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166357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Смоленской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и молодежной политики Администрации города Смоленска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"СШ № 22"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Иванова Л.В.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Зуева В.Н.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Левченков В.Е.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6761710)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г. Смоленск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2025 - 2026 учебный год</w:t>
      </w:r>
      <w:bookmarkEnd w:id="4"/>
    </w:p>
    <w:p>
      <w:pPr>
        <w:spacing w:before="0" w:after="0"/>
        <w:ind w:left="120"/>
        <w:jc w:val="left"/>
      </w:pPr>
    </w:p>
    <w:bookmarkStart w:name="block-51663570" w:id="5"/>
    <w:p>
      <w:pPr>
        <w:sectPr>
          <w:pgSz w:w="11906" w:h="16383" w:orient="portrait"/>
        </w:sectPr>
      </w:pPr>
    </w:p>
    <w:bookmarkEnd w:id="5"/>
    <w:bookmarkEnd w:id="0"/>
    <w:bookmarkStart w:name="block-5166357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51663571" w:id="8"/>
    <w:p>
      <w:pPr>
        <w:sectPr>
          <w:pgSz w:w="11906" w:h="16383" w:orient="portrait"/>
        </w:sectPr>
      </w:pPr>
    </w:p>
    <w:bookmarkEnd w:id="8"/>
    <w:bookmarkEnd w:id="6"/>
    <w:bookmarkStart w:name="block-51663572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51663572" w:id="10"/>
    <w:p>
      <w:pPr>
        <w:sectPr>
          <w:pgSz w:w="11906" w:h="16383" w:orient="portrait"/>
        </w:sectPr>
      </w:pPr>
    </w:p>
    <w:bookmarkEnd w:id="10"/>
    <w:bookmarkEnd w:id="9"/>
    <w:bookmarkStart w:name="block-51663573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51663573" w:id="12"/>
    <w:p>
      <w:pPr>
        <w:sectPr>
          <w:pgSz w:w="11906" w:h="16383" w:orient="portrait"/>
        </w:sectPr>
      </w:pPr>
    </w:p>
    <w:bookmarkEnd w:id="12"/>
    <w:bookmarkEnd w:id="11"/>
    <w:bookmarkStart w:name="block-51663574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Повторение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76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Повторение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Повторение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1663574" w:id="14"/>
    <w:p>
      <w:pPr>
        <w:sectPr>
          <w:pgSz w:w="16383" w:h="11906" w:orient="landscape"/>
        </w:sectPr>
      </w:pPr>
    </w:p>
    <w:bookmarkEnd w:id="14"/>
    <w:bookmarkEnd w:id="13"/>
    <w:bookmarkStart w:name="block-51663575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Цели изучения курса информатики. Техника безопасности и организация рабочего места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 представления информации. 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представление данных. 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программ-архиваторов. Компьютерные вирусы и антивирусные программы. Пользовательский интерфейс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файлами. Контрольная работа № 1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Передача информации в компьютерных сетях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Адресация в сети Интернет.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количественных параметров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 Контрольная работа № 2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Формирование изображения на экране монитора. 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"Компьютерная графика"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мультимедиа. Звук и видео. 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презентация. 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мультимедийной презентации. 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Цели изучения предмета "Информатика" Техника безопасности и правила работы на компьютере. Правила информационной безопасности.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5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«Системы счисления» Контрольная работа № 1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2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Цели изучения предмета "Информатика" Техника безопасности и правила работы на компьютере. Правила информационной безопасности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Проверочная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Знаковые модели. 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288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 как модель предметной области. 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Проверочная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 Контрольная работа № 1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Локальные и глобальные сети. 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ресурсы и сервисы Интернета. 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общество. 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1663575" w:id="16"/>
    <w:p>
      <w:pPr>
        <w:sectPr>
          <w:pgSz w:w="16383" w:h="11906" w:orient="landscape"/>
        </w:sectPr>
      </w:pPr>
    </w:p>
    <w:bookmarkEnd w:id="16"/>
    <w:bookmarkEnd w:id="15"/>
    <w:bookmarkStart w:name="block-51663576" w:id="17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543"/>
        <w:gridCol w:w="11066"/>
      </w:tblGrid>
      <w:tr>
        <w:trPr>
          <w:trHeight w:val="79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138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769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>
        <w:trPr>
          <w:trHeight w:val="18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КЛАССА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769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18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bookmarkStart w:name="block-51663576" w:id="18"/>
    <w:p>
      <w:pPr>
        <w:sectPr>
          <w:pgSz w:w="11906" w:h="16383" w:orient="portrait"/>
        </w:sectPr>
      </w:pPr>
    </w:p>
    <w:bookmarkEnd w:id="18"/>
    <w:bookmarkEnd w:id="17"/>
    <w:bookmarkStart w:name="block-51663578" w:id="19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3"/>
        <w:gridCol w:w="12086"/>
      </w:tblGrid>
      <w:tr>
        <w:trPr>
          <w:trHeight w:val="69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>
        <w:trPr>
          <w:trHeight w:val="181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мегабайт, гигабайт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3"/>
        <w:gridCol w:w="12046"/>
      </w:tblGrid>
      <w:tr>
        <w:trPr>
          <w:trHeight w:val="40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.6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.7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.8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.9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.10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5"/>
        <w:gridCol w:w="12044"/>
      </w:tblGrid>
      <w:tr>
        <w:trPr>
          <w:trHeight w:val="40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>
        <w:trPr>
          <w:trHeight w:val="70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31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>
      <w:pPr>
        <w:spacing w:before="0" w:after="0"/>
        <w:ind w:left="120"/>
        <w:jc w:val="left"/>
      </w:pPr>
    </w:p>
    <w:bookmarkStart w:name="block-51663578" w:id="20"/>
    <w:p>
      <w:pPr>
        <w:sectPr>
          <w:pgSz w:w="11906" w:h="16383" w:orient="portrait"/>
        </w:sectPr>
      </w:pPr>
    </w:p>
    <w:bookmarkEnd w:id="20"/>
    <w:bookmarkEnd w:id="19"/>
    <w:bookmarkStart w:name="block-51663579" w:id="21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385"/>
      </w:tblGrid>
      <w:tr>
        <w:trPr>
          <w:trHeight w:val="15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(понимать)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>
        <w:trPr>
          <w:trHeight w:val="7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>
        <w:trPr>
          <w:trHeight w:val="42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51663579" w:id="22"/>
    <w:p>
      <w:pPr>
        <w:sectPr>
          <w:pgSz w:w="11906" w:h="16383" w:orient="portrait"/>
        </w:sectPr>
      </w:pPr>
    </w:p>
    <w:bookmarkEnd w:id="22"/>
    <w:bookmarkEnd w:id="21"/>
    <w:bookmarkStart w:name="block-51663580" w:id="23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ИНФОРМАТИКЕ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230"/>
        <w:gridCol w:w="10995"/>
      </w:tblGrid>
      <w:tr>
        <w:trPr>
          <w:trHeight w:val="40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IP-адреса узлов. Сетевое хранение данных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67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неравномерного кода. Информационный объём текста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val="36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Табличные модели. Таблица как представление отношения.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>
        <w:trPr>
          <w:trHeight w:val="6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изучаемом языке программирования). Нахождение минимума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позиционной системе с основанием, меньшим или равным 10,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 отдельные цифры.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>
        <w:trPr>
          <w:trHeight w:val="469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Структурирование информации с помощью списков и таблиц. Многоуровневые списки. Добавление таблиц в текстовые документы.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Преобразование формул при копировании. Относительная, абсолютная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смешанная адресация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51663580" w:id="24"/>
    <w:p>
      <w:pPr>
        <w:sectPr>
          <w:pgSz w:w="11906" w:h="16383" w:orient="portrait"/>
        </w:sectPr>
      </w:pPr>
    </w:p>
    <w:bookmarkEnd w:id="24"/>
    <w:bookmarkEnd w:id="23"/>
    <w:bookmarkStart w:name="block-51663577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1fdd9878-aabe-49b3-a26b-db65386f5009" w:id="26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7 класс/ Босова Л.Л., Босова А.Ю., Акционерное общество «Издательство «Просвещение»</w:t>
      </w:r>
      <w:bookmarkEnd w:id="26"/>
      <w:r>
        <w:rPr>
          <w:sz w:val="28"/>
        </w:rPr>
        <w:br/>
      </w:r>
      <w:bookmarkStart w:name="1fdd9878-aabe-49b3-a26b-db65386f5009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bookmarkEnd w:id="27"/>
      <w:r>
        <w:rPr>
          <w:sz w:val="28"/>
        </w:rPr>
        <w:br/>
      </w:r>
      <w:bookmarkStart w:name="1fdd9878-aabe-49b3-a26b-db65386f5009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Информатика: 9-й класс: базовый уровень: учебник; 5-е издание, переработанное, 9 класс/ Босова Л.Л., Босова А.Ю. Акционерное общество «Издательство «Просвещение»</w:t>
      </w:r>
      <w:bookmarkEnd w:id="28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1663577" w:id="29"/>
    <w:p>
      <w:pPr>
        <w:sectPr>
          <w:pgSz w:w="11906" w:h="16383" w:orient="portrait"/>
        </w:sectPr>
      </w:pPr>
    </w:p>
    <w:bookmarkEnd w:id="29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61966" Type="http://schemas.openxmlformats.org/officeDocument/2006/relationships/hyperlink" Id="rId24"/>
    <Relationship TargetMode="External" Target="https://m.edsoo.ru/8a161e2a" Type="http://schemas.openxmlformats.org/officeDocument/2006/relationships/hyperlink" Id="rId25"/>
    <Relationship TargetMode="External" Target="https://m.edsoo.ru/8a161fec" Type="http://schemas.openxmlformats.org/officeDocument/2006/relationships/hyperlink" Id="rId26"/>
    <Relationship TargetMode="External" Target="https://m.edsoo.ru/8a162186" Type="http://schemas.openxmlformats.org/officeDocument/2006/relationships/hyperlink" Id="rId27"/>
    <Relationship TargetMode="External" Target="https://m.edsoo.ru/8a162316" Type="http://schemas.openxmlformats.org/officeDocument/2006/relationships/hyperlink" Id="rId28"/>
    <Relationship TargetMode="External" Target="https://m.edsoo.ru/8a1625f0" Type="http://schemas.openxmlformats.org/officeDocument/2006/relationships/hyperlink" Id="rId29"/>
    <Relationship TargetMode="External" Target="https://m.edsoo.ru/8a16249c" Type="http://schemas.openxmlformats.org/officeDocument/2006/relationships/hyperlink" Id="rId30"/>
    <Relationship TargetMode="External" Target="https://m.edsoo.ru/8a1521d2" Type="http://schemas.openxmlformats.org/officeDocument/2006/relationships/hyperlink" Id="rId31"/>
    <Relationship TargetMode="External" Target="https://m.edsoo.ru/8a1523ee" Type="http://schemas.openxmlformats.org/officeDocument/2006/relationships/hyperlink" Id="rId32"/>
    <Relationship TargetMode="External" Target="https://m.edsoo.ru/8a152826" Type="http://schemas.openxmlformats.org/officeDocument/2006/relationships/hyperlink" Id="rId33"/>
    <Relationship TargetMode="External" Target="https://m.edsoo.ru/8a152cfe" Type="http://schemas.openxmlformats.org/officeDocument/2006/relationships/hyperlink" Id="rId34"/>
    <Relationship TargetMode="External" Target="https://m.edsoo.ru/8a152a74" Type="http://schemas.openxmlformats.org/officeDocument/2006/relationships/hyperlink" Id="rId35"/>
    <Relationship TargetMode="External" Target="https://m.edsoo.ru/8a162d02" Type="http://schemas.openxmlformats.org/officeDocument/2006/relationships/hyperlink" Id="rId36"/>
    <Relationship TargetMode="External" Target="https://m.edsoo.ru/8a153244" Type="http://schemas.openxmlformats.org/officeDocument/2006/relationships/hyperlink" Id="rId37"/>
    <Relationship TargetMode="External" Target="https://m.edsoo.ru/8a153244" Type="http://schemas.openxmlformats.org/officeDocument/2006/relationships/hyperlink" Id="rId38"/>
    <Relationship TargetMode="External" Target="https://m.edsoo.ru/8a153460" Type="http://schemas.openxmlformats.org/officeDocument/2006/relationships/hyperlink" Id="rId39"/>
    <Relationship TargetMode="External" Target="https://m.edsoo.ru/8a162e7e" Type="http://schemas.openxmlformats.org/officeDocument/2006/relationships/hyperlink" Id="rId40"/>
    <Relationship TargetMode="External" Target="https://m.edsoo.ru/8a162fe6" Type="http://schemas.openxmlformats.org/officeDocument/2006/relationships/hyperlink" Id="rId41"/>
    <Relationship TargetMode="External" Target="https://m.edsoo.ru/8a1632d4" Type="http://schemas.openxmlformats.org/officeDocument/2006/relationships/hyperlink" Id="rId42"/>
    <Relationship TargetMode="External" Target="https://m.edsoo.ru/8a1632d4" Type="http://schemas.openxmlformats.org/officeDocument/2006/relationships/hyperlink" Id="rId43"/>
    <Relationship TargetMode="External" Target="https://m.edsoo.ru/8a1635c2" Type="http://schemas.openxmlformats.org/officeDocument/2006/relationships/hyperlink" Id="rId44"/>
    <Relationship TargetMode="External" Target="https://m.edsoo.ru/8a1629ec" Type="http://schemas.openxmlformats.org/officeDocument/2006/relationships/hyperlink" Id="rId45"/>
    <Relationship TargetMode="External" Target="https://m.edsoo.ru/8a163874" Type="http://schemas.openxmlformats.org/officeDocument/2006/relationships/hyperlink" Id="rId46"/>
    <Relationship TargetMode="External" Target="https://m.edsoo.ru/8a163b30" Type="http://schemas.openxmlformats.org/officeDocument/2006/relationships/hyperlink" Id="rId47"/>
    <Relationship TargetMode="External" Target="https://m.edsoo.ru/8a1639d2" Type="http://schemas.openxmlformats.org/officeDocument/2006/relationships/hyperlink" Id="rId48"/>
    <Relationship TargetMode="External" Target="https://m.edsoo.ru/8a162b72" Type="http://schemas.openxmlformats.org/officeDocument/2006/relationships/hyperlink" Id="rId49"/>
    <Relationship TargetMode="External" Target="https://m.edsoo.ru/8a1642c4" Type="http://schemas.openxmlformats.org/officeDocument/2006/relationships/hyperlink" Id="rId50"/>
    <Relationship TargetMode="External" Target="https://m.edsoo.ru/8a164472" Type="http://schemas.openxmlformats.org/officeDocument/2006/relationships/hyperlink" Id="rId51"/>
    <Relationship TargetMode="External" Target="https://m.edsoo.ru/8a16404e" Type="http://schemas.openxmlformats.org/officeDocument/2006/relationships/hyperlink" Id="rId52"/>
    <Relationship TargetMode="External" Target="https://m.edsoo.ru/8a164828" Type="http://schemas.openxmlformats.org/officeDocument/2006/relationships/hyperlink" Id="rId53"/>
    <Relationship TargetMode="External" Target="https://m.edsoo.ru/8a1649e0" Type="http://schemas.openxmlformats.org/officeDocument/2006/relationships/hyperlink" Id="rId54"/>
    <Relationship TargetMode="External" Target="https://m.edsoo.ru/8a164ba2" Type="http://schemas.openxmlformats.org/officeDocument/2006/relationships/hyperlink" Id="rId55"/>
    <Relationship TargetMode="External" Target="https://m.edsoo.ru/8a164d96" Type="http://schemas.openxmlformats.org/officeDocument/2006/relationships/hyperlink" Id="rId56"/>
    <Relationship TargetMode="External" Target="https://m.edsoo.ru/8a165296" Type="http://schemas.openxmlformats.org/officeDocument/2006/relationships/hyperlink" Id="rId57"/>
    <Relationship TargetMode="External" Target="https://m.edsoo.ru/8a16549e" Type="http://schemas.openxmlformats.org/officeDocument/2006/relationships/hyperlink" Id="rId58"/>
    <Relationship TargetMode="External" Target="https://m.edsoo.ru/8a16564c" Type="http://schemas.openxmlformats.org/officeDocument/2006/relationships/hyperlink" Id="rId59"/>
    <Relationship TargetMode="External" Target="https://m.edsoo.ru/8a1657fa" Type="http://schemas.openxmlformats.org/officeDocument/2006/relationships/hyperlink" Id="rId60"/>
    <Relationship TargetMode="External" Target="https://m.edsoo.ru/8a165b56" Type="http://schemas.openxmlformats.org/officeDocument/2006/relationships/hyperlink" Id="rId61"/>
    <Relationship TargetMode="External" Target="https://m.edsoo.ru/8a165cf0" Type="http://schemas.openxmlformats.org/officeDocument/2006/relationships/hyperlink" Id="rId62"/>
    <Relationship TargetMode="External" Target="https://m.edsoo.ru/8a165e94" Type="http://schemas.openxmlformats.org/officeDocument/2006/relationships/hyperlink" Id="rId63"/>
    <Relationship TargetMode="External" Target="https://m.edsoo.ru/8a178c38" Type="http://schemas.openxmlformats.org/officeDocument/2006/relationships/hyperlink" Id="rId64"/>
    <Relationship TargetMode="External" Target="https://m.edsoo.ru/8a17949e" Type="http://schemas.openxmlformats.org/officeDocument/2006/relationships/hyperlink" Id="rId65"/>
    <Relationship TargetMode="External" Target="https://m.edsoo.ru/8a179606" Type="http://schemas.openxmlformats.org/officeDocument/2006/relationships/hyperlink" Id="rId66"/>
    <Relationship TargetMode="External" Target="https://m.edsoo.ru/8a17998a" Type="http://schemas.openxmlformats.org/officeDocument/2006/relationships/hyperlink" Id="rId67"/>
    <Relationship TargetMode="External" Target="https://m.edsoo.ru/8a179aac" Type="http://schemas.openxmlformats.org/officeDocument/2006/relationships/hyperlink" Id="rId68"/>
    <Relationship TargetMode="External" Target="https://m.edsoo.ru/8a179e1c" Type="http://schemas.openxmlformats.org/officeDocument/2006/relationships/hyperlink" Id="rId69"/>
    <Relationship TargetMode="External" Target="https://m.edsoo.ru/8a179e1c" Type="http://schemas.openxmlformats.org/officeDocument/2006/relationships/hyperlink" Id="rId70"/>
    <Relationship TargetMode="External" Target="https://m.edsoo.ru/8a17a06a" Type="http://schemas.openxmlformats.org/officeDocument/2006/relationships/hyperlink" Id="rId71"/>
    <Relationship TargetMode="External" Target="https://m.edsoo.ru/8a17ac4a" Type="http://schemas.openxmlformats.org/officeDocument/2006/relationships/hyperlink" Id="rId72"/>
    <Relationship TargetMode="External" Target="https://m.edsoo.ru/8a17ad6c" Type="http://schemas.openxmlformats.org/officeDocument/2006/relationships/hyperlink" Id="rId73"/>
    <Relationship TargetMode="External" Target="https://m.edsoo.ru/8a17afa6" Type="http://schemas.openxmlformats.org/officeDocument/2006/relationships/hyperlink" Id="rId74"/>
    <Relationship TargetMode="External" Target="https://m.edsoo.ru/8a17ae8e" Type="http://schemas.openxmlformats.org/officeDocument/2006/relationships/hyperlink" Id="rId75"/>
    <Relationship TargetMode="External" Target="https://m.edsoo.ru/8a17b456" Type="http://schemas.openxmlformats.org/officeDocument/2006/relationships/hyperlink" Id="rId76"/>
    <Relationship TargetMode="External" Target="https://m.edsoo.ru/8a17cb12" Type="http://schemas.openxmlformats.org/officeDocument/2006/relationships/hyperlink" Id="rId77"/>
    <Relationship TargetMode="External" Target="https://m.edsoo.ru/8a17cc3e" Type="http://schemas.openxmlformats.org/officeDocument/2006/relationships/hyperlink" Id="rId78"/>
    <Relationship TargetMode="External" Target="https://m.edsoo.ru/8a17cd60" Type="http://schemas.openxmlformats.org/officeDocument/2006/relationships/hyperlink" Id="rId79"/>
    <Relationship TargetMode="External" Target="https://m.edsoo.ru/8a17d01c" Type="http://schemas.openxmlformats.org/officeDocument/2006/relationships/hyperlink" Id="rId80"/>
    <Relationship TargetMode="External" Target="https://m.edsoo.ru/8a17d1ca" Type="http://schemas.openxmlformats.org/officeDocument/2006/relationships/hyperlink" Id="rId81"/>
    <Relationship TargetMode="External" Target="https://m.edsoo.ru/8a17d4d6" Type="http://schemas.openxmlformats.org/officeDocument/2006/relationships/hyperlink" Id="rId82"/>
    <Relationship TargetMode="External" Target="https://m.edsoo.ru/8a17d602" Type="http://schemas.openxmlformats.org/officeDocument/2006/relationships/hyperlink" Id="rId83"/>
    <Relationship TargetMode="External" Target="https://m.edsoo.ru/8a17be06" Type="http://schemas.openxmlformats.org/officeDocument/2006/relationships/hyperlink" Id="rId84"/>
    <Relationship TargetMode="External" Target="https://m.edsoo.ru/8a17c392" Type="http://schemas.openxmlformats.org/officeDocument/2006/relationships/hyperlink" Id="rId85"/>
    <Relationship TargetMode="External" Target="https://m.edsoo.ru/8a17c4aa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9c8" Type="http://schemas.openxmlformats.org/officeDocument/2006/relationships/hyperlink" Id="rId88"/>
    <Relationship TargetMode="External" Target="https://m.edsoo.ru/8a17d710" Type="http://schemas.openxmlformats.org/officeDocument/2006/relationships/hyperlink" Id="rId89"/>
    <Relationship TargetMode="External" Target="https://m.edsoo.ru/8a17d832" Type="http://schemas.openxmlformats.org/officeDocument/2006/relationships/hyperlink" Id="rId90"/>
    <Relationship TargetMode="External" Target="https://m.edsoo.ru/8a17d990" Type="http://schemas.openxmlformats.org/officeDocument/2006/relationships/hyperlink" Id="rId91"/>
    <Relationship TargetMode="External" Target="https://m.edsoo.ru/8a17db70" Type="http://schemas.openxmlformats.org/officeDocument/2006/relationships/hyperlink" Id="rId92"/>
    <Relationship TargetMode="External" Target="https://m.edsoo.ru/8a17e08e" Type="http://schemas.openxmlformats.org/officeDocument/2006/relationships/hyperlink" Id="rId93"/>
    <Relationship TargetMode="External" Target="https://m.edsoo.ru/8a17e2b4" Type="http://schemas.openxmlformats.org/officeDocument/2006/relationships/hyperlink" Id="rId94"/>
    <Relationship TargetMode="External" Target="https://m.edsoo.ru/8a17e6ba" Type="http://schemas.openxmlformats.org/officeDocument/2006/relationships/hyperlink" Id="rId95"/>
    <Relationship TargetMode="External" Target="https://m.edsoo.ru/8a17e87c" Type="http://schemas.openxmlformats.org/officeDocument/2006/relationships/hyperlink" Id="rId96"/>
    <Relationship TargetMode="External" Target="https://m.edsoo.ru/8a17eaca" Type="http://schemas.openxmlformats.org/officeDocument/2006/relationships/hyperlink" Id="rId97"/>
    <Relationship TargetMode="External" Target="https://m.edsoo.ru/8a17ec3c" Type="http://schemas.openxmlformats.org/officeDocument/2006/relationships/hyperlink" Id="rId98"/>
    <Relationship TargetMode="External" Target="https://m.edsoo.ru/8a17b578" Type="http://schemas.openxmlformats.org/officeDocument/2006/relationships/hyperlink" Id="rId99"/>
    <Relationship TargetMode="External" Target="https://m.edsoo.ru/8a17b690" Type="http://schemas.openxmlformats.org/officeDocument/2006/relationships/hyperlink" Id="rId100"/>
    <Relationship TargetMode="External" Target="https://m.edsoo.ru/8a17b8e8" Type="http://schemas.openxmlformats.org/officeDocument/2006/relationships/hyperlink" Id="rId101"/>
    <Relationship TargetMode="External" Target="https://m.edsoo.ru/8a17ba1e" Type="http://schemas.openxmlformats.org/officeDocument/2006/relationships/hyperlink" Id="rId102"/>
    <Relationship TargetMode="External" Target="https://m.edsoo.ru/8a17ed54" Type="http://schemas.openxmlformats.org/officeDocument/2006/relationships/hyperlink" Id="rId103"/>
    <Relationship TargetMode="External" Target="https://m.edsoo.ru/8a17ee6c" Type="http://schemas.openxmlformats.org/officeDocument/2006/relationships/hyperlink" Id="rId10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