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3D" w:rsidRPr="00885C01" w:rsidRDefault="002A63D0">
      <w:pPr>
        <w:spacing w:after="0" w:line="408" w:lineRule="auto"/>
        <w:ind w:left="120"/>
        <w:jc w:val="center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C133D" w:rsidRPr="00885C01" w:rsidRDefault="002A63D0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885C0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  <w:bookmarkEnd w:id="0"/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133D" w:rsidRPr="00885C01" w:rsidRDefault="002A63D0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885C0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1"/>
    </w:p>
    <w:p w:rsidR="00DC133D" w:rsidRDefault="002A63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C133D">
        <w:tc>
          <w:tcPr>
            <w:tcW w:w="3114" w:type="dxa"/>
          </w:tcPr>
          <w:p w:rsidR="00DC133D" w:rsidRDefault="002A63D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C133D" w:rsidRDefault="002A63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DC133D" w:rsidRDefault="002A63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33D" w:rsidRDefault="002A63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Столярова И.С</w:t>
            </w:r>
          </w:p>
          <w:p w:rsidR="00DC133D" w:rsidRDefault="00885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2A6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="002A63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2A6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DC133D" w:rsidRDefault="00DC13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133D" w:rsidRDefault="002A63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C133D" w:rsidRDefault="002A63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Завуч по УВР</w:t>
            </w:r>
          </w:p>
          <w:p w:rsidR="00DC133D" w:rsidRDefault="002A63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33D" w:rsidRDefault="002A63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</w:t>
            </w:r>
          </w:p>
          <w:p w:rsidR="00DC133D" w:rsidRDefault="00885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="002A6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 от «29» 08   2025 г.</w:t>
            </w:r>
          </w:p>
          <w:p w:rsidR="00DC133D" w:rsidRDefault="00DC13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C133D" w:rsidRDefault="002A63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C133D" w:rsidRDefault="002A63D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C133D" w:rsidRDefault="002A63D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C133D" w:rsidRDefault="002A63D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</w:t>
            </w:r>
          </w:p>
          <w:p w:rsidR="00DC133D" w:rsidRDefault="00885C0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</w:t>
            </w:r>
            <w:r w:rsidR="002A6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] от «29» 08   2025 г.</w:t>
            </w:r>
          </w:p>
          <w:p w:rsidR="00DC133D" w:rsidRDefault="00DC133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DC133D">
      <w:pPr>
        <w:spacing w:after="0"/>
        <w:ind w:left="120"/>
      </w:pPr>
    </w:p>
    <w:p w:rsidR="00DC133D" w:rsidRDefault="002A63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C133D" w:rsidRDefault="002A63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6749147)</w:t>
      </w:r>
    </w:p>
    <w:p w:rsidR="00DC133D" w:rsidRDefault="00DC133D">
      <w:pPr>
        <w:spacing w:after="0"/>
        <w:ind w:left="120"/>
        <w:jc w:val="center"/>
      </w:pPr>
    </w:p>
    <w:p w:rsidR="00DC133D" w:rsidRDefault="002A63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«География»</w:t>
      </w:r>
    </w:p>
    <w:p w:rsidR="00DC133D" w:rsidRDefault="002A63D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 – 9 классов </w:t>
      </w: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  <w:bookmarkStart w:id="2" w:name="_GoBack"/>
      <w:bookmarkEnd w:id="2"/>
    </w:p>
    <w:p w:rsidR="00DC133D" w:rsidRDefault="00DC133D">
      <w:pPr>
        <w:spacing w:after="0"/>
        <w:ind w:left="120"/>
        <w:jc w:val="center"/>
      </w:pPr>
    </w:p>
    <w:p w:rsidR="00002F81" w:rsidRDefault="00002F81" w:rsidP="00002F81">
      <w:pPr>
        <w:spacing w:after="0"/>
        <w:ind w:left="120"/>
        <w:jc w:val="center"/>
      </w:pPr>
      <w:bookmarkStart w:id="3" w:name="758c7860-019e-4f63-872b-044256b5f058"/>
      <w:r>
        <w:rPr>
          <w:rFonts w:ascii="Times New Roman" w:hAnsi="Times New Roman"/>
          <w:b/>
          <w:color w:val="000000"/>
          <w:sz w:val="28"/>
        </w:rPr>
        <w:t>Смоленск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7bcf231d-60ce-4601-b24b-153af6cd5e58"/>
      <w:r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pacing w:after="0"/>
        <w:ind w:left="120"/>
        <w:jc w:val="center"/>
      </w:pPr>
    </w:p>
    <w:p w:rsidR="00DC133D" w:rsidRDefault="00DC133D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51544190"/>
    </w:p>
    <w:bookmarkEnd w:id="5"/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885C01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885C01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885C01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</w:t>
      </w:r>
      <w:r w:rsidRPr="00885C01">
        <w:rPr>
          <w:rFonts w:ascii="Times New Roman" w:hAnsi="Times New Roman"/>
          <w:color w:val="000000"/>
          <w:sz w:val="28"/>
          <w:lang w:val="ru-RU"/>
        </w:rPr>
        <w:t>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осн</w:t>
      </w:r>
      <w:r w:rsidRPr="00885C01">
        <w:rPr>
          <w:rFonts w:ascii="Times New Roman" w:hAnsi="Times New Roman"/>
          <w:color w:val="000000"/>
          <w:sz w:val="28"/>
          <w:lang w:val="ru-RU"/>
        </w:rPr>
        <w:t>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</w:t>
      </w:r>
      <w:r w:rsidRPr="00885C01">
        <w:rPr>
          <w:rFonts w:ascii="Times New Roman" w:hAnsi="Times New Roman"/>
          <w:color w:val="000000"/>
          <w:sz w:val="28"/>
          <w:lang w:val="ru-RU"/>
        </w:rPr>
        <w:t>невой дифференциации.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885C01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народами н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а основе формирования целостного географического образа России, ценностных ориентаций личности;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адач, проблем повседневной жизни с использованием географических знаний, самостоятельного приобретения новых знаний;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взаимосвя</w:t>
      </w:r>
      <w:r w:rsidRPr="00885C01">
        <w:rPr>
          <w:rFonts w:ascii="Times New Roman" w:hAnsi="Times New Roman"/>
          <w:color w:val="000000"/>
          <w:sz w:val="28"/>
          <w:lang w:val="ru-RU"/>
        </w:rPr>
        <w:t>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различ</w:t>
      </w:r>
      <w:r w:rsidRPr="00885C01">
        <w:rPr>
          <w:rFonts w:ascii="Times New Roman" w:hAnsi="Times New Roman"/>
          <w:color w:val="000000"/>
          <w:sz w:val="28"/>
          <w:lang w:val="ru-RU"/>
        </w:rPr>
        <w:t>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географичес</w:t>
      </w:r>
      <w:r w:rsidRPr="00885C01">
        <w:rPr>
          <w:rFonts w:ascii="Times New Roman" w:hAnsi="Times New Roman"/>
          <w:color w:val="000000"/>
          <w:sz w:val="28"/>
          <w:lang w:val="ru-RU"/>
        </w:rPr>
        <w:t>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м, полиэтничном и многоконфессиональном мире;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ПРЕДМЕТА «ГЕОГРАФИЯ» В УЧЕБНОМ ПЛАНЕ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</w:t>
      </w:r>
      <w:r w:rsidRPr="00885C01">
        <w:rPr>
          <w:rFonts w:ascii="Times New Roman" w:hAnsi="Times New Roman"/>
          <w:color w:val="000000"/>
          <w:sz w:val="28"/>
          <w:lang w:val="ru-RU"/>
        </w:rPr>
        <w:t>одит с опорой на географические знания и умения, сформированные ранее в курсе «Окружающий мир».</w:t>
      </w: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DC133D" w:rsidRPr="00885C01" w:rsidRDefault="00DC133D">
      <w:pPr>
        <w:rPr>
          <w:lang w:val="ru-RU"/>
        </w:rPr>
        <w:sectPr w:rsidR="00DC133D" w:rsidRPr="00885C01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51544191"/>
    </w:p>
    <w:bookmarkEnd w:id="6"/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ЕТА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885C01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 явлений. Древо географических наук.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Представления о мире в древности </w:t>
      </w:r>
      <w:r w:rsidRPr="00885C01">
        <w:rPr>
          <w:rFonts w:ascii="Times New Roman" w:hAnsi="Times New Roman"/>
          <w:color w:val="000000"/>
          <w:sz w:val="28"/>
          <w:lang w:val="ru-RU"/>
        </w:rPr>
        <w:t>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</w:t>
      </w:r>
      <w:r w:rsidRPr="00885C01">
        <w:rPr>
          <w:rFonts w:ascii="Times New Roman" w:hAnsi="Times New Roman"/>
          <w:color w:val="000000"/>
          <w:sz w:val="28"/>
          <w:lang w:val="ru-RU"/>
        </w:rPr>
        <w:t>крытия викингов, древних арабов, русских землепроходцев. Путешествия М. Поло и А. Никитина.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</w:t>
      </w:r>
      <w:r w:rsidRPr="00885C01">
        <w:rPr>
          <w:rFonts w:ascii="Times New Roman" w:hAnsi="Times New Roman"/>
          <w:color w:val="000000"/>
          <w:sz w:val="28"/>
          <w:lang w:val="ru-RU"/>
        </w:rPr>
        <w:t>ение Великих географических открытий. Карта мира после эпохи Великих географических открытий.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885C0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</w:t>
      </w:r>
      <w:r w:rsidRPr="00885C01">
        <w:rPr>
          <w:rFonts w:ascii="Times New Roman" w:hAnsi="Times New Roman"/>
          <w:color w:val="000000"/>
          <w:sz w:val="28"/>
          <w:lang w:val="ru-RU"/>
        </w:rPr>
        <w:t>светная экспедиция (Русская экспедиция Ф. Ф. Беллинсгаузена, М. П. Лазарева — открытие Антарктиды).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Практические 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Виды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</w:t>
      </w:r>
      <w:r w:rsidRPr="00885C01">
        <w:rPr>
          <w:rFonts w:ascii="Times New Roman" w:hAnsi="Times New Roman"/>
          <w:color w:val="000000"/>
          <w:sz w:val="28"/>
          <w:lang w:val="ru-RU"/>
        </w:rPr>
        <w:t>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</w:t>
      </w:r>
      <w:r w:rsidRPr="00885C01">
        <w:rPr>
          <w:rFonts w:ascii="Times New Roman" w:hAnsi="Times New Roman"/>
          <w:color w:val="000000"/>
          <w:sz w:val="28"/>
          <w:lang w:val="ru-RU"/>
        </w:rPr>
        <w:t>х применения.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885C01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885C01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885C01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885C01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Земля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885C01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</w:t>
      </w:r>
      <w:r w:rsidRPr="00885C01">
        <w:rPr>
          <w:rFonts w:ascii="Times New Roman" w:hAnsi="Times New Roman"/>
          <w:color w:val="000000"/>
          <w:sz w:val="28"/>
          <w:lang w:val="ru-RU"/>
        </w:rPr>
        <w:t>Образование горных пород. Магматические, осадочные и метаморфические горные породы.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</w:t>
      </w:r>
      <w:r w:rsidRPr="00885C01">
        <w:rPr>
          <w:rFonts w:ascii="Times New Roman" w:hAnsi="Times New Roman"/>
          <w:color w:val="000000"/>
          <w:sz w:val="28"/>
          <w:lang w:val="ru-RU"/>
        </w:rPr>
        <w:t>твия внутренних и внешних сил.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</w:t>
      </w:r>
      <w:r w:rsidRPr="00885C01">
        <w:rPr>
          <w:rFonts w:ascii="Times New Roman" w:hAnsi="Times New Roman"/>
          <w:color w:val="000000"/>
          <w:sz w:val="28"/>
          <w:lang w:val="ru-RU"/>
        </w:rPr>
        <w:t>е. Формы равнинного рельефа, крупнейшие по площади равнины мира.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Рельеф дна Мирового океан</w:t>
      </w:r>
      <w:r w:rsidRPr="00885C01">
        <w:rPr>
          <w:rFonts w:ascii="Times New Roman" w:hAnsi="Times New Roman"/>
          <w:color w:val="000000"/>
          <w:sz w:val="28"/>
          <w:lang w:val="ru-RU"/>
        </w:rPr>
        <w:t>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</w:t>
      </w:r>
      <w:r w:rsidRPr="00885C01">
        <w:rPr>
          <w:rFonts w:ascii="Times New Roman" w:hAnsi="Times New Roman"/>
          <w:color w:val="000000"/>
          <w:sz w:val="28"/>
          <w:lang w:val="ru-RU"/>
        </w:rPr>
        <w:t>де своей местности»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</w:t>
      </w:r>
      <w:r w:rsidRPr="00885C01">
        <w:rPr>
          <w:rFonts w:ascii="Times New Roman" w:hAnsi="Times New Roman"/>
          <w:color w:val="000000"/>
          <w:sz w:val="28"/>
          <w:lang w:val="ru-RU"/>
        </w:rPr>
        <w:t>за погодой.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</w:t>
      </w:r>
      <w:r w:rsidRPr="00885C01">
        <w:rPr>
          <w:rFonts w:ascii="Times New Roman" w:hAnsi="Times New Roman"/>
          <w:color w:val="000000"/>
          <w:sz w:val="28"/>
          <w:lang w:val="ru-RU"/>
        </w:rPr>
        <w:t>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</w:t>
      </w:r>
      <w:r w:rsidRPr="00885C01">
        <w:rPr>
          <w:rFonts w:ascii="Times New Roman" w:hAnsi="Times New Roman"/>
          <w:color w:val="000000"/>
          <w:sz w:val="28"/>
          <w:lang w:val="ru-RU"/>
        </w:rPr>
        <w:t>ел. Пороги и водопады. Питание и режим реки.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</w:t>
      </w:r>
      <w:r w:rsidRPr="00885C01">
        <w:rPr>
          <w:rFonts w:ascii="Times New Roman" w:hAnsi="Times New Roman"/>
          <w:color w:val="000000"/>
          <w:sz w:val="28"/>
          <w:lang w:val="ru-RU"/>
        </w:rPr>
        <w:t>кие), их происхождение, условия залегания и использования. Условия образования межпластовых вод. Минеральные источники.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885C01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 Характеристика одного из крупнейших озёр России по </w:t>
      </w:r>
      <w:r w:rsidRPr="00885C01">
        <w:rPr>
          <w:rFonts w:ascii="Times New Roman" w:hAnsi="Times New Roman"/>
          <w:color w:val="000000"/>
          <w:sz w:val="28"/>
          <w:lang w:val="ru-RU"/>
        </w:rPr>
        <w:t>плану в форме презентации.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Температу</w:t>
      </w:r>
      <w:r w:rsidRPr="00885C01">
        <w:rPr>
          <w:rFonts w:ascii="Times New Roman" w:hAnsi="Times New Roman"/>
          <w:color w:val="000000"/>
          <w:sz w:val="28"/>
          <w:lang w:val="ru-RU"/>
        </w:rPr>
        <w:t>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</w:t>
      </w:r>
      <w:r w:rsidRPr="00885C01">
        <w:rPr>
          <w:rFonts w:ascii="Times New Roman" w:hAnsi="Times New Roman"/>
          <w:color w:val="000000"/>
          <w:sz w:val="28"/>
          <w:lang w:val="ru-RU"/>
        </w:rPr>
        <w:t>ой поверхности от угла падения солнечных лучей. Годовой ход температуры воздуха.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</w:t>
      </w:r>
      <w:r w:rsidRPr="00885C01">
        <w:rPr>
          <w:rFonts w:ascii="Times New Roman" w:hAnsi="Times New Roman"/>
          <w:color w:val="000000"/>
          <w:sz w:val="28"/>
          <w:lang w:val="ru-RU"/>
        </w:rPr>
        <w:t>ование и выпадение атмосферных осадков. Виды атмосферных осадков.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Человек и атмосфера. В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</w:t>
      </w:r>
      <w:r w:rsidRPr="00885C01">
        <w:rPr>
          <w:rFonts w:ascii="Times New Roman" w:hAnsi="Times New Roman"/>
          <w:color w:val="000000"/>
          <w:sz w:val="28"/>
          <w:lang w:val="ru-RU"/>
        </w:rPr>
        <w:t>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</w:t>
      </w:r>
      <w:r w:rsidRPr="00885C01">
        <w:rPr>
          <w:rFonts w:ascii="Times New Roman" w:hAnsi="Times New Roman"/>
          <w:color w:val="000000"/>
          <w:sz w:val="28"/>
          <w:lang w:val="ru-RU"/>
        </w:rPr>
        <w:t>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</w:t>
      </w:r>
      <w:r w:rsidRPr="00885C01">
        <w:rPr>
          <w:rFonts w:ascii="Times New Roman" w:hAnsi="Times New Roman"/>
          <w:color w:val="000000"/>
          <w:sz w:val="28"/>
          <w:lang w:val="ru-RU"/>
        </w:rPr>
        <w:t>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</w:t>
      </w:r>
      <w:r w:rsidRPr="00885C01">
        <w:rPr>
          <w:rFonts w:ascii="Times New Roman" w:hAnsi="Times New Roman"/>
          <w:color w:val="000000"/>
          <w:sz w:val="28"/>
          <w:lang w:val="ru-RU"/>
        </w:rPr>
        <w:t>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Взаимосвязь оболочек Зе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</w:t>
      </w:r>
      <w:r w:rsidRPr="00885C01">
        <w:rPr>
          <w:rFonts w:ascii="Times New Roman" w:hAnsi="Times New Roman"/>
          <w:color w:val="000000"/>
          <w:sz w:val="28"/>
          <w:lang w:val="ru-RU"/>
        </w:rPr>
        <w:t>почв. Охрана почв.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Раздел 1. Главные закономерности природы Земли 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высотная поясность. Современные исследования по сохранению важнейших биотопов Земли.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их движение.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</w:t>
      </w:r>
      <w:r w:rsidRPr="00885C01">
        <w:rPr>
          <w:rFonts w:ascii="Times New Roman" w:hAnsi="Times New Roman"/>
          <w:color w:val="000000"/>
          <w:sz w:val="28"/>
          <w:lang w:val="ru-RU"/>
        </w:rPr>
        <w:t>оры с целью выявления закономерностей распространения крупных форм рельефа.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сти распределения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</w:t>
      </w:r>
      <w:r w:rsidRPr="00885C01">
        <w:rPr>
          <w:rFonts w:ascii="Times New Roman" w:hAnsi="Times New Roman"/>
          <w:color w:val="000000"/>
          <w:sz w:val="28"/>
          <w:lang w:val="ru-RU"/>
        </w:rPr>
        <w:t>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</w:t>
      </w:r>
      <w:r w:rsidRPr="00885C01">
        <w:rPr>
          <w:rFonts w:ascii="Times New Roman" w:hAnsi="Times New Roman"/>
          <w:color w:val="000000"/>
          <w:sz w:val="28"/>
          <w:lang w:val="ru-RU"/>
        </w:rPr>
        <w:t>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</w:t>
      </w:r>
      <w:r w:rsidRPr="00885C01">
        <w:rPr>
          <w:rFonts w:ascii="Times New Roman" w:hAnsi="Times New Roman"/>
          <w:color w:val="000000"/>
          <w:sz w:val="28"/>
          <w:lang w:val="ru-RU"/>
        </w:rPr>
        <w:t>ов по сезонам года. Климатограмма как графическая форма отражения климатических особенностей территории.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Мировой о</w:t>
      </w:r>
      <w:r w:rsidRPr="00885C01">
        <w:rPr>
          <w:rFonts w:ascii="Times New Roman" w:hAnsi="Times New Roman"/>
          <w:color w:val="000000"/>
          <w:sz w:val="28"/>
          <w:lang w:val="ru-RU"/>
        </w:rPr>
        <w:t>кеан и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</w:t>
      </w:r>
      <w:r w:rsidRPr="00885C01">
        <w:rPr>
          <w:rFonts w:ascii="Times New Roman" w:hAnsi="Times New Roman"/>
          <w:color w:val="000000"/>
          <w:sz w:val="28"/>
          <w:lang w:val="ru-RU"/>
        </w:rPr>
        <w:t>кеанических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</w:t>
      </w:r>
      <w:r w:rsidRPr="00885C01">
        <w:rPr>
          <w:rFonts w:ascii="Times New Roman" w:hAnsi="Times New Roman"/>
          <w:color w:val="000000"/>
          <w:sz w:val="28"/>
          <w:lang w:val="ru-RU"/>
        </w:rPr>
        <w:t>арения,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</w:t>
      </w:r>
      <w:r w:rsidRPr="00885C01">
        <w:rPr>
          <w:rFonts w:ascii="Times New Roman" w:hAnsi="Times New Roman"/>
          <w:color w:val="000000"/>
          <w:sz w:val="28"/>
          <w:lang w:val="ru-RU"/>
        </w:rPr>
        <w:t>ства. Экологические проблемы Мирового океана.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 Сравнение двух </w:t>
      </w:r>
      <w:r w:rsidRPr="00885C01">
        <w:rPr>
          <w:rFonts w:ascii="Times New Roman" w:hAnsi="Times New Roman"/>
          <w:color w:val="000000"/>
          <w:sz w:val="28"/>
          <w:lang w:val="ru-RU"/>
        </w:rPr>
        <w:t>океанов по плану с использованием нескольких источников географической информации.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Заселение Земли человеком. Современная численность населения мира. Изменение численности населения во 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времени. Методы определения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</w:t>
      </w:r>
      <w:r w:rsidRPr="00885C01">
        <w:rPr>
          <w:rFonts w:ascii="Times New Roman" w:hAnsi="Times New Roman"/>
          <w:color w:val="000000"/>
          <w:sz w:val="28"/>
          <w:lang w:val="ru-RU"/>
        </w:rPr>
        <w:t>в мира по статистическим материалам.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ародов мира. Мировые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</w:t>
      </w:r>
      <w:r w:rsidRPr="00885C01">
        <w:rPr>
          <w:rFonts w:ascii="Times New Roman" w:hAnsi="Times New Roman"/>
          <w:color w:val="000000"/>
          <w:sz w:val="28"/>
          <w:lang w:val="ru-RU"/>
        </w:rPr>
        <w:t>Культурно-исторические регионы мира. Многообразие стран, их основные типы. Профессия менеджер в сфере туризма, экскурсовод.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1. Южные мат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ерики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Африка.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. Крупнейшие по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885C0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вв. Со</w:t>
      </w:r>
      <w:r w:rsidRPr="00885C01">
        <w:rPr>
          <w:rFonts w:ascii="Times New Roman" w:hAnsi="Times New Roman"/>
          <w:color w:val="000000"/>
          <w:sz w:val="28"/>
          <w:lang w:val="ru-RU"/>
        </w:rPr>
        <w:t>временные исследования в Антарктиде. Роль России в открытиях и исследованиях ледового континента.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осадков в экваториальном климатическом поясе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</w:t>
      </w:r>
      <w:r w:rsidRPr="00885C01">
        <w:rPr>
          <w:rFonts w:ascii="Times New Roman" w:hAnsi="Times New Roman"/>
          <w:color w:val="000000"/>
          <w:sz w:val="28"/>
          <w:lang w:val="ru-RU"/>
        </w:rPr>
        <w:t>селения Австралии или одной из стран Африки или Южной Америки.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 азональные 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</w:t>
      </w:r>
      <w:r w:rsidRPr="00885C01">
        <w:rPr>
          <w:rFonts w:ascii="Times New Roman" w:hAnsi="Times New Roman"/>
          <w:color w:val="000000"/>
          <w:sz w:val="28"/>
          <w:lang w:val="ru-RU"/>
        </w:rPr>
        <w:t>о вулканизма и землетрясений на территории Северной Америки и Евразии.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</w:t>
      </w:r>
      <w:r w:rsidRPr="00885C01">
        <w:rPr>
          <w:rFonts w:ascii="Times New Roman" w:hAnsi="Times New Roman"/>
          <w:color w:val="000000"/>
          <w:sz w:val="28"/>
          <w:lang w:val="ru-RU"/>
        </w:rPr>
        <w:t>понентах природы одной из природных зон на основе анализа нескольких источников информации.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и общества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 её охране. Развитие 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</w:t>
      </w:r>
      <w:r w:rsidRPr="00885C01">
        <w:rPr>
          <w:rFonts w:ascii="Times New Roman" w:hAnsi="Times New Roman"/>
          <w:color w:val="000000"/>
          <w:sz w:val="28"/>
          <w:lang w:val="ru-RU"/>
        </w:rPr>
        <w:t>тсталости стран, продовольственная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</w:t>
      </w:r>
      <w:r w:rsidRPr="00885C01">
        <w:rPr>
          <w:rFonts w:ascii="Times New Roman" w:hAnsi="Times New Roman"/>
          <w:color w:val="000000"/>
          <w:sz w:val="28"/>
          <w:lang w:val="ru-RU"/>
        </w:rPr>
        <w:t>итории одной из стран мира в результате деятельности человека.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885C0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вв. Расшир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885C0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</w:t>
      </w:r>
      <w:r w:rsidRPr="00885C01">
        <w:rPr>
          <w:rFonts w:ascii="Times New Roman" w:hAnsi="Times New Roman"/>
          <w:color w:val="000000"/>
          <w:sz w:val="28"/>
          <w:lang w:val="ru-RU"/>
        </w:rPr>
        <w:t>ве анализа географических карт.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</w:t>
      </w:r>
      <w:r w:rsidRPr="00885C01">
        <w:rPr>
          <w:rFonts w:ascii="Times New Roman" w:hAnsi="Times New Roman"/>
          <w:color w:val="000000"/>
          <w:sz w:val="28"/>
          <w:lang w:val="ru-RU"/>
        </w:rPr>
        <w:t>ительная экономическая 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Россия на карте ч</w:t>
      </w:r>
      <w:r w:rsidRPr="00885C01">
        <w:rPr>
          <w:rFonts w:ascii="Times New Roman" w:hAnsi="Times New Roman"/>
          <w:color w:val="000000"/>
          <w:sz w:val="28"/>
          <w:lang w:val="ru-RU"/>
        </w:rPr>
        <w:t>асовых поясов мира. Карта часовых зон России. Местное, поясное и зональное время: роль в хозяйстве и жизни людей.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4. Административно-территориальное устройство России. Районирование территории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</w:t>
      </w:r>
      <w:r w:rsidRPr="00885C01">
        <w:rPr>
          <w:rFonts w:ascii="Times New Roman" w:hAnsi="Times New Roman"/>
          <w:color w:val="000000"/>
          <w:sz w:val="28"/>
          <w:lang w:val="ru-RU"/>
        </w:rPr>
        <w:t>ие как метод географических исследований и территориального управления.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</w:t>
      </w:r>
      <w:r w:rsidRPr="00885C01">
        <w:rPr>
          <w:rFonts w:ascii="Times New Roman" w:hAnsi="Times New Roman"/>
          <w:color w:val="000000"/>
          <w:sz w:val="28"/>
          <w:lang w:val="ru-RU"/>
        </w:rPr>
        <w:t>евер России и Северо-Запад России, Центральная Россия, Поволжье, Юг Европейской части России, Урал, Сибирь и Дальний Восток.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</w:t>
      </w:r>
      <w:r w:rsidRPr="00885C01">
        <w:rPr>
          <w:rFonts w:ascii="Times New Roman" w:hAnsi="Times New Roman"/>
          <w:color w:val="000000"/>
          <w:sz w:val="28"/>
          <w:lang w:val="ru-RU"/>
        </w:rPr>
        <w:t>ава и особенностей географического положения.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2. Природа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Характеристика природн</w:t>
      </w:r>
      <w:r w:rsidRPr="00885C01">
        <w:rPr>
          <w:rFonts w:ascii="Times New Roman" w:hAnsi="Times New Roman"/>
          <w:color w:val="000000"/>
          <w:sz w:val="28"/>
          <w:lang w:val="ru-RU"/>
        </w:rPr>
        <w:t>о-ресурсного капитала своего края по картам и статистическим материалам.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</w:t>
      </w:r>
      <w:r w:rsidRPr="00885C01">
        <w:rPr>
          <w:rFonts w:ascii="Times New Roman" w:hAnsi="Times New Roman"/>
          <w:color w:val="000000"/>
          <w:sz w:val="28"/>
          <w:lang w:val="ru-RU"/>
        </w:rPr>
        <w:t>формы и плиты. Пояса горообразования. Геохронологическая таблица. Основные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</w:t>
      </w:r>
      <w:r w:rsidRPr="00885C01">
        <w:rPr>
          <w:rFonts w:ascii="Times New Roman" w:hAnsi="Times New Roman"/>
          <w:color w:val="000000"/>
          <w:sz w:val="28"/>
          <w:lang w:val="ru-RU"/>
        </w:rPr>
        <w:t>ии страны.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 их распространение по территории России. Изменение рельефа под влиянием деятельности человека. Антропогенные формы рельефа. Особенности рельефа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</w:t>
      </w:r>
      <w:r w:rsidRPr="00885C01">
        <w:rPr>
          <w:rFonts w:ascii="Times New Roman" w:hAnsi="Times New Roman"/>
          <w:color w:val="000000"/>
          <w:sz w:val="28"/>
          <w:lang w:val="ru-RU"/>
        </w:rPr>
        <w:t>ений.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</w:t>
      </w:r>
      <w:r w:rsidRPr="00885C01">
        <w:rPr>
          <w:rFonts w:ascii="Times New Roman" w:hAnsi="Times New Roman"/>
          <w:color w:val="000000"/>
          <w:sz w:val="28"/>
          <w:lang w:val="ru-RU"/>
        </w:rPr>
        <w:t>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</w:t>
      </w:r>
      <w:r w:rsidRPr="00885C01">
        <w:rPr>
          <w:rFonts w:ascii="Times New Roman" w:hAnsi="Times New Roman"/>
          <w:color w:val="000000"/>
          <w:sz w:val="28"/>
          <w:lang w:val="ru-RU"/>
        </w:rPr>
        <w:t>рные фронты, циклоны и антициклоны. Тропические циклоны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мые климатические изменения на территории России и их возможные следствия. Способы адаптации человека к разнообразным климатическим условиям на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</w:t>
      </w:r>
      <w:r w:rsidRPr="00885C01">
        <w:rPr>
          <w:rFonts w:ascii="Times New Roman" w:hAnsi="Times New Roman"/>
          <w:color w:val="000000"/>
          <w:sz w:val="28"/>
          <w:lang w:val="ru-RU"/>
        </w:rPr>
        <w:t>лиматические изменения на территории России и их возможные следствия. Особенности климата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</w:t>
      </w:r>
      <w:r w:rsidRPr="00885C01">
        <w:rPr>
          <w:rFonts w:ascii="Times New Roman" w:hAnsi="Times New Roman"/>
          <w:color w:val="000000"/>
          <w:sz w:val="28"/>
          <w:lang w:val="ru-RU"/>
        </w:rPr>
        <w:t>солнечной радиации, средних температур января и июля, годового количества атмосферных осадков, испаряемости по территории страны.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4. Моря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 России. Внутренние воды и водные ресурсы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Моря как аквальные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</w:t>
      </w:r>
      <w:r w:rsidRPr="00885C01">
        <w:rPr>
          <w:rFonts w:ascii="Times New Roman" w:hAnsi="Times New Roman"/>
          <w:color w:val="000000"/>
          <w:sz w:val="28"/>
          <w:lang w:val="ru-RU"/>
        </w:rPr>
        <w:t>ления и развитии хозяйства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Крупнейшие озёра, их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обеспеченности водными ресурсами крупных регионов России. Внутренние воды и водные ресурсы своего региона и своей местности.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</w:t>
      </w:r>
      <w:r w:rsidRPr="00885C01">
        <w:rPr>
          <w:rFonts w:ascii="Times New Roman" w:hAnsi="Times New Roman"/>
          <w:color w:val="000000"/>
          <w:sz w:val="28"/>
          <w:lang w:val="ru-RU"/>
        </w:rPr>
        <w:t>дрологических природных явлений на территории страны.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</w:t>
      </w:r>
      <w:r w:rsidRPr="00885C01">
        <w:rPr>
          <w:rFonts w:ascii="Times New Roman" w:hAnsi="Times New Roman"/>
          <w:color w:val="000000"/>
          <w:sz w:val="28"/>
          <w:lang w:val="ru-RU"/>
        </w:rPr>
        <w:t>в различных природных зон в ходе их хозяйственного использования. Меры по сохранению плодородия почв: мелиорация земель, борьба с эрозией почв и их загрязнением.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Богатство растительного и животного мира России: видовое разнообразие, факторы, его </w:t>
      </w:r>
      <w:r w:rsidRPr="00885C01">
        <w:rPr>
          <w:rFonts w:ascii="Times New Roman" w:hAnsi="Times New Roman"/>
          <w:color w:val="000000"/>
          <w:sz w:val="28"/>
          <w:lang w:val="ru-RU"/>
        </w:rPr>
        <w:t>определяющие. Особенности растительного и животного мира различных природно-хозяйственных зон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</w:t>
      </w:r>
      <w:r w:rsidRPr="00885C01">
        <w:rPr>
          <w:rFonts w:ascii="Times New Roman" w:hAnsi="Times New Roman"/>
          <w:color w:val="000000"/>
          <w:sz w:val="28"/>
          <w:lang w:val="ru-RU"/>
        </w:rPr>
        <w:t>природного наследия ЮНЕСКО; растения и животные, занесённые в Красную книгу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 Анализ различных точек зрения о влиянии глобальных климатических изменений на </w:t>
      </w:r>
      <w:r w:rsidRPr="00885C01">
        <w:rPr>
          <w:rFonts w:ascii="Times New Roman" w:hAnsi="Times New Roman"/>
          <w:color w:val="000000"/>
          <w:sz w:val="28"/>
          <w:lang w:val="ru-RU"/>
        </w:rPr>
        <w:t>природу, на жизнь и хозяйственную деятельность населения на основе анализа нескольких источников информации.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885C01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</w:t>
      </w:r>
      <w:r w:rsidRPr="00885C01">
        <w:rPr>
          <w:rFonts w:ascii="Times New Roman" w:hAnsi="Times New Roman"/>
          <w:color w:val="000000"/>
          <w:sz w:val="28"/>
          <w:lang w:val="ru-RU"/>
        </w:rPr>
        <w:t>еписи населения России.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</w:t>
      </w:r>
      <w:r w:rsidRPr="00885C01">
        <w:rPr>
          <w:rFonts w:ascii="Times New Roman" w:hAnsi="Times New Roman"/>
          <w:color w:val="000000"/>
          <w:sz w:val="28"/>
          <w:lang w:val="ru-RU"/>
        </w:rPr>
        <w:t>ческой политики государства. Общий прирост населения. Миграции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</w:t>
      </w:r>
      <w:r w:rsidRPr="00885C01">
        <w:rPr>
          <w:rFonts w:ascii="Times New Roman" w:hAnsi="Times New Roman"/>
          <w:color w:val="000000"/>
          <w:sz w:val="28"/>
          <w:lang w:val="ru-RU"/>
        </w:rPr>
        <w:t>играций и основные направления миграционных потоков России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 по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своего региона.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Географические </w:t>
      </w:r>
      <w:r w:rsidRPr="00885C01">
        <w:rPr>
          <w:rFonts w:ascii="Times New Roman" w:hAnsi="Times New Roman"/>
          <w:color w:val="000000"/>
          <w:sz w:val="28"/>
          <w:lang w:val="ru-RU"/>
        </w:rPr>
        <w:t>особенности размещения населения: их обусловленность природными, историческими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нах и субъектах Российской Федерации. Городское и сельское население. Виды городских и сельских населённых пунктов.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</w:t>
      </w:r>
      <w:r w:rsidRPr="00885C01">
        <w:rPr>
          <w:rFonts w:ascii="Times New Roman" w:hAnsi="Times New Roman"/>
          <w:color w:val="000000"/>
          <w:sz w:val="28"/>
          <w:lang w:val="ru-RU"/>
        </w:rPr>
        <w:t>. Функции городов России. Монофункциональные города. Сельская местность и современные тенденции сельского расселения.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</w:t>
      </w:r>
      <w:r w:rsidRPr="00885C01">
        <w:rPr>
          <w:rFonts w:ascii="Times New Roman" w:hAnsi="Times New Roman"/>
          <w:color w:val="000000"/>
          <w:sz w:val="28"/>
          <w:lang w:val="ru-RU"/>
        </w:rPr>
        <w:t>тия России. Языковая классификация народов России. Крупнейшие народы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</w:t>
      </w:r>
      <w:r w:rsidRPr="00885C01">
        <w:rPr>
          <w:rFonts w:ascii="Times New Roman" w:hAnsi="Times New Roman"/>
          <w:color w:val="000000"/>
          <w:sz w:val="28"/>
          <w:lang w:val="ru-RU"/>
        </w:rPr>
        <w:t>ьных этносов в численности населения республик и автономных округов РФ».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</w:t>
      </w:r>
      <w:r w:rsidRPr="00885C01">
        <w:rPr>
          <w:rFonts w:ascii="Times New Roman" w:hAnsi="Times New Roman"/>
          <w:color w:val="000000"/>
          <w:sz w:val="28"/>
          <w:lang w:val="ru-RU"/>
        </w:rPr>
        <w:t>йской Федерации и факторы, её определяющие. Половозрастные пирамиды.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</w:t>
      </w:r>
      <w:r w:rsidRPr="00885C01">
        <w:rPr>
          <w:rFonts w:ascii="Times New Roman" w:hAnsi="Times New Roman"/>
          <w:color w:val="000000"/>
          <w:sz w:val="28"/>
          <w:lang w:val="ru-RU"/>
        </w:rPr>
        <w:t>ва населения России на основе анализа половозрастных пирамид.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5. Человеческий капитал России</w:t>
      </w:r>
    </w:p>
    <w:p w:rsidR="00DC133D" w:rsidRDefault="002A63D0">
      <w:pPr>
        <w:spacing w:after="0" w:line="264" w:lineRule="auto"/>
        <w:ind w:firstLine="600"/>
        <w:jc w:val="both"/>
      </w:pPr>
      <w:r w:rsidRPr="00885C01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азличия в уровне занятости населения России и факторы, их определяющие.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DC133D" w:rsidRPr="00885C01" w:rsidRDefault="002A63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Классификация Федеральных округов по особенностям естественного и </w:t>
      </w:r>
      <w:r w:rsidRPr="00885C01">
        <w:rPr>
          <w:rFonts w:ascii="Times New Roman" w:hAnsi="Times New Roman"/>
          <w:color w:val="000000"/>
          <w:sz w:val="28"/>
          <w:lang w:val="ru-RU"/>
        </w:rPr>
        <w:t>механического движения населения.</w:t>
      </w: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страны, факторы их формирования и развития. Группировка отраслей по их связи с природными ресурсами. Факторы производства.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</w:t>
      </w:r>
      <w:r w:rsidRPr="00885C01">
        <w:rPr>
          <w:rFonts w:ascii="Times New Roman" w:hAnsi="Times New Roman"/>
          <w:color w:val="000000"/>
          <w:sz w:val="28"/>
          <w:lang w:val="ru-RU"/>
        </w:rPr>
        <w:t>егионов. Экономические карты. Общие особенности географии хозяйства России: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</w:t>
      </w:r>
      <w:r w:rsidRPr="00885C01">
        <w:rPr>
          <w:rFonts w:ascii="Times New Roman" w:hAnsi="Times New Roman"/>
          <w:color w:val="000000"/>
          <w:sz w:val="28"/>
          <w:lang w:val="ru-RU"/>
        </w:rPr>
        <w:t>5 года»: цели, задачи, приоритеты и направления пространственного развития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</w:t>
      </w:r>
      <w:r w:rsidRPr="00885C01">
        <w:rPr>
          <w:rFonts w:ascii="Times New Roman" w:hAnsi="Times New Roman"/>
          <w:color w:val="000000"/>
          <w:sz w:val="28"/>
          <w:lang w:val="ru-RU"/>
        </w:rPr>
        <w:t>еление производственного капитала по территории страны. Условия и факторы размещения хозяйства.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2. Топливно-эн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ергетический комплекс (ТЭК)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</w:t>
      </w:r>
      <w:r w:rsidRPr="00885C01">
        <w:rPr>
          <w:rFonts w:ascii="Times New Roman" w:hAnsi="Times New Roman"/>
          <w:color w:val="000000"/>
          <w:sz w:val="28"/>
          <w:lang w:val="ru-RU"/>
        </w:rPr>
        <w:t>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</w:t>
      </w:r>
      <w:r w:rsidRPr="00885C01">
        <w:rPr>
          <w:rFonts w:ascii="Times New Roman" w:hAnsi="Times New Roman"/>
          <w:color w:val="000000"/>
          <w:sz w:val="28"/>
          <w:lang w:val="ru-RU"/>
        </w:rPr>
        <w:t>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Анализ стати</w:t>
      </w:r>
      <w:r w:rsidRPr="00885C01">
        <w:rPr>
          <w:rFonts w:ascii="Times New Roman" w:hAnsi="Times New Roman"/>
          <w:color w:val="000000"/>
          <w:sz w:val="28"/>
          <w:lang w:val="ru-RU"/>
        </w:rPr>
        <w:t>стических и текстовых материалов с целью сравнения стоимости электроэнергии для населения России в различных регионах.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Состав, м</w:t>
      </w:r>
      <w:r w:rsidRPr="00885C01">
        <w:rPr>
          <w:rFonts w:ascii="Times New Roman" w:hAnsi="Times New Roman"/>
          <w:color w:val="000000"/>
          <w:sz w:val="28"/>
          <w:lang w:val="ru-RU"/>
        </w:rPr>
        <w:t>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</w:t>
      </w:r>
      <w:r w:rsidRPr="00885C01">
        <w:rPr>
          <w:rFonts w:ascii="Times New Roman" w:hAnsi="Times New Roman"/>
          <w:color w:val="000000"/>
          <w:sz w:val="28"/>
          <w:lang w:val="ru-RU"/>
        </w:rPr>
        <w:t>авительства Российской Федерации от 28 декабря 2022 г. №4260-р.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омплекс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</w:t>
      </w:r>
      <w:r w:rsidRPr="00885C01">
        <w:rPr>
          <w:rFonts w:ascii="Times New Roman" w:hAnsi="Times New Roman"/>
          <w:color w:val="000000"/>
          <w:sz w:val="28"/>
          <w:lang w:val="ru-RU"/>
        </w:rPr>
        <w:t>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машиностроительного комплекса.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</w:t>
      </w:r>
      <w:r w:rsidRPr="00885C01">
        <w:rPr>
          <w:rFonts w:ascii="Times New Roman" w:hAnsi="Times New Roman"/>
          <w:color w:val="000000"/>
          <w:sz w:val="28"/>
          <w:lang w:val="ru-RU"/>
        </w:rPr>
        <w:t>ия «Стратегии развития химического и нефтехимического комплекса на период до 2030 года».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</w:t>
      </w:r>
      <w:r w:rsidRPr="00885C01">
        <w:rPr>
          <w:rFonts w:ascii="Times New Roman" w:hAnsi="Times New Roman"/>
          <w:color w:val="000000"/>
          <w:sz w:val="28"/>
          <w:lang w:val="ru-RU"/>
        </w:rPr>
        <w:t>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</w:t>
      </w:r>
      <w:r w:rsidRPr="00885C01">
        <w:rPr>
          <w:rFonts w:ascii="Times New Roman" w:hAnsi="Times New Roman"/>
          <w:color w:val="000000"/>
          <w:sz w:val="28"/>
          <w:lang w:val="ru-RU"/>
        </w:rPr>
        <w:t>звития лесного комплекса Российской Федерации до 2030 года».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885C01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экономике страны. Сельское хозяйство. Состав, место и значение в хозяйстве, </w:t>
      </w:r>
      <w:r w:rsidRPr="00885C01">
        <w:rPr>
          <w:rFonts w:ascii="Times New Roman" w:hAnsi="Times New Roman"/>
          <w:color w:val="000000"/>
          <w:sz w:val="28"/>
          <w:lang w:val="ru-RU"/>
        </w:rPr>
        <w:t>отличия от других отраслей хозяйства. Земельные, почвенные и агроклиматические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Пищевая промы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</w:t>
      </w:r>
      <w:r w:rsidRPr="00885C01">
        <w:rPr>
          <w:rFonts w:ascii="Times New Roman" w:hAnsi="Times New Roman"/>
          <w:color w:val="000000"/>
          <w:sz w:val="28"/>
          <w:lang w:val="ru-RU"/>
        </w:rPr>
        <w:t>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АПК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</w:t>
      </w:r>
      <w:r w:rsidRPr="00885C01">
        <w:rPr>
          <w:rFonts w:ascii="Times New Roman" w:hAnsi="Times New Roman"/>
          <w:color w:val="000000"/>
          <w:sz w:val="28"/>
          <w:lang w:val="ru-RU"/>
        </w:rPr>
        <w:t>о и значение в хозяйстве.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</w:t>
      </w:r>
      <w:r w:rsidRPr="00885C01">
        <w:rPr>
          <w:rFonts w:ascii="Times New Roman" w:hAnsi="Times New Roman"/>
          <w:color w:val="000000"/>
          <w:sz w:val="28"/>
          <w:lang w:val="ru-RU"/>
        </w:rPr>
        <w:t>линии связи, крупнейшие транспортные узлы.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</w:t>
      </w:r>
      <w:r w:rsidRPr="00885C01">
        <w:rPr>
          <w:rFonts w:ascii="Times New Roman" w:hAnsi="Times New Roman"/>
          <w:color w:val="000000"/>
          <w:sz w:val="28"/>
          <w:lang w:val="ru-RU"/>
        </w:rPr>
        <w:t>ссии на период до 2030 года, Федеральный проект «Информационная инфраструктура».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 Характеристика </w:t>
      </w:r>
      <w:r w:rsidRPr="00885C01">
        <w:rPr>
          <w:rFonts w:ascii="Times New Roman" w:hAnsi="Times New Roman"/>
          <w:color w:val="000000"/>
          <w:sz w:val="28"/>
          <w:lang w:val="ru-RU"/>
        </w:rPr>
        <w:t>туристско-рекреационного потенциала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Тема 8. Обобщение знаний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</w:t>
      </w:r>
      <w:r w:rsidRPr="00885C01">
        <w:rPr>
          <w:rFonts w:ascii="Times New Roman" w:hAnsi="Times New Roman"/>
          <w:color w:val="000000"/>
          <w:sz w:val="28"/>
          <w:lang w:val="ru-RU"/>
        </w:rPr>
        <w:t>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</w:t>
      </w:r>
      <w:r w:rsidRPr="00885C01">
        <w:rPr>
          <w:rFonts w:ascii="Times New Roman" w:hAnsi="Times New Roman"/>
          <w:color w:val="000000"/>
          <w:sz w:val="28"/>
          <w:lang w:val="ru-RU"/>
        </w:rPr>
        <w:t>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</w:t>
      </w:r>
      <w:r w:rsidRPr="00885C01">
        <w:rPr>
          <w:rFonts w:ascii="Times New Roman" w:hAnsi="Times New Roman"/>
          <w:color w:val="000000"/>
          <w:sz w:val="28"/>
          <w:lang w:val="ru-RU"/>
        </w:rPr>
        <w:t>ющей среды на основе анализа статистических материалов.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Европейский Север России, Северо-Запад России, Центральная Россия, 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</w:t>
      </w:r>
      <w:r w:rsidRPr="00885C01">
        <w:rPr>
          <w:rFonts w:ascii="Times New Roman" w:hAnsi="Times New Roman"/>
          <w:color w:val="000000"/>
          <w:sz w:val="28"/>
          <w:lang w:val="ru-RU"/>
        </w:rPr>
        <w:t>Западного макрорегиона по уровню социально-экономического развития; их внутренние различия.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</w:t>
      </w:r>
      <w:r w:rsidRPr="00885C01">
        <w:rPr>
          <w:rFonts w:ascii="Times New Roman" w:hAnsi="Times New Roman"/>
          <w:color w:val="000000"/>
          <w:sz w:val="28"/>
          <w:lang w:val="ru-RU"/>
        </w:rPr>
        <w:t>еографических районов России по уровню социально-экономического развития на основе статистических данных.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885C01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Сибирь и Дальний Восток. Географическое поло</w:t>
      </w:r>
      <w:r w:rsidRPr="00885C01">
        <w:rPr>
          <w:rFonts w:ascii="Times New Roman" w:hAnsi="Times New Roman"/>
          <w:color w:val="000000"/>
          <w:sz w:val="28"/>
          <w:lang w:val="ru-RU"/>
        </w:rPr>
        <w:t>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</w:t>
      </w:r>
      <w:r w:rsidRPr="00885C01">
        <w:rPr>
          <w:rFonts w:ascii="Times New Roman" w:hAnsi="Times New Roman"/>
          <w:color w:val="000000"/>
          <w:sz w:val="28"/>
          <w:lang w:val="ru-RU"/>
        </w:rPr>
        <w:t>тия; их внутренние различия.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2. Выявление факторов размещения предприятий одного из промышленных кластеров Дальнего </w:t>
      </w:r>
      <w:r w:rsidRPr="00885C01">
        <w:rPr>
          <w:rFonts w:ascii="Times New Roman" w:hAnsi="Times New Roman"/>
          <w:color w:val="000000"/>
          <w:sz w:val="28"/>
          <w:lang w:val="ru-RU"/>
        </w:rPr>
        <w:t>Востока (по выбору).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Росс</w:t>
      </w:r>
      <w:r w:rsidRPr="00885C01">
        <w:rPr>
          <w:rFonts w:ascii="Times New Roman" w:hAnsi="Times New Roman"/>
          <w:color w:val="000000"/>
          <w:sz w:val="28"/>
          <w:lang w:val="ru-RU"/>
        </w:rPr>
        <w:t>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</w:t>
      </w:r>
      <w:r w:rsidRPr="00885C01">
        <w:rPr>
          <w:rFonts w:ascii="Times New Roman" w:hAnsi="Times New Roman"/>
          <w:color w:val="000000"/>
          <w:sz w:val="28"/>
          <w:lang w:val="ru-RU"/>
        </w:rPr>
        <w:t>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DC133D" w:rsidRPr="00885C01" w:rsidRDefault="00DC133D">
      <w:pPr>
        <w:rPr>
          <w:lang w:val="ru-RU"/>
        </w:rPr>
        <w:sectPr w:rsidR="00DC133D" w:rsidRPr="00885C01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51544192"/>
    </w:p>
    <w:bookmarkEnd w:id="7"/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</w:t>
      </w:r>
      <w:r w:rsidRPr="00885C01">
        <w:rPr>
          <w:rFonts w:ascii="Times New Roman" w:hAnsi="Times New Roman"/>
          <w:color w:val="000000"/>
          <w:sz w:val="28"/>
          <w:lang w:val="ru-RU"/>
        </w:rPr>
        <w:t>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</w:t>
      </w:r>
      <w:r w:rsidRPr="00885C01">
        <w:rPr>
          <w:rFonts w:ascii="Times New Roman" w:hAnsi="Times New Roman"/>
          <w:color w:val="000000"/>
          <w:sz w:val="28"/>
          <w:lang w:val="ru-RU"/>
        </w:rPr>
        <w:t>ти, в том числе в части: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85C01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</w:t>
      </w:r>
      <w:r w:rsidRPr="00885C01">
        <w:rPr>
          <w:rFonts w:ascii="Times New Roman" w:hAnsi="Times New Roman"/>
          <w:color w:val="000000"/>
          <w:sz w:val="28"/>
          <w:lang w:val="ru-RU"/>
        </w:rPr>
        <w:t>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</w:t>
      </w:r>
      <w:r w:rsidRPr="00885C01">
        <w:rPr>
          <w:rFonts w:ascii="Times New Roman" w:hAnsi="Times New Roman"/>
          <w:color w:val="000000"/>
          <w:sz w:val="28"/>
          <w:lang w:val="ru-RU"/>
        </w:rPr>
        <w:t>; уважение к символам России, своего края.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</w:t>
      </w:r>
      <w:r w:rsidRPr="00885C0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</w:t>
      </w:r>
      <w:r w:rsidRPr="00885C01">
        <w:rPr>
          <w:rFonts w:ascii="Times New Roman" w:hAnsi="Times New Roman"/>
          <w:color w:val="000000"/>
          <w:sz w:val="28"/>
          <w:lang w:val="ru-RU"/>
        </w:rPr>
        <w:t>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 гуманитарной деятельности («экологический патруль», волонтёрство).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</w:t>
      </w:r>
      <w:r w:rsidRPr="00885C01">
        <w:rPr>
          <w:rFonts w:ascii="Times New Roman" w:hAnsi="Times New Roman"/>
          <w:color w:val="000000"/>
          <w:sz w:val="28"/>
          <w:lang w:val="ru-RU"/>
        </w:rPr>
        <w:t>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воспр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иимчивость к разным традициям своего и других народов, понимание роли этнических культурных традиций;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культурн</w:t>
      </w:r>
      <w:r w:rsidRPr="00885C01">
        <w:rPr>
          <w:rFonts w:ascii="Times New Roman" w:hAnsi="Times New Roman"/>
          <w:color w:val="000000"/>
          <w:sz w:val="28"/>
          <w:lang w:val="ru-RU"/>
        </w:rPr>
        <w:t>ого наследия человечества.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885C01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социальной сред</w:t>
      </w:r>
      <w:r w:rsidRPr="00885C01">
        <w:rPr>
          <w:rFonts w:ascii="Times New Roman" w:hAnsi="Times New Roman"/>
          <w:color w:val="000000"/>
          <w:sz w:val="28"/>
          <w:lang w:val="ru-RU"/>
        </w:rPr>
        <w:t>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геогра</w:t>
      </w:r>
      <w:r w:rsidRPr="00885C01">
        <w:rPr>
          <w:rFonts w:ascii="Times New Roman" w:hAnsi="Times New Roman"/>
          <w:color w:val="000000"/>
          <w:sz w:val="28"/>
          <w:lang w:val="ru-RU"/>
        </w:rPr>
        <w:t>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: осознание ценности </w:t>
      </w:r>
      <w:r w:rsidRPr="00885C01">
        <w:rPr>
          <w:rFonts w:ascii="Times New Roman" w:hAnsi="Times New Roman"/>
          <w:color w:val="000000"/>
          <w:sz w:val="28"/>
          <w:lang w:val="ru-RU"/>
        </w:rPr>
        <w:t>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природе; н</w:t>
      </w:r>
      <w:r w:rsidRPr="00885C01">
        <w:rPr>
          <w:rFonts w:ascii="Times New Roman" w:hAnsi="Times New Roman"/>
          <w:color w:val="000000"/>
          <w:sz w:val="28"/>
          <w:lang w:val="ru-RU"/>
        </w:rPr>
        <w:t>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 рефле</w:t>
      </w:r>
      <w:r w:rsidRPr="00885C01">
        <w:rPr>
          <w:rFonts w:ascii="Times New Roman" w:hAnsi="Times New Roman"/>
          <w:color w:val="000000"/>
          <w:sz w:val="28"/>
          <w:lang w:val="ru-RU"/>
        </w:rPr>
        <w:t>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окружающей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среде.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885C0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</w:t>
      </w:r>
      <w:r w:rsidRPr="00885C01">
        <w:rPr>
          <w:rFonts w:ascii="Times New Roman" w:hAnsi="Times New Roman"/>
          <w:color w:val="000000"/>
          <w:sz w:val="28"/>
          <w:lang w:val="ru-RU"/>
        </w:rPr>
        <w:t>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умений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област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и окружающей среды, </w:t>
      </w: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своей роли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способствует д</w:t>
      </w:r>
      <w:r w:rsidRPr="00885C01">
        <w:rPr>
          <w:rFonts w:ascii="Times New Roman" w:hAnsi="Times New Roman"/>
          <w:color w:val="000000"/>
          <w:sz w:val="28"/>
          <w:lang w:val="ru-RU"/>
        </w:rPr>
        <w:t>остижению метапредметных результатов, в том числе: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DC133D" w:rsidRPr="00885C01" w:rsidRDefault="002A63D0">
      <w:pPr>
        <w:spacing w:after="0" w:line="264" w:lineRule="auto"/>
        <w:ind w:firstLine="60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устанавливать существенный пр</w:t>
      </w:r>
      <w:r w:rsidRPr="00885C01">
        <w:rPr>
          <w:rFonts w:ascii="Times New Roman" w:hAnsi="Times New Roman"/>
          <w:color w:val="000000"/>
          <w:sz w:val="28"/>
          <w:lang w:val="ru-RU"/>
        </w:rPr>
        <w:t>изнак классификации географических объектов, процессов и явлений, основания для их сравнения;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выявлять дефициты географической </w:t>
      </w:r>
      <w:r w:rsidRPr="00885C01">
        <w:rPr>
          <w:rFonts w:ascii="Times New Roman" w:hAnsi="Times New Roman"/>
          <w:color w:val="000000"/>
          <w:sz w:val="28"/>
          <w:lang w:val="ru-RU"/>
        </w:rPr>
        <w:t>информации, данных, необходимых для решения поставленной задачи;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умозаключений по аналог</w:t>
      </w:r>
      <w:r w:rsidRPr="00885C01">
        <w:rPr>
          <w:rFonts w:ascii="Times New Roman" w:hAnsi="Times New Roman"/>
          <w:color w:val="000000"/>
          <w:sz w:val="28"/>
          <w:lang w:val="ru-RU"/>
        </w:rPr>
        <w:t>ии, формулировать гипотезы о взаимосвязях географических объектов, процессов и явлений;</w:t>
      </w:r>
    </w:p>
    <w:p w:rsidR="00DC133D" w:rsidRPr="00885C01" w:rsidRDefault="002A63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самостоятельно выдел</w:t>
      </w:r>
      <w:r w:rsidRPr="00885C01">
        <w:rPr>
          <w:rFonts w:ascii="Times New Roman" w:hAnsi="Times New Roman"/>
          <w:color w:val="000000"/>
          <w:sz w:val="28"/>
          <w:lang w:val="ru-RU"/>
        </w:rPr>
        <w:t>енных критериев).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объекта, и самост</w:t>
      </w:r>
      <w:r w:rsidRPr="00885C01">
        <w:rPr>
          <w:rFonts w:ascii="Times New Roman" w:hAnsi="Times New Roman"/>
          <w:color w:val="000000"/>
          <w:sz w:val="28"/>
          <w:lang w:val="ru-RU"/>
        </w:rPr>
        <w:t>оятельно устанавливать искомое и данное;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географическое ис</w:t>
      </w:r>
      <w:r w:rsidRPr="00885C01">
        <w:rPr>
          <w:rFonts w:ascii="Times New Roman" w:hAnsi="Times New Roman"/>
          <w:color w:val="000000"/>
          <w:sz w:val="28"/>
          <w:lang w:val="ru-RU"/>
        </w:rPr>
        <w:t>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информации, </w:t>
      </w:r>
      <w:r w:rsidRPr="00885C01">
        <w:rPr>
          <w:rFonts w:ascii="Times New Roman" w:hAnsi="Times New Roman"/>
          <w:color w:val="000000"/>
          <w:sz w:val="28"/>
          <w:lang w:val="ru-RU"/>
        </w:rPr>
        <w:t>полученной в ходе географического исследования;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DC133D" w:rsidRPr="00885C01" w:rsidRDefault="002A63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развитие </w:t>
      </w:r>
      <w:r w:rsidRPr="00885C01">
        <w:rPr>
          <w:rFonts w:ascii="Times New Roman" w:hAnsi="Times New Roman"/>
          <w:color w:val="000000"/>
          <w:sz w:val="28"/>
          <w:lang w:val="ru-RU"/>
        </w:rPr>
        <w:t>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</w:t>
      </w:r>
      <w:r w:rsidRPr="00885C01">
        <w:rPr>
          <w:rFonts w:ascii="Times New Roman" w:hAnsi="Times New Roman"/>
          <w:color w:val="000000"/>
          <w:sz w:val="28"/>
          <w:lang w:val="ru-RU"/>
        </w:rPr>
        <w:t>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форм представлен</w:t>
      </w:r>
      <w:r w:rsidRPr="00885C01">
        <w:rPr>
          <w:rFonts w:ascii="Times New Roman" w:hAnsi="Times New Roman"/>
          <w:color w:val="000000"/>
          <w:sz w:val="28"/>
          <w:lang w:val="ru-RU"/>
        </w:rPr>
        <w:t>ия;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</w:t>
      </w:r>
      <w:r w:rsidRPr="00885C01">
        <w:rPr>
          <w:rFonts w:ascii="Times New Roman" w:hAnsi="Times New Roman"/>
          <w:color w:val="000000"/>
          <w:sz w:val="28"/>
          <w:lang w:val="ru-RU"/>
        </w:rPr>
        <w:t>ормации по критериям, предложенным учителем или сформулированным самостоятельно;</w:t>
      </w:r>
    </w:p>
    <w:p w:rsidR="00DC133D" w:rsidRPr="00885C01" w:rsidRDefault="002A63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DC133D" w:rsidRPr="00885C01" w:rsidRDefault="002A6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точку зрения </w:t>
      </w:r>
      <w:r w:rsidRPr="00885C01">
        <w:rPr>
          <w:rFonts w:ascii="Times New Roman" w:hAnsi="Times New Roman"/>
          <w:color w:val="000000"/>
          <w:sz w:val="28"/>
          <w:lang w:val="ru-RU"/>
        </w:rPr>
        <w:t>по географическим аспектам различных вопросов в устных и письменных текстах;</w:t>
      </w:r>
    </w:p>
    <w:p w:rsidR="00DC133D" w:rsidRPr="00885C01" w:rsidRDefault="002A6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C133D" w:rsidRPr="00885C01" w:rsidRDefault="002A6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сопоставлят</w:t>
      </w:r>
      <w:r w:rsidRPr="00885C01">
        <w:rPr>
          <w:rFonts w:ascii="Times New Roman" w:hAnsi="Times New Roman"/>
          <w:color w:val="000000"/>
          <w:sz w:val="28"/>
          <w:lang w:val="ru-RU"/>
        </w:rPr>
        <w:t>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DC133D" w:rsidRPr="00885C01" w:rsidRDefault="002A63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DC133D" w:rsidRPr="00885C01" w:rsidRDefault="002A6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принимать цель </w:t>
      </w:r>
      <w:r w:rsidRPr="00885C01">
        <w:rPr>
          <w:rFonts w:ascii="Times New Roman" w:hAnsi="Times New Roman"/>
          <w:color w:val="000000"/>
          <w:sz w:val="28"/>
          <w:lang w:val="ru-RU"/>
        </w:rPr>
        <w:t>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C133D" w:rsidRPr="00885C01" w:rsidRDefault="002A6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при выполн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направлению и </w:t>
      </w:r>
      <w:r w:rsidRPr="00885C01">
        <w:rPr>
          <w:rFonts w:ascii="Times New Roman" w:hAnsi="Times New Roman"/>
          <w:color w:val="000000"/>
          <w:sz w:val="28"/>
          <w:lang w:val="ru-RU"/>
        </w:rPr>
        <w:t>координировать свои действия с другими членами команды;</w:t>
      </w:r>
    </w:p>
    <w:p w:rsidR="00DC133D" w:rsidRPr="00885C01" w:rsidRDefault="002A63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Pr="00885C01" w:rsidRDefault="002A63D0">
      <w:pPr>
        <w:spacing w:after="0" w:line="264" w:lineRule="auto"/>
        <w:ind w:left="120"/>
        <w:jc w:val="both"/>
        <w:rPr>
          <w:lang w:val="ru-RU"/>
        </w:rPr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t xml:space="preserve">Овладению </w:t>
      </w:r>
      <w:r w:rsidRPr="00885C01">
        <w:rPr>
          <w:rFonts w:ascii="Times New Roman" w:hAnsi="Times New Roman"/>
          <w:b/>
          <w:color w:val="000000"/>
          <w:sz w:val="28"/>
          <w:lang w:val="ru-RU"/>
        </w:rPr>
        <w:t>универсальными учебными регулятивными действиями: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DC133D" w:rsidRPr="00885C01" w:rsidRDefault="002A63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варианты реш</w:t>
      </w:r>
      <w:r w:rsidRPr="00885C01">
        <w:rPr>
          <w:rFonts w:ascii="Times New Roman" w:hAnsi="Times New Roman"/>
          <w:color w:val="000000"/>
          <w:sz w:val="28"/>
          <w:lang w:val="ru-RU"/>
        </w:rPr>
        <w:t>ений;</w:t>
      </w:r>
    </w:p>
    <w:p w:rsidR="00DC133D" w:rsidRPr="00885C01" w:rsidRDefault="002A63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DC133D" w:rsidRPr="00885C01" w:rsidRDefault="002A63D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DC133D" w:rsidRPr="00885C01" w:rsidRDefault="002A63D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причин</w:t>
      </w:r>
      <w:r w:rsidRPr="00885C01">
        <w:rPr>
          <w:rFonts w:ascii="Times New Roman" w:hAnsi="Times New Roman"/>
          <w:color w:val="000000"/>
          <w:sz w:val="28"/>
          <w:lang w:val="ru-RU"/>
        </w:rPr>
        <w:t>ы достижения (недостижения) результатов деятельности, давать оценку приобретённому опыту;</w:t>
      </w:r>
    </w:p>
    <w:p w:rsidR="00DC133D" w:rsidRPr="00885C01" w:rsidRDefault="002A63D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DC133D" w:rsidRPr="00885C01" w:rsidRDefault="002A63D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оценивать соответствие результата </w:t>
      </w:r>
      <w:r w:rsidRPr="00885C01">
        <w:rPr>
          <w:rFonts w:ascii="Times New Roman" w:hAnsi="Times New Roman"/>
          <w:color w:val="000000"/>
          <w:sz w:val="28"/>
          <w:lang w:val="ru-RU"/>
        </w:rPr>
        <w:t>цели и условиям</w:t>
      </w:r>
    </w:p>
    <w:p w:rsidR="00DC133D" w:rsidRDefault="002A63D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DC133D" w:rsidRPr="00885C01" w:rsidRDefault="002A63D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DC133D" w:rsidRPr="00885C01" w:rsidRDefault="002A63D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явлений, изучаемых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различными ветвями географической науки;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изучения истор</w:t>
      </w:r>
      <w:r w:rsidRPr="00885C01">
        <w:rPr>
          <w:rFonts w:ascii="Times New Roman" w:hAnsi="Times New Roman"/>
          <w:color w:val="000000"/>
          <w:sz w:val="28"/>
          <w:lang w:val="ru-RU"/>
        </w:rPr>
        <w:t>ии географических открытий и важнейших географических исследований современности;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вклад великих пут</w:t>
      </w:r>
      <w:r w:rsidRPr="00885C01">
        <w:rPr>
          <w:rFonts w:ascii="Times New Roman" w:hAnsi="Times New Roman"/>
          <w:color w:val="000000"/>
          <w:sz w:val="28"/>
          <w:lang w:val="ru-RU"/>
        </w:rPr>
        <w:t>ешественников в географическое изучение Земли;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 зн</w:t>
      </w:r>
      <w:r w:rsidRPr="00885C01">
        <w:rPr>
          <w:rFonts w:ascii="Times New Roman" w:hAnsi="Times New Roman"/>
          <w:color w:val="000000"/>
          <w:sz w:val="28"/>
          <w:lang w:val="ru-RU"/>
        </w:rPr>
        <w:t>аний о Земле;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</w:t>
      </w:r>
      <w:r w:rsidRPr="00885C01">
        <w:rPr>
          <w:rFonts w:ascii="Times New Roman" w:hAnsi="Times New Roman"/>
          <w:color w:val="000000"/>
          <w:sz w:val="28"/>
          <w:lang w:val="ru-RU"/>
        </w:rPr>
        <w:t>ственников и исследователей в развитие знаний о Земле;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географических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карт для получения информации, необходимой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местности», «стороны горизонта», «горизонтали», «масшта</w:t>
      </w:r>
      <w:r w:rsidRPr="00885C01">
        <w:rPr>
          <w:rFonts w:ascii="Times New Roman" w:hAnsi="Times New Roman"/>
          <w:color w:val="000000"/>
          <w:sz w:val="28"/>
          <w:lang w:val="ru-RU"/>
        </w:rPr>
        <w:t>б», «условные знаки» для решения учебных и практико-ориентированных задач;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объяснять причины смены дня и </w:t>
      </w:r>
      <w:r w:rsidRPr="00885C01">
        <w:rPr>
          <w:rFonts w:ascii="Times New Roman" w:hAnsi="Times New Roman"/>
          <w:color w:val="000000"/>
          <w:sz w:val="28"/>
          <w:lang w:val="ru-RU"/>
        </w:rPr>
        <w:t>ночи и времён года;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описывать внутреннее стр</w:t>
      </w:r>
      <w:r w:rsidRPr="00885C01">
        <w:rPr>
          <w:rFonts w:ascii="Times New Roman" w:hAnsi="Times New Roman"/>
          <w:color w:val="000000"/>
          <w:sz w:val="28"/>
          <w:lang w:val="ru-RU"/>
        </w:rPr>
        <w:t>оение Земли;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 кору;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показывать на к</w:t>
      </w:r>
      <w:r w:rsidRPr="00885C01">
        <w:rPr>
          <w:rFonts w:ascii="Times New Roman" w:hAnsi="Times New Roman"/>
          <w:color w:val="000000"/>
          <w:sz w:val="28"/>
          <w:lang w:val="ru-RU"/>
        </w:rPr>
        <w:t>арте и обозначать на контурной карте материки и океаны, крупные формы рельефа Земли;</w:t>
      </w:r>
    </w:p>
    <w:p w:rsidR="00DC133D" w:rsidRDefault="002A63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извержений;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применять понятия </w:t>
      </w:r>
      <w:r w:rsidRPr="00885C01">
        <w:rPr>
          <w:rFonts w:ascii="Times New Roman" w:hAnsi="Times New Roman"/>
          <w:color w:val="000000"/>
          <w:sz w:val="28"/>
          <w:lang w:val="ru-RU"/>
        </w:rPr>
        <w:t>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 для решения познавате</w:t>
      </w:r>
      <w:r w:rsidRPr="00885C01">
        <w:rPr>
          <w:rFonts w:ascii="Times New Roman" w:hAnsi="Times New Roman"/>
          <w:color w:val="000000"/>
          <w:sz w:val="28"/>
          <w:lang w:val="ru-RU"/>
        </w:rPr>
        <w:t>льных задач;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DC133D" w:rsidRDefault="002A63D0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происхождению;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885C01">
        <w:rPr>
          <w:rFonts w:ascii="Times New Roman" w:hAnsi="Times New Roman"/>
          <w:color w:val="000000"/>
          <w:sz w:val="28"/>
          <w:lang w:val="ru-RU"/>
        </w:rPr>
        <w:t>опасных природных явлений в литосфере и средств их предупреждения;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местности, решение которых н</w:t>
      </w:r>
      <w:r w:rsidRPr="00885C01">
        <w:rPr>
          <w:rFonts w:ascii="Times New Roman" w:hAnsi="Times New Roman"/>
          <w:color w:val="000000"/>
          <w:sz w:val="28"/>
          <w:lang w:val="ru-RU"/>
        </w:rPr>
        <w:t>евозможно без участия представителей географических специальностей, изучающих литосферу;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DC133D" w:rsidRPr="00885C01" w:rsidRDefault="002A63D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представлять результаты фенологических наблюдений и на</w:t>
      </w:r>
      <w:r w:rsidRPr="00885C01">
        <w:rPr>
          <w:rFonts w:ascii="Times New Roman" w:hAnsi="Times New Roman"/>
          <w:color w:val="000000"/>
          <w:sz w:val="28"/>
          <w:lang w:val="ru-RU"/>
        </w:rPr>
        <w:t>блюдений за погодой в различной форме (табличной, графической, географического описания).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географических объектов для решения учебны</w:t>
      </w:r>
      <w:r w:rsidRPr="00885C01">
        <w:rPr>
          <w:rFonts w:ascii="Times New Roman" w:hAnsi="Times New Roman"/>
          <w:color w:val="000000"/>
          <w:sz w:val="28"/>
          <w:lang w:val="ru-RU"/>
        </w:rPr>
        <w:t>х и (или) практико-ориентированных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её из различных источников;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</w:t>
      </w:r>
      <w:r w:rsidRPr="00885C01">
        <w:rPr>
          <w:rFonts w:ascii="Times New Roman" w:hAnsi="Times New Roman"/>
          <w:color w:val="000000"/>
          <w:sz w:val="28"/>
          <w:lang w:val="ru-RU"/>
        </w:rPr>
        <w:t>водить примеры опасных природных явлений в геосферах и средств их предупреждения;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свойства вод отдельных частей Мирового океа</w:t>
      </w:r>
      <w:r w:rsidRPr="00885C01">
        <w:rPr>
          <w:rFonts w:ascii="Times New Roman" w:hAnsi="Times New Roman"/>
          <w:color w:val="000000"/>
          <w:sz w:val="28"/>
          <w:lang w:val="ru-RU"/>
        </w:rPr>
        <w:t>на;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ледники) по заданным признакам;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питанием, режимом реки и климатом на территории речного бассейна;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DC133D" w:rsidRDefault="002A63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природы Земли и взаимосвязях между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ними для решения учебных и практических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территорий;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свойства возду</w:t>
      </w:r>
      <w:r w:rsidRPr="00885C01">
        <w:rPr>
          <w:rFonts w:ascii="Times New Roman" w:hAnsi="Times New Roman"/>
          <w:color w:val="000000"/>
          <w:sz w:val="28"/>
          <w:lang w:val="ru-RU"/>
        </w:rPr>
        <w:t>ха; климаты Земли; климатообразующие факторы;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сравнивать свойства </w:t>
      </w:r>
      <w:r w:rsidRPr="00885C01">
        <w:rPr>
          <w:rFonts w:ascii="Times New Roman" w:hAnsi="Times New Roman"/>
          <w:color w:val="000000"/>
          <w:sz w:val="28"/>
          <w:lang w:val="ru-RU"/>
        </w:rPr>
        <w:t>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DC133D" w:rsidRDefault="002A63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</w:t>
      </w:r>
      <w:r w:rsidRPr="00885C01">
        <w:rPr>
          <w:rFonts w:ascii="Times New Roman" w:hAnsi="Times New Roman"/>
          <w:color w:val="000000"/>
          <w:sz w:val="28"/>
          <w:lang w:val="ru-RU"/>
        </w:rPr>
        <w:t>ичать понятия «погода» и «климат»;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учебных и (или) практико-ориенти</w:t>
      </w:r>
      <w:r w:rsidRPr="00885C01">
        <w:rPr>
          <w:rFonts w:ascii="Times New Roman" w:hAnsi="Times New Roman"/>
          <w:color w:val="000000"/>
          <w:sz w:val="28"/>
          <w:lang w:val="ru-RU"/>
        </w:rPr>
        <w:t>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воздуха, атмосферного давления, ско</w:t>
      </w:r>
      <w:r w:rsidRPr="00885C01">
        <w:rPr>
          <w:rFonts w:ascii="Times New Roman" w:hAnsi="Times New Roman"/>
          <w:color w:val="000000"/>
          <w:sz w:val="28"/>
          <w:lang w:val="ru-RU"/>
        </w:rPr>
        <w:t>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DC133D" w:rsidRDefault="002A63D0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живых организмов к среде обитания в разных природных зонах;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</w:t>
      </w:r>
      <w:r w:rsidRPr="00885C01">
        <w:rPr>
          <w:rFonts w:ascii="Times New Roman" w:hAnsi="Times New Roman"/>
          <w:color w:val="000000"/>
          <w:sz w:val="28"/>
          <w:lang w:val="ru-RU"/>
        </w:rPr>
        <w:t>а в различных природных зонах;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сравнивать плодородие почв в </w:t>
      </w:r>
      <w:r w:rsidRPr="00885C01">
        <w:rPr>
          <w:rFonts w:ascii="Times New Roman" w:hAnsi="Times New Roman"/>
          <w:color w:val="000000"/>
          <w:sz w:val="28"/>
          <w:lang w:val="ru-RU"/>
        </w:rPr>
        <w:t>различных природных зонах;</w:t>
      </w:r>
    </w:p>
    <w:p w:rsidR="00DC133D" w:rsidRPr="00885C01" w:rsidRDefault="002A63D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</w:t>
      </w:r>
      <w:r w:rsidRPr="00885C01">
        <w:rPr>
          <w:rFonts w:ascii="Times New Roman" w:hAnsi="Times New Roman"/>
          <w:color w:val="000000"/>
          <w:sz w:val="28"/>
          <w:lang w:val="ru-RU"/>
        </w:rPr>
        <w:t>лобусу местоположение изученных географических объектов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распознавать проявления изученных </w:t>
      </w:r>
      <w:r w:rsidRPr="00885C01">
        <w:rPr>
          <w:rFonts w:ascii="Times New Roman" w:hAnsi="Times New Roman"/>
          <w:color w:val="000000"/>
          <w:sz w:val="28"/>
          <w:lang w:val="ru-RU"/>
        </w:rPr>
        <w:t>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интерпретации информации об особенностях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их природы;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описывать закономерности изменения в пространстве рельефа, климата, внутренних вод и </w:t>
      </w:r>
      <w:r w:rsidRPr="00885C01">
        <w:rPr>
          <w:rFonts w:ascii="Times New Roman" w:hAnsi="Times New Roman"/>
          <w:color w:val="000000"/>
          <w:sz w:val="28"/>
          <w:lang w:val="ru-RU"/>
        </w:rPr>
        <w:t>органического мира;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на границах литосферных плит с учётом характе</w:t>
      </w:r>
      <w:r w:rsidRPr="00885C01">
        <w:rPr>
          <w:rFonts w:ascii="Times New Roman" w:hAnsi="Times New Roman"/>
          <w:color w:val="000000"/>
          <w:sz w:val="28"/>
          <w:lang w:val="ru-RU"/>
        </w:rPr>
        <w:t>ра взаимодействия и типа земной коры;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заданным показателям;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об</w:t>
      </w:r>
      <w:r w:rsidRPr="00885C01">
        <w:rPr>
          <w:rFonts w:ascii="Times New Roman" w:hAnsi="Times New Roman"/>
          <w:color w:val="000000"/>
          <w:sz w:val="28"/>
          <w:lang w:val="ru-RU"/>
        </w:rPr>
        <w:t>разование тропических муссонов, пассатов тропических широт, западных ветров;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клима</w:t>
      </w:r>
      <w:r w:rsidRPr="00885C01">
        <w:rPr>
          <w:rFonts w:ascii="Times New Roman" w:hAnsi="Times New Roman"/>
          <w:color w:val="000000"/>
          <w:sz w:val="28"/>
          <w:lang w:val="ru-RU"/>
        </w:rPr>
        <w:t>т территории по климатограмме;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человека с использованием разных ис</w:t>
      </w:r>
      <w:r w:rsidRPr="00885C01">
        <w:rPr>
          <w:rFonts w:ascii="Times New Roman" w:hAnsi="Times New Roman"/>
          <w:color w:val="000000"/>
          <w:sz w:val="28"/>
          <w:lang w:val="ru-RU"/>
        </w:rPr>
        <w:t>точников географической информации;</w:t>
      </w:r>
    </w:p>
    <w:p w:rsidR="00DC133D" w:rsidRDefault="002A63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</w:t>
      </w:r>
      <w:r w:rsidRPr="00885C01">
        <w:rPr>
          <w:rFonts w:ascii="Times New Roman" w:hAnsi="Times New Roman"/>
          <w:color w:val="000000"/>
          <w:sz w:val="28"/>
          <w:lang w:val="ru-RU"/>
        </w:rPr>
        <w:t>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территорий Земли человеком на основе ана</w:t>
      </w:r>
      <w:r w:rsidRPr="00885C01">
        <w:rPr>
          <w:rFonts w:ascii="Times New Roman" w:hAnsi="Times New Roman"/>
          <w:color w:val="000000"/>
          <w:sz w:val="28"/>
          <w:lang w:val="ru-RU"/>
        </w:rPr>
        <w:t>лиза различных источников географической информации для решения учебных и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территорий;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</w:t>
      </w:r>
      <w:r w:rsidRPr="00885C01">
        <w:rPr>
          <w:rFonts w:ascii="Times New Roman" w:hAnsi="Times New Roman"/>
          <w:color w:val="000000"/>
          <w:sz w:val="28"/>
          <w:lang w:val="ru-RU"/>
        </w:rPr>
        <w:t>еления»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DC133D" w:rsidRDefault="002A63D0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языковую классификацию народов;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о</w:t>
      </w:r>
      <w:r w:rsidRPr="00885C01">
        <w:rPr>
          <w:rFonts w:ascii="Times New Roman" w:hAnsi="Times New Roman"/>
          <w:color w:val="000000"/>
          <w:sz w:val="28"/>
          <w:lang w:val="ru-RU"/>
        </w:rPr>
        <w:t>сновные виды хозяйственной деятельности людей на различных территориях;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особенности природы и населения, материальной и духовной культуры, особенности адаптации человека к разным природным условиям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регионов и отдельных стран;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</w:t>
      </w:r>
      <w:r w:rsidRPr="00885C01">
        <w:rPr>
          <w:rFonts w:ascii="Times New Roman" w:hAnsi="Times New Roman"/>
          <w:color w:val="000000"/>
          <w:sz w:val="28"/>
          <w:lang w:val="ru-RU"/>
        </w:rPr>
        <w:t>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(в виде карты, таблицы, </w:t>
      </w:r>
      <w:r w:rsidRPr="00885C01">
        <w:rPr>
          <w:rFonts w:ascii="Times New Roman" w:hAnsi="Times New Roman"/>
          <w:color w:val="000000"/>
          <w:sz w:val="28"/>
          <w:lang w:val="ru-RU"/>
        </w:rPr>
        <w:t>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хозяйственной деятельности на отдельных тер</w:t>
      </w:r>
      <w:r w:rsidRPr="00885C01">
        <w:rPr>
          <w:rFonts w:ascii="Times New Roman" w:hAnsi="Times New Roman"/>
          <w:color w:val="000000"/>
          <w:sz w:val="28"/>
          <w:lang w:val="ru-RU"/>
        </w:rPr>
        <w:t>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DC133D" w:rsidRPr="00885C01" w:rsidRDefault="002A63D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</w:t>
      </w:r>
      <w:r w:rsidRPr="00885C01">
        <w:rPr>
          <w:rFonts w:ascii="Times New Roman" w:hAnsi="Times New Roman"/>
          <w:color w:val="000000"/>
          <w:sz w:val="28"/>
          <w:lang w:val="ru-RU"/>
        </w:rPr>
        <w:t>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</w:t>
      </w:r>
      <w:r w:rsidRPr="00885C01">
        <w:rPr>
          <w:rFonts w:ascii="Times New Roman" w:hAnsi="Times New Roman"/>
          <w:color w:val="000000"/>
          <w:sz w:val="28"/>
          <w:lang w:val="ru-RU"/>
        </w:rPr>
        <w:t>рмирования и изучения территории России;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 с использованием информации из р</w:t>
      </w:r>
      <w:r w:rsidRPr="00885C01">
        <w:rPr>
          <w:rFonts w:ascii="Times New Roman" w:hAnsi="Times New Roman"/>
          <w:color w:val="000000"/>
          <w:sz w:val="28"/>
          <w:lang w:val="ru-RU"/>
        </w:rPr>
        <w:t>азличных источников;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</w:t>
      </w:r>
      <w:r w:rsidRPr="00885C01">
        <w:rPr>
          <w:rFonts w:ascii="Times New Roman" w:hAnsi="Times New Roman"/>
          <w:color w:val="000000"/>
          <w:sz w:val="28"/>
          <w:lang w:val="ru-RU"/>
        </w:rPr>
        <w:t>нов России на особенности природы, жизнь и хозяйственную деятельность населения;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зональном времени для решения практик</w:t>
      </w:r>
      <w:r w:rsidRPr="00885C01">
        <w:rPr>
          <w:rFonts w:ascii="Times New Roman" w:hAnsi="Times New Roman"/>
          <w:color w:val="000000"/>
          <w:sz w:val="28"/>
          <w:lang w:val="ru-RU"/>
        </w:rPr>
        <w:t>о-ориентированных задач;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DC133D" w:rsidRDefault="002A63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DC133D" w:rsidRDefault="002A63D0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</w:t>
      </w:r>
      <w:r w:rsidRPr="00885C01">
        <w:rPr>
          <w:rFonts w:ascii="Times New Roman" w:hAnsi="Times New Roman"/>
          <w:color w:val="000000"/>
          <w:sz w:val="28"/>
          <w:lang w:val="ru-RU"/>
        </w:rPr>
        <w:t>структур, слагающих территорию;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</w:t>
      </w:r>
      <w:r w:rsidRPr="00885C01">
        <w:rPr>
          <w:rFonts w:ascii="Times New Roman" w:hAnsi="Times New Roman"/>
          <w:color w:val="000000"/>
          <w:sz w:val="28"/>
          <w:lang w:val="ru-RU"/>
        </w:rPr>
        <w:t>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отдельных территорий страны;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885C01">
        <w:rPr>
          <w:rFonts w:ascii="Times New Roman" w:hAnsi="Times New Roman"/>
          <w:color w:val="000000"/>
          <w:sz w:val="28"/>
          <w:lang w:val="ru-RU"/>
        </w:rPr>
        <w:t>особенности компонентов природы отдельных территорий страны;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</w:r>
      <w:r w:rsidRPr="00885C01">
        <w:rPr>
          <w:rFonts w:ascii="Times New Roman" w:hAnsi="Times New Roman"/>
          <w:color w:val="000000"/>
          <w:sz w:val="28"/>
          <w:lang w:val="ru-RU"/>
        </w:rPr>
        <w:t>иентированных задач в контексте реальной жизни;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областей современного горообразования,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землетрясений и вулканизма;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«солнечная радиация», «годовая амплитуда температур воздуха», </w:t>
      </w:r>
      <w:r w:rsidRPr="00885C01">
        <w:rPr>
          <w:rFonts w:ascii="Times New Roman" w:hAnsi="Times New Roman"/>
          <w:color w:val="000000"/>
          <w:sz w:val="28"/>
          <w:lang w:val="ru-RU"/>
        </w:rPr>
        <w:t>«воздушные массы»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описывать и прогнозировать по</w:t>
      </w:r>
      <w:r w:rsidRPr="00885C01">
        <w:rPr>
          <w:rFonts w:ascii="Times New Roman" w:hAnsi="Times New Roman"/>
          <w:color w:val="000000"/>
          <w:sz w:val="28"/>
          <w:lang w:val="ru-RU"/>
        </w:rPr>
        <w:t>году территории по карте погоды;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России;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распознавать показатели, х</w:t>
      </w:r>
      <w:r w:rsidRPr="00885C01">
        <w:rPr>
          <w:rFonts w:ascii="Times New Roman" w:hAnsi="Times New Roman"/>
          <w:color w:val="000000"/>
          <w:sz w:val="28"/>
          <w:lang w:val="ru-RU"/>
        </w:rPr>
        <w:t>арактеризующие состояние окружающей среды;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областей, природно-хозяйственн</w:t>
      </w:r>
      <w:r w:rsidRPr="00885C01">
        <w:rPr>
          <w:rFonts w:ascii="Times New Roman" w:hAnsi="Times New Roman"/>
          <w:color w:val="000000"/>
          <w:sz w:val="28"/>
          <w:lang w:val="ru-RU"/>
        </w:rPr>
        <w:t>ых зон в пределах страны; Арктической зоны, южной границы распространения многолетней мерзлоты;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рациональн</w:t>
      </w:r>
      <w:r w:rsidRPr="00885C01">
        <w:rPr>
          <w:rFonts w:ascii="Times New Roman" w:hAnsi="Times New Roman"/>
          <w:color w:val="000000"/>
          <w:sz w:val="28"/>
          <w:lang w:val="ru-RU"/>
        </w:rPr>
        <w:t>ого и нерационального природопользования;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выбирать источники географической информации (картографические, статистические, </w:t>
      </w:r>
      <w:r w:rsidRPr="00885C01">
        <w:rPr>
          <w:rFonts w:ascii="Times New Roman" w:hAnsi="Times New Roman"/>
          <w:color w:val="000000"/>
          <w:sz w:val="28"/>
          <w:lang w:val="ru-RU"/>
        </w:rPr>
        <w:t>текстовые, видео- и фотоизображения, компьютерные базы данных), необходимые для изучения особенностей населения России;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</w:t>
      </w:r>
      <w:r w:rsidRPr="00885C01">
        <w:rPr>
          <w:rFonts w:ascii="Times New Roman" w:hAnsi="Times New Roman"/>
          <w:color w:val="000000"/>
          <w:sz w:val="28"/>
          <w:lang w:val="ru-RU"/>
        </w:rPr>
        <w:t>чества населения России с мировыми показателями и показателями других стран;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</w:t>
      </w:r>
      <w:r w:rsidRPr="00885C01">
        <w:rPr>
          <w:rFonts w:ascii="Times New Roman" w:hAnsi="Times New Roman"/>
          <w:color w:val="000000"/>
          <w:sz w:val="28"/>
          <w:lang w:val="ru-RU"/>
        </w:rPr>
        <w:t>в и регионов России по заданным основаниям;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и религиозном составе населения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для решения практико-ориентированных задач в контексте реальной жизни;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населения», «основная полоса (з</w:t>
      </w:r>
      <w:r w:rsidRPr="00885C01">
        <w:rPr>
          <w:rFonts w:ascii="Times New Roman" w:hAnsi="Times New Roman"/>
          <w:color w:val="000000"/>
          <w:sz w:val="28"/>
          <w:lang w:val="ru-RU"/>
        </w:rPr>
        <w:t>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«рабочая сила», «безработица», «рынок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труда», «качество населения» для решения учебных и (или) практико- ориентированных задач;</w:t>
      </w:r>
    </w:p>
    <w:p w:rsidR="00DC133D" w:rsidRPr="00885C01" w:rsidRDefault="002A63D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</w:t>
      </w:r>
      <w:r w:rsidRPr="00885C01">
        <w:rPr>
          <w:rFonts w:ascii="Times New Roman" w:hAnsi="Times New Roman"/>
          <w:color w:val="000000"/>
          <w:sz w:val="28"/>
          <w:lang w:val="ru-RU"/>
        </w:rPr>
        <w:t>х задач.</w:t>
      </w:r>
    </w:p>
    <w:p w:rsidR="00DC133D" w:rsidRPr="00885C01" w:rsidRDefault="00DC133D">
      <w:pPr>
        <w:spacing w:after="0" w:line="264" w:lineRule="auto"/>
        <w:ind w:left="120"/>
        <w:jc w:val="both"/>
        <w:rPr>
          <w:lang w:val="ru-RU"/>
        </w:rPr>
      </w:pPr>
    </w:p>
    <w:p w:rsidR="00DC133D" w:rsidRDefault="002A63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C133D" w:rsidRDefault="00DC133D">
      <w:pPr>
        <w:spacing w:after="0" w:line="264" w:lineRule="auto"/>
        <w:ind w:left="120"/>
        <w:jc w:val="both"/>
      </w:pP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</w:t>
      </w:r>
      <w:r w:rsidRPr="00885C01">
        <w:rPr>
          <w:rFonts w:ascii="Times New Roman" w:hAnsi="Times New Roman"/>
          <w:color w:val="000000"/>
          <w:sz w:val="28"/>
          <w:lang w:val="ru-RU"/>
        </w:rPr>
        <w:t>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отраслевую, функциональную и территориал</w:t>
      </w:r>
      <w:r w:rsidRPr="00885C01">
        <w:rPr>
          <w:rFonts w:ascii="Times New Roman" w:hAnsi="Times New Roman"/>
          <w:color w:val="000000"/>
          <w:sz w:val="28"/>
          <w:lang w:val="ru-RU"/>
        </w:rPr>
        <w:t>ьную структуру хозяйства России, для решения практико-ориентированных задач;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</w:t>
      </w:r>
      <w:r w:rsidRPr="00885C01">
        <w:rPr>
          <w:rFonts w:ascii="Times New Roman" w:hAnsi="Times New Roman"/>
          <w:color w:val="000000"/>
          <w:sz w:val="28"/>
          <w:lang w:val="ru-RU"/>
        </w:rPr>
        <w:t>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«территория опережаю</w:t>
      </w:r>
      <w:r w:rsidRPr="00885C01">
        <w:rPr>
          <w:rFonts w:ascii="Times New Roman" w:hAnsi="Times New Roman"/>
          <w:color w:val="000000"/>
          <w:sz w:val="28"/>
          <w:lang w:val="ru-RU"/>
        </w:rPr>
        <w:t>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«химико-лесной комплекс», «машиностр</w:t>
      </w:r>
      <w:r w:rsidRPr="00885C01">
        <w:rPr>
          <w:rFonts w:ascii="Times New Roman" w:hAnsi="Times New Roman"/>
          <w:color w:val="000000"/>
          <w:sz w:val="28"/>
          <w:lang w:val="ru-RU"/>
        </w:rPr>
        <w:t>оительный комплекс», «металлургический комплекс», «ВИЭ», «ТЭК», для решения учебных и (или) практико-ориентированных задач;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особенности отраслевой и территор</w:t>
      </w:r>
      <w:r w:rsidRPr="00885C01">
        <w:rPr>
          <w:rFonts w:ascii="Times New Roman" w:hAnsi="Times New Roman"/>
          <w:color w:val="000000"/>
          <w:sz w:val="28"/>
          <w:lang w:val="ru-RU"/>
        </w:rPr>
        <w:t>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 Арктическую зону и зону Севера России;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классифицировать суб</w:t>
      </w:r>
      <w:r w:rsidRPr="00885C01">
        <w:rPr>
          <w:rFonts w:ascii="Times New Roman" w:hAnsi="Times New Roman"/>
          <w:color w:val="000000"/>
          <w:sz w:val="28"/>
          <w:lang w:val="ru-RU"/>
        </w:rPr>
        <w:t>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источников географической инф</w:t>
      </w:r>
      <w:r w:rsidRPr="00885C01">
        <w:rPr>
          <w:rFonts w:ascii="Times New Roman" w:hAnsi="Times New Roman"/>
          <w:color w:val="000000"/>
          <w:sz w:val="28"/>
          <w:lang w:val="ru-RU"/>
        </w:rPr>
        <w:t>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хозяйства на окружающую среду; услов</w:t>
      </w:r>
      <w:r w:rsidRPr="00885C01">
        <w:rPr>
          <w:rFonts w:ascii="Times New Roman" w:hAnsi="Times New Roman"/>
          <w:color w:val="000000"/>
          <w:sz w:val="28"/>
          <w:lang w:val="ru-RU"/>
        </w:rPr>
        <w:t>ия отдельных регионов страны для развития энергетики на основе возобновляемых источников энергии (ВИЭ);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</w:t>
      </w:r>
      <w:r w:rsidRPr="00885C01">
        <w:rPr>
          <w:rFonts w:ascii="Times New Roman" w:hAnsi="Times New Roman"/>
          <w:color w:val="000000"/>
          <w:sz w:val="28"/>
          <w:lang w:val="ru-RU"/>
        </w:rPr>
        <w:t>ы и условия размещения производства, современные формы размещения производства);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 страны и её регионов;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разли</w:t>
      </w:r>
      <w:r w:rsidRPr="00885C01">
        <w:rPr>
          <w:rFonts w:ascii="Times New Roman" w:hAnsi="Times New Roman"/>
          <w:color w:val="000000"/>
          <w:sz w:val="28"/>
          <w:lang w:val="ru-RU"/>
        </w:rPr>
        <w:t>чать природно-ресурсный, человеческий и производственный капитал;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промышленности, транспортные маги</w:t>
      </w:r>
      <w:r w:rsidRPr="00885C01">
        <w:rPr>
          <w:rFonts w:ascii="Times New Roman" w:hAnsi="Times New Roman"/>
          <w:color w:val="000000"/>
          <w:sz w:val="28"/>
          <w:lang w:val="ru-RU"/>
        </w:rPr>
        <w:t>страли и центры, районы развития отраслей сельского хозяйства;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</w:t>
      </w:r>
      <w:r w:rsidRPr="00885C01">
        <w:rPr>
          <w:rFonts w:ascii="Times New Roman" w:hAnsi="Times New Roman"/>
          <w:color w:val="000000"/>
          <w:sz w:val="28"/>
          <w:lang w:val="ru-RU"/>
        </w:rPr>
        <w:t>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территорий; об особенност</w:t>
      </w:r>
      <w:r w:rsidRPr="00885C01">
        <w:rPr>
          <w:rFonts w:ascii="Times New Roman" w:hAnsi="Times New Roman"/>
          <w:color w:val="000000"/>
          <w:sz w:val="28"/>
          <w:lang w:val="ru-RU"/>
        </w:rPr>
        <w:t>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критически оцениват</w:t>
      </w:r>
      <w:r w:rsidRPr="00885C01">
        <w:rPr>
          <w:rFonts w:ascii="Times New Roman" w:hAnsi="Times New Roman"/>
          <w:color w:val="000000"/>
          <w:sz w:val="28"/>
          <w:lang w:val="ru-RU"/>
        </w:rPr>
        <w:t>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оценивать вл</w:t>
      </w:r>
      <w:r w:rsidRPr="00885C01">
        <w:rPr>
          <w:rFonts w:ascii="Times New Roman" w:hAnsi="Times New Roman"/>
          <w:color w:val="000000"/>
          <w:sz w:val="28"/>
          <w:lang w:val="ru-RU"/>
        </w:rPr>
        <w:t>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</w:t>
      </w:r>
      <w:r w:rsidRPr="00885C01">
        <w:rPr>
          <w:rFonts w:ascii="Times New Roman" w:hAnsi="Times New Roman"/>
          <w:color w:val="000000"/>
          <w:sz w:val="28"/>
          <w:lang w:val="ru-RU"/>
        </w:rPr>
        <w:t xml:space="preserve"> географические особенности природно-ресурсного потенциала, населения и хозяйства регионов России;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</w:t>
      </w:r>
      <w:r w:rsidRPr="00885C01">
        <w:rPr>
          <w:rFonts w:ascii="Times New Roman" w:hAnsi="Times New Roman"/>
          <w:color w:val="000000"/>
          <w:sz w:val="28"/>
          <w:lang w:val="ru-RU"/>
        </w:rPr>
        <w:t>труктуре социально-экономического развития России, месте и роли России в мире;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DC133D" w:rsidRPr="00885C01" w:rsidRDefault="002A63D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85C01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 хозяйстве.</w:t>
      </w:r>
    </w:p>
    <w:p w:rsidR="00DC133D" w:rsidRPr="00885C01" w:rsidRDefault="00DC133D">
      <w:pPr>
        <w:rPr>
          <w:lang w:val="ru-RU"/>
        </w:rPr>
        <w:sectPr w:rsidR="00DC133D" w:rsidRPr="00885C01">
          <w:pgSz w:w="11906" w:h="16383"/>
          <w:pgMar w:top="1134" w:right="850" w:bottom="1134" w:left="1701" w:header="720" w:footer="720" w:gutter="0"/>
          <w:cols w:space="720"/>
        </w:sectPr>
      </w:pPr>
      <w:bookmarkStart w:id="8" w:name="block-51544188"/>
    </w:p>
    <w:bookmarkEnd w:id="8"/>
    <w:p w:rsidR="00DC133D" w:rsidRDefault="002A63D0">
      <w:pPr>
        <w:spacing w:after="0"/>
        <w:ind w:left="120"/>
      </w:pPr>
      <w:r w:rsidRPr="00885C0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</w:t>
      </w:r>
      <w:r>
        <w:rPr>
          <w:rFonts w:ascii="Times New Roman" w:hAnsi="Times New Roman"/>
          <w:b/>
          <w:color w:val="000000"/>
          <w:sz w:val="28"/>
        </w:rPr>
        <w:t xml:space="preserve">ТИЧЕСКОЕ ПЛАНИРОВАНИЕ </w:t>
      </w: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39"/>
      </w:tblGrid>
      <w:tr w:rsidR="00DC133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4445"/>
        <w:gridCol w:w="1642"/>
        <w:gridCol w:w="1843"/>
        <w:gridCol w:w="1912"/>
        <w:gridCol w:w="2837"/>
      </w:tblGrid>
      <w:tr w:rsidR="00DC133D">
        <w:trPr>
          <w:trHeight w:val="144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4531"/>
        <w:gridCol w:w="1589"/>
        <w:gridCol w:w="1843"/>
        <w:gridCol w:w="1912"/>
        <w:gridCol w:w="2826"/>
      </w:tblGrid>
      <w:tr w:rsidR="00DC133D">
        <w:trPr>
          <w:trHeight w:val="144"/>
          <w:tblCellSpacing w:w="0" w:type="dxa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 w:rsidRPr="00885C01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5C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Главные закономерности природы </w:t>
            </w:r>
            <w:r w:rsidRPr="00885C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Земли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DC133D" w:rsidRPr="00885C0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885C01" w:rsidRDefault="002A63D0">
            <w:pPr>
              <w:spacing w:after="0"/>
              <w:ind w:left="135"/>
              <w:rPr>
                <w:lang w:val="ru-RU"/>
              </w:rPr>
            </w:pPr>
            <w:r w:rsidRPr="00885C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85C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3"/>
        <w:gridCol w:w="4850"/>
        <w:gridCol w:w="1402"/>
        <w:gridCol w:w="1843"/>
        <w:gridCol w:w="1912"/>
        <w:gridCol w:w="2839"/>
      </w:tblGrid>
      <w:tr w:rsidR="00DC133D">
        <w:trPr>
          <w:trHeight w:val="144"/>
          <w:tblCellSpacing w:w="0" w:type="dxa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России.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климатические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4737"/>
        <w:gridCol w:w="1482"/>
        <w:gridCol w:w="1843"/>
        <w:gridCol w:w="1912"/>
        <w:gridCol w:w="2839"/>
      </w:tblGrid>
      <w:tr w:rsidR="00DC133D">
        <w:trPr>
          <w:trHeight w:val="144"/>
          <w:tblCellSpacing w:w="0" w:type="dxa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Восточный макрорегион (Азиатская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51544189"/>
    </w:p>
    <w:bookmarkEnd w:id="9"/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0"/>
        <w:gridCol w:w="3967"/>
        <w:gridCol w:w="1186"/>
        <w:gridCol w:w="1843"/>
        <w:gridCol w:w="1912"/>
        <w:gridCol w:w="1349"/>
        <w:gridCol w:w="2875"/>
      </w:tblGrid>
      <w:tr w:rsidR="00DC133D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Представления о мире в древности. Практическая работа "Сравнение карт Эратосфена, Птолемея и современных карт по предложенным 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Карта мира после эпохи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путешественники и мореплаватели на северо-востоке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открытия Новейшего времени. Практическая работа "Обозначени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планах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Ориентирование по плану местности. Разнообразие планов и об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от 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направлений и 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разделу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Земля в Солнечной системе. Гипотезы возникновения Земли. Форма, размеры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"Земля — планета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сейсмолог и 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Разрушение и изменение горных пород и минералов под действием внешних и внут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ренних процессов. Формирование рельефа земной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поверхности как результат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литосфера/ Всероссийская проверочная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поверхности и методы его изучения. Практическая 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дна Мирового океана. Острова,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577"/>
        <w:gridCol w:w="1125"/>
        <w:gridCol w:w="1843"/>
        <w:gridCol w:w="1912"/>
        <w:gridCol w:w="1349"/>
        <w:gridCol w:w="3382"/>
      </w:tblGrid>
      <w:tr w:rsidR="00DC133D">
        <w:trPr>
          <w:trHeight w:val="144"/>
          <w:tblCellSpacing w:w="0" w:type="dxa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Способы изучения и наблюдения </w:t>
            </w:r>
            <w:r>
              <w:rPr>
                <w:rFonts w:ascii="Times New Roman" w:hAnsi="Times New Roman"/>
                <w:color w:val="000000"/>
                <w:sz w:val="24"/>
              </w:rPr>
              <w:t>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гидросфера. Практическая работа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Температура воздуха. Суточный ход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Погода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атмосфера. Адаптация человека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Профессия метеоролог. Практическая работа «Анализ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графиков суточного хода температуры воздуха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и животный мир Земли. Его разнообразие. Практическая работа "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животного и растительного мира океана с глубиной и 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часть биосферы.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Природная среда. Охрана природы. Природные особо охраняемы территории. 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9"/>
        <w:gridCol w:w="4034"/>
        <w:gridCol w:w="1160"/>
        <w:gridCol w:w="1843"/>
        <w:gridCol w:w="1912"/>
        <w:gridCol w:w="1349"/>
        <w:gridCol w:w="2875"/>
      </w:tblGrid>
      <w:tr w:rsidR="00DC133D">
        <w:trPr>
          <w:trHeight w:val="144"/>
          <w:tblCellSpacing w:w="0" w:type="dxa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Воздушные массы, их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климатических условий на жизнь людей. Глобальные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распространения тёплых и холодных течений у западных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льдов в Мировом океане. Изменения ледовитости и уровня Мирового 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рыболовства. Экологические проблемы Мирового океана. Практическая работа "Сравнение двух океанов по предложенному учителем плану с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темам: "Атмосфера и климаты Земли" и "Мировой океан —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численности 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различий в численности, плотности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Культурно-исторические регионы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туризма, экскурсовод. Практическая работа "Сравнение занятий населения двух стран по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Африка.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История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Австралия и Океания. Основные черты рельефа, климата и внутренних вод. Природные комплексы. Практическая работа "Сравнен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Политическая карта. Изменение природы под влиянием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 "Описание Австралии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Антарктида — уникальный материк. Освоение человеком 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"Южные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Изменение природы под влиянием хозяйственной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понентах природы одной из природных зон на основе анализа нескольких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Крупнейшие по территории и численности населения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современного вулканизма и землетрясений на территории Северной Америки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Международное сотрудничество в охране природы. Глобальные проблемы человечества. Программа ООН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цели устойчивого развития.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насление ЮНЕСКО: природные и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53"/>
        <w:gridCol w:w="1106"/>
        <w:gridCol w:w="1843"/>
        <w:gridCol w:w="1912"/>
        <w:gridCol w:w="1349"/>
        <w:gridCol w:w="2875"/>
      </w:tblGrid>
      <w:tr w:rsidR="00DC133D">
        <w:trPr>
          <w:trHeight w:val="144"/>
          <w:tblCellSpacing w:w="0" w:type="dxa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освоения и заселения территории современной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Расширение территории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Границы Российской Федерации. Страны — соседи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карте часовых поясов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"Определение различия во времени для разных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и природные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Классификации природных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"История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формирования и освоения территории России" и "Географическое положение и границы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Минеральные ресурсы страны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"Характеристика природно-ресурсного капитала своего края по картам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этапы формирования земной коры на территории России. Платформы и плиты. Пояса горообразования.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между тектоническим строением, рельефом и размещением основных групп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полезных ископаемых по 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Влияние внешних процессов на формирование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рельефа. </w:t>
            </w:r>
            <w:r>
              <w:rPr>
                <w:rFonts w:ascii="Times New Roman" w:hAnsi="Times New Roman"/>
                <w:color w:val="000000"/>
                <w:sz w:val="24"/>
              </w:rPr>
              <w:t>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/88660284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рельефа под влиянием деятельности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/88660414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/88660554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/88660888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</w:t>
            </w:r>
            <w:r>
              <w:rPr>
                <w:rFonts w:ascii="Times New Roman" w:hAnsi="Times New Roman"/>
                <w:color w:val="000000"/>
                <w:sz w:val="24"/>
              </w:rPr>
              <w:t>Опасные и неблагоприятные м</w:t>
            </w:r>
            <w:r>
              <w:rPr>
                <w:rFonts w:ascii="Times New Roman" w:hAnsi="Times New Roman"/>
                <w:color w:val="000000"/>
                <w:sz w:val="24"/>
              </w:rPr>
              <w:t>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климата своего края. Практическая работа "Оценка влияния основных климатических показателей своего края на жизнь и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/88661030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/88661184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Крупнейшие озёра, их происхождение. Болота. </w:t>
            </w:r>
            <w:r>
              <w:rPr>
                <w:rFonts w:ascii="Times New Roman" w:hAnsi="Times New Roman"/>
                <w:color w:val="000000"/>
                <w:sz w:val="24"/>
              </w:rPr>
              <w:t>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/88661602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/88661774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Неравномерность распределения водных ресурсов. Рост их потребления и загрязнения. Пути сохранения качества водных ресурсов. Внутренние воды и водные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Контрольная работа по разделу "Природа России". Обобщающее повторение по темам: "Геологическое стр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оение,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Почвенные ресурсы России. Меры по сохранению плодородия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Богатство растительного и животного мира России: видовое разнообразие, факторы, его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России: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/88662462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Природно-хозяйственные зоны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Природно-хозяйственные зоны 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/88662868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Высотная поясность в горах на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азиатской части России. Практическая работа "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ресурсы природно-хозяйственных зон и их использование, экологические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Особо охраняемые природные территории России и своего края.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Объекты Всемирного природного наследия ЮНЕСКО; растения и 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/88663182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Динамика численности населения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факторы, определяющие её.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/88663358</w:t>
              </w:r>
            </w:hyperlink>
          </w:p>
        </w:tc>
      </w:tr>
      <w:tr w:rsidR="00DC133D" w:rsidRPr="00002F81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02F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/8866348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Обобщающее повторение по теме 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Pr="00002F81" w:rsidRDefault="002A63D0">
            <w:pPr>
              <w:spacing w:after="0"/>
              <w:ind w:left="135"/>
              <w:rPr>
                <w:lang w:val="ru-RU"/>
              </w:rPr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Обобщающее повторение по темам "Народы и религии России" и "Половой и возрастной </w:t>
            </w: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>состав населения России"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 w:rsidRPr="00002F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субъектов (федеральных округов) Российской Федерации или 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особенности размещения населения. 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>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в России. Крупнейшие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"Численность населения России" и "Территориальные особенности размещения населения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религий. Объекты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пирамиды. Средняя прогнозируемая продолжительность жизни населения России.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ресурсы, рабочая сила. Качество населения и показатели, характеризующие его. ИЧР и его географические 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6"/>
        <w:gridCol w:w="3966"/>
        <w:gridCol w:w="1126"/>
        <w:gridCol w:w="1843"/>
        <w:gridCol w:w="1912"/>
        <w:gridCol w:w="1349"/>
        <w:gridCol w:w="3010"/>
      </w:tblGrid>
      <w:tr w:rsidR="00DC133D">
        <w:trPr>
          <w:trHeight w:val="144"/>
          <w:tblCellSpacing w:w="0" w:type="dxa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C133D" w:rsidRDefault="00DC133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C133D" w:rsidRDefault="00DC133D"/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2025 </w:t>
            </w:r>
            <w:r>
              <w:rPr>
                <w:rFonts w:ascii="Times New Roman" w:hAnsi="Times New Roman"/>
                <w:color w:val="000000"/>
                <w:sz w:val="24"/>
              </w:rPr>
              <w:t>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Себестоимость и рентабельность производства. Условия и факторы размещения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</w:t>
            </w:r>
            <w:r>
              <w:rPr>
                <w:rFonts w:ascii="Times New Roman" w:hAnsi="Times New Roman"/>
                <w:color w:val="000000"/>
                <w:sz w:val="24"/>
              </w:rPr>
              <w:t>ок. 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основных видов топливных ресурсов. Угольная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Газовая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электроэнергии. Основные типы электростанций. Практическая работа "Анализ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возможностей для развития энергетики ВИЭ в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Практическая работа "Выявление факторов,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комплекс. Р</w:t>
            </w:r>
            <w:r>
              <w:rPr>
                <w:rFonts w:ascii="Times New Roman" w:hAnsi="Times New Roman"/>
                <w:color w:val="000000"/>
                <w:sz w:val="24"/>
              </w:rPr>
              <w:t>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эффективного оборудования. Перспективы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 "Металлургический комплекс" и "Машиностроительный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</w:t>
            </w:r>
            <w:r>
              <w:rPr>
                <w:rFonts w:ascii="Times New Roman" w:hAnsi="Times New Roman"/>
                <w:color w:val="000000"/>
                <w:sz w:val="24"/>
              </w:rPr>
              <w:t>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отраслей. </w:t>
            </w:r>
            <w:r>
              <w:rPr>
                <w:rFonts w:ascii="Times New Roman" w:hAnsi="Times New Roman"/>
                <w:color w:val="000000"/>
                <w:sz w:val="24"/>
              </w:rPr>
              <w:t>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(Гл. II и III, Прило</w:t>
            </w:r>
            <w:r>
              <w:rPr>
                <w:rFonts w:ascii="Times New Roman" w:hAnsi="Times New Roman"/>
                <w:color w:val="000000"/>
                <w:sz w:val="24"/>
              </w:rPr>
              <w:t>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Состав, место и значение в экономике страны. Сельское 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и значение в хозяйстве. Факторы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рыбохозяйственного комплексов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Крупнейшие транспортные узлы. "Стратегия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Морской и внутренний водный транспорт. Практическая работа "Анализ статистических данных с целью определения доли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отдельных видов транспорта. Основные транспортные пути. Тра</w:t>
            </w:r>
            <w:r>
              <w:rPr>
                <w:rFonts w:ascii="Times New Roman" w:hAnsi="Times New Roman"/>
                <w:color w:val="000000"/>
                <w:sz w:val="24"/>
              </w:rPr>
              <w:t>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инфраструктура. Основные линии связи. Проблемы и перспективы развития комплекса. Федеральный проект "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Рекреационное хозяйство. Практическая работа "Характеристика туристско-рекреационного потенциала 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фактор размещения производства. "Стратегия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пространственного развития Российской Федерации до 2025 года": основные 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экологической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анализа статист</w:t>
            </w:r>
            <w:r>
              <w:rPr>
                <w:rFonts w:ascii="Times New Roman" w:hAnsi="Times New Roman"/>
                <w:color w:val="000000"/>
                <w:sz w:val="24"/>
              </w:rPr>
              <w:t>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положение. Особенности природно-ресурсного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Европейской части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edsoo.ru/8866980c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Западного макрорегиона. Практическая работа "Классификация субъектов Российской Федерации одного из географических районов России по уровню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экономического развития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хозяйства. Социально-экономические и экологические проблемы и перспективы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развития. Практическая работа 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DC133D" w:rsidRDefault="00DC133D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DC133D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C133D" w:rsidRDefault="00DC133D"/>
        </w:tc>
      </w:tr>
    </w:tbl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C133D" w:rsidRDefault="00DC133D">
      <w:pPr>
        <w:sectPr w:rsidR="00DC133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51544193"/>
    </w:p>
    <w:bookmarkEnd w:id="10"/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DC133D" w:rsidRDefault="00DC133D">
      <w:pPr>
        <w:spacing w:before="199" w:after="199" w:line="336" w:lineRule="auto"/>
        <w:ind w:left="120"/>
      </w:pPr>
    </w:p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«Географическое изучение Земли»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 путешествиях и географических исследованиях Земли, представленную в одном или </w:t>
            </w:r>
            <w:r>
              <w:rPr>
                <w:rFonts w:ascii="Times New Roman" w:hAnsi="Times New Roman"/>
                <w:color w:val="000000"/>
                <w:sz w:val="24"/>
              </w:rPr>
              <w:t>нескольких источниках;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вклад великих путешественников в географическое изучение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в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источниках информации (включая интернет-ресурсы)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направлени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«план местности», «аэрофотоснимок», «стороны горизонта», «азимут», «горизонтали», «масштаб», </w:t>
            </w:r>
            <w:r>
              <w:rPr>
                <w:rFonts w:ascii="Times New Roman" w:hAnsi="Times New Roman"/>
                <w:color w:val="000000"/>
                <w:sz w:val="24"/>
              </w:rPr>
              <w:t>«условные знаки»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«план местности» и «географическая карта»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</w:t>
            </w:r>
            <w:r>
              <w:rPr>
                <w:rFonts w:ascii="Times New Roman" w:hAnsi="Times New Roman"/>
                <w:color w:val="000000"/>
                <w:sz w:val="24"/>
              </w:rPr>
              <w:t>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 Земля – планета Солнечной системы»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 дня и ночи и времён года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«мантия», «земная кора», «минерал» и «горная порода», «материковая» и «океаническая» земная кора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горы и равнины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землетрясений и вулканических извержений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«литосфера», «землетрясение», «вулкан», «литосферная плита», «эпицентр </w:t>
            </w:r>
            <w:r>
              <w:rPr>
                <w:rFonts w:ascii="Times New Roman" w:hAnsi="Times New Roman"/>
                <w:color w:val="000000"/>
                <w:sz w:val="24"/>
              </w:rPr>
              <w:t>землетрясения» и «очаг землетрясения»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землетрясения» и «очаг землетрясения» для решения познавательных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</w:t>
            </w:r>
            <w:r>
              <w:rPr>
                <w:rFonts w:ascii="Times New Roman" w:hAnsi="Times New Roman"/>
                <w:color w:val="000000"/>
                <w:sz w:val="24"/>
              </w:rPr>
              <w:t>тренних и внешних процессов рельефообразования: вулканизма, землетрясений; физического, химического и биологического видов выветривания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опасных природных явлений в литосфере и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 их предупреждения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</w:t>
            </w:r>
            <w:r>
              <w:rPr>
                <w:rFonts w:ascii="Times New Roman" w:hAnsi="Times New Roman"/>
                <w:color w:val="000000"/>
                <w:sz w:val="24"/>
              </w:rPr>
              <w:t>ставителей географических специальностей, изучающих литосферу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наличия полезных ископаемых в своей местности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 </w:t>
            </w:r>
            <w:r>
              <w:rPr>
                <w:rFonts w:ascii="Times New Roman" w:hAnsi="Times New Roman"/>
                <w:color w:val="000000"/>
                <w:sz w:val="24"/>
              </w:rPr>
              <w:t>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«грунтовые, межпластовые и артезианские воды» и применять их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</w:t>
            </w:r>
            <w:r>
              <w:rPr>
                <w:rFonts w:ascii="Times New Roman" w:hAnsi="Times New Roman"/>
                <w:color w:val="000000"/>
                <w:sz w:val="24"/>
              </w:rPr>
              <w:t>ты гидросферы (моря, озёра, реки, подземные воды, болота, ледники) по заданным признакам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свойства атмосферы в пунктах, </w:t>
            </w:r>
            <w:r>
              <w:rPr>
                <w:rFonts w:ascii="Times New Roman" w:hAnsi="Times New Roman"/>
                <w:color w:val="000000"/>
                <w:sz w:val="24"/>
              </w:rPr>
              <w:t>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«верхние слои атмосферы»; погода» </w:t>
            </w:r>
            <w:r>
              <w:rPr>
                <w:rFonts w:ascii="Times New Roman" w:hAnsi="Times New Roman"/>
                <w:color w:val="000000"/>
                <w:sz w:val="24"/>
              </w:rPr>
              <w:t>и «климат»; «бризы» и »муссоны»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изменения температуры воздуха с использованием знаний об особенностях отдельных компонентов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Земли и взаимосвязях между ними для решения учебных и практических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«воздушные массы»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</w:t>
            </w:r>
            <w:r>
              <w:rPr>
                <w:rFonts w:ascii="Times New Roman" w:hAnsi="Times New Roman"/>
                <w:color w:val="000000"/>
                <w:sz w:val="24"/>
              </w:rPr>
              <w:t>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зависимость между нагреванием земной поверхности и углом падения солнечных </w:t>
            </w:r>
            <w:r>
              <w:rPr>
                <w:rFonts w:ascii="Times New Roman" w:hAnsi="Times New Roman"/>
                <w:color w:val="000000"/>
                <w:sz w:val="24"/>
              </w:rPr>
              <w:t>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«почва», «плодородие почв»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взаимосвязи компонентов природы в природно-территориальном комплексе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комплекс», «круговорот веществ в природе» для решения учебных и (или) практико-ориентированных задач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закономерности природы Земли»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</w:t>
            </w:r>
            <w:r>
              <w:rPr>
                <w:rFonts w:ascii="Times New Roman" w:hAnsi="Times New Roman"/>
                <w:color w:val="000000"/>
                <w:sz w:val="24"/>
              </w:rPr>
              <w:t>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изменения в пространстве рельефа, климата, внутренних вод и органического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процессы и 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вления, происходящие в географической оболочке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изученных географических явлений, представляющие собой отражение таких свойств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оболочки, как зональность (азональность), ритмичность и целостность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географических процессов на границах литосферных плит с учётом характера взаимодействия и типа </w:t>
            </w:r>
            <w:r>
              <w:rPr>
                <w:rFonts w:ascii="Times New Roman" w:hAnsi="Times New Roman"/>
                <w:color w:val="000000"/>
                <w:sz w:val="24"/>
              </w:rPr>
              <w:t>земной коры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изменений климата в пространстве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классифицировать воздушные массы Земли,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типы климата по заданным показателям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«воздушные массы», «муссоны», «пассаты», «западные ветры», «климатообразующий фактор»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влияние климатообразующих факторов на климатические особенности территории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</w:t>
            </w:r>
            <w:r>
              <w:rPr>
                <w:rFonts w:ascii="Times New Roman" w:hAnsi="Times New Roman"/>
                <w:color w:val="000000"/>
                <w:sz w:val="24"/>
              </w:rPr>
              <w:t>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основная часть гидросферы»: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</w:t>
            </w:r>
            <w:r>
              <w:rPr>
                <w:rFonts w:ascii="Times New Roman" w:hAnsi="Times New Roman"/>
                <w:color w:val="000000"/>
                <w:sz w:val="24"/>
              </w:rPr>
              <w:t>ой широтой и с глубиной на основе анализа различных источников географической информации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изменений в гидросфере в результате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«Человечество на Земле»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 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крупных стран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плотность населения различных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мировых и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религий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основные виды хозяйственной деятельности людей на различных территориях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карте положение и взаиморасположение отдельных стран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природы, населения и хозяйственной деятельности отдельных стран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страны по их существенным признакам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информацию, необходимую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</w:t>
            </w:r>
            <w:r>
              <w:rPr>
                <w:rFonts w:ascii="Times New Roman" w:hAnsi="Times New Roman"/>
                <w:color w:val="000000"/>
                <w:sz w:val="24"/>
              </w:rPr>
              <w:t>ения и хозяйства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</w:t>
            </w:r>
            <w:r>
              <w:rPr>
                <w:rFonts w:ascii="Times New Roman" w:hAnsi="Times New Roman"/>
                <w:color w:val="000000"/>
                <w:sz w:val="24"/>
              </w:rPr>
              <w:t>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материков и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природы,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и хозяйства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яйства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</w:t>
            </w:r>
            <w:r>
              <w:rPr>
                <w:rFonts w:ascii="Times New Roman" w:hAnsi="Times New Roman"/>
                <w:color w:val="000000"/>
                <w:sz w:val="24"/>
              </w:rPr>
              <w:t>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характеризовать этапы освоения и заселения отдельных территорий Земли человеком на основе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аблицы,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жизнь и деятельность людей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взаимодействия природы и общества в пределах отдельных территорий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последствиях изменений компонентов природы в результате деятельности человека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разных источников географической информации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чая интернет-ресурсы) факты, позволяющие определить вклад российских учёных и путешественников в освоение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</w:t>
            </w:r>
            <w:r>
              <w:rPr>
                <w:rFonts w:ascii="Times New Roman" w:hAnsi="Times New Roman"/>
                <w:color w:val="000000"/>
                <w:sz w:val="24"/>
              </w:rPr>
              <w:t>точников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</w:t>
            </w:r>
            <w:r>
              <w:rPr>
                <w:rFonts w:ascii="Times New Roman" w:hAnsi="Times New Roman"/>
                <w:color w:val="000000"/>
                <w:sz w:val="24"/>
              </w:rPr>
              <w:t>альном времени для решения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«Административно территориальное устройство России. Районирование территории»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</w:t>
            </w:r>
            <w:r>
              <w:rPr>
                <w:rFonts w:ascii="Times New Roman" w:hAnsi="Times New Roman"/>
                <w:color w:val="000000"/>
                <w:sz w:val="24"/>
              </w:rPr>
              <w:t>Природа России»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показатели,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характеризующие состояние окружающей среды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закономерности распространения гидрологических, геологических и </w:t>
            </w:r>
            <w:r>
              <w:rPr>
                <w:rFonts w:ascii="Times New Roman" w:hAnsi="Times New Roman"/>
                <w:color w:val="000000"/>
                <w:sz w:val="24"/>
              </w:rPr>
              <w:t>метеорологических опасных природных явлений на территории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«Геологическое строение, рельеф и полезные ископаемые»: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</w:t>
            </w:r>
            <w:r>
              <w:rPr>
                <w:rFonts w:ascii="Times New Roman" w:hAnsi="Times New Roman"/>
                <w:color w:val="000000"/>
                <w:sz w:val="24"/>
              </w:rPr>
              <w:t>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отдельных территорий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рельефа отдельных территорий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</w:t>
            </w:r>
            <w:r>
              <w:rPr>
                <w:rFonts w:ascii="Times New Roman" w:hAnsi="Times New Roman"/>
                <w:color w:val="000000"/>
                <w:sz w:val="24"/>
              </w:rPr>
              <w:t>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«Климат и климатические ресурсы»: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климата отдельных территорий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</w:t>
            </w:r>
            <w:r>
              <w:rPr>
                <w:rFonts w:ascii="Times New Roman" w:hAnsi="Times New Roman"/>
                <w:color w:val="000000"/>
                <w:sz w:val="24"/>
              </w:rPr>
              <w:t>«воздушные массы», «испарение», «испаряемость», «коэффициент увлажнения»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</w:t>
            </w:r>
            <w:r>
              <w:rPr>
                <w:rFonts w:ascii="Times New Roman" w:hAnsi="Times New Roman"/>
                <w:color w:val="000000"/>
                <w:sz w:val="24"/>
              </w:rPr>
              <w:t>осферный фронт» для объяснения особенностей погоды отдельных территорий с помощью карт погоды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климатических поясов и областей, </w:t>
            </w:r>
            <w:r>
              <w:rPr>
                <w:rFonts w:ascii="Times New Roman" w:hAnsi="Times New Roman"/>
                <w:color w:val="000000"/>
                <w:sz w:val="24"/>
              </w:rPr>
              <w:t>южной границы распространения многолетней мерзлоты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</w:t>
            </w:r>
            <w:r>
              <w:rPr>
                <w:rFonts w:ascii="Times New Roman" w:hAnsi="Times New Roman"/>
                <w:color w:val="000000"/>
                <w:sz w:val="24"/>
              </w:rPr>
              <w:t>по географическим картам и глобусу местоположение морей, крупных рек и озёр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климата морей, крупных рек и </w:t>
            </w:r>
            <w:r>
              <w:rPr>
                <w:rFonts w:ascii="Times New Roman" w:hAnsi="Times New Roman"/>
                <w:color w:val="000000"/>
                <w:sz w:val="24"/>
              </w:rPr>
              <w:t>озёр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растительного и животного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 и почв природных зон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растительного и животного мира и почв природных зон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</w:t>
            </w:r>
            <w:r>
              <w:rPr>
                <w:rFonts w:ascii="Times New Roman" w:hAnsi="Times New Roman"/>
                <w:color w:val="000000"/>
                <w:sz w:val="24"/>
              </w:rPr>
              <w:t>риродных стихийных бедствий и техногенных катастроф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t>особо охраняемых природных территорий России и своего края, животных и растений, занесённых в Красную книгу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</w:t>
            </w:r>
            <w:r>
              <w:rPr>
                <w:rFonts w:ascii="Times New Roman" w:hAnsi="Times New Roman"/>
                <w:color w:val="000000"/>
                <w:sz w:val="24"/>
              </w:rPr>
              <w:t>азателями других стран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явления, характеризующие динамику численности населения России, её отдельных регионов и своего края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</w:t>
            </w:r>
            <w:r>
              <w:rPr>
                <w:rFonts w:ascii="Times New Roman" w:hAnsi="Times New Roman"/>
                <w:color w:val="000000"/>
                <w:sz w:val="24"/>
              </w:rPr>
              <w:t>м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«рождаемость», «смертность», «естественный прирост 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полоса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(зона) расселения», «урбанизация», «городская агломерация», «посёлок городского типа»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объяснять особенности размещения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населения России и её отдельных регионов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этническом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религиозном составе населения для решения практико-ориентированных задач в контексте реальной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</w:t>
            </w:r>
            <w:r>
              <w:rPr>
                <w:rFonts w:ascii="Times New Roman" w:hAnsi="Times New Roman"/>
                <w:color w:val="000000"/>
                <w:sz w:val="24"/>
              </w:rPr>
              <w:t>ьность жизни»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«трудовые ресурсы», «трудоспособный возраст», «рабочая сила», «безработица», «рынок труда», «качество населения»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7389"/>
      </w:tblGrid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</w:t>
            </w:r>
            <w:r>
              <w:rPr>
                <w:rFonts w:ascii="Times New Roman" w:hAnsi="Times New Roman"/>
                <w:color w:val="000000"/>
                <w:sz w:val="24"/>
              </w:rPr>
              <w:t>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</w:t>
            </w:r>
            <w:r>
              <w:rPr>
                <w:rFonts w:ascii="Times New Roman" w:hAnsi="Times New Roman"/>
                <w:color w:val="000000"/>
                <w:sz w:val="24"/>
              </w:rPr>
              <w:t>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</w:t>
            </w:r>
            <w:r>
              <w:rPr>
                <w:rFonts w:ascii="Times New Roman" w:hAnsi="Times New Roman"/>
                <w:color w:val="000000"/>
                <w:sz w:val="24"/>
              </w:rPr>
              <w:t>ределять информацию, недостающую для решения той или иной задачи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>«отрасль хозяйства», «межотраслевой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тва и регионов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(ТОР), Арктическую зону и зону Севера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изученные географические объекты, процессы и явления: хозяйство России (состав, отраслевая, функциональная и территориальн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ая структура, факторы и условия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производства, современные формы размещения производства)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ВВП, ВРП и ИЧР как показатели уровня развития страны и её регионов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природно-ресурсный, человеческий и производственный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</w:t>
            </w:r>
            <w:r>
              <w:rPr>
                <w:rFonts w:ascii="Times New Roman" w:hAnsi="Times New Roman"/>
                <w:color w:val="000000"/>
                <w:sz w:val="24"/>
              </w:rPr>
              <w:t>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t>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</w:t>
            </w:r>
            <w:r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</w:t>
            </w:r>
            <w:r>
              <w:rPr>
                <w:rFonts w:ascii="Times New Roman" w:hAnsi="Times New Roman"/>
                <w:color w:val="000000"/>
                <w:sz w:val="24"/>
              </w:rPr>
              <w:t>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ский комплекс» для решения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ТЭК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</w:t>
            </w:r>
            <w:r>
              <w:rPr>
                <w:rFonts w:ascii="Times New Roman" w:hAnsi="Times New Roman"/>
                <w:color w:val="000000"/>
                <w:sz w:val="24"/>
              </w:rPr>
              <w:t>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</w:t>
            </w:r>
            <w:r>
              <w:rPr>
                <w:rFonts w:ascii="Times New Roman" w:hAnsi="Times New Roman"/>
                <w:color w:val="000000"/>
                <w:sz w:val="24"/>
              </w:rPr>
              <w:t>ать и оценивать влияние отдельных отраслей металлургического комплекса на окружающую среду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отраслей металлургического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«машиностроительный комплекс»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</w:t>
            </w:r>
            <w:r>
              <w:rPr>
                <w:rFonts w:ascii="Times New Roman" w:hAnsi="Times New Roman"/>
                <w:color w:val="000000"/>
                <w:sz w:val="24"/>
              </w:rPr>
              <w:t>ельного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«химико-лесной комплекс» для решения учебных и </w:t>
            </w:r>
            <w:r>
              <w:rPr>
                <w:rFonts w:ascii="Times New Roman" w:hAnsi="Times New Roman"/>
                <w:color w:val="000000"/>
                <w:sz w:val="24"/>
              </w:rPr>
              <w:t>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</w:t>
            </w:r>
            <w:r>
              <w:rPr>
                <w:rFonts w:ascii="Times New Roman" w:hAnsi="Times New Roman"/>
                <w:color w:val="000000"/>
                <w:sz w:val="24"/>
              </w:rPr>
              <w:t>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</w:t>
            </w:r>
            <w:r>
              <w:rPr>
                <w:rFonts w:ascii="Times New Roman" w:hAnsi="Times New Roman"/>
                <w:color w:val="000000"/>
                <w:sz w:val="24"/>
              </w:rPr>
              <w:t>роизводств с учётом экологической безопасности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(АПК)»: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районы развития отраслей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размещения предприятий и различных производств АПК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</w:t>
            </w:r>
            <w:r>
              <w:rPr>
                <w:rFonts w:ascii="Times New Roman" w:hAnsi="Times New Roman"/>
                <w:color w:val="000000"/>
                <w:sz w:val="24"/>
              </w:rPr>
              <w:t>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 xml:space="preserve"> учебных и (или)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</w:t>
            </w:r>
            <w:r>
              <w:rPr>
                <w:rFonts w:ascii="Times New Roman" w:hAnsi="Times New Roman"/>
                <w:color w:val="000000"/>
                <w:sz w:val="24"/>
              </w:rPr>
              <w:t>плекса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«Западный макрорегион (Европейская часть)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«Восточный </w:t>
            </w:r>
            <w:r>
              <w:rPr>
                <w:rFonts w:ascii="Times New Roman" w:hAnsi="Times New Roman"/>
                <w:color w:val="000000"/>
                <w:sz w:val="24"/>
              </w:rPr>
              <w:t>макрорегион (Азиатская часть) России»: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географическое положение, географические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потенциала, населения и хозяйства регионов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</w:t>
            </w:r>
            <w:r>
              <w:rPr>
                <w:rFonts w:ascii="Times New Roman" w:hAnsi="Times New Roman"/>
                <w:color w:val="000000"/>
                <w:sz w:val="24"/>
              </w:rPr>
              <w:t>еры объектов Всемирного наследия ЮНЕСКО и описывать их местоположение на географической карте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DC133D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51544187"/>
    </w:p>
    <w:bookmarkEnd w:id="11"/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C133D" w:rsidRDefault="00DC133D">
      <w:pPr>
        <w:spacing w:before="199" w:after="199" w:line="336" w:lineRule="auto"/>
        <w:ind w:left="120"/>
      </w:pPr>
    </w:p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3"/>
        <w:gridCol w:w="8179"/>
      </w:tblGrid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древности и в эпоху Средневековья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исследования в ХХ в. 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полярных областей Земли. Изучение Мирового океана. Географические открытия Новейшего времени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</w:t>
            </w:r>
            <w:r>
              <w:rPr>
                <w:rFonts w:ascii="Times New Roman" w:hAnsi="Times New Roman"/>
                <w:color w:val="000000"/>
                <w:sz w:val="24"/>
              </w:rPr>
              <w:t>анах и картах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полюсы. Тропики и полярные круги. Пояса освещённости. Дни </w:t>
            </w:r>
            <w:r>
              <w:rPr>
                <w:rFonts w:ascii="Times New Roman" w:hAnsi="Times New Roman"/>
                <w:color w:val="000000"/>
                <w:sz w:val="24"/>
              </w:rPr>
              <w:t>весеннего и осеннего равноденствия, летнего и зимнего солнцестояния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оболочка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Минералы и горные породы. Виды </w:t>
            </w:r>
            <w:r>
              <w:rPr>
                <w:rFonts w:ascii="Times New Roman" w:hAnsi="Times New Roman"/>
                <w:color w:val="000000"/>
                <w:sz w:val="24"/>
              </w:rPr>
              <w:t>горных пород и их образование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ребты. Острова, их типы по происхождению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человека, преобразующая земную поверхность, и связанные с ней экологические проблемы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4"/>
        <w:gridCol w:w="8168"/>
      </w:tblGrid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Пороги и водопады. Питание и реж</w:t>
            </w:r>
            <w:r>
              <w:rPr>
                <w:rFonts w:ascii="Times New Roman" w:hAnsi="Times New Roman"/>
                <w:color w:val="000000"/>
                <w:sz w:val="24"/>
              </w:rPr>
              <w:t>им рек. Озёра. Происхождение озёрных котловин. Озёра сточные и бессточные. Болота, их образование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‒ оболочка жизни Границы биосферы. Разнообразие животного и растительного мира. Приспособление живых организмов к </w:t>
            </w:r>
            <w:r>
              <w:rPr>
                <w:rFonts w:ascii="Times New Roman" w:hAnsi="Times New Roman"/>
                <w:color w:val="000000"/>
                <w:sz w:val="24"/>
              </w:rPr>
              <w:t>среде обитания. Жизнь в Океане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Природно-территориальный комплекс. Глобальные, региональные и локальные природные комплексы. Природные комплексы своей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 Образование почвы и плодородие почв. Охрана почв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</w:t>
            </w:r>
            <w:r>
              <w:rPr>
                <w:rFonts w:ascii="Times New Roman" w:hAnsi="Times New Roman"/>
                <w:color w:val="000000"/>
                <w:sz w:val="24"/>
              </w:rPr>
              <w:t>итории. Всемирное наследие ЮНЕСКО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8170"/>
      </w:tblGrid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и рельеф Земли. Литосферные плиты и их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рельефообразования. Полезные ископаемые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Земли. Закономерности расп</w:t>
            </w:r>
            <w:r>
              <w:rPr>
                <w:rFonts w:ascii="Times New Roman" w:hAnsi="Times New Roman"/>
                <w:color w:val="000000"/>
                <w:sz w:val="24"/>
              </w:rPr>
              <w:t>ределения температуры воздуха и атмосферных осадков. Воздушные массы, их типы. Преобладающие ветры ‒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</w:t>
            </w:r>
            <w:r>
              <w:rPr>
                <w:rFonts w:ascii="Times New Roman" w:hAnsi="Times New Roman"/>
                <w:color w:val="000000"/>
                <w:sz w:val="24"/>
              </w:rPr>
              <w:t>юдей на климат Земли. Глобальные изменения климата и различные точки зрения на их причины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– основная часть гидросферы. Мировой океан и его части. Южный океан и проблема выделения его как самостоятельной части Мирового океана.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течения. Солёность поверхностных вод Мирового океана, её измерение. Образование льдов в Мировом океане. Жизнь в Океане, закономерности её пространственного распространения. Экологические проблемы Мирового океана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</w:t>
            </w:r>
            <w:r>
              <w:rPr>
                <w:rFonts w:ascii="Times New Roman" w:hAnsi="Times New Roman"/>
                <w:color w:val="000000"/>
                <w:sz w:val="24"/>
              </w:rPr>
              <w:t>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национальные религии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Многообразие стран, их основные типы.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</w:t>
            </w:r>
            <w:r>
              <w:rPr>
                <w:rFonts w:ascii="Times New Roman" w:hAnsi="Times New Roman"/>
                <w:color w:val="000000"/>
                <w:sz w:val="24"/>
              </w:rPr>
              <w:t>альные и азональные природные комплексы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– уникальный материк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Население северных материков. </w:t>
            </w:r>
            <w:r>
              <w:rPr>
                <w:rFonts w:ascii="Times New Roman" w:hAnsi="Times New Roman"/>
                <w:color w:val="000000"/>
                <w:sz w:val="24"/>
              </w:rPr>
              <w:t>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</w:t>
            </w:r>
            <w:r>
              <w:rPr>
                <w:rFonts w:ascii="Times New Roman" w:hAnsi="Times New Roman"/>
                <w:color w:val="000000"/>
                <w:sz w:val="24"/>
              </w:rPr>
              <w:t>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энергетическая, преодоления отсталости стран, </w:t>
            </w:r>
            <w:r>
              <w:rPr>
                <w:rFonts w:ascii="Times New Roman" w:hAnsi="Times New Roman"/>
                <w:color w:val="000000"/>
                <w:sz w:val="24"/>
              </w:rPr>
              <w:t>продовольственная ‒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C133D" w:rsidRDefault="00DC133D">
      <w:pPr>
        <w:spacing w:after="0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8217"/>
      </w:tblGrid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Географическое положение и границы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</w:t>
            </w:r>
            <w:r>
              <w:rPr>
                <w:rFonts w:ascii="Times New Roman" w:hAnsi="Times New Roman"/>
                <w:color w:val="000000"/>
                <w:sz w:val="24"/>
              </w:rPr>
              <w:t>торию России. Страны – соседи России. Ближнее и дальнее зарубежье. Географическое положение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природные ресурсы. Классификация природных ресурсов. Природно-ресурсный капитал и экологический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</w:t>
            </w:r>
            <w:r>
              <w:rPr>
                <w:rFonts w:ascii="Times New Roman" w:hAnsi="Times New Roman"/>
                <w:color w:val="000000"/>
                <w:sz w:val="24"/>
              </w:rPr>
              <w:t>ии. Платформы и плиты. Пояса горообразования. Геохронологическая таблица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использования. Изменение рельефа под влиянием деятельности человека. Антропогенные формы рельефа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Климат и хозяйственная деятельность людей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</w:t>
            </w:r>
            <w:r>
              <w:rPr>
                <w:rFonts w:ascii="Times New Roman" w:hAnsi="Times New Roman"/>
                <w:color w:val="000000"/>
                <w:sz w:val="24"/>
              </w:rPr>
              <w:t>происхождение. Болота. Подземные воды. Ледники. Многолетняя мерзлота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</w:t>
            </w:r>
            <w:r>
              <w:rPr>
                <w:rFonts w:ascii="Times New Roman" w:hAnsi="Times New Roman"/>
                <w:color w:val="000000"/>
                <w:sz w:val="24"/>
              </w:rPr>
              <w:t>енного использования. Меры по сохранению плодородия почв. Растительный и животный мир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</w:t>
            </w:r>
            <w:r>
              <w:rPr>
                <w:rFonts w:ascii="Times New Roman" w:hAnsi="Times New Roman"/>
                <w:color w:val="000000"/>
                <w:sz w:val="24"/>
              </w:rPr>
              <w:t>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Особо охраняемые природные территории России. Объекты Всемирного природного наследия ЮНЕСКО; растения и животные, занесённые в Красную книгу Росси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</w:t>
            </w:r>
            <w:r>
              <w:rPr>
                <w:rFonts w:ascii="Times New Roman" w:hAnsi="Times New Roman"/>
                <w:color w:val="000000"/>
                <w:sz w:val="24"/>
              </w:rPr>
              <w:t>еменной демографической политики государства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Миграционный </w:t>
            </w:r>
            <w:r>
              <w:rPr>
                <w:rFonts w:ascii="Times New Roman" w:hAnsi="Times New Roman"/>
                <w:color w:val="000000"/>
                <w:sz w:val="24"/>
              </w:rPr>
              <w:t>прирост населения. Общий прирост населения. Прогнозы изменения численности населения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</w:t>
            </w:r>
            <w:r>
              <w:rPr>
                <w:rFonts w:ascii="Times New Roman" w:hAnsi="Times New Roman"/>
                <w:color w:val="000000"/>
                <w:sz w:val="24"/>
              </w:rPr>
              <w:t>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2A63D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C133D" w:rsidRDefault="00DC133D">
      <w:pPr>
        <w:spacing w:before="199" w:after="199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60"/>
      </w:tblGrid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Состав, </w:t>
            </w:r>
            <w:r>
              <w:rPr>
                <w:rFonts w:ascii="Times New Roman" w:hAnsi="Times New Roman"/>
                <w:color w:val="000000"/>
                <w:sz w:val="24"/>
              </w:rPr>
              <w:t>отраслевая, функциональная и территориальная структура хозяйства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География отраслей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хозяйства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 (АПК). Сельское хозяйство: растениеводство и животноводство. Пищевая промышленность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 Особенности прир</w:t>
            </w:r>
            <w:r>
              <w:rPr>
                <w:rFonts w:ascii="Times New Roman" w:hAnsi="Times New Roman"/>
                <w:color w:val="000000"/>
                <w:sz w:val="24"/>
              </w:rPr>
              <w:t>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как комплекса природных, культурных и экономических ценностей</w:t>
            </w:r>
          </w:p>
        </w:tc>
      </w:tr>
    </w:tbl>
    <w:p w:rsidR="00DC133D" w:rsidRDefault="00DC133D">
      <w:pPr>
        <w:spacing w:after="0"/>
        <w:ind w:left="120"/>
      </w:pPr>
    </w:p>
    <w:p w:rsidR="00DC133D" w:rsidRDefault="00DC133D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12" w:name="block-51544183"/>
    </w:p>
    <w:bookmarkEnd w:id="12"/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ОГЭ ПО ГЕОГРАФИИ ТРЕБОВАНИЯ К РЕЗУЛЬТАТАМ ОСВОЕНИЯ ОСНОВНОЙ ОБРАЗОВАТЕЛЬНОЙ ПРОГРАММЫ ОСНОВНОГО ОБЩЕГО ОБРАЗОВАНИЯ</w:t>
      </w:r>
    </w:p>
    <w:p w:rsidR="00DC133D" w:rsidRDefault="00DC133D">
      <w:pPr>
        <w:spacing w:after="0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9"/>
        <w:gridCol w:w="5983"/>
      </w:tblGrid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Освоение и применение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роли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развития, понимание роли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и места географической науки в системе научных дисциплин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научной и культурной сферах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</w:t>
            </w:r>
            <w:r>
              <w:rPr>
                <w:rFonts w:ascii="Times New Roman" w:hAnsi="Times New Roman"/>
                <w:color w:val="000000"/>
                <w:sz w:val="24"/>
              </w:rPr>
              <w:t>ове выделения их существенных признаков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устанавливать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изученными природными, социальными и экономическими явлениями и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процессами, реально наблюдаемыми географическими явлениями и процессами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ий в пространстве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и использовать источники географической информации (картографические, статистические, тексто</w:t>
            </w:r>
            <w:r>
              <w:rPr>
                <w:rFonts w:ascii="Times New Roman" w:hAnsi="Times New Roman"/>
                <w:color w:val="000000"/>
                <w:sz w:val="24"/>
              </w:rPr>
              <w:t>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повседневной жизни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</w:t>
            </w:r>
            <w:r>
              <w:rPr>
                <w:rFonts w:ascii="Times New Roman" w:hAnsi="Times New Roman"/>
                <w:color w:val="000000"/>
                <w:sz w:val="24"/>
              </w:rPr>
              <w:t>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</w:t>
            </w:r>
            <w:r>
              <w:rPr>
                <w:rFonts w:ascii="Times New Roman" w:hAnsi="Times New Roman"/>
                <w:color w:val="000000"/>
                <w:sz w:val="24"/>
              </w:rPr>
              <w:t>устойчивого развития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её сохранения и улучшения; задачи в сфере экономической географии для определения качества жизни челове</w:t>
            </w:r>
            <w:r>
              <w:rPr>
                <w:rFonts w:ascii="Times New Roman" w:hAnsi="Times New Roman"/>
                <w:color w:val="000000"/>
                <w:sz w:val="24"/>
              </w:rPr>
              <w:t>ка, семьи и финансового благополучия</w:t>
            </w:r>
          </w:p>
        </w:tc>
      </w:tr>
    </w:tbl>
    <w:p w:rsidR="00DC133D" w:rsidRDefault="00DC133D">
      <w:pPr>
        <w:spacing w:after="0" w:line="336" w:lineRule="auto"/>
        <w:ind w:left="120"/>
      </w:pPr>
    </w:p>
    <w:p w:rsidR="00DC133D" w:rsidRDefault="00DC133D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13" w:name="block-51544184"/>
    </w:p>
    <w:bookmarkEnd w:id="13"/>
    <w:p w:rsidR="00DC133D" w:rsidRDefault="002A63D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DC133D" w:rsidRDefault="00DC133D">
      <w:pPr>
        <w:spacing w:after="0" w:line="336" w:lineRule="auto"/>
        <w:ind w:left="120"/>
      </w:pPr>
    </w:p>
    <w:tbl>
      <w:tblPr>
        <w:tblW w:w="0" w:type="auto"/>
        <w:tblCellSpacing w:w="0" w:type="dxa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8048"/>
      </w:tblGrid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открытий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способы картографического изображения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географические следствия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Внутреннее 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Внешние и внутренние процессы рельефообразования. Рельеф земной поверхности и дна Мирового океана. Полезные ископаемые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Движение вод Мирового океана. Система океанических течений. Солёность и температура океанических вод. Географические 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показатели. 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строения, свойства географической оболочки, их географические 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</w:t>
            </w:r>
            <w:r>
              <w:rPr>
                <w:rFonts w:ascii="Times New Roman" w:hAnsi="Times New Roman"/>
                <w:color w:val="000000"/>
                <w:sz w:val="24"/>
              </w:rPr>
              <w:t>религии мира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</w:t>
            </w:r>
            <w:r>
              <w:rPr>
                <w:rFonts w:ascii="Times New Roman" w:hAnsi="Times New Roman"/>
                <w:color w:val="000000"/>
                <w:sz w:val="24"/>
              </w:rPr>
              <w:t>ерики. 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</w:t>
            </w:r>
            <w:r>
              <w:rPr>
                <w:rFonts w:ascii="Times New Roman" w:hAnsi="Times New Roman"/>
                <w:color w:val="000000"/>
                <w:sz w:val="24"/>
              </w:rPr>
              <w:t>рритории и численности населения страны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объекты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Принципы рационального природопользования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Стихийные явления в литосфере,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атмосфере и гидросфере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Время на территории России. Россия на </w:t>
            </w:r>
            <w:r>
              <w:rPr>
                <w:rFonts w:ascii="Times New Roman" w:hAnsi="Times New Roman"/>
                <w:color w:val="000000"/>
                <w:sz w:val="24"/>
              </w:rPr>
              <w:t>карте часовых поясов мира. Карта часовых зон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Административно-территориальное устройство России. Районирование территории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Геологическое строение, рельеф и полезные ископаемые. Основные этапы формирования земной коры на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</w:t>
            </w:r>
            <w:r>
              <w:rPr>
                <w:rFonts w:ascii="Times New Roman" w:hAnsi="Times New Roman"/>
                <w:color w:val="000000"/>
                <w:sz w:val="24"/>
              </w:rPr>
              <w:t>ипы климатов России. Атмосферные фронты, циклоны и антициклоны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</w:t>
            </w:r>
            <w:r>
              <w:rPr>
                <w:rFonts w:ascii="Times New Roman" w:hAnsi="Times New Roman"/>
                <w:color w:val="000000"/>
                <w:sz w:val="24"/>
              </w:rPr>
              <w:t>еблагоприятные метеорологические явления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</w:t>
            </w:r>
            <w:r>
              <w:rPr>
                <w:rFonts w:ascii="Times New Roman" w:hAnsi="Times New Roman"/>
                <w:color w:val="000000"/>
                <w:sz w:val="24"/>
              </w:rPr>
              <w:t>ноголетняя мерзлота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Численность населения России. Геодемографическое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России. Рождаемость, смертность, естественный прирост населения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Миграции населения. Миграционный прирост населения. Общий прирост населения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</w:t>
            </w:r>
            <w:r>
              <w:rPr>
                <w:rFonts w:ascii="Times New Roman" w:hAnsi="Times New Roman"/>
                <w:color w:val="000000"/>
                <w:sz w:val="24"/>
              </w:rPr>
              <w:t>родское и сельское население. Виды городских и сельских населённых пунктов. Урбанизация в России. Крупнейшие города и городские агломерации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Половозрастная структура населения России в географических районах и субъектах Российской Федерации и факторы, её определяющие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Географические различия в уровне занятости населения Ро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Важнейшие межотраслевые комплексы и отрасли. Отраслевая, функциональная и территориальная 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хозяйства страны, факторы 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Западный макрорегион (Европейская часть) России.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ирь и Дальний Восток 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системе международного географического разделения труда</w:t>
            </w:r>
          </w:p>
        </w:tc>
      </w:tr>
      <w:tr w:rsidR="00DC133D">
        <w:trPr>
          <w:trHeight w:val="144"/>
          <w:tblCellSpacing w:w="0" w:type="dxa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DC133D" w:rsidRDefault="002A63D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DC133D" w:rsidRDefault="00DC133D">
      <w:pPr>
        <w:spacing w:after="0" w:line="336" w:lineRule="auto"/>
        <w:ind w:left="120"/>
      </w:pPr>
    </w:p>
    <w:p w:rsidR="00DC133D" w:rsidRDefault="00DC133D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14" w:name="block-51544186"/>
    </w:p>
    <w:bookmarkEnd w:id="14"/>
    <w:p w:rsidR="00DC133D" w:rsidRDefault="002A63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C133D" w:rsidRDefault="002A63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C133D" w:rsidRDefault="002A63D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• География: 5 - 6-е классы: учебник; 12-е издание, переработанное, 5-6 классы/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7 класс/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др. Акционерное общество «Издательство «Просвещение»</w:t>
      </w:r>
      <w:r>
        <w:rPr>
          <w:sz w:val="28"/>
        </w:rPr>
        <w:br/>
      </w:r>
      <w:bookmarkStart w:id="15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</w:t>
      </w:r>
      <w:r>
        <w:rPr>
          <w:rFonts w:ascii="Times New Roman" w:hAnsi="Times New Roman"/>
          <w:color w:val="000000"/>
          <w:sz w:val="28"/>
        </w:rPr>
        <w:t>9 класс/ Алексеев А.И., Николина В.В., Липкина Е.К. и др. Акционерное общество «Издательство «Просвещение»</w:t>
      </w:r>
      <w:bookmarkEnd w:id="15"/>
    </w:p>
    <w:p w:rsidR="00DC133D" w:rsidRDefault="00DC133D">
      <w:pPr>
        <w:spacing w:after="0" w:line="480" w:lineRule="auto"/>
        <w:ind w:left="120"/>
      </w:pPr>
    </w:p>
    <w:p w:rsidR="00DC133D" w:rsidRDefault="00DC133D">
      <w:pPr>
        <w:spacing w:after="0"/>
        <w:ind w:left="120"/>
      </w:pPr>
    </w:p>
    <w:p w:rsidR="00DC133D" w:rsidRDefault="002A63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C133D" w:rsidRDefault="00DC133D">
      <w:pPr>
        <w:spacing w:after="0" w:line="480" w:lineRule="auto"/>
        <w:ind w:left="120"/>
      </w:pPr>
    </w:p>
    <w:p w:rsidR="00DC133D" w:rsidRDefault="00DC133D">
      <w:pPr>
        <w:spacing w:after="0"/>
        <w:ind w:left="120"/>
      </w:pPr>
    </w:p>
    <w:p w:rsidR="00DC133D" w:rsidRDefault="002A63D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DC133D" w:rsidRDefault="002A63D0">
      <w:pPr>
        <w:sectPr w:rsidR="00DC133D">
          <w:pgSz w:w="11906" w:h="16383"/>
          <w:pgMar w:top="1134" w:right="850" w:bottom="1134" w:left="1701" w:header="720" w:footer="720" w:gutter="0"/>
          <w:cols w:space="720"/>
        </w:sectPr>
      </w:pPr>
      <w:bookmarkStart w:id="16" w:name="block-51544185"/>
      <w:r>
        <w:rPr>
          <w:rFonts w:ascii="Times New Roman" w:hAnsi="Times New Roman"/>
          <w:color w:val="000000"/>
          <w:sz w:val="24"/>
        </w:rPr>
        <w:t xml:space="preserve">Библиотека ЦОК </w:t>
      </w:r>
      <w:hyperlink r:id="rId292">
        <w:r>
          <w:rPr>
            <w:rFonts w:ascii="Times New Roman" w:hAnsi="Times New Roman"/>
            <w:color w:val="0000FF"/>
            <w:u w:val="single"/>
          </w:rPr>
          <w:t>https://m.edsoo.ru/8866a59a</w:t>
        </w:r>
      </w:hyperlink>
    </w:p>
    <w:bookmarkEnd w:id="16"/>
    <w:p w:rsidR="00DC133D" w:rsidRDefault="00DC133D"/>
    <w:sectPr w:rsidR="00DC133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D0" w:rsidRDefault="002A63D0">
      <w:pPr>
        <w:spacing w:line="240" w:lineRule="auto"/>
      </w:pPr>
      <w:r>
        <w:separator/>
      </w:r>
    </w:p>
  </w:endnote>
  <w:endnote w:type="continuationSeparator" w:id="0">
    <w:p w:rsidR="002A63D0" w:rsidRDefault="002A63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D0" w:rsidRDefault="002A63D0">
      <w:pPr>
        <w:spacing w:after="0"/>
      </w:pPr>
      <w:r>
        <w:separator/>
      </w:r>
    </w:p>
  </w:footnote>
  <w:footnote w:type="continuationSeparator" w:id="0">
    <w:p w:rsidR="002A63D0" w:rsidRDefault="002A63D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39341B"/>
    <w:multiLevelType w:val="singleLevel"/>
    <w:tmpl w:val="9239341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2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3">
    <w:nsid w:val="C8879AEF"/>
    <w:multiLevelType w:val="singleLevel"/>
    <w:tmpl w:val="C8879AE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4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5">
    <w:nsid w:val="0053208E"/>
    <w:multiLevelType w:val="singleLevel"/>
    <w:tmpl w:val="0053208E"/>
    <w:lvl w:ilvl="0">
      <w:start w:val="1"/>
      <w:numFmt w:val="decimal"/>
      <w:lvlText w:val="%1."/>
      <w:lvlJc w:val="left"/>
      <w:pPr>
        <w:ind w:left="960" w:hanging="360"/>
      </w:pPr>
    </w:lvl>
  </w:abstractNum>
  <w:abstractNum w:abstractNumId="6">
    <w:nsid w:val="0248C179"/>
    <w:multiLevelType w:val="singleLevel"/>
    <w:tmpl w:val="0248C17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7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8">
    <w:nsid w:val="25B654F3"/>
    <w:multiLevelType w:val="singleLevel"/>
    <w:tmpl w:val="25B654F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9">
    <w:nsid w:val="2A8F537B"/>
    <w:multiLevelType w:val="singleLevel"/>
    <w:tmpl w:val="2A8F537B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0">
    <w:nsid w:val="4D4DC07F"/>
    <w:multiLevelType w:val="singleLevel"/>
    <w:tmpl w:val="4D4DC07F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1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2">
    <w:nsid w:val="5A241D34"/>
    <w:multiLevelType w:val="singleLevel"/>
    <w:tmpl w:val="5A241D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abstractNum w:abstractNumId="13">
    <w:nsid w:val="72183CF9"/>
    <w:multiLevelType w:val="singleLevel"/>
    <w:tmpl w:val="72183CF9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13"/>
  </w:num>
  <w:num w:numId="9">
    <w:abstractNumId w:val="6"/>
  </w:num>
  <w:num w:numId="10">
    <w:abstractNumId w:val="0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3D"/>
    <w:rsid w:val="00002F81"/>
    <w:rsid w:val="002A63D0"/>
    <w:rsid w:val="00885C01"/>
    <w:rsid w:val="00DC133D"/>
    <w:rsid w:val="06582C75"/>
    <w:rsid w:val="272022F6"/>
    <w:rsid w:val="3493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8A39B2-FB18-4370-BC4A-FE34F0A6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3ba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776" TargetMode="External"/><Relationship Id="rId84" Type="http://schemas.openxmlformats.org/officeDocument/2006/relationships/hyperlink" Target="https://m.edsoo.ru/88652972" TargetMode="External"/><Relationship Id="rId138" Type="http://schemas.openxmlformats.org/officeDocument/2006/relationships/hyperlink" Target="https://m.edsoo.ru/886590ce" TargetMode="External"/><Relationship Id="rId159" Type="http://schemas.openxmlformats.org/officeDocument/2006/relationships/hyperlink" Target="https://m.edsoo.ru/8865c4d6" TargetMode="External"/><Relationship Id="rId170" Type="http://schemas.openxmlformats.org/officeDocument/2006/relationships/hyperlink" Target="https://m.edsoo.ru/8865d6ba" TargetMode="External"/><Relationship Id="rId191" Type="http://schemas.openxmlformats.org/officeDocument/2006/relationships/hyperlink" Target="https://m.edsoo.ru/886600e0" TargetMode="External"/><Relationship Id="rId205" Type="http://schemas.openxmlformats.org/officeDocument/2006/relationships/hyperlink" Target="https://m.edsoo.ru/88661774" TargetMode="External"/><Relationship Id="rId226" Type="http://schemas.openxmlformats.org/officeDocument/2006/relationships/hyperlink" Target="https://m.edsoo.ru/8866393e" TargetMode="External"/><Relationship Id="rId247" Type="http://schemas.openxmlformats.org/officeDocument/2006/relationships/hyperlink" Target="https://m.edsoo.ru/886662a6" TargetMode="External"/><Relationship Id="rId107" Type="http://schemas.openxmlformats.org/officeDocument/2006/relationships/hyperlink" Target="https://m.edsoo.ru/88655302" TargetMode="External"/><Relationship Id="rId268" Type="http://schemas.openxmlformats.org/officeDocument/2006/relationships/hyperlink" Target="https://m.edsoo.ru/88668d80" TargetMode="External"/><Relationship Id="rId289" Type="http://schemas.openxmlformats.org/officeDocument/2006/relationships/hyperlink" Target="https://m.edsoo.ru/8866afd6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9be" TargetMode="External"/><Relationship Id="rId128" Type="http://schemas.openxmlformats.org/officeDocument/2006/relationships/hyperlink" Target="https://m.edsoo.ru/8865759e" TargetMode="External"/><Relationship Id="rId149" Type="http://schemas.openxmlformats.org/officeDocument/2006/relationships/hyperlink" Target="https://m.edsoo.ru/8865ab2c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88653e12" TargetMode="External"/><Relationship Id="rId160" Type="http://schemas.openxmlformats.org/officeDocument/2006/relationships/hyperlink" Target="https://m.edsoo.ru/8865ca6c" TargetMode="External"/><Relationship Id="rId181" Type="http://schemas.openxmlformats.org/officeDocument/2006/relationships/hyperlink" Target="https://m.edsoo.ru/8865f140" TargetMode="External"/><Relationship Id="rId216" Type="http://schemas.openxmlformats.org/officeDocument/2006/relationships/hyperlink" Target="https://m.edsoo.ru/88662868" TargetMode="External"/><Relationship Id="rId237" Type="http://schemas.openxmlformats.org/officeDocument/2006/relationships/hyperlink" Target="https://m.edsoo.ru/886652f2" TargetMode="External"/><Relationship Id="rId258" Type="http://schemas.openxmlformats.org/officeDocument/2006/relationships/hyperlink" Target="https://m.edsoo.ru/88667980" TargetMode="External"/><Relationship Id="rId279" Type="http://schemas.openxmlformats.org/officeDocument/2006/relationships/hyperlink" Target="https://m.edsoo.ru/88669cb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8d72" TargetMode="External"/><Relationship Id="rId64" Type="http://schemas.openxmlformats.org/officeDocument/2006/relationships/hyperlink" Target="https://m.edsoo.ru/88650924" TargetMode="External"/><Relationship Id="rId118" Type="http://schemas.openxmlformats.org/officeDocument/2006/relationships/hyperlink" Target="https://m.edsoo.ru/88656630" TargetMode="External"/><Relationship Id="rId139" Type="http://schemas.openxmlformats.org/officeDocument/2006/relationships/hyperlink" Target="https://m.edsoo.ru/88659272" TargetMode="External"/><Relationship Id="rId290" Type="http://schemas.openxmlformats.org/officeDocument/2006/relationships/hyperlink" Target="https://m.edsoo.ru/8866b184" TargetMode="External"/><Relationship Id="rId85" Type="http://schemas.openxmlformats.org/officeDocument/2006/relationships/hyperlink" Target="https://m.edsoo.ru/88652d50" TargetMode="External"/><Relationship Id="rId150" Type="http://schemas.openxmlformats.org/officeDocument/2006/relationships/hyperlink" Target="https://m.edsoo.ru/8865b72a" TargetMode="External"/><Relationship Id="rId171" Type="http://schemas.openxmlformats.org/officeDocument/2006/relationships/hyperlink" Target="https://m.edsoo.ru/8865d7fa" TargetMode="External"/><Relationship Id="rId192" Type="http://schemas.openxmlformats.org/officeDocument/2006/relationships/hyperlink" Target="https://m.edsoo.ru/88660284" TargetMode="External"/><Relationship Id="rId206" Type="http://schemas.openxmlformats.org/officeDocument/2006/relationships/hyperlink" Target="https://m.edsoo.ru/886618dc" TargetMode="External"/><Relationship Id="rId227" Type="http://schemas.openxmlformats.org/officeDocument/2006/relationships/hyperlink" Target="https://m.edsoo.ru/88663a60" TargetMode="External"/><Relationship Id="rId248" Type="http://schemas.openxmlformats.org/officeDocument/2006/relationships/hyperlink" Target="https://m.edsoo.ru/88666684" TargetMode="External"/><Relationship Id="rId269" Type="http://schemas.openxmlformats.org/officeDocument/2006/relationships/hyperlink" Target="https://m.edsoo.ru/88668e98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41a" TargetMode="External"/><Relationship Id="rId129" Type="http://schemas.openxmlformats.org/officeDocument/2006/relationships/hyperlink" Target="https://m.edsoo.ru/886576de" TargetMode="External"/><Relationship Id="rId280" Type="http://schemas.openxmlformats.org/officeDocument/2006/relationships/hyperlink" Target="https://m.edsoo.ru/88669e24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ad6" TargetMode="External"/><Relationship Id="rId96" Type="http://schemas.openxmlformats.org/officeDocument/2006/relationships/hyperlink" Target="https://m.edsoo.ru/88653f5c" TargetMode="External"/><Relationship Id="rId140" Type="http://schemas.openxmlformats.org/officeDocument/2006/relationships/hyperlink" Target="https://m.edsoo.ru/8865939e" TargetMode="External"/><Relationship Id="rId161" Type="http://schemas.openxmlformats.org/officeDocument/2006/relationships/hyperlink" Target="https://m.edsoo.ru/8865bfb8" TargetMode="External"/><Relationship Id="rId182" Type="http://schemas.openxmlformats.org/officeDocument/2006/relationships/hyperlink" Target="https://m.edsoo.ru/8865f410" TargetMode="External"/><Relationship Id="rId217" Type="http://schemas.openxmlformats.org/officeDocument/2006/relationships/hyperlink" Target="https://m.edsoo.ru/886629bc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m.edsoo.ru/8866541e" TargetMode="External"/><Relationship Id="rId259" Type="http://schemas.openxmlformats.org/officeDocument/2006/relationships/hyperlink" Target="https://m.edsoo.ru/88667f84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874" TargetMode="External"/><Relationship Id="rId270" Type="http://schemas.openxmlformats.org/officeDocument/2006/relationships/hyperlink" Target="https://m.edsoo.ru/88668fb0" TargetMode="External"/><Relationship Id="rId291" Type="http://schemas.openxmlformats.org/officeDocument/2006/relationships/hyperlink" Target="https://m.edsoo.ru/8866b2ba" TargetMode="External"/><Relationship Id="rId44" Type="http://schemas.openxmlformats.org/officeDocument/2006/relationships/hyperlink" Target="https://m.edsoo.ru/7f418d72" TargetMode="External"/><Relationship Id="rId65" Type="http://schemas.openxmlformats.org/officeDocument/2006/relationships/hyperlink" Target="https://m.edsoo.ru/88650b04" TargetMode="External"/><Relationship Id="rId86" Type="http://schemas.openxmlformats.org/officeDocument/2006/relationships/hyperlink" Target="https://m.edsoo.ru/88652bf2" TargetMode="External"/><Relationship Id="rId130" Type="http://schemas.openxmlformats.org/officeDocument/2006/relationships/hyperlink" Target="https://m.edsoo.ru/88657800" TargetMode="External"/><Relationship Id="rId151" Type="http://schemas.openxmlformats.org/officeDocument/2006/relationships/hyperlink" Target="https://m.edsoo.ru/8865a79e" TargetMode="External"/><Relationship Id="rId172" Type="http://schemas.openxmlformats.org/officeDocument/2006/relationships/hyperlink" Target="https://m.edsoo.ru/8865dc28" TargetMode="External"/><Relationship Id="rId193" Type="http://schemas.openxmlformats.org/officeDocument/2006/relationships/hyperlink" Target="https://m.edsoo.ru/88660414" TargetMode="External"/><Relationship Id="rId207" Type="http://schemas.openxmlformats.org/officeDocument/2006/relationships/hyperlink" Target="https://m.edsoo.ru/88661b48" TargetMode="External"/><Relationship Id="rId228" Type="http://schemas.openxmlformats.org/officeDocument/2006/relationships/hyperlink" Target="https://m.edsoo.ru/88663b96" TargetMode="External"/><Relationship Id="rId249" Type="http://schemas.openxmlformats.org/officeDocument/2006/relationships/hyperlink" Target="https://m.edsoo.ru/886667f6" TargetMode="External"/><Relationship Id="rId13" Type="http://schemas.openxmlformats.org/officeDocument/2006/relationships/hyperlink" Target="https://m.edsoo.ru/7f413b38" TargetMode="External"/><Relationship Id="rId109" Type="http://schemas.openxmlformats.org/officeDocument/2006/relationships/hyperlink" Target="https://m.edsoo.ru/88655654" TargetMode="External"/><Relationship Id="rId260" Type="http://schemas.openxmlformats.org/officeDocument/2006/relationships/hyperlink" Target="https://m.edsoo.ru/886680c4" TargetMode="External"/><Relationship Id="rId281" Type="http://schemas.openxmlformats.org/officeDocument/2006/relationships/hyperlink" Target="https://m.edsoo.ru/8866a0c2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1bf8" TargetMode="External"/><Relationship Id="rId97" Type="http://schemas.openxmlformats.org/officeDocument/2006/relationships/hyperlink" Target="https://m.edsoo.ru/88654074" TargetMode="External"/><Relationship Id="rId104" Type="http://schemas.openxmlformats.org/officeDocument/2006/relationships/hyperlink" Target="https://m.edsoo.ru/88654c54" TargetMode="External"/><Relationship Id="rId120" Type="http://schemas.openxmlformats.org/officeDocument/2006/relationships/hyperlink" Target="https://m.edsoo.ru/886569fa" TargetMode="External"/><Relationship Id="rId125" Type="http://schemas.openxmlformats.org/officeDocument/2006/relationships/hyperlink" Target="https://m.edsoo.ru/886570b2" TargetMode="External"/><Relationship Id="rId141" Type="http://schemas.openxmlformats.org/officeDocument/2006/relationships/hyperlink" Target="https://m.edsoo.ru/88659538" TargetMode="External"/><Relationship Id="rId146" Type="http://schemas.openxmlformats.org/officeDocument/2006/relationships/hyperlink" Target="https://m.edsoo.ru/8865ab2c" TargetMode="External"/><Relationship Id="rId167" Type="http://schemas.openxmlformats.org/officeDocument/2006/relationships/hyperlink" Target="https://m.edsoo.ru/8865d2e6" TargetMode="External"/><Relationship Id="rId188" Type="http://schemas.openxmlformats.org/officeDocument/2006/relationships/hyperlink" Target="https://m.edsoo.ru/8865fcf8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39c" TargetMode="External"/><Relationship Id="rId92" Type="http://schemas.openxmlformats.org/officeDocument/2006/relationships/hyperlink" Target="https://m.edsoo.ru/886536e2" TargetMode="External"/><Relationship Id="rId162" Type="http://schemas.openxmlformats.org/officeDocument/2006/relationships/hyperlink" Target="https://m.edsoo.ru/8865c0d0" TargetMode="External"/><Relationship Id="rId183" Type="http://schemas.openxmlformats.org/officeDocument/2006/relationships/hyperlink" Target="https://m.edsoo.ru/8865f2b2" TargetMode="External"/><Relationship Id="rId213" Type="http://schemas.openxmlformats.org/officeDocument/2006/relationships/hyperlink" Target="https://m.edsoo.ru/88662462" TargetMode="External"/><Relationship Id="rId218" Type="http://schemas.openxmlformats.org/officeDocument/2006/relationships/hyperlink" Target="https://m.edsoo.ru/88662af2" TargetMode="External"/><Relationship Id="rId234" Type="http://schemas.openxmlformats.org/officeDocument/2006/relationships/hyperlink" Target="https://m.edsoo.ru/88664d20" TargetMode="External"/><Relationship Id="rId239" Type="http://schemas.openxmlformats.org/officeDocument/2006/relationships/hyperlink" Target="https://m.edsoo.ru/8866558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c48" TargetMode="External"/><Relationship Id="rId250" Type="http://schemas.openxmlformats.org/officeDocument/2006/relationships/hyperlink" Target="https://m.edsoo.ru/88666a80" TargetMode="External"/><Relationship Id="rId255" Type="http://schemas.openxmlformats.org/officeDocument/2006/relationships/hyperlink" Target="https://m.edsoo.ru/8866748a" TargetMode="External"/><Relationship Id="rId271" Type="http://schemas.openxmlformats.org/officeDocument/2006/relationships/hyperlink" Target="https://m.edsoo.ru/886690dc" TargetMode="External"/><Relationship Id="rId276" Type="http://schemas.openxmlformats.org/officeDocument/2006/relationships/hyperlink" Target="https://m.edsoo.ru/8866980c" TargetMode="External"/><Relationship Id="rId292" Type="http://schemas.openxmlformats.org/officeDocument/2006/relationships/hyperlink" Target="https://m.edsoo.ru/8866a59a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c26" TargetMode="External"/><Relationship Id="rId87" Type="http://schemas.openxmlformats.org/officeDocument/2006/relationships/hyperlink" Target="https://m.edsoo.ru/88652e68" TargetMode="External"/><Relationship Id="rId110" Type="http://schemas.openxmlformats.org/officeDocument/2006/relationships/hyperlink" Target="https://m.edsoo.ru/886557c6" TargetMode="External"/><Relationship Id="rId115" Type="http://schemas.openxmlformats.org/officeDocument/2006/relationships/hyperlink" Target="https://m.edsoo.ru/886560ae" TargetMode="External"/><Relationship Id="rId131" Type="http://schemas.openxmlformats.org/officeDocument/2006/relationships/hyperlink" Target="https://m.edsoo.ru/88657b3e" TargetMode="External"/><Relationship Id="rId136" Type="http://schemas.openxmlformats.org/officeDocument/2006/relationships/hyperlink" Target="https://m.edsoo.ru/886587f0" TargetMode="External"/><Relationship Id="rId157" Type="http://schemas.openxmlformats.org/officeDocument/2006/relationships/hyperlink" Target="https://m.edsoo.ru/8865bba8" TargetMode="External"/><Relationship Id="rId178" Type="http://schemas.openxmlformats.org/officeDocument/2006/relationships/hyperlink" Target="https://m.edsoo.ru/8865e876" TargetMode="External"/><Relationship Id="rId61" Type="http://schemas.openxmlformats.org/officeDocument/2006/relationships/hyperlink" Target="https://m.edsoo.ru/88650528" TargetMode="External"/><Relationship Id="rId82" Type="http://schemas.openxmlformats.org/officeDocument/2006/relationships/hyperlink" Target="https://m.edsoo.ru/886525b2" TargetMode="External"/><Relationship Id="rId152" Type="http://schemas.openxmlformats.org/officeDocument/2006/relationships/hyperlink" Target="https://m.edsoo.ru/8865ac76" TargetMode="External"/><Relationship Id="rId173" Type="http://schemas.openxmlformats.org/officeDocument/2006/relationships/hyperlink" Target="https://m.edsoo.ru/8865e088" TargetMode="External"/><Relationship Id="rId194" Type="http://schemas.openxmlformats.org/officeDocument/2006/relationships/hyperlink" Target="https://m.edsoo.ru/88660554" TargetMode="External"/><Relationship Id="rId199" Type="http://schemas.openxmlformats.org/officeDocument/2006/relationships/hyperlink" Target="https://m.edsoo.ru/88660e64" TargetMode="External"/><Relationship Id="rId203" Type="http://schemas.openxmlformats.org/officeDocument/2006/relationships/hyperlink" Target="https://m.edsoo.ru/886614ae" TargetMode="External"/><Relationship Id="rId208" Type="http://schemas.openxmlformats.org/officeDocument/2006/relationships/hyperlink" Target="https://m.edsoo.ru/88661c6a" TargetMode="External"/><Relationship Id="rId229" Type="http://schemas.openxmlformats.org/officeDocument/2006/relationships/hyperlink" Target="https://m.edsoo.ru/88663ede" TargetMode="External"/><Relationship Id="rId19" Type="http://schemas.openxmlformats.org/officeDocument/2006/relationships/hyperlink" Target="https://m.edsoo.ru/7f414f38" TargetMode="External"/><Relationship Id="rId224" Type="http://schemas.openxmlformats.org/officeDocument/2006/relationships/hyperlink" Target="https://m.edsoo.ru/886636dc" TargetMode="External"/><Relationship Id="rId240" Type="http://schemas.openxmlformats.org/officeDocument/2006/relationships/hyperlink" Target="https://m.edsoo.ru/88665720" TargetMode="External"/><Relationship Id="rId245" Type="http://schemas.openxmlformats.org/officeDocument/2006/relationships/hyperlink" Target="https://m.edsoo.ru/88665e78" TargetMode="External"/><Relationship Id="rId261" Type="http://schemas.openxmlformats.org/officeDocument/2006/relationships/hyperlink" Target="https://m.edsoo.ru/886681e6" TargetMode="External"/><Relationship Id="rId266" Type="http://schemas.openxmlformats.org/officeDocument/2006/relationships/hyperlink" Target="https://m.edsoo.ru/88668a7e" TargetMode="External"/><Relationship Id="rId287" Type="http://schemas.openxmlformats.org/officeDocument/2006/relationships/hyperlink" Target="https://m.edsoo.ru/8866a9e6" TargetMode="External"/><Relationship Id="rId14" Type="http://schemas.openxmlformats.org/officeDocument/2006/relationships/hyperlink" Target="https://m.edsoo.ru/7f413b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7f41b112" TargetMode="External"/><Relationship Id="rId77" Type="http://schemas.openxmlformats.org/officeDocument/2006/relationships/hyperlink" Target="https://m.edsoo.ru/88651d92" TargetMode="External"/><Relationship Id="rId100" Type="http://schemas.openxmlformats.org/officeDocument/2006/relationships/hyperlink" Target="https://m.edsoo.ru/886546e6" TargetMode="External"/><Relationship Id="rId105" Type="http://schemas.openxmlformats.org/officeDocument/2006/relationships/hyperlink" Target="https://m.edsoo.ru/88654f2e" TargetMode="External"/><Relationship Id="rId126" Type="http://schemas.openxmlformats.org/officeDocument/2006/relationships/hyperlink" Target="https://m.edsoo.ru/88657288" TargetMode="External"/><Relationship Id="rId147" Type="http://schemas.openxmlformats.org/officeDocument/2006/relationships/hyperlink" Target="https://m.edsoo.ru/8865a4ce" TargetMode="External"/><Relationship Id="rId168" Type="http://schemas.openxmlformats.org/officeDocument/2006/relationships/hyperlink" Target="https://m.edsoo.ru/8865cf30" TargetMode="External"/><Relationship Id="rId282" Type="http://schemas.openxmlformats.org/officeDocument/2006/relationships/hyperlink" Target="https://m.edsoo.ru/8866a2a2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4b4" TargetMode="External"/><Relationship Id="rId93" Type="http://schemas.openxmlformats.org/officeDocument/2006/relationships/hyperlink" Target="https://m.edsoo.ru/88653994" TargetMode="External"/><Relationship Id="rId98" Type="http://schemas.openxmlformats.org/officeDocument/2006/relationships/hyperlink" Target="https://m.edsoo.ru/88654466" TargetMode="External"/><Relationship Id="rId121" Type="http://schemas.openxmlformats.org/officeDocument/2006/relationships/hyperlink" Target="https://m.edsoo.ru/88656b1c" TargetMode="External"/><Relationship Id="rId142" Type="http://schemas.openxmlformats.org/officeDocument/2006/relationships/hyperlink" Target="https://m.edsoo.ru/88659664" TargetMode="External"/><Relationship Id="rId163" Type="http://schemas.openxmlformats.org/officeDocument/2006/relationships/hyperlink" Target="https://m.edsoo.ru/8865c620" TargetMode="External"/><Relationship Id="rId184" Type="http://schemas.openxmlformats.org/officeDocument/2006/relationships/hyperlink" Target="https://m.edsoo.ru/8865f5b4" TargetMode="External"/><Relationship Id="rId189" Type="http://schemas.openxmlformats.org/officeDocument/2006/relationships/hyperlink" Target="https://m.edsoo.ru/8865fe4c" TargetMode="External"/><Relationship Id="rId219" Type="http://schemas.openxmlformats.org/officeDocument/2006/relationships/hyperlink" Target="https://m.edsoo.ru/88662f2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5ac" TargetMode="External"/><Relationship Id="rId230" Type="http://schemas.openxmlformats.org/officeDocument/2006/relationships/hyperlink" Target="https://m.edsoo.ru/88664014" TargetMode="External"/><Relationship Id="rId235" Type="http://schemas.openxmlformats.org/officeDocument/2006/relationships/hyperlink" Target="https://m.edsoo.ru/8866505e" TargetMode="External"/><Relationship Id="rId251" Type="http://schemas.openxmlformats.org/officeDocument/2006/relationships/hyperlink" Target="https://m.edsoo.ru/88666bc0" TargetMode="External"/><Relationship Id="rId256" Type="http://schemas.openxmlformats.org/officeDocument/2006/relationships/hyperlink" Target="https://m.edsoo.ru/886675fc" TargetMode="External"/><Relationship Id="rId277" Type="http://schemas.openxmlformats.org/officeDocument/2006/relationships/hyperlink" Target="https://m.edsoo.ru/88669938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0d70" TargetMode="External"/><Relationship Id="rId116" Type="http://schemas.openxmlformats.org/officeDocument/2006/relationships/hyperlink" Target="https://m.edsoo.ru/8865627a" TargetMode="External"/><Relationship Id="rId137" Type="http://schemas.openxmlformats.org/officeDocument/2006/relationships/hyperlink" Target="https://m.edsoo.ru/88658f52" TargetMode="External"/><Relationship Id="rId158" Type="http://schemas.openxmlformats.org/officeDocument/2006/relationships/hyperlink" Target="https://m.edsoo.ru/8865be6e" TargetMode="External"/><Relationship Id="rId272" Type="http://schemas.openxmlformats.org/officeDocument/2006/relationships/hyperlink" Target="https://m.edsoo.ru/88669226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640" TargetMode="External"/><Relationship Id="rId83" Type="http://schemas.openxmlformats.org/officeDocument/2006/relationships/hyperlink" Target="https://m.edsoo.ru/88652724" TargetMode="External"/><Relationship Id="rId88" Type="http://schemas.openxmlformats.org/officeDocument/2006/relationships/hyperlink" Target="https://m.edsoo.ru/88652f9e" TargetMode="External"/><Relationship Id="rId111" Type="http://schemas.openxmlformats.org/officeDocument/2006/relationships/hyperlink" Target="https://m.edsoo.ru/88655942" TargetMode="External"/><Relationship Id="rId132" Type="http://schemas.openxmlformats.org/officeDocument/2006/relationships/hyperlink" Target="https://m.edsoo.ru/88657ca6" TargetMode="External"/><Relationship Id="rId153" Type="http://schemas.openxmlformats.org/officeDocument/2006/relationships/hyperlink" Target="https://m.edsoo.ru/8865b932" TargetMode="External"/><Relationship Id="rId174" Type="http://schemas.openxmlformats.org/officeDocument/2006/relationships/hyperlink" Target="https://m.edsoo.ru/8865e254" TargetMode="External"/><Relationship Id="rId179" Type="http://schemas.openxmlformats.org/officeDocument/2006/relationships/hyperlink" Target="https://m.edsoo.ru/8865ebe6" TargetMode="External"/><Relationship Id="rId195" Type="http://schemas.openxmlformats.org/officeDocument/2006/relationships/hyperlink" Target="https://m.edsoo.ru/88660888" TargetMode="External"/><Relationship Id="rId209" Type="http://schemas.openxmlformats.org/officeDocument/2006/relationships/hyperlink" Target="https://m.edsoo.ru/88661d82" TargetMode="External"/><Relationship Id="rId190" Type="http://schemas.openxmlformats.org/officeDocument/2006/relationships/hyperlink" Target="https://m.edsoo.ru/8865ff6e" TargetMode="External"/><Relationship Id="rId204" Type="http://schemas.openxmlformats.org/officeDocument/2006/relationships/hyperlink" Target="https://m.edsoo.ru/88661602" TargetMode="External"/><Relationship Id="rId220" Type="http://schemas.openxmlformats.org/officeDocument/2006/relationships/hyperlink" Target="https://m.edsoo.ru/88663182" TargetMode="External"/><Relationship Id="rId225" Type="http://schemas.openxmlformats.org/officeDocument/2006/relationships/hyperlink" Target="https://m.edsoo.ru/886637f4" TargetMode="External"/><Relationship Id="rId241" Type="http://schemas.openxmlformats.org/officeDocument/2006/relationships/hyperlink" Target="https://m.edsoo.ru/88665892" TargetMode="External"/><Relationship Id="rId246" Type="http://schemas.openxmlformats.org/officeDocument/2006/relationships/hyperlink" Target="https://m.edsoo.ru/886660b2" TargetMode="External"/><Relationship Id="rId267" Type="http://schemas.openxmlformats.org/officeDocument/2006/relationships/hyperlink" Target="https://m.edsoo.ru/88668c4a" TargetMode="External"/><Relationship Id="rId288" Type="http://schemas.openxmlformats.org/officeDocument/2006/relationships/hyperlink" Target="https://m.edsoo.ru/8866acf2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7f41b112" TargetMode="External"/><Relationship Id="rId106" Type="http://schemas.openxmlformats.org/officeDocument/2006/relationships/hyperlink" Target="https://m.edsoo.ru/886551a4" TargetMode="External"/><Relationship Id="rId127" Type="http://schemas.openxmlformats.org/officeDocument/2006/relationships/hyperlink" Target="https://m.edsoo.ru/88657440" TargetMode="External"/><Relationship Id="rId262" Type="http://schemas.openxmlformats.org/officeDocument/2006/relationships/hyperlink" Target="https://m.edsoo.ru/886682fe" TargetMode="External"/><Relationship Id="rId283" Type="http://schemas.openxmlformats.org/officeDocument/2006/relationships/hyperlink" Target="https://m.edsoo.ru/8866a3f6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6bc" TargetMode="External"/><Relationship Id="rId78" Type="http://schemas.openxmlformats.org/officeDocument/2006/relationships/hyperlink" Target="https://m.edsoo.ru/88652008" TargetMode="External"/><Relationship Id="rId94" Type="http://schemas.openxmlformats.org/officeDocument/2006/relationships/hyperlink" Target="https://m.edsoo.ru/88653b2e" TargetMode="External"/><Relationship Id="rId99" Type="http://schemas.openxmlformats.org/officeDocument/2006/relationships/hyperlink" Target="https://m.edsoo.ru/886545c4" TargetMode="External"/><Relationship Id="rId101" Type="http://schemas.openxmlformats.org/officeDocument/2006/relationships/hyperlink" Target="https://m.edsoo.ru/88654844" TargetMode="External"/><Relationship Id="rId122" Type="http://schemas.openxmlformats.org/officeDocument/2006/relationships/hyperlink" Target="https://m.edsoo.ru/88656d60" TargetMode="External"/><Relationship Id="rId143" Type="http://schemas.openxmlformats.org/officeDocument/2006/relationships/hyperlink" Target="https://m.edsoo.ru/886597ae" TargetMode="External"/><Relationship Id="rId148" Type="http://schemas.openxmlformats.org/officeDocument/2006/relationships/hyperlink" Target="https://m.edsoo.ru/8865a62c" TargetMode="External"/><Relationship Id="rId164" Type="http://schemas.openxmlformats.org/officeDocument/2006/relationships/hyperlink" Target="https://m.edsoo.ru/8865d962" TargetMode="External"/><Relationship Id="rId169" Type="http://schemas.openxmlformats.org/officeDocument/2006/relationships/hyperlink" Target="https://m.edsoo.ru/8865d4b2" TargetMode="External"/><Relationship Id="rId185" Type="http://schemas.openxmlformats.org/officeDocument/2006/relationships/hyperlink" Target="https://m.edsoo.ru/8865f6e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ed94" TargetMode="External"/><Relationship Id="rId210" Type="http://schemas.openxmlformats.org/officeDocument/2006/relationships/hyperlink" Target="https://m.edsoo.ru/88661f3a" TargetMode="External"/><Relationship Id="rId215" Type="http://schemas.openxmlformats.org/officeDocument/2006/relationships/hyperlink" Target="https://m.edsoo.ru/886626ce" TargetMode="External"/><Relationship Id="rId236" Type="http://schemas.openxmlformats.org/officeDocument/2006/relationships/hyperlink" Target="https://m.edsoo.ru/886651bc" TargetMode="External"/><Relationship Id="rId257" Type="http://schemas.openxmlformats.org/officeDocument/2006/relationships/hyperlink" Target="https://m.edsoo.ru/88667c28%5D%5D" TargetMode="External"/><Relationship Id="rId278" Type="http://schemas.openxmlformats.org/officeDocument/2006/relationships/hyperlink" Target="https://m.edsoo.ru/88669a6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50a" TargetMode="External"/><Relationship Id="rId252" Type="http://schemas.openxmlformats.org/officeDocument/2006/relationships/hyperlink" Target="https://m.edsoo.ru/88666f12" TargetMode="External"/><Relationship Id="rId273" Type="http://schemas.openxmlformats.org/officeDocument/2006/relationships/hyperlink" Target="https://m.edsoo.ru/886693a2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0f0a" TargetMode="External"/><Relationship Id="rId89" Type="http://schemas.openxmlformats.org/officeDocument/2006/relationships/hyperlink" Target="https://m.edsoo.ru/886530d4" TargetMode="External"/><Relationship Id="rId112" Type="http://schemas.openxmlformats.org/officeDocument/2006/relationships/hyperlink" Target="https://m.edsoo.ru/88655af0" TargetMode="External"/><Relationship Id="rId133" Type="http://schemas.openxmlformats.org/officeDocument/2006/relationships/hyperlink" Target="https://m.edsoo.ru/88658444" TargetMode="External"/><Relationship Id="rId154" Type="http://schemas.openxmlformats.org/officeDocument/2006/relationships/hyperlink" Target="https://m.edsoo.ru/8865a97e" TargetMode="External"/><Relationship Id="rId175" Type="http://schemas.openxmlformats.org/officeDocument/2006/relationships/hyperlink" Target="https://m.edsoo.ru/8865e3da" TargetMode="External"/><Relationship Id="rId196" Type="http://schemas.openxmlformats.org/officeDocument/2006/relationships/hyperlink" Target="https://m.edsoo.ru/886609c8" TargetMode="External"/><Relationship Id="rId200" Type="http://schemas.openxmlformats.org/officeDocument/2006/relationships/hyperlink" Target="https://m.edsoo.ru/88661030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358" TargetMode="External"/><Relationship Id="rId242" Type="http://schemas.openxmlformats.org/officeDocument/2006/relationships/hyperlink" Target="https://m.edsoo.ru/88665a5e" TargetMode="External"/><Relationship Id="rId263" Type="http://schemas.openxmlformats.org/officeDocument/2006/relationships/hyperlink" Target="https://m.edsoo.ru/88668416" TargetMode="External"/><Relationship Id="rId284" Type="http://schemas.openxmlformats.org/officeDocument/2006/relationships/hyperlink" Target="https://m.edsoo.ru/8866a59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186" TargetMode="External"/><Relationship Id="rId79" Type="http://schemas.openxmlformats.org/officeDocument/2006/relationships/hyperlink" Target="https://m.edsoo.ru/886521c0" TargetMode="External"/><Relationship Id="rId102" Type="http://schemas.openxmlformats.org/officeDocument/2006/relationships/hyperlink" Target="https://m.edsoo.ru/886549ca" TargetMode="External"/><Relationship Id="rId123" Type="http://schemas.openxmlformats.org/officeDocument/2006/relationships/hyperlink" Target="https://m.edsoo.ru/88656e8c" TargetMode="External"/><Relationship Id="rId144" Type="http://schemas.openxmlformats.org/officeDocument/2006/relationships/hyperlink" Target="https://m.edsoo.ru/886599d4" TargetMode="External"/><Relationship Id="rId90" Type="http://schemas.openxmlformats.org/officeDocument/2006/relationships/hyperlink" Target="https://m.edsoo.ru/886531ec" TargetMode="External"/><Relationship Id="rId165" Type="http://schemas.openxmlformats.org/officeDocument/2006/relationships/hyperlink" Target="https://m.edsoo.ru/8865c7b0" TargetMode="External"/><Relationship Id="rId186" Type="http://schemas.openxmlformats.org/officeDocument/2006/relationships/hyperlink" Target="https://m.edsoo.ru/8865f7f8" TargetMode="External"/><Relationship Id="rId211" Type="http://schemas.openxmlformats.org/officeDocument/2006/relationships/hyperlink" Target="https://m.edsoo.ru/8866219c" TargetMode="External"/><Relationship Id="rId232" Type="http://schemas.openxmlformats.org/officeDocument/2006/relationships/hyperlink" Target="https://m.edsoo.ru/886647f8" TargetMode="External"/><Relationship Id="rId253" Type="http://schemas.openxmlformats.org/officeDocument/2006/relationships/hyperlink" Target="https://m.edsoo.ru/8866716a" TargetMode="External"/><Relationship Id="rId274" Type="http://schemas.openxmlformats.org/officeDocument/2006/relationships/hyperlink" Target="https://m.edsoo.ru/886695b4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090" TargetMode="External"/><Relationship Id="rId113" Type="http://schemas.openxmlformats.org/officeDocument/2006/relationships/hyperlink" Target="https://m.edsoo.ru/88655e24" TargetMode="External"/><Relationship Id="rId134" Type="http://schemas.openxmlformats.org/officeDocument/2006/relationships/hyperlink" Target="https://m.edsoo.ru/886586c4" TargetMode="External"/><Relationship Id="rId80" Type="http://schemas.openxmlformats.org/officeDocument/2006/relationships/hyperlink" Target="https://m.edsoo.ru/886522ec" TargetMode="External"/><Relationship Id="rId155" Type="http://schemas.openxmlformats.org/officeDocument/2006/relationships/hyperlink" Target="https://m.edsoo.ru/8865ad98" TargetMode="External"/><Relationship Id="rId176" Type="http://schemas.openxmlformats.org/officeDocument/2006/relationships/hyperlink" Target="https://m.edsoo.ru/8865e506" TargetMode="External"/><Relationship Id="rId197" Type="http://schemas.openxmlformats.org/officeDocument/2006/relationships/hyperlink" Target="https://m.edsoo.ru/88660b58" TargetMode="External"/><Relationship Id="rId201" Type="http://schemas.openxmlformats.org/officeDocument/2006/relationships/hyperlink" Target="https://m.edsoo.ru/88661184" TargetMode="External"/><Relationship Id="rId222" Type="http://schemas.openxmlformats.org/officeDocument/2006/relationships/hyperlink" Target="https://m.edsoo.ru/8866348e" TargetMode="External"/><Relationship Id="rId243" Type="http://schemas.openxmlformats.org/officeDocument/2006/relationships/hyperlink" Target="https://m.edsoo.ru/88665bbc" TargetMode="External"/><Relationship Id="rId264" Type="http://schemas.openxmlformats.org/officeDocument/2006/relationships/hyperlink" Target="https://m.edsoo.ru/8866852e" TargetMode="External"/><Relationship Id="rId285" Type="http://schemas.openxmlformats.org/officeDocument/2006/relationships/hyperlink" Target="https://m.edsoo.ru/8866a73e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2ee" TargetMode="External"/><Relationship Id="rId103" Type="http://schemas.openxmlformats.org/officeDocument/2006/relationships/hyperlink" Target="https://m.edsoo.ru/88654b14" TargetMode="External"/><Relationship Id="rId124" Type="http://schemas.openxmlformats.org/officeDocument/2006/relationships/hyperlink" Target="https://m.edsoo.ru/88656f9a" TargetMode="External"/><Relationship Id="rId70" Type="http://schemas.openxmlformats.org/officeDocument/2006/relationships/hyperlink" Target="https://m.edsoo.ru/88651252" TargetMode="External"/><Relationship Id="rId91" Type="http://schemas.openxmlformats.org/officeDocument/2006/relationships/hyperlink" Target="https://m.edsoo.ru/88653502" TargetMode="External"/><Relationship Id="rId145" Type="http://schemas.openxmlformats.org/officeDocument/2006/relationships/hyperlink" Target="https://m.edsoo.ru/88659b28" TargetMode="External"/><Relationship Id="rId166" Type="http://schemas.openxmlformats.org/officeDocument/2006/relationships/hyperlink" Target="https://m.edsoo.ru/8865cbac" TargetMode="External"/><Relationship Id="rId187" Type="http://schemas.openxmlformats.org/officeDocument/2006/relationships/hyperlink" Target="https://m.edsoo.ru/8865f91a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2d2" TargetMode="External"/><Relationship Id="rId233" Type="http://schemas.openxmlformats.org/officeDocument/2006/relationships/hyperlink" Target="https://m.edsoo.ru/8866497e" TargetMode="External"/><Relationship Id="rId254" Type="http://schemas.openxmlformats.org/officeDocument/2006/relationships/hyperlink" Target="https://m.edsoo.ru/886672e6" TargetMode="External"/><Relationship Id="rId28" Type="http://schemas.openxmlformats.org/officeDocument/2006/relationships/hyperlink" Target="https://m.edsoo.ru/7f416c48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5f50" TargetMode="External"/><Relationship Id="rId275" Type="http://schemas.openxmlformats.org/officeDocument/2006/relationships/hyperlink" Target="https://m.edsoo.ru/886696ea" TargetMode="External"/><Relationship Id="rId60" Type="http://schemas.openxmlformats.org/officeDocument/2006/relationships/hyperlink" Target="https://m.edsoo.ru/8865041a" TargetMode="External"/><Relationship Id="rId81" Type="http://schemas.openxmlformats.org/officeDocument/2006/relationships/hyperlink" Target="https://m.edsoo.ru/8865240e" TargetMode="External"/><Relationship Id="rId135" Type="http://schemas.openxmlformats.org/officeDocument/2006/relationships/hyperlink" Target="https://m.edsoo.ru/88657f94" TargetMode="External"/><Relationship Id="rId156" Type="http://schemas.openxmlformats.org/officeDocument/2006/relationships/hyperlink" Target="https://m.edsoo.ru/8865ba86" TargetMode="External"/><Relationship Id="rId177" Type="http://schemas.openxmlformats.org/officeDocument/2006/relationships/hyperlink" Target="https://m.edsoo.ru/8865e68c" TargetMode="External"/><Relationship Id="rId198" Type="http://schemas.openxmlformats.org/officeDocument/2006/relationships/hyperlink" Target="https://m.edsoo.ru/88660d06" TargetMode="External"/><Relationship Id="rId202" Type="http://schemas.openxmlformats.org/officeDocument/2006/relationships/hyperlink" Target="https://m.edsoo.ru/886612d8" TargetMode="External"/><Relationship Id="rId223" Type="http://schemas.openxmlformats.org/officeDocument/2006/relationships/hyperlink" Target="https://m.edsoo.ru/886635c4" TargetMode="External"/><Relationship Id="rId244" Type="http://schemas.openxmlformats.org/officeDocument/2006/relationships/hyperlink" Target="https://m.edsoo.ru/88665d2e" TargetMode="External"/><Relationship Id="rId18" Type="http://schemas.openxmlformats.org/officeDocument/2006/relationships/hyperlink" Target="https://m.edsoo.ru/7f414f3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7e0" TargetMode="External"/><Relationship Id="rId286" Type="http://schemas.openxmlformats.org/officeDocument/2006/relationships/hyperlink" Target="https://m.edsoo.ru/8866a8b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138</Pages>
  <Words>30254</Words>
  <Characters>172450</Characters>
  <Application>Microsoft Office Word</Application>
  <DocSecurity>0</DocSecurity>
  <Lines>1437</Lines>
  <Paragraphs>404</Paragraphs>
  <ScaleCrop>false</ScaleCrop>
  <Company>SPecialiST RePack</Company>
  <LinksUpToDate>false</LinksUpToDate>
  <CharactersWithSpaces>202300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Пользователь Windows</cp:lastModifiedBy>
  <cp:revision>3</cp:revision>
  <dcterms:created xsi:type="dcterms:W3CDTF">2025-06-23T12:54:00Z</dcterms:created>
  <dcterms:modified xsi:type="dcterms:W3CDTF">2025-06-24T12:14:00Z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7A39A34429A24EABBEE0CFACF0C80F88_13</vt:lpwstr>
  </property>
</Properties>
</file>