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AF4" w:rsidRPr="00901715" w:rsidRDefault="00901715">
      <w:pPr>
        <w:spacing w:after="0" w:line="408" w:lineRule="exact"/>
        <w:ind w:left="120"/>
        <w:jc w:val="center"/>
        <w:rPr>
          <w:lang w:val="ru-RU"/>
        </w:rPr>
      </w:pPr>
      <w:r w:rsidRPr="00901715">
        <w:rPr>
          <w:rFonts w:ascii="Times New Roman" w:hAnsi="Times New Roman"/>
          <w:b/>
          <w:color w:val="000000"/>
          <w:sz w:val="28"/>
          <w:lang w:val="ru-RU"/>
        </w:rPr>
        <w:t>МИНИСТЕРСТВО ПРОСВЕЩЕНИЯ РОССИЙСКОЙ ФЕДЕРАЦИИ</w:t>
      </w:r>
    </w:p>
    <w:p w:rsidR="00E41AF4" w:rsidRPr="00901715" w:rsidRDefault="00901715">
      <w:pPr>
        <w:spacing w:after="0" w:line="408" w:lineRule="exact"/>
        <w:ind w:left="120"/>
        <w:jc w:val="center"/>
        <w:rPr>
          <w:lang w:val="ru-RU"/>
        </w:rPr>
      </w:pPr>
      <w:r w:rsidRPr="00901715">
        <w:rPr>
          <w:rFonts w:ascii="Times New Roman" w:hAnsi="Times New Roman"/>
          <w:b/>
          <w:color w:val="000000"/>
          <w:sz w:val="28"/>
          <w:lang w:val="ru-RU"/>
        </w:rPr>
        <w:t>‌</w:t>
      </w:r>
      <w:bookmarkStart w:id="0" w:name="458a8b50-bc87-4dce-ba15-54688bfa7451"/>
      <w:r w:rsidRPr="00901715">
        <w:rPr>
          <w:rFonts w:ascii="Times New Roman" w:hAnsi="Times New Roman"/>
          <w:b/>
          <w:color w:val="000000"/>
          <w:sz w:val="28"/>
          <w:lang w:val="ru-RU"/>
        </w:rPr>
        <w:t>Администрация города Смоленска</w:t>
      </w:r>
      <w:bookmarkEnd w:id="0"/>
      <w:r w:rsidRPr="00901715">
        <w:rPr>
          <w:rFonts w:ascii="Times New Roman" w:hAnsi="Times New Roman"/>
          <w:b/>
          <w:color w:val="000000"/>
          <w:sz w:val="28"/>
          <w:lang w:val="ru-RU"/>
        </w:rPr>
        <w:t xml:space="preserve">‌‌ </w:t>
      </w:r>
    </w:p>
    <w:p w:rsidR="00E41AF4" w:rsidRPr="00901715" w:rsidRDefault="00901715">
      <w:pPr>
        <w:spacing w:after="0" w:line="408" w:lineRule="exact"/>
        <w:ind w:left="120"/>
        <w:jc w:val="center"/>
        <w:rPr>
          <w:lang w:val="ru-RU"/>
        </w:rPr>
      </w:pPr>
      <w:r w:rsidRPr="00901715">
        <w:rPr>
          <w:rFonts w:ascii="Times New Roman" w:hAnsi="Times New Roman"/>
          <w:b/>
          <w:color w:val="000000"/>
          <w:sz w:val="28"/>
          <w:lang w:val="ru-RU"/>
        </w:rPr>
        <w:t>‌</w:t>
      </w:r>
    </w:p>
    <w:p w:rsidR="00E41AF4" w:rsidRPr="00901715" w:rsidRDefault="00901715">
      <w:pPr>
        <w:spacing w:after="0" w:line="408" w:lineRule="exact"/>
        <w:ind w:left="120"/>
        <w:jc w:val="center"/>
        <w:rPr>
          <w:lang w:val="ru-RU"/>
        </w:rPr>
      </w:pPr>
      <w:r w:rsidRPr="00901715">
        <w:rPr>
          <w:rFonts w:ascii="Times New Roman" w:hAnsi="Times New Roman"/>
          <w:b/>
          <w:color w:val="000000"/>
          <w:sz w:val="28"/>
          <w:lang w:val="ru-RU"/>
        </w:rPr>
        <w:t>МБОУ "СШ № 22"</w:t>
      </w:r>
    </w:p>
    <w:p w:rsidR="00E41AF4" w:rsidRPr="00901715" w:rsidRDefault="00E41AF4">
      <w:pPr>
        <w:spacing w:after="0"/>
        <w:ind w:left="120"/>
        <w:rPr>
          <w:lang w:val="ru-RU"/>
        </w:rPr>
      </w:pPr>
    </w:p>
    <w:p w:rsidR="00E41AF4" w:rsidRPr="00901715" w:rsidRDefault="00E41AF4">
      <w:pPr>
        <w:spacing w:after="0"/>
        <w:ind w:left="120"/>
        <w:rPr>
          <w:lang w:val="ru-RU"/>
        </w:rPr>
      </w:pPr>
    </w:p>
    <w:p w:rsidR="00E41AF4" w:rsidRPr="00901715" w:rsidRDefault="00E41AF4">
      <w:pPr>
        <w:spacing w:after="0"/>
        <w:ind w:left="120"/>
        <w:rPr>
          <w:lang w:val="ru-RU"/>
        </w:rPr>
      </w:pPr>
    </w:p>
    <w:p w:rsidR="00E41AF4" w:rsidRPr="00901715" w:rsidRDefault="00E41AF4">
      <w:pPr>
        <w:spacing w:after="0"/>
        <w:ind w:left="120"/>
        <w:rPr>
          <w:lang w:val="ru-RU"/>
        </w:rPr>
      </w:pPr>
    </w:p>
    <w:tbl>
      <w:tblPr>
        <w:tblW w:w="9344" w:type="dxa"/>
        <w:tblLayout w:type="fixed"/>
        <w:tblLook w:val="04A0" w:firstRow="1" w:lastRow="0" w:firstColumn="1" w:lastColumn="0" w:noHBand="0" w:noVBand="1"/>
      </w:tblPr>
      <w:tblGrid>
        <w:gridCol w:w="3114"/>
        <w:gridCol w:w="3115"/>
        <w:gridCol w:w="3115"/>
      </w:tblGrid>
      <w:tr w:rsidR="00E41AF4" w:rsidRPr="00AE68E4">
        <w:tc>
          <w:tcPr>
            <w:tcW w:w="3114" w:type="dxa"/>
          </w:tcPr>
          <w:p w:rsidR="00E41AF4" w:rsidRDefault="00901715">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41AF4" w:rsidRDefault="00901715">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естественного цикла</w:t>
            </w:r>
          </w:p>
          <w:p w:rsidR="00E41AF4" w:rsidRDefault="00901715">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1AF4" w:rsidRDefault="00901715">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Столярова И.С.</w:t>
            </w:r>
          </w:p>
          <w:p w:rsidR="00E41AF4" w:rsidRDefault="00610ADC">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Пр.№1 от «</w:t>
            </w:r>
            <w:r w:rsidR="00AE68E4">
              <w:rPr>
                <w:rFonts w:ascii="Times New Roman" w:eastAsia="Times New Roman" w:hAnsi="Times New Roman"/>
                <w:color w:val="000000"/>
                <w:sz w:val="24"/>
                <w:szCs w:val="24"/>
                <w:lang w:val="ru-RU"/>
              </w:rPr>
              <w:t>30</w:t>
            </w:r>
            <w:r w:rsidR="00901715">
              <w:rPr>
                <w:rFonts w:ascii="Times New Roman" w:eastAsia="Times New Roman" w:hAnsi="Times New Roman"/>
                <w:color w:val="000000"/>
                <w:sz w:val="24"/>
                <w:szCs w:val="24"/>
                <w:lang w:val="ru-RU"/>
              </w:rPr>
              <w:t>» 08</w:t>
            </w:r>
            <w:r w:rsidR="00AE68E4">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2024</w:t>
            </w:r>
            <w:r w:rsidR="00901715">
              <w:rPr>
                <w:rFonts w:ascii="Times New Roman" w:eastAsia="Times New Roman" w:hAnsi="Times New Roman"/>
                <w:color w:val="000000"/>
                <w:sz w:val="24"/>
                <w:szCs w:val="24"/>
                <w:lang w:val="ru-RU"/>
              </w:rPr>
              <w:t xml:space="preserve"> г.</w:t>
            </w:r>
          </w:p>
          <w:p w:rsidR="00E41AF4" w:rsidRDefault="00E41AF4">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E41AF4" w:rsidRDefault="00901715">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41AF4" w:rsidRDefault="00901715">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w:t>
            </w:r>
          </w:p>
          <w:p w:rsidR="00E41AF4" w:rsidRDefault="00901715">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1AF4" w:rsidRDefault="00901715">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Зуева В.Н.</w:t>
            </w:r>
          </w:p>
          <w:p w:rsidR="00E41AF4" w:rsidRDefault="00AE68E4">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  </w:t>
            </w:r>
            <w:r w:rsidR="00610AD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610ADC">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lang w:val="ru-RU"/>
              </w:rPr>
              <w:t>.</w:t>
            </w:r>
            <w:r w:rsidR="00610ADC">
              <w:rPr>
                <w:rFonts w:ascii="Times New Roman" w:eastAsia="Times New Roman" w:hAnsi="Times New Roman"/>
                <w:color w:val="000000"/>
                <w:sz w:val="24"/>
                <w:szCs w:val="24"/>
                <w:lang w:val="ru-RU"/>
              </w:rPr>
              <w:t xml:space="preserve"> 2024</w:t>
            </w:r>
            <w:r w:rsidR="00901715">
              <w:rPr>
                <w:rFonts w:ascii="Times New Roman" w:eastAsia="Times New Roman" w:hAnsi="Times New Roman"/>
                <w:color w:val="000000"/>
                <w:sz w:val="24"/>
                <w:szCs w:val="24"/>
                <w:lang w:val="ru-RU"/>
              </w:rPr>
              <w:t xml:space="preserve"> г.</w:t>
            </w:r>
          </w:p>
          <w:p w:rsidR="00E41AF4" w:rsidRDefault="00E41AF4">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E41AF4" w:rsidRDefault="00901715">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41AF4" w:rsidRDefault="00901715">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AE68E4" w:rsidRDefault="00AE68E4">
            <w:pPr>
              <w:widowControl w:val="0"/>
              <w:spacing w:after="120" w:line="240" w:lineRule="auto"/>
              <w:rPr>
                <w:rFonts w:ascii="Times New Roman" w:eastAsia="Times New Roman" w:hAnsi="Times New Roman"/>
                <w:color w:val="000000"/>
                <w:sz w:val="24"/>
                <w:szCs w:val="24"/>
                <w:lang w:val="ru-RU"/>
              </w:rPr>
            </w:pPr>
          </w:p>
          <w:p w:rsidR="00E41AF4" w:rsidRDefault="00901715">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1AF4" w:rsidRDefault="00901715">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Левченков В.Е.</w:t>
            </w:r>
          </w:p>
          <w:p w:rsidR="00E41AF4" w:rsidRDefault="00610ADC">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AE68E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от «</w:t>
            </w:r>
            <w:r w:rsidR="00AE68E4">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08</w:t>
            </w:r>
            <w:r w:rsidR="00AE68E4">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2024</w:t>
            </w:r>
            <w:r w:rsidR="00901715">
              <w:rPr>
                <w:rFonts w:ascii="Times New Roman" w:eastAsia="Times New Roman" w:hAnsi="Times New Roman"/>
                <w:color w:val="000000"/>
                <w:sz w:val="24"/>
                <w:szCs w:val="24"/>
                <w:lang w:val="ru-RU"/>
              </w:rPr>
              <w:t xml:space="preserve"> г.</w:t>
            </w:r>
          </w:p>
          <w:p w:rsidR="00E41AF4" w:rsidRDefault="00E41AF4">
            <w:pPr>
              <w:widowControl w:val="0"/>
              <w:spacing w:after="120" w:line="240" w:lineRule="auto"/>
              <w:jc w:val="both"/>
              <w:rPr>
                <w:rFonts w:ascii="Times New Roman" w:eastAsia="Times New Roman" w:hAnsi="Times New Roman"/>
                <w:color w:val="000000"/>
                <w:sz w:val="24"/>
                <w:szCs w:val="24"/>
                <w:lang w:val="ru-RU"/>
              </w:rPr>
            </w:pPr>
          </w:p>
        </w:tc>
      </w:tr>
    </w:tbl>
    <w:p w:rsidR="00E41AF4" w:rsidRPr="00AE68E4" w:rsidRDefault="00E41AF4">
      <w:pPr>
        <w:spacing w:after="0"/>
        <w:ind w:left="120"/>
        <w:rPr>
          <w:lang w:val="ru-RU"/>
        </w:rPr>
      </w:pPr>
    </w:p>
    <w:p w:rsidR="00E41AF4" w:rsidRPr="005B1716" w:rsidRDefault="00901715">
      <w:pPr>
        <w:spacing w:after="0"/>
        <w:ind w:left="120"/>
        <w:rPr>
          <w:lang w:val="ru-RU"/>
        </w:rPr>
      </w:pPr>
      <w:r w:rsidRPr="005B1716">
        <w:rPr>
          <w:rFonts w:ascii="Times New Roman" w:hAnsi="Times New Roman"/>
          <w:color w:val="000000"/>
          <w:sz w:val="28"/>
          <w:lang w:val="ru-RU"/>
        </w:rPr>
        <w:t>‌</w:t>
      </w:r>
    </w:p>
    <w:p w:rsidR="00E41AF4" w:rsidRPr="005B1716" w:rsidRDefault="00E41AF4">
      <w:pPr>
        <w:spacing w:after="0"/>
        <w:ind w:left="120"/>
        <w:rPr>
          <w:lang w:val="ru-RU"/>
        </w:rPr>
      </w:pPr>
    </w:p>
    <w:p w:rsidR="00E41AF4" w:rsidRPr="005B1716" w:rsidRDefault="00E41AF4">
      <w:pPr>
        <w:spacing w:after="0"/>
        <w:ind w:left="120"/>
        <w:rPr>
          <w:lang w:val="ru-RU"/>
        </w:rPr>
      </w:pPr>
    </w:p>
    <w:p w:rsidR="00E41AF4" w:rsidRPr="005B1716" w:rsidRDefault="00E41AF4">
      <w:pPr>
        <w:spacing w:after="0"/>
        <w:ind w:left="120"/>
        <w:rPr>
          <w:lang w:val="ru-RU"/>
        </w:rPr>
      </w:pPr>
    </w:p>
    <w:p w:rsidR="00E41AF4" w:rsidRPr="005B1716" w:rsidRDefault="00901715">
      <w:pPr>
        <w:spacing w:after="0" w:line="408" w:lineRule="exact"/>
        <w:ind w:left="120"/>
        <w:jc w:val="center"/>
        <w:rPr>
          <w:lang w:val="ru-RU"/>
        </w:rPr>
      </w:pPr>
      <w:r w:rsidRPr="005B1716">
        <w:rPr>
          <w:rFonts w:ascii="Times New Roman" w:hAnsi="Times New Roman"/>
          <w:b/>
          <w:color w:val="000000"/>
          <w:sz w:val="28"/>
          <w:lang w:val="ru-RU"/>
        </w:rPr>
        <w:t>РАБОЧАЯ ПРОГРАММА</w:t>
      </w:r>
    </w:p>
    <w:p w:rsidR="00E41AF4" w:rsidRPr="005B1716" w:rsidRDefault="00901715">
      <w:pPr>
        <w:spacing w:after="0" w:line="408" w:lineRule="exact"/>
        <w:ind w:left="120"/>
        <w:jc w:val="center"/>
        <w:rPr>
          <w:lang w:val="ru-RU"/>
        </w:rPr>
      </w:pPr>
      <w:r w:rsidRPr="005B1716">
        <w:rPr>
          <w:rFonts w:ascii="Times New Roman" w:hAnsi="Times New Roman"/>
          <w:color w:val="000000"/>
          <w:sz w:val="28"/>
          <w:lang w:val="ru-RU"/>
        </w:rPr>
        <w:t>(</w:t>
      </w:r>
      <w:r>
        <w:rPr>
          <w:rFonts w:ascii="Times New Roman" w:hAnsi="Times New Roman"/>
          <w:color w:val="000000"/>
          <w:sz w:val="28"/>
        </w:rPr>
        <w:t>ID</w:t>
      </w:r>
      <w:r w:rsidRPr="005B1716">
        <w:rPr>
          <w:rFonts w:ascii="Times New Roman" w:hAnsi="Times New Roman"/>
          <w:color w:val="000000"/>
          <w:sz w:val="28"/>
          <w:lang w:val="ru-RU"/>
        </w:rPr>
        <w:t xml:space="preserve"> 792779)</w:t>
      </w:r>
    </w:p>
    <w:p w:rsidR="00E41AF4" w:rsidRPr="005B1716" w:rsidRDefault="00E41AF4">
      <w:pPr>
        <w:spacing w:after="0"/>
        <w:ind w:left="120"/>
        <w:jc w:val="center"/>
        <w:rPr>
          <w:lang w:val="ru-RU"/>
        </w:rPr>
      </w:pPr>
    </w:p>
    <w:p w:rsidR="00E41AF4" w:rsidRPr="00901715" w:rsidRDefault="00901715">
      <w:pPr>
        <w:spacing w:after="0" w:line="408" w:lineRule="exact"/>
        <w:ind w:left="120"/>
        <w:jc w:val="center"/>
        <w:rPr>
          <w:lang w:val="ru-RU"/>
        </w:rPr>
      </w:pPr>
      <w:r w:rsidRPr="00901715">
        <w:rPr>
          <w:rFonts w:ascii="Times New Roman" w:hAnsi="Times New Roman"/>
          <w:b/>
          <w:color w:val="000000"/>
          <w:sz w:val="28"/>
          <w:lang w:val="ru-RU"/>
        </w:rPr>
        <w:t>учебного предмета «Биология» (Базовый уровень)</w:t>
      </w:r>
    </w:p>
    <w:p w:rsidR="00E41AF4" w:rsidRPr="00901715" w:rsidRDefault="00610ADC">
      <w:pPr>
        <w:spacing w:after="0" w:line="408" w:lineRule="exact"/>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8</w:t>
      </w:r>
      <w:r w:rsidR="005B1716">
        <w:rPr>
          <w:rFonts w:ascii="Times New Roman" w:hAnsi="Times New Roman"/>
          <w:color w:val="000000"/>
          <w:sz w:val="28"/>
          <w:lang w:val="ru-RU"/>
        </w:rPr>
        <w:t xml:space="preserve"> </w:t>
      </w:r>
      <w:r w:rsidR="00901715" w:rsidRPr="00901715">
        <w:rPr>
          <w:rFonts w:ascii="Times New Roman" w:hAnsi="Times New Roman"/>
          <w:color w:val="000000"/>
          <w:sz w:val="28"/>
          <w:lang w:val="ru-RU"/>
        </w:rPr>
        <w:t xml:space="preserve"> класс</w:t>
      </w:r>
      <w:r w:rsidR="005B1716">
        <w:rPr>
          <w:rFonts w:ascii="Times New Roman" w:hAnsi="Times New Roman"/>
          <w:color w:val="000000"/>
          <w:sz w:val="28"/>
          <w:lang w:val="ru-RU"/>
        </w:rPr>
        <w:t>а</w:t>
      </w: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E41AF4">
      <w:pPr>
        <w:spacing w:after="0"/>
        <w:ind w:left="120"/>
        <w:jc w:val="center"/>
        <w:rPr>
          <w:lang w:val="ru-RU"/>
        </w:rPr>
      </w:pPr>
    </w:p>
    <w:p w:rsidR="00E41AF4" w:rsidRPr="00901715" w:rsidRDefault="00901715">
      <w:pPr>
        <w:spacing w:after="0"/>
        <w:ind w:left="120"/>
        <w:jc w:val="center"/>
        <w:rPr>
          <w:lang w:val="ru-RU"/>
        </w:rPr>
      </w:pPr>
      <w:r w:rsidRPr="00901715">
        <w:rPr>
          <w:rFonts w:ascii="Times New Roman" w:hAnsi="Times New Roman"/>
          <w:color w:val="000000"/>
          <w:sz w:val="28"/>
          <w:lang w:val="ru-RU"/>
        </w:rPr>
        <w:t>​</w:t>
      </w:r>
      <w:bookmarkStart w:id="1" w:name="0e4163ab-ce05-47cb-a8af-92a1d51c1d1b"/>
      <w:r w:rsidR="00610ADC">
        <w:rPr>
          <w:rFonts w:ascii="Times New Roman" w:hAnsi="Times New Roman"/>
          <w:b/>
          <w:color w:val="000000"/>
          <w:sz w:val="28"/>
          <w:lang w:val="ru-RU"/>
        </w:rPr>
        <w:t xml:space="preserve">Смоленск 2024 </w:t>
      </w:r>
      <w:r w:rsidRPr="00901715">
        <w:rPr>
          <w:rFonts w:ascii="Times New Roman" w:hAnsi="Times New Roman"/>
          <w:b/>
          <w:color w:val="000000"/>
          <w:sz w:val="28"/>
          <w:lang w:val="ru-RU"/>
        </w:rPr>
        <w:t>- 2024</w:t>
      </w:r>
      <w:bookmarkEnd w:id="1"/>
      <w:r w:rsidR="00610ADC">
        <w:rPr>
          <w:rFonts w:ascii="Times New Roman" w:hAnsi="Times New Roman"/>
          <w:b/>
          <w:color w:val="000000"/>
          <w:sz w:val="28"/>
          <w:lang w:val="ru-RU"/>
        </w:rPr>
        <w:t>5</w:t>
      </w:r>
      <w:r w:rsidRPr="00901715">
        <w:rPr>
          <w:rFonts w:ascii="Times New Roman" w:hAnsi="Times New Roman"/>
          <w:b/>
          <w:color w:val="000000"/>
          <w:sz w:val="28"/>
          <w:lang w:val="ru-RU"/>
        </w:rPr>
        <w:t xml:space="preserve"> </w:t>
      </w:r>
      <w:bookmarkStart w:id="2" w:name="491e05a7-f9e6-4844-988f-66989e75e9e7"/>
      <w:r w:rsidRPr="00901715">
        <w:rPr>
          <w:rFonts w:ascii="Times New Roman" w:hAnsi="Times New Roman"/>
          <w:b/>
          <w:color w:val="000000"/>
          <w:sz w:val="28"/>
          <w:lang w:val="ru-RU"/>
        </w:rPr>
        <w:t>уч.г.</w:t>
      </w:r>
      <w:bookmarkEnd w:id="2"/>
      <w:r w:rsidRPr="00901715">
        <w:rPr>
          <w:rFonts w:ascii="Times New Roman" w:hAnsi="Times New Roman"/>
          <w:b/>
          <w:color w:val="000000"/>
          <w:sz w:val="28"/>
          <w:lang w:val="ru-RU"/>
        </w:rPr>
        <w:t>‌</w:t>
      </w:r>
      <w:r w:rsidRPr="00901715">
        <w:rPr>
          <w:rFonts w:ascii="Times New Roman" w:hAnsi="Times New Roman"/>
          <w:color w:val="000000"/>
          <w:sz w:val="28"/>
          <w:lang w:val="ru-RU"/>
        </w:rPr>
        <w:t>​</w:t>
      </w:r>
    </w:p>
    <w:p w:rsidR="00E41AF4" w:rsidRPr="00901715" w:rsidRDefault="00E41AF4">
      <w:pPr>
        <w:spacing w:after="0"/>
        <w:ind w:left="120"/>
        <w:rPr>
          <w:lang w:val="ru-RU"/>
        </w:rPr>
        <w:sectPr w:rsidR="00E41AF4" w:rsidRPr="00901715">
          <w:pgSz w:w="11906" w:h="16383"/>
          <w:pgMar w:top="1440" w:right="1440" w:bottom="1440" w:left="1440" w:header="0" w:footer="0" w:gutter="0"/>
          <w:cols w:space="720"/>
          <w:formProt w:val="0"/>
          <w:docGrid w:linePitch="100" w:charSpace="4096"/>
        </w:sectPr>
      </w:pPr>
      <w:bookmarkStart w:id="3" w:name="block-56344101"/>
      <w:bookmarkStart w:id="4" w:name="block-5634410"/>
      <w:bookmarkEnd w:id="3"/>
      <w:bookmarkEnd w:id="4"/>
    </w:p>
    <w:p w:rsidR="00E41AF4" w:rsidRPr="00901715" w:rsidRDefault="00901715">
      <w:pPr>
        <w:spacing w:after="0" w:line="264" w:lineRule="exact"/>
        <w:ind w:left="120"/>
        <w:jc w:val="both"/>
        <w:rPr>
          <w:lang w:val="ru-RU"/>
        </w:rPr>
      </w:pPr>
      <w:r w:rsidRPr="00901715">
        <w:rPr>
          <w:rFonts w:ascii="Times New Roman" w:hAnsi="Times New Roman"/>
          <w:b/>
          <w:color w:val="000000"/>
          <w:sz w:val="28"/>
          <w:lang w:val="ru-RU"/>
        </w:rPr>
        <w:lastRenderedPageBreak/>
        <w:t>ПОЯСНИТЕЛЬНАЯ ЗАПИСКА</w:t>
      </w:r>
    </w:p>
    <w:p w:rsidR="00E41AF4" w:rsidRPr="00901715" w:rsidRDefault="00E41AF4">
      <w:pPr>
        <w:spacing w:after="0" w:line="264" w:lineRule="exact"/>
        <w:ind w:left="120"/>
        <w:jc w:val="both"/>
        <w:rPr>
          <w:lang w:val="ru-RU"/>
        </w:rPr>
      </w:pP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E68E4" w:rsidRDefault="00901715">
      <w:pPr>
        <w:spacing w:after="0" w:line="264" w:lineRule="exact"/>
        <w:ind w:firstLine="600"/>
        <w:jc w:val="both"/>
        <w:rPr>
          <w:rFonts w:ascii="Times New Roman" w:hAnsi="Times New Roman"/>
          <w:color w:val="000000"/>
          <w:sz w:val="28"/>
          <w:lang w:val="ru-RU"/>
        </w:rPr>
      </w:pPr>
      <w:r w:rsidRPr="00901715">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901715">
        <w:rPr>
          <w:rFonts w:ascii="Times New Roman" w:hAnsi="Times New Roman"/>
          <w:color w:val="000000"/>
          <w:sz w:val="28"/>
          <w:lang w:val="ru-RU"/>
        </w:rPr>
        <w:t>обучающихся</w:t>
      </w:r>
      <w:proofErr w:type="gramEnd"/>
      <w:r w:rsidRPr="00901715">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901715">
        <w:rPr>
          <w:rFonts w:ascii="Times New Roman" w:hAnsi="Times New Roman"/>
          <w:color w:val="000000"/>
          <w:sz w:val="28"/>
          <w:lang w:val="ru-RU"/>
        </w:rPr>
        <w:t>естественно-научных</w:t>
      </w:r>
      <w:proofErr w:type="gramEnd"/>
      <w:r w:rsidRPr="00901715">
        <w:rPr>
          <w:rFonts w:ascii="Times New Roman" w:hAnsi="Times New Roman"/>
          <w:color w:val="000000"/>
          <w:sz w:val="28"/>
          <w:lang w:val="ru-RU"/>
        </w:rPr>
        <w:t xml:space="preserve"> учебных предметов на уровне основного общего образования.</w:t>
      </w:r>
    </w:p>
    <w:p w:rsidR="00AE68E4" w:rsidRDefault="00901715" w:rsidP="00AE68E4">
      <w:pPr>
        <w:spacing w:after="0" w:line="264" w:lineRule="exact"/>
        <w:ind w:firstLine="600"/>
        <w:jc w:val="both"/>
        <w:rPr>
          <w:rFonts w:ascii="Times New Roman" w:hAnsi="Times New Roman" w:cs="Times New Roman"/>
          <w:sz w:val="28"/>
          <w:szCs w:val="28"/>
          <w:lang w:val="ru-RU"/>
        </w:rPr>
      </w:pPr>
      <w:r w:rsidRPr="00901715">
        <w:rPr>
          <w:rFonts w:ascii="Times New Roman" w:hAnsi="Times New Roman"/>
          <w:color w:val="000000"/>
          <w:sz w:val="28"/>
          <w:lang w:val="ru-RU"/>
        </w:rPr>
        <w:t xml:space="preserve"> </w:t>
      </w:r>
      <w:r w:rsidR="00AE68E4">
        <w:rPr>
          <w:rFonts w:ascii="Times New Roman" w:hAnsi="Times New Roman" w:cs="Times New Roman"/>
          <w:sz w:val="28"/>
          <w:szCs w:val="28"/>
          <w:lang w:val="ru-RU"/>
        </w:rPr>
        <w:t xml:space="preserve">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rsidR="00AE68E4" w:rsidRDefault="00AE68E4" w:rsidP="00AE68E4">
      <w:pPr>
        <w:spacing w:after="0" w:line="264" w:lineRule="exact"/>
        <w:ind w:firstLine="6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Программа по биологии разработана с целью оказания методической помощи учителю в создании рабочей программы по учебному предмету. </w:t>
      </w:r>
    </w:p>
    <w:p w:rsidR="00E41AF4" w:rsidRPr="00901715" w:rsidRDefault="00AE68E4" w:rsidP="00AE68E4">
      <w:pPr>
        <w:spacing w:after="0" w:line="264" w:lineRule="exact"/>
        <w:jc w:val="both"/>
        <w:rPr>
          <w:lang w:val="ru-RU"/>
        </w:rPr>
      </w:pPr>
      <w:r>
        <w:rPr>
          <w:lang w:val="ru-RU"/>
        </w:rPr>
        <w:t xml:space="preserve">            </w:t>
      </w:r>
      <w:r w:rsidR="00901715" w:rsidRPr="0090171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Биологическая подготовка обеспечивает понимание </w:t>
      </w:r>
      <w:proofErr w:type="gramStart"/>
      <w:r w:rsidRPr="00901715">
        <w:rPr>
          <w:rFonts w:ascii="Times New Roman" w:hAnsi="Times New Roman"/>
          <w:color w:val="000000"/>
          <w:sz w:val="28"/>
          <w:lang w:val="ru-RU"/>
        </w:rPr>
        <w:t>обучающимися</w:t>
      </w:r>
      <w:proofErr w:type="gramEnd"/>
      <w:r w:rsidRPr="00901715">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Целями изучения биологии на уровне основного общего образования являются:</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lastRenderedPageBreak/>
        <w:t>Достижение целей программы по биологии обеспечивается решением следующих задач:</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приобретение </w:t>
      </w:r>
      <w:proofErr w:type="gramStart"/>
      <w:r w:rsidRPr="00901715">
        <w:rPr>
          <w:rFonts w:ascii="Times New Roman" w:hAnsi="Times New Roman"/>
          <w:color w:val="000000"/>
          <w:sz w:val="28"/>
          <w:lang w:val="ru-RU"/>
        </w:rPr>
        <w:t>обучающимися</w:t>
      </w:r>
      <w:proofErr w:type="gramEnd"/>
      <w:r w:rsidRPr="00901715">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41AF4" w:rsidRPr="00901715" w:rsidRDefault="00901715">
      <w:pPr>
        <w:spacing w:after="0" w:line="264" w:lineRule="exact"/>
        <w:ind w:firstLine="600"/>
        <w:jc w:val="both"/>
        <w:rPr>
          <w:lang w:val="ru-RU"/>
        </w:rPr>
      </w:pPr>
      <w:proofErr w:type="gramStart"/>
      <w:r w:rsidRPr="00901715">
        <w:rPr>
          <w:rFonts w:ascii="Times New Roman" w:hAnsi="Times New Roman"/>
          <w:color w:val="000000"/>
          <w:sz w:val="28"/>
          <w:lang w:val="ru-RU"/>
        </w:rPr>
        <w:t>‌</w:t>
      </w:r>
      <w:bookmarkStart w:id="5" w:name="3b562cd9-1b1f-4c62-99a2-3c330cdcc105"/>
      <w:r w:rsidRPr="0090171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901715">
        <w:rPr>
          <w:rFonts w:ascii="Times New Roman" w:hAnsi="Times New Roman"/>
          <w:color w:val="000000"/>
          <w:sz w:val="28"/>
          <w:lang w:val="ru-RU"/>
        </w:rPr>
        <w:t>‌‌</w:t>
      </w:r>
      <w:proofErr w:type="gramEnd"/>
    </w:p>
    <w:p w:rsidR="00E41AF4" w:rsidRPr="00901715" w:rsidRDefault="00901715">
      <w:pPr>
        <w:spacing w:after="0" w:line="264" w:lineRule="exact"/>
        <w:ind w:firstLine="600"/>
        <w:jc w:val="both"/>
        <w:rPr>
          <w:lang w:val="ru-RU"/>
        </w:rPr>
        <w:sectPr w:rsidR="00E41AF4" w:rsidRPr="00901715">
          <w:pgSz w:w="11906" w:h="16383"/>
          <w:pgMar w:top="1440" w:right="1440" w:bottom="1440" w:left="1440" w:header="0" w:footer="0" w:gutter="0"/>
          <w:cols w:space="720"/>
          <w:formProt w:val="0"/>
          <w:docGrid w:linePitch="100" w:charSpace="4096"/>
        </w:sectPr>
      </w:pPr>
      <w:r w:rsidRPr="00901715">
        <w:rPr>
          <w:rFonts w:ascii="Times New Roman" w:hAnsi="Times New Roman"/>
          <w:color w:val="000000"/>
          <w:sz w:val="28"/>
          <w:lang w:val="ru-RU"/>
        </w:rPr>
        <w:t xml:space="preserve">Предлагаемый в программе по биологии перечень лабораторных и практических </w:t>
      </w:r>
      <w:r w:rsidR="00AE68E4">
        <w:rPr>
          <w:rFonts w:ascii="Times New Roman" w:hAnsi="Times New Roman"/>
          <w:color w:val="000000"/>
          <w:sz w:val="28"/>
          <w:lang w:val="ru-RU"/>
        </w:rPr>
        <w:t>работ является рекомендательным.</w:t>
      </w:r>
      <w:r w:rsidRPr="00901715">
        <w:rPr>
          <w:rFonts w:ascii="Times New Roman" w:hAnsi="Times New Roman"/>
          <w:color w:val="000000"/>
          <w:sz w:val="28"/>
          <w:lang w:val="ru-RU"/>
        </w:rPr>
        <w:t xml:space="preserve"> </w:t>
      </w:r>
      <w:bookmarkStart w:id="6" w:name="block-56344111"/>
      <w:bookmarkStart w:id="7" w:name="block-5634411"/>
      <w:bookmarkEnd w:id="6"/>
      <w:bookmarkEnd w:id="7"/>
    </w:p>
    <w:p w:rsidR="00E41AF4" w:rsidRPr="00AE68E4" w:rsidRDefault="00901715">
      <w:pPr>
        <w:spacing w:after="0" w:line="264" w:lineRule="exact"/>
        <w:ind w:left="120"/>
        <w:jc w:val="both"/>
        <w:rPr>
          <w:lang w:val="ru-RU"/>
        </w:rPr>
      </w:pPr>
      <w:r w:rsidRPr="00AE68E4">
        <w:rPr>
          <w:rFonts w:ascii="Times New Roman" w:hAnsi="Times New Roman"/>
          <w:b/>
          <w:color w:val="000000"/>
          <w:sz w:val="28"/>
          <w:lang w:val="ru-RU"/>
        </w:rPr>
        <w:lastRenderedPageBreak/>
        <w:t>СОДЕРЖАНИЕ ОБУЧЕНИЯ</w:t>
      </w:r>
    </w:p>
    <w:p w:rsidR="00E41AF4" w:rsidRPr="00AE68E4" w:rsidRDefault="00E41AF4">
      <w:pPr>
        <w:spacing w:after="0" w:line="264" w:lineRule="exact"/>
        <w:ind w:left="120"/>
        <w:jc w:val="both"/>
        <w:rPr>
          <w:lang w:val="ru-RU"/>
        </w:rPr>
      </w:pPr>
    </w:p>
    <w:p w:rsidR="00E41AF4" w:rsidRPr="00AE68E4" w:rsidRDefault="00901715" w:rsidP="005B1716">
      <w:pPr>
        <w:spacing w:after="0" w:line="264" w:lineRule="exact"/>
        <w:jc w:val="both"/>
        <w:rPr>
          <w:lang w:val="ru-RU"/>
        </w:rPr>
      </w:pPr>
      <w:bookmarkStart w:id="8" w:name="_TOC_250010"/>
      <w:bookmarkEnd w:id="8"/>
      <w:r w:rsidRPr="00AE68E4">
        <w:rPr>
          <w:rFonts w:ascii="Times New Roman" w:hAnsi="Times New Roman"/>
          <w:b/>
          <w:color w:val="000000"/>
          <w:sz w:val="28"/>
          <w:lang w:val="ru-RU"/>
        </w:rPr>
        <w:t>8 КЛАСС</w:t>
      </w:r>
    </w:p>
    <w:p w:rsidR="00E41AF4" w:rsidRPr="00AE68E4" w:rsidRDefault="00901715">
      <w:pPr>
        <w:numPr>
          <w:ilvl w:val="0"/>
          <w:numId w:val="15"/>
        </w:numPr>
        <w:spacing w:after="0" w:line="264" w:lineRule="exact"/>
        <w:jc w:val="both"/>
        <w:rPr>
          <w:lang w:val="ru-RU"/>
        </w:rPr>
      </w:pPr>
      <w:r w:rsidRPr="00AE68E4">
        <w:rPr>
          <w:rFonts w:ascii="Times New Roman" w:hAnsi="Times New Roman"/>
          <w:b/>
          <w:color w:val="000000"/>
          <w:sz w:val="28"/>
          <w:lang w:val="ru-RU"/>
        </w:rPr>
        <w:t>Животный организм</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901715">
        <w:rPr>
          <w:rFonts w:ascii="Times New Roman" w:hAnsi="Times New Roman"/>
          <w:color w:val="000000"/>
          <w:sz w:val="28"/>
          <w:lang w:val="ru-RU"/>
        </w:rPr>
        <w:t>другое</w:t>
      </w:r>
      <w:proofErr w:type="gramEnd"/>
      <w:r w:rsidRPr="00901715">
        <w:rPr>
          <w:rFonts w:ascii="Times New Roman" w:hAnsi="Times New Roman"/>
          <w:color w:val="000000"/>
          <w:sz w:val="28"/>
          <w:lang w:val="ru-RU"/>
        </w:rPr>
        <w:t>.</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Животная клетка. Открытие животной клетки (А. Левенгук). </w:t>
      </w:r>
      <w:proofErr w:type="gramStart"/>
      <w:r w:rsidRPr="00901715">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901715">
        <w:rPr>
          <w:rFonts w:ascii="Times New Roman" w:hAnsi="Times New Roman"/>
          <w:color w:val="000000"/>
          <w:sz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E41AF4" w:rsidRPr="00901715" w:rsidRDefault="00901715">
      <w:pPr>
        <w:spacing w:after="0" w:line="264" w:lineRule="exact"/>
        <w:ind w:firstLine="600"/>
        <w:jc w:val="both"/>
        <w:rPr>
          <w:lang w:val="ru-RU"/>
        </w:rPr>
      </w:pPr>
      <w:r w:rsidRPr="00901715">
        <w:rPr>
          <w:rFonts w:ascii="Times New Roman" w:hAnsi="Times New Roman"/>
          <w:b/>
          <w:i/>
          <w:color w:val="000000"/>
          <w:sz w:val="28"/>
          <w:lang w:val="ru-RU"/>
        </w:rPr>
        <w:t>Лабораторные и практические работы.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Исследование под микроскопом готовых микропрепаратов клеток и тканей животных.</w:t>
      </w:r>
    </w:p>
    <w:p w:rsidR="00E41AF4" w:rsidRDefault="00901715">
      <w:pPr>
        <w:numPr>
          <w:ilvl w:val="0"/>
          <w:numId w:val="16"/>
        </w:numPr>
        <w:spacing w:after="0" w:line="264" w:lineRule="exact"/>
        <w:jc w:val="both"/>
      </w:pPr>
      <w:r>
        <w:rPr>
          <w:rFonts w:ascii="Times New Roman" w:hAnsi="Times New Roman"/>
          <w:b/>
          <w:color w:val="000000"/>
          <w:sz w:val="28"/>
        </w:rPr>
        <w:t>Строение и жизнедеятельность организма животного</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901715">
        <w:rPr>
          <w:rFonts w:ascii="Times New Roman" w:hAnsi="Times New Roman"/>
          <w:color w:val="000000"/>
          <w:sz w:val="28"/>
          <w:lang w:val="ru-RU"/>
        </w:rPr>
        <w:t>одноклеточных</w:t>
      </w:r>
      <w:proofErr w:type="gramEnd"/>
      <w:r w:rsidRPr="00901715">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Покровы тела у животных. Покровы у беспозвоночных. Усложнение строения кожи у позвоночных. Кожа как орган выделения. Роль кожи в </w:t>
      </w:r>
      <w:r w:rsidRPr="00901715">
        <w:rPr>
          <w:rFonts w:ascii="Times New Roman" w:hAnsi="Times New Roman"/>
          <w:color w:val="000000"/>
          <w:sz w:val="28"/>
          <w:lang w:val="ru-RU"/>
        </w:rPr>
        <w:lastRenderedPageBreak/>
        <w:t>теплоотдаче. Производные кожи. Средства пассивной и активной защиты у животных.</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5B1716">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901715">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41AF4" w:rsidRPr="00901715" w:rsidRDefault="00901715">
      <w:pPr>
        <w:spacing w:after="0" w:line="264" w:lineRule="exact"/>
        <w:ind w:firstLine="600"/>
        <w:jc w:val="both"/>
        <w:rPr>
          <w:lang w:val="ru-RU"/>
        </w:rPr>
      </w:pPr>
      <w:r w:rsidRPr="00901715">
        <w:rPr>
          <w:rFonts w:ascii="Times New Roman" w:hAnsi="Times New Roman"/>
          <w:b/>
          <w:i/>
          <w:color w:val="000000"/>
          <w:sz w:val="28"/>
          <w:lang w:val="ru-RU"/>
        </w:rPr>
        <w:t>Лабораторные и практические работы.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Ознакомление с органами опоры и движения у животных. </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Изучение способов поглощения пищи у животных.</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Изучение способов дыхания у животных.</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Ознакомление с системами органов транспорта веществ у животных.</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Изучение покровов тела у животных.</w:t>
      </w:r>
    </w:p>
    <w:p w:rsidR="00E41AF4" w:rsidRPr="00901715" w:rsidRDefault="005B2C7A" w:rsidP="005B2C7A">
      <w:pPr>
        <w:spacing w:after="0" w:line="264" w:lineRule="exact"/>
        <w:jc w:val="both"/>
        <w:rPr>
          <w:lang w:val="ru-RU"/>
        </w:rPr>
      </w:pPr>
      <w:r>
        <w:rPr>
          <w:lang w:val="ru-RU"/>
        </w:rPr>
        <w:t xml:space="preserve">            </w:t>
      </w:r>
      <w:r w:rsidR="00901715" w:rsidRPr="00901715">
        <w:rPr>
          <w:rFonts w:ascii="Times New Roman" w:hAnsi="Times New Roman"/>
          <w:color w:val="000000"/>
          <w:sz w:val="28"/>
          <w:lang w:val="ru-RU"/>
        </w:rPr>
        <w:t>Строение яйца и развитие зародыша птицы (курицы).</w:t>
      </w:r>
    </w:p>
    <w:p w:rsidR="00E41AF4" w:rsidRDefault="00901715">
      <w:pPr>
        <w:numPr>
          <w:ilvl w:val="0"/>
          <w:numId w:val="17"/>
        </w:numPr>
        <w:spacing w:after="0" w:line="264" w:lineRule="exact"/>
        <w:jc w:val="both"/>
      </w:pPr>
      <w:r>
        <w:rPr>
          <w:rFonts w:ascii="Times New Roman" w:hAnsi="Times New Roman"/>
          <w:b/>
          <w:color w:val="000000"/>
          <w:sz w:val="28"/>
        </w:rPr>
        <w:t>Систематические группы животных</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901715">
        <w:rPr>
          <w:rFonts w:ascii="Times New Roman" w:hAnsi="Times New Roman"/>
          <w:color w:val="000000"/>
          <w:sz w:val="28"/>
          <w:lang w:val="ru-RU"/>
        </w:rPr>
        <w:t>Систематические категории животных (царство, тип, класс, отряд, семейство, род, вид), их соподчинение.</w:t>
      </w:r>
      <w:proofErr w:type="gramEnd"/>
      <w:r w:rsidRPr="00901715">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41AF4" w:rsidRPr="00901715" w:rsidRDefault="00901715">
      <w:pPr>
        <w:spacing w:after="0" w:line="264" w:lineRule="exact"/>
        <w:ind w:firstLine="600"/>
        <w:jc w:val="both"/>
        <w:rPr>
          <w:lang w:val="ru-RU"/>
        </w:rPr>
      </w:pPr>
      <w:r w:rsidRPr="00901715">
        <w:rPr>
          <w:rFonts w:ascii="Times New Roman" w:hAnsi="Times New Roman"/>
          <w:b/>
          <w:i/>
          <w:color w:val="000000"/>
          <w:sz w:val="28"/>
          <w:lang w:val="ru-RU"/>
        </w:rPr>
        <w:t>Лабораторные и практические работы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lastRenderedPageBreak/>
        <w:t>Исследование строения инфузории-туфельки и наблюдение за её передвижением. Изучение хемотаксиса.</w:t>
      </w:r>
    </w:p>
    <w:p w:rsidR="00E41AF4" w:rsidRPr="00901715" w:rsidRDefault="005B2C7A" w:rsidP="005B2C7A">
      <w:pPr>
        <w:spacing w:after="0" w:line="264" w:lineRule="exact"/>
        <w:jc w:val="both"/>
        <w:rPr>
          <w:lang w:val="ru-RU"/>
        </w:rPr>
      </w:pPr>
      <w:r>
        <w:rPr>
          <w:lang w:val="ru-RU"/>
        </w:rPr>
        <w:t xml:space="preserve">            </w:t>
      </w:r>
      <w:r w:rsidR="00901715" w:rsidRPr="00901715">
        <w:rPr>
          <w:rFonts w:ascii="Times New Roman" w:hAnsi="Times New Roman"/>
          <w:color w:val="000000"/>
          <w:sz w:val="28"/>
          <w:lang w:val="ru-RU"/>
        </w:rPr>
        <w:t>Изготовление модели клетки простейшего (амёбы, инфузории-туфельки и другое.).</w:t>
      </w:r>
    </w:p>
    <w:p w:rsidR="00E41AF4" w:rsidRPr="00901715" w:rsidRDefault="00901715">
      <w:pPr>
        <w:spacing w:after="0" w:line="264" w:lineRule="exact"/>
        <w:ind w:firstLine="600"/>
        <w:jc w:val="both"/>
        <w:rPr>
          <w:lang w:val="ru-RU"/>
        </w:rPr>
      </w:pPr>
      <w:r w:rsidRPr="00901715">
        <w:rPr>
          <w:rFonts w:ascii="Times New Roman" w:hAnsi="Times New Roman"/>
          <w:b/>
          <w:color w:val="000000"/>
          <w:sz w:val="28"/>
          <w:lang w:val="ru-RU"/>
        </w:rPr>
        <w:t>Многоклеточные животные. Кишечнополостные</w:t>
      </w:r>
      <w:r w:rsidRPr="0090171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5B1716">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901715">
        <w:rPr>
          <w:rFonts w:ascii="Times New Roman" w:hAnsi="Times New Roman"/>
          <w:color w:val="000000"/>
          <w:sz w:val="28"/>
          <w:lang w:val="ru-RU"/>
        </w:rPr>
        <w:t xml:space="preserve">Многообразие </w:t>
      </w:r>
      <w:proofErr w:type="gramStart"/>
      <w:r w:rsidRPr="00901715">
        <w:rPr>
          <w:rFonts w:ascii="Times New Roman" w:hAnsi="Times New Roman"/>
          <w:color w:val="000000"/>
          <w:sz w:val="28"/>
          <w:lang w:val="ru-RU"/>
        </w:rPr>
        <w:t>кишечнополостных</w:t>
      </w:r>
      <w:proofErr w:type="gramEnd"/>
      <w:r w:rsidRPr="00901715">
        <w:rPr>
          <w:rFonts w:ascii="Times New Roman" w:hAnsi="Times New Roman"/>
          <w:color w:val="000000"/>
          <w:sz w:val="28"/>
          <w:lang w:val="ru-RU"/>
        </w:rPr>
        <w:t xml:space="preserve">. Значение </w:t>
      </w:r>
      <w:proofErr w:type="gramStart"/>
      <w:r w:rsidRPr="00901715">
        <w:rPr>
          <w:rFonts w:ascii="Times New Roman" w:hAnsi="Times New Roman"/>
          <w:color w:val="000000"/>
          <w:sz w:val="28"/>
          <w:lang w:val="ru-RU"/>
        </w:rPr>
        <w:t>кишечнополостных</w:t>
      </w:r>
      <w:proofErr w:type="gramEnd"/>
      <w:r w:rsidRPr="00901715">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E41AF4" w:rsidRPr="00901715" w:rsidRDefault="00E41AF4">
      <w:pPr>
        <w:spacing w:after="0" w:line="264" w:lineRule="exact"/>
        <w:ind w:firstLine="600"/>
        <w:jc w:val="both"/>
        <w:rPr>
          <w:lang w:val="ru-RU"/>
        </w:rPr>
      </w:pPr>
    </w:p>
    <w:p w:rsidR="00E41AF4" w:rsidRPr="00901715" w:rsidRDefault="00901715">
      <w:pPr>
        <w:spacing w:after="0" w:line="264" w:lineRule="exact"/>
        <w:ind w:firstLine="600"/>
        <w:jc w:val="both"/>
        <w:rPr>
          <w:lang w:val="ru-RU"/>
        </w:rPr>
      </w:pPr>
      <w:r w:rsidRPr="00901715">
        <w:rPr>
          <w:rFonts w:ascii="Times New Roman" w:hAnsi="Times New Roman"/>
          <w:b/>
          <w:color w:val="000000"/>
          <w:sz w:val="28"/>
          <w:lang w:val="ru-RU"/>
        </w:rPr>
        <w:t>Плоские, круглые, кольчатые черви.</w:t>
      </w:r>
      <w:r w:rsidRPr="0090171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41AF4" w:rsidRPr="00901715" w:rsidRDefault="00901715">
      <w:pPr>
        <w:spacing w:after="0" w:line="264" w:lineRule="exact"/>
        <w:ind w:firstLine="600"/>
        <w:jc w:val="both"/>
        <w:rPr>
          <w:lang w:val="ru-RU"/>
        </w:rPr>
      </w:pPr>
      <w:r w:rsidRPr="00901715">
        <w:rPr>
          <w:rFonts w:ascii="Times New Roman" w:hAnsi="Times New Roman"/>
          <w:b/>
          <w:i/>
          <w:color w:val="000000"/>
          <w:sz w:val="28"/>
          <w:lang w:val="ru-RU"/>
        </w:rPr>
        <w:t>Лабораторные и практические работы.</w:t>
      </w:r>
    </w:p>
    <w:p w:rsidR="00E41AF4" w:rsidRPr="00901715" w:rsidRDefault="005B2C7A" w:rsidP="005B2C7A">
      <w:pPr>
        <w:spacing w:after="0" w:line="264" w:lineRule="exact"/>
        <w:jc w:val="both"/>
        <w:rPr>
          <w:lang w:val="ru-RU"/>
        </w:rPr>
      </w:pPr>
      <w:r>
        <w:rPr>
          <w:lang w:val="ru-RU"/>
        </w:rPr>
        <w:t xml:space="preserve">             </w:t>
      </w:r>
      <w:r w:rsidR="00901715" w:rsidRPr="0090171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41AF4" w:rsidRPr="005B1716" w:rsidRDefault="00901715">
      <w:pPr>
        <w:spacing w:after="0" w:line="264" w:lineRule="exact"/>
        <w:ind w:firstLine="600"/>
        <w:jc w:val="both"/>
        <w:rPr>
          <w:lang w:val="ru-RU"/>
        </w:rPr>
      </w:pPr>
      <w:r w:rsidRPr="005B1716">
        <w:rPr>
          <w:rFonts w:ascii="Times New Roman" w:hAnsi="Times New Roman"/>
          <w:b/>
          <w:color w:val="000000"/>
          <w:sz w:val="28"/>
          <w:lang w:val="ru-RU"/>
        </w:rPr>
        <w:t>Членистоногие.</w:t>
      </w:r>
      <w:r w:rsidRPr="005B1716">
        <w:rPr>
          <w:rFonts w:ascii="Times New Roman" w:hAnsi="Times New Roman"/>
          <w:color w:val="000000"/>
          <w:sz w:val="28"/>
          <w:lang w:val="ru-RU"/>
        </w:rPr>
        <w:t xml:space="preserve"> Общая характеристика. </w:t>
      </w:r>
      <w:r w:rsidRPr="00901715">
        <w:rPr>
          <w:rFonts w:ascii="Times New Roman" w:hAnsi="Times New Roman"/>
          <w:color w:val="000000"/>
          <w:sz w:val="28"/>
          <w:lang w:val="ru-RU"/>
        </w:rPr>
        <w:t xml:space="preserve">Среды жизни. Внешнее и внутреннее строение членистоногих. </w:t>
      </w:r>
      <w:r w:rsidRPr="005B1716">
        <w:rPr>
          <w:rFonts w:ascii="Times New Roman" w:hAnsi="Times New Roman"/>
          <w:color w:val="000000"/>
          <w:sz w:val="28"/>
          <w:lang w:val="ru-RU"/>
        </w:rPr>
        <w:t>Многообразие членистоногих. Представители классов.</w:t>
      </w:r>
    </w:p>
    <w:p w:rsidR="00E41AF4" w:rsidRPr="005B1716" w:rsidRDefault="00901715">
      <w:pPr>
        <w:spacing w:after="0" w:line="264" w:lineRule="exact"/>
        <w:ind w:firstLine="600"/>
        <w:jc w:val="both"/>
        <w:rPr>
          <w:lang w:val="ru-RU"/>
        </w:rPr>
      </w:pPr>
      <w:r w:rsidRPr="005B1716">
        <w:rPr>
          <w:rFonts w:ascii="Times New Roman" w:hAnsi="Times New Roman"/>
          <w:color w:val="000000"/>
          <w:sz w:val="28"/>
          <w:lang w:val="ru-RU"/>
        </w:rPr>
        <w:t>Ракообразные. Особенности строения и жизнедеятельности.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Значение </w:t>
      </w:r>
      <w:proofErr w:type="gramStart"/>
      <w:r w:rsidRPr="00901715">
        <w:rPr>
          <w:rFonts w:ascii="Times New Roman" w:hAnsi="Times New Roman"/>
          <w:color w:val="000000"/>
          <w:sz w:val="28"/>
          <w:lang w:val="ru-RU"/>
        </w:rPr>
        <w:t>ракообразных</w:t>
      </w:r>
      <w:proofErr w:type="gramEnd"/>
      <w:r w:rsidRPr="00901715">
        <w:rPr>
          <w:rFonts w:ascii="Times New Roman" w:hAnsi="Times New Roman"/>
          <w:color w:val="000000"/>
          <w:sz w:val="28"/>
          <w:lang w:val="ru-RU"/>
        </w:rPr>
        <w:t xml:space="preserve"> в природе и жизни человека.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41AF4" w:rsidRPr="00901715" w:rsidRDefault="00901715">
      <w:pPr>
        <w:spacing w:after="0" w:line="264" w:lineRule="exact"/>
        <w:ind w:firstLine="600"/>
        <w:jc w:val="both"/>
        <w:rPr>
          <w:lang w:val="ru-RU"/>
        </w:rPr>
      </w:pPr>
      <w:r w:rsidRPr="00901715">
        <w:rPr>
          <w:rFonts w:ascii="Times New Roman" w:hAnsi="Times New Roman"/>
          <w:b/>
          <w:i/>
          <w:color w:val="000000"/>
          <w:sz w:val="28"/>
          <w:lang w:val="ru-RU"/>
        </w:rPr>
        <w:t>Лабораторные и практические работы.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Ознакомление с различными типами развития насекомых (на примере коллекций).</w:t>
      </w:r>
    </w:p>
    <w:p w:rsidR="00E41AF4" w:rsidRPr="00901715" w:rsidRDefault="00901715">
      <w:pPr>
        <w:spacing w:after="0" w:line="264" w:lineRule="exact"/>
        <w:ind w:firstLine="600"/>
        <w:jc w:val="both"/>
        <w:rPr>
          <w:lang w:val="ru-RU"/>
        </w:rPr>
      </w:pPr>
      <w:r w:rsidRPr="00901715">
        <w:rPr>
          <w:rFonts w:ascii="Times New Roman" w:hAnsi="Times New Roman"/>
          <w:b/>
          <w:color w:val="000000"/>
          <w:sz w:val="28"/>
          <w:lang w:val="ru-RU"/>
        </w:rPr>
        <w:lastRenderedPageBreak/>
        <w:t>Моллюски</w:t>
      </w:r>
      <w:r w:rsidRPr="0090171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41AF4" w:rsidRPr="00901715" w:rsidRDefault="00901715">
      <w:pPr>
        <w:spacing w:after="0" w:line="264" w:lineRule="exact"/>
        <w:ind w:firstLine="600"/>
        <w:jc w:val="both"/>
        <w:rPr>
          <w:lang w:val="ru-RU"/>
        </w:rPr>
      </w:pPr>
      <w:r w:rsidRPr="00901715">
        <w:rPr>
          <w:rFonts w:ascii="Times New Roman" w:hAnsi="Times New Roman"/>
          <w:b/>
          <w:i/>
          <w:color w:val="000000"/>
          <w:sz w:val="28"/>
          <w:lang w:val="ru-RU"/>
        </w:rPr>
        <w:t>Лабораторные и практические работы.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41AF4" w:rsidRPr="00901715" w:rsidRDefault="00901715">
      <w:pPr>
        <w:spacing w:after="0" w:line="264" w:lineRule="exact"/>
        <w:ind w:firstLine="600"/>
        <w:jc w:val="both"/>
        <w:rPr>
          <w:lang w:val="ru-RU"/>
        </w:rPr>
      </w:pPr>
      <w:r w:rsidRPr="005B1716">
        <w:rPr>
          <w:rFonts w:ascii="Times New Roman" w:hAnsi="Times New Roman"/>
          <w:b/>
          <w:color w:val="000000"/>
          <w:sz w:val="28"/>
          <w:lang w:val="ru-RU"/>
        </w:rPr>
        <w:t>Хордовые.</w:t>
      </w:r>
      <w:r w:rsidRPr="005B1716">
        <w:rPr>
          <w:rFonts w:ascii="Times New Roman" w:hAnsi="Times New Roman"/>
          <w:color w:val="000000"/>
          <w:sz w:val="28"/>
          <w:lang w:val="ru-RU"/>
        </w:rPr>
        <w:t xml:space="preserve"> Общая характеристика. </w:t>
      </w:r>
      <w:r w:rsidRPr="00901715">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901715">
        <w:rPr>
          <w:rFonts w:ascii="Times New Roman" w:hAnsi="Times New Roman"/>
          <w:color w:val="000000"/>
          <w:sz w:val="28"/>
          <w:lang w:val="ru-RU"/>
        </w:rPr>
        <w:t>Бесчерепные</w:t>
      </w:r>
      <w:proofErr w:type="gramEnd"/>
      <w:r w:rsidRPr="00901715">
        <w:rPr>
          <w:rFonts w:ascii="Times New Roman" w:hAnsi="Times New Roman"/>
          <w:color w:val="000000"/>
          <w:sz w:val="28"/>
          <w:lang w:val="ru-RU"/>
        </w:rPr>
        <w:t xml:space="preserve"> (ланцетник). Подтип Черепные, или Позвоночные.</w:t>
      </w:r>
    </w:p>
    <w:p w:rsidR="00E41AF4" w:rsidRPr="00901715" w:rsidRDefault="00901715">
      <w:pPr>
        <w:spacing w:after="0" w:line="264" w:lineRule="exact"/>
        <w:ind w:firstLine="600"/>
        <w:jc w:val="both"/>
        <w:rPr>
          <w:lang w:val="ru-RU"/>
        </w:rPr>
      </w:pPr>
      <w:r w:rsidRPr="00901715">
        <w:rPr>
          <w:rFonts w:ascii="Times New Roman" w:hAnsi="Times New Roman"/>
          <w:b/>
          <w:color w:val="000000"/>
          <w:sz w:val="28"/>
          <w:lang w:val="ru-RU"/>
        </w:rPr>
        <w:t>Рыбы</w:t>
      </w:r>
      <w:r w:rsidRPr="0090171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41AF4" w:rsidRPr="00901715" w:rsidRDefault="00901715">
      <w:pPr>
        <w:spacing w:after="0" w:line="264" w:lineRule="exact"/>
        <w:ind w:firstLine="600"/>
        <w:jc w:val="both"/>
        <w:rPr>
          <w:lang w:val="ru-RU"/>
        </w:rPr>
      </w:pPr>
      <w:r w:rsidRPr="00901715">
        <w:rPr>
          <w:rFonts w:ascii="Times New Roman" w:hAnsi="Times New Roman"/>
          <w:b/>
          <w:i/>
          <w:color w:val="000000"/>
          <w:sz w:val="28"/>
          <w:lang w:val="ru-RU"/>
        </w:rPr>
        <w:t>Лабораторные и практические работы.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Исследование внутреннего строения рыбы (на примере готового влажного препарата).</w:t>
      </w:r>
    </w:p>
    <w:p w:rsidR="00E41AF4" w:rsidRPr="00901715" w:rsidRDefault="00901715">
      <w:pPr>
        <w:spacing w:after="0" w:line="264" w:lineRule="exact"/>
        <w:ind w:firstLine="600"/>
        <w:jc w:val="both"/>
        <w:rPr>
          <w:lang w:val="ru-RU"/>
        </w:rPr>
      </w:pPr>
      <w:r w:rsidRPr="005B1716">
        <w:rPr>
          <w:rFonts w:ascii="Times New Roman" w:hAnsi="Times New Roman"/>
          <w:b/>
          <w:color w:val="000000"/>
          <w:sz w:val="28"/>
          <w:lang w:val="ru-RU"/>
        </w:rPr>
        <w:t>Земноводные</w:t>
      </w:r>
      <w:r w:rsidRPr="005B1716">
        <w:rPr>
          <w:rFonts w:ascii="Times New Roman" w:hAnsi="Times New Roman"/>
          <w:color w:val="000000"/>
          <w:sz w:val="28"/>
          <w:lang w:val="ru-RU"/>
        </w:rPr>
        <w:t xml:space="preserve">. Общая характеристика. </w:t>
      </w:r>
      <w:r w:rsidRPr="00901715">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41AF4" w:rsidRPr="00901715" w:rsidRDefault="00901715">
      <w:pPr>
        <w:spacing w:after="0" w:line="264" w:lineRule="exact"/>
        <w:ind w:firstLine="600"/>
        <w:jc w:val="both"/>
        <w:rPr>
          <w:lang w:val="ru-RU"/>
        </w:rPr>
      </w:pPr>
      <w:r w:rsidRPr="00901715">
        <w:rPr>
          <w:rFonts w:ascii="Times New Roman" w:hAnsi="Times New Roman"/>
          <w:b/>
          <w:color w:val="000000"/>
          <w:sz w:val="28"/>
          <w:lang w:val="ru-RU"/>
        </w:rPr>
        <w:t>Пресмыкающиеся</w:t>
      </w:r>
      <w:r w:rsidRPr="0090171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41AF4" w:rsidRPr="00901715" w:rsidRDefault="00901715">
      <w:pPr>
        <w:spacing w:after="0" w:line="264" w:lineRule="exact"/>
        <w:ind w:firstLine="600"/>
        <w:jc w:val="both"/>
        <w:rPr>
          <w:lang w:val="ru-RU"/>
        </w:rPr>
      </w:pPr>
      <w:r w:rsidRPr="005B1716">
        <w:rPr>
          <w:rFonts w:ascii="Times New Roman" w:hAnsi="Times New Roman"/>
          <w:b/>
          <w:color w:val="000000"/>
          <w:sz w:val="28"/>
          <w:lang w:val="ru-RU"/>
        </w:rPr>
        <w:t>Птицы</w:t>
      </w:r>
      <w:r w:rsidRPr="005B1716">
        <w:rPr>
          <w:rFonts w:ascii="Times New Roman" w:hAnsi="Times New Roman"/>
          <w:color w:val="000000"/>
          <w:sz w:val="28"/>
          <w:lang w:val="ru-RU"/>
        </w:rPr>
        <w:t xml:space="preserve">. Общая характеристика. </w:t>
      </w:r>
      <w:r w:rsidRPr="00901715">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5B1716">
        <w:rPr>
          <w:rFonts w:ascii="Times New Roman" w:hAnsi="Times New Roman"/>
          <w:color w:val="000000"/>
          <w:sz w:val="28"/>
          <w:lang w:val="ru-RU"/>
        </w:rPr>
        <w:t xml:space="preserve">Приспособления птиц к полёту. Поведение. Размножение и развитие птиц. </w:t>
      </w:r>
      <w:r w:rsidRPr="00901715">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41AF4" w:rsidRPr="00901715" w:rsidRDefault="00901715">
      <w:pPr>
        <w:spacing w:after="0" w:line="264" w:lineRule="exact"/>
        <w:ind w:firstLine="600"/>
        <w:jc w:val="both"/>
        <w:rPr>
          <w:lang w:val="ru-RU"/>
        </w:rPr>
      </w:pPr>
      <w:r w:rsidRPr="00901715">
        <w:rPr>
          <w:rFonts w:ascii="Times New Roman" w:hAnsi="Times New Roman"/>
          <w:b/>
          <w:i/>
          <w:color w:val="000000"/>
          <w:sz w:val="28"/>
          <w:lang w:val="ru-RU"/>
        </w:rPr>
        <w:t>Лабораторные и практические работы.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Исследование особенностей скелета птицы.</w:t>
      </w:r>
    </w:p>
    <w:p w:rsidR="00E41AF4" w:rsidRPr="00901715" w:rsidRDefault="00901715">
      <w:pPr>
        <w:spacing w:after="0" w:line="264" w:lineRule="exact"/>
        <w:ind w:firstLine="600"/>
        <w:jc w:val="both"/>
        <w:rPr>
          <w:lang w:val="ru-RU"/>
        </w:rPr>
      </w:pPr>
      <w:r w:rsidRPr="00901715">
        <w:rPr>
          <w:rFonts w:ascii="Times New Roman" w:hAnsi="Times New Roman"/>
          <w:b/>
          <w:color w:val="000000"/>
          <w:sz w:val="28"/>
          <w:lang w:val="ru-RU"/>
        </w:rPr>
        <w:t>Млекопитающие.</w:t>
      </w:r>
      <w:r w:rsidRPr="0090171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41AF4" w:rsidRPr="005B1716" w:rsidRDefault="00901715">
      <w:pPr>
        <w:spacing w:after="0" w:line="264" w:lineRule="exact"/>
        <w:ind w:firstLine="600"/>
        <w:jc w:val="both"/>
        <w:rPr>
          <w:lang w:val="ru-RU"/>
        </w:rPr>
      </w:pPr>
      <w:r w:rsidRPr="00901715">
        <w:rPr>
          <w:rFonts w:ascii="Times New Roman" w:hAnsi="Times New Roman"/>
          <w:color w:val="000000"/>
          <w:sz w:val="28"/>
          <w:lang w:val="ru-RU"/>
        </w:rPr>
        <w:lastRenderedPageBreak/>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5B1716">
        <w:rPr>
          <w:rFonts w:ascii="Times New Roman" w:hAnsi="Times New Roman"/>
          <w:color w:val="000000"/>
          <w:sz w:val="28"/>
          <w:lang w:val="ru-RU"/>
        </w:rPr>
        <w:t>Приматы. Семейства отряда Хищные: собачьи, кошачьи, куньи, медвежьи.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41AF4" w:rsidRPr="00901715" w:rsidRDefault="00901715">
      <w:pPr>
        <w:spacing w:after="0" w:line="264" w:lineRule="exact"/>
        <w:ind w:firstLine="600"/>
        <w:jc w:val="both"/>
        <w:rPr>
          <w:lang w:val="ru-RU"/>
        </w:rPr>
      </w:pPr>
      <w:r w:rsidRPr="00901715">
        <w:rPr>
          <w:rFonts w:ascii="Times New Roman" w:hAnsi="Times New Roman"/>
          <w:b/>
          <w:i/>
          <w:color w:val="000000"/>
          <w:sz w:val="28"/>
          <w:lang w:val="ru-RU"/>
        </w:rPr>
        <w:t>Лабораторные и практические работы.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Исследование особенностей скелета млекопитающих.</w:t>
      </w:r>
    </w:p>
    <w:p w:rsidR="00E41AF4" w:rsidRPr="00730FA0" w:rsidRDefault="00901715" w:rsidP="005B2C7A">
      <w:pPr>
        <w:pStyle w:val="af0"/>
        <w:numPr>
          <w:ilvl w:val="0"/>
          <w:numId w:val="17"/>
        </w:numPr>
        <w:spacing w:after="0" w:line="264" w:lineRule="exact"/>
        <w:jc w:val="both"/>
        <w:rPr>
          <w:lang w:val="ru-RU"/>
        </w:rPr>
      </w:pPr>
      <w:r w:rsidRPr="00730FA0">
        <w:rPr>
          <w:rFonts w:ascii="Times New Roman" w:hAnsi="Times New Roman"/>
          <w:b/>
          <w:color w:val="000000"/>
          <w:sz w:val="28"/>
          <w:lang w:val="ru-RU"/>
        </w:rPr>
        <w:t>Развитие животного мира на Земле</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5B1716">
        <w:rPr>
          <w:rFonts w:ascii="Times New Roman" w:hAnsi="Times New Roman"/>
          <w:color w:val="000000"/>
          <w:sz w:val="28"/>
          <w:lang w:val="ru-RU"/>
        </w:rPr>
        <w:t xml:space="preserve">Палеонтология. Ископаемые </w:t>
      </w:r>
      <w:proofErr w:type="gramStart"/>
      <w:r w:rsidRPr="005B1716">
        <w:rPr>
          <w:rFonts w:ascii="Times New Roman" w:hAnsi="Times New Roman"/>
          <w:color w:val="000000"/>
          <w:sz w:val="28"/>
          <w:lang w:val="ru-RU"/>
        </w:rPr>
        <w:t>остатки животных</w:t>
      </w:r>
      <w:proofErr w:type="gramEnd"/>
      <w:r w:rsidRPr="005B1716">
        <w:rPr>
          <w:rFonts w:ascii="Times New Roman" w:hAnsi="Times New Roman"/>
          <w:color w:val="000000"/>
          <w:sz w:val="28"/>
          <w:lang w:val="ru-RU"/>
        </w:rPr>
        <w:t xml:space="preserve">, их изучение. </w:t>
      </w:r>
      <w:r w:rsidRPr="00901715">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41AF4" w:rsidRPr="00901715" w:rsidRDefault="00901715">
      <w:pPr>
        <w:spacing w:after="0" w:line="264" w:lineRule="exact"/>
        <w:ind w:firstLine="600"/>
        <w:jc w:val="both"/>
        <w:rPr>
          <w:lang w:val="ru-RU"/>
        </w:rPr>
      </w:pPr>
      <w:r w:rsidRPr="00901715">
        <w:rPr>
          <w:rFonts w:ascii="Times New Roman" w:hAnsi="Times New Roman"/>
          <w:b/>
          <w:i/>
          <w:color w:val="000000"/>
          <w:sz w:val="28"/>
          <w:lang w:val="ru-RU"/>
        </w:rPr>
        <w:t>Лабораторные и практические работы.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 xml:space="preserve">Исследование ископаемых </w:t>
      </w:r>
      <w:proofErr w:type="gramStart"/>
      <w:r w:rsidRPr="00901715">
        <w:rPr>
          <w:rFonts w:ascii="Times New Roman" w:hAnsi="Times New Roman"/>
          <w:color w:val="000000"/>
          <w:sz w:val="28"/>
          <w:lang w:val="ru-RU"/>
        </w:rPr>
        <w:t>остатков</w:t>
      </w:r>
      <w:proofErr w:type="gramEnd"/>
      <w:r w:rsidRPr="00901715">
        <w:rPr>
          <w:rFonts w:ascii="Times New Roman" w:hAnsi="Times New Roman"/>
          <w:color w:val="000000"/>
          <w:sz w:val="28"/>
          <w:lang w:val="ru-RU"/>
        </w:rPr>
        <w:t xml:space="preserve"> вымерших животных.</w:t>
      </w:r>
    </w:p>
    <w:p w:rsidR="00E41AF4" w:rsidRDefault="00901715">
      <w:pPr>
        <w:numPr>
          <w:ilvl w:val="0"/>
          <w:numId w:val="19"/>
        </w:numPr>
        <w:spacing w:after="0" w:line="264" w:lineRule="exact"/>
        <w:jc w:val="both"/>
      </w:pPr>
      <w:r>
        <w:rPr>
          <w:rFonts w:ascii="Times New Roman" w:hAnsi="Times New Roman"/>
          <w:b/>
          <w:color w:val="000000"/>
          <w:sz w:val="28"/>
        </w:rPr>
        <w:t>Животные в природных сообществах</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41AF4" w:rsidRDefault="00901715">
      <w:pPr>
        <w:spacing w:after="0" w:line="264" w:lineRule="exact"/>
        <w:ind w:firstLine="600"/>
        <w:jc w:val="both"/>
      </w:pPr>
      <w:r w:rsidRPr="0090171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E41AF4" w:rsidRDefault="00901715">
      <w:pPr>
        <w:numPr>
          <w:ilvl w:val="0"/>
          <w:numId w:val="20"/>
        </w:numPr>
        <w:spacing w:after="0" w:line="264" w:lineRule="exact"/>
        <w:jc w:val="both"/>
      </w:pPr>
      <w:r>
        <w:rPr>
          <w:rFonts w:ascii="Times New Roman" w:hAnsi="Times New Roman"/>
          <w:b/>
          <w:color w:val="000000"/>
          <w:sz w:val="28"/>
        </w:rPr>
        <w:t>Животные и человек</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41AF4" w:rsidRPr="00AE68E4" w:rsidRDefault="00901715">
      <w:pPr>
        <w:spacing w:after="0" w:line="264" w:lineRule="exact"/>
        <w:ind w:firstLine="600"/>
        <w:jc w:val="both"/>
        <w:rPr>
          <w:lang w:val="ru-RU"/>
        </w:rPr>
      </w:pPr>
      <w:r w:rsidRPr="0090171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AE68E4">
        <w:rPr>
          <w:rFonts w:ascii="Times New Roman" w:hAnsi="Times New Roman"/>
          <w:color w:val="000000"/>
          <w:sz w:val="28"/>
          <w:lang w:val="ru-RU"/>
        </w:rPr>
        <w:t>Меры сохранения животного мира.</w:t>
      </w:r>
    </w:p>
    <w:p w:rsidR="00E41AF4" w:rsidRPr="00AE68E4" w:rsidRDefault="00E41AF4">
      <w:pPr>
        <w:spacing w:after="0" w:line="264" w:lineRule="exact"/>
        <w:ind w:left="120"/>
        <w:jc w:val="both"/>
        <w:rPr>
          <w:lang w:val="ru-RU"/>
        </w:rPr>
      </w:pPr>
    </w:p>
    <w:p w:rsidR="00E41AF4" w:rsidRPr="00901715" w:rsidRDefault="00E41AF4">
      <w:pPr>
        <w:spacing w:after="0" w:line="264" w:lineRule="exact"/>
        <w:ind w:firstLine="600"/>
        <w:jc w:val="both"/>
        <w:rPr>
          <w:lang w:val="ru-RU"/>
        </w:rPr>
        <w:sectPr w:rsidR="00E41AF4" w:rsidRPr="00901715">
          <w:pgSz w:w="11906" w:h="16383"/>
          <w:pgMar w:top="1440" w:right="1440" w:bottom="1440" w:left="1440" w:header="0" w:footer="0" w:gutter="0"/>
          <w:cols w:space="720"/>
          <w:formProt w:val="0"/>
          <w:docGrid w:linePitch="100" w:charSpace="4096"/>
        </w:sectPr>
      </w:pPr>
      <w:bookmarkStart w:id="9" w:name="block-56344131"/>
      <w:bookmarkStart w:id="10" w:name="block-5634413"/>
      <w:bookmarkEnd w:id="9"/>
      <w:bookmarkEnd w:id="10"/>
    </w:p>
    <w:p w:rsidR="00E75355" w:rsidRDefault="00901715" w:rsidP="00E75355">
      <w:pPr>
        <w:spacing w:after="0" w:line="264" w:lineRule="exact"/>
        <w:ind w:left="120"/>
        <w:rPr>
          <w:lang w:val="ru-RU"/>
        </w:rPr>
      </w:pPr>
      <w:r w:rsidRPr="00901715">
        <w:rPr>
          <w:rFonts w:ascii="Times New Roman" w:hAnsi="Times New Roman"/>
          <w:color w:val="000000"/>
          <w:sz w:val="28"/>
          <w:lang w:val="ru-RU"/>
        </w:rPr>
        <w:lastRenderedPageBreak/>
        <w:t>​</w:t>
      </w:r>
      <w:r w:rsidR="00E75355" w:rsidRPr="00E75355">
        <w:rPr>
          <w:rFonts w:ascii="Times New Roman" w:hAnsi="Times New Roman"/>
          <w:color w:val="000000"/>
          <w:sz w:val="28"/>
          <w:lang w:val="ru-RU"/>
        </w:rPr>
        <w:t xml:space="preserve"> </w:t>
      </w:r>
      <w:r w:rsidR="00E75355">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E75355" w:rsidRDefault="00E75355" w:rsidP="00E75355">
      <w:pPr>
        <w:spacing w:after="0" w:line="264" w:lineRule="exact"/>
        <w:ind w:left="120"/>
        <w:rPr>
          <w:lang w:val="ru-RU"/>
        </w:rPr>
      </w:pPr>
      <w:r>
        <w:rPr>
          <w:rFonts w:ascii="Times New Roman" w:hAnsi="Times New Roman"/>
          <w:color w:val="000000"/>
          <w:sz w:val="28"/>
          <w:lang w:val="ru-RU"/>
        </w:rPr>
        <w:t>​</w:t>
      </w:r>
    </w:p>
    <w:p w:rsidR="00E75355" w:rsidRDefault="00E75355" w:rsidP="00E75355">
      <w:pPr>
        <w:spacing w:after="0" w:line="264" w:lineRule="exact"/>
        <w:ind w:firstLine="600"/>
        <w:jc w:val="both"/>
        <w:rPr>
          <w:lang w:val="ru-RU"/>
        </w:rPr>
      </w:pPr>
      <w:proofErr w:type="gramStart"/>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E75355" w:rsidRDefault="00E75355" w:rsidP="00E75355">
      <w:pPr>
        <w:spacing w:after="0" w:line="264" w:lineRule="exact"/>
        <w:ind w:left="120"/>
        <w:jc w:val="both"/>
        <w:rPr>
          <w:lang w:val="ru-RU"/>
        </w:rPr>
      </w:pPr>
    </w:p>
    <w:p w:rsidR="00E75355" w:rsidRDefault="00E75355" w:rsidP="00E75355">
      <w:pPr>
        <w:spacing w:after="0" w:line="264" w:lineRule="exact"/>
        <w:jc w:val="both"/>
        <w:rPr>
          <w:rFonts w:ascii="Times New Roman" w:hAnsi="Times New Roman"/>
          <w:color w:val="000000"/>
          <w:sz w:val="28"/>
          <w:lang w:val="ru-RU"/>
        </w:rPr>
      </w:pPr>
      <w:r>
        <w:rPr>
          <w:rFonts w:ascii="Times New Roman" w:hAnsi="Times New Roman"/>
          <w:b/>
          <w:color w:val="000000"/>
          <w:sz w:val="28"/>
          <w:lang w:val="ru-RU"/>
        </w:rPr>
        <w:t xml:space="preserve">        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75355" w:rsidRDefault="00E75355" w:rsidP="00E75355">
      <w:pPr>
        <w:spacing w:after="0" w:line="264" w:lineRule="exact"/>
        <w:ind w:firstLine="600"/>
        <w:jc w:val="both"/>
        <w:rPr>
          <w:lang w:val="ru-RU"/>
        </w:rPr>
      </w:pPr>
      <w:r>
        <w:rPr>
          <w:rFonts w:ascii="Times New Roman" w:hAnsi="Times New Roman"/>
          <w:b/>
          <w:color w:val="000000"/>
          <w:sz w:val="28"/>
          <w:lang w:val="ru-RU"/>
        </w:rPr>
        <w:t>1) патриотического воспитания:</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75355" w:rsidRDefault="00E75355" w:rsidP="00E75355">
      <w:pPr>
        <w:spacing w:after="0" w:line="264" w:lineRule="exact"/>
        <w:ind w:firstLine="600"/>
        <w:jc w:val="both"/>
        <w:rPr>
          <w:lang w:val="ru-RU"/>
        </w:rPr>
      </w:pPr>
      <w:r>
        <w:rPr>
          <w:rFonts w:ascii="Times New Roman" w:hAnsi="Times New Roman"/>
          <w:b/>
          <w:color w:val="000000"/>
          <w:sz w:val="28"/>
          <w:lang w:val="ru-RU"/>
        </w:rPr>
        <w:t xml:space="preserve">2) гражданского воспитания: </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75355" w:rsidRDefault="00E75355" w:rsidP="00E75355">
      <w:pPr>
        <w:spacing w:after="0" w:line="264" w:lineRule="exact"/>
        <w:jc w:val="both"/>
        <w:rPr>
          <w:lang w:val="ru-RU"/>
        </w:rPr>
      </w:pPr>
      <w:r>
        <w:rPr>
          <w:lang w:val="ru-RU"/>
        </w:rPr>
        <w:t xml:space="preserve">            </w:t>
      </w:r>
      <w:r>
        <w:rPr>
          <w:rFonts w:ascii="Times New Roman" w:hAnsi="Times New Roman"/>
          <w:b/>
          <w:color w:val="000000"/>
          <w:sz w:val="28"/>
          <w:lang w:val="ru-RU"/>
        </w:rPr>
        <w:t>3) духовно-нравственного воспитания:</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75355" w:rsidRDefault="00E75355" w:rsidP="00E75355">
      <w:pPr>
        <w:spacing w:after="0" w:line="264" w:lineRule="exact"/>
        <w:ind w:firstLine="600"/>
        <w:jc w:val="both"/>
        <w:rPr>
          <w:lang w:val="ru-RU"/>
        </w:rPr>
      </w:pPr>
      <w:r>
        <w:rPr>
          <w:rFonts w:ascii="Times New Roman" w:hAnsi="Times New Roman"/>
          <w:b/>
          <w:color w:val="000000"/>
          <w:sz w:val="28"/>
          <w:lang w:val="ru-RU"/>
        </w:rPr>
        <w:t>4) эстетического воспитания:</w:t>
      </w:r>
    </w:p>
    <w:p w:rsidR="00E75355" w:rsidRDefault="00E75355" w:rsidP="00E75355">
      <w:pPr>
        <w:spacing w:after="0" w:line="264" w:lineRule="exact"/>
        <w:ind w:firstLine="600"/>
        <w:jc w:val="both"/>
        <w:rPr>
          <w:rFonts w:ascii="Times New Roman" w:hAnsi="Times New Roman"/>
          <w:color w:val="000000"/>
          <w:sz w:val="28"/>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rsidR="00E75355" w:rsidRDefault="00E75355" w:rsidP="00E75355">
      <w:pPr>
        <w:spacing w:after="0" w:line="264" w:lineRule="exact"/>
        <w:ind w:firstLine="600"/>
        <w:jc w:val="both"/>
        <w:rPr>
          <w:lang w:val="ru-RU"/>
        </w:rPr>
      </w:pPr>
      <w:r>
        <w:rPr>
          <w:rFonts w:ascii="Times New Roman" w:hAnsi="Times New Roman"/>
          <w:b/>
          <w:color w:val="000000"/>
          <w:sz w:val="28"/>
          <w:lang w:val="ru-RU"/>
        </w:rPr>
        <w:t>5) ценности научного познания:</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75355" w:rsidRDefault="00E75355" w:rsidP="00E75355">
      <w:pPr>
        <w:spacing w:after="0" w:line="264" w:lineRule="exact"/>
        <w:ind w:firstLine="600"/>
        <w:jc w:val="both"/>
        <w:rPr>
          <w:lang w:val="ru-RU"/>
        </w:rPr>
      </w:pPr>
      <w:r>
        <w:rPr>
          <w:rFonts w:ascii="Times New Roman" w:hAnsi="Times New Roman" w:cs="Times New Roman"/>
          <w:b/>
          <w:sz w:val="28"/>
          <w:szCs w:val="28"/>
          <w:lang w:val="ru-RU"/>
        </w:rPr>
        <w:t xml:space="preserve"> 6) формирования культуры здоровья</w:t>
      </w:r>
      <w:r>
        <w:rPr>
          <w:lang w:val="ru-RU"/>
        </w:rPr>
        <w:t xml:space="preserve">: </w:t>
      </w:r>
    </w:p>
    <w:p w:rsidR="00E75355" w:rsidRDefault="00E75355" w:rsidP="00E75355">
      <w:pPr>
        <w:spacing w:after="0" w:line="264" w:lineRule="exact"/>
        <w:ind w:firstLine="6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E75355" w:rsidRDefault="00E75355" w:rsidP="00E75355">
      <w:pPr>
        <w:spacing w:after="0" w:line="264" w:lineRule="exact"/>
        <w:ind w:firstLine="6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природной среде; сформированность навыка рефлексии, управление собственным эмоциональным состоянием; </w:t>
      </w:r>
    </w:p>
    <w:p w:rsidR="00E75355" w:rsidRDefault="00E75355" w:rsidP="00E75355">
      <w:pPr>
        <w:spacing w:after="0" w:line="264" w:lineRule="exact"/>
        <w:ind w:firstLine="600"/>
        <w:jc w:val="both"/>
        <w:rPr>
          <w:lang w:val="ru-RU"/>
        </w:rPr>
      </w:pPr>
      <w:r>
        <w:rPr>
          <w:rFonts w:ascii="Times New Roman" w:hAnsi="Times New Roman"/>
          <w:b/>
          <w:color w:val="000000"/>
          <w:sz w:val="28"/>
          <w:lang w:val="ru-RU"/>
        </w:rPr>
        <w:t>7) трудового воспитания:</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75355" w:rsidRDefault="00E75355" w:rsidP="00E75355">
      <w:pPr>
        <w:spacing w:after="0" w:line="264" w:lineRule="exact"/>
        <w:ind w:firstLine="600"/>
        <w:jc w:val="both"/>
        <w:rPr>
          <w:lang w:val="ru-RU"/>
        </w:rPr>
      </w:pPr>
      <w:r>
        <w:rPr>
          <w:rFonts w:ascii="Times New Roman" w:hAnsi="Times New Roman"/>
          <w:b/>
          <w:color w:val="000000"/>
          <w:sz w:val="28"/>
          <w:lang w:val="ru-RU"/>
        </w:rPr>
        <w:t>8) экологического воспитания:</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lastRenderedPageBreak/>
        <w:t>готовность к участию в практической деятельности экологической направленности;</w:t>
      </w:r>
    </w:p>
    <w:p w:rsidR="00E75355" w:rsidRDefault="00E75355" w:rsidP="00E75355">
      <w:pPr>
        <w:spacing w:after="0" w:line="264" w:lineRule="exact"/>
        <w:ind w:firstLine="600"/>
        <w:jc w:val="both"/>
        <w:rPr>
          <w:lang w:val="ru-RU"/>
        </w:rPr>
      </w:pPr>
      <w:r>
        <w:rPr>
          <w:rFonts w:ascii="Times New Roman" w:hAnsi="Times New Roman"/>
          <w:b/>
          <w:color w:val="000000"/>
          <w:sz w:val="28"/>
          <w:lang w:val="ru-RU"/>
        </w:rPr>
        <w:t xml:space="preserve">9) адаптации </w:t>
      </w:r>
      <w:proofErr w:type="gramStart"/>
      <w:r>
        <w:rPr>
          <w:rFonts w:ascii="Times New Roman" w:hAnsi="Times New Roman"/>
          <w:b/>
          <w:color w:val="000000"/>
          <w:sz w:val="28"/>
          <w:lang w:val="ru-RU"/>
        </w:rPr>
        <w:t>обучающегося</w:t>
      </w:r>
      <w:proofErr w:type="gramEnd"/>
      <w:r>
        <w:rPr>
          <w:rFonts w:ascii="Times New Roman" w:hAnsi="Times New Roman"/>
          <w:b/>
          <w:color w:val="000000"/>
          <w:sz w:val="28"/>
          <w:lang w:val="ru-RU"/>
        </w:rPr>
        <w:t xml:space="preserve"> к изменяющимся условиям социальной и природной среды:</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адекватная оценка изменяющихся условий;</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75355" w:rsidRDefault="00E75355" w:rsidP="00E75355">
      <w:pPr>
        <w:spacing w:after="0" w:line="264" w:lineRule="exact"/>
        <w:ind w:left="120"/>
        <w:jc w:val="both"/>
        <w:rPr>
          <w:lang w:val="ru-RU"/>
        </w:rPr>
      </w:pPr>
    </w:p>
    <w:p w:rsidR="00E75355" w:rsidRDefault="00E75355" w:rsidP="00E75355">
      <w:pPr>
        <w:spacing w:after="0" w:line="264" w:lineRule="exact"/>
        <w:jc w:val="both"/>
        <w:rPr>
          <w:rFonts w:ascii="Times New Roman" w:hAnsi="Times New Roman"/>
          <w:color w:val="000000"/>
          <w:sz w:val="28"/>
          <w:lang w:val="ru-RU"/>
        </w:rPr>
      </w:pPr>
      <w:r>
        <w:rPr>
          <w:rFonts w:ascii="Times New Roman" w:hAnsi="Times New Roman"/>
          <w:b/>
          <w:color w:val="000000"/>
          <w:sz w:val="28"/>
          <w:lang w:val="ru-RU"/>
        </w:rPr>
        <w:t xml:space="preserve">          </w:t>
      </w:r>
      <w:r>
        <w:rPr>
          <w:rFonts w:ascii="Times New Roman" w:hAnsi="Times New Roman"/>
          <w:b/>
          <w:bCs/>
          <w:color w:val="000000"/>
          <w:sz w:val="28"/>
          <w:lang w:val="ru-RU"/>
        </w:rPr>
        <w:t>Метапредметные</w:t>
      </w:r>
      <w:r>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w:t>
      </w:r>
    </w:p>
    <w:p w:rsidR="00E75355" w:rsidRDefault="00E75355" w:rsidP="00E75355">
      <w:pPr>
        <w:spacing w:after="0" w:line="264" w:lineRule="exact"/>
        <w:ind w:firstLine="600"/>
        <w:jc w:val="both"/>
        <w:rPr>
          <w:b/>
          <w:lang w:val="ru-RU"/>
        </w:rPr>
      </w:pPr>
      <w:r>
        <w:rPr>
          <w:rFonts w:ascii="Times New Roman" w:hAnsi="Times New Roman"/>
          <w:b/>
          <w:color w:val="000000"/>
          <w:sz w:val="28"/>
          <w:lang w:val="ru-RU"/>
        </w:rPr>
        <w:t xml:space="preserve"> овладение следующими универсальными учебными действиями:</w:t>
      </w:r>
    </w:p>
    <w:p w:rsidR="00E75355" w:rsidRDefault="00E75355" w:rsidP="00E75355">
      <w:pPr>
        <w:spacing w:after="0" w:line="264" w:lineRule="exact"/>
        <w:jc w:val="both"/>
        <w:rPr>
          <w:lang w:val="ru-RU"/>
        </w:rPr>
      </w:pPr>
      <w:r>
        <w:rPr>
          <w:b/>
          <w:lang w:val="ru-RU"/>
        </w:rPr>
        <w:t xml:space="preserve">           </w:t>
      </w:r>
      <w:r>
        <w:rPr>
          <w:lang w:val="ru-RU"/>
        </w:rPr>
        <w:t xml:space="preserve">  </w:t>
      </w:r>
      <w:r>
        <w:rPr>
          <w:rFonts w:ascii="Times New Roman" w:hAnsi="Times New Roman"/>
          <w:b/>
          <w:color w:val="000000"/>
          <w:sz w:val="28"/>
          <w:lang w:val="ru-RU"/>
        </w:rPr>
        <w:t>1) базовые логические действия:</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75355" w:rsidRDefault="00E75355" w:rsidP="00E75355">
      <w:pPr>
        <w:spacing w:after="0" w:line="264" w:lineRule="exact"/>
        <w:ind w:firstLine="600"/>
        <w:jc w:val="both"/>
        <w:rPr>
          <w:lang w:val="ru-RU"/>
        </w:rPr>
      </w:pPr>
      <w:r>
        <w:rPr>
          <w:rFonts w:ascii="Times New Roman" w:hAnsi="Times New Roman"/>
          <w:b/>
          <w:color w:val="000000"/>
          <w:sz w:val="28"/>
          <w:lang w:val="ru-RU"/>
        </w:rPr>
        <w:t>2) базовые исследовательские действия:</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75355" w:rsidRDefault="00E75355" w:rsidP="00E75355">
      <w:pPr>
        <w:spacing w:after="0" w:line="264" w:lineRule="exact"/>
        <w:ind w:firstLine="600"/>
        <w:jc w:val="both"/>
        <w:rPr>
          <w:lang w:val="ru-RU"/>
        </w:rPr>
      </w:pPr>
      <w:r>
        <w:rPr>
          <w:rFonts w:ascii="Times New Roman" w:hAnsi="Times New Roman"/>
          <w:b/>
          <w:color w:val="000000"/>
          <w:sz w:val="28"/>
          <w:lang w:val="ru-RU"/>
        </w:rPr>
        <w:t>3) работа с информацией:</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rsidR="00E75355" w:rsidRDefault="00E75355" w:rsidP="00E75355">
      <w:pPr>
        <w:spacing w:after="0" w:line="264" w:lineRule="exact"/>
        <w:jc w:val="both"/>
        <w:rPr>
          <w:lang w:val="ru-RU"/>
        </w:rPr>
      </w:pPr>
      <w:r>
        <w:rPr>
          <w:rFonts w:ascii="Times New Roman" w:hAnsi="Times New Roman"/>
          <w:b/>
          <w:color w:val="000000"/>
          <w:sz w:val="28"/>
          <w:lang w:val="ru-RU"/>
        </w:rPr>
        <w:t>Овладение универсальными учебными коммуникативными действиями:</w:t>
      </w:r>
    </w:p>
    <w:p w:rsidR="00E75355" w:rsidRDefault="00E75355" w:rsidP="00E75355">
      <w:pPr>
        <w:spacing w:after="0" w:line="264" w:lineRule="exact"/>
        <w:jc w:val="both"/>
        <w:rPr>
          <w:lang w:val="ru-RU"/>
        </w:rPr>
      </w:pPr>
      <w:r>
        <w:rPr>
          <w:lang w:val="ru-RU"/>
        </w:rPr>
        <w:t xml:space="preserve">            </w:t>
      </w:r>
      <w:r>
        <w:rPr>
          <w:rFonts w:ascii="Times New Roman" w:hAnsi="Times New Roman"/>
          <w:color w:val="000000"/>
          <w:sz w:val="28"/>
          <w:lang w:val="ru-RU"/>
        </w:rPr>
        <w:t>1</w:t>
      </w:r>
      <w:r>
        <w:rPr>
          <w:rFonts w:ascii="Times New Roman" w:hAnsi="Times New Roman"/>
          <w:b/>
          <w:color w:val="000000"/>
          <w:sz w:val="28"/>
          <w:lang w:val="ru-RU"/>
        </w:rPr>
        <w:t>) общение:</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75355" w:rsidRDefault="00E75355" w:rsidP="00E75355">
      <w:pPr>
        <w:spacing w:after="0" w:line="264" w:lineRule="exact"/>
        <w:ind w:firstLine="600"/>
        <w:jc w:val="both"/>
        <w:rPr>
          <w:lang w:val="ru-RU"/>
        </w:rPr>
      </w:pPr>
      <w:r>
        <w:rPr>
          <w:rFonts w:ascii="Times New Roman" w:hAnsi="Times New Roman"/>
          <w:b/>
          <w:color w:val="000000"/>
          <w:sz w:val="28"/>
          <w:lang w:val="ru-RU"/>
        </w:rPr>
        <w:t>2) совместная деятельность:</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lang w:val="ru-RU"/>
        </w:rPr>
        <w:t>нескольких</w:t>
      </w:r>
      <w:proofErr w:type="gramEnd"/>
      <w:r>
        <w:rPr>
          <w:rFonts w:ascii="Times New Roman" w:hAnsi="Times New Roman"/>
          <w:color w:val="000000"/>
          <w:sz w:val="28"/>
          <w:lang w:val="ru-RU"/>
        </w:rPr>
        <w:t xml:space="preserve"> людей, проявлять готовность руководить, выполнять поручения, подчиняться;</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w:t>
      </w:r>
      <w:r>
        <w:rPr>
          <w:rFonts w:ascii="Times New Roman" w:hAnsi="Times New Roman"/>
          <w:color w:val="000000"/>
          <w:sz w:val="28"/>
          <w:lang w:val="ru-RU"/>
        </w:rPr>
        <w:lastRenderedPageBreak/>
        <w:t>результатов, разделять сферу ответственности и проявлять готовность к предоставлению отчёта перед группой;</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75355" w:rsidRDefault="00E75355" w:rsidP="00E75355">
      <w:pPr>
        <w:spacing w:after="0" w:line="264" w:lineRule="exact"/>
        <w:ind w:left="120"/>
        <w:jc w:val="both"/>
        <w:rPr>
          <w:lang w:val="ru-RU"/>
        </w:rPr>
      </w:pPr>
    </w:p>
    <w:p w:rsidR="00E75355" w:rsidRDefault="00E75355" w:rsidP="00E75355">
      <w:pPr>
        <w:spacing w:after="0" w:line="264" w:lineRule="exact"/>
        <w:ind w:left="120"/>
        <w:jc w:val="both"/>
        <w:rPr>
          <w:lang w:val="ru-RU"/>
        </w:rPr>
      </w:pPr>
      <w:r>
        <w:rPr>
          <w:rFonts w:ascii="Times New Roman" w:hAnsi="Times New Roman"/>
          <w:b/>
          <w:color w:val="000000"/>
          <w:sz w:val="28"/>
          <w:lang w:val="ru-RU"/>
        </w:rPr>
        <w:t>Овладение  универсальными учебными регулятивными действиями:</w:t>
      </w:r>
    </w:p>
    <w:p w:rsidR="00E75355" w:rsidRDefault="00E75355" w:rsidP="00E75355">
      <w:pPr>
        <w:spacing w:after="0" w:line="264" w:lineRule="exact"/>
        <w:jc w:val="both"/>
        <w:rPr>
          <w:lang w:val="ru-RU"/>
        </w:rPr>
      </w:pPr>
      <w:r>
        <w:rPr>
          <w:lang w:val="ru-RU"/>
        </w:rPr>
        <w:t xml:space="preserve">            </w:t>
      </w:r>
      <w:r>
        <w:rPr>
          <w:rFonts w:ascii="Times New Roman" w:hAnsi="Times New Roman"/>
          <w:b/>
          <w:color w:val="000000"/>
          <w:sz w:val="28"/>
          <w:lang w:val="ru-RU"/>
        </w:rPr>
        <w:t>Самоорганизация:</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делать выбор и брать ответственность за решение.</w:t>
      </w:r>
    </w:p>
    <w:p w:rsidR="00E75355" w:rsidRDefault="00E75355" w:rsidP="00E75355">
      <w:pPr>
        <w:spacing w:after="0" w:line="264" w:lineRule="exact"/>
        <w:ind w:firstLine="600"/>
        <w:jc w:val="both"/>
        <w:rPr>
          <w:lang w:val="ru-RU"/>
        </w:rPr>
      </w:pPr>
      <w:r>
        <w:rPr>
          <w:rFonts w:ascii="Times New Roman" w:hAnsi="Times New Roman"/>
          <w:b/>
          <w:color w:val="000000"/>
          <w:sz w:val="28"/>
          <w:lang w:val="ru-RU"/>
        </w:rPr>
        <w:t>Самоконтроль, эмоциональный интеллект:</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Pr>
          <w:rFonts w:ascii="Times New Roman" w:hAnsi="Times New Roman"/>
          <w:color w:val="000000"/>
          <w:sz w:val="28"/>
          <w:lang w:val="ru-RU"/>
        </w:rPr>
        <w:t>позитивное</w:t>
      </w:r>
      <w:proofErr w:type="gramEnd"/>
      <w:r>
        <w:rPr>
          <w:rFonts w:ascii="Times New Roman" w:hAnsi="Times New Roman"/>
          <w:color w:val="000000"/>
          <w:sz w:val="28"/>
          <w:lang w:val="ru-RU"/>
        </w:rPr>
        <w:t xml:space="preserve"> в произошедшей ситуации;</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выявлять и анализировать причины эмоций;</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регулировать способ выражения эмоций.</w:t>
      </w:r>
    </w:p>
    <w:p w:rsidR="00E75355" w:rsidRDefault="00E75355" w:rsidP="00E75355">
      <w:pPr>
        <w:spacing w:after="0" w:line="264" w:lineRule="exact"/>
        <w:ind w:firstLine="600"/>
        <w:jc w:val="both"/>
        <w:rPr>
          <w:lang w:val="ru-RU"/>
        </w:rPr>
      </w:pPr>
      <w:r>
        <w:rPr>
          <w:rFonts w:ascii="Times New Roman" w:hAnsi="Times New Roman"/>
          <w:b/>
          <w:color w:val="000000"/>
          <w:sz w:val="28"/>
          <w:lang w:val="ru-RU"/>
        </w:rPr>
        <w:t>Принятие себя и других</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 xml:space="preserve">признавать своё право на ошибку и такое же право </w:t>
      </w:r>
      <w:proofErr w:type="gramStart"/>
      <w:r>
        <w:rPr>
          <w:rFonts w:ascii="Times New Roman" w:hAnsi="Times New Roman"/>
          <w:color w:val="000000"/>
          <w:sz w:val="28"/>
          <w:lang w:val="ru-RU"/>
        </w:rPr>
        <w:t>другого</w:t>
      </w:r>
      <w:proofErr w:type="gramEnd"/>
      <w:r>
        <w:rPr>
          <w:rFonts w:ascii="Times New Roman" w:hAnsi="Times New Roman"/>
          <w:color w:val="000000"/>
          <w:sz w:val="28"/>
          <w:lang w:val="ru-RU"/>
        </w:rPr>
        <w:t>;</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открытость себе и другим;</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rsidR="00E75355" w:rsidRDefault="00E75355" w:rsidP="00E75355">
      <w:pPr>
        <w:spacing w:after="0" w:line="264" w:lineRule="exact"/>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75355" w:rsidRDefault="00E75355" w:rsidP="00E75355">
      <w:pPr>
        <w:spacing w:after="0" w:line="264" w:lineRule="exact"/>
        <w:ind w:left="120"/>
        <w:rPr>
          <w:rFonts w:ascii="Times New Roman" w:hAnsi="Times New Roman"/>
          <w:b/>
          <w:color w:val="000000"/>
          <w:sz w:val="28"/>
          <w:lang w:val="ru-RU"/>
        </w:rPr>
      </w:pPr>
    </w:p>
    <w:p w:rsidR="00E75355" w:rsidRDefault="00E75355" w:rsidP="00E75355">
      <w:pPr>
        <w:spacing w:after="0" w:line="264" w:lineRule="exact"/>
        <w:ind w:left="120"/>
        <w:rPr>
          <w:rFonts w:ascii="Times New Roman" w:hAnsi="Times New Roman"/>
          <w:b/>
          <w:color w:val="000000"/>
          <w:sz w:val="28"/>
          <w:lang w:val="ru-RU"/>
        </w:rPr>
      </w:pPr>
    </w:p>
    <w:p w:rsidR="00E75355" w:rsidRDefault="00E75355">
      <w:pPr>
        <w:spacing w:after="0" w:line="264" w:lineRule="exact"/>
        <w:ind w:left="120"/>
        <w:rPr>
          <w:rFonts w:ascii="Times New Roman" w:hAnsi="Times New Roman"/>
          <w:color w:val="000000"/>
          <w:sz w:val="28"/>
          <w:lang w:val="ru-RU"/>
        </w:rPr>
      </w:pPr>
    </w:p>
    <w:p w:rsidR="00E41AF4" w:rsidRPr="00901715" w:rsidRDefault="00901715">
      <w:pPr>
        <w:spacing w:after="0" w:line="264" w:lineRule="exact"/>
        <w:ind w:left="120"/>
        <w:jc w:val="both"/>
        <w:rPr>
          <w:lang w:val="ru-RU"/>
        </w:rPr>
      </w:pPr>
      <w:r w:rsidRPr="00901715">
        <w:rPr>
          <w:rFonts w:ascii="Times New Roman" w:hAnsi="Times New Roman"/>
          <w:b/>
          <w:color w:val="000000"/>
          <w:sz w:val="28"/>
          <w:lang w:val="ru-RU"/>
        </w:rPr>
        <w:t>ПРЕДМЕТНЫЕ РЕЗУЛЬТАТЫ</w:t>
      </w:r>
    </w:p>
    <w:p w:rsidR="00E41AF4" w:rsidRPr="00901715" w:rsidRDefault="00E41AF4">
      <w:pPr>
        <w:spacing w:after="0" w:line="264" w:lineRule="exact"/>
        <w:ind w:firstLine="600"/>
        <w:jc w:val="both"/>
        <w:rPr>
          <w:lang w:val="ru-RU"/>
        </w:rPr>
      </w:pP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lastRenderedPageBreak/>
        <w:t xml:space="preserve">Предметные результаты освоения программы по биологии к концу обучения </w:t>
      </w:r>
      <w:r w:rsidRPr="00901715">
        <w:rPr>
          <w:rFonts w:ascii="Times New Roman" w:hAnsi="Times New Roman"/>
          <w:b/>
          <w:i/>
          <w:color w:val="000000"/>
          <w:sz w:val="28"/>
          <w:lang w:val="ru-RU"/>
        </w:rPr>
        <w:t>в 8 классе:</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41AF4" w:rsidRPr="00901715" w:rsidRDefault="00901715">
      <w:pPr>
        <w:spacing w:after="0" w:line="264" w:lineRule="exact"/>
        <w:ind w:firstLine="600"/>
        <w:jc w:val="both"/>
        <w:rPr>
          <w:lang w:val="ru-RU"/>
        </w:rPr>
      </w:pPr>
      <w:proofErr w:type="gramStart"/>
      <w:r w:rsidRPr="0090171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41AF4" w:rsidRPr="00901715" w:rsidRDefault="00901715">
      <w:pPr>
        <w:spacing w:after="0" w:line="264" w:lineRule="exact"/>
        <w:ind w:firstLine="600"/>
        <w:jc w:val="both"/>
        <w:rPr>
          <w:lang w:val="ru-RU"/>
        </w:rPr>
      </w:pPr>
      <w:proofErr w:type="gramStart"/>
      <w:r w:rsidRPr="0090171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сравнивать животные ткани и органы животных между собой;</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41AF4" w:rsidRPr="00901715" w:rsidRDefault="00901715">
      <w:pPr>
        <w:spacing w:after="0" w:line="264" w:lineRule="exact"/>
        <w:ind w:firstLine="600"/>
        <w:jc w:val="both"/>
        <w:rPr>
          <w:lang w:val="ru-RU"/>
        </w:rPr>
      </w:pPr>
      <w:proofErr w:type="gramStart"/>
      <w:r w:rsidRPr="00901715">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классифицировать животных на основании особенностей строения;</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выявлять взаимосвязи животных в природных сообществах, цепи питания;</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lastRenderedPageBreak/>
        <w:t>характеризовать животных природных зон Земли, основные закономерности распространения животных по планете;</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раскрывать роль животных в природных сообществах;</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иметь представление о мероприятиях по охране животного мира Земли;</w:t>
      </w:r>
    </w:p>
    <w:p w:rsidR="00E41AF4" w:rsidRPr="00901715" w:rsidRDefault="00901715" w:rsidP="00DF634C">
      <w:pPr>
        <w:spacing w:after="0" w:line="264" w:lineRule="exact"/>
        <w:jc w:val="both"/>
        <w:rPr>
          <w:lang w:val="ru-RU"/>
        </w:rPr>
      </w:pPr>
      <w:r w:rsidRPr="0090171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41AF4" w:rsidRPr="00901715" w:rsidRDefault="00901715">
      <w:pPr>
        <w:spacing w:after="0" w:line="264" w:lineRule="exact"/>
        <w:ind w:firstLine="600"/>
        <w:jc w:val="both"/>
        <w:rPr>
          <w:lang w:val="ru-RU"/>
        </w:rPr>
      </w:pPr>
      <w:r w:rsidRPr="0090171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10ADC" w:rsidRDefault="00610ADC">
      <w:pPr>
        <w:spacing w:after="0"/>
        <w:ind w:left="120"/>
        <w:rPr>
          <w:rFonts w:ascii="Times New Roman" w:hAnsi="Times New Roman"/>
          <w:color w:val="000000"/>
          <w:sz w:val="28"/>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DF634C" w:rsidRDefault="00DF634C" w:rsidP="00DF634C">
      <w:pPr>
        <w:spacing w:after="0"/>
        <w:ind w:left="120" w:hanging="404"/>
        <w:rPr>
          <w:rFonts w:ascii="Times New Roman" w:hAnsi="Times New Roman"/>
          <w:b/>
          <w:color w:val="000000"/>
          <w:sz w:val="20"/>
          <w:szCs w:val="20"/>
          <w:lang w:val="ru-RU"/>
        </w:rPr>
      </w:pPr>
    </w:p>
    <w:p w:rsidR="00E41AF4" w:rsidRPr="00DF634C" w:rsidRDefault="00901715" w:rsidP="00DF634C">
      <w:pPr>
        <w:spacing w:after="0"/>
        <w:ind w:left="120" w:hanging="404"/>
        <w:rPr>
          <w:sz w:val="20"/>
          <w:szCs w:val="20"/>
        </w:rPr>
      </w:pPr>
      <w:r w:rsidRPr="00DF634C">
        <w:rPr>
          <w:rFonts w:ascii="Times New Roman" w:hAnsi="Times New Roman"/>
          <w:b/>
          <w:color w:val="000000"/>
          <w:sz w:val="20"/>
          <w:szCs w:val="20"/>
        </w:rPr>
        <w:t xml:space="preserve">ТЕМАТИЧЕСКОЕ ПЛАНИРОВАНИЕ </w:t>
      </w:r>
    </w:p>
    <w:p w:rsidR="00E41AF4" w:rsidRPr="00DF634C" w:rsidRDefault="00901715">
      <w:pPr>
        <w:spacing w:after="0"/>
        <w:ind w:left="120"/>
        <w:rPr>
          <w:sz w:val="20"/>
          <w:szCs w:val="20"/>
        </w:rPr>
      </w:pPr>
      <w:r w:rsidRPr="00DF634C">
        <w:rPr>
          <w:rFonts w:ascii="Times New Roman" w:hAnsi="Times New Roman"/>
          <w:b/>
          <w:color w:val="000000"/>
          <w:sz w:val="20"/>
          <w:szCs w:val="20"/>
        </w:rPr>
        <w:t xml:space="preserve">8 КЛАСС </w:t>
      </w:r>
    </w:p>
    <w:tbl>
      <w:tblPr>
        <w:tblW w:w="13594" w:type="dxa"/>
        <w:tblInd w:w="-8" w:type="dxa"/>
        <w:tblLayout w:type="fixed"/>
        <w:tblCellMar>
          <w:top w:w="50" w:type="dxa"/>
          <w:left w:w="100" w:type="dxa"/>
        </w:tblCellMar>
        <w:tblLook w:val="04A0" w:firstRow="1" w:lastRow="0" w:firstColumn="1" w:lastColumn="0" w:noHBand="0" w:noVBand="1"/>
      </w:tblPr>
      <w:tblGrid>
        <w:gridCol w:w="653"/>
        <w:gridCol w:w="2879"/>
        <w:gridCol w:w="829"/>
        <w:gridCol w:w="992"/>
        <w:gridCol w:w="1276"/>
        <w:gridCol w:w="6965"/>
      </w:tblGrid>
      <w:tr w:rsidR="00E41AF4" w:rsidRPr="00DF634C" w:rsidTr="00DF634C">
        <w:trPr>
          <w:trHeight w:val="144"/>
        </w:trPr>
        <w:tc>
          <w:tcPr>
            <w:tcW w:w="653" w:type="dxa"/>
            <w:vMerge w:val="restart"/>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b/>
                <w:color w:val="000000"/>
                <w:sz w:val="20"/>
                <w:szCs w:val="20"/>
              </w:rPr>
              <w:t xml:space="preserve">№ п/п </w:t>
            </w:r>
          </w:p>
          <w:p w:rsidR="00E41AF4" w:rsidRPr="00DF634C" w:rsidRDefault="00E41AF4">
            <w:pPr>
              <w:widowControl w:val="0"/>
              <w:spacing w:after="0"/>
              <w:ind w:left="135"/>
              <w:rPr>
                <w:sz w:val="20"/>
                <w:szCs w:val="20"/>
              </w:rPr>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b/>
                <w:color w:val="000000"/>
                <w:sz w:val="20"/>
                <w:szCs w:val="20"/>
              </w:rPr>
              <w:t xml:space="preserve">Наименование разделов и тем программы </w:t>
            </w:r>
          </w:p>
          <w:p w:rsidR="00E41AF4" w:rsidRPr="00DF634C" w:rsidRDefault="00E41AF4">
            <w:pPr>
              <w:widowControl w:val="0"/>
              <w:spacing w:after="0"/>
              <w:ind w:left="135"/>
              <w:rPr>
                <w:sz w:val="20"/>
                <w:szCs w:val="20"/>
              </w:rPr>
            </w:pPr>
          </w:p>
        </w:tc>
        <w:tc>
          <w:tcPr>
            <w:tcW w:w="3097" w:type="dxa"/>
            <w:gridSpan w:val="3"/>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b/>
                <w:color w:val="000000"/>
                <w:sz w:val="20"/>
                <w:szCs w:val="20"/>
              </w:rPr>
              <w:t>Количество часов</w:t>
            </w:r>
          </w:p>
        </w:tc>
        <w:tc>
          <w:tcPr>
            <w:tcW w:w="6965" w:type="dxa"/>
            <w:vMerge w:val="restart"/>
            <w:tcBorders>
              <w:top w:val="single" w:sz="6" w:space="0" w:color="000000"/>
              <w:left w:val="single" w:sz="6" w:space="0" w:color="000000"/>
              <w:bottom w:val="single" w:sz="6" w:space="0" w:color="000000"/>
              <w:right w:val="single" w:sz="6" w:space="0" w:color="000000"/>
            </w:tcBorders>
            <w:vAlign w:val="center"/>
          </w:tcPr>
          <w:p w:rsidR="00DF634C" w:rsidRDefault="00901715">
            <w:pPr>
              <w:widowControl w:val="0"/>
              <w:spacing w:after="0"/>
              <w:ind w:left="135"/>
              <w:rPr>
                <w:rFonts w:ascii="Times New Roman" w:hAnsi="Times New Roman"/>
                <w:b/>
                <w:color w:val="000000"/>
                <w:sz w:val="20"/>
                <w:szCs w:val="20"/>
                <w:lang w:val="ru-RU"/>
              </w:rPr>
            </w:pPr>
            <w:r w:rsidRPr="00DF634C">
              <w:rPr>
                <w:rFonts w:ascii="Times New Roman" w:hAnsi="Times New Roman"/>
                <w:b/>
                <w:color w:val="000000"/>
                <w:sz w:val="20"/>
                <w:szCs w:val="20"/>
              </w:rPr>
              <w:t xml:space="preserve">Электронные (цифровые) образовательные </w:t>
            </w:r>
          </w:p>
          <w:p w:rsidR="00E41AF4" w:rsidRPr="00DF634C" w:rsidRDefault="00901715">
            <w:pPr>
              <w:widowControl w:val="0"/>
              <w:spacing w:after="0"/>
              <w:ind w:left="135"/>
              <w:rPr>
                <w:sz w:val="20"/>
                <w:szCs w:val="20"/>
              </w:rPr>
            </w:pPr>
            <w:r w:rsidRPr="00DF634C">
              <w:rPr>
                <w:rFonts w:ascii="Times New Roman" w:hAnsi="Times New Roman"/>
                <w:b/>
                <w:color w:val="000000"/>
                <w:sz w:val="20"/>
                <w:szCs w:val="20"/>
              </w:rPr>
              <w:t xml:space="preserve">ресурсы </w:t>
            </w:r>
          </w:p>
          <w:p w:rsidR="00E41AF4" w:rsidRPr="00DF634C" w:rsidRDefault="00E41AF4">
            <w:pPr>
              <w:widowControl w:val="0"/>
              <w:spacing w:after="0"/>
              <w:ind w:left="135"/>
              <w:rPr>
                <w:sz w:val="20"/>
                <w:szCs w:val="20"/>
              </w:rPr>
            </w:pPr>
          </w:p>
        </w:tc>
      </w:tr>
      <w:tr w:rsidR="00E41AF4" w:rsidRPr="00DF634C" w:rsidTr="00DF634C">
        <w:trPr>
          <w:trHeight w:val="144"/>
        </w:trPr>
        <w:tc>
          <w:tcPr>
            <w:tcW w:w="653" w:type="dxa"/>
            <w:vMerge/>
            <w:tcBorders>
              <w:left w:val="single" w:sz="6" w:space="0" w:color="000000"/>
              <w:bottom w:val="single" w:sz="6" w:space="0" w:color="000000"/>
              <w:right w:val="single" w:sz="6" w:space="0" w:color="000000"/>
            </w:tcBorders>
          </w:tcPr>
          <w:p w:rsidR="00E41AF4" w:rsidRPr="00DF634C" w:rsidRDefault="00E41AF4">
            <w:pPr>
              <w:widowControl w:val="0"/>
              <w:rPr>
                <w:sz w:val="20"/>
                <w:szCs w:val="20"/>
              </w:rPr>
            </w:pPr>
          </w:p>
        </w:tc>
        <w:tc>
          <w:tcPr>
            <w:tcW w:w="2879" w:type="dxa"/>
            <w:vMerge/>
            <w:tcBorders>
              <w:left w:val="single" w:sz="6" w:space="0" w:color="000000"/>
              <w:bottom w:val="single" w:sz="6" w:space="0" w:color="000000"/>
              <w:right w:val="single" w:sz="6" w:space="0" w:color="000000"/>
            </w:tcBorders>
          </w:tcPr>
          <w:p w:rsidR="00E41AF4" w:rsidRPr="00DF634C" w:rsidRDefault="00E41AF4">
            <w:pPr>
              <w:widowControl w:val="0"/>
              <w:rPr>
                <w:sz w:val="20"/>
                <w:szCs w:val="20"/>
              </w:rPr>
            </w:pP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b/>
                <w:color w:val="000000"/>
                <w:sz w:val="20"/>
                <w:szCs w:val="20"/>
              </w:rPr>
              <w:t xml:space="preserve">Всего </w:t>
            </w:r>
          </w:p>
          <w:p w:rsidR="00E41AF4" w:rsidRPr="00DF634C" w:rsidRDefault="00E41AF4">
            <w:pPr>
              <w:widowControl w:val="0"/>
              <w:spacing w:after="0"/>
              <w:ind w:left="135"/>
              <w:rPr>
                <w:sz w:val="20"/>
                <w:szCs w:val="20"/>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b/>
                <w:color w:val="000000"/>
                <w:sz w:val="20"/>
                <w:szCs w:val="20"/>
              </w:rPr>
              <w:t xml:space="preserve">Контрольные работы </w:t>
            </w:r>
          </w:p>
          <w:p w:rsidR="00E41AF4" w:rsidRPr="00DF634C" w:rsidRDefault="00E41AF4">
            <w:pPr>
              <w:widowControl w:val="0"/>
              <w:spacing w:after="0"/>
              <w:ind w:left="135"/>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b/>
                <w:color w:val="000000"/>
                <w:sz w:val="20"/>
                <w:szCs w:val="20"/>
              </w:rPr>
              <w:t xml:space="preserve">Практические работы </w:t>
            </w:r>
          </w:p>
          <w:p w:rsidR="00E41AF4" w:rsidRPr="00DF634C" w:rsidRDefault="00E41AF4">
            <w:pPr>
              <w:widowControl w:val="0"/>
              <w:spacing w:after="0"/>
              <w:ind w:left="135"/>
              <w:rPr>
                <w:sz w:val="20"/>
                <w:szCs w:val="20"/>
              </w:rPr>
            </w:pPr>
          </w:p>
        </w:tc>
        <w:tc>
          <w:tcPr>
            <w:tcW w:w="6965" w:type="dxa"/>
            <w:vMerge/>
            <w:tcBorders>
              <w:left w:val="single" w:sz="6" w:space="0" w:color="000000"/>
              <w:bottom w:val="single" w:sz="6" w:space="0" w:color="000000"/>
              <w:right w:val="single" w:sz="6" w:space="0" w:color="000000"/>
            </w:tcBorders>
          </w:tcPr>
          <w:p w:rsidR="00E41AF4" w:rsidRPr="00DF634C" w:rsidRDefault="00E41AF4">
            <w:pPr>
              <w:widowControl w:val="0"/>
              <w:rPr>
                <w:sz w:val="20"/>
                <w:szCs w:val="20"/>
              </w:rPr>
            </w:pPr>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color w:val="000000"/>
                <w:sz w:val="20"/>
                <w:szCs w:val="20"/>
              </w:rPr>
              <w:t>Животный организм</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4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0.5 </w:t>
            </w: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6">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Строение и жизнедеятельность организма животного</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lang w:val="ru-RU"/>
              </w:rPr>
              <w:t xml:space="preserve"> </w:t>
            </w:r>
            <w:r w:rsidRPr="00DF634C">
              <w:rPr>
                <w:rFonts w:ascii="Times New Roman" w:hAnsi="Times New Roman"/>
                <w:color w:val="000000"/>
                <w:sz w:val="20"/>
                <w:szCs w:val="20"/>
              </w:rPr>
              <w:t xml:space="preserve">12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5B1716">
            <w:pPr>
              <w:widowControl w:val="0"/>
              <w:spacing w:after="0" w:line="276" w:lineRule="exact"/>
              <w:ind w:left="135"/>
              <w:jc w:val="center"/>
              <w:rPr>
                <w:sz w:val="20"/>
                <w:szCs w:val="20"/>
                <w:lang w:val="ru-RU"/>
              </w:rPr>
            </w:pPr>
            <w:r w:rsidRPr="00DF634C">
              <w:rPr>
                <w:sz w:val="20"/>
                <w:szCs w:val="20"/>
                <w:lang w:val="ru-RU"/>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3 </w:t>
            </w: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7">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color w:val="000000"/>
                <w:sz w:val="20"/>
                <w:szCs w:val="20"/>
              </w:rPr>
              <w:t>Основные категории систематики животных</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1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8">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color w:val="000000"/>
                <w:sz w:val="20"/>
                <w:szCs w:val="20"/>
              </w:rPr>
              <w:t>Одноклеточные животные - простейшие</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3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1 </w:t>
            </w: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9">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color w:val="000000"/>
                <w:sz w:val="20"/>
                <w:szCs w:val="20"/>
              </w:rPr>
              <w:t>Многоклеточные животные. Кишечнополостные</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2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1 </w:t>
            </w: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10">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color w:val="000000"/>
                <w:sz w:val="20"/>
                <w:szCs w:val="20"/>
              </w:rPr>
              <w:t>Плоские, круглые, кольчатые черви</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4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1 </w:t>
            </w: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11">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7</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color w:val="000000"/>
                <w:sz w:val="20"/>
                <w:szCs w:val="20"/>
              </w:rPr>
              <w:t>Членистоногие</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6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1 </w:t>
            </w: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12">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8</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color w:val="000000"/>
                <w:sz w:val="20"/>
                <w:szCs w:val="20"/>
              </w:rPr>
              <w:t>Моллюски</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2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5B1716">
            <w:pPr>
              <w:widowControl w:val="0"/>
              <w:spacing w:after="0" w:line="276" w:lineRule="exact"/>
              <w:ind w:left="135"/>
              <w:jc w:val="center"/>
              <w:rPr>
                <w:sz w:val="20"/>
                <w:szCs w:val="20"/>
                <w:lang w:val="ru-RU"/>
              </w:rPr>
            </w:pPr>
            <w:r w:rsidRPr="00DF634C">
              <w:rPr>
                <w:sz w:val="20"/>
                <w:szCs w:val="20"/>
                <w:lang w:val="ru-RU"/>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0.5 </w:t>
            </w: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13">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9</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color w:val="000000"/>
                <w:sz w:val="20"/>
                <w:szCs w:val="20"/>
              </w:rPr>
              <w:t>Хордовые</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1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14">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10</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color w:val="000000"/>
                <w:sz w:val="20"/>
                <w:szCs w:val="20"/>
              </w:rPr>
              <w:t>Рыбы</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4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1 </w:t>
            </w: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15">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11</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color w:val="000000"/>
                <w:sz w:val="20"/>
                <w:szCs w:val="20"/>
              </w:rPr>
              <w:t>Земноводные</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3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16">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12</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color w:val="000000"/>
                <w:sz w:val="20"/>
                <w:szCs w:val="20"/>
              </w:rPr>
              <w:t>Пресмыкающиеся</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3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17">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13</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color w:val="000000"/>
                <w:sz w:val="20"/>
                <w:szCs w:val="20"/>
              </w:rPr>
              <w:t>Птицы</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4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1 </w:t>
            </w: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18">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14</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color w:val="000000"/>
                <w:sz w:val="20"/>
                <w:szCs w:val="20"/>
              </w:rPr>
              <w:t>Млекопитающие</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7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5B1716">
            <w:pPr>
              <w:widowControl w:val="0"/>
              <w:spacing w:after="0" w:line="276" w:lineRule="exact"/>
              <w:ind w:left="135"/>
              <w:jc w:val="center"/>
              <w:rPr>
                <w:sz w:val="20"/>
                <w:szCs w:val="20"/>
                <w:lang w:val="ru-RU"/>
              </w:rPr>
            </w:pPr>
            <w:r w:rsidRPr="00DF634C">
              <w:rPr>
                <w:sz w:val="20"/>
                <w:szCs w:val="20"/>
                <w:lang w:val="ru-RU"/>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1 </w:t>
            </w: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19">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15</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Развитие животного мира на Земле</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lang w:val="ru-RU"/>
              </w:rPr>
              <w:t xml:space="preserve"> </w:t>
            </w:r>
            <w:r w:rsidRPr="00DF634C">
              <w:rPr>
                <w:rFonts w:ascii="Times New Roman" w:hAnsi="Times New Roman"/>
                <w:color w:val="000000"/>
                <w:sz w:val="20"/>
                <w:szCs w:val="20"/>
              </w:rPr>
              <w:t xml:space="preserve">4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0.5 </w:t>
            </w: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20">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16</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color w:val="000000"/>
                <w:sz w:val="20"/>
                <w:szCs w:val="20"/>
              </w:rPr>
              <w:t>Животные в природных сообществах</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3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21">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17</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color w:val="000000"/>
                <w:sz w:val="20"/>
                <w:szCs w:val="20"/>
              </w:rPr>
              <w:t>Животные и человек</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3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5B1716">
            <w:pPr>
              <w:widowControl w:val="0"/>
              <w:spacing w:after="0" w:line="276" w:lineRule="exact"/>
              <w:ind w:left="135"/>
              <w:jc w:val="center"/>
              <w:rPr>
                <w:sz w:val="20"/>
                <w:szCs w:val="20"/>
                <w:lang w:val="ru-RU"/>
              </w:rPr>
            </w:pPr>
            <w:r w:rsidRPr="00DF634C">
              <w:rPr>
                <w:sz w:val="20"/>
                <w:szCs w:val="20"/>
                <w:lang w:val="ru-RU"/>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22">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rPr>
                <w:sz w:val="20"/>
                <w:szCs w:val="20"/>
              </w:rPr>
            </w:pPr>
            <w:r w:rsidRPr="00DF634C">
              <w:rPr>
                <w:rFonts w:ascii="Times New Roman" w:hAnsi="Times New Roman"/>
                <w:color w:val="000000"/>
                <w:sz w:val="20"/>
                <w:szCs w:val="20"/>
              </w:rPr>
              <w:t>18</w:t>
            </w:r>
          </w:p>
        </w:tc>
        <w:tc>
          <w:tcPr>
            <w:tcW w:w="287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rPr>
            </w:pPr>
            <w:r w:rsidRPr="00DF634C">
              <w:rPr>
                <w:rFonts w:ascii="Times New Roman" w:hAnsi="Times New Roman"/>
                <w:color w:val="000000"/>
                <w:sz w:val="20"/>
                <w:szCs w:val="20"/>
              </w:rPr>
              <w:t>Резервное время</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2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spacing w:after="0" w:line="276" w:lineRule="exact"/>
              <w:ind w:left="135"/>
              <w:jc w:val="center"/>
              <w:rPr>
                <w:sz w:val="20"/>
                <w:szCs w:val="20"/>
              </w:rPr>
            </w:pP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 xml:space="preserve">Библиотека ЦОК </w:t>
            </w:r>
            <w:hyperlink r:id="rId23">
              <w:r w:rsidRPr="00DF634C">
                <w:rPr>
                  <w:rFonts w:ascii="Times New Roman" w:hAnsi="Times New Roman"/>
                  <w:color w:val="0000FF"/>
                  <w:sz w:val="20"/>
                  <w:szCs w:val="20"/>
                  <w:u w:val="single"/>
                </w:rPr>
                <w:t>https</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m</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edsoo</w:t>
              </w:r>
              <w:r w:rsidRPr="00DF634C">
                <w:rPr>
                  <w:rFonts w:ascii="Times New Roman" w:hAnsi="Times New Roman"/>
                  <w:color w:val="0000FF"/>
                  <w:sz w:val="20"/>
                  <w:szCs w:val="20"/>
                  <w:u w:val="single"/>
                  <w:lang w:val="ru-RU"/>
                </w:rPr>
                <w:t>.</w:t>
              </w:r>
              <w:r w:rsidRPr="00DF634C">
                <w:rPr>
                  <w:rFonts w:ascii="Times New Roman" w:hAnsi="Times New Roman"/>
                  <w:color w:val="0000FF"/>
                  <w:sz w:val="20"/>
                  <w:szCs w:val="20"/>
                  <w:u w:val="single"/>
                </w:rPr>
                <w:t>ru</w:t>
              </w:r>
              <w:r w:rsidRPr="00DF634C">
                <w:rPr>
                  <w:rFonts w:ascii="Times New Roman" w:hAnsi="Times New Roman"/>
                  <w:color w:val="0000FF"/>
                  <w:sz w:val="20"/>
                  <w:szCs w:val="20"/>
                  <w:u w:val="single"/>
                  <w:lang w:val="ru-RU"/>
                </w:rPr>
                <w:t>/7</w:t>
              </w:r>
              <w:r w:rsidRPr="00DF634C">
                <w:rPr>
                  <w:rFonts w:ascii="Times New Roman" w:hAnsi="Times New Roman"/>
                  <w:color w:val="0000FF"/>
                  <w:sz w:val="20"/>
                  <w:szCs w:val="20"/>
                  <w:u w:val="single"/>
                </w:rPr>
                <w:t>f</w:t>
              </w:r>
              <w:r w:rsidRPr="00DF634C">
                <w:rPr>
                  <w:rFonts w:ascii="Times New Roman" w:hAnsi="Times New Roman"/>
                  <w:color w:val="0000FF"/>
                  <w:sz w:val="20"/>
                  <w:szCs w:val="20"/>
                  <w:u w:val="single"/>
                  <w:lang w:val="ru-RU"/>
                </w:rPr>
                <w:t>418886</w:t>
              </w:r>
            </w:hyperlink>
          </w:p>
        </w:tc>
      </w:tr>
      <w:tr w:rsidR="00E41AF4" w:rsidRPr="00DF634C" w:rsidTr="00DF634C">
        <w:trPr>
          <w:trHeight w:val="144"/>
        </w:trPr>
        <w:tc>
          <w:tcPr>
            <w:tcW w:w="3532" w:type="dxa"/>
            <w:gridSpan w:val="2"/>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ind w:left="135"/>
              <w:rPr>
                <w:sz w:val="20"/>
                <w:szCs w:val="20"/>
                <w:lang w:val="ru-RU"/>
              </w:rPr>
            </w:pPr>
            <w:r w:rsidRPr="00DF634C">
              <w:rPr>
                <w:rFonts w:ascii="Times New Roman" w:hAnsi="Times New Roman"/>
                <w:color w:val="000000"/>
                <w:sz w:val="20"/>
                <w:szCs w:val="20"/>
                <w:lang w:val="ru-RU"/>
              </w:rPr>
              <w:t>ОБЩЕЕ КОЛИЧЕСТВО ЧАСОВ ПО ПРОГРАММЕ</w:t>
            </w:r>
          </w:p>
        </w:tc>
        <w:tc>
          <w:tcPr>
            <w:tcW w:w="829"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lang w:val="ru-RU"/>
              </w:rPr>
              <w:t xml:space="preserve"> </w:t>
            </w:r>
            <w:r w:rsidRPr="00DF634C">
              <w:rPr>
                <w:rFonts w:ascii="Times New Roman" w:hAnsi="Times New Roman"/>
                <w:color w:val="000000"/>
                <w:sz w:val="20"/>
                <w:szCs w:val="20"/>
              </w:rPr>
              <w:t xml:space="preserve">68 </w:t>
            </w:r>
          </w:p>
        </w:tc>
        <w:tc>
          <w:tcPr>
            <w:tcW w:w="992"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lang w:val="ru-RU"/>
              </w:rPr>
            </w:pPr>
            <w:r w:rsidRPr="00DF634C">
              <w:rPr>
                <w:rFonts w:ascii="Times New Roman" w:hAnsi="Times New Roman"/>
                <w:color w:val="000000"/>
                <w:sz w:val="20"/>
                <w:szCs w:val="20"/>
              </w:rPr>
              <w:t xml:space="preserve"> </w:t>
            </w:r>
            <w:r w:rsidR="005B1716" w:rsidRPr="00DF634C">
              <w:rPr>
                <w:rFonts w:ascii="Times New Roman" w:hAnsi="Times New Roman"/>
                <w:color w:val="000000"/>
                <w:sz w:val="20"/>
                <w:szCs w:val="20"/>
                <w:lang w:val="ru-RU"/>
              </w:rPr>
              <w:t>4</w:t>
            </w:r>
          </w:p>
        </w:tc>
        <w:tc>
          <w:tcPr>
            <w:tcW w:w="1276"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901715">
            <w:pPr>
              <w:widowControl w:val="0"/>
              <w:spacing w:after="0" w:line="276" w:lineRule="exact"/>
              <w:ind w:left="135"/>
              <w:jc w:val="center"/>
              <w:rPr>
                <w:sz w:val="20"/>
                <w:szCs w:val="20"/>
              </w:rPr>
            </w:pPr>
            <w:r w:rsidRPr="00DF634C">
              <w:rPr>
                <w:rFonts w:ascii="Times New Roman" w:hAnsi="Times New Roman"/>
                <w:color w:val="000000"/>
                <w:sz w:val="20"/>
                <w:szCs w:val="20"/>
              </w:rPr>
              <w:t xml:space="preserve"> 11.5 </w:t>
            </w:r>
          </w:p>
        </w:tc>
        <w:tc>
          <w:tcPr>
            <w:tcW w:w="6965" w:type="dxa"/>
            <w:tcBorders>
              <w:top w:val="single" w:sz="6" w:space="0" w:color="000000"/>
              <w:left w:val="single" w:sz="6" w:space="0" w:color="000000"/>
              <w:bottom w:val="single" w:sz="6" w:space="0" w:color="000000"/>
              <w:right w:val="single" w:sz="6" w:space="0" w:color="000000"/>
            </w:tcBorders>
            <w:vAlign w:val="center"/>
          </w:tcPr>
          <w:p w:rsidR="00E41AF4" w:rsidRPr="00DF634C" w:rsidRDefault="00E41AF4">
            <w:pPr>
              <w:widowControl w:val="0"/>
              <w:rPr>
                <w:sz w:val="20"/>
                <w:szCs w:val="20"/>
              </w:rPr>
            </w:pPr>
          </w:p>
        </w:tc>
      </w:tr>
    </w:tbl>
    <w:p w:rsidR="00E41AF4" w:rsidRPr="00DF634C" w:rsidRDefault="00E41AF4">
      <w:pPr>
        <w:rPr>
          <w:sz w:val="20"/>
          <w:szCs w:val="20"/>
        </w:rPr>
        <w:sectPr w:rsidR="00E41AF4" w:rsidRPr="00DF634C" w:rsidSect="00DF634C">
          <w:pgSz w:w="11906" w:h="16383"/>
          <w:pgMar w:top="1440" w:right="851" w:bottom="1440" w:left="851" w:header="0" w:footer="0" w:gutter="0"/>
          <w:cols w:space="720"/>
          <w:formProt w:val="0"/>
          <w:docGrid w:linePitch="299" w:charSpace="4096"/>
        </w:sectPr>
      </w:pPr>
    </w:p>
    <w:p w:rsidR="00E41AF4" w:rsidRDefault="00E41AF4">
      <w:pPr>
        <w:sectPr w:rsidR="00E41AF4">
          <w:pgSz w:w="16383" w:h="11906" w:orient="landscape"/>
          <w:pgMar w:top="1440" w:right="1440" w:bottom="1440" w:left="1440" w:header="0" w:footer="0" w:gutter="0"/>
          <w:cols w:space="720"/>
          <w:formProt w:val="0"/>
          <w:docGrid w:linePitch="100" w:charSpace="4096"/>
        </w:sectPr>
      </w:pPr>
      <w:bookmarkStart w:id="11" w:name="block-5634414"/>
      <w:bookmarkEnd w:id="11"/>
    </w:p>
    <w:p w:rsidR="00E41AF4" w:rsidRDefault="00901715">
      <w:pPr>
        <w:spacing w:after="0"/>
        <w:ind w:left="120"/>
      </w:pPr>
      <w:r>
        <w:rPr>
          <w:rFonts w:ascii="Times New Roman" w:hAnsi="Times New Roman"/>
          <w:b/>
          <w:color w:val="000000"/>
          <w:sz w:val="28"/>
        </w:rPr>
        <w:lastRenderedPageBreak/>
        <w:t xml:space="preserve"> ПОУРОЧНОЕ ПЛАНИРОВАНИЕ </w:t>
      </w:r>
    </w:p>
    <w:p w:rsidR="00E41AF4" w:rsidRDefault="00901715" w:rsidP="005B1716">
      <w:pPr>
        <w:spacing w:after="0"/>
        <w:ind w:left="120"/>
        <w:sectPr w:rsidR="00E41AF4">
          <w:pgSz w:w="16383" w:h="11906" w:orient="landscape"/>
          <w:pgMar w:top="1440" w:right="1440" w:bottom="1440" w:left="1440" w:header="0" w:footer="0" w:gutter="0"/>
          <w:cols w:space="720"/>
          <w:formProt w:val="0"/>
          <w:docGrid w:linePitch="100" w:charSpace="4096"/>
        </w:sectPr>
      </w:pPr>
      <w:r>
        <w:rPr>
          <w:rFonts w:ascii="Times New Roman" w:hAnsi="Times New Roman"/>
          <w:b/>
          <w:color w:val="000000"/>
          <w:sz w:val="28"/>
        </w:rPr>
        <w:t xml:space="preserve"> </w:t>
      </w:r>
    </w:p>
    <w:p w:rsidR="00E41AF4" w:rsidRDefault="00901715" w:rsidP="005B1716">
      <w:pPr>
        <w:spacing w:after="0"/>
        <w:ind w:left="120"/>
        <w:sectPr w:rsidR="00E41AF4">
          <w:pgSz w:w="16383" w:h="11906" w:orient="landscape"/>
          <w:pgMar w:top="1440" w:right="1440" w:bottom="1440" w:left="1440" w:header="0" w:footer="0" w:gutter="0"/>
          <w:cols w:space="720"/>
          <w:formProt w:val="0"/>
          <w:docGrid w:linePitch="100" w:charSpace="4096"/>
        </w:sectPr>
      </w:pPr>
      <w:r>
        <w:rPr>
          <w:rFonts w:ascii="Times New Roman" w:hAnsi="Times New Roman"/>
          <w:b/>
          <w:color w:val="000000"/>
          <w:sz w:val="28"/>
        </w:rPr>
        <w:lastRenderedPageBreak/>
        <w:t xml:space="preserve"> </w:t>
      </w:r>
    </w:p>
    <w:p w:rsidR="00E41AF4" w:rsidRDefault="00901715" w:rsidP="00610ADC">
      <w:pPr>
        <w:spacing w:after="0"/>
        <w:ind w:left="120"/>
        <w:sectPr w:rsidR="00E41AF4">
          <w:pgSz w:w="16383" w:h="11906" w:orient="landscape"/>
          <w:pgMar w:top="1440" w:right="1440" w:bottom="1440" w:left="1440" w:header="0" w:footer="0" w:gutter="0"/>
          <w:cols w:space="720"/>
          <w:formProt w:val="0"/>
          <w:docGrid w:linePitch="100" w:charSpace="4096"/>
        </w:sectPr>
      </w:pPr>
      <w:r>
        <w:rPr>
          <w:rFonts w:ascii="Times New Roman" w:hAnsi="Times New Roman"/>
          <w:b/>
          <w:color w:val="000000"/>
          <w:sz w:val="28"/>
        </w:rPr>
        <w:lastRenderedPageBreak/>
        <w:t xml:space="preserve"> </w:t>
      </w:r>
    </w:p>
    <w:p w:rsidR="00E41AF4" w:rsidRDefault="00901715">
      <w:pPr>
        <w:spacing w:after="0"/>
        <w:ind w:left="120"/>
      </w:pPr>
      <w:r>
        <w:rPr>
          <w:rFonts w:ascii="Times New Roman" w:hAnsi="Times New Roman"/>
          <w:b/>
          <w:color w:val="000000"/>
          <w:sz w:val="28"/>
        </w:rPr>
        <w:lastRenderedPageBreak/>
        <w:t xml:space="preserve"> 8 КЛАСС </w:t>
      </w:r>
    </w:p>
    <w:tbl>
      <w:tblPr>
        <w:tblW w:w="13575" w:type="dxa"/>
        <w:tblInd w:w="-8" w:type="dxa"/>
        <w:tblLayout w:type="fixed"/>
        <w:tblCellMar>
          <w:top w:w="50" w:type="dxa"/>
          <w:left w:w="100" w:type="dxa"/>
        </w:tblCellMar>
        <w:tblLook w:val="04A0" w:firstRow="1" w:lastRow="0" w:firstColumn="1" w:lastColumn="0" w:noHBand="0" w:noVBand="1"/>
      </w:tblPr>
      <w:tblGrid>
        <w:gridCol w:w="494"/>
        <w:gridCol w:w="3359"/>
        <w:gridCol w:w="1107"/>
        <w:gridCol w:w="2089"/>
        <w:gridCol w:w="2239"/>
        <w:gridCol w:w="1575"/>
        <w:gridCol w:w="2712"/>
      </w:tblGrid>
      <w:tr w:rsidR="00E41AF4" w:rsidTr="00DF634C">
        <w:trPr>
          <w:trHeight w:val="144"/>
        </w:trPr>
        <w:tc>
          <w:tcPr>
            <w:tcW w:w="494" w:type="dxa"/>
            <w:vMerge w:val="restart"/>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b/>
                <w:color w:val="000000"/>
                <w:sz w:val="24"/>
              </w:rPr>
              <w:t xml:space="preserve">№ п/п </w:t>
            </w:r>
          </w:p>
          <w:p w:rsidR="00E41AF4" w:rsidRDefault="00E41AF4">
            <w:pPr>
              <w:widowControl w:val="0"/>
              <w:spacing w:after="0"/>
              <w:ind w:left="135"/>
            </w:pPr>
          </w:p>
        </w:tc>
        <w:tc>
          <w:tcPr>
            <w:tcW w:w="3359" w:type="dxa"/>
            <w:vMerge w:val="restart"/>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b/>
                <w:color w:val="000000"/>
                <w:sz w:val="24"/>
              </w:rPr>
              <w:t xml:space="preserve">Тема урока </w:t>
            </w:r>
          </w:p>
          <w:p w:rsidR="00E41AF4" w:rsidRDefault="00E41AF4">
            <w:pPr>
              <w:widowControl w:val="0"/>
              <w:spacing w:after="0"/>
              <w:ind w:left="135"/>
            </w:pPr>
          </w:p>
        </w:tc>
        <w:tc>
          <w:tcPr>
            <w:tcW w:w="5435" w:type="dxa"/>
            <w:gridSpan w:val="3"/>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b/>
                <w:color w:val="000000"/>
                <w:sz w:val="24"/>
              </w:rPr>
              <w:t>Количество часов</w:t>
            </w:r>
          </w:p>
        </w:tc>
        <w:tc>
          <w:tcPr>
            <w:tcW w:w="1575" w:type="dxa"/>
            <w:vMerge w:val="restart"/>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b/>
                <w:color w:val="000000"/>
                <w:sz w:val="24"/>
              </w:rPr>
              <w:t xml:space="preserve">Дата изучения </w:t>
            </w:r>
          </w:p>
          <w:p w:rsidR="00E41AF4" w:rsidRDefault="00E41AF4">
            <w:pPr>
              <w:widowControl w:val="0"/>
              <w:spacing w:after="0"/>
              <w:ind w:left="135"/>
            </w:pPr>
          </w:p>
        </w:tc>
        <w:tc>
          <w:tcPr>
            <w:tcW w:w="2712" w:type="dxa"/>
            <w:vMerge w:val="restart"/>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E41AF4" w:rsidRDefault="00E41AF4">
            <w:pPr>
              <w:widowControl w:val="0"/>
              <w:spacing w:after="0"/>
              <w:ind w:left="135"/>
            </w:pPr>
          </w:p>
        </w:tc>
      </w:tr>
      <w:tr w:rsidR="00E41AF4" w:rsidTr="00DF634C">
        <w:trPr>
          <w:trHeight w:val="144"/>
        </w:trPr>
        <w:tc>
          <w:tcPr>
            <w:tcW w:w="494" w:type="dxa"/>
            <w:vMerge/>
            <w:tcBorders>
              <w:left w:val="single" w:sz="6" w:space="0" w:color="000000"/>
              <w:bottom w:val="single" w:sz="6" w:space="0" w:color="000000"/>
              <w:right w:val="single" w:sz="6" w:space="0" w:color="000000"/>
            </w:tcBorders>
          </w:tcPr>
          <w:p w:rsidR="00E41AF4" w:rsidRDefault="00E41AF4">
            <w:pPr>
              <w:widowControl w:val="0"/>
            </w:pPr>
          </w:p>
        </w:tc>
        <w:tc>
          <w:tcPr>
            <w:tcW w:w="3359" w:type="dxa"/>
            <w:vMerge/>
            <w:tcBorders>
              <w:left w:val="single" w:sz="6" w:space="0" w:color="000000"/>
              <w:bottom w:val="single" w:sz="6" w:space="0" w:color="000000"/>
              <w:right w:val="single" w:sz="6" w:space="0" w:color="000000"/>
            </w:tcBorders>
          </w:tcPr>
          <w:p w:rsidR="00E41AF4" w:rsidRDefault="00E41AF4">
            <w:pPr>
              <w:widowControl w:val="0"/>
            </w:pP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b/>
                <w:color w:val="000000"/>
                <w:sz w:val="24"/>
              </w:rPr>
              <w:t xml:space="preserve">Всего </w:t>
            </w:r>
          </w:p>
          <w:p w:rsidR="00E41AF4" w:rsidRDefault="00E41AF4">
            <w:pPr>
              <w:widowControl w:val="0"/>
              <w:spacing w:after="0"/>
              <w:ind w:left="135"/>
            </w:pP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b/>
                <w:color w:val="000000"/>
                <w:sz w:val="24"/>
              </w:rPr>
              <w:t xml:space="preserve">Контрольные работы </w:t>
            </w:r>
          </w:p>
          <w:p w:rsidR="00E41AF4" w:rsidRDefault="00E41AF4">
            <w:pPr>
              <w:widowControl w:val="0"/>
              <w:spacing w:after="0"/>
              <w:ind w:left="135"/>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b/>
                <w:color w:val="000000"/>
                <w:sz w:val="24"/>
              </w:rPr>
              <w:t xml:space="preserve">Практические работы </w:t>
            </w:r>
          </w:p>
          <w:p w:rsidR="00E41AF4" w:rsidRDefault="00E41AF4">
            <w:pPr>
              <w:widowControl w:val="0"/>
              <w:spacing w:after="0"/>
              <w:ind w:left="135"/>
            </w:pPr>
          </w:p>
        </w:tc>
        <w:tc>
          <w:tcPr>
            <w:tcW w:w="1575" w:type="dxa"/>
            <w:vMerge/>
            <w:tcBorders>
              <w:left w:val="single" w:sz="6" w:space="0" w:color="000000"/>
              <w:bottom w:val="single" w:sz="6" w:space="0" w:color="000000"/>
              <w:right w:val="single" w:sz="6" w:space="0" w:color="000000"/>
            </w:tcBorders>
          </w:tcPr>
          <w:p w:rsidR="00E41AF4" w:rsidRDefault="00E41AF4">
            <w:pPr>
              <w:widowControl w:val="0"/>
            </w:pPr>
          </w:p>
        </w:tc>
        <w:tc>
          <w:tcPr>
            <w:tcW w:w="2712" w:type="dxa"/>
            <w:vMerge/>
            <w:tcBorders>
              <w:left w:val="single" w:sz="6" w:space="0" w:color="000000"/>
              <w:bottom w:val="single" w:sz="6" w:space="0" w:color="000000"/>
              <w:right w:val="single" w:sz="6" w:space="0" w:color="000000"/>
            </w:tcBorders>
          </w:tcPr>
          <w:p w:rsidR="00E41AF4" w:rsidRDefault="00E41AF4">
            <w:pPr>
              <w:widowControl w:val="0"/>
            </w:pPr>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Зоология – наука о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02.09</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7744</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Общие признаки животных. Многообразие животного мира</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05.09</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78</w:t>
              </w:r>
              <w:r>
                <w:rPr>
                  <w:rFonts w:ascii="Times New Roman" w:hAnsi="Times New Roman"/>
                  <w:color w:val="0000FF"/>
                  <w:u w:val="single"/>
                </w:rPr>
                <w:t>a</w:t>
              </w:r>
              <w:r w:rsidRPr="00901715">
                <w:rPr>
                  <w:rFonts w:ascii="Times New Roman" w:hAnsi="Times New Roman"/>
                  <w:color w:val="0000FF"/>
                  <w:u w:val="single"/>
                  <w:lang w:val="ru-RU"/>
                </w:rPr>
                <w:t>2</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3</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Строение и жизнедеятельность животной клетки</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09.09</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7</w:t>
              </w:r>
              <w:r>
                <w:rPr>
                  <w:rFonts w:ascii="Times New Roman" w:hAnsi="Times New Roman"/>
                  <w:color w:val="0000FF"/>
                  <w:u w:val="single"/>
                </w:rPr>
                <w:t>c</w:t>
              </w:r>
              <w:r w:rsidRPr="00901715">
                <w:rPr>
                  <w:rFonts w:ascii="Times New Roman" w:hAnsi="Times New Roman"/>
                  <w:color w:val="0000FF"/>
                  <w:u w:val="single"/>
                  <w:lang w:val="ru-RU"/>
                </w:rPr>
                <w:t>26</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4</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12.09</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7</w:t>
              </w:r>
              <w:r>
                <w:rPr>
                  <w:rFonts w:ascii="Times New Roman" w:hAnsi="Times New Roman"/>
                  <w:color w:val="0000FF"/>
                  <w:u w:val="single"/>
                </w:rPr>
                <w:t>d</w:t>
              </w:r>
              <w:r w:rsidRPr="00901715">
                <w:rPr>
                  <w:rFonts w:ascii="Times New Roman" w:hAnsi="Times New Roman"/>
                  <w:color w:val="0000FF"/>
                  <w:u w:val="single"/>
                  <w:lang w:val="ru-RU"/>
                </w:rPr>
                <w:t>98</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5</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Опора и движение животных. Практическая работа «Ознакомление с органами опоры и движения </w:t>
            </w:r>
            <w:r w:rsidRPr="00901715">
              <w:rPr>
                <w:rFonts w:ascii="Times New Roman" w:hAnsi="Times New Roman"/>
                <w:color w:val="000000"/>
                <w:sz w:val="24"/>
                <w:lang w:val="ru-RU"/>
              </w:rPr>
              <w:lastRenderedPageBreak/>
              <w:t>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16.09</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7</w:t>
              </w:r>
              <w:r>
                <w:rPr>
                  <w:rFonts w:ascii="Times New Roman" w:hAnsi="Times New Roman"/>
                  <w:color w:val="0000FF"/>
                  <w:u w:val="single"/>
                </w:rPr>
                <w:t>f</w:t>
              </w:r>
              <w:r w:rsidRPr="00901715">
                <w:rPr>
                  <w:rFonts w:ascii="Times New Roman" w:hAnsi="Times New Roman"/>
                  <w:color w:val="0000FF"/>
                  <w:u w:val="single"/>
                  <w:lang w:val="ru-RU"/>
                </w:rPr>
                <w:t>1</w:t>
              </w:r>
              <w:r>
                <w:rPr>
                  <w:rFonts w:ascii="Times New Roman" w:hAnsi="Times New Roman"/>
                  <w:color w:val="0000FF"/>
                  <w:u w:val="single"/>
                </w:rPr>
                <w:t>e</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lastRenderedPageBreak/>
              <w:t>6</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Питание и пищеварение у простейших и беспозвоночных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19.09</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809</w:t>
              </w:r>
              <w:r>
                <w:rPr>
                  <w:rFonts w:ascii="Times New Roman" w:hAnsi="Times New Roman"/>
                  <w:color w:val="0000FF"/>
                  <w:u w:val="single"/>
                </w:rPr>
                <w:t>a</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7</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23.09</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82</w:t>
              </w:r>
              <w:r>
                <w:rPr>
                  <w:rFonts w:ascii="Times New Roman" w:hAnsi="Times New Roman"/>
                  <w:color w:val="0000FF"/>
                  <w:u w:val="single"/>
                </w:rPr>
                <w:t>ca</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8</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Дыхание животных. Практическая работа «Изучение способов дыхания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26.09</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84</w:t>
              </w:r>
              <w:r>
                <w:rPr>
                  <w:rFonts w:ascii="Times New Roman" w:hAnsi="Times New Roman"/>
                  <w:color w:val="0000FF"/>
                  <w:u w:val="single"/>
                </w:rPr>
                <w:t>fa</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9</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30.09</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86</w:t>
              </w:r>
              <w:r>
                <w:rPr>
                  <w:rFonts w:ascii="Times New Roman" w:hAnsi="Times New Roman"/>
                  <w:color w:val="0000FF"/>
                  <w:u w:val="single"/>
                </w:rPr>
                <w:t>c</w:t>
              </w:r>
              <w:r w:rsidRPr="00901715">
                <w:rPr>
                  <w:rFonts w:ascii="Times New Roman" w:hAnsi="Times New Roman"/>
                  <w:color w:val="0000FF"/>
                  <w:u w:val="single"/>
                  <w:lang w:val="ru-RU"/>
                </w:rPr>
                <w:t>6</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10</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Кровообращение у 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03.10</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8856</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11</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Выделение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07.10</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89</w:t>
              </w:r>
              <w:r>
                <w:rPr>
                  <w:rFonts w:ascii="Times New Roman" w:hAnsi="Times New Roman"/>
                  <w:color w:val="0000FF"/>
                  <w:u w:val="single"/>
                </w:rPr>
                <w:t>d</w:t>
              </w:r>
              <w:r w:rsidRPr="00901715">
                <w:rPr>
                  <w:rFonts w:ascii="Times New Roman" w:hAnsi="Times New Roman"/>
                  <w:color w:val="0000FF"/>
                  <w:u w:val="single"/>
                  <w:lang w:val="ru-RU"/>
                </w:rPr>
                <w:t>2</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12</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Покровы тела у животных. </w:t>
            </w:r>
            <w:r w:rsidRPr="00901715">
              <w:rPr>
                <w:rFonts w:ascii="Times New Roman" w:hAnsi="Times New Roman"/>
                <w:color w:val="000000"/>
                <w:sz w:val="24"/>
                <w:lang w:val="ru-RU"/>
              </w:rPr>
              <w:lastRenderedPageBreak/>
              <w:t>Практическая работа «Изучение покровов тела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10.10</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8</w:t>
              </w:r>
              <w:r>
                <w:rPr>
                  <w:rFonts w:ascii="Times New Roman" w:hAnsi="Times New Roman"/>
                  <w:color w:val="0000FF"/>
                  <w:u w:val="single"/>
                </w:rPr>
                <w:t>d</w:t>
              </w:r>
              <w:r w:rsidRPr="00901715">
                <w:rPr>
                  <w:rFonts w:ascii="Times New Roman" w:hAnsi="Times New Roman"/>
                  <w:color w:val="0000FF"/>
                  <w:u w:val="single"/>
                  <w:lang w:val="ru-RU"/>
                </w:rPr>
                <w:t>74</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lastRenderedPageBreak/>
              <w:t>13</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Координация и регуляция жизнедеятельности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14.10</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8</w:t>
              </w:r>
              <w:r>
                <w:rPr>
                  <w:rFonts w:ascii="Times New Roman" w:hAnsi="Times New Roman"/>
                  <w:color w:val="0000FF"/>
                  <w:u w:val="single"/>
                </w:rPr>
                <w:t>f</w:t>
              </w:r>
              <w:r w:rsidRPr="00901715">
                <w:rPr>
                  <w:rFonts w:ascii="Times New Roman" w:hAnsi="Times New Roman"/>
                  <w:color w:val="0000FF"/>
                  <w:u w:val="single"/>
                  <w:lang w:val="ru-RU"/>
                </w:rPr>
                <w:t>9</w:t>
              </w:r>
              <w:r>
                <w:rPr>
                  <w:rFonts w:ascii="Times New Roman" w:hAnsi="Times New Roman"/>
                  <w:color w:val="0000FF"/>
                  <w:u w:val="single"/>
                </w:rPr>
                <w:t>a</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14</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Раздражимость и поведение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17.10</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9260</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15</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21.10</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93</w:t>
              </w:r>
              <w:r>
                <w:rPr>
                  <w:rFonts w:ascii="Times New Roman" w:hAnsi="Times New Roman"/>
                  <w:color w:val="0000FF"/>
                  <w:u w:val="single"/>
                </w:rPr>
                <w:t>b</w:t>
              </w:r>
              <w:r w:rsidRPr="00901715">
                <w:rPr>
                  <w:rFonts w:ascii="Times New Roman" w:hAnsi="Times New Roman"/>
                  <w:color w:val="0000FF"/>
                  <w:u w:val="single"/>
                  <w:lang w:val="ru-RU"/>
                </w:rPr>
                <w:t>4</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16</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Рост и развитие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24.10</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93</w:t>
              </w:r>
              <w:r>
                <w:rPr>
                  <w:rFonts w:ascii="Times New Roman" w:hAnsi="Times New Roman"/>
                  <w:color w:val="0000FF"/>
                  <w:u w:val="single"/>
                </w:rPr>
                <w:t>b</w:t>
              </w:r>
              <w:r w:rsidRPr="00901715">
                <w:rPr>
                  <w:rFonts w:ascii="Times New Roman" w:hAnsi="Times New Roman"/>
                  <w:color w:val="0000FF"/>
                  <w:u w:val="single"/>
                  <w:lang w:val="ru-RU"/>
                </w:rPr>
                <w:t>4</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17</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Основные систематические категории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04.11</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9526</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18</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sidRPr="0090171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07.11</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974</w:t>
              </w:r>
              <w:r>
                <w:rPr>
                  <w:rFonts w:ascii="Times New Roman" w:hAnsi="Times New Roman"/>
                  <w:color w:val="0000FF"/>
                  <w:u w:val="single"/>
                </w:rPr>
                <w:t>c</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lastRenderedPageBreak/>
              <w:t>19</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Жгутиконосцы и Инфузории</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11.11</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974</w:t>
              </w:r>
              <w:r>
                <w:rPr>
                  <w:rFonts w:ascii="Times New Roman" w:hAnsi="Times New Roman"/>
                  <w:color w:val="0000FF"/>
                  <w:u w:val="single"/>
                </w:rPr>
                <w:t>c</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20</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rsidP="005B2C7A">
            <w:pPr>
              <w:widowControl w:val="0"/>
              <w:spacing w:after="0"/>
              <w:ind w:left="135"/>
            </w:pPr>
            <w:r w:rsidRPr="00901715">
              <w:rPr>
                <w:rFonts w:ascii="Times New Roman" w:hAnsi="Times New Roman"/>
                <w:color w:val="000000"/>
                <w:sz w:val="24"/>
                <w:lang w:val="ru-RU"/>
              </w:rPr>
              <w:t xml:space="preserve">Многообразие простейших. Значение простейших в природе и жизни человека. </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14.11</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974</w:t>
              </w:r>
              <w:r>
                <w:rPr>
                  <w:rFonts w:ascii="Times New Roman" w:hAnsi="Times New Roman"/>
                  <w:color w:val="0000FF"/>
                  <w:u w:val="single"/>
                </w:rPr>
                <w:t>c</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21</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rsidP="005B2C7A">
            <w:pPr>
              <w:widowControl w:val="0"/>
              <w:spacing w:after="0"/>
              <w:ind w:left="135"/>
              <w:rPr>
                <w:lang w:val="ru-RU"/>
              </w:rPr>
            </w:pPr>
            <w:r w:rsidRPr="00901715">
              <w:rPr>
                <w:rFonts w:ascii="Times New Roman" w:hAnsi="Times New Roman"/>
                <w:color w:val="000000"/>
                <w:sz w:val="24"/>
                <w:lang w:val="ru-RU"/>
              </w:rPr>
              <w:t xml:space="preserve">Общая характеристика </w:t>
            </w:r>
            <w:proofErr w:type="gramStart"/>
            <w:r w:rsidRPr="00901715">
              <w:rPr>
                <w:rFonts w:ascii="Times New Roman" w:hAnsi="Times New Roman"/>
                <w:color w:val="000000"/>
                <w:sz w:val="24"/>
                <w:lang w:val="ru-RU"/>
              </w:rPr>
              <w:t>кишечнополостных</w:t>
            </w:r>
            <w:proofErr w:type="gramEnd"/>
            <w:r w:rsidRPr="00901715">
              <w:rPr>
                <w:rFonts w:ascii="Times New Roman" w:hAnsi="Times New Roman"/>
                <w:color w:val="000000"/>
                <w:sz w:val="24"/>
                <w:lang w:val="ru-RU"/>
              </w:rPr>
              <w:t xml:space="preserve">. </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18.11</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9</w:t>
              </w:r>
              <w:r>
                <w:rPr>
                  <w:rFonts w:ascii="Times New Roman" w:hAnsi="Times New Roman"/>
                  <w:color w:val="0000FF"/>
                  <w:u w:val="single"/>
                </w:rPr>
                <w:t>a</w:t>
              </w:r>
              <w:r w:rsidRPr="00901715">
                <w:rPr>
                  <w:rFonts w:ascii="Times New Roman" w:hAnsi="Times New Roman"/>
                  <w:color w:val="0000FF"/>
                  <w:u w:val="single"/>
                  <w:lang w:val="ru-RU"/>
                </w:rPr>
                <w:t>30</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22</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rsidP="005B2C7A">
            <w:pPr>
              <w:widowControl w:val="0"/>
              <w:spacing w:after="0"/>
              <w:ind w:left="135"/>
              <w:rPr>
                <w:lang w:val="ru-RU"/>
              </w:rPr>
            </w:pPr>
            <w:r w:rsidRPr="00901715">
              <w:rPr>
                <w:rFonts w:ascii="Times New Roman" w:hAnsi="Times New Roman"/>
                <w:color w:val="000000"/>
                <w:sz w:val="24"/>
                <w:lang w:val="ru-RU"/>
              </w:rPr>
              <w:t xml:space="preserve">Многообразие </w:t>
            </w:r>
            <w:proofErr w:type="gramStart"/>
            <w:r w:rsidRPr="00901715">
              <w:rPr>
                <w:rFonts w:ascii="Times New Roman" w:hAnsi="Times New Roman"/>
                <w:color w:val="000000"/>
                <w:sz w:val="24"/>
                <w:lang w:val="ru-RU"/>
              </w:rPr>
              <w:t>кишечнополостных</w:t>
            </w:r>
            <w:proofErr w:type="gramEnd"/>
            <w:r w:rsidRPr="00901715">
              <w:rPr>
                <w:rFonts w:ascii="Times New Roman" w:hAnsi="Times New Roman"/>
                <w:color w:val="000000"/>
                <w:sz w:val="24"/>
                <w:lang w:val="ru-RU"/>
              </w:rPr>
              <w:t xml:space="preserve">. Значение </w:t>
            </w:r>
            <w:proofErr w:type="gramStart"/>
            <w:r w:rsidRPr="00901715">
              <w:rPr>
                <w:rFonts w:ascii="Times New Roman" w:hAnsi="Times New Roman"/>
                <w:color w:val="000000"/>
                <w:sz w:val="24"/>
                <w:lang w:val="ru-RU"/>
              </w:rPr>
              <w:t>кишечнополостных</w:t>
            </w:r>
            <w:proofErr w:type="gramEnd"/>
            <w:r w:rsidRPr="00901715">
              <w:rPr>
                <w:rFonts w:ascii="Times New Roman" w:hAnsi="Times New Roman"/>
                <w:color w:val="000000"/>
                <w:sz w:val="24"/>
                <w:lang w:val="ru-RU"/>
              </w:rPr>
              <w:t xml:space="preserve"> в природе и жизни человека. </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21.11</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9</w:t>
              </w:r>
              <w:r>
                <w:rPr>
                  <w:rFonts w:ascii="Times New Roman" w:hAnsi="Times New Roman"/>
                  <w:color w:val="0000FF"/>
                  <w:u w:val="single"/>
                </w:rPr>
                <w:t>ba</w:t>
              </w:r>
              <w:r w:rsidRPr="00901715">
                <w:rPr>
                  <w:rFonts w:ascii="Times New Roman" w:hAnsi="Times New Roman"/>
                  <w:color w:val="0000FF"/>
                  <w:u w:val="single"/>
                  <w:lang w:val="ru-RU"/>
                </w:rPr>
                <w:t>2</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23</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Черви. Плоские черви</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25.11</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9</w:t>
              </w:r>
              <w:r>
                <w:rPr>
                  <w:rFonts w:ascii="Times New Roman" w:hAnsi="Times New Roman"/>
                  <w:color w:val="0000FF"/>
                  <w:u w:val="single"/>
                </w:rPr>
                <w:t>d</w:t>
              </w:r>
              <w:r w:rsidRPr="00901715">
                <w:rPr>
                  <w:rFonts w:ascii="Times New Roman" w:hAnsi="Times New Roman"/>
                  <w:color w:val="0000FF"/>
                  <w:u w:val="single"/>
                  <w:lang w:val="ru-RU"/>
                </w:rPr>
                <w:t>50</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24</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28.11</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da</w:t>
              </w:r>
              <w:r w:rsidRPr="00901715">
                <w:rPr>
                  <w:rFonts w:ascii="Times New Roman" w:hAnsi="Times New Roman"/>
                  <w:color w:val="0000FF"/>
                  <w:u w:val="single"/>
                  <w:lang w:val="ru-RU"/>
                </w:rPr>
                <w:t>070</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25</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Круглые черви</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02.12</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9</w:t>
              </w:r>
              <w:r>
                <w:rPr>
                  <w:rFonts w:ascii="Times New Roman" w:hAnsi="Times New Roman"/>
                  <w:color w:val="0000FF"/>
                  <w:u w:val="single"/>
                </w:rPr>
                <w:t>efe</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lastRenderedPageBreak/>
              <w:t>26</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05.12</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w:t>
              </w:r>
              <w:r w:rsidRPr="00901715">
                <w:rPr>
                  <w:rFonts w:ascii="Times New Roman" w:hAnsi="Times New Roman"/>
                  <w:color w:val="0000FF"/>
                  <w:u w:val="single"/>
                  <w:lang w:val="ru-RU"/>
                </w:rPr>
                <w:t>9</w:t>
              </w:r>
              <w:r>
                <w:rPr>
                  <w:rFonts w:ascii="Times New Roman" w:hAnsi="Times New Roman"/>
                  <w:color w:val="0000FF"/>
                  <w:u w:val="single"/>
                </w:rPr>
                <w:t>efe</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27</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Общая характеристика членистоногих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09.12</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da</w:t>
              </w:r>
              <w:r w:rsidRPr="00901715">
                <w:rPr>
                  <w:rFonts w:ascii="Times New Roman" w:hAnsi="Times New Roman"/>
                  <w:color w:val="0000FF"/>
                  <w:u w:val="single"/>
                  <w:lang w:val="ru-RU"/>
                </w:rPr>
                <w:t>3</w:t>
              </w:r>
              <w:r>
                <w:rPr>
                  <w:rFonts w:ascii="Times New Roman" w:hAnsi="Times New Roman"/>
                  <w:color w:val="0000FF"/>
                  <w:u w:val="single"/>
                </w:rPr>
                <w:t>c</w:t>
              </w:r>
              <w:r w:rsidRPr="00901715">
                <w:rPr>
                  <w:rFonts w:ascii="Times New Roman" w:hAnsi="Times New Roman"/>
                  <w:color w:val="0000FF"/>
                  <w:u w:val="single"/>
                  <w:lang w:val="ru-RU"/>
                </w:rPr>
                <w:t>2</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28</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Ракообразные. Особенности строения и жизнедеятельности</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12.12</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da</w:t>
              </w:r>
              <w:r w:rsidRPr="00901715">
                <w:rPr>
                  <w:rFonts w:ascii="Times New Roman" w:hAnsi="Times New Roman"/>
                  <w:color w:val="0000FF"/>
                  <w:u w:val="single"/>
                  <w:lang w:val="ru-RU"/>
                </w:rPr>
                <w:t>53</w:t>
              </w:r>
              <w:r>
                <w:rPr>
                  <w:rFonts w:ascii="Times New Roman" w:hAnsi="Times New Roman"/>
                  <w:color w:val="0000FF"/>
                  <w:u w:val="single"/>
                </w:rPr>
                <w:t>e</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29</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Паукообразные. Особенности строения и жизнедеятельности</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16.12</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da</w:t>
              </w:r>
              <w:r w:rsidRPr="00901715">
                <w:rPr>
                  <w:rFonts w:ascii="Times New Roman" w:hAnsi="Times New Roman"/>
                  <w:color w:val="0000FF"/>
                  <w:u w:val="single"/>
                  <w:lang w:val="ru-RU"/>
                </w:rPr>
                <w:t>6</w:t>
              </w:r>
              <w:r>
                <w:rPr>
                  <w:rFonts w:ascii="Times New Roman" w:hAnsi="Times New Roman"/>
                  <w:color w:val="0000FF"/>
                  <w:u w:val="single"/>
                </w:rPr>
                <w:t>a</w:t>
              </w:r>
              <w:r w:rsidRPr="00901715">
                <w:rPr>
                  <w:rFonts w:ascii="Times New Roman" w:hAnsi="Times New Roman"/>
                  <w:color w:val="0000FF"/>
                  <w:u w:val="single"/>
                  <w:lang w:val="ru-RU"/>
                </w:rPr>
                <w:t>6</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30</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19.12</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da</w:t>
              </w:r>
              <w:r w:rsidRPr="00901715">
                <w:rPr>
                  <w:rFonts w:ascii="Times New Roman" w:hAnsi="Times New Roman"/>
                  <w:color w:val="0000FF"/>
                  <w:u w:val="single"/>
                  <w:lang w:val="ru-RU"/>
                </w:rPr>
                <w:t>89</w:t>
              </w:r>
              <w:r>
                <w:rPr>
                  <w:rFonts w:ascii="Times New Roman" w:hAnsi="Times New Roman"/>
                  <w:color w:val="0000FF"/>
                  <w:u w:val="single"/>
                </w:rPr>
                <w:t>a</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31</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Насекомые с неполным превращением. </w:t>
            </w:r>
            <w:r w:rsidRPr="00901715">
              <w:rPr>
                <w:rFonts w:ascii="Times New Roman" w:hAnsi="Times New Roman"/>
                <w:color w:val="000000"/>
                <w:sz w:val="24"/>
                <w:lang w:val="ru-RU"/>
              </w:rPr>
              <w:lastRenderedPageBreak/>
              <w:t>Практическая работа «Ознакомление с различными типами развития насекомых (на примере коллекций)»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23.12</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da</w:t>
              </w:r>
              <w:r w:rsidRPr="00901715">
                <w:rPr>
                  <w:rFonts w:ascii="Times New Roman" w:hAnsi="Times New Roman"/>
                  <w:color w:val="0000FF"/>
                  <w:u w:val="single"/>
                  <w:lang w:val="ru-RU"/>
                </w:rPr>
                <w:t>8</w:t>
              </w:r>
              <w:r w:rsidRPr="00901715">
                <w:rPr>
                  <w:rFonts w:ascii="Times New Roman" w:hAnsi="Times New Roman"/>
                  <w:color w:val="0000FF"/>
                  <w:u w:val="single"/>
                  <w:lang w:val="ru-RU"/>
                </w:rPr>
                <w:lastRenderedPageBreak/>
                <w:t>9</w:t>
              </w:r>
              <w:r>
                <w:rPr>
                  <w:rFonts w:ascii="Times New Roman" w:hAnsi="Times New Roman"/>
                  <w:color w:val="0000FF"/>
                  <w:u w:val="single"/>
                </w:rPr>
                <w:t>a</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lastRenderedPageBreak/>
              <w:t>32</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Насекомые с полным превращением</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26.12</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da</w:t>
              </w:r>
              <w:r w:rsidRPr="00901715">
                <w:rPr>
                  <w:rFonts w:ascii="Times New Roman" w:hAnsi="Times New Roman"/>
                  <w:color w:val="0000FF"/>
                  <w:u w:val="single"/>
                  <w:lang w:val="ru-RU"/>
                </w:rPr>
                <w:t>89</w:t>
              </w:r>
              <w:r>
                <w:rPr>
                  <w:rFonts w:ascii="Times New Roman" w:hAnsi="Times New Roman"/>
                  <w:color w:val="0000FF"/>
                  <w:u w:val="single"/>
                </w:rPr>
                <w:t>a</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33</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09.01</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dab</w:t>
              </w:r>
              <w:r w:rsidRPr="00901715">
                <w:rPr>
                  <w:rFonts w:ascii="Times New Roman" w:hAnsi="Times New Roman"/>
                  <w:color w:val="0000FF"/>
                  <w:u w:val="single"/>
                  <w:lang w:val="ru-RU"/>
                </w:rPr>
                <w:t>7</w:t>
              </w:r>
              <w:r>
                <w:rPr>
                  <w:rFonts w:ascii="Times New Roman" w:hAnsi="Times New Roman"/>
                  <w:color w:val="0000FF"/>
                  <w:u w:val="single"/>
                </w:rPr>
                <w:t>e</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34</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Многообразие моллюсков. Значение моллюсков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13.01</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dacd</w:t>
              </w:r>
              <w:r w:rsidRPr="00901715">
                <w:rPr>
                  <w:rFonts w:ascii="Times New Roman" w:hAnsi="Times New Roman"/>
                  <w:color w:val="0000FF"/>
                  <w:u w:val="single"/>
                  <w:lang w:val="ru-RU"/>
                </w:rPr>
                <w:t>2</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35</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Общая характеристика хордовых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16.01</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dae</w:t>
              </w:r>
              <w:r w:rsidRPr="00901715">
                <w:rPr>
                  <w:rFonts w:ascii="Times New Roman" w:hAnsi="Times New Roman"/>
                  <w:color w:val="0000FF"/>
                  <w:u w:val="single"/>
                  <w:lang w:val="ru-RU"/>
                </w:rPr>
                <w:t>44</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36</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Общая х</w:t>
            </w:r>
            <w:r w:rsidR="00730FA0">
              <w:rPr>
                <w:rFonts w:ascii="Times New Roman" w:hAnsi="Times New Roman"/>
                <w:color w:val="000000"/>
                <w:sz w:val="24"/>
                <w:lang w:val="ru-RU"/>
              </w:rPr>
              <w:t xml:space="preserve">арактеристика рыб. </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20.01</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db</w:t>
              </w:r>
              <w:r w:rsidRPr="00901715">
                <w:rPr>
                  <w:rFonts w:ascii="Times New Roman" w:hAnsi="Times New Roman"/>
                  <w:color w:val="0000FF"/>
                  <w:u w:val="single"/>
                  <w:lang w:val="ru-RU"/>
                </w:rPr>
                <w:t>010</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37</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Особенности внутреннего строения и процессов </w:t>
            </w:r>
            <w:r w:rsidRPr="00901715">
              <w:rPr>
                <w:rFonts w:ascii="Times New Roman" w:hAnsi="Times New Roman"/>
                <w:color w:val="000000"/>
                <w:sz w:val="24"/>
                <w:lang w:val="ru-RU"/>
              </w:rPr>
              <w:lastRenderedPageBreak/>
              <w:t>жизнедеятельности рыб. Лабораторная работа «Исследование внутреннего строения рыбы (на примере готового влажного препарата)»</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23.01</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db</w:t>
              </w:r>
              <w:r w:rsidRPr="00901715">
                <w:rPr>
                  <w:rFonts w:ascii="Times New Roman" w:hAnsi="Times New Roman"/>
                  <w:color w:val="0000FF"/>
                  <w:u w:val="single"/>
                  <w:lang w:val="ru-RU"/>
                </w:rPr>
                <w:t>0</w:t>
              </w:r>
              <w:r w:rsidRPr="00901715">
                <w:rPr>
                  <w:rFonts w:ascii="Times New Roman" w:hAnsi="Times New Roman"/>
                  <w:color w:val="0000FF"/>
                  <w:u w:val="single"/>
                  <w:lang w:val="ru-RU"/>
                </w:rPr>
                <w:lastRenderedPageBreak/>
                <w:t>10</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lastRenderedPageBreak/>
              <w:t>38</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Хрящевые и костные рыбы</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27.01</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db</w:t>
              </w:r>
              <w:r w:rsidRPr="00901715">
                <w:rPr>
                  <w:rFonts w:ascii="Times New Roman" w:hAnsi="Times New Roman"/>
                  <w:color w:val="0000FF"/>
                  <w:u w:val="single"/>
                  <w:lang w:val="ru-RU"/>
                </w:rPr>
                <w:t>16</w:t>
              </w:r>
              <w:r>
                <w:rPr>
                  <w:rFonts w:ascii="Times New Roman" w:hAnsi="Times New Roman"/>
                  <w:color w:val="0000FF"/>
                  <w:u w:val="single"/>
                </w:rPr>
                <w:t>e</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39</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Многообразие рыб. Значение рыб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730FA0" w:rsidRDefault="00730FA0">
            <w:pPr>
              <w:widowControl w:val="0"/>
              <w:spacing w:after="0"/>
              <w:ind w:left="135"/>
              <w:rPr>
                <w:lang w:val="ru-RU"/>
              </w:rPr>
            </w:pPr>
            <w:r>
              <w:rPr>
                <w:lang w:val="ru-RU"/>
              </w:rPr>
              <w:t>30.01</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db</w:t>
              </w:r>
              <w:r w:rsidRPr="00901715">
                <w:rPr>
                  <w:rFonts w:ascii="Times New Roman" w:hAnsi="Times New Roman"/>
                  <w:color w:val="0000FF"/>
                  <w:u w:val="single"/>
                  <w:lang w:val="ru-RU"/>
                </w:rPr>
                <w:t>2</w:t>
              </w:r>
              <w:r>
                <w:rPr>
                  <w:rFonts w:ascii="Times New Roman" w:hAnsi="Times New Roman"/>
                  <w:color w:val="0000FF"/>
                  <w:u w:val="single"/>
                </w:rPr>
                <w:t>ea</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40</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Общая характеристика земноводных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03.02</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db</w:t>
              </w:r>
              <w:r w:rsidRPr="00901715">
                <w:rPr>
                  <w:rFonts w:ascii="Times New Roman" w:hAnsi="Times New Roman"/>
                  <w:color w:val="0000FF"/>
                  <w:u w:val="single"/>
                  <w:lang w:val="ru-RU"/>
                </w:rPr>
                <w:t>6</w:t>
              </w:r>
              <w:r>
                <w:rPr>
                  <w:rFonts w:ascii="Times New Roman" w:hAnsi="Times New Roman"/>
                  <w:color w:val="0000FF"/>
                  <w:u w:val="single"/>
                </w:rPr>
                <w:t>be</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41</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06.02</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db</w:t>
              </w:r>
              <w:r w:rsidRPr="00901715">
                <w:rPr>
                  <w:rFonts w:ascii="Times New Roman" w:hAnsi="Times New Roman"/>
                  <w:color w:val="0000FF"/>
                  <w:u w:val="single"/>
                  <w:lang w:val="ru-RU"/>
                </w:rPr>
                <w:t>6</w:t>
              </w:r>
              <w:r>
                <w:rPr>
                  <w:rFonts w:ascii="Times New Roman" w:hAnsi="Times New Roman"/>
                  <w:color w:val="0000FF"/>
                  <w:u w:val="single"/>
                </w:rPr>
                <w:t>be</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42</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10.02</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dba</w:t>
              </w:r>
              <w:r w:rsidRPr="00901715">
                <w:rPr>
                  <w:rFonts w:ascii="Times New Roman" w:hAnsi="Times New Roman"/>
                  <w:color w:val="0000FF"/>
                  <w:u w:val="single"/>
                  <w:lang w:val="ru-RU"/>
                </w:rPr>
                <w:t>1</w:t>
              </w:r>
              <w:r>
                <w:rPr>
                  <w:rFonts w:ascii="Times New Roman" w:hAnsi="Times New Roman"/>
                  <w:color w:val="0000FF"/>
                  <w:u w:val="single"/>
                </w:rPr>
                <w:t>a</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43</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Общая характеристика пресмыкающихся</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13.02</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dbb</w:t>
              </w:r>
              <w:r w:rsidRPr="00901715">
                <w:rPr>
                  <w:rFonts w:ascii="Times New Roman" w:hAnsi="Times New Roman"/>
                  <w:color w:val="0000FF"/>
                  <w:u w:val="single"/>
                  <w:lang w:val="ru-RU"/>
                </w:rPr>
                <w:t>78</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44</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Особенности внутреннего </w:t>
            </w:r>
            <w:r w:rsidRPr="00901715">
              <w:rPr>
                <w:rFonts w:ascii="Times New Roman" w:hAnsi="Times New Roman"/>
                <w:color w:val="000000"/>
                <w:sz w:val="24"/>
                <w:lang w:val="ru-RU"/>
              </w:rPr>
              <w:lastRenderedPageBreak/>
              <w:t>строения и процессов жизнедеятельности пресмыкающихся</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17.02</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dbcc</w:t>
              </w:r>
              <w:r w:rsidRPr="00901715">
                <w:rPr>
                  <w:rFonts w:ascii="Times New Roman" w:hAnsi="Times New Roman"/>
                  <w:color w:val="0000FF"/>
                  <w:u w:val="single"/>
                  <w:lang w:val="ru-RU"/>
                </w:rPr>
                <w:t>2</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lastRenderedPageBreak/>
              <w:t>45</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20.02</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dbef</w:t>
              </w:r>
              <w:r w:rsidRPr="00901715">
                <w:rPr>
                  <w:rFonts w:ascii="Times New Roman" w:hAnsi="Times New Roman"/>
                  <w:color w:val="0000FF"/>
                  <w:u w:val="single"/>
                  <w:lang w:val="ru-RU"/>
                </w:rPr>
                <w:t>2</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46</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24.02</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dc</w:t>
              </w:r>
              <w:r w:rsidRPr="00901715">
                <w:rPr>
                  <w:rFonts w:ascii="Times New Roman" w:hAnsi="Times New Roman"/>
                  <w:color w:val="0000FF"/>
                  <w:u w:val="single"/>
                  <w:lang w:val="ru-RU"/>
                </w:rPr>
                <w:t>1</w:t>
              </w:r>
              <w:r>
                <w:rPr>
                  <w:rFonts w:ascii="Times New Roman" w:hAnsi="Times New Roman"/>
                  <w:color w:val="0000FF"/>
                  <w:u w:val="single"/>
                </w:rPr>
                <w:t>ea</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47</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27.02</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dc</w:t>
              </w:r>
              <w:r w:rsidRPr="00901715">
                <w:rPr>
                  <w:rFonts w:ascii="Times New Roman" w:hAnsi="Times New Roman"/>
                  <w:color w:val="0000FF"/>
                  <w:u w:val="single"/>
                  <w:lang w:val="ru-RU"/>
                </w:rPr>
                <w:t>352</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48</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Поведение птиц. Сезонные явления в жизни птиц</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03.03</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dc</w:t>
              </w:r>
              <w:r w:rsidRPr="00901715">
                <w:rPr>
                  <w:rFonts w:ascii="Times New Roman" w:hAnsi="Times New Roman"/>
                  <w:color w:val="0000FF"/>
                  <w:u w:val="single"/>
                  <w:lang w:val="ru-RU"/>
                </w:rPr>
                <w:t>62</w:t>
              </w:r>
              <w:r>
                <w:rPr>
                  <w:rFonts w:ascii="Times New Roman" w:hAnsi="Times New Roman"/>
                  <w:color w:val="0000FF"/>
                  <w:u w:val="single"/>
                </w:rPr>
                <w:t>c</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49</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Значение птиц в природе и </w:t>
            </w:r>
            <w:r w:rsidRPr="00901715">
              <w:rPr>
                <w:rFonts w:ascii="Times New Roman" w:hAnsi="Times New Roman"/>
                <w:color w:val="000000"/>
                <w:sz w:val="24"/>
                <w:lang w:val="ru-RU"/>
              </w:rPr>
              <w:lastRenderedPageBreak/>
              <w:t>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06.03</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dc</w:t>
              </w:r>
              <w:r w:rsidRPr="00901715">
                <w:rPr>
                  <w:rFonts w:ascii="Times New Roman" w:hAnsi="Times New Roman"/>
                  <w:color w:val="0000FF"/>
                  <w:u w:val="single"/>
                  <w:lang w:val="ru-RU"/>
                </w:rPr>
                <w:t>8</w:t>
              </w:r>
              <w:r>
                <w:rPr>
                  <w:rFonts w:ascii="Times New Roman" w:hAnsi="Times New Roman"/>
                  <w:color w:val="0000FF"/>
                  <w:u w:val="single"/>
                </w:rPr>
                <w:t>a</w:t>
              </w:r>
              <w:r w:rsidRPr="00901715">
                <w:rPr>
                  <w:rFonts w:ascii="Times New Roman" w:hAnsi="Times New Roman"/>
                  <w:color w:val="0000FF"/>
                  <w:u w:val="single"/>
                  <w:lang w:val="ru-RU"/>
                </w:rPr>
                <w:t>2</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lastRenderedPageBreak/>
              <w:t>50</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Общая характеристика и среды жизни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10.03</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dca</w:t>
              </w:r>
              <w:r w:rsidRPr="00901715">
                <w:rPr>
                  <w:rFonts w:ascii="Times New Roman" w:hAnsi="Times New Roman"/>
                  <w:color w:val="0000FF"/>
                  <w:u w:val="single"/>
                  <w:lang w:val="ru-RU"/>
                </w:rPr>
                <w:t>3</w:t>
              </w:r>
              <w:r>
                <w:rPr>
                  <w:rFonts w:ascii="Times New Roman" w:hAnsi="Times New Roman"/>
                  <w:color w:val="0000FF"/>
                  <w:u w:val="single"/>
                </w:rPr>
                <w:t>c</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51</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13.03</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dca</w:t>
              </w:r>
              <w:r w:rsidRPr="00901715">
                <w:rPr>
                  <w:rFonts w:ascii="Times New Roman" w:hAnsi="Times New Roman"/>
                  <w:color w:val="0000FF"/>
                  <w:u w:val="single"/>
                  <w:lang w:val="ru-RU"/>
                </w:rPr>
                <w:t>3</w:t>
              </w:r>
              <w:r>
                <w:rPr>
                  <w:rFonts w:ascii="Times New Roman" w:hAnsi="Times New Roman"/>
                  <w:color w:val="0000FF"/>
                  <w:u w:val="single"/>
                </w:rPr>
                <w:t>c</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52</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Процессы жизнедеятельн</w:t>
            </w:r>
            <w:r w:rsidR="00730FA0">
              <w:rPr>
                <w:rFonts w:ascii="Times New Roman" w:hAnsi="Times New Roman"/>
                <w:color w:val="000000"/>
                <w:sz w:val="24"/>
                <w:lang w:val="ru-RU"/>
              </w:rPr>
              <w:t xml:space="preserve">ости млекопитающих. </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17.03</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dccda</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53</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Поведение млекопитающих. Размножение и развитие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20.03</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dce</w:t>
              </w:r>
              <w:r w:rsidRPr="00901715">
                <w:rPr>
                  <w:rFonts w:ascii="Times New Roman" w:hAnsi="Times New Roman"/>
                  <w:color w:val="0000FF"/>
                  <w:u w:val="single"/>
                  <w:lang w:val="ru-RU"/>
                </w:rPr>
                <w:t>9</w:t>
              </w:r>
              <w:r>
                <w:rPr>
                  <w:rFonts w:ascii="Times New Roman" w:hAnsi="Times New Roman"/>
                  <w:color w:val="0000FF"/>
                  <w:u w:val="single"/>
                </w:rPr>
                <w:t>c</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54</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Многообразие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31.03</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dd</w:t>
              </w:r>
              <w:r w:rsidRPr="00901715">
                <w:rPr>
                  <w:rFonts w:ascii="Times New Roman" w:hAnsi="Times New Roman"/>
                  <w:color w:val="0000FF"/>
                  <w:u w:val="single"/>
                  <w:lang w:val="ru-RU"/>
                </w:rPr>
                <w:t>374</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55</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Значение млекопитающих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03.04</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dd</w:t>
              </w:r>
              <w:r w:rsidRPr="00901715">
                <w:rPr>
                  <w:rFonts w:ascii="Times New Roman" w:hAnsi="Times New Roman"/>
                  <w:color w:val="0000FF"/>
                  <w:u w:val="single"/>
                  <w:lang w:val="ru-RU"/>
                </w:rPr>
                <w:t>4</w:t>
              </w:r>
              <w:r>
                <w:rPr>
                  <w:rFonts w:ascii="Times New Roman" w:hAnsi="Times New Roman"/>
                  <w:color w:val="0000FF"/>
                  <w:u w:val="single"/>
                </w:rPr>
                <w:t>e</w:t>
              </w:r>
              <w:r w:rsidRPr="00901715">
                <w:rPr>
                  <w:rFonts w:ascii="Times New Roman" w:hAnsi="Times New Roman"/>
                  <w:color w:val="0000FF"/>
                  <w:u w:val="single"/>
                  <w:lang w:val="ru-RU"/>
                </w:rPr>
                <w:t>6</w:t>
              </w:r>
            </w:hyperlink>
          </w:p>
        </w:tc>
      </w:tr>
      <w:tr w:rsidR="00E41AF4"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56</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Обобщающий урок по теме «Позвоночные животные»</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07.04</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ind w:left="135"/>
            </w:pPr>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57</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Эволюционное развитие животного мира на Земле</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10.04</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dd</w:t>
              </w:r>
              <w:r w:rsidRPr="00901715">
                <w:rPr>
                  <w:rFonts w:ascii="Times New Roman" w:hAnsi="Times New Roman"/>
                  <w:color w:val="0000FF"/>
                  <w:u w:val="single"/>
                  <w:lang w:val="ru-RU"/>
                </w:rPr>
                <w:t>8</w:t>
              </w:r>
              <w:r>
                <w:rPr>
                  <w:rFonts w:ascii="Times New Roman" w:hAnsi="Times New Roman"/>
                  <w:color w:val="0000FF"/>
                  <w:u w:val="single"/>
                </w:rPr>
                <w:lastRenderedPageBreak/>
                <w:t>ba</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lastRenderedPageBreak/>
              <w:t>58</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901715">
              <w:rPr>
                <w:rFonts w:ascii="Times New Roman" w:hAnsi="Times New Roman"/>
                <w:color w:val="000000"/>
                <w:sz w:val="24"/>
                <w:lang w:val="ru-RU"/>
              </w:rPr>
              <w:t>остатков</w:t>
            </w:r>
            <w:proofErr w:type="gramEnd"/>
            <w:r w:rsidRPr="00901715">
              <w:rPr>
                <w:rFonts w:ascii="Times New Roman" w:hAnsi="Times New Roman"/>
                <w:color w:val="000000"/>
                <w:sz w:val="24"/>
                <w:lang w:val="ru-RU"/>
              </w:rPr>
              <w:t xml:space="preserve"> вымерших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14.04</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dda</w:t>
              </w:r>
              <w:r w:rsidRPr="00901715">
                <w:rPr>
                  <w:rFonts w:ascii="Times New Roman" w:hAnsi="Times New Roman"/>
                  <w:color w:val="0000FF"/>
                  <w:u w:val="single"/>
                  <w:lang w:val="ru-RU"/>
                </w:rPr>
                <w:t>2</w:t>
              </w:r>
              <w:r>
                <w:rPr>
                  <w:rFonts w:ascii="Times New Roman" w:hAnsi="Times New Roman"/>
                  <w:color w:val="0000FF"/>
                  <w:u w:val="single"/>
                </w:rPr>
                <w:t>c</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59</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Основные этапы эволюции беспозвоночных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17.04</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ddb</w:t>
              </w:r>
              <w:r w:rsidRPr="00901715">
                <w:rPr>
                  <w:rFonts w:ascii="Times New Roman" w:hAnsi="Times New Roman"/>
                  <w:color w:val="0000FF"/>
                  <w:u w:val="single"/>
                  <w:lang w:val="ru-RU"/>
                </w:rPr>
                <w:t>94</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60</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Основные этапы эволюции 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21.04</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ddd</w:t>
              </w:r>
              <w:r w:rsidRPr="00901715">
                <w:rPr>
                  <w:rFonts w:ascii="Times New Roman" w:hAnsi="Times New Roman"/>
                  <w:color w:val="0000FF"/>
                  <w:u w:val="single"/>
                  <w:lang w:val="ru-RU"/>
                </w:rPr>
                <w:t>60</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61</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Животные и среда обитания</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24.04</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de</w:t>
              </w:r>
              <w:r w:rsidRPr="00901715">
                <w:rPr>
                  <w:rFonts w:ascii="Times New Roman" w:hAnsi="Times New Roman"/>
                  <w:color w:val="0000FF"/>
                  <w:u w:val="single"/>
                  <w:lang w:val="ru-RU"/>
                </w:rPr>
                <w:t>058</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62</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Популяции животных, их характеристики. Пищевые связи в природном сообществе</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28.04</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de</w:t>
              </w:r>
              <w:r w:rsidRPr="00901715">
                <w:rPr>
                  <w:rFonts w:ascii="Times New Roman" w:hAnsi="Times New Roman"/>
                  <w:color w:val="0000FF"/>
                  <w:u w:val="single"/>
                  <w:lang w:val="ru-RU"/>
                </w:rPr>
                <w:t>1</w:t>
              </w:r>
              <w:r>
                <w:rPr>
                  <w:rFonts w:ascii="Times New Roman" w:hAnsi="Times New Roman"/>
                  <w:color w:val="0000FF"/>
                  <w:u w:val="single"/>
                </w:rPr>
                <w:t>ca</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63</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Животный мир природных зон Земли</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05.05</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de</w:t>
              </w:r>
              <w:r w:rsidRPr="00901715">
                <w:rPr>
                  <w:rFonts w:ascii="Times New Roman" w:hAnsi="Times New Roman"/>
                  <w:color w:val="0000FF"/>
                  <w:u w:val="single"/>
                  <w:lang w:val="ru-RU"/>
                </w:rPr>
                <w:t>6</w:t>
              </w:r>
              <w:r>
                <w:rPr>
                  <w:rFonts w:ascii="Times New Roman" w:hAnsi="Times New Roman"/>
                  <w:color w:val="0000FF"/>
                  <w:u w:val="single"/>
                </w:rPr>
                <w:t>c</w:t>
              </w:r>
              <w:r w:rsidRPr="00901715">
                <w:rPr>
                  <w:rFonts w:ascii="Times New Roman" w:hAnsi="Times New Roman"/>
                  <w:color w:val="0000FF"/>
                  <w:u w:val="single"/>
                  <w:lang w:val="ru-RU"/>
                </w:rPr>
                <w:t>0</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64</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Воздействие человека на животных в природе</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12.05</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de</w:t>
              </w:r>
              <w:r w:rsidRPr="00901715">
                <w:rPr>
                  <w:rFonts w:ascii="Times New Roman" w:hAnsi="Times New Roman"/>
                  <w:color w:val="0000FF"/>
                  <w:u w:val="single"/>
                  <w:lang w:val="ru-RU"/>
                </w:rPr>
                <w:t>846</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65</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ind w:left="135"/>
            </w:pPr>
            <w:r>
              <w:rPr>
                <w:rFonts w:ascii="Times New Roman" w:hAnsi="Times New Roman"/>
                <w:color w:val="000000"/>
                <w:sz w:val="24"/>
              </w:rPr>
              <w:t xml:space="preserve">Сельскохозяйственные </w:t>
            </w:r>
            <w:r>
              <w:rPr>
                <w:rFonts w:ascii="Times New Roman" w:hAnsi="Times New Roman"/>
                <w:color w:val="000000"/>
                <w:sz w:val="24"/>
              </w:rPr>
              <w:lastRenderedPageBreak/>
              <w:t>животные</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lastRenderedPageBreak/>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15.05</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de</w:t>
              </w:r>
              <w:r w:rsidRPr="00901715">
                <w:rPr>
                  <w:rFonts w:ascii="Times New Roman" w:hAnsi="Times New Roman"/>
                  <w:color w:val="0000FF"/>
                  <w:u w:val="single"/>
                  <w:lang w:val="ru-RU"/>
                </w:rPr>
                <w:t>9</w:t>
              </w:r>
              <w:r>
                <w:rPr>
                  <w:rFonts w:ascii="Times New Roman" w:hAnsi="Times New Roman"/>
                  <w:color w:val="0000FF"/>
                  <w:u w:val="single"/>
                </w:rPr>
                <w:t>a</w:t>
              </w:r>
              <w:r w:rsidRPr="00901715">
                <w:rPr>
                  <w:rFonts w:ascii="Times New Roman" w:hAnsi="Times New Roman"/>
                  <w:color w:val="0000FF"/>
                  <w:u w:val="single"/>
                  <w:lang w:val="ru-RU"/>
                </w:rPr>
                <w:t>4</w:t>
              </w:r>
            </w:hyperlink>
          </w:p>
        </w:tc>
      </w:tr>
      <w:tr w:rsidR="00E41AF4" w:rsidRPr="00DF634C"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lastRenderedPageBreak/>
              <w:t>66</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Животные в городе. Меры сохранения животного мира</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19.05</w:t>
            </w: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01715">
                <w:rPr>
                  <w:rFonts w:ascii="Times New Roman" w:hAnsi="Times New Roman"/>
                  <w:color w:val="0000FF"/>
                  <w:u w:val="single"/>
                  <w:lang w:val="ru-RU"/>
                </w:rPr>
                <w:t>://</w:t>
              </w:r>
              <w:r>
                <w:rPr>
                  <w:rFonts w:ascii="Times New Roman" w:hAnsi="Times New Roman"/>
                  <w:color w:val="0000FF"/>
                  <w:u w:val="single"/>
                </w:rPr>
                <w:t>m</w:t>
              </w:r>
              <w:r w:rsidRPr="00901715">
                <w:rPr>
                  <w:rFonts w:ascii="Times New Roman" w:hAnsi="Times New Roman"/>
                  <w:color w:val="0000FF"/>
                  <w:u w:val="single"/>
                  <w:lang w:val="ru-RU"/>
                </w:rPr>
                <w:t>.</w:t>
              </w:r>
              <w:r>
                <w:rPr>
                  <w:rFonts w:ascii="Times New Roman" w:hAnsi="Times New Roman"/>
                  <w:color w:val="0000FF"/>
                  <w:u w:val="single"/>
                </w:rPr>
                <w:t>edsoo</w:t>
              </w:r>
              <w:r w:rsidRPr="00901715">
                <w:rPr>
                  <w:rFonts w:ascii="Times New Roman" w:hAnsi="Times New Roman"/>
                  <w:color w:val="0000FF"/>
                  <w:u w:val="single"/>
                  <w:lang w:val="ru-RU"/>
                </w:rPr>
                <w:t>.</w:t>
              </w:r>
              <w:r>
                <w:rPr>
                  <w:rFonts w:ascii="Times New Roman" w:hAnsi="Times New Roman"/>
                  <w:color w:val="0000FF"/>
                  <w:u w:val="single"/>
                </w:rPr>
                <w:t>ru</w:t>
              </w:r>
              <w:r w:rsidRPr="00901715">
                <w:rPr>
                  <w:rFonts w:ascii="Times New Roman" w:hAnsi="Times New Roman"/>
                  <w:color w:val="0000FF"/>
                  <w:u w:val="single"/>
                  <w:lang w:val="ru-RU"/>
                </w:rPr>
                <w:t>/863</w:t>
              </w:r>
              <w:r>
                <w:rPr>
                  <w:rFonts w:ascii="Times New Roman" w:hAnsi="Times New Roman"/>
                  <w:color w:val="0000FF"/>
                  <w:u w:val="single"/>
                </w:rPr>
                <w:t>dec</w:t>
              </w:r>
              <w:r w:rsidRPr="00901715">
                <w:rPr>
                  <w:rFonts w:ascii="Times New Roman" w:hAnsi="Times New Roman"/>
                  <w:color w:val="0000FF"/>
                  <w:u w:val="single"/>
                  <w:lang w:val="ru-RU"/>
                </w:rPr>
                <w:t>7</w:t>
              </w:r>
              <w:r>
                <w:rPr>
                  <w:rFonts w:ascii="Times New Roman" w:hAnsi="Times New Roman"/>
                  <w:color w:val="0000FF"/>
                  <w:u w:val="single"/>
                </w:rPr>
                <w:t>e</w:t>
              </w:r>
            </w:hyperlink>
          </w:p>
        </w:tc>
      </w:tr>
      <w:tr w:rsidR="00E41AF4"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67</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Pr="00D5617F" w:rsidRDefault="00D5617F">
            <w:pPr>
              <w:widowControl w:val="0"/>
              <w:spacing w:after="0"/>
              <w:ind w:left="135"/>
              <w:rPr>
                <w:lang w:val="ru-RU"/>
              </w:rPr>
            </w:pPr>
            <w:r>
              <w:rPr>
                <w:lang w:val="ru-RU"/>
              </w:rPr>
              <w:t>22.05</w:t>
            </w:r>
            <w:bookmarkStart w:id="12" w:name="_GoBack"/>
            <w:bookmarkEnd w:id="12"/>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ind w:left="135"/>
            </w:pPr>
          </w:p>
        </w:tc>
      </w:tr>
      <w:tr w:rsidR="00E41AF4" w:rsidTr="00DF634C">
        <w:trPr>
          <w:trHeight w:val="144"/>
        </w:trPr>
        <w:tc>
          <w:tcPr>
            <w:tcW w:w="494"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pPr>
            <w:r>
              <w:rPr>
                <w:rFonts w:ascii="Times New Roman" w:hAnsi="Times New Roman"/>
                <w:color w:val="000000"/>
                <w:sz w:val="24"/>
              </w:rPr>
              <w:t>68</w:t>
            </w:r>
          </w:p>
        </w:tc>
        <w:tc>
          <w:tcPr>
            <w:tcW w:w="3359" w:type="dxa"/>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Резервный урок. Обобщающий урок по теме «Систематические группы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ind w:left="135"/>
            </w:pPr>
          </w:p>
        </w:tc>
        <w:tc>
          <w:tcPr>
            <w:tcW w:w="2712" w:type="dxa"/>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spacing w:after="0"/>
              <w:ind w:left="135"/>
            </w:pPr>
          </w:p>
        </w:tc>
      </w:tr>
      <w:tr w:rsidR="00E41AF4" w:rsidTr="00DF634C">
        <w:trPr>
          <w:trHeight w:val="144"/>
        </w:trPr>
        <w:tc>
          <w:tcPr>
            <w:tcW w:w="3853" w:type="dxa"/>
            <w:gridSpan w:val="2"/>
            <w:tcBorders>
              <w:top w:val="single" w:sz="6" w:space="0" w:color="000000"/>
              <w:left w:val="single" w:sz="6" w:space="0" w:color="000000"/>
              <w:bottom w:val="single" w:sz="6" w:space="0" w:color="000000"/>
              <w:right w:val="single" w:sz="6" w:space="0" w:color="000000"/>
            </w:tcBorders>
            <w:vAlign w:val="center"/>
          </w:tcPr>
          <w:p w:rsidR="00E41AF4" w:rsidRPr="00901715" w:rsidRDefault="00901715">
            <w:pPr>
              <w:widowControl w:val="0"/>
              <w:spacing w:after="0"/>
              <w:ind w:left="135"/>
              <w:rPr>
                <w:lang w:val="ru-RU"/>
              </w:rPr>
            </w:pPr>
            <w:r w:rsidRPr="00901715">
              <w:rPr>
                <w:rFonts w:ascii="Times New Roman" w:hAnsi="Times New Roman"/>
                <w:color w:val="000000"/>
                <w:sz w:val="24"/>
                <w:lang w:val="ru-RU"/>
              </w:rPr>
              <w:t>ОБЩЕЕ КОЛИЧЕСТВО ЧАСОВ ПО ПРОГРАММЕ</w:t>
            </w:r>
          </w:p>
        </w:tc>
        <w:tc>
          <w:tcPr>
            <w:tcW w:w="1107"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sidRPr="009017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0 </w:t>
            </w:r>
          </w:p>
        </w:tc>
        <w:tc>
          <w:tcPr>
            <w:tcW w:w="2239" w:type="dxa"/>
            <w:tcBorders>
              <w:top w:val="single" w:sz="6" w:space="0" w:color="000000"/>
              <w:left w:val="single" w:sz="6" w:space="0" w:color="000000"/>
              <w:bottom w:val="single" w:sz="6" w:space="0" w:color="000000"/>
              <w:right w:val="single" w:sz="6" w:space="0" w:color="000000"/>
            </w:tcBorders>
            <w:vAlign w:val="center"/>
          </w:tcPr>
          <w:p w:rsidR="00E41AF4" w:rsidRDefault="00901715">
            <w:pPr>
              <w:widowControl w:val="0"/>
              <w:spacing w:after="0" w:line="276" w:lineRule="exact"/>
              <w:ind w:left="135"/>
              <w:jc w:val="center"/>
            </w:pPr>
            <w:r>
              <w:rPr>
                <w:rFonts w:ascii="Times New Roman" w:hAnsi="Times New Roman"/>
                <w:color w:val="000000"/>
                <w:sz w:val="24"/>
              </w:rPr>
              <w:t xml:space="preserve"> 11.5 </w:t>
            </w:r>
          </w:p>
        </w:tc>
        <w:tc>
          <w:tcPr>
            <w:tcW w:w="4287" w:type="dxa"/>
            <w:gridSpan w:val="2"/>
            <w:tcBorders>
              <w:top w:val="single" w:sz="6" w:space="0" w:color="000000"/>
              <w:left w:val="single" w:sz="6" w:space="0" w:color="000000"/>
              <w:bottom w:val="single" w:sz="6" w:space="0" w:color="000000"/>
              <w:right w:val="single" w:sz="6" w:space="0" w:color="000000"/>
            </w:tcBorders>
            <w:vAlign w:val="center"/>
          </w:tcPr>
          <w:p w:rsidR="00E41AF4" w:rsidRDefault="00E41AF4">
            <w:pPr>
              <w:widowControl w:val="0"/>
            </w:pPr>
          </w:p>
        </w:tc>
      </w:tr>
    </w:tbl>
    <w:p w:rsidR="00E41AF4" w:rsidRDefault="00E41AF4">
      <w:pPr>
        <w:sectPr w:rsidR="00E41AF4">
          <w:pgSz w:w="16383" w:h="11906" w:orient="landscape"/>
          <w:pgMar w:top="1440" w:right="1440" w:bottom="1440" w:left="1440" w:header="0" w:footer="0" w:gutter="0"/>
          <w:cols w:space="720"/>
          <w:formProt w:val="0"/>
          <w:docGrid w:linePitch="100" w:charSpace="4096"/>
        </w:sectPr>
      </w:pPr>
    </w:p>
    <w:p w:rsidR="00E41AF4" w:rsidRDefault="00E41AF4">
      <w:pPr>
        <w:sectPr w:rsidR="00E41AF4">
          <w:pgSz w:w="16383" w:h="11906" w:orient="landscape"/>
          <w:pgMar w:top="1440" w:right="1440" w:bottom="1440" w:left="1440" w:header="0" w:footer="0" w:gutter="0"/>
          <w:cols w:space="720"/>
          <w:formProt w:val="0"/>
          <w:docGrid w:linePitch="100" w:charSpace="4096"/>
        </w:sectPr>
      </w:pPr>
    </w:p>
    <w:p w:rsidR="00E41AF4" w:rsidRDefault="00E41AF4">
      <w:pPr>
        <w:sectPr w:rsidR="00E41AF4">
          <w:pgSz w:w="16383" w:h="11906" w:orient="landscape"/>
          <w:pgMar w:top="1440" w:right="1440" w:bottom="1440" w:left="1440" w:header="0" w:footer="0" w:gutter="0"/>
          <w:cols w:space="720"/>
          <w:formProt w:val="0"/>
          <w:docGrid w:linePitch="100" w:charSpace="4096"/>
        </w:sectPr>
      </w:pPr>
      <w:bookmarkStart w:id="13" w:name="block-5634408"/>
      <w:bookmarkEnd w:id="13"/>
    </w:p>
    <w:p w:rsidR="00E41AF4" w:rsidRDefault="00901715">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E41AF4" w:rsidRDefault="00901715">
      <w:pPr>
        <w:spacing w:after="0" w:line="480" w:lineRule="exact"/>
        <w:ind w:left="120"/>
      </w:pPr>
      <w:r>
        <w:rPr>
          <w:rFonts w:ascii="Times New Roman" w:hAnsi="Times New Roman"/>
          <w:b/>
          <w:color w:val="000000"/>
          <w:sz w:val="28"/>
        </w:rPr>
        <w:t>ОБЯЗАТЕЛЬНЫЕ УЧЕБНЫЕ МАТЕРИАЛЫ ДЛЯ УЧЕНИКА</w:t>
      </w:r>
    </w:p>
    <w:p w:rsidR="00E41AF4" w:rsidRPr="000F657C" w:rsidRDefault="00901715">
      <w:pPr>
        <w:spacing w:after="0" w:line="480" w:lineRule="exact"/>
        <w:ind w:left="120"/>
        <w:rPr>
          <w:lang w:val="ru-RU"/>
        </w:rPr>
      </w:pPr>
      <w:r w:rsidRPr="00610ADC">
        <w:rPr>
          <w:rFonts w:ascii="Times New Roman" w:hAnsi="Times New Roman"/>
          <w:color w:val="000000"/>
          <w:sz w:val="28"/>
        </w:rPr>
        <w:t>​‌‌​</w:t>
      </w:r>
      <w:r w:rsidR="000F657C">
        <w:rPr>
          <w:rFonts w:ascii="Times New Roman" w:hAnsi="Times New Roman"/>
          <w:color w:val="000000"/>
          <w:sz w:val="28"/>
          <w:lang w:val="ru-RU"/>
        </w:rPr>
        <w:t>В</w:t>
      </w:r>
      <w:r w:rsidR="000F657C" w:rsidRPr="00610ADC">
        <w:rPr>
          <w:rFonts w:ascii="Times New Roman" w:hAnsi="Times New Roman"/>
          <w:color w:val="000000"/>
          <w:sz w:val="28"/>
        </w:rPr>
        <w:t>.</w:t>
      </w:r>
      <w:r w:rsidR="000F657C">
        <w:rPr>
          <w:rFonts w:ascii="Times New Roman" w:hAnsi="Times New Roman"/>
          <w:color w:val="000000"/>
          <w:sz w:val="28"/>
          <w:lang w:val="ru-RU"/>
        </w:rPr>
        <w:t>В</w:t>
      </w:r>
      <w:r w:rsidR="000F657C" w:rsidRPr="00610ADC">
        <w:rPr>
          <w:rFonts w:ascii="Times New Roman" w:hAnsi="Times New Roman"/>
          <w:color w:val="000000"/>
          <w:sz w:val="28"/>
        </w:rPr>
        <w:t>.</w:t>
      </w:r>
      <w:r w:rsidR="000F657C">
        <w:rPr>
          <w:rFonts w:ascii="Times New Roman" w:hAnsi="Times New Roman"/>
          <w:color w:val="000000"/>
          <w:sz w:val="28"/>
          <w:lang w:val="ru-RU"/>
        </w:rPr>
        <w:t>Пасечник</w:t>
      </w:r>
      <w:r w:rsidR="000F657C" w:rsidRPr="00610ADC">
        <w:rPr>
          <w:rFonts w:ascii="Times New Roman" w:hAnsi="Times New Roman"/>
          <w:color w:val="000000"/>
          <w:sz w:val="28"/>
        </w:rPr>
        <w:t xml:space="preserve">, </w:t>
      </w:r>
      <w:r w:rsidR="000F657C">
        <w:rPr>
          <w:rFonts w:ascii="Times New Roman" w:hAnsi="Times New Roman"/>
          <w:color w:val="000000"/>
          <w:sz w:val="28"/>
          <w:lang w:val="ru-RU"/>
        </w:rPr>
        <w:t>С</w:t>
      </w:r>
      <w:r w:rsidR="000F657C" w:rsidRPr="00610ADC">
        <w:rPr>
          <w:rFonts w:ascii="Times New Roman" w:hAnsi="Times New Roman"/>
          <w:color w:val="000000"/>
          <w:sz w:val="28"/>
        </w:rPr>
        <w:t>.</w:t>
      </w:r>
      <w:r w:rsidR="000F657C">
        <w:rPr>
          <w:rFonts w:ascii="Times New Roman" w:hAnsi="Times New Roman"/>
          <w:color w:val="000000"/>
          <w:sz w:val="28"/>
          <w:lang w:val="ru-RU"/>
        </w:rPr>
        <w:t>В</w:t>
      </w:r>
      <w:r w:rsidR="000F657C" w:rsidRPr="00610ADC">
        <w:rPr>
          <w:rFonts w:ascii="Times New Roman" w:hAnsi="Times New Roman"/>
          <w:color w:val="000000"/>
          <w:sz w:val="28"/>
        </w:rPr>
        <w:t>.</w:t>
      </w:r>
      <w:r w:rsidR="000F657C">
        <w:rPr>
          <w:rFonts w:ascii="Times New Roman" w:hAnsi="Times New Roman"/>
          <w:color w:val="000000"/>
          <w:sz w:val="28"/>
          <w:lang w:val="ru-RU"/>
        </w:rPr>
        <w:t>Суматохин</w:t>
      </w:r>
      <w:r w:rsidR="000F657C" w:rsidRPr="00610ADC">
        <w:rPr>
          <w:rFonts w:ascii="Times New Roman" w:hAnsi="Times New Roman"/>
          <w:color w:val="000000"/>
          <w:sz w:val="28"/>
        </w:rPr>
        <w:t xml:space="preserve">, </w:t>
      </w:r>
      <w:r w:rsidR="000F657C">
        <w:rPr>
          <w:rFonts w:ascii="Times New Roman" w:hAnsi="Times New Roman"/>
          <w:color w:val="000000"/>
          <w:sz w:val="28"/>
          <w:lang w:val="ru-RU"/>
        </w:rPr>
        <w:t>З</w:t>
      </w:r>
      <w:r w:rsidR="000F657C" w:rsidRPr="00610ADC">
        <w:rPr>
          <w:rFonts w:ascii="Times New Roman" w:hAnsi="Times New Roman"/>
          <w:color w:val="000000"/>
          <w:sz w:val="28"/>
        </w:rPr>
        <w:t>.</w:t>
      </w:r>
      <w:r w:rsidR="000F657C">
        <w:rPr>
          <w:rFonts w:ascii="Times New Roman" w:hAnsi="Times New Roman"/>
          <w:color w:val="000000"/>
          <w:sz w:val="28"/>
          <w:lang w:val="ru-RU"/>
        </w:rPr>
        <w:t>Г</w:t>
      </w:r>
      <w:r w:rsidR="000F657C" w:rsidRPr="00610ADC">
        <w:rPr>
          <w:rFonts w:ascii="Times New Roman" w:hAnsi="Times New Roman"/>
          <w:color w:val="000000"/>
          <w:sz w:val="28"/>
        </w:rPr>
        <w:t>.</w:t>
      </w:r>
      <w:r w:rsidR="000F657C">
        <w:rPr>
          <w:rFonts w:ascii="Times New Roman" w:hAnsi="Times New Roman"/>
          <w:color w:val="000000"/>
          <w:sz w:val="28"/>
          <w:lang w:val="ru-RU"/>
        </w:rPr>
        <w:t>Гапонюк</w:t>
      </w:r>
      <w:r w:rsidR="000F657C" w:rsidRPr="00610ADC">
        <w:rPr>
          <w:rFonts w:ascii="Times New Roman" w:hAnsi="Times New Roman"/>
          <w:color w:val="000000"/>
          <w:sz w:val="28"/>
        </w:rPr>
        <w:t xml:space="preserve">, </w:t>
      </w:r>
      <w:r w:rsidR="000F657C">
        <w:rPr>
          <w:rFonts w:ascii="Times New Roman" w:hAnsi="Times New Roman"/>
          <w:color w:val="000000"/>
          <w:sz w:val="28"/>
          <w:lang w:val="ru-RU"/>
        </w:rPr>
        <w:t>Г</w:t>
      </w:r>
      <w:r w:rsidR="000F657C" w:rsidRPr="00610ADC">
        <w:rPr>
          <w:rFonts w:ascii="Times New Roman" w:hAnsi="Times New Roman"/>
          <w:color w:val="000000"/>
          <w:sz w:val="28"/>
        </w:rPr>
        <w:t>.</w:t>
      </w:r>
      <w:r w:rsidR="000F657C">
        <w:rPr>
          <w:rFonts w:ascii="Times New Roman" w:hAnsi="Times New Roman"/>
          <w:color w:val="000000"/>
          <w:sz w:val="28"/>
          <w:lang w:val="ru-RU"/>
        </w:rPr>
        <w:t>Г</w:t>
      </w:r>
      <w:r w:rsidR="000F657C" w:rsidRPr="00610ADC">
        <w:rPr>
          <w:rFonts w:ascii="Times New Roman" w:hAnsi="Times New Roman"/>
          <w:color w:val="000000"/>
          <w:sz w:val="28"/>
        </w:rPr>
        <w:t>.</w:t>
      </w:r>
      <w:r w:rsidR="000F657C">
        <w:rPr>
          <w:rFonts w:ascii="Times New Roman" w:hAnsi="Times New Roman"/>
          <w:color w:val="000000"/>
          <w:sz w:val="28"/>
          <w:lang w:val="ru-RU"/>
        </w:rPr>
        <w:t>Щвецов</w:t>
      </w:r>
      <w:r w:rsidR="000F657C" w:rsidRPr="00610ADC">
        <w:rPr>
          <w:rFonts w:ascii="Times New Roman" w:hAnsi="Times New Roman"/>
          <w:color w:val="000000"/>
          <w:sz w:val="28"/>
        </w:rPr>
        <w:t xml:space="preserve">. </w:t>
      </w:r>
      <w:proofErr w:type="gramStart"/>
      <w:r w:rsidR="000F657C">
        <w:rPr>
          <w:rFonts w:ascii="Times New Roman" w:hAnsi="Times New Roman"/>
          <w:color w:val="000000"/>
          <w:sz w:val="28"/>
          <w:lang w:val="ru-RU"/>
        </w:rPr>
        <w:t>М</w:t>
      </w:r>
      <w:r w:rsidR="000F657C" w:rsidRPr="00610ADC">
        <w:rPr>
          <w:rFonts w:ascii="Times New Roman" w:hAnsi="Times New Roman"/>
          <w:color w:val="000000"/>
          <w:sz w:val="28"/>
        </w:rPr>
        <w:t>.,</w:t>
      </w:r>
      <w:proofErr w:type="gramEnd"/>
      <w:r w:rsidR="000F657C" w:rsidRPr="00610ADC">
        <w:rPr>
          <w:rFonts w:ascii="Times New Roman" w:hAnsi="Times New Roman"/>
          <w:color w:val="000000"/>
          <w:sz w:val="28"/>
        </w:rPr>
        <w:t xml:space="preserve"> </w:t>
      </w:r>
      <w:r w:rsidR="00610ADC">
        <w:rPr>
          <w:rFonts w:ascii="Times New Roman" w:hAnsi="Times New Roman"/>
          <w:color w:val="000000"/>
          <w:sz w:val="28"/>
          <w:lang w:val="ru-RU"/>
        </w:rPr>
        <w:t>Биология</w:t>
      </w:r>
      <w:r w:rsidR="00610ADC" w:rsidRPr="00610ADC">
        <w:rPr>
          <w:rFonts w:ascii="Times New Roman" w:hAnsi="Times New Roman"/>
          <w:color w:val="000000"/>
          <w:sz w:val="28"/>
        </w:rPr>
        <w:t xml:space="preserve">. </w:t>
      </w:r>
      <w:r w:rsidR="00610ADC">
        <w:rPr>
          <w:rFonts w:ascii="Times New Roman" w:hAnsi="Times New Roman"/>
          <w:color w:val="000000"/>
          <w:sz w:val="28"/>
          <w:lang w:val="ru-RU"/>
        </w:rPr>
        <w:t xml:space="preserve">8 класс </w:t>
      </w:r>
      <w:r w:rsidR="000F657C" w:rsidRPr="00E75355">
        <w:rPr>
          <w:rFonts w:ascii="Times New Roman" w:hAnsi="Times New Roman"/>
          <w:color w:val="000000"/>
          <w:sz w:val="28"/>
          <w:lang w:val="ru-RU"/>
        </w:rPr>
        <w:t>«</w:t>
      </w:r>
      <w:r w:rsidR="000F657C">
        <w:rPr>
          <w:rFonts w:ascii="Times New Roman" w:hAnsi="Times New Roman"/>
          <w:color w:val="000000"/>
          <w:sz w:val="28"/>
          <w:lang w:val="ru-RU"/>
        </w:rPr>
        <w:t>Просвещение</w:t>
      </w:r>
      <w:r w:rsidR="000F657C" w:rsidRPr="00E75355">
        <w:rPr>
          <w:rFonts w:ascii="Times New Roman" w:hAnsi="Times New Roman"/>
          <w:color w:val="000000"/>
          <w:sz w:val="28"/>
          <w:lang w:val="ru-RU"/>
        </w:rPr>
        <w:t xml:space="preserve">». </w:t>
      </w:r>
      <w:r w:rsidR="000F657C">
        <w:rPr>
          <w:rFonts w:ascii="Times New Roman" w:hAnsi="Times New Roman"/>
          <w:color w:val="000000"/>
          <w:sz w:val="28"/>
          <w:lang w:val="ru-RU"/>
        </w:rPr>
        <w:t>2023 г.</w:t>
      </w:r>
    </w:p>
    <w:p w:rsidR="00E41AF4" w:rsidRPr="000F657C" w:rsidRDefault="00901715">
      <w:pPr>
        <w:spacing w:after="0" w:line="480" w:lineRule="exact"/>
        <w:ind w:left="120"/>
        <w:rPr>
          <w:lang w:val="ru-RU"/>
        </w:rPr>
      </w:pPr>
      <w:r w:rsidRPr="000F657C">
        <w:rPr>
          <w:rFonts w:ascii="Times New Roman" w:hAnsi="Times New Roman"/>
          <w:color w:val="000000"/>
          <w:sz w:val="28"/>
          <w:lang w:val="ru-RU"/>
        </w:rPr>
        <w:t>​‌‌</w:t>
      </w:r>
    </w:p>
    <w:p w:rsidR="00E41AF4" w:rsidRPr="000F657C" w:rsidRDefault="00901715">
      <w:pPr>
        <w:spacing w:after="0"/>
        <w:ind w:left="120"/>
        <w:rPr>
          <w:lang w:val="ru-RU"/>
        </w:rPr>
      </w:pPr>
      <w:r w:rsidRPr="000F657C">
        <w:rPr>
          <w:rFonts w:ascii="Times New Roman" w:hAnsi="Times New Roman"/>
          <w:color w:val="000000"/>
          <w:sz w:val="28"/>
          <w:lang w:val="ru-RU"/>
        </w:rPr>
        <w:t>​</w:t>
      </w:r>
    </w:p>
    <w:p w:rsidR="00E41AF4" w:rsidRPr="000F657C" w:rsidRDefault="00901715">
      <w:pPr>
        <w:spacing w:after="0" w:line="480" w:lineRule="exact"/>
        <w:ind w:left="120"/>
        <w:rPr>
          <w:lang w:val="ru-RU"/>
        </w:rPr>
      </w:pPr>
      <w:r w:rsidRPr="000F657C">
        <w:rPr>
          <w:rFonts w:ascii="Times New Roman" w:hAnsi="Times New Roman"/>
          <w:b/>
          <w:color w:val="000000"/>
          <w:sz w:val="28"/>
          <w:lang w:val="ru-RU"/>
        </w:rPr>
        <w:t>МЕТОДИЧЕСКИЕ МАТЕРИАЛЫ ДЛЯ УЧИТЕЛЯ</w:t>
      </w:r>
    </w:p>
    <w:p w:rsidR="00E41AF4" w:rsidRPr="000F657C" w:rsidRDefault="00901715">
      <w:pPr>
        <w:spacing w:after="0" w:line="480" w:lineRule="exact"/>
        <w:ind w:left="120"/>
        <w:rPr>
          <w:lang w:val="ru-RU"/>
        </w:rPr>
      </w:pPr>
      <w:r w:rsidRPr="000F657C">
        <w:rPr>
          <w:rFonts w:ascii="Times New Roman" w:hAnsi="Times New Roman"/>
          <w:color w:val="000000"/>
          <w:sz w:val="28"/>
          <w:lang w:val="ru-RU"/>
        </w:rPr>
        <w:t>​‌‌​</w:t>
      </w:r>
    </w:p>
    <w:p w:rsidR="00E41AF4" w:rsidRPr="000F657C" w:rsidRDefault="00E41AF4">
      <w:pPr>
        <w:spacing w:after="0"/>
        <w:ind w:left="120"/>
        <w:rPr>
          <w:lang w:val="ru-RU"/>
        </w:rPr>
      </w:pPr>
    </w:p>
    <w:p w:rsidR="00E41AF4" w:rsidRDefault="00901715">
      <w:pPr>
        <w:spacing w:after="0" w:line="480" w:lineRule="exact"/>
        <w:ind w:left="120"/>
        <w:rPr>
          <w:rFonts w:ascii="Times New Roman" w:hAnsi="Times New Roman"/>
          <w:b/>
          <w:color w:val="000000"/>
          <w:sz w:val="28"/>
          <w:lang w:val="ru-RU"/>
        </w:rPr>
      </w:pPr>
      <w:r w:rsidRPr="005B1716">
        <w:rPr>
          <w:rFonts w:ascii="Times New Roman" w:hAnsi="Times New Roman"/>
          <w:b/>
          <w:color w:val="000000"/>
          <w:sz w:val="28"/>
          <w:lang w:val="ru-RU"/>
        </w:rPr>
        <w:t>ЦИФРОВЫЕ ОБРАЗОВАТЕЛЬНЫЕ РЕСУРСЫ И РЕСУРСЫ СЕТИ ИНТЕРНЕТ</w:t>
      </w:r>
    </w:p>
    <w:p w:rsidR="000F657C" w:rsidRPr="005B1716" w:rsidRDefault="000F657C">
      <w:pPr>
        <w:spacing w:after="0" w:line="480" w:lineRule="exact"/>
        <w:ind w:left="120"/>
        <w:rPr>
          <w:lang w:val="ru-RU"/>
        </w:rPr>
      </w:pPr>
      <w:r>
        <w:rPr>
          <w:rFonts w:ascii="Times New Roman" w:hAnsi="Times New Roman"/>
          <w:b/>
          <w:color w:val="000000"/>
          <w:sz w:val="28"/>
          <w:lang w:val="ru-RU"/>
        </w:rPr>
        <w:t>РЭШ, «</w:t>
      </w:r>
      <w:proofErr w:type="gramStart"/>
      <w:r>
        <w:rPr>
          <w:rFonts w:ascii="Times New Roman" w:hAnsi="Times New Roman"/>
          <w:b/>
          <w:color w:val="000000"/>
          <w:sz w:val="28"/>
          <w:lang w:val="ru-RU"/>
        </w:rPr>
        <w:t>Я-класс</w:t>
      </w:r>
      <w:proofErr w:type="gramEnd"/>
      <w:r>
        <w:rPr>
          <w:rFonts w:ascii="Times New Roman" w:hAnsi="Times New Roman"/>
          <w:b/>
          <w:color w:val="000000"/>
          <w:sz w:val="28"/>
          <w:lang w:val="ru-RU"/>
        </w:rPr>
        <w:t>»</w:t>
      </w:r>
    </w:p>
    <w:p w:rsidR="00E41AF4" w:rsidRDefault="00901715">
      <w:pPr>
        <w:spacing w:after="0" w:line="480" w:lineRule="exact"/>
        <w:ind w:left="120"/>
        <w:sectPr w:rsidR="00E41AF4">
          <w:pgSz w:w="11906" w:h="16383"/>
          <w:pgMar w:top="1440" w:right="1440" w:bottom="1440" w:left="1440" w:header="0" w:footer="0" w:gutter="0"/>
          <w:cols w:space="720"/>
          <w:formProt w:val="0"/>
          <w:docGrid w:linePitch="100" w:charSpace="4096"/>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14" w:name="block-56344091"/>
      <w:bookmarkStart w:id="15" w:name="block-5634409"/>
      <w:bookmarkEnd w:id="14"/>
      <w:bookmarkEnd w:id="15"/>
    </w:p>
    <w:p w:rsidR="00E41AF4" w:rsidRDefault="00E41AF4"/>
    <w:sectPr w:rsidR="00E41AF4" w:rsidSect="00E41AF4">
      <w:pgSz w:w="11906" w:h="16838"/>
      <w:pgMar w:top="1440" w:right="1440" w:bottom="1440" w:left="1440"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B82"/>
    <w:multiLevelType w:val="multilevel"/>
    <w:tmpl w:val="0FA8F57C"/>
    <w:lvl w:ilvl="0">
      <w:start w:val="1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B410A0"/>
    <w:multiLevelType w:val="multilevel"/>
    <w:tmpl w:val="0D1A1916"/>
    <w:lvl w:ilvl="0">
      <w:start w:val="8"/>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C914336"/>
    <w:multiLevelType w:val="multilevel"/>
    <w:tmpl w:val="7FC2DE2A"/>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FA55F37"/>
    <w:multiLevelType w:val="multilevel"/>
    <w:tmpl w:val="3ABA4E84"/>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4F3541B"/>
    <w:multiLevelType w:val="multilevel"/>
    <w:tmpl w:val="C4C426CC"/>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CD12B6A"/>
    <w:multiLevelType w:val="multilevel"/>
    <w:tmpl w:val="8A6E0100"/>
    <w:lvl w:ilvl="0">
      <w:start w:val="1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1184ACF"/>
    <w:multiLevelType w:val="multilevel"/>
    <w:tmpl w:val="607E4916"/>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20844E1"/>
    <w:multiLevelType w:val="multilevel"/>
    <w:tmpl w:val="3E7460E8"/>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2D92930"/>
    <w:multiLevelType w:val="multilevel"/>
    <w:tmpl w:val="863089F2"/>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2A40691"/>
    <w:multiLevelType w:val="multilevel"/>
    <w:tmpl w:val="15002224"/>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62C62B8"/>
    <w:multiLevelType w:val="multilevel"/>
    <w:tmpl w:val="F1423430"/>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6C01F9A"/>
    <w:multiLevelType w:val="multilevel"/>
    <w:tmpl w:val="1D1C0F98"/>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8293631"/>
    <w:multiLevelType w:val="multilevel"/>
    <w:tmpl w:val="8B6E5F4C"/>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8CF252F"/>
    <w:multiLevelType w:val="multilevel"/>
    <w:tmpl w:val="84529E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3AA21D89"/>
    <w:multiLevelType w:val="multilevel"/>
    <w:tmpl w:val="AD541AC6"/>
    <w:lvl w:ilvl="0">
      <w:start w:val="1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AB60619"/>
    <w:multiLevelType w:val="multilevel"/>
    <w:tmpl w:val="592A0A1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BE62768"/>
    <w:multiLevelType w:val="multilevel"/>
    <w:tmpl w:val="0B0C16FA"/>
    <w:lvl w:ilvl="0">
      <w:start w:val="10"/>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BF438B5"/>
    <w:multiLevelType w:val="multilevel"/>
    <w:tmpl w:val="9288ED6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5115C96"/>
    <w:multiLevelType w:val="multilevel"/>
    <w:tmpl w:val="692E9FD6"/>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52F5930"/>
    <w:multiLevelType w:val="multilevel"/>
    <w:tmpl w:val="B6985884"/>
    <w:lvl w:ilvl="0">
      <w:start w:val="7"/>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7287E93"/>
    <w:multiLevelType w:val="multilevel"/>
    <w:tmpl w:val="4CD63E26"/>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81A4396"/>
    <w:multiLevelType w:val="multilevel"/>
    <w:tmpl w:val="10C2454C"/>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1D635EA"/>
    <w:multiLevelType w:val="multilevel"/>
    <w:tmpl w:val="44E20E6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3D14132"/>
    <w:multiLevelType w:val="multilevel"/>
    <w:tmpl w:val="C95ECFDA"/>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55A286F"/>
    <w:multiLevelType w:val="multilevel"/>
    <w:tmpl w:val="C75EE7AC"/>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6622CC3"/>
    <w:multiLevelType w:val="multilevel"/>
    <w:tmpl w:val="CECC0434"/>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C282D6A"/>
    <w:multiLevelType w:val="multilevel"/>
    <w:tmpl w:val="E7E0177E"/>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CD533CD"/>
    <w:multiLevelType w:val="multilevel"/>
    <w:tmpl w:val="09D0E3FC"/>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D5A1EC2"/>
    <w:multiLevelType w:val="multilevel"/>
    <w:tmpl w:val="5BC87760"/>
    <w:lvl w:ilvl="0">
      <w:start w:val="1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F5332F4"/>
    <w:multiLevelType w:val="multilevel"/>
    <w:tmpl w:val="0292F9FA"/>
    <w:lvl w:ilvl="0">
      <w:start w:val="1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09623CF"/>
    <w:multiLevelType w:val="multilevel"/>
    <w:tmpl w:val="EE3ABC5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09E5C01"/>
    <w:multiLevelType w:val="multilevel"/>
    <w:tmpl w:val="B6DA70F2"/>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9ED6455"/>
    <w:multiLevelType w:val="multilevel"/>
    <w:tmpl w:val="C8F4C29C"/>
    <w:lvl w:ilvl="0">
      <w:start w:val="9"/>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707E5642"/>
    <w:multiLevelType w:val="multilevel"/>
    <w:tmpl w:val="E92E1E40"/>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3A01205"/>
    <w:multiLevelType w:val="multilevel"/>
    <w:tmpl w:val="093A578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8203FB5"/>
    <w:multiLevelType w:val="multilevel"/>
    <w:tmpl w:val="96CCBE60"/>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33"/>
  </w:num>
  <w:num w:numId="3">
    <w:abstractNumId w:val="31"/>
  </w:num>
  <w:num w:numId="4">
    <w:abstractNumId w:val="20"/>
  </w:num>
  <w:num w:numId="5">
    <w:abstractNumId w:val="18"/>
  </w:num>
  <w:num w:numId="6">
    <w:abstractNumId w:val="10"/>
  </w:num>
  <w:num w:numId="7">
    <w:abstractNumId w:val="15"/>
  </w:num>
  <w:num w:numId="8">
    <w:abstractNumId w:val="9"/>
  </w:num>
  <w:num w:numId="9">
    <w:abstractNumId w:val="3"/>
  </w:num>
  <w:num w:numId="10">
    <w:abstractNumId w:val="17"/>
  </w:num>
  <w:num w:numId="11">
    <w:abstractNumId w:val="24"/>
  </w:num>
  <w:num w:numId="12">
    <w:abstractNumId w:val="6"/>
  </w:num>
  <w:num w:numId="13">
    <w:abstractNumId w:val="8"/>
  </w:num>
  <w:num w:numId="14">
    <w:abstractNumId w:val="21"/>
  </w:num>
  <w:num w:numId="15">
    <w:abstractNumId w:val="34"/>
  </w:num>
  <w:num w:numId="16">
    <w:abstractNumId w:val="35"/>
  </w:num>
  <w:num w:numId="17">
    <w:abstractNumId w:val="2"/>
  </w:num>
  <w:num w:numId="18">
    <w:abstractNumId w:val="23"/>
  </w:num>
  <w:num w:numId="19">
    <w:abstractNumId w:val="12"/>
  </w:num>
  <w:num w:numId="20">
    <w:abstractNumId w:val="11"/>
  </w:num>
  <w:num w:numId="21">
    <w:abstractNumId w:val="30"/>
  </w:num>
  <w:num w:numId="22">
    <w:abstractNumId w:val="7"/>
  </w:num>
  <w:num w:numId="23">
    <w:abstractNumId w:val="4"/>
  </w:num>
  <w:num w:numId="24">
    <w:abstractNumId w:val="27"/>
  </w:num>
  <w:num w:numId="25">
    <w:abstractNumId w:val="26"/>
  </w:num>
  <w:num w:numId="26">
    <w:abstractNumId w:val="25"/>
  </w:num>
  <w:num w:numId="27">
    <w:abstractNumId w:val="19"/>
  </w:num>
  <w:num w:numId="28">
    <w:abstractNumId w:val="1"/>
  </w:num>
  <w:num w:numId="29">
    <w:abstractNumId w:val="32"/>
  </w:num>
  <w:num w:numId="30">
    <w:abstractNumId w:val="16"/>
  </w:num>
  <w:num w:numId="31">
    <w:abstractNumId w:val="28"/>
  </w:num>
  <w:num w:numId="32">
    <w:abstractNumId w:val="0"/>
  </w:num>
  <w:num w:numId="33">
    <w:abstractNumId w:val="5"/>
  </w:num>
  <w:num w:numId="34">
    <w:abstractNumId w:val="29"/>
  </w:num>
  <w:num w:numId="35">
    <w:abstractNumId w:val="1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F4"/>
    <w:rsid w:val="000F657C"/>
    <w:rsid w:val="0014453F"/>
    <w:rsid w:val="00375A14"/>
    <w:rsid w:val="005B1716"/>
    <w:rsid w:val="005B2C7A"/>
    <w:rsid w:val="00610ADC"/>
    <w:rsid w:val="0072712A"/>
    <w:rsid w:val="00730FA0"/>
    <w:rsid w:val="00901715"/>
    <w:rsid w:val="00AE68E4"/>
    <w:rsid w:val="00CB2B00"/>
    <w:rsid w:val="00D5617F"/>
    <w:rsid w:val="00DF634C"/>
    <w:rsid w:val="00E41AF4"/>
    <w:rsid w:val="00E75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1"/>
    <w:uiPriority w:val="99"/>
    <w:qFormat/>
    <w:rsid w:val="00841CD9"/>
  </w:style>
  <w:style w:type="character" w:customStyle="1" w:styleId="Heading1Char">
    <w:name w:val="Heading 1 Char"/>
    <w:basedOn w:val="a0"/>
    <w:link w:val="1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21"/>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31"/>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41"/>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E41AF4"/>
    <w:rPr>
      <w:color w:val="0000FF" w:themeColor="hyperlink"/>
      <w:u w:val="single"/>
    </w:rPr>
  </w:style>
  <w:style w:type="paragraph" w:customStyle="1" w:styleId="a8">
    <w:name w:val="Заголовок"/>
    <w:basedOn w:val="a"/>
    <w:next w:val="a9"/>
    <w:qFormat/>
    <w:rsid w:val="00E41AF4"/>
    <w:pPr>
      <w:keepNext/>
      <w:spacing w:before="240" w:after="120"/>
    </w:pPr>
    <w:rPr>
      <w:rFonts w:ascii="Liberation Sans" w:eastAsia="Microsoft YaHei" w:hAnsi="Liberation Sans" w:cs="Lucida Sans"/>
      <w:sz w:val="28"/>
      <w:szCs w:val="28"/>
    </w:rPr>
  </w:style>
  <w:style w:type="paragraph" w:styleId="a9">
    <w:name w:val="Body Text"/>
    <w:basedOn w:val="a"/>
    <w:rsid w:val="00E41AF4"/>
    <w:pPr>
      <w:spacing w:after="140"/>
    </w:pPr>
  </w:style>
  <w:style w:type="paragraph" w:styleId="aa">
    <w:name w:val="List"/>
    <w:basedOn w:val="a9"/>
    <w:rsid w:val="00E41AF4"/>
    <w:rPr>
      <w:rFonts w:cs="Lucida Sans"/>
    </w:rPr>
  </w:style>
  <w:style w:type="paragraph" w:customStyle="1" w:styleId="10">
    <w:name w:val="Название объекта1"/>
    <w:basedOn w:val="a"/>
    <w:qFormat/>
    <w:rsid w:val="00E41AF4"/>
    <w:pPr>
      <w:suppressLineNumbers/>
      <w:spacing w:before="120" w:after="120"/>
    </w:pPr>
    <w:rPr>
      <w:rFonts w:cs="Lucida Sans"/>
      <w:i/>
      <w:iCs/>
      <w:sz w:val="24"/>
      <w:szCs w:val="24"/>
    </w:rPr>
  </w:style>
  <w:style w:type="paragraph" w:styleId="ab">
    <w:name w:val="index heading"/>
    <w:basedOn w:val="a"/>
    <w:qFormat/>
    <w:rsid w:val="00E41AF4"/>
    <w:pPr>
      <w:suppressLineNumbers/>
    </w:pPr>
    <w:rPr>
      <w:rFonts w:cs="Lucida Sans"/>
    </w:rPr>
  </w:style>
  <w:style w:type="paragraph" w:customStyle="1" w:styleId="ac">
    <w:name w:val="Колонтитул"/>
    <w:basedOn w:val="a"/>
    <w:qFormat/>
    <w:rsid w:val="00E41AF4"/>
  </w:style>
  <w:style w:type="paragraph" w:customStyle="1" w:styleId="1">
    <w:name w:val="Верхний колонтитул1"/>
    <w:basedOn w:val="a"/>
    <w:link w:val="HeaderChar"/>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table" w:styleId="af">
    <w:name w:val="Table Grid"/>
    <w:basedOn w:val="a1"/>
    <w:uiPriority w:val="59"/>
    <w:rsid w:val="00E41A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List Paragraph"/>
    <w:basedOn w:val="a"/>
    <w:uiPriority w:val="99"/>
    <w:unhideWhenUsed/>
    <w:rsid w:val="005B2C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1"/>
    <w:uiPriority w:val="99"/>
    <w:qFormat/>
    <w:rsid w:val="00841CD9"/>
  </w:style>
  <w:style w:type="character" w:customStyle="1" w:styleId="Heading1Char">
    <w:name w:val="Heading 1 Char"/>
    <w:basedOn w:val="a0"/>
    <w:link w:val="1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21"/>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31"/>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41"/>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E41AF4"/>
    <w:rPr>
      <w:color w:val="0000FF" w:themeColor="hyperlink"/>
      <w:u w:val="single"/>
    </w:rPr>
  </w:style>
  <w:style w:type="paragraph" w:customStyle="1" w:styleId="a8">
    <w:name w:val="Заголовок"/>
    <w:basedOn w:val="a"/>
    <w:next w:val="a9"/>
    <w:qFormat/>
    <w:rsid w:val="00E41AF4"/>
    <w:pPr>
      <w:keepNext/>
      <w:spacing w:before="240" w:after="120"/>
    </w:pPr>
    <w:rPr>
      <w:rFonts w:ascii="Liberation Sans" w:eastAsia="Microsoft YaHei" w:hAnsi="Liberation Sans" w:cs="Lucida Sans"/>
      <w:sz w:val="28"/>
      <w:szCs w:val="28"/>
    </w:rPr>
  </w:style>
  <w:style w:type="paragraph" w:styleId="a9">
    <w:name w:val="Body Text"/>
    <w:basedOn w:val="a"/>
    <w:rsid w:val="00E41AF4"/>
    <w:pPr>
      <w:spacing w:after="140"/>
    </w:pPr>
  </w:style>
  <w:style w:type="paragraph" w:styleId="aa">
    <w:name w:val="List"/>
    <w:basedOn w:val="a9"/>
    <w:rsid w:val="00E41AF4"/>
    <w:rPr>
      <w:rFonts w:cs="Lucida Sans"/>
    </w:rPr>
  </w:style>
  <w:style w:type="paragraph" w:customStyle="1" w:styleId="10">
    <w:name w:val="Название объекта1"/>
    <w:basedOn w:val="a"/>
    <w:qFormat/>
    <w:rsid w:val="00E41AF4"/>
    <w:pPr>
      <w:suppressLineNumbers/>
      <w:spacing w:before="120" w:after="120"/>
    </w:pPr>
    <w:rPr>
      <w:rFonts w:cs="Lucida Sans"/>
      <w:i/>
      <w:iCs/>
      <w:sz w:val="24"/>
      <w:szCs w:val="24"/>
    </w:rPr>
  </w:style>
  <w:style w:type="paragraph" w:styleId="ab">
    <w:name w:val="index heading"/>
    <w:basedOn w:val="a"/>
    <w:qFormat/>
    <w:rsid w:val="00E41AF4"/>
    <w:pPr>
      <w:suppressLineNumbers/>
    </w:pPr>
    <w:rPr>
      <w:rFonts w:cs="Lucida Sans"/>
    </w:rPr>
  </w:style>
  <w:style w:type="paragraph" w:customStyle="1" w:styleId="ac">
    <w:name w:val="Колонтитул"/>
    <w:basedOn w:val="a"/>
    <w:qFormat/>
    <w:rsid w:val="00E41AF4"/>
  </w:style>
  <w:style w:type="paragraph" w:customStyle="1" w:styleId="1">
    <w:name w:val="Верхний колонтитул1"/>
    <w:basedOn w:val="a"/>
    <w:link w:val="HeaderChar"/>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table" w:styleId="af">
    <w:name w:val="Table Grid"/>
    <w:basedOn w:val="a1"/>
    <w:uiPriority w:val="59"/>
    <w:rsid w:val="00E41A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List Paragraph"/>
    <w:basedOn w:val="a"/>
    <w:uiPriority w:val="99"/>
    <w:unhideWhenUsed/>
    <w:rsid w:val="005B2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26" Type="http://schemas.openxmlformats.org/officeDocument/2006/relationships/hyperlink" Target="https://m.edsoo.ru/863d7c26" TargetMode="External"/><Relationship Id="rId39" Type="http://schemas.openxmlformats.org/officeDocument/2006/relationships/hyperlink" Target="https://m.edsoo.ru/863d93b4" TargetMode="External"/><Relationship Id="rId21" Type="http://schemas.openxmlformats.org/officeDocument/2006/relationships/hyperlink" Target="https://m.edsoo.ru/7f418886" TargetMode="External"/><Relationship Id="rId34" Type="http://schemas.openxmlformats.org/officeDocument/2006/relationships/hyperlink" Target="https://m.edsoo.ru/863d89d2" TargetMode="External"/><Relationship Id="rId42" Type="http://schemas.openxmlformats.org/officeDocument/2006/relationships/hyperlink" Target="https://m.edsoo.ru/863d974c" TargetMode="External"/><Relationship Id="rId47" Type="http://schemas.openxmlformats.org/officeDocument/2006/relationships/hyperlink" Target="https://m.edsoo.ru/863da070" TargetMode="External"/><Relationship Id="rId50" Type="http://schemas.openxmlformats.org/officeDocument/2006/relationships/hyperlink" Target="https://m.edsoo.ru/863da3c2" TargetMode="External"/><Relationship Id="rId55" Type="http://schemas.openxmlformats.org/officeDocument/2006/relationships/hyperlink" Target="https://m.edsoo.ru/863da89a" TargetMode="External"/><Relationship Id="rId63" Type="http://schemas.openxmlformats.org/officeDocument/2006/relationships/hyperlink" Target="https://m.edsoo.ru/863db6be" TargetMode="External"/><Relationship Id="rId68" Type="http://schemas.openxmlformats.org/officeDocument/2006/relationships/hyperlink" Target="https://m.edsoo.ru/863dbef2" TargetMode="External"/><Relationship Id="rId76" Type="http://schemas.openxmlformats.org/officeDocument/2006/relationships/hyperlink" Target="https://m.edsoo.ru/863dce9c" TargetMode="External"/><Relationship Id="rId84" Type="http://schemas.openxmlformats.org/officeDocument/2006/relationships/hyperlink" Target="https://m.edsoo.ru/863de1ca" TargetMode="External"/><Relationship Id="rId89" Type="http://schemas.openxmlformats.org/officeDocument/2006/relationships/fontTable" Target="fontTable.xml"/><Relationship Id="rId7" Type="http://schemas.openxmlformats.org/officeDocument/2006/relationships/hyperlink" Target="https://m.edsoo.ru/7f418886" TargetMode="External"/><Relationship Id="rId71" Type="http://schemas.openxmlformats.org/officeDocument/2006/relationships/hyperlink" Target="https://m.edsoo.ru/863dc62c" TargetMode="External"/><Relationship Id="rId2" Type="http://schemas.openxmlformats.org/officeDocument/2006/relationships/styles" Target="styles.xml"/><Relationship Id="rId16" Type="http://schemas.openxmlformats.org/officeDocument/2006/relationships/hyperlink" Target="https://m.edsoo.ru/7f418886" TargetMode="External"/><Relationship Id="rId29" Type="http://schemas.openxmlformats.org/officeDocument/2006/relationships/hyperlink" Target="https://m.edsoo.ru/863d809a" TargetMode="External"/><Relationship Id="rId11" Type="http://schemas.openxmlformats.org/officeDocument/2006/relationships/hyperlink" Target="https://m.edsoo.ru/7f418886" TargetMode="External"/><Relationship Id="rId24" Type="http://schemas.openxmlformats.org/officeDocument/2006/relationships/hyperlink" Target="https://m.edsoo.ru/863d7744" TargetMode="External"/><Relationship Id="rId32" Type="http://schemas.openxmlformats.org/officeDocument/2006/relationships/hyperlink" Target="https://m.edsoo.ru/863d86c6" TargetMode="External"/><Relationship Id="rId37" Type="http://schemas.openxmlformats.org/officeDocument/2006/relationships/hyperlink" Target="https://m.edsoo.ru/863d9260" TargetMode="External"/><Relationship Id="rId40" Type="http://schemas.openxmlformats.org/officeDocument/2006/relationships/hyperlink" Target="https://m.edsoo.ru/863d9526" TargetMode="External"/><Relationship Id="rId45" Type="http://schemas.openxmlformats.org/officeDocument/2006/relationships/hyperlink" Target="https://m.edsoo.ru/863d9ba2" TargetMode="External"/><Relationship Id="rId53" Type="http://schemas.openxmlformats.org/officeDocument/2006/relationships/hyperlink" Target="https://m.edsoo.ru/863da89a" TargetMode="External"/><Relationship Id="rId58" Type="http://schemas.openxmlformats.org/officeDocument/2006/relationships/hyperlink" Target="https://m.edsoo.ru/863dae44" TargetMode="External"/><Relationship Id="rId66" Type="http://schemas.openxmlformats.org/officeDocument/2006/relationships/hyperlink" Target="https://m.edsoo.ru/863dbb78" TargetMode="External"/><Relationship Id="rId74" Type="http://schemas.openxmlformats.org/officeDocument/2006/relationships/hyperlink" Target="https://m.edsoo.ru/863dca3c" TargetMode="External"/><Relationship Id="rId79" Type="http://schemas.openxmlformats.org/officeDocument/2006/relationships/hyperlink" Target="https://m.edsoo.ru/863dd8ba" TargetMode="External"/><Relationship Id="rId87" Type="http://schemas.openxmlformats.org/officeDocument/2006/relationships/hyperlink" Target="https://m.edsoo.ru/863de9a4" TargetMode="External"/><Relationship Id="rId5" Type="http://schemas.openxmlformats.org/officeDocument/2006/relationships/webSettings" Target="webSettings.xml"/><Relationship Id="rId61" Type="http://schemas.openxmlformats.org/officeDocument/2006/relationships/hyperlink" Target="https://m.edsoo.ru/863db16e" TargetMode="External"/><Relationship Id="rId82" Type="http://schemas.openxmlformats.org/officeDocument/2006/relationships/hyperlink" Target="https://m.edsoo.ru/863ddd60" TargetMode="External"/><Relationship Id="rId90" Type="http://schemas.openxmlformats.org/officeDocument/2006/relationships/theme" Target="theme/theme1.xml"/><Relationship Id="rId19" Type="http://schemas.openxmlformats.org/officeDocument/2006/relationships/hyperlink" Target="https://m.edsoo.ru/7f418886" TargetMode="External"/><Relationship Id="rId4" Type="http://schemas.openxmlformats.org/officeDocument/2006/relationships/settings" Target="settings.xml"/><Relationship Id="rId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d98" TargetMode="External"/><Relationship Id="rId30" Type="http://schemas.openxmlformats.org/officeDocument/2006/relationships/hyperlink" Target="https://m.edsoo.ru/863d82ca" TargetMode="External"/><Relationship Id="rId35" Type="http://schemas.openxmlformats.org/officeDocument/2006/relationships/hyperlink" Target="https://m.edsoo.ru/863d8d74" TargetMode="External"/><Relationship Id="rId43" Type="http://schemas.openxmlformats.org/officeDocument/2006/relationships/hyperlink" Target="https://m.edsoo.ru/863d974c" TargetMode="External"/><Relationship Id="rId48" Type="http://schemas.openxmlformats.org/officeDocument/2006/relationships/hyperlink" Target="https://m.edsoo.ru/863d9efe" TargetMode="External"/><Relationship Id="rId56" Type="http://schemas.openxmlformats.org/officeDocument/2006/relationships/hyperlink" Target="https://m.edsoo.ru/863dab7e" TargetMode="External"/><Relationship Id="rId64" Type="http://schemas.openxmlformats.org/officeDocument/2006/relationships/hyperlink" Target="https://m.edsoo.ru/863db6be" TargetMode="External"/><Relationship Id="rId69" Type="http://schemas.openxmlformats.org/officeDocument/2006/relationships/hyperlink" Target="https://m.edsoo.ru/863dc1ea" TargetMode="External"/><Relationship Id="rId77" Type="http://schemas.openxmlformats.org/officeDocument/2006/relationships/hyperlink" Target="https://m.edsoo.ru/863dd374" TargetMode="External"/><Relationship Id="rId8" Type="http://schemas.openxmlformats.org/officeDocument/2006/relationships/hyperlink" Target="https://m.edsoo.ru/7f418886" TargetMode="External"/><Relationship Id="rId51" Type="http://schemas.openxmlformats.org/officeDocument/2006/relationships/hyperlink" Target="https://m.edsoo.ru/863da53e" TargetMode="External"/><Relationship Id="rId72" Type="http://schemas.openxmlformats.org/officeDocument/2006/relationships/hyperlink" Target="https://m.edsoo.ru/863dc8a2" TargetMode="External"/><Relationship Id="rId80" Type="http://schemas.openxmlformats.org/officeDocument/2006/relationships/hyperlink" Target="https://m.edsoo.ru/863dda2c" TargetMode="External"/><Relationship Id="rId85" Type="http://schemas.openxmlformats.org/officeDocument/2006/relationships/hyperlink" Target="https://m.edsoo.ru/863de6c0" TargetMode="External"/><Relationship Id="rId3" Type="http://schemas.microsoft.com/office/2007/relationships/stylesWithEffects" Target="stylesWithEffect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8a2" TargetMode="External"/><Relationship Id="rId33" Type="http://schemas.openxmlformats.org/officeDocument/2006/relationships/hyperlink" Target="https://m.edsoo.ru/863d8856" TargetMode="External"/><Relationship Id="rId38" Type="http://schemas.openxmlformats.org/officeDocument/2006/relationships/hyperlink" Target="https://m.edsoo.ru/863d93b4" TargetMode="External"/><Relationship Id="rId46" Type="http://schemas.openxmlformats.org/officeDocument/2006/relationships/hyperlink" Target="https://m.edsoo.ru/863d9d50" TargetMode="External"/><Relationship Id="rId59" Type="http://schemas.openxmlformats.org/officeDocument/2006/relationships/hyperlink" Target="https://m.edsoo.ru/863db010" TargetMode="External"/><Relationship Id="rId67" Type="http://schemas.openxmlformats.org/officeDocument/2006/relationships/hyperlink" Target="https://m.edsoo.ru/863dbcc2" TargetMode="External"/><Relationship Id="rId20" Type="http://schemas.openxmlformats.org/officeDocument/2006/relationships/hyperlink" Target="https://m.edsoo.ru/7f418886" TargetMode="External"/><Relationship Id="rId41" Type="http://schemas.openxmlformats.org/officeDocument/2006/relationships/hyperlink" Target="https://m.edsoo.ru/863d974c" TargetMode="External"/><Relationship Id="rId54" Type="http://schemas.openxmlformats.org/officeDocument/2006/relationships/hyperlink" Target="https://m.edsoo.ru/863da89a" TargetMode="External"/><Relationship Id="rId62" Type="http://schemas.openxmlformats.org/officeDocument/2006/relationships/hyperlink" Target="https://m.edsoo.ru/863db2ea" TargetMode="External"/><Relationship Id="rId70" Type="http://schemas.openxmlformats.org/officeDocument/2006/relationships/hyperlink" Target="https://m.edsoo.ru/863dc352" TargetMode="External"/><Relationship Id="rId75" Type="http://schemas.openxmlformats.org/officeDocument/2006/relationships/hyperlink" Target="https://m.edsoo.ru/863dccda" TargetMode="External"/><Relationship Id="rId83" Type="http://schemas.openxmlformats.org/officeDocument/2006/relationships/hyperlink" Target="https://m.edsoo.ru/863de058" TargetMode="External"/><Relationship Id="rId88" Type="http://schemas.openxmlformats.org/officeDocument/2006/relationships/hyperlink" Target="https://m.edsoo.ru/863dec7e" TargetMode="External"/><Relationship Id="rId1" Type="http://schemas.openxmlformats.org/officeDocument/2006/relationships/numbering" Target="numbering.xml"/><Relationship Id="rId6" Type="http://schemas.openxmlformats.org/officeDocument/2006/relationships/hyperlink" Target="https://m.edsoo.ru/7f418886" TargetMode="External"/><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863d7f1e" TargetMode="External"/><Relationship Id="rId36" Type="http://schemas.openxmlformats.org/officeDocument/2006/relationships/hyperlink" Target="https://m.edsoo.ru/863d8f9a" TargetMode="External"/><Relationship Id="rId49" Type="http://schemas.openxmlformats.org/officeDocument/2006/relationships/hyperlink" Target="https://m.edsoo.ru/863d9efe" TargetMode="External"/><Relationship Id="rId57" Type="http://schemas.openxmlformats.org/officeDocument/2006/relationships/hyperlink" Target="https://m.edsoo.ru/863dacd2" TargetMode="External"/><Relationship Id="rId10" Type="http://schemas.openxmlformats.org/officeDocument/2006/relationships/hyperlink" Target="https://m.edsoo.ru/7f418886" TargetMode="External"/><Relationship Id="rId31" Type="http://schemas.openxmlformats.org/officeDocument/2006/relationships/hyperlink" Target="https://m.edsoo.ru/863d84fa" TargetMode="External"/><Relationship Id="rId44" Type="http://schemas.openxmlformats.org/officeDocument/2006/relationships/hyperlink" Target="https://m.edsoo.ru/863d9a30" TargetMode="External"/><Relationship Id="rId52" Type="http://schemas.openxmlformats.org/officeDocument/2006/relationships/hyperlink" Target="https://m.edsoo.ru/863da6a6" TargetMode="External"/><Relationship Id="rId60" Type="http://schemas.openxmlformats.org/officeDocument/2006/relationships/hyperlink" Target="https://m.edsoo.ru/863db010" TargetMode="External"/><Relationship Id="rId65" Type="http://schemas.openxmlformats.org/officeDocument/2006/relationships/hyperlink" Target="https://m.edsoo.ru/863dba1a" TargetMode="External"/><Relationship Id="rId73" Type="http://schemas.openxmlformats.org/officeDocument/2006/relationships/hyperlink" Target="https://m.edsoo.ru/863dca3c" TargetMode="External"/><Relationship Id="rId78" Type="http://schemas.openxmlformats.org/officeDocument/2006/relationships/hyperlink" Target="https://m.edsoo.ru/863dd4e6" TargetMode="External"/><Relationship Id="rId81" Type="http://schemas.openxmlformats.org/officeDocument/2006/relationships/hyperlink" Target="https://m.edsoo.ru/863ddb94" TargetMode="External"/><Relationship Id="rId86" Type="http://schemas.openxmlformats.org/officeDocument/2006/relationships/hyperlink" Target="https://m.edsoo.ru/863de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7173</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7</cp:revision>
  <dcterms:created xsi:type="dcterms:W3CDTF">2024-08-30T19:25:00Z</dcterms:created>
  <dcterms:modified xsi:type="dcterms:W3CDTF">2024-08-30T23:40:00Z</dcterms:modified>
  <dc:language>ru-RU</dc:language>
</cp:coreProperties>
</file>