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AF4" w:rsidRPr="00901715" w:rsidRDefault="00901715">
      <w:pPr>
        <w:spacing w:after="0" w:line="408" w:lineRule="exact"/>
        <w:ind w:left="120"/>
        <w:jc w:val="center"/>
        <w:rPr>
          <w:lang w:val="ru-RU"/>
        </w:rPr>
      </w:pPr>
      <w:r w:rsidRPr="00901715">
        <w:rPr>
          <w:rFonts w:ascii="Times New Roman" w:hAnsi="Times New Roman"/>
          <w:b/>
          <w:color w:val="000000"/>
          <w:sz w:val="28"/>
          <w:lang w:val="ru-RU"/>
        </w:rPr>
        <w:t>МИНИСТЕРСТВО ПРОСВЕЩЕНИЯ РОССИЙСКОЙ ФЕДЕРАЦИИ</w:t>
      </w:r>
    </w:p>
    <w:p w:rsidR="00E41AF4" w:rsidRPr="00901715" w:rsidRDefault="00901715">
      <w:pPr>
        <w:spacing w:after="0" w:line="408" w:lineRule="exact"/>
        <w:ind w:left="120"/>
        <w:jc w:val="center"/>
        <w:rPr>
          <w:lang w:val="ru-RU"/>
        </w:rPr>
      </w:pPr>
      <w:r w:rsidRPr="00901715">
        <w:rPr>
          <w:rFonts w:ascii="Times New Roman" w:hAnsi="Times New Roman"/>
          <w:b/>
          <w:color w:val="000000"/>
          <w:sz w:val="28"/>
          <w:lang w:val="ru-RU"/>
        </w:rPr>
        <w:t>‌</w:t>
      </w:r>
      <w:bookmarkStart w:id="0" w:name="458a8b50-bc87-4dce-ba15-54688bfa7451"/>
      <w:r w:rsidRPr="00901715">
        <w:rPr>
          <w:rFonts w:ascii="Times New Roman" w:hAnsi="Times New Roman"/>
          <w:b/>
          <w:color w:val="000000"/>
          <w:sz w:val="28"/>
          <w:lang w:val="ru-RU"/>
        </w:rPr>
        <w:t>Администрация города Смоленска</w:t>
      </w:r>
      <w:bookmarkEnd w:id="0"/>
      <w:r w:rsidRPr="00901715">
        <w:rPr>
          <w:rFonts w:ascii="Times New Roman" w:hAnsi="Times New Roman"/>
          <w:b/>
          <w:color w:val="000000"/>
          <w:sz w:val="28"/>
          <w:lang w:val="ru-RU"/>
        </w:rPr>
        <w:t xml:space="preserve">‌‌ </w:t>
      </w:r>
    </w:p>
    <w:p w:rsidR="00E41AF4" w:rsidRPr="00901715" w:rsidRDefault="00901715">
      <w:pPr>
        <w:spacing w:after="0" w:line="408" w:lineRule="exact"/>
        <w:ind w:left="120"/>
        <w:jc w:val="center"/>
        <w:rPr>
          <w:lang w:val="ru-RU"/>
        </w:rPr>
      </w:pPr>
      <w:r w:rsidRPr="00901715">
        <w:rPr>
          <w:rFonts w:ascii="Times New Roman" w:hAnsi="Times New Roman"/>
          <w:b/>
          <w:color w:val="000000"/>
          <w:sz w:val="28"/>
          <w:lang w:val="ru-RU"/>
        </w:rPr>
        <w:t>‌</w:t>
      </w:r>
    </w:p>
    <w:p w:rsidR="00E41AF4" w:rsidRPr="00901715" w:rsidRDefault="00901715">
      <w:pPr>
        <w:spacing w:after="0" w:line="408" w:lineRule="exact"/>
        <w:ind w:left="120"/>
        <w:jc w:val="center"/>
        <w:rPr>
          <w:lang w:val="ru-RU"/>
        </w:rPr>
      </w:pPr>
      <w:r w:rsidRPr="00901715">
        <w:rPr>
          <w:rFonts w:ascii="Times New Roman" w:hAnsi="Times New Roman"/>
          <w:b/>
          <w:color w:val="000000"/>
          <w:sz w:val="28"/>
          <w:lang w:val="ru-RU"/>
        </w:rPr>
        <w:t>МБОУ "СШ № 22"</w:t>
      </w:r>
    </w:p>
    <w:p w:rsidR="00E41AF4" w:rsidRPr="00901715" w:rsidRDefault="00E41AF4">
      <w:pPr>
        <w:spacing w:after="0"/>
        <w:ind w:left="120"/>
        <w:rPr>
          <w:lang w:val="ru-RU"/>
        </w:rPr>
      </w:pPr>
    </w:p>
    <w:p w:rsidR="00E41AF4" w:rsidRPr="00901715" w:rsidRDefault="00E41AF4">
      <w:pPr>
        <w:spacing w:after="0"/>
        <w:ind w:left="120"/>
        <w:rPr>
          <w:lang w:val="ru-RU"/>
        </w:rPr>
      </w:pPr>
    </w:p>
    <w:p w:rsidR="00E41AF4" w:rsidRPr="00901715" w:rsidRDefault="00E41AF4">
      <w:pPr>
        <w:spacing w:after="0"/>
        <w:ind w:left="120"/>
        <w:rPr>
          <w:lang w:val="ru-RU"/>
        </w:rPr>
      </w:pPr>
    </w:p>
    <w:p w:rsidR="00E41AF4" w:rsidRPr="00901715" w:rsidRDefault="00E41AF4">
      <w:pPr>
        <w:spacing w:after="0"/>
        <w:ind w:left="120"/>
        <w:rPr>
          <w:lang w:val="ru-RU"/>
        </w:rPr>
      </w:pPr>
    </w:p>
    <w:tbl>
      <w:tblPr>
        <w:tblW w:w="9344" w:type="dxa"/>
        <w:tblLayout w:type="fixed"/>
        <w:tblLook w:val="04A0" w:firstRow="1" w:lastRow="0" w:firstColumn="1" w:lastColumn="0" w:noHBand="0" w:noVBand="1"/>
      </w:tblPr>
      <w:tblGrid>
        <w:gridCol w:w="3114"/>
        <w:gridCol w:w="3115"/>
        <w:gridCol w:w="3115"/>
      </w:tblGrid>
      <w:tr w:rsidR="00E41AF4" w:rsidRPr="003408BE">
        <w:tc>
          <w:tcPr>
            <w:tcW w:w="3114" w:type="dxa"/>
          </w:tcPr>
          <w:p w:rsidR="00E41AF4" w:rsidRDefault="00901715">
            <w:pPr>
              <w:widowControl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E41AF4" w:rsidRDefault="00901715">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 естественного цикла</w:t>
            </w:r>
          </w:p>
          <w:p w:rsidR="00E41AF4" w:rsidRDefault="00901715">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41AF4" w:rsidRDefault="00901715">
            <w:pPr>
              <w:widowControl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Столярова</w:t>
            </w:r>
            <w:proofErr w:type="spellEnd"/>
            <w:r>
              <w:rPr>
                <w:rFonts w:ascii="Times New Roman" w:eastAsia="Times New Roman" w:hAnsi="Times New Roman"/>
                <w:color w:val="000000"/>
                <w:sz w:val="24"/>
                <w:szCs w:val="24"/>
                <w:lang w:val="ru-RU"/>
              </w:rPr>
              <w:t xml:space="preserve"> И.С.</w:t>
            </w:r>
          </w:p>
          <w:p w:rsidR="00E41AF4" w:rsidRDefault="0048112E">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Пр.№1 от «</w:t>
            </w:r>
            <w:r w:rsidR="004F0CF3">
              <w:rPr>
                <w:rFonts w:ascii="Times New Roman" w:eastAsia="Times New Roman" w:hAnsi="Times New Roman"/>
                <w:color w:val="000000"/>
                <w:sz w:val="24"/>
                <w:szCs w:val="24"/>
                <w:lang w:val="ru-RU"/>
              </w:rPr>
              <w:t>30</w:t>
            </w:r>
            <w:r w:rsidR="00901715">
              <w:rPr>
                <w:rFonts w:ascii="Times New Roman" w:eastAsia="Times New Roman" w:hAnsi="Times New Roman"/>
                <w:color w:val="000000"/>
                <w:sz w:val="24"/>
                <w:szCs w:val="24"/>
                <w:lang w:val="ru-RU"/>
              </w:rPr>
              <w:t>» 08</w:t>
            </w:r>
            <w:r w:rsidR="003408BE">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2024</w:t>
            </w:r>
            <w:r w:rsidR="00901715">
              <w:rPr>
                <w:rFonts w:ascii="Times New Roman" w:eastAsia="Times New Roman" w:hAnsi="Times New Roman"/>
                <w:color w:val="000000"/>
                <w:sz w:val="24"/>
                <w:szCs w:val="24"/>
                <w:lang w:val="ru-RU"/>
              </w:rPr>
              <w:t xml:space="preserve"> г.</w:t>
            </w:r>
          </w:p>
          <w:p w:rsidR="00E41AF4" w:rsidRDefault="00E41AF4">
            <w:pPr>
              <w:widowControl w:val="0"/>
              <w:spacing w:after="120" w:line="240" w:lineRule="auto"/>
              <w:jc w:val="both"/>
              <w:rPr>
                <w:rFonts w:ascii="Times New Roman" w:eastAsia="Times New Roman" w:hAnsi="Times New Roman"/>
                <w:color w:val="000000"/>
                <w:sz w:val="24"/>
                <w:szCs w:val="24"/>
                <w:lang w:val="ru-RU"/>
              </w:rPr>
            </w:pPr>
          </w:p>
        </w:tc>
        <w:tc>
          <w:tcPr>
            <w:tcW w:w="3115" w:type="dxa"/>
          </w:tcPr>
          <w:p w:rsidR="00E41AF4" w:rsidRDefault="00901715">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E41AF4" w:rsidRDefault="00901715">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УР</w:t>
            </w:r>
          </w:p>
          <w:p w:rsidR="00E41AF4" w:rsidRDefault="00901715">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41AF4" w:rsidRDefault="00901715">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Зуева В.Н.</w:t>
            </w:r>
          </w:p>
          <w:p w:rsidR="00E41AF4" w:rsidRDefault="004F0CF3">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  </w:t>
            </w:r>
            <w:r w:rsidR="0048112E">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48112E">
              <w:rPr>
                <w:rFonts w:ascii="Times New Roman" w:eastAsia="Times New Roman" w:hAnsi="Times New Roman"/>
                <w:color w:val="000000"/>
                <w:sz w:val="24"/>
                <w:szCs w:val="24"/>
                <w:lang w:val="ru-RU"/>
              </w:rPr>
              <w:t>» 08</w:t>
            </w:r>
            <w:r w:rsidR="003408BE">
              <w:rPr>
                <w:rFonts w:ascii="Times New Roman" w:eastAsia="Times New Roman" w:hAnsi="Times New Roman"/>
                <w:color w:val="000000"/>
                <w:sz w:val="24"/>
                <w:szCs w:val="24"/>
                <w:lang w:val="ru-RU"/>
              </w:rPr>
              <w:t>.</w:t>
            </w:r>
            <w:r w:rsidR="0048112E">
              <w:rPr>
                <w:rFonts w:ascii="Times New Roman" w:eastAsia="Times New Roman" w:hAnsi="Times New Roman"/>
                <w:color w:val="000000"/>
                <w:sz w:val="24"/>
                <w:szCs w:val="24"/>
                <w:lang w:val="ru-RU"/>
              </w:rPr>
              <w:t>2024</w:t>
            </w:r>
            <w:r w:rsidR="00901715">
              <w:rPr>
                <w:rFonts w:ascii="Times New Roman" w:eastAsia="Times New Roman" w:hAnsi="Times New Roman"/>
                <w:color w:val="000000"/>
                <w:sz w:val="24"/>
                <w:szCs w:val="24"/>
                <w:lang w:val="ru-RU"/>
              </w:rPr>
              <w:t xml:space="preserve"> г.</w:t>
            </w:r>
          </w:p>
          <w:p w:rsidR="00E41AF4" w:rsidRDefault="00E41AF4">
            <w:pPr>
              <w:widowControl w:val="0"/>
              <w:spacing w:after="120" w:line="240" w:lineRule="auto"/>
              <w:jc w:val="both"/>
              <w:rPr>
                <w:rFonts w:ascii="Times New Roman" w:eastAsia="Times New Roman" w:hAnsi="Times New Roman"/>
                <w:color w:val="000000"/>
                <w:sz w:val="24"/>
                <w:szCs w:val="24"/>
                <w:lang w:val="ru-RU"/>
              </w:rPr>
            </w:pPr>
          </w:p>
        </w:tc>
        <w:tc>
          <w:tcPr>
            <w:tcW w:w="3115" w:type="dxa"/>
          </w:tcPr>
          <w:p w:rsidR="00E41AF4" w:rsidRDefault="00901715">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41AF4" w:rsidRDefault="00901715">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3408BE" w:rsidRDefault="003408BE">
            <w:pPr>
              <w:widowControl w:val="0"/>
              <w:spacing w:after="120" w:line="240" w:lineRule="auto"/>
              <w:rPr>
                <w:rFonts w:ascii="Times New Roman" w:eastAsia="Times New Roman" w:hAnsi="Times New Roman"/>
                <w:color w:val="000000"/>
                <w:sz w:val="24"/>
                <w:szCs w:val="24"/>
                <w:lang w:val="ru-RU"/>
              </w:rPr>
            </w:pPr>
          </w:p>
          <w:p w:rsidR="00E41AF4" w:rsidRDefault="00901715">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41AF4" w:rsidRDefault="00901715">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Левченков В.Е.</w:t>
            </w:r>
          </w:p>
          <w:p w:rsidR="00E41AF4" w:rsidRDefault="004F0CF3">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  </w:t>
            </w:r>
            <w:r w:rsidR="0048112E">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48112E">
              <w:rPr>
                <w:rFonts w:ascii="Times New Roman" w:eastAsia="Times New Roman" w:hAnsi="Times New Roman"/>
                <w:color w:val="000000"/>
                <w:sz w:val="24"/>
                <w:szCs w:val="24"/>
                <w:lang w:val="ru-RU"/>
              </w:rPr>
              <w:t>» 08</w:t>
            </w:r>
            <w:r w:rsidR="003408BE">
              <w:rPr>
                <w:rFonts w:ascii="Times New Roman" w:eastAsia="Times New Roman" w:hAnsi="Times New Roman"/>
                <w:color w:val="000000"/>
                <w:sz w:val="24"/>
                <w:szCs w:val="24"/>
                <w:lang w:val="ru-RU"/>
              </w:rPr>
              <w:t>.</w:t>
            </w:r>
            <w:r w:rsidR="0048112E">
              <w:rPr>
                <w:rFonts w:ascii="Times New Roman" w:eastAsia="Times New Roman" w:hAnsi="Times New Roman"/>
                <w:color w:val="000000"/>
                <w:sz w:val="24"/>
                <w:szCs w:val="24"/>
                <w:lang w:val="ru-RU"/>
              </w:rPr>
              <w:t>2024</w:t>
            </w:r>
            <w:r w:rsidR="00901715">
              <w:rPr>
                <w:rFonts w:ascii="Times New Roman" w:eastAsia="Times New Roman" w:hAnsi="Times New Roman"/>
                <w:color w:val="000000"/>
                <w:sz w:val="24"/>
                <w:szCs w:val="24"/>
                <w:lang w:val="ru-RU"/>
              </w:rPr>
              <w:t xml:space="preserve"> г.</w:t>
            </w:r>
          </w:p>
          <w:p w:rsidR="00E41AF4" w:rsidRDefault="00E41AF4">
            <w:pPr>
              <w:widowControl w:val="0"/>
              <w:spacing w:after="120" w:line="240" w:lineRule="auto"/>
              <w:jc w:val="both"/>
              <w:rPr>
                <w:rFonts w:ascii="Times New Roman" w:eastAsia="Times New Roman" w:hAnsi="Times New Roman"/>
                <w:color w:val="000000"/>
                <w:sz w:val="24"/>
                <w:szCs w:val="24"/>
                <w:lang w:val="ru-RU"/>
              </w:rPr>
            </w:pPr>
          </w:p>
        </w:tc>
      </w:tr>
    </w:tbl>
    <w:p w:rsidR="00E41AF4" w:rsidRPr="003408BE" w:rsidRDefault="00E41AF4">
      <w:pPr>
        <w:spacing w:after="0"/>
        <w:ind w:left="120"/>
        <w:rPr>
          <w:lang w:val="ru-RU"/>
        </w:rPr>
      </w:pPr>
    </w:p>
    <w:p w:rsidR="00E41AF4" w:rsidRPr="005B1716" w:rsidRDefault="00901715">
      <w:pPr>
        <w:spacing w:after="0"/>
        <w:ind w:left="120"/>
        <w:rPr>
          <w:lang w:val="ru-RU"/>
        </w:rPr>
      </w:pPr>
      <w:r w:rsidRPr="005B1716">
        <w:rPr>
          <w:rFonts w:ascii="Times New Roman" w:hAnsi="Times New Roman"/>
          <w:color w:val="000000"/>
          <w:sz w:val="28"/>
          <w:lang w:val="ru-RU"/>
        </w:rPr>
        <w:t>‌</w:t>
      </w:r>
    </w:p>
    <w:p w:rsidR="00E41AF4" w:rsidRPr="005B1716" w:rsidRDefault="00E41AF4">
      <w:pPr>
        <w:spacing w:after="0"/>
        <w:ind w:left="120"/>
        <w:rPr>
          <w:lang w:val="ru-RU"/>
        </w:rPr>
      </w:pPr>
    </w:p>
    <w:p w:rsidR="00E41AF4" w:rsidRPr="005B1716" w:rsidRDefault="00E41AF4">
      <w:pPr>
        <w:spacing w:after="0"/>
        <w:ind w:left="120"/>
        <w:rPr>
          <w:lang w:val="ru-RU"/>
        </w:rPr>
      </w:pPr>
    </w:p>
    <w:p w:rsidR="00E41AF4" w:rsidRPr="005B1716" w:rsidRDefault="00E41AF4">
      <w:pPr>
        <w:spacing w:after="0"/>
        <w:ind w:left="120"/>
        <w:rPr>
          <w:lang w:val="ru-RU"/>
        </w:rPr>
      </w:pPr>
    </w:p>
    <w:p w:rsidR="00E41AF4" w:rsidRPr="005B1716" w:rsidRDefault="00901715">
      <w:pPr>
        <w:spacing w:after="0" w:line="408" w:lineRule="exact"/>
        <w:ind w:left="120"/>
        <w:jc w:val="center"/>
        <w:rPr>
          <w:lang w:val="ru-RU"/>
        </w:rPr>
      </w:pPr>
      <w:r w:rsidRPr="005B1716">
        <w:rPr>
          <w:rFonts w:ascii="Times New Roman" w:hAnsi="Times New Roman"/>
          <w:b/>
          <w:color w:val="000000"/>
          <w:sz w:val="28"/>
          <w:lang w:val="ru-RU"/>
        </w:rPr>
        <w:t>РАБОЧАЯ ПРОГРАММА</w:t>
      </w:r>
    </w:p>
    <w:p w:rsidR="00E41AF4" w:rsidRPr="005B1716" w:rsidRDefault="00901715">
      <w:pPr>
        <w:spacing w:after="0" w:line="408" w:lineRule="exact"/>
        <w:ind w:left="120"/>
        <w:jc w:val="center"/>
        <w:rPr>
          <w:lang w:val="ru-RU"/>
        </w:rPr>
      </w:pPr>
      <w:r w:rsidRPr="005B1716">
        <w:rPr>
          <w:rFonts w:ascii="Times New Roman" w:hAnsi="Times New Roman"/>
          <w:color w:val="000000"/>
          <w:sz w:val="28"/>
          <w:lang w:val="ru-RU"/>
        </w:rPr>
        <w:t>(</w:t>
      </w:r>
      <w:r>
        <w:rPr>
          <w:rFonts w:ascii="Times New Roman" w:hAnsi="Times New Roman"/>
          <w:color w:val="000000"/>
          <w:sz w:val="28"/>
        </w:rPr>
        <w:t>ID</w:t>
      </w:r>
      <w:r w:rsidRPr="005B1716">
        <w:rPr>
          <w:rFonts w:ascii="Times New Roman" w:hAnsi="Times New Roman"/>
          <w:color w:val="000000"/>
          <w:sz w:val="28"/>
          <w:lang w:val="ru-RU"/>
        </w:rPr>
        <w:t xml:space="preserve"> 792779)</w:t>
      </w:r>
    </w:p>
    <w:p w:rsidR="00E41AF4" w:rsidRPr="005B1716" w:rsidRDefault="00E41AF4">
      <w:pPr>
        <w:spacing w:after="0"/>
        <w:ind w:left="120"/>
        <w:jc w:val="center"/>
        <w:rPr>
          <w:lang w:val="ru-RU"/>
        </w:rPr>
      </w:pPr>
    </w:p>
    <w:p w:rsidR="00E41AF4" w:rsidRPr="00901715" w:rsidRDefault="00901715">
      <w:pPr>
        <w:spacing w:after="0" w:line="408" w:lineRule="exact"/>
        <w:ind w:left="120"/>
        <w:jc w:val="center"/>
        <w:rPr>
          <w:lang w:val="ru-RU"/>
        </w:rPr>
      </w:pPr>
      <w:r w:rsidRPr="00901715">
        <w:rPr>
          <w:rFonts w:ascii="Times New Roman" w:hAnsi="Times New Roman"/>
          <w:b/>
          <w:color w:val="000000"/>
          <w:sz w:val="28"/>
          <w:lang w:val="ru-RU"/>
        </w:rPr>
        <w:t>учебного предмета «Биология» (Базовый уровень)</w:t>
      </w:r>
    </w:p>
    <w:p w:rsidR="00E41AF4" w:rsidRPr="00901715" w:rsidRDefault="005B1716">
      <w:pPr>
        <w:spacing w:after="0" w:line="408" w:lineRule="exact"/>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7 </w:t>
      </w:r>
      <w:r w:rsidR="00901715" w:rsidRPr="00901715">
        <w:rPr>
          <w:rFonts w:ascii="Times New Roman" w:hAnsi="Times New Roman"/>
          <w:color w:val="000000"/>
          <w:sz w:val="28"/>
          <w:lang w:val="ru-RU"/>
        </w:rPr>
        <w:t xml:space="preserve"> класс</w:t>
      </w:r>
      <w:r>
        <w:rPr>
          <w:rFonts w:ascii="Times New Roman" w:hAnsi="Times New Roman"/>
          <w:color w:val="000000"/>
          <w:sz w:val="28"/>
          <w:lang w:val="ru-RU"/>
        </w:rPr>
        <w:t>а</w:t>
      </w:r>
    </w:p>
    <w:p w:rsidR="00E41AF4" w:rsidRPr="00901715" w:rsidRDefault="00E41AF4">
      <w:pPr>
        <w:spacing w:after="0"/>
        <w:ind w:left="120"/>
        <w:jc w:val="center"/>
        <w:rPr>
          <w:lang w:val="ru-RU"/>
        </w:rPr>
      </w:pPr>
    </w:p>
    <w:p w:rsidR="00E41AF4" w:rsidRPr="00901715" w:rsidRDefault="00E41AF4">
      <w:pPr>
        <w:spacing w:after="0"/>
        <w:ind w:left="120"/>
        <w:jc w:val="center"/>
        <w:rPr>
          <w:lang w:val="ru-RU"/>
        </w:rPr>
      </w:pPr>
    </w:p>
    <w:p w:rsidR="00E41AF4" w:rsidRPr="00901715" w:rsidRDefault="00E41AF4">
      <w:pPr>
        <w:spacing w:after="0"/>
        <w:ind w:left="120"/>
        <w:jc w:val="center"/>
        <w:rPr>
          <w:lang w:val="ru-RU"/>
        </w:rPr>
      </w:pPr>
    </w:p>
    <w:p w:rsidR="00E41AF4" w:rsidRPr="00901715" w:rsidRDefault="00E41AF4">
      <w:pPr>
        <w:spacing w:after="0"/>
        <w:ind w:left="120"/>
        <w:jc w:val="center"/>
        <w:rPr>
          <w:lang w:val="ru-RU"/>
        </w:rPr>
      </w:pPr>
    </w:p>
    <w:p w:rsidR="00E41AF4" w:rsidRPr="00901715" w:rsidRDefault="00E41AF4">
      <w:pPr>
        <w:spacing w:after="0"/>
        <w:ind w:left="120"/>
        <w:jc w:val="center"/>
        <w:rPr>
          <w:lang w:val="ru-RU"/>
        </w:rPr>
      </w:pPr>
    </w:p>
    <w:p w:rsidR="00E41AF4" w:rsidRPr="00901715" w:rsidRDefault="00E41AF4">
      <w:pPr>
        <w:spacing w:after="0"/>
        <w:ind w:left="120"/>
        <w:jc w:val="center"/>
        <w:rPr>
          <w:lang w:val="ru-RU"/>
        </w:rPr>
      </w:pPr>
    </w:p>
    <w:p w:rsidR="00E41AF4" w:rsidRPr="00901715" w:rsidRDefault="00E41AF4">
      <w:pPr>
        <w:spacing w:after="0"/>
        <w:ind w:left="120"/>
        <w:jc w:val="center"/>
        <w:rPr>
          <w:lang w:val="ru-RU"/>
        </w:rPr>
      </w:pPr>
    </w:p>
    <w:p w:rsidR="00E41AF4" w:rsidRPr="00901715" w:rsidRDefault="00E41AF4">
      <w:pPr>
        <w:spacing w:after="0"/>
        <w:ind w:left="120"/>
        <w:jc w:val="center"/>
        <w:rPr>
          <w:lang w:val="ru-RU"/>
        </w:rPr>
      </w:pPr>
    </w:p>
    <w:p w:rsidR="00E41AF4" w:rsidRPr="00901715" w:rsidRDefault="00E41AF4">
      <w:pPr>
        <w:spacing w:after="0"/>
        <w:ind w:left="120"/>
        <w:jc w:val="center"/>
        <w:rPr>
          <w:lang w:val="ru-RU"/>
        </w:rPr>
      </w:pPr>
    </w:p>
    <w:p w:rsidR="00E41AF4" w:rsidRPr="00901715" w:rsidRDefault="00E41AF4">
      <w:pPr>
        <w:spacing w:after="0"/>
        <w:ind w:left="120"/>
        <w:jc w:val="center"/>
        <w:rPr>
          <w:lang w:val="ru-RU"/>
        </w:rPr>
      </w:pPr>
    </w:p>
    <w:p w:rsidR="00E41AF4" w:rsidRPr="00901715" w:rsidRDefault="00E41AF4">
      <w:pPr>
        <w:spacing w:after="0"/>
        <w:ind w:left="120"/>
        <w:jc w:val="center"/>
        <w:rPr>
          <w:lang w:val="ru-RU"/>
        </w:rPr>
      </w:pPr>
    </w:p>
    <w:p w:rsidR="00E41AF4" w:rsidRPr="00901715" w:rsidRDefault="00E41AF4">
      <w:pPr>
        <w:spacing w:after="0"/>
        <w:ind w:left="120"/>
        <w:jc w:val="center"/>
        <w:rPr>
          <w:lang w:val="ru-RU"/>
        </w:rPr>
      </w:pPr>
    </w:p>
    <w:p w:rsidR="00E41AF4" w:rsidRPr="00901715" w:rsidRDefault="00901715">
      <w:pPr>
        <w:spacing w:after="0"/>
        <w:ind w:left="120"/>
        <w:jc w:val="center"/>
        <w:rPr>
          <w:lang w:val="ru-RU"/>
        </w:rPr>
      </w:pPr>
      <w:r w:rsidRPr="00901715">
        <w:rPr>
          <w:rFonts w:ascii="Times New Roman" w:hAnsi="Times New Roman"/>
          <w:color w:val="000000"/>
          <w:sz w:val="28"/>
          <w:lang w:val="ru-RU"/>
        </w:rPr>
        <w:t>​</w:t>
      </w:r>
      <w:bookmarkStart w:id="1" w:name="0e4163ab-ce05-47cb-a8af-92a1d51c1d1b"/>
      <w:r w:rsidR="0048112E">
        <w:rPr>
          <w:rFonts w:ascii="Times New Roman" w:hAnsi="Times New Roman"/>
          <w:b/>
          <w:color w:val="000000"/>
          <w:sz w:val="28"/>
          <w:lang w:val="ru-RU"/>
        </w:rPr>
        <w:t>Смоленск 2024</w:t>
      </w:r>
      <w:r w:rsidRPr="00901715">
        <w:rPr>
          <w:rFonts w:ascii="Times New Roman" w:hAnsi="Times New Roman"/>
          <w:b/>
          <w:color w:val="000000"/>
          <w:sz w:val="28"/>
          <w:lang w:val="ru-RU"/>
        </w:rPr>
        <w:t>- 202</w:t>
      </w:r>
      <w:bookmarkEnd w:id="1"/>
      <w:r w:rsidR="0048112E">
        <w:rPr>
          <w:rFonts w:ascii="Times New Roman" w:hAnsi="Times New Roman"/>
          <w:b/>
          <w:color w:val="000000"/>
          <w:sz w:val="28"/>
          <w:lang w:val="ru-RU"/>
        </w:rPr>
        <w:t>5</w:t>
      </w:r>
      <w:r w:rsidRPr="00901715">
        <w:rPr>
          <w:rFonts w:ascii="Times New Roman" w:hAnsi="Times New Roman"/>
          <w:b/>
          <w:color w:val="000000"/>
          <w:sz w:val="28"/>
          <w:lang w:val="ru-RU"/>
        </w:rPr>
        <w:t xml:space="preserve">‌ </w:t>
      </w:r>
      <w:bookmarkStart w:id="2" w:name="491e05a7-f9e6-4844-988f-66989e75e9e7"/>
      <w:proofErr w:type="spellStart"/>
      <w:r w:rsidRPr="00901715">
        <w:rPr>
          <w:rFonts w:ascii="Times New Roman" w:hAnsi="Times New Roman"/>
          <w:b/>
          <w:color w:val="000000"/>
          <w:sz w:val="28"/>
          <w:lang w:val="ru-RU"/>
        </w:rPr>
        <w:t>уч.г</w:t>
      </w:r>
      <w:proofErr w:type="spellEnd"/>
      <w:r w:rsidRPr="00901715">
        <w:rPr>
          <w:rFonts w:ascii="Times New Roman" w:hAnsi="Times New Roman"/>
          <w:b/>
          <w:color w:val="000000"/>
          <w:sz w:val="28"/>
          <w:lang w:val="ru-RU"/>
        </w:rPr>
        <w:t>.</w:t>
      </w:r>
      <w:bookmarkEnd w:id="2"/>
      <w:r w:rsidRPr="00901715">
        <w:rPr>
          <w:rFonts w:ascii="Times New Roman" w:hAnsi="Times New Roman"/>
          <w:b/>
          <w:color w:val="000000"/>
          <w:sz w:val="28"/>
          <w:lang w:val="ru-RU"/>
        </w:rPr>
        <w:t>‌</w:t>
      </w:r>
      <w:r w:rsidRPr="00901715">
        <w:rPr>
          <w:rFonts w:ascii="Times New Roman" w:hAnsi="Times New Roman"/>
          <w:color w:val="000000"/>
          <w:sz w:val="28"/>
          <w:lang w:val="ru-RU"/>
        </w:rPr>
        <w:t>​</w:t>
      </w:r>
    </w:p>
    <w:p w:rsidR="00E41AF4" w:rsidRPr="00901715" w:rsidRDefault="00E41AF4">
      <w:pPr>
        <w:spacing w:after="0"/>
        <w:ind w:left="120"/>
        <w:rPr>
          <w:lang w:val="ru-RU"/>
        </w:rPr>
        <w:sectPr w:rsidR="00E41AF4" w:rsidRPr="00901715">
          <w:headerReference w:type="even" r:id="rId9"/>
          <w:headerReference w:type="default" r:id="rId10"/>
          <w:footerReference w:type="even" r:id="rId11"/>
          <w:footerReference w:type="default" r:id="rId12"/>
          <w:headerReference w:type="first" r:id="rId13"/>
          <w:footerReference w:type="first" r:id="rId14"/>
          <w:pgSz w:w="11906" w:h="16383"/>
          <w:pgMar w:top="1440" w:right="1440" w:bottom="1440" w:left="1440" w:header="0" w:footer="0" w:gutter="0"/>
          <w:cols w:space="720"/>
          <w:formProt w:val="0"/>
          <w:docGrid w:linePitch="100" w:charSpace="4096"/>
        </w:sectPr>
      </w:pPr>
      <w:bookmarkStart w:id="3" w:name="block-56344101"/>
      <w:bookmarkStart w:id="4" w:name="block-5634410"/>
      <w:bookmarkEnd w:id="3"/>
      <w:bookmarkEnd w:id="4"/>
    </w:p>
    <w:p w:rsidR="00E41AF4" w:rsidRPr="00901715" w:rsidRDefault="00901715">
      <w:pPr>
        <w:spacing w:after="0" w:line="264" w:lineRule="exact"/>
        <w:ind w:left="120"/>
        <w:jc w:val="both"/>
        <w:rPr>
          <w:lang w:val="ru-RU"/>
        </w:rPr>
      </w:pPr>
      <w:r w:rsidRPr="00901715">
        <w:rPr>
          <w:rFonts w:ascii="Times New Roman" w:hAnsi="Times New Roman"/>
          <w:b/>
          <w:color w:val="000000"/>
          <w:sz w:val="28"/>
          <w:lang w:val="ru-RU"/>
        </w:rPr>
        <w:lastRenderedPageBreak/>
        <w:t>ПОЯСНИТЕЛЬНАЯ ЗАПИСКА</w:t>
      </w:r>
    </w:p>
    <w:p w:rsidR="00E41AF4" w:rsidRPr="00901715" w:rsidRDefault="00E41AF4">
      <w:pPr>
        <w:spacing w:after="0" w:line="264" w:lineRule="exact"/>
        <w:ind w:left="120"/>
        <w:jc w:val="both"/>
        <w:rPr>
          <w:lang w:val="ru-RU"/>
        </w:rPr>
      </w:pP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F0CF3" w:rsidRDefault="00901715">
      <w:pPr>
        <w:spacing w:after="0" w:line="264" w:lineRule="exact"/>
        <w:ind w:firstLine="600"/>
        <w:jc w:val="both"/>
        <w:rPr>
          <w:rFonts w:ascii="Times New Roman" w:hAnsi="Times New Roman"/>
          <w:color w:val="000000"/>
          <w:sz w:val="28"/>
          <w:lang w:val="ru-RU"/>
        </w:rPr>
      </w:pPr>
      <w:r w:rsidRPr="00901715">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901715">
        <w:rPr>
          <w:rFonts w:ascii="Times New Roman" w:hAnsi="Times New Roman"/>
          <w:color w:val="000000"/>
          <w:sz w:val="28"/>
          <w:lang w:val="ru-RU"/>
        </w:rPr>
        <w:t>обучающихся</w:t>
      </w:r>
      <w:proofErr w:type="gramEnd"/>
      <w:r w:rsidRPr="00901715">
        <w:rPr>
          <w:rFonts w:ascii="Times New Roman" w:hAnsi="Times New Roman"/>
          <w:color w:val="000000"/>
          <w:sz w:val="28"/>
          <w:lang w:val="ru-RU"/>
        </w:rPr>
        <w:t xml:space="preserve"> и организацию изучения биологии на </w:t>
      </w:r>
      <w:proofErr w:type="spellStart"/>
      <w:r w:rsidRPr="00901715">
        <w:rPr>
          <w:rFonts w:ascii="Times New Roman" w:hAnsi="Times New Roman"/>
          <w:color w:val="000000"/>
          <w:sz w:val="28"/>
          <w:lang w:val="ru-RU"/>
        </w:rPr>
        <w:t>деятельностной</w:t>
      </w:r>
      <w:proofErr w:type="spellEnd"/>
      <w:r w:rsidRPr="00901715">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901715">
        <w:rPr>
          <w:rFonts w:ascii="Times New Roman" w:hAnsi="Times New Roman"/>
          <w:color w:val="000000"/>
          <w:sz w:val="28"/>
          <w:lang w:val="ru-RU"/>
        </w:rPr>
        <w:t>метапредметным</w:t>
      </w:r>
      <w:proofErr w:type="spellEnd"/>
      <w:r w:rsidRPr="00901715">
        <w:rPr>
          <w:rFonts w:ascii="Times New Roman" w:hAnsi="Times New Roman"/>
          <w:color w:val="000000"/>
          <w:sz w:val="28"/>
          <w:lang w:val="ru-RU"/>
        </w:rPr>
        <w:t xml:space="preserve"> результатам обучения, а также реализация </w:t>
      </w:r>
      <w:proofErr w:type="spellStart"/>
      <w:r w:rsidRPr="00901715">
        <w:rPr>
          <w:rFonts w:ascii="Times New Roman" w:hAnsi="Times New Roman"/>
          <w:color w:val="000000"/>
          <w:sz w:val="28"/>
          <w:lang w:val="ru-RU"/>
        </w:rPr>
        <w:t>межпредметных</w:t>
      </w:r>
      <w:proofErr w:type="spellEnd"/>
      <w:r w:rsidRPr="00901715">
        <w:rPr>
          <w:rFonts w:ascii="Times New Roman" w:hAnsi="Times New Roman"/>
          <w:color w:val="000000"/>
          <w:sz w:val="28"/>
          <w:lang w:val="ru-RU"/>
        </w:rPr>
        <w:t xml:space="preserve"> связей </w:t>
      </w:r>
      <w:proofErr w:type="gramStart"/>
      <w:r w:rsidRPr="00901715">
        <w:rPr>
          <w:rFonts w:ascii="Times New Roman" w:hAnsi="Times New Roman"/>
          <w:color w:val="000000"/>
          <w:sz w:val="28"/>
          <w:lang w:val="ru-RU"/>
        </w:rPr>
        <w:t>естественно-научных</w:t>
      </w:r>
      <w:proofErr w:type="gramEnd"/>
      <w:r w:rsidRPr="00901715">
        <w:rPr>
          <w:rFonts w:ascii="Times New Roman" w:hAnsi="Times New Roman"/>
          <w:color w:val="000000"/>
          <w:sz w:val="28"/>
          <w:lang w:val="ru-RU"/>
        </w:rPr>
        <w:t xml:space="preserve"> учебных предметов на уровне основного общего образования.</w:t>
      </w:r>
    </w:p>
    <w:p w:rsidR="004F0CF3" w:rsidRDefault="00901715" w:rsidP="004F0CF3">
      <w:pPr>
        <w:spacing w:after="0" w:line="264" w:lineRule="exact"/>
        <w:ind w:firstLine="600"/>
        <w:jc w:val="both"/>
        <w:rPr>
          <w:rFonts w:ascii="Times New Roman" w:hAnsi="Times New Roman" w:cs="Times New Roman"/>
          <w:sz w:val="28"/>
          <w:szCs w:val="28"/>
          <w:lang w:val="ru-RU"/>
        </w:rPr>
      </w:pPr>
      <w:r w:rsidRPr="00901715">
        <w:rPr>
          <w:rFonts w:ascii="Times New Roman" w:hAnsi="Times New Roman"/>
          <w:color w:val="000000"/>
          <w:sz w:val="28"/>
          <w:lang w:val="ru-RU"/>
        </w:rPr>
        <w:t xml:space="preserve"> </w:t>
      </w:r>
      <w:r w:rsidR="004F0CF3">
        <w:rPr>
          <w:rFonts w:ascii="Times New Roman" w:hAnsi="Times New Roman" w:cs="Times New Roman"/>
          <w:sz w:val="28"/>
          <w:szCs w:val="28"/>
          <w:lang w:val="ru-RU"/>
        </w:rPr>
        <w:t xml:space="preserve">Программа по биологии включает распределение содержания учебного материала по классам,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                   </w:t>
      </w:r>
    </w:p>
    <w:p w:rsidR="004F0CF3" w:rsidRDefault="004F0CF3" w:rsidP="004F0CF3">
      <w:pPr>
        <w:spacing w:after="0" w:line="264" w:lineRule="exact"/>
        <w:ind w:firstLine="60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Программа по биологии разработана с целью оказания методической помощи учителю в создании рабочей программы по учебному предмету. </w:t>
      </w:r>
    </w:p>
    <w:p w:rsidR="00E41AF4" w:rsidRPr="00901715" w:rsidRDefault="004F0CF3" w:rsidP="004F0CF3">
      <w:pPr>
        <w:spacing w:after="0" w:line="264" w:lineRule="exact"/>
        <w:jc w:val="both"/>
        <w:rPr>
          <w:lang w:val="ru-RU"/>
        </w:rPr>
      </w:pPr>
      <w:r>
        <w:rPr>
          <w:lang w:val="ru-RU"/>
        </w:rPr>
        <w:t xml:space="preserve">             </w:t>
      </w:r>
      <w:r w:rsidR="00901715" w:rsidRPr="00901715">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00901715" w:rsidRPr="00901715">
        <w:rPr>
          <w:rFonts w:ascii="Times New Roman" w:hAnsi="Times New Roman"/>
          <w:color w:val="000000"/>
          <w:sz w:val="28"/>
          <w:lang w:val="ru-RU"/>
        </w:rPr>
        <w:t>метапредметные</w:t>
      </w:r>
      <w:proofErr w:type="spellEnd"/>
      <w:r w:rsidR="00901715" w:rsidRPr="00901715">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 xml:space="preserve">Биологическая подготовка обеспечивает понимание </w:t>
      </w:r>
      <w:proofErr w:type="gramStart"/>
      <w:r w:rsidRPr="00901715">
        <w:rPr>
          <w:rFonts w:ascii="Times New Roman" w:hAnsi="Times New Roman"/>
          <w:color w:val="000000"/>
          <w:sz w:val="28"/>
          <w:lang w:val="ru-RU"/>
        </w:rPr>
        <w:t>обучающимися</w:t>
      </w:r>
      <w:proofErr w:type="gramEnd"/>
      <w:r w:rsidRPr="00901715">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Целями изучения биологии на уровне основного общего образования являются:</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lastRenderedPageBreak/>
        <w:t>Достижение целей программы по биологии обеспечивается решением следующих задач:</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 xml:space="preserve">приобретение </w:t>
      </w:r>
      <w:proofErr w:type="gramStart"/>
      <w:r w:rsidRPr="00901715">
        <w:rPr>
          <w:rFonts w:ascii="Times New Roman" w:hAnsi="Times New Roman"/>
          <w:color w:val="000000"/>
          <w:sz w:val="28"/>
          <w:lang w:val="ru-RU"/>
        </w:rPr>
        <w:t>обучающимися</w:t>
      </w:r>
      <w:proofErr w:type="gramEnd"/>
      <w:r w:rsidRPr="00901715">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901715">
        <w:rPr>
          <w:rFonts w:ascii="Times New Roman" w:hAnsi="Times New Roman"/>
          <w:color w:val="000000"/>
          <w:sz w:val="28"/>
          <w:lang w:val="ru-RU"/>
        </w:rPr>
        <w:t>средообразующей</w:t>
      </w:r>
      <w:proofErr w:type="spellEnd"/>
      <w:r w:rsidRPr="00901715">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E41AF4" w:rsidRPr="00901715" w:rsidRDefault="00901715">
      <w:pPr>
        <w:spacing w:after="0" w:line="264" w:lineRule="exact"/>
        <w:ind w:firstLine="600"/>
        <w:jc w:val="both"/>
        <w:rPr>
          <w:lang w:val="ru-RU"/>
        </w:rPr>
      </w:pPr>
      <w:proofErr w:type="gramStart"/>
      <w:r w:rsidRPr="00901715">
        <w:rPr>
          <w:rFonts w:ascii="Times New Roman" w:hAnsi="Times New Roman"/>
          <w:color w:val="000000"/>
          <w:sz w:val="28"/>
          <w:lang w:val="ru-RU"/>
        </w:rPr>
        <w:t>‌</w:t>
      </w:r>
      <w:bookmarkStart w:id="5" w:name="3b562cd9-1b1f-4c62-99a2-3c330cdcc105"/>
      <w:r w:rsidRPr="00901715">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r w:rsidRPr="00901715">
        <w:rPr>
          <w:rFonts w:ascii="Times New Roman" w:hAnsi="Times New Roman"/>
          <w:color w:val="000000"/>
          <w:sz w:val="28"/>
          <w:lang w:val="ru-RU"/>
        </w:rPr>
        <w:t>‌‌</w:t>
      </w:r>
      <w:proofErr w:type="gramEnd"/>
    </w:p>
    <w:p w:rsidR="00E41AF4" w:rsidRPr="00901715" w:rsidRDefault="00901715">
      <w:pPr>
        <w:spacing w:after="0" w:line="264" w:lineRule="exact"/>
        <w:ind w:firstLine="600"/>
        <w:jc w:val="both"/>
        <w:rPr>
          <w:lang w:val="ru-RU"/>
        </w:rPr>
        <w:sectPr w:rsidR="00E41AF4" w:rsidRPr="00901715">
          <w:pgSz w:w="11906" w:h="16383"/>
          <w:pgMar w:top="1440" w:right="1440" w:bottom="1440" w:left="1440" w:header="0" w:footer="0" w:gutter="0"/>
          <w:cols w:space="720"/>
          <w:formProt w:val="0"/>
          <w:docGrid w:linePitch="100" w:charSpace="4096"/>
        </w:sectPr>
      </w:pPr>
      <w:r w:rsidRPr="00901715">
        <w:rPr>
          <w:rFonts w:ascii="Times New Roman" w:hAnsi="Times New Roman"/>
          <w:color w:val="000000"/>
          <w:sz w:val="28"/>
          <w:lang w:val="ru-RU"/>
        </w:rPr>
        <w:t xml:space="preserve">Предлагаемый в программе по биологии перечень лабораторных и практических </w:t>
      </w:r>
      <w:r w:rsidR="004F0CF3">
        <w:rPr>
          <w:rFonts w:ascii="Times New Roman" w:hAnsi="Times New Roman"/>
          <w:color w:val="000000"/>
          <w:sz w:val="28"/>
          <w:lang w:val="ru-RU"/>
        </w:rPr>
        <w:t>работ является рекомендательным.</w:t>
      </w:r>
      <w:r w:rsidRPr="00901715">
        <w:rPr>
          <w:rFonts w:ascii="Times New Roman" w:hAnsi="Times New Roman"/>
          <w:color w:val="000000"/>
          <w:sz w:val="28"/>
          <w:lang w:val="ru-RU"/>
        </w:rPr>
        <w:t xml:space="preserve"> </w:t>
      </w:r>
      <w:bookmarkStart w:id="6" w:name="block-56344111"/>
      <w:bookmarkStart w:id="7" w:name="block-5634411"/>
      <w:bookmarkEnd w:id="6"/>
      <w:bookmarkEnd w:id="7"/>
    </w:p>
    <w:p w:rsidR="00E41AF4" w:rsidRPr="004F0CF3" w:rsidRDefault="00901715">
      <w:pPr>
        <w:spacing w:after="0" w:line="264" w:lineRule="exact"/>
        <w:ind w:left="120"/>
        <w:jc w:val="both"/>
        <w:rPr>
          <w:lang w:val="ru-RU"/>
        </w:rPr>
      </w:pPr>
      <w:r w:rsidRPr="004F0CF3">
        <w:rPr>
          <w:rFonts w:ascii="Times New Roman" w:hAnsi="Times New Roman"/>
          <w:b/>
          <w:color w:val="000000"/>
          <w:sz w:val="28"/>
          <w:lang w:val="ru-RU"/>
        </w:rPr>
        <w:lastRenderedPageBreak/>
        <w:t>СОДЕРЖАНИЕ ОБУЧЕНИЯ</w:t>
      </w:r>
    </w:p>
    <w:p w:rsidR="00E41AF4" w:rsidRPr="004F0CF3" w:rsidRDefault="00E41AF4">
      <w:pPr>
        <w:spacing w:after="0" w:line="264" w:lineRule="exact"/>
        <w:ind w:left="120"/>
        <w:jc w:val="both"/>
        <w:rPr>
          <w:lang w:val="ru-RU"/>
        </w:rPr>
      </w:pPr>
    </w:p>
    <w:p w:rsidR="00E41AF4" w:rsidRPr="004F0CF3" w:rsidRDefault="00901715">
      <w:pPr>
        <w:spacing w:after="0" w:line="264" w:lineRule="exact"/>
        <w:ind w:left="120"/>
        <w:jc w:val="both"/>
        <w:rPr>
          <w:lang w:val="ru-RU"/>
        </w:rPr>
      </w:pPr>
      <w:r w:rsidRPr="004F0CF3">
        <w:rPr>
          <w:rFonts w:ascii="Times New Roman" w:hAnsi="Times New Roman"/>
          <w:b/>
          <w:color w:val="000000"/>
          <w:sz w:val="28"/>
          <w:lang w:val="ru-RU"/>
        </w:rPr>
        <w:t>7 КЛАСС</w:t>
      </w:r>
    </w:p>
    <w:p w:rsidR="00E41AF4" w:rsidRPr="004F0CF3" w:rsidRDefault="00901715">
      <w:pPr>
        <w:numPr>
          <w:ilvl w:val="0"/>
          <w:numId w:val="10"/>
        </w:numPr>
        <w:spacing w:after="0" w:line="264" w:lineRule="exact"/>
        <w:jc w:val="both"/>
        <w:rPr>
          <w:lang w:val="ru-RU"/>
        </w:rPr>
      </w:pPr>
      <w:r w:rsidRPr="004F0CF3">
        <w:rPr>
          <w:rFonts w:ascii="Times New Roman" w:hAnsi="Times New Roman"/>
          <w:b/>
          <w:color w:val="000000"/>
          <w:sz w:val="28"/>
          <w:lang w:val="ru-RU"/>
        </w:rPr>
        <w:t xml:space="preserve"> Систематические группы растений</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901715">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901715">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901715">
        <w:rPr>
          <w:rFonts w:ascii="Times New Roman" w:hAnsi="Times New Roman"/>
          <w:color w:val="000000"/>
          <w:sz w:val="28"/>
          <w:lang w:val="ru-RU"/>
        </w:rPr>
        <w:t>с</w:t>
      </w:r>
      <w:proofErr w:type="gramEnd"/>
      <w:r w:rsidRPr="00901715">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901715">
        <w:rPr>
          <w:rFonts w:ascii="Times New Roman" w:hAnsi="Times New Roman"/>
          <w:color w:val="000000"/>
          <w:sz w:val="28"/>
          <w:lang w:val="ru-RU"/>
        </w:rPr>
        <w:t>папоротникообразных</w:t>
      </w:r>
      <w:proofErr w:type="gramEnd"/>
      <w:r w:rsidRPr="00901715">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901715">
        <w:rPr>
          <w:rFonts w:ascii="Times New Roman" w:hAnsi="Times New Roman"/>
          <w:color w:val="000000"/>
          <w:sz w:val="28"/>
          <w:lang w:val="ru-RU"/>
        </w:rPr>
        <w:t>папоротникообразных</w:t>
      </w:r>
      <w:proofErr w:type="gramEnd"/>
      <w:r w:rsidRPr="00901715">
        <w:rPr>
          <w:rFonts w:ascii="Times New Roman" w:hAnsi="Times New Roman"/>
          <w:color w:val="000000"/>
          <w:sz w:val="28"/>
          <w:lang w:val="ru-RU"/>
        </w:rPr>
        <w:t xml:space="preserve"> в природе и жизни человека.</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 xml:space="preserve">Высшие семенные растения. </w:t>
      </w:r>
      <w:r w:rsidRPr="005B1716">
        <w:rPr>
          <w:rFonts w:ascii="Times New Roman" w:hAnsi="Times New Roman"/>
          <w:color w:val="000000"/>
          <w:sz w:val="28"/>
          <w:lang w:val="ru-RU"/>
        </w:rPr>
        <w:t xml:space="preserve">Голосеменные. Общая характеристика. </w:t>
      </w:r>
      <w:r w:rsidRPr="00901715">
        <w:rPr>
          <w:rFonts w:ascii="Times New Roman" w:hAnsi="Times New Roman"/>
          <w:color w:val="000000"/>
          <w:sz w:val="28"/>
          <w:lang w:val="ru-RU"/>
        </w:rPr>
        <w:t xml:space="preserve">Хвойные растения, их разнообразие. Строение и жизнедеятельность </w:t>
      </w:r>
      <w:proofErr w:type="gramStart"/>
      <w:r w:rsidRPr="00901715">
        <w:rPr>
          <w:rFonts w:ascii="Times New Roman" w:hAnsi="Times New Roman"/>
          <w:color w:val="000000"/>
          <w:sz w:val="28"/>
          <w:lang w:val="ru-RU"/>
        </w:rPr>
        <w:t>хвойных</w:t>
      </w:r>
      <w:proofErr w:type="gramEnd"/>
      <w:r w:rsidRPr="00901715">
        <w:rPr>
          <w:rFonts w:ascii="Times New Roman" w:hAnsi="Times New Roman"/>
          <w:color w:val="000000"/>
          <w:sz w:val="28"/>
          <w:lang w:val="ru-RU"/>
        </w:rPr>
        <w:t xml:space="preserve">. Размножение </w:t>
      </w:r>
      <w:proofErr w:type="gramStart"/>
      <w:r w:rsidRPr="00901715">
        <w:rPr>
          <w:rFonts w:ascii="Times New Roman" w:hAnsi="Times New Roman"/>
          <w:color w:val="000000"/>
          <w:sz w:val="28"/>
          <w:lang w:val="ru-RU"/>
        </w:rPr>
        <w:t>хвойных</w:t>
      </w:r>
      <w:proofErr w:type="gramEnd"/>
      <w:r w:rsidRPr="00901715">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901715">
        <w:rPr>
          <w:rFonts w:ascii="Times New Roman" w:hAnsi="Times New Roman"/>
          <w:color w:val="000000"/>
          <w:sz w:val="28"/>
          <w:lang w:val="ru-RU"/>
        </w:rPr>
        <w:t>жизнедеятельности</w:t>
      </w:r>
      <w:proofErr w:type="gramEnd"/>
      <w:r w:rsidRPr="00901715">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901715">
        <w:rPr>
          <w:rFonts w:ascii="Times New Roman" w:hAnsi="Times New Roman"/>
          <w:color w:val="000000"/>
          <w:sz w:val="28"/>
          <w:lang w:val="ru-RU"/>
        </w:rPr>
        <w:t>Двудольные</w:t>
      </w:r>
      <w:proofErr w:type="gramEnd"/>
      <w:r w:rsidRPr="00901715">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901715">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901715">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E41AF4" w:rsidRPr="00901715" w:rsidRDefault="00901715">
      <w:pPr>
        <w:spacing w:after="0" w:line="264" w:lineRule="exact"/>
        <w:ind w:firstLine="600"/>
        <w:jc w:val="both"/>
        <w:rPr>
          <w:lang w:val="ru-RU"/>
        </w:rPr>
      </w:pPr>
      <w:r w:rsidRPr="00901715">
        <w:rPr>
          <w:rFonts w:ascii="Times New Roman" w:hAnsi="Times New Roman"/>
          <w:b/>
          <w:i/>
          <w:color w:val="000000"/>
          <w:sz w:val="28"/>
          <w:lang w:val="ru-RU"/>
        </w:rPr>
        <w:t>Лабораторные и практические работы.</w:t>
      </w:r>
    </w:p>
    <w:p w:rsidR="00E41AF4" w:rsidRPr="00901715" w:rsidRDefault="00110DED" w:rsidP="00110DED">
      <w:pPr>
        <w:spacing w:after="0" w:line="264" w:lineRule="exact"/>
        <w:jc w:val="both"/>
        <w:rPr>
          <w:lang w:val="ru-RU"/>
        </w:rPr>
      </w:pPr>
      <w:r>
        <w:rPr>
          <w:lang w:val="ru-RU"/>
        </w:rPr>
        <w:t xml:space="preserve">   </w:t>
      </w:r>
      <w:r w:rsidR="00901715" w:rsidRPr="00901715">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00901715" w:rsidRPr="00901715">
        <w:rPr>
          <w:rFonts w:ascii="Times New Roman" w:hAnsi="Times New Roman"/>
          <w:color w:val="000000"/>
          <w:sz w:val="28"/>
          <w:lang w:val="ru-RU"/>
        </w:rPr>
        <w:t>улотрикса</w:t>
      </w:r>
      <w:proofErr w:type="spellEnd"/>
      <w:r w:rsidR="00901715" w:rsidRPr="00901715">
        <w:rPr>
          <w:rFonts w:ascii="Times New Roman" w:hAnsi="Times New Roman"/>
          <w:color w:val="000000"/>
          <w:sz w:val="28"/>
          <w:lang w:val="ru-RU"/>
        </w:rPr>
        <w:t>).</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lastRenderedPageBreak/>
        <w:t>Изучение внешнего строения мхов (на местных видах).</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Изучение внешнего строения папоротника или хвоща.</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 xml:space="preserve">Изучение внешнего строения покрытосеменных растений. </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 xml:space="preserve">Изучение признаков представителей семейств: </w:t>
      </w:r>
      <w:proofErr w:type="gramStart"/>
      <w:r w:rsidRPr="00901715">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E41AF4" w:rsidRDefault="00901715">
      <w:pPr>
        <w:numPr>
          <w:ilvl w:val="0"/>
          <w:numId w:val="11"/>
        </w:numPr>
        <w:spacing w:after="0" w:line="264" w:lineRule="exact"/>
        <w:jc w:val="both"/>
      </w:pPr>
      <w:r w:rsidRPr="00901715">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E41AF4" w:rsidRPr="00901715" w:rsidRDefault="00901715">
      <w:pPr>
        <w:spacing w:after="0" w:line="264" w:lineRule="exact"/>
        <w:ind w:firstLine="600"/>
        <w:jc w:val="both"/>
        <w:rPr>
          <w:lang w:val="ru-RU"/>
        </w:rPr>
      </w:pPr>
      <w:r w:rsidRPr="00901715">
        <w:rPr>
          <w:rFonts w:ascii="Times New Roman" w:hAnsi="Times New Roman"/>
          <w:b/>
          <w:i/>
          <w:color w:val="000000"/>
          <w:sz w:val="28"/>
          <w:lang w:val="ru-RU"/>
        </w:rPr>
        <w:t xml:space="preserve">Экскурсии или </w:t>
      </w:r>
      <w:proofErr w:type="spellStart"/>
      <w:r w:rsidRPr="00901715">
        <w:rPr>
          <w:rFonts w:ascii="Times New Roman" w:hAnsi="Times New Roman"/>
          <w:b/>
          <w:i/>
          <w:color w:val="000000"/>
          <w:sz w:val="28"/>
          <w:lang w:val="ru-RU"/>
        </w:rPr>
        <w:t>видеоэкскурсии</w:t>
      </w:r>
      <w:proofErr w:type="spellEnd"/>
      <w:r w:rsidRPr="00901715">
        <w:rPr>
          <w:rFonts w:ascii="Times New Roman" w:hAnsi="Times New Roman"/>
          <w:b/>
          <w:i/>
          <w:color w:val="000000"/>
          <w:sz w:val="28"/>
          <w:lang w:val="ru-RU"/>
        </w:rPr>
        <w:t>.</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E41AF4" w:rsidRDefault="00901715">
      <w:pPr>
        <w:numPr>
          <w:ilvl w:val="0"/>
          <w:numId w:val="12"/>
        </w:numPr>
        <w:spacing w:after="0" w:line="264" w:lineRule="exact"/>
        <w:jc w:val="both"/>
      </w:pPr>
      <w:r w:rsidRPr="00901715">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E41AF4" w:rsidRDefault="00901715">
      <w:pPr>
        <w:numPr>
          <w:ilvl w:val="0"/>
          <w:numId w:val="13"/>
        </w:numPr>
        <w:spacing w:after="0" w:line="264" w:lineRule="exact"/>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E41AF4" w:rsidRPr="005B1716" w:rsidRDefault="00901715">
      <w:pPr>
        <w:spacing w:after="0" w:line="264" w:lineRule="exact"/>
        <w:ind w:firstLine="600"/>
        <w:jc w:val="both"/>
        <w:rPr>
          <w:lang w:val="ru-RU"/>
        </w:rPr>
      </w:pPr>
      <w:r w:rsidRPr="00901715">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5B1716">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901715">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5B1716">
        <w:rPr>
          <w:rFonts w:ascii="Times New Roman" w:hAnsi="Times New Roman"/>
          <w:color w:val="000000"/>
          <w:sz w:val="28"/>
          <w:lang w:val="ru-RU"/>
        </w:rPr>
        <w:t>Красная книга России. Меры сохранения растительного мира.</w:t>
      </w:r>
    </w:p>
    <w:p w:rsidR="00E41AF4" w:rsidRPr="00901715" w:rsidRDefault="00901715">
      <w:pPr>
        <w:spacing w:after="0" w:line="264" w:lineRule="exact"/>
        <w:ind w:firstLine="600"/>
        <w:jc w:val="both"/>
        <w:rPr>
          <w:lang w:val="ru-RU"/>
        </w:rPr>
      </w:pPr>
      <w:r w:rsidRPr="00901715">
        <w:rPr>
          <w:rFonts w:ascii="Times New Roman" w:hAnsi="Times New Roman"/>
          <w:b/>
          <w:i/>
          <w:color w:val="000000"/>
          <w:sz w:val="28"/>
          <w:lang w:val="ru-RU"/>
        </w:rPr>
        <w:t xml:space="preserve">Экскурсии или </w:t>
      </w:r>
      <w:proofErr w:type="spellStart"/>
      <w:r w:rsidRPr="00901715">
        <w:rPr>
          <w:rFonts w:ascii="Times New Roman" w:hAnsi="Times New Roman"/>
          <w:b/>
          <w:i/>
          <w:color w:val="000000"/>
          <w:sz w:val="28"/>
          <w:lang w:val="ru-RU"/>
        </w:rPr>
        <w:t>видеоэкскурсии</w:t>
      </w:r>
      <w:proofErr w:type="spellEnd"/>
      <w:r w:rsidRPr="00901715">
        <w:rPr>
          <w:rFonts w:ascii="Times New Roman" w:hAnsi="Times New Roman"/>
          <w:b/>
          <w:i/>
          <w:color w:val="000000"/>
          <w:sz w:val="28"/>
          <w:lang w:val="ru-RU"/>
        </w:rPr>
        <w:t>.</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 xml:space="preserve">Изучение сельскохозяйственных растений региона. </w:t>
      </w:r>
    </w:p>
    <w:p w:rsidR="00E41AF4" w:rsidRPr="005B1716" w:rsidRDefault="00901715">
      <w:pPr>
        <w:spacing w:after="0" w:line="264" w:lineRule="exact"/>
        <w:ind w:firstLine="600"/>
        <w:jc w:val="both"/>
        <w:rPr>
          <w:lang w:val="ru-RU"/>
        </w:rPr>
      </w:pPr>
      <w:r w:rsidRPr="005B1716">
        <w:rPr>
          <w:rFonts w:ascii="Times New Roman" w:hAnsi="Times New Roman"/>
          <w:color w:val="000000"/>
          <w:sz w:val="28"/>
          <w:lang w:val="ru-RU"/>
        </w:rPr>
        <w:t>Изучение сорных растений региона.</w:t>
      </w:r>
    </w:p>
    <w:p w:rsidR="00E41AF4" w:rsidRDefault="00901715">
      <w:pPr>
        <w:numPr>
          <w:ilvl w:val="0"/>
          <w:numId w:val="14"/>
        </w:numPr>
        <w:spacing w:after="0" w:line="264" w:lineRule="exact"/>
        <w:jc w:val="both"/>
      </w:pPr>
      <w:proofErr w:type="spellStart"/>
      <w:r>
        <w:rPr>
          <w:rFonts w:ascii="Times New Roman" w:hAnsi="Times New Roman"/>
          <w:b/>
          <w:color w:val="000000"/>
          <w:sz w:val="28"/>
        </w:rPr>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E41AF4" w:rsidRPr="00901715" w:rsidRDefault="00901715">
      <w:pPr>
        <w:spacing w:after="0" w:line="264" w:lineRule="exact"/>
        <w:ind w:firstLine="600"/>
        <w:jc w:val="both"/>
        <w:rPr>
          <w:lang w:val="ru-RU"/>
        </w:rPr>
      </w:pPr>
      <w:r w:rsidRPr="005B1716">
        <w:rPr>
          <w:rFonts w:ascii="Times New Roman" w:hAnsi="Times New Roman"/>
          <w:color w:val="000000"/>
          <w:sz w:val="28"/>
          <w:lang w:val="ru-RU"/>
        </w:rPr>
        <w:t xml:space="preserve">Грибы. Общая характеристика. </w:t>
      </w:r>
      <w:r w:rsidRPr="00901715">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lastRenderedPageBreak/>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E41AF4" w:rsidRPr="00901715" w:rsidRDefault="00901715">
      <w:pPr>
        <w:spacing w:after="0" w:line="264" w:lineRule="exact"/>
        <w:ind w:firstLine="600"/>
        <w:jc w:val="both"/>
        <w:rPr>
          <w:lang w:val="ru-RU"/>
        </w:rPr>
      </w:pPr>
      <w:r w:rsidRPr="00901715">
        <w:rPr>
          <w:rFonts w:ascii="Times New Roman" w:hAnsi="Times New Roman"/>
          <w:b/>
          <w:i/>
          <w:color w:val="000000"/>
          <w:sz w:val="28"/>
          <w:lang w:val="ru-RU"/>
        </w:rPr>
        <w:t>Лабораторные и практические работы.</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Изучение строения одноклеточных (</w:t>
      </w:r>
      <w:proofErr w:type="spellStart"/>
      <w:r w:rsidRPr="00901715">
        <w:rPr>
          <w:rFonts w:ascii="Times New Roman" w:hAnsi="Times New Roman"/>
          <w:color w:val="000000"/>
          <w:sz w:val="28"/>
          <w:lang w:val="ru-RU"/>
        </w:rPr>
        <w:t>мукор</w:t>
      </w:r>
      <w:proofErr w:type="spellEnd"/>
      <w:r w:rsidRPr="00901715">
        <w:rPr>
          <w:rFonts w:ascii="Times New Roman" w:hAnsi="Times New Roman"/>
          <w:color w:val="000000"/>
          <w:sz w:val="28"/>
          <w:lang w:val="ru-RU"/>
        </w:rPr>
        <w:t>) и многоклеточных (</w:t>
      </w:r>
      <w:proofErr w:type="spellStart"/>
      <w:r w:rsidRPr="00901715">
        <w:rPr>
          <w:rFonts w:ascii="Times New Roman" w:hAnsi="Times New Roman"/>
          <w:color w:val="000000"/>
          <w:sz w:val="28"/>
          <w:lang w:val="ru-RU"/>
        </w:rPr>
        <w:t>пеницилл</w:t>
      </w:r>
      <w:proofErr w:type="spellEnd"/>
      <w:r w:rsidRPr="00901715">
        <w:rPr>
          <w:rFonts w:ascii="Times New Roman" w:hAnsi="Times New Roman"/>
          <w:color w:val="000000"/>
          <w:sz w:val="28"/>
          <w:lang w:val="ru-RU"/>
        </w:rPr>
        <w:t>) плесневых грибов.</w:t>
      </w:r>
    </w:p>
    <w:p w:rsidR="00E41AF4" w:rsidRPr="00657D90" w:rsidRDefault="00901715">
      <w:pPr>
        <w:spacing w:after="0" w:line="264" w:lineRule="exact"/>
        <w:ind w:firstLine="600"/>
        <w:jc w:val="both"/>
        <w:rPr>
          <w:sz w:val="32"/>
          <w:szCs w:val="32"/>
          <w:lang w:val="ru-RU"/>
        </w:rPr>
      </w:pPr>
      <w:r w:rsidRPr="00657D90">
        <w:rPr>
          <w:rFonts w:ascii="Times New Roman" w:hAnsi="Times New Roman"/>
          <w:color w:val="000000"/>
          <w:sz w:val="32"/>
          <w:szCs w:val="32"/>
          <w:lang w:val="ru-RU"/>
        </w:rPr>
        <w:t>Изучение строения плодовых тел шляпочных грибов (или изучение шляпочных грибов на муляжах).</w:t>
      </w:r>
    </w:p>
    <w:p w:rsidR="00657D90" w:rsidRPr="00E878DD" w:rsidRDefault="00657D90">
      <w:pPr>
        <w:spacing w:after="0" w:line="264" w:lineRule="exact"/>
        <w:ind w:firstLine="600"/>
        <w:jc w:val="both"/>
        <w:rPr>
          <w:rFonts w:ascii="Times New Roman" w:hAnsi="Times New Roman" w:cs="Times New Roman"/>
          <w:color w:val="1A1A1A"/>
          <w:sz w:val="32"/>
          <w:szCs w:val="32"/>
          <w:shd w:val="clear" w:color="auto" w:fill="FFFFFF"/>
          <w:lang w:val="ru-RU"/>
        </w:rPr>
      </w:pPr>
    </w:p>
    <w:p w:rsidR="00302413" w:rsidRDefault="00302413" w:rsidP="00302413">
      <w:pPr>
        <w:spacing w:after="0" w:line="264" w:lineRule="exact"/>
        <w:ind w:left="120"/>
        <w:rPr>
          <w:lang w:val="ru-RU"/>
        </w:rPr>
      </w:pPr>
      <w:bookmarkStart w:id="8" w:name="_GoBack"/>
      <w:r>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302413" w:rsidRDefault="00302413" w:rsidP="00302413">
      <w:pPr>
        <w:spacing w:after="0" w:line="264" w:lineRule="exact"/>
        <w:ind w:left="120"/>
        <w:rPr>
          <w:lang w:val="ru-RU"/>
        </w:rPr>
      </w:pPr>
      <w:r>
        <w:rPr>
          <w:rFonts w:ascii="Times New Roman" w:hAnsi="Times New Roman"/>
          <w:color w:val="000000"/>
          <w:sz w:val="28"/>
          <w:lang w:val="ru-RU"/>
        </w:rPr>
        <w:t>​</w:t>
      </w:r>
    </w:p>
    <w:p w:rsidR="00302413" w:rsidRDefault="00302413" w:rsidP="00302413">
      <w:pPr>
        <w:spacing w:after="0" w:line="264" w:lineRule="exact"/>
        <w:ind w:firstLine="600"/>
        <w:jc w:val="both"/>
        <w:rPr>
          <w:lang w:val="ru-RU"/>
        </w:rPr>
      </w:pPr>
      <w:proofErr w:type="gramStart"/>
      <w:r>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Pr>
          <w:rFonts w:ascii="Times New Roman" w:hAnsi="Times New Roman"/>
          <w:color w:val="000000"/>
          <w:sz w:val="28"/>
          <w:lang w:val="ru-RU"/>
        </w:rPr>
        <w:t>метапредметных</w:t>
      </w:r>
      <w:proofErr w:type="spellEnd"/>
      <w:r>
        <w:rPr>
          <w:rFonts w:ascii="Times New Roman" w:hAnsi="Times New Roman"/>
          <w:color w:val="000000"/>
          <w:sz w:val="28"/>
          <w:lang w:val="ru-RU"/>
        </w:rPr>
        <w:t xml:space="preserve"> и предметных результатов. </w:t>
      </w:r>
      <w:proofErr w:type="gramEnd"/>
    </w:p>
    <w:p w:rsidR="00302413" w:rsidRDefault="00302413" w:rsidP="00302413">
      <w:pPr>
        <w:spacing w:after="0" w:line="264" w:lineRule="exact"/>
        <w:ind w:left="120"/>
        <w:jc w:val="both"/>
        <w:rPr>
          <w:lang w:val="ru-RU"/>
        </w:rPr>
      </w:pPr>
    </w:p>
    <w:p w:rsidR="00302413" w:rsidRDefault="00302413" w:rsidP="00302413">
      <w:pPr>
        <w:spacing w:after="0" w:line="264" w:lineRule="exact"/>
        <w:jc w:val="both"/>
        <w:rPr>
          <w:rFonts w:ascii="Times New Roman" w:hAnsi="Times New Roman"/>
          <w:color w:val="000000"/>
          <w:sz w:val="28"/>
          <w:lang w:val="ru-RU"/>
        </w:rPr>
      </w:pPr>
      <w:r>
        <w:rPr>
          <w:rFonts w:ascii="Times New Roman" w:hAnsi="Times New Roman"/>
          <w:b/>
          <w:color w:val="000000"/>
          <w:sz w:val="28"/>
          <w:lang w:val="ru-RU"/>
        </w:rPr>
        <w:t xml:space="preserve">        Личностные результаты</w:t>
      </w:r>
      <w:r>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02413" w:rsidRDefault="00302413" w:rsidP="00302413">
      <w:pPr>
        <w:spacing w:after="0" w:line="264" w:lineRule="exact"/>
        <w:ind w:firstLine="600"/>
        <w:jc w:val="both"/>
        <w:rPr>
          <w:lang w:val="ru-RU"/>
        </w:rPr>
      </w:pPr>
      <w:r>
        <w:rPr>
          <w:rFonts w:ascii="Times New Roman" w:hAnsi="Times New Roman"/>
          <w:b/>
          <w:color w:val="000000"/>
          <w:sz w:val="28"/>
          <w:lang w:val="ru-RU"/>
        </w:rPr>
        <w:t>1) патриотического воспитания:</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302413" w:rsidRDefault="00302413" w:rsidP="00302413">
      <w:pPr>
        <w:spacing w:after="0" w:line="264" w:lineRule="exact"/>
        <w:ind w:firstLine="600"/>
        <w:jc w:val="both"/>
        <w:rPr>
          <w:lang w:val="ru-RU"/>
        </w:rPr>
      </w:pPr>
      <w:r>
        <w:rPr>
          <w:rFonts w:ascii="Times New Roman" w:hAnsi="Times New Roman"/>
          <w:b/>
          <w:color w:val="000000"/>
          <w:sz w:val="28"/>
          <w:lang w:val="ru-RU"/>
        </w:rPr>
        <w:t xml:space="preserve">2) гражданского воспитания: </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302413" w:rsidRDefault="00302413" w:rsidP="00302413">
      <w:pPr>
        <w:spacing w:after="0" w:line="264" w:lineRule="exact"/>
        <w:jc w:val="both"/>
        <w:rPr>
          <w:lang w:val="ru-RU"/>
        </w:rPr>
      </w:pPr>
      <w:r>
        <w:rPr>
          <w:lang w:val="ru-RU"/>
        </w:rPr>
        <w:t xml:space="preserve">            </w:t>
      </w:r>
      <w:r>
        <w:rPr>
          <w:rFonts w:ascii="Times New Roman" w:hAnsi="Times New Roman"/>
          <w:b/>
          <w:color w:val="000000"/>
          <w:sz w:val="28"/>
          <w:lang w:val="ru-RU"/>
        </w:rPr>
        <w:t>3) духовно-нравственного воспитания:</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302413" w:rsidRDefault="00302413" w:rsidP="00302413">
      <w:pPr>
        <w:spacing w:after="0" w:line="264" w:lineRule="exact"/>
        <w:ind w:firstLine="600"/>
        <w:jc w:val="both"/>
        <w:rPr>
          <w:lang w:val="ru-RU"/>
        </w:rPr>
      </w:pPr>
      <w:r>
        <w:rPr>
          <w:rFonts w:ascii="Times New Roman" w:hAnsi="Times New Roman"/>
          <w:b/>
          <w:color w:val="000000"/>
          <w:sz w:val="28"/>
          <w:lang w:val="ru-RU"/>
        </w:rPr>
        <w:t>4) эстетического воспитания:</w:t>
      </w:r>
    </w:p>
    <w:p w:rsidR="00302413" w:rsidRDefault="00302413" w:rsidP="00302413">
      <w:pPr>
        <w:spacing w:after="0" w:line="264" w:lineRule="exact"/>
        <w:ind w:firstLine="600"/>
        <w:jc w:val="both"/>
        <w:rPr>
          <w:rFonts w:ascii="Times New Roman" w:hAnsi="Times New Roman"/>
          <w:color w:val="000000"/>
          <w:sz w:val="28"/>
          <w:lang w:val="ru-RU"/>
        </w:rPr>
      </w:pPr>
      <w:r>
        <w:rPr>
          <w:rFonts w:ascii="Times New Roman" w:hAnsi="Times New Roman"/>
          <w:color w:val="000000"/>
          <w:sz w:val="28"/>
          <w:lang w:val="ru-RU"/>
        </w:rPr>
        <w:t>понимание роли биологии в формировании эстетической культуры личности;</w:t>
      </w:r>
    </w:p>
    <w:p w:rsidR="00302413" w:rsidRDefault="00302413" w:rsidP="00302413">
      <w:pPr>
        <w:spacing w:after="0" w:line="264" w:lineRule="exact"/>
        <w:ind w:firstLine="600"/>
        <w:jc w:val="both"/>
        <w:rPr>
          <w:lang w:val="ru-RU"/>
        </w:rPr>
      </w:pPr>
      <w:r>
        <w:rPr>
          <w:rFonts w:ascii="Times New Roman" w:hAnsi="Times New Roman"/>
          <w:b/>
          <w:color w:val="000000"/>
          <w:sz w:val="28"/>
          <w:lang w:val="ru-RU"/>
        </w:rPr>
        <w:t>5) ценности научного познания:</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lastRenderedPageBreak/>
        <w:t>понимание роли биологической науки в формировании научного мировоззрения;</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302413" w:rsidRDefault="00302413" w:rsidP="00302413">
      <w:pPr>
        <w:spacing w:after="0" w:line="264" w:lineRule="exact"/>
        <w:ind w:firstLine="600"/>
        <w:jc w:val="both"/>
        <w:rPr>
          <w:lang w:val="ru-RU"/>
        </w:rPr>
      </w:pPr>
      <w:r>
        <w:rPr>
          <w:rFonts w:ascii="Times New Roman" w:hAnsi="Times New Roman" w:cs="Times New Roman"/>
          <w:b/>
          <w:sz w:val="28"/>
          <w:szCs w:val="28"/>
          <w:lang w:val="ru-RU"/>
        </w:rPr>
        <w:t xml:space="preserve"> 6) формирования культуры здоровья</w:t>
      </w:r>
      <w:r>
        <w:rPr>
          <w:lang w:val="ru-RU"/>
        </w:rPr>
        <w:t xml:space="preserve">: </w:t>
      </w:r>
    </w:p>
    <w:p w:rsidR="00302413" w:rsidRDefault="00302413" w:rsidP="00302413">
      <w:pPr>
        <w:spacing w:after="0" w:line="264" w:lineRule="exact"/>
        <w:ind w:firstLine="60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 </w:t>
      </w:r>
    </w:p>
    <w:p w:rsidR="00302413" w:rsidRDefault="00302413" w:rsidP="00302413">
      <w:pPr>
        <w:spacing w:after="0" w:line="264" w:lineRule="exact"/>
        <w:ind w:firstLine="60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природной среде; </w:t>
      </w:r>
      <w:proofErr w:type="spellStart"/>
      <w:r>
        <w:rPr>
          <w:rFonts w:ascii="Times New Roman" w:hAnsi="Times New Roman" w:cs="Times New Roman"/>
          <w:sz w:val="28"/>
          <w:szCs w:val="28"/>
          <w:lang w:val="ru-RU"/>
        </w:rPr>
        <w:t>сформированность</w:t>
      </w:r>
      <w:proofErr w:type="spellEnd"/>
      <w:r>
        <w:rPr>
          <w:rFonts w:ascii="Times New Roman" w:hAnsi="Times New Roman" w:cs="Times New Roman"/>
          <w:sz w:val="28"/>
          <w:szCs w:val="28"/>
          <w:lang w:val="ru-RU"/>
        </w:rPr>
        <w:t xml:space="preserve"> навыка рефлексии, управление собственным эмоциональным состоянием; </w:t>
      </w:r>
    </w:p>
    <w:p w:rsidR="00302413" w:rsidRDefault="00302413" w:rsidP="00302413">
      <w:pPr>
        <w:spacing w:after="0" w:line="264" w:lineRule="exact"/>
        <w:ind w:firstLine="600"/>
        <w:jc w:val="both"/>
        <w:rPr>
          <w:lang w:val="ru-RU"/>
        </w:rPr>
      </w:pPr>
      <w:r>
        <w:rPr>
          <w:rFonts w:ascii="Times New Roman" w:hAnsi="Times New Roman"/>
          <w:b/>
          <w:color w:val="000000"/>
          <w:sz w:val="28"/>
          <w:lang w:val="ru-RU"/>
        </w:rPr>
        <w:t>7) трудового воспитания:</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302413" w:rsidRDefault="00302413" w:rsidP="00302413">
      <w:pPr>
        <w:spacing w:after="0" w:line="264" w:lineRule="exact"/>
        <w:ind w:firstLine="600"/>
        <w:jc w:val="both"/>
        <w:rPr>
          <w:lang w:val="ru-RU"/>
        </w:rPr>
      </w:pPr>
      <w:r>
        <w:rPr>
          <w:rFonts w:ascii="Times New Roman" w:hAnsi="Times New Roman"/>
          <w:b/>
          <w:color w:val="000000"/>
          <w:sz w:val="28"/>
          <w:lang w:val="ru-RU"/>
        </w:rPr>
        <w:t>8) экологического воспитания:</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осознание экологических проблем и путей их решения;</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готовность к участию в практической деятельности экологической направленности;</w:t>
      </w:r>
    </w:p>
    <w:p w:rsidR="00302413" w:rsidRDefault="00302413" w:rsidP="00302413">
      <w:pPr>
        <w:spacing w:after="0" w:line="264" w:lineRule="exact"/>
        <w:ind w:firstLine="600"/>
        <w:jc w:val="both"/>
        <w:rPr>
          <w:lang w:val="ru-RU"/>
        </w:rPr>
      </w:pPr>
      <w:r>
        <w:rPr>
          <w:rFonts w:ascii="Times New Roman" w:hAnsi="Times New Roman"/>
          <w:b/>
          <w:color w:val="000000"/>
          <w:sz w:val="28"/>
          <w:lang w:val="ru-RU"/>
        </w:rPr>
        <w:t xml:space="preserve">9) адаптации </w:t>
      </w:r>
      <w:proofErr w:type="gramStart"/>
      <w:r>
        <w:rPr>
          <w:rFonts w:ascii="Times New Roman" w:hAnsi="Times New Roman"/>
          <w:b/>
          <w:color w:val="000000"/>
          <w:sz w:val="28"/>
          <w:lang w:val="ru-RU"/>
        </w:rPr>
        <w:t>обучающегося</w:t>
      </w:r>
      <w:proofErr w:type="gramEnd"/>
      <w:r>
        <w:rPr>
          <w:rFonts w:ascii="Times New Roman" w:hAnsi="Times New Roman"/>
          <w:b/>
          <w:color w:val="000000"/>
          <w:sz w:val="28"/>
          <w:lang w:val="ru-RU"/>
        </w:rPr>
        <w:t xml:space="preserve"> к изменяющимся условиям социальной и природной среды:</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адекватная оценка изменяющихся условий;</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302413" w:rsidRDefault="00302413" w:rsidP="00302413">
      <w:pPr>
        <w:spacing w:after="0" w:line="264" w:lineRule="exact"/>
        <w:ind w:left="120"/>
        <w:jc w:val="both"/>
        <w:rPr>
          <w:lang w:val="ru-RU"/>
        </w:rPr>
      </w:pPr>
    </w:p>
    <w:p w:rsidR="00302413" w:rsidRDefault="00302413" w:rsidP="00302413">
      <w:pPr>
        <w:spacing w:after="0" w:line="264" w:lineRule="exact"/>
        <w:jc w:val="both"/>
        <w:rPr>
          <w:rFonts w:ascii="Times New Roman" w:hAnsi="Times New Roman"/>
          <w:color w:val="000000"/>
          <w:sz w:val="28"/>
          <w:lang w:val="ru-RU"/>
        </w:rPr>
      </w:pPr>
      <w:r>
        <w:rPr>
          <w:rFonts w:ascii="Times New Roman" w:hAnsi="Times New Roman"/>
          <w:b/>
          <w:color w:val="000000"/>
          <w:sz w:val="28"/>
          <w:lang w:val="ru-RU"/>
        </w:rPr>
        <w:t xml:space="preserve">          </w:t>
      </w:r>
      <w:proofErr w:type="spellStart"/>
      <w:r>
        <w:rPr>
          <w:rFonts w:ascii="Times New Roman" w:hAnsi="Times New Roman"/>
          <w:b/>
          <w:bCs/>
          <w:color w:val="000000"/>
          <w:sz w:val="28"/>
          <w:lang w:val="ru-RU"/>
        </w:rPr>
        <w:t>Метапредметные</w:t>
      </w:r>
      <w:proofErr w:type="spellEnd"/>
      <w:r>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w:t>
      </w:r>
    </w:p>
    <w:p w:rsidR="00302413" w:rsidRDefault="00302413" w:rsidP="00302413">
      <w:pPr>
        <w:spacing w:after="0" w:line="264" w:lineRule="exact"/>
        <w:ind w:firstLine="600"/>
        <w:jc w:val="both"/>
        <w:rPr>
          <w:b/>
          <w:lang w:val="ru-RU"/>
        </w:rPr>
      </w:pPr>
      <w:r>
        <w:rPr>
          <w:rFonts w:ascii="Times New Roman" w:hAnsi="Times New Roman"/>
          <w:b/>
          <w:color w:val="000000"/>
          <w:sz w:val="28"/>
          <w:lang w:val="ru-RU"/>
        </w:rPr>
        <w:t xml:space="preserve"> овладение следующими универсальными учебными действиями:</w:t>
      </w:r>
    </w:p>
    <w:p w:rsidR="00302413" w:rsidRDefault="00302413" w:rsidP="00302413">
      <w:pPr>
        <w:spacing w:after="0" w:line="264" w:lineRule="exact"/>
        <w:jc w:val="both"/>
        <w:rPr>
          <w:lang w:val="ru-RU"/>
        </w:rPr>
      </w:pPr>
      <w:r>
        <w:rPr>
          <w:b/>
          <w:lang w:val="ru-RU"/>
        </w:rPr>
        <w:t xml:space="preserve">           </w:t>
      </w:r>
      <w:r>
        <w:rPr>
          <w:lang w:val="ru-RU"/>
        </w:rPr>
        <w:t xml:space="preserve">  </w:t>
      </w:r>
      <w:r>
        <w:rPr>
          <w:rFonts w:ascii="Times New Roman" w:hAnsi="Times New Roman"/>
          <w:b/>
          <w:color w:val="000000"/>
          <w:sz w:val="28"/>
          <w:lang w:val="ru-RU"/>
        </w:rPr>
        <w:t>1) базовые логические действия:</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выявлять дефициты информации, данных, необходимых для решения поставленной задачи;</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lastRenderedPageBreak/>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02413" w:rsidRDefault="00302413" w:rsidP="00302413">
      <w:pPr>
        <w:spacing w:after="0" w:line="264" w:lineRule="exact"/>
        <w:ind w:firstLine="600"/>
        <w:jc w:val="both"/>
        <w:rPr>
          <w:lang w:val="ru-RU"/>
        </w:rPr>
      </w:pPr>
      <w:r>
        <w:rPr>
          <w:rFonts w:ascii="Times New Roman" w:hAnsi="Times New Roman"/>
          <w:b/>
          <w:color w:val="000000"/>
          <w:sz w:val="28"/>
          <w:lang w:val="ru-RU"/>
        </w:rPr>
        <w:t>2) базовые исследовательские действия:</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02413" w:rsidRDefault="00302413" w:rsidP="00302413">
      <w:pPr>
        <w:spacing w:after="0" w:line="264" w:lineRule="exact"/>
        <w:ind w:firstLine="600"/>
        <w:jc w:val="both"/>
        <w:rPr>
          <w:lang w:val="ru-RU"/>
        </w:rPr>
      </w:pPr>
      <w:r>
        <w:rPr>
          <w:rFonts w:ascii="Times New Roman" w:hAnsi="Times New Roman"/>
          <w:b/>
          <w:color w:val="000000"/>
          <w:sz w:val="28"/>
          <w:lang w:val="ru-RU"/>
        </w:rPr>
        <w:t>3) работа с информацией:</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запоминать и систематизировать биологическую информацию.</w:t>
      </w:r>
    </w:p>
    <w:p w:rsidR="00302413" w:rsidRDefault="00302413" w:rsidP="00302413">
      <w:pPr>
        <w:spacing w:after="0" w:line="264" w:lineRule="exact"/>
        <w:jc w:val="both"/>
        <w:rPr>
          <w:lang w:val="ru-RU"/>
        </w:rPr>
      </w:pPr>
      <w:r>
        <w:rPr>
          <w:rFonts w:ascii="Times New Roman" w:hAnsi="Times New Roman"/>
          <w:b/>
          <w:color w:val="000000"/>
          <w:sz w:val="28"/>
          <w:lang w:val="ru-RU"/>
        </w:rPr>
        <w:t>Овладение универсальными учебными коммуникативными действиями:</w:t>
      </w:r>
    </w:p>
    <w:p w:rsidR="00302413" w:rsidRDefault="00302413" w:rsidP="00302413">
      <w:pPr>
        <w:spacing w:after="0" w:line="264" w:lineRule="exact"/>
        <w:jc w:val="both"/>
        <w:rPr>
          <w:lang w:val="ru-RU"/>
        </w:rPr>
      </w:pPr>
      <w:r>
        <w:rPr>
          <w:lang w:val="ru-RU"/>
        </w:rPr>
        <w:t xml:space="preserve">            </w:t>
      </w:r>
      <w:r>
        <w:rPr>
          <w:rFonts w:ascii="Times New Roman" w:hAnsi="Times New Roman"/>
          <w:color w:val="000000"/>
          <w:sz w:val="28"/>
          <w:lang w:val="ru-RU"/>
        </w:rPr>
        <w:t>1</w:t>
      </w:r>
      <w:r>
        <w:rPr>
          <w:rFonts w:ascii="Times New Roman" w:hAnsi="Times New Roman"/>
          <w:b/>
          <w:color w:val="000000"/>
          <w:sz w:val="28"/>
          <w:lang w:val="ru-RU"/>
        </w:rPr>
        <w:t>) общение:</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02413" w:rsidRDefault="00302413" w:rsidP="00302413">
      <w:pPr>
        <w:spacing w:after="0" w:line="264" w:lineRule="exact"/>
        <w:ind w:firstLine="600"/>
        <w:jc w:val="both"/>
        <w:rPr>
          <w:lang w:val="ru-RU"/>
        </w:rPr>
      </w:pPr>
      <w:r>
        <w:rPr>
          <w:rFonts w:ascii="Times New Roman" w:hAnsi="Times New Roman"/>
          <w:b/>
          <w:color w:val="000000"/>
          <w:sz w:val="28"/>
          <w:lang w:val="ru-RU"/>
        </w:rPr>
        <w:t>2) совместная деятельность:</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Pr>
          <w:rFonts w:ascii="Times New Roman" w:hAnsi="Times New Roman"/>
          <w:color w:val="000000"/>
          <w:sz w:val="28"/>
          <w:lang w:val="ru-RU"/>
        </w:rPr>
        <w:t>нескольких</w:t>
      </w:r>
      <w:proofErr w:type="gramEnd"/>
      <w:r>
        <w:rPr>
          <w:rFonts w:ascii="Times New Roman" w:hAnsi="Times New Roman"/>
          <w:color w:val="000000"/>
          <w:sz w:val="28"/>
          <w:lang w:val="ru-RU"/>
        </w:rPr>
        <w:t xml:space="preserve"> людей, проявлять готовность руководить, выполнять поручения, подчиняться;</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социальных навыков и эмоционального интеллекта обучающихся. </w:t>
      </w:r>
    </w:p>
    <w:p w:rsidR="00302413" w:rsidRDefault="00302413" w:rsidP="00302413">
      <w:pPr>
        <w:spacing w:after="0" w:line="264" w:lineRule="exact"/>
        <w:ind w:left="120"/>
        <w:jc w:val="both"/>
        <w:rPr>
          <w:lang w:val="ru-RU"/>
        </w:rPr>
      </w:pPr>
    </w:p>
    <w:p w:rsidR="00302413" w:rsidRDefault="00302413" w:rsidP="00302413">
      <w:pPr>
        <w:spacing w:after="0" w:line="264" w:lineRule="exact"/>
        <w:ind w:left="120"/>
        <w:jc w:val="both"/>
        <w:rPr>
          <w:lang w:val="ru-RU"/>
        </w:rPr>
      </w:pPr>
      <w:r>
        <w:rPr>
          <w:rFonts w:ascii="Times New Roman" w:hAnsi="Times New Roman"/>
          <w:b/>
          <w:color w:val="000000"/>
          <w:sz w:val="28"/>
          <w:lang w:val="ru-RU"/>
        </w:rPr>
        <w:t>Овладение  универсальными учебными регулятивными действиями:</w:t>
      </w:r>
    </w:p>
    <w:p w:rsidR="00302413" w:rsidRDefault="00302413" w:rsidP="00302413">
      <w:pPr>
        <w:spacing w:after="0" w:line="264" w:lineRule="exact"/>
        <w:jc w:val="both"/>
        <w:rPr>
          <w:lang w:val="ru-RU"/>
        </w:rPr>
      </w:pPr>
      <w:r>
        <w:rPr>
          <w:lang w:val="ru-RU"/>
        </w:rPr>
        <w:t xml:space="preserve">            </w:t>
      </w:r>
      <w:r>
        <w:rPr>
          <w:rFonts w:ascii="Times New Roman" w:hAnsi="Times New Roman"/>
          <w:b/>
          <w:color w:val="000000"/>
          <w:sz w:val="28"/>
          <w:lang w:val="ru-RU"/>
        </w:rPr>
        <w:t>Самоорганизация:</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делать выбор и брать ответственность за решение.</w:t>
      </w:r>
    </w:p>
    <w:p w:rsidR="00302413" w:rsidRDefault="00302413" w:rsidP="00302413">
      <w:pPr>
        <w:spacing w:after="0" w:line="264" w:lineRule="exact"/>
        <w:ind w:firstLine="600"/>
        <w:jc w:val="both"/>
        <w:rPr>
          <w:lang w:val="ru-RU"/>
        </w:rPr>
      </w:pPr>
      <w:r>
        <w:rPr>
          <w:rFonts w:ascii="Times New Roman" w:hAnsi="Times New Roman"/>
          <w:b/>
          <w:color w:val="000000"/>
          <w:sz w:val="28"/>
          <w:lang w:val="ru-RU"/>
        </w:rPr>
        <w:t>Самоконтроль, эмоциональный интеллект:</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 xml:space="preserve">владеть способами самоконтроля, </w:t>
      </w:r>
      <w:proofErr w:type="spellStart"/>
      <w:r>
        <w:rPr>
          <w:rFonts w:ascii="Times New Roman" w:hAnsi="Times New Roman"/>
          <w:color w:val="000000"/>
          <w:sz w:val="28"/>
          <w:lang w:val="ru-RU"/>
        </w:rPr>
        <w:t>самомотивации</w:t>
      </w:r>
      <w:proofErr w:type="spellEnd"/>
      <w:r>
        <w:rPr>
          <w:rFonts w:ascii="Times New Roman" w:hAnsi="Times New Roman"/>
          <w:color w:val="000000"/>
          <w:sz w:val="28"/>
          <w:lang w:val="ru-RU"/>
        </w:rPr>
        <w:t xml:space="preserve"> и рефлексии;</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давать оценку ситуации и предлагать план её изменения;</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объяснять причины достижения (</w:t>
      </w:r>
      <w:proofErr w:type="spellStart"/>
      <w:r>
        <w:rPr>
          <w:rFonts w:ascii="Times New Roman" w:hAnsi="Times New Roman"/>
          <w:color w:val="000000"/>
          <w:sz w:val="28"/>
          <w:lang w:val="ru-RU"/>
        </w:rPr>
        <w:t>недостижения</w:t>
      </w:r>
      <w:proofErr w:type="spellEnd"/>
      <w:r>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Pr>
          <w:rFonts w:ascii="Times New Roman" w:hAnsi="Times New Roman"/>
          <w:color w:val="000000"/>
          <w:sz w:val="28"/>
          <w:lang w:val="ru-RU"/>
        </w:rPr>
        <w:t>позитивное</w:t>
      </w:r>
      <w:proofErr w:type="gramEnd"/>
      <w:r>
        <w:rPr>
          <w:rFonts w:ascii="Times New Roman" w:hAnsi="Times New Roman"/>
          <w:color w:val="000000"/>
          <w:sz w:val="28"/>
          <w:lang w:val="ru-RU"/>
        </w:rPr>
        <w:t xml:space="preserve"> в произошедшей ситуации;</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оценивать соответствие результата цели и условиям;</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выявлять и анализировать причины эмоций;</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регулировать способ выражения эмоций.</w:t>
      </w:r>
    </w:p>
    <w:p w:rsidR="00302413" w:rsidRDefault="00302413" w:rsidP="00302413">
      <w:pPr>
        <w:spacing w:after="0" w:line="264" w:lineRule="exact"/>
        <w:ind w:firstLine="600"/>
        <w:jc w:val="both"/>
        <w:rPr>
          <w:lang w:val="ru-RU"/>
        </w:rPr>
      </w:pPr>
      <w:r>
        <w:rPr>
          <w:rFonts w:ascii="Times New Roman" w:hAnsi="Times New Roman"/>
          <w:b/>
          <w:color w:val="000000"/>
          <w:sz w:val="28"/>
          <w:lang w:val="ru-RU"/>
        </w:rPr>
        <w:t>Принятие себя и других</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осознанно относиться к другому человеку, его мнению;</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 xml:space="preserve">признавать своё право на ошибку и такое же право </w:t>
      </w:r>
      <w:proofErr w:type="gramStart"/>
      <w:r>
        <w:rPr>
          <w:rFonts w:ascii="Times New Roman" w:hAnsi="Times New Roman"/>
          <w:color w:val="000000"/>
          <w:sz w:val="28"/>
          <w:lang w:val="ru-RU"/>
        </w:rPr>
        <w:t>другого</w:t>
      </w:r>
      <w:proofErr w:type="gramEnd"/>
      <w:r>
        <w:rPr>
          <w:rFonts w:ascii="Times New Roman" w:hAnsi="Times New Roman"/>
          <w:color w:val="000000"/>
          <w:sz w:val="28"/>
          <w:lang w:val="ru-RU"/>
        </w:rPr>
        <w:t>;</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открытость себе и другим;</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осознавать невозможность контролировать всё вокруг;</w:t>
      </w:r>
    </w:p>
    <w:p w:rsidR="00302413" w:rsidRDefault="00302413" w:rsidP="00302413">
      <w:pPr>
        <w:spacing w:after="0" w:line="264" w:lineRule="exact"/>
        <w:ind w:firstLine="600"/>
        <w:jc w:val="both"/>
        <w:rPr>
          <w:lang w:val="ru-RU"/>
        </w:rPr>
      </w:pPr>
      <w:r>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878DD" w:rsidRDefault="00E878DD" w:rsidP="0048112E">
      <w:pPr>
        <w:spacing w:after="0" w:line="264" w:lineRule="exact"/>
        <w:ind w:left="120"/>
        <w:rPr>
          <w:rFonts w:ascii="Times New Roman" w:hAnsi="Times New Roman"/>
          <w:b/>
          <w:color w:val="000000"/>
          <w:sz w:val="28"/>
          <w:lang w:val="ru-RU"/>
        </w:rPr>
      </w:pPr>
    </w:p>
    <w:p w:rsidR="00302413" w:rsidRDefault="00302413" w:rsidP="0048112E">
      <w:pPr>
        <w:spacing w:after="0" w:line="264" w:lineRule="exact"/>
        <w:ind w:left="120"/>
        <w:rPr>
          <w:rFonts w:ascii="Times New Roman" w:hAnsi="Times New Roman"/>
          <w:b/>
          <w:color w:val="000000"/>
          <w:sz w:val="28"/>
          <w:lang w:val="ru-RU"/>
        </w:rPr>
      </w:pPr>
    </w:p>
    <w:bookmarkEnd w:id="8"/>
    <w:p w:rsidR="00302413" w:rsidRDefault="00302413" w:rsidP="0048112E">
      <w:pPr>
        <w:spacing w:after="0" w:line="264" w:lineRule="exact"/>
        <w:ind w:left="120"/>
        <w:rPr>
          <w:rFonts w:ascii="Times New Roman" w:hAnsi="Times New Roman"/>
          <w:b/>
          <w:color w:val="000000"/>
          <w:sz w:val="28"/>
          <w:lang w:val="ru-RU"/>
        </w:rPr>
      </w:pPr>
    </w:p>
    <w:p w:rsidR="00E878DD" w:rsidRDefault="00E878DD" w:rsidP="0048112E">
      <w:pPr>
        <w:spacing w:after="0" w:line="264" w:lineRule="exact"/>
        <w:ind w:left="120"/>
        <w:rPr>
          <w:rFonts w:ascii="Times New Roman" w:hAnsi="Times New Roman"/>
          <w:b/>
          <w:color w:val="000000"/>
          <w:sz w:val="28"/>
          <w:lang w:val="ru-RU"/>
        </w:rPr>
      </w:pPr>
    </w:p>
    <w:p w:rsidR="00E41AF4" w:rsidRPr="00901715" w:rsidRDefault="00901715">
      <w:pPr>
        <w:spacing w:after="0" w:line="264" w:lineRule="exact"/>
        <w:ind w:left="120"/>
        <w:jc w:val="both"/>
        <w:rPr>
          <w:lang w:val="ru-RU"/>
        </w:rPr>
      </w:pPr>
      <w:r w:rsidRPr="00901715">
        <w:rPr>
          <w:rFonts w:ascii="Times New Roman" w:hAnsi="Times New Roman"/>
          <w:b/>
          <w:color w:val="000000"/>
          <w:sz w:val="28"/>
          <w:lang w:val="ru-RU"/>
        </w:rPr>
        <w:t>ПРЕДМЕТНЫЕ РЕЗУЛЬТАТЫ</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 xml:space="preserve">Предметные результаты освоения программы по биологии к концу обучения </w:t>
      </w:r>
      <w:r w:rsidRPr="00901715">
        <w:rPr>
          <w:rFonts w:ascii="Times New Roman" w:hAnsi="Times New Roman"/>
          <w:b/>
          <w:i/>
          <w:color w:val="000000"/>
          <w:sz w:val="28"/>
          <w:lang w:val="ru-RU"/>
        </w:rPr>
        <w:t>в 7</w:t>
      </w:r>
      <w:r w:rsidRPr="00901715">
        <w:rPr>
          <w:rFonts w:ascii="Times New Roman" w:hAnsi="Times New Roman"/>
          <w:b/>
          <w:color w:val="000000"/>
          <w:sz w:val="28"/>
          <w:lang w:val="ru-RU"/>
        </w:rPr>
        <w:t xml:space="preserve"> </w:t>
      </w:r>
      <w:r w:rsidRPr="00901715">
        <w:rPr>
          <w:rFonts w:ascii="Times New Roman" w:hAnsi="Times New Roman"/>
          <w:b/>
          <w:i/>
          <w:color w:val="000000"/>
          <w:sz w:val="28"/>
          <w:lang w:val="ru-RU"/>
        </w:rPr>
        <w:t>классе</w:t>
      </w:r>
      <w:r w:rsidRPr="00901715">
        <w:rPr>
          <w:rFonts w:ascii="Times New Roman" w:hAnsi="Times New Roman"/>
          <w:color w:val="000000"/>
          <w:sz w:val="28"/>
          <w:lang w:val="ru-RU"/>
        </w:rPr>
        <w:t>:</w:t>
      </w:r>
    </w:p>
    <w:p w:rsidR="00E41AF4" w:rsidRPr="00901715" w:rsidRDefault="00901715">
      <w:pPr>
        <w:spacing w:after="0" w:line="264" w:lineRule="exact"/>
        <w:ind w:firstLine="600"/>
        <w:jc w:val="both"/>
        <w:rPr>
          <w:lang w:val="ru-RU"/>
        </w:rPr>
      </w:pPr>
      <w:proofErr w:type="gramStart"/>
      <w:r w:rsidRPr="00901715">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E41AF4" w:rsidRPr="00901715" w:rsidRDefault="00901715">
      <w:pPr>
        <w:spacing w:after="0" w:line="264" w:lineRule="exact"/>
        <w:ind w:firstLine="600"/>
        <w:jc w:val="both"/>
        <w:rPr>
          <w:lang w:val="ru-RU"/>
        </w:rPr>
      </w:pPr>
      <w:proofErr w:type="gramStart"/>
      <w:r w:rsidRPr="00901715">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выявлять признаки классов покрытосеменных или цветковых, семей</w:t>
      </w:r>
      <w:proofErr w:type="gramStart"/>
      <w:r w:rsidRPr="00901715">
        <w:rPr>
          <w:rFonts w:ascii="Times New Roman" w:hAnsi="Times New Roman"/>
          <w:color w:val="000000"/>
          <w:sz w:val="28"/>
          <w:lang w:val="ru-RU"/>
        </w:rPr>
        <w:t>ств дв</w:t>
      </w:r>
      <w:proofErr w:type="gramEnd"/>
      <w:r w:rsidRPr="00901715">
        <w:rPr>
          <w:rFonts w:ascii="Times New Roman" w:hAnsi="Times New Roman"/>
          <w:color w:val="000000"/>
          <w:sz w:val="28"/>
          <w:lang w:val="ru-RU"/>
        </w:rPr>
        <w:t>удольных и однодольных растений;</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901715">
        <w:rPr>
          <w:rFonts w:ascii="Times New Roman" w:hAnsi="Times New Roman"/>
          <w:color w:val="000000"/>
          <w:sz w:val="28"/>
          <w:lang w:val="ru-RU"/>
        </w:rPr>
        <w:t>покрытосеменных</w:t>
      </w:r>
      <w:proofErr w:type="gramEnd"/>
      <w:r w:rsidRPr="00901715">
        <w:rPr>
          <w:rFonts w:ascii="Times New Roman" w:hAnsi="Times New Roman"/>
          <w:color w:val="000000"/>
          <w:sz w:val="28"/>
          <w:lang w:val="ru-RU"/>
        </w:rPr>
        <w:t>, или цветковых) с помощью определительной карточки;</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lastRenderedPageBreak/>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901715">
        <w:rPr>
          <w:rFonts w:ascii="Times New Roman" w:hAnsi="Times New Roman"/>
          <w:color w:val="000000"/>
          <w:sz w:val="28"/>
          <w:lang w:val="ru-RU"/>
        </w:rPr>
        <w:t>системыв</w:t>
      </w:r>
      <w:proofErr w:type="spellEnd"/>
      <w:r w:rsidRPr="00901715">
        <w:rPr>
          <w:rFonts w:ascii="Times New Roman" w:hAnsi="Times New Roman"/>
          <w:color w:val="000000"/>
          <w:sz w:val="28"/>
          <w:lang w:val="ru-RU"/>
        </w:rPr>
        <w:t xml:space="preserve"> другую;</w:t>
      </w:r>
    </w:p>
    <w:p w:rsidR="00E41AF4" w:rsidRPr="00901715" w:rsidRDefault="00901715" w:rsidP="0048112E">
      <w:pPr>
        <w:spacing w:after="0" w:line="264" w:lineRule="exact"/>
        <w:ind w:firstLine="600"/>
        <w:jc w:val="both"/>
        <w:rPr>
          <w:lang w:val="ru-RU"/>
        </w:rPr>
        <w:sectPr w:rsidR="00E41AF4" w:rsidRPr="00901715" w:rsidSect="00110DED">
          <w:pgSz w:w="11906" w:h="16383"/>
          <w:pgMar w:top="851" w:right="1440" w:bottom="1440" w:left="1440" w:header="0" w:footer="0" w:gutter="0"/>
          <w:cols w:space="720"/>
          <w:formProt w:val="0"/>
          <w:docGrid w:linePitch="100" w:charSpace="4096"/>
        </w:sectPr>
      </w:pPr>
      <w:r w:rsidRPr="0090171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bookmarkStart w:id="9" w:name="block-56344121"/>
      <w:bookmarkStart w:id="10" w:name="block-5634412"/>
      <w:bookmarkEnd w:id="9"/>
      <w:bookmarkEnd w:id="10"/>
    </w:p>
    <w:p w:rsidR="00E41AF4" w:rsidRDefault="00901715">
      <w:pPr>
        <w:spacing w:after="0"/>
        <w:ind w:left="120"/>
      </w:pPr>
      <w:r w:rsidRPr="0090171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41AF4" w:rsidRDefault="00901715">
      <w:pPr>
        <w:spacing w:after="0"/>
        <w:ind w:left="120"/>
      </w:pPr>
      <w:r>
        <w:rPr>
          <w:rFonts w:ascii="Times New Roman" w:hAnsi="Times New Roman"/>
          <w:b/>
          <w:color w:val="000000"/>
          <w:sz w:val="28"/>
        </w:rPr>
        <w:t xml:space="preserve">7 КЛАСС </w:t>
      </w:r>
    </w:p>
    <w:tbl>
      <w:tblPr>
        <w:tblW w:w="13594" w:type="dxa"/>
        <w:tblInd w:w="-8" w:type="dxa"/>
        <w:tblLayout w:type="fixed"/>
        <w:tblCellMar>
          <w:top w:w="50" w:type="dxa"/>
          <w:left w:w="100" w:type="dxa"/>
        </w:tblCellMar>
        <w:tblLook w:val="04A0" w:firstRow="1" w:lastRow="0" w:firstColumn="1" w:lastColumn="0" w:noHBand="0" w:noVBand="1"/>
      </w:tblPr>
      <w:tblGrid>
        <w:gridCol w:w="680"/>
        <w:gridCol w:w="2560"/>
        <w:gridCol w:w="1429"/>
        <w:gridCol w:w="2466"/>
        <w:gridCol w:w="2588"/>
        <w:gridCol w:w="3871"/>
      </w:tblGrid>
      <w:tr w:rsidR="00E41AF4">
        <w:trPr>
          <w:trHeight w:val="144"/>
        </w:trPr>
        <w:tc>
          <w:tcPr>
            <w:tcW w:w="679" w:type="dxa"/>
            <w:vMerge w:val="restart"/>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r>
              <w:rPr>
                <w:rFonts w:ascii="Times New Roman" w:hAnsi="Times New Roman"/>
                <w:b/>
                <w:color w:val="000000"/>
                <w:sz w:val="24"/>
              </w:rPr>
              <w:t xml:space="preserve">№ п/п </w:t>
            </w:r>
          </w:p>
          <w:p w:rsidR="00E41AF4" w:rsidRDefault="00E41AF4">
            <w:pPr>
              <w:widowControl w:val="0"/>
              <w:spacing w:after="0"/>
              <w:ind w:left="135"/>
            </w:pP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41AF4" w:rsidRDefault="00E41AF4">
            <w:pPr>
              <w:widowControl w:val="0"/>
              <w:spacing w:after="0"/>
              <w:ind w:left="135"/>
            </w:pPr>
          </w:p>
        </w:tc>
        <w:tc>
          <w:tcPr>
            <w:tcW w:w="6483" w:type="dxa"/>
            <w:gridSpan w:val="3"/>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871" w:type="dxa"/>
            <w:vMerge w:val="restart"/>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1AF4" w:rsidRDefault="00E41AF4">
            <w:pPr>
              <w:widowControl w:val="0"/>
              <w:spacing w:after="0"/>
              <w:ind w:left="135"/>
            </w:pPr>
          </w:p>
        </w:tc>
      </w:tr>
      <w:tr w:rsidR="00E41AF4">
        <w:trPr>
          <w:trHeight w:val="144"/>
        </w:trPr>
        <w:tc>
          <w:tcPr>
            <w:tcW w:w="679" w:type="dxa"/>
            <w:vMerge/>
            <w:tcBorders>
              <w:left w:val="single" w:sz="6" w:space="0" w:color="000000"/>
              <w:bottom w:val="single" w:sz="6" w:space="0" w:color="000000"/>
              <w:right w:val="single" w:sz="6" w:space="0" w:color="000000"/>
            </w:tcBorders>
          </w:tcPr>
          <w:p w:rsidR="00E41AF4" w:rsidRDefault="00E41AF4">
            <w:pPr>
              <w:widowControl w:val="0"/>
            </w:pPr>
          </w:p>
        </w:tc>
        <w:tc>
          <w:tcPr>
            <w:tcW w:w="2560" w:type="dxa"/>
            <w:vMerge/>
            <w:tcBorders>
              <w:left w:val="single" w:sz="6" w:space="0" w:color="000000"/>
              <w:bottom w:val="single" w:sz="6" w:space="0" w:color="000000"/>
              <w:right w:val="single" w:sz="6" w:space="0" w:color="000000"/>
            </w:tcBorders>
          </w:tcPr>
          <w:p w:rsidR="00E41AF4" w:rsidRDefault="00E41AF4">
            <w:pPr>
              <w:widowControl w:val="0"/>
            </w:pPr>
          </w:p>
        </w:tc>
        <w:tc>
          <w:tcPr>
            <w:tcW w:w="142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1AF4" w:rsidRDefault="00E41AF4">
            <w:pPr>
              <w:widowControl w:val="0"/>
              <w:spacing w:after="0"/>
              <w:ind w:left="135"/>
            </w:pPr>
          </w:p>
        </w:tc>
        <w:tc>
          <w:tcPr>
            <w:tcW w:w="2466"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1AF4" w:rsidRDefault="00E41AF4">
            <w:pPr>
              <w:widowControl w:val="0"/>
              <w:spacing w:after="0"/>
              <w:ind w:left="135"/>
            </w:pPr>
          </w:p>
        </w:tc>
        <w:tc>
          <w:tcPr>
            <w:tcW w:w="2588"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1AF4" w:rsidRDefault="00E41AF4">
            <w:pPr>
              <w:widowControl w:val="0"/>
              <w:spacing w:after="0"/>
              <w:ind w:left="135"/>
            </w:pPr>
          </w:p>
        </w:tc>
        <w:tc>
          <w:tcPr>
            <w:tcW w:w="3871" w:type="dxa"/>
            <w:vMerge/>
            <w:tcBorders>
              <w:left w:val="single" w:sz="6" w:space="0" w:color="000000"/>
              <w:bottom w:val="single" w:sz="6" w:space="0" w:color="000000"/>
              <w:right w:val="single" w:sz="6" w:space="0" w:color="000000"/>
            </w:tcBorders>
          </w:tcPr>
          <w:p w:rsidR="00E41AF4" w:rsidRDefault="00E41AF4">
            <w:pPr>
              <w:widowControl w:val="0"/>
            </w:pPr>
          </w:p>
        </w:tc>
      </w:tr>
      <w:tr w:rsidR="00E41AF4" w:rsidRPr="00260AED">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1</w:t>
            </w:r>
          </w:p>
        </w:tc>
        <w:tc>
          <w:tcPr>
            <w:tcW w:w="2560"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142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19 </w:t>
            </w:r>
          </w:p>
        </w:tc>
        <w:tc>
          <w:tcPr>
            <w:tcW w:w="2466" w:type="dxa"/>
            <w:tcBorders>
              <w:top w:val="single" w:sz="6" w:space="0" w:color="000000"/>
              <w:left w:val="single" w:sz="6" w:space="0" w:color="000000"/>
              <w:bottom w:val="single" w:sz="6" w:space="0" w:color="000000"/>
              <w:right w:val="single" w:sz="6" w:space="0" w:color="000000"/>
            </w:tcBorders>
            <w:vAlign w:val="center"/>
          </w:tcPr>
          <w:p w:rsidR="00E41AF4" w:rsidRPr="005B1716" w:rsidRDefault="005B1716">
            <w:pPr>
              <w:widowControl w:val="0"/>
              <w:spacing w:after="0" w:line="276" w:lineRule="exact"/>
              <w:ind w:left="135"/>
              <w:jc w:val="center"/>
              <w:rPr>
                <w:lang w:val="ru-RU"/>
              </w:rPr>
            </w:pPr>
            <w:r>
              <w:rPr>
                <w:lang w:val="ru-RU"/>
              </w:rPr>
              <w:t>1</w:t>
            </w:r>
          </w:p>
        </w:tc>
        <w:tc>
          <w:tcPr>
            <w:tcW w:w="2588"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4.5 </w:t>
            </w:r>
          </w:p>
        </w:tc>
        <w:tc>
          <w:tcPr>
            <w:tcW w:w="3871"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1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1715">
                <w:rPr>
                  <w:rFonts w:ascii="Times New Roman" w:hAnsi="Times New Roman"/>
                  <w:color w:val="0000FF"/>
                  <w:u w:val="single"/>
                  <w:lang w:val="ru-RU"/>
                </w:rPr>
                <w:t>/7</w:t>
              </w:r>
              <w:r>
                <w:rPr>
                  <w:rFonts w:ascii="Times New Roman" w:hAnsi="Times New Roman"/>
                  <w:color w:val="0000FF"/>
                  <w:u w:val="single"/>
                </w:rPr>
                <w:t>f</w:t>
              </w:r>
              <w:r w:rsidRPr="00901715">
                <w:rPr>
                  <w:rFonts w:ascii="Times New Roman" w:hAnsi="Times New Roman"/>
                  <w:color w:val="0000FF"/>
                  <w:u w:val="single"/>
                  <w:lang w:val="ru-RU"/>
                </w:rPr>
                <w:t>416720</w:t>
              </w:r>
            </w:hyperlink>
          </w:p>
        </w:tc>
      </w:tr>
      <w:tr w:rsidR="00E41AF4" w:rsidRPr="00260AED">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2</w:t>
            </w:r>
          </w:p>
        </w:tc>
        <w:tc>
          <w:tcPr>
            <w:tcW w:w="2560"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Развитие растительного мира на Земле</w:t>
            </w:r>
          </w:p>
        </w:tc>
        <w:tc>
          <w:tcPr>
            <w:tcW w:w="142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66"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588"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3871"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1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1715">
                <w:rPr>
                  <w:rFonts w:ascii="Times New Roman" w:hAnsi="Times New Roman"/>
                  <w:color w:val="0000FF"/>
                  <w:u w:val="single"/>
                  <w:lang w:val="ru-RU"/>
                </w:rPr>
                <w:t>/7</w:t>
              </w:r>
              <w:r>
                <w:rPr>
                  <w:rFonts w:ascii="Times New Roman" w:hAnsi="Times New Roman"/>
                  <w:color w:val="0000FF"/>
                  <w:u w:val="single"/>
                </w:rPr>
                <w:t>f</w:t>
              </w:r>
              <w:r w:rsidRPr="00901715">
                <w:rPr>
                  <w:rFonts w:ascii="Times New Roman" w:hAnsi="Times New Roman"/>
                  <w:color w:val="0000FF"/>
                  <w:u w:val="single"/>
                  <w:lang w:val="ru-RU"/>
                </w:rPr>
                <w:t>416720</w:t>
              </w:r>
            </w:hyperlink>
          </w:p>
        </w:tc>
      </w:tr>
      <w:tr w:rsidR="00E41AF4" w:rsidRPr="00260AED">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3</w:t>
            </w:r>
          </w:p>
        </w:tc>
        <w:tc>
          <w:tcPr>
            <w:tcW w:w="2560"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142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3 </w:t>
            </w:r>
          </w:p>
        </w:tc>
        <w:tc>
          <w:tcPr>
            <w:tcW w:w="2466"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588"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3871"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1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1715">
                <w:rPr>
                  <w:rFonts w:ascii="Times New Roman" w:hAnsi="Times New Roman"/>
                  <w:color w:val="0000FF"/>
                  <w:u w:val="single"/>
                  <w:lang w:val="ru-RU"/>
                </w:rPr>
                <w:t>/7</w:t>
              </w:r>
              <w:r>
                <w:rPr>
                  <w:rFonts w:ascii="Times New Roman" w:hAnsi="Times New Roman"/>
                  <w:color w:val="0000FF"/>
                  <w:u w:val="single"/>
                </w:rPr>
                <w:t>f</w:t>
              </w:r>
              <w:r w:rsidRPr="00901715">
                <w:rPr>
                  <w:rFonts w:ascii="Times New Roman" w:hAnsi="Times New Roman"/>
                  <w:color w:val="0000FF"/>
                  <w:u w:val="single"/>
                  <w:lang w:val="ru-RU"/>
                </w:rPr>
                <w:t>416720</w:t>
              </w:r>
            </w:hyperlink>
          </w:p>
        </w:tc>
      </w:tr>
      <w:tr w:rsidR="00E41AF4" w:rsidRPr="00260AED">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4</w:t>
            </w:r>
          </w:p>
        </w:tc>
        <w:tc>
          <w:tcPr>
            <w:tcW w:w="2560"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42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3 </w:t>
            </w:r>
          </w:p>
        </w:tc>
        <w:tc>
          <w:tcPr>
            <w:tcW w:w="2466" w:type="dxa"/>
            <w:tcBorders>
              <w:top w:val="single" w:sz="6" w:space="0" w:color="000000"/>
              <w:left w:val="single" w:sz="6" w:space="0" w:color="000000"/>
              <w:bottom w:val="single" w:sz="6" w:space="0" w:color="000000"/>
              <w:right w:val="single" w:sz="6" w:space="0" w:color="000000"/>
            </w:tcBorders>
            <w:vAlign w:val="center"/>
          </w:tcPr>
          <w:p w:rsidR="00E41AF4" w:rsidRPr="005B1716" w:rsidRDefault="005B1716">
            <w:pPr>
              <w:widowControl w:val="0"/>
              <w:spacing w:after="0" w:line="276" w:lineRule="exact"/>
              <w:ind w:left="135"/>
              <w:jc w:val="center"/>
              <w:rPr>
                <w:lang w:val="ru-RU"/>
              </w:rPr>
            </w:pPr>
            <w:r>
              <w:rPr>
                <w:lang w:val="ru-RU"/>
              </w:rPr>
              <w:t>1</w:t>
            </w:r>
          </w:p>
        </w:tc>
        <w:tc>
          <w:tcPr>
            <w:tcW w:w="2588"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3871"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1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1715">
                <w:rPr>
                  <w:rFonts w:ascii="Times New Roman" w:hAnsi="Times New Roman"/>
                  <w:color w:val="0000FF"/>
                  <w:u w:val="single"/>
                  <w:lang w:val="ru-RU"/>
                </w:rPr>
                <w:t>/7</w:t>
              </w:r>
              <w:r>
                <w:rPr>
                  <w:rFonts w:ascii="Times New Roman" w:hAnsi="Times New Roman"/>
                  <w:color w:val="0000FF"/>
                  <w:u w:val="single"/>
                </w:rPr>
                <w:t>f</w:t>
              </w:r>
              <w:r w:rsidRPr="00901715">
                <w:rPr>
                  <w:rFonts w:ascii="Times New Roman" w:hAnsi="Times New Roman"/>
                  <w:color w:val="0000FF"/>
                  <w:u w:val="single"/>
                  <w:lang w:val="ru-RU"/>
                </w:rPr>
                <w:t>416720</w:t>
              </w:r>
            </w:hyperlink>
          </w:p>
        </w:tc>
      </w:tr>
      <w:tr w:rsidR="00E41AF4" w:rsidRPr="00260AED">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5</w:t>
            </w:r>
          </w:p>
        </w:tc>
        <w:tc>
          <w:tcPr>
            <w:tcW w:w="2560"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142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7 </w:t>
            </w:r>
          </w:p>
        </w:tc>
        <w:tc>
          <w:tcPr>
            <w:tcW w:w="2466" w:type="dxa"/>
            <w:tcBorders>
              <w:top w:val="single" w:sz="6" w:space="0" w:color="000000"/>
              <w:left w:val="single" w:sz="6" w:space="0" w:color="000000"/>
              <w:bottom w:val="single" w:sz="6" w:space="0" w:color="000000"/>
              <w:right w:val="single" w:sz="6" w:space="0" w:color="000000"/>
            </w:tcBorders>
            <w:vAlign w:val="center"/>
          </w:tcPr>
          <w:p w:rsidR="00E41AF4" w:rsidRPr="005B1716" w:rsidRDefault="005B1716">
            <w:pPr>
              <w:widowControl w:val="0"/>
              <w:spacing w:after="0" w:line="276" w:lineRule="exact"/>
              <w:ind w:left="135"/>
              <w:jc w:val="center"/>
              <w:rPr>
                <w:lang w:val="ru-RU"/>
              </w:rPr>
            </w:pPr>
            <w:r>
              <w:rPr>
                <w:lang w:val="ru-RU"/>
              </w:rPr>
              <w:t>1</w:t>
            </w:r>
          </w:p>
        </w:tc>
        <w:tc>
          <w:tcPr>
            <w:tcW w:w="2588"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2 </w:t>
            </w:r>
          </w:p>
        </w:tc>
        <w:tc>
          <w:tcPr>
            <w:tcW w:w="3871"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1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1715">
                <w:rPr>
                  <w:rFonts w:ascii="Times New Roman" w:hAnsi="Times New Roman"/>
                  <w:color w:val="0000FF"/>
                  <w:u w:val="single"/>
                  <w:lang w:val="ru-RU"/>
                </w:rPr>
                <w:t>/7</w:t>
              </w:r>
              <w:r>
                <w:rPr>
                  <w:rFonts w:ascii="Times New Roman" w:hAnsi="Times New Roman"/>
                  <w:color w:val="0000FF"/>
                  <w:u w:val="single"/>
                </w:rPr>
                <w:t>f</w:t>
              </w:r>
              <w:r w:rsidRPr="00901715">
                <w:rPr>
                  <w:rFonts w:ascii="Times New Roman" w:hAnsi="Times New Roman"/>
                  <w:color w:val="0000FF"/>
                  <w:u w:val="single"/>
                  <w:lang w:val="ru-RU"/>
                </w:rPr>
                <w:t>416720</w:t>
              </w:r>
            </w:hyperlink>
          </w:p>
        </w:tc>
      </w:tr>
      <w:tr w:rsidR="00E41AF4">
        <w:trPr>
          <w:trHeight w:val="144"/>
        </w:trPr>
        <w:tc>
          <w:tcPr>
            <w:tcW w:w="3239" w:type="dxa"/>
            <w:gridSpan w:val="2"/>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ОБЩЕЕ КОЛИЧЕСТВО ЧАСОВ ПО ПРОГРАММЕ</w:t>
            </w:r>
          </w:p>
        </w:tc>
        <w:tc>
          <w:tcPr>
            <w:tcW w:w="142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66" w:type="dxa"/>
            <w:tcBorders>
              <w:top w:val="single" w:sz="6" w:space="0" w:color="000000"/>
              <w:left w:val="single" w:sz="6" w:space="0" w:color="000000"/>
              <w:bottom w:val="single" w:sz="6" w:space="0" w:color="000000"/>
              <w:right w:val="single" w:sz="6" w:space="0" w:color="000000"/>
            </w:tcBorders>
            <w:vAlign w:val="center"/>
          </w:tcPr>
          <w:p w:rsidR="00E41AF4" w:rsidRPr="005B1716" w:rsidRDefault="00901715">
            <w:pPr>
              <w:widowControl w:val="0"/>
              <w:spacing w:after="0" w:line="276" w:lineRule="exact"/>
              <w:ind w:left="135"/>
              <w:jc w:val="center"/>
              <w:rPr>
                <w:lang w:val="ru-RU"/>
              </w:rPr>
            </w:pPr>
            <w:r>
              <w:rPr>
                <w:rFonts w:ascii="Times New Roman" w:hAnsi="Times New Roman"/>
                <w:color w:val="000000"/>
                <w:sz w:val="24"/>
              </w:rPr>
              <w:t xml:space="preserve"> </w:t>
            </w:r>
            <w:r w:rsidR="005B1716">
              <w:rPr>
                <w:rFonts w:ascii="Times New Roman" w:hAnsi="Times New Roman"/>
                <w:color w:val="000000"/>
                <w:sz w:val="24"/>
                <w:lang w:val="ru-RU"/>
              </w:rPr>
              <w:t>3</w:t>
            </w:r>
          </w:p>
        </w:tc>
        <w:tc>
          <w:tcPr>
            <w:tcW w:w="2588"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6.5 </w:t>
            </w:r>
          </w:p>
        </w:tc>
        <w:tc>
          <w:tcPr>
            <w:tcW w:w="3871"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pPr>
          </w:p>
        </w:tc>
      </w:tr>
    </w:tbl>
    <w:p w:rsidR="00E41AF4" w:rsidRDefault="00E41AF4">
      <w:pPr>
        <w:sectPr w:rsidR="00E41AF4">
          <w:pgSz w:w="16383" w:h="11906" w:orient="landscape"/>
          <w:pgMar w:top="1440" w:right="1440" w:bottom="1440" w:left="1440" w:header="0" w:footer="0" w:gutter="0"/>
          <w:cols w:space="720"/>
          <w:formProt w:val="0"/>
          <w:docGrid w:linePitch="100" w:charSpace="4096"/>
        </w:sectPr>
      </w:pPr>
    </w:p>
    <w:p w:rsidR="00E41AF4" w:rsidRDefault="00E41AF4">
      <w:pPr>
        <w:sectPr w:rsidR="00E41AF4">
          <w:pgSz w:w="16383" w:h="11906" w:orient="landscape"/>
          <w:pgMar w:top="1440" w:right="1440" w:bottom="1440" w:left="1440" w:header="0" w:footer="0" w:gutter="0"/>
          <w:cols w:space="720"/>
          <w:formProt w:val="0"/>
          <w:docGrid w:linePitch="100" w:charSpace="4096"/>
        </w:sectPr>
      </w:pPr>
    </w:p>
    <w:p w:rsidR="00E41AF4" w:rsidRDefault="00E41AF4">
      <w:pPr>
        <w:sectPr w:rsidR="00E41AF4">
          <w:pgSz w:w="16383" w:h="11906" w:orient="landscape"/>
          <w:pgMar w:top="1440" w:right="1440" w:bottom="1440" w:left="1440" w:header="0" w:footer="0" w:gutter="0"/>
          <w:cols w:space="720"/>
          <w:formProt w:val="0"/>
          <w:docGrid w:linePitch="100" w:charSpace="4096"/>
        </w:sectPr>
      </w:pPr>
      <w:bookmarkStart w:id="11" w:name="block-5634414"/>
      <w:bookmarkEnd w:id="11"/>
    </w:p>
    <w:p w:rsidR="00E41AF4" w:rsidRDefault="00901715">
      <w:pPr>
        <w:spacing w:after="0"/>
        <w:ind w:left="120"/>
      </w:pPr>
      <w:r>
        <w:rPr>
          <w:rFonts w:ascii="Times New Roman" w:hAnsi="Times New Roman"/>
          <w:b/>
          <w:color w:val="000000"/>
          <w:sz w:val="28"/>
        </w:rPr>
        <w:lastRenderedPageBreak/>
        <w:t xml:space="preserve"> ПОУРОЧНОЕ ПЛАНИРОВАНИЕ </w:t>
      </w:r>
    </w:p>
    <w:p w:rsidR="00E41AF4" w:rsidRDefault="00901715" w:rsidP="005B1716">
      <w:pPr>
        <w:spacing w:after="0"/>
        <w:ind w:left="120"/>
        <w:sectPr w:rsidR="00E41AF4">
          <w:pgSz w:w="16383" w:h="11906" w:orient="landscape"/>
          <w:pgMar w:top="1440" w:right="1440" w:bottom="1440" w:left="1440" w:header="0" w:footer="0" w:gutter="0"/>
          <w:cols w:space="720"/>
          <w:formProt w:val="0"/>
          <w:docGrid w:linePitch="100" w:charSpace="4096"/>
        </w:sectPr>
      </w:pPr>
      <w:r>
        <w:rPr>
          <w:rFonts w:ascii="Times New Roman" w:hAnsi="Times New Roman"/>
          <w:b/>
          <w:color w:val="000000"/>
          <w:sz w:val="28"/>
        </w:rPr>
        <w:t xml:space="preserve"> </w:t>
      </w:r>
    </w:p>
    <w:p w:rsidR="00E41AF4" w:rsidRDefault="00901715" w:rsidP="005B1716">
      <w:pPr>
        <w:spacing w:after="0"/>
        <w:ind w:left="120"/>
        <w:sectPr w:rsidR="00E41AF4">
          <w:pgSz w:w="16383" w:h="11906" w:orient="landscape"/>
          <w:pgMar w:top="1440" w:right="1440" w:bottom="1440" w:left="1440" w:header="0" w:footer="0" w:gutter="0"/>
          <w:cols w:space="720"/>
          <w:formProt w:val="0"/>
          <w:docGrid w:linePitch="100" w:charSpace="4096"/>
        </w:sectPr>
      </w:pPr>
      <w:r>
        <w:rPr>
          <w:rFonts w:ascii="Times New Roman" w:hAnsi="Times New Roman"/>
          <w:b/>
          <w:color w:val="000000"/>
          <w:sz w:val="28"/>
        </w:rPr>
        <w:lastRenderedPageBreak/>
        <w:t xml:space="preserve"> </w:t>
      </w:r>
    </w:p>
    <w:p w:rsidR="00E41AF4" w:rsidRDefault="00901715">
      <w:pPr>
        <w:spacing w:after="0"/>
        <w:ind w:left="120"/>
      </w:pPr>
      <w:r>
        <w:rPr>
          <w:rFonts w:ascii="Times New Roman" w:hAnsi="Times New Roman"/>
          <w:b/>
          <w:color w:val="000000"/>
          <w:sz w:val="28"/>
        </w:rPr>
        <w:lastRenderedPageBreak/>
        <w:t xml:space="preserve"> 7 КЛАСС </w:t>
      </w:r>
    </w:p>
    <w:tbl>
      <w:tblPr>
        <w:tblW w:w="13594" w:type="dxa"/>
        <w:tblInd w:w="-8" w:type="dxa"/>
        <w:tblLayout w:type="fixed"/>
        <w:tblCellMar>
          <w:top w:w="50" w:type="dxa"/>
          <w:left w:w="100" w:type="dxa"/>
        </w:tblCellMar>
        <w:tblLook w:val="04A0" w:firstRow="1" w:lastRow="0" w:firstColumn="1" w:lastColumn="0" w:noHBand="0" w:noVBand="1"/>
      </w:tblPr>
      <w:tblGrid>
        <w:gridCol w:w="494"/>
        <w:gridCol w:w="3359"/>
        <w:gridCol w:w="1107"/>
        <w:gridCol w:w="2089"/>
        <w:gridCol w:w="2239"/>
        <w:gridCol w:w="1575"/>
        <w:gridCol w:w="2731"/>
      </w:tblGrid>
      <w:tr w:rsidR="00E41AF4">
        <w:trPr>
          <w:trHeight w:val="144"/>
        </w:trPr>
        <w:tc>
          <w:tcPr>
            <w:tcW w:w="493" w:type="dxa"/>
            <w:vMerge w:val="restart"/>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r>
              <w:rPr>
                <w:rFonts w:ascii="Times New Roman" w:hAnsi="Times New Roman"/>
                <w:b/>
                <w:color w:val="000000"/>
                <w:sz w:val="24"/>
              </w:rPr>
              <w:t xml:space="preserve">№ п/п </w:t>
            </w:r>
          </w:p>
          <w:p w:rsidR="00E41AF4" w:rsidRDefault="00E41AF4">
            <w:pPr>
              <w:widowControl w:val="0"/>
              <w:spacing w:after="0"/>
              <w:ind w:left="135"/>
            </w:pPr>
          </w:p>
        </w:tc>
        <w:tc>
          <w:tcPr>
            <w:tcW w:w="3359" w:type="dxa"/>
            <w:vMerge w:val="restart"/>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41AF4" w:rsidRDefault="00E41AF4">
            <w:pPr>
              <w:widowControl w:val="0"/>
              <w:spacing w:after="0"/>
              <w:ind w:left="135"/>
            </w:pPr>
          </w:p>
        </w:tc>
        <w:tc>
          <w:tcPr>
            <w:tcW w:w="5435" w:type="dxa"/>
            <w:gridSpan w:val="3"/>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75" w:type="dxa"/>
            <w:vMerge w:val="restart"/>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41AF4" w:rsidRDefault="00E41AF4">
            <w:pPr>
              <w:widowControl w:val="0"/>
              <w:spacing w:after="0"/>
              <w:ind w:left="135"/>
            </w:pPr>
          </w:p>
        </w:tc>
        <w:tc>
          <w:tcPr>
            <w:tcW w:w="2731" w:type="dxa"/>
            <w:vMerge w:val="restart"/>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1AF4" w:rsidRDefault="00E41AF4">
            <w:pPr>
              <w:widowControl w:val="0"/>
              <w:spacing w:after="0"/>
              <w:ind w:left="135"/>
            </w:pPr>
          </w:p>
        </w:tc>
      </w:tr>
      <w:tr w:rsidR="00E41AF4">
        <w:trPr>
          <w:trHeight w:val="144"/>
        </w:trPr>
        <w:tc>
          <w:tcPr>
            <w:tcW w:w="493" w:type="dxa"/>
            <w:vMerge/>
            <w:tcBorders>
              <w:left w:val="single" w:sz="6" w:space="0" w:color="000000"/>
              <w:bottom w:val="single" w:sz="6" w:space="0" w:color="000000"/>
              <w:right w:val="single" w:sz="6" w:space="0" w:color="000000"/>
            </w:tcBorders>
          </w:tcPr>
          <w:p w:rsidR="00E41AF4" w:rsidRDefault="00E41AF4">
            <w:pPr>
              <w:widowControl w:val="0"/>
            </w:pPr>
          </w:p>
        </w:tc>
        <w:tc>
          <w:tcPr>
            <w:tcW w:w="3359" w:type="dxa"/>
            <w:vMerge/>
            <w:tcBorders>
              <w:left w:val="single" w:sz="6" w:space="0" w:color="000000"/>
              <w:bottom w:val="single" w:sz="6" w:space="0" w:color="000000"/>
              <w:right w:val="single" w:sz="6" w:space="0" w:color="000000"/>
            </w:tcBorders>
          </w:tcPr>
          <w:p w:rsidR="00E41AF4" w:rsidRDefault="00E41AF4">
            <w:pPr>
              <w:widowControl w:val="0"/>
            </w:pP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1AF4" w:rsidRDefault="00E41AF4">
            <w:pPr>
              <w:widowControl w:val="0"/>
              <w:spacing w:after="0"/>
              <w:ind w:left="135"/>
            </w:pP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1AF4" w:rsidRDefault="00E41AF4">
            <w:pPr>
              <w:widowControl w:val="0"/>
              <w:spacing w:after="0"/>
              <w:ind w:left="135"/>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1AF4" w:rsidRDefault="00E41AF4">
            <w:pPr>
              <w:widowControl w:val="0"/>
              <w:spacing w:after="0"/>
              <w:ind w:left="135"/>
            </w:pPr>
          </w:p>
        </w:tc>
        <w:tc>
          <w:tcPr>
            <w:tcW w:w="1575" w:type="dxa"/>
            <w:vMerge/>
            <w:tcBorders>
              <w:left w:val="single" w:sz="6" w:space="0" w:color="000000"/>
              <w:bottom w:val="single" w:sz="6" w:space="0" w:color="000000"/>
              <w:right w:val="single" w:sz="6" w:space="0" w:color="000000"/>
            </w:tcBorders>
          </w:tcPr>
          <w:p w:rsidR="00E41AF4" w:rsidRDefault="00E41AF4">
            <w:pPr>
              <w:widowControl w:val="0"/>
            </w:pPr>
          </w:p>
        </w:tc>
        <w:tc>
          <w:tcPr>
            <w:tcW w:w="2731" w:type="dxa"/>
            <w:vMerge/>
            <w:tcBorders>
              <w:left w:val="single" w:sz="6" w:space="0" w:color="000000"/>
              <w:bottom w:val="single" w:sz="6" w:space="0" w:color="000000"/>
              <w:right w:val="single" w:sz="6" w:space="0" w:color="000000"/>
            </w:tcBorders>
          </w:tcPr>
          <w:p w:rsidR="00E41AF4" w:rsidRDefault="00E41AF4">
            <w:pPr>
              <w:widowControl w:val="0"/>
            </w:pPr>
          </w:p>
        </w:tc>
      </w:tr>
      <w:tr w:rsidR="00E41AF4" w:rsidRPr="00260AE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1</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Многообразие организмов и их классификация</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5B1716" w:rsidRDefault="00302413">
            <w:pPr>
              <w:widowControl w:val="0"/>
              <w:spacing w:after="0"/>
              <w:ind w:left="135"/>
              <w:rPr>
                <w:lang w:val="ru-RU"/>
              </w:rPr>
            </w:pPr>
            <w:r>
              <w:rPr>
                <w:lang w:val="ru-RU"/>
              </w:rPr>
              <w:t>03.09</w:t>
            </w:r>
          </w:p>
        </w:tc>
        <w:tc>
          <w:tcPr>
            <w:tcW w:w="2731"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1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4314</w:t>
              </w:r>
            </w:hyperlink>
          </w:p>
        </w:tc>
      </w:tr>
      <w:tr w:rsidR="00E41AF4" w:rsidRPr="00260AE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2</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proofErr w:type="spellStart"/>
            <w:r>
              <w:rPr>
                <w:rFonts w:ascii="Times New Roman" w:hAnsi="Times New Roman"/>
                <w:color w:val="000000"/>
                <w:sz w:val="24"/>
              </w:rPr>
              <w:t>Систематика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5B1716" w:rsidRDefault="00302413" w:rsidP="0048112E">
            <w:pPr>
              <w:widowControl w:val="0"/>
              <w:spacing w:after="0"/>
              <w:rPr>
                <w:lang w:val="ru-RU"/>
              </w:rPr>
            </w:pPr>
            <w:r>
              <w:rPr>
                <w:lang w:val="ru-RU"/>
              </w:rPr>
              <w:t>10.09</w:t>
            </w:r>
          </w:p>
        </w:tc>
        <w:tc>
          <w:tcPr>
            <w:tcW w:w="2731"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1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449</w:t>
              </w:r>
              <w:r>
                <w:rPr>
                  <w:rFonts w:ascii="Times New Roman" w:hAnsi="Times New Roman"/>
                  <w:color w:val="0000FF"/>
                  <w:u w:val="single"/>
                </w:rPr>
                <w:t>a</w:t>
              </w:r>
            </w:hyperlink>
          </w:p>
        </w:tc>
      </w:tr>
      <w:tr w:rsidR="00E41AF4" w:rsidRPr="00260AE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3</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Низшие растения. Общая характеристика водорослей.</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5B1716" w:rsidRDefault="00302413" w:rsidP="0048112E">
            <w:pPr>
              <w:widowControl w:val="0"/>
              <w:spacing w:after="0"/>
              <w:rPr>
                <w:lang w:val="ru-RU"/>
              </w:rPr>
            </w:pPr>
            <w:r>
              <w:rPr>
                <w:lang w:val="ru-RU"/>
              </w:rPr>
              <w:t>17.09</w:t>
            </w:r>
          </w:p>
        </w:tc>
        <w:tc>
          <w:tcPr>
            <w:tcW w:w="2731"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1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46</w:t>
              </w:r>
              <w:r>
                <w:rPr>
                  <w:rFonts w:ascii="Times New Roman" w:hAnsi="Times New Roman"/>
                  <w:color w:val="0000FF"/>
                  <w:u w:val="single"/>
                </w:rPr>
                <w:t>a</w:t>
              </w:r>
              <w:r w:rsidRPr="00901715">
                <w:rPr>
                  <w:rFonts w:ascii="Times New Roman" w:hAnsi="Times New Roman"/>
                  <w:color w:val="0000FF"/>
                  <w:u w:val="single"/>
                  <w:lang w:val="ru-RU"/>
                </w:rPr>
                <w:t>2</w:t>
              </w:r>
            </w:hyperlink>
          </w:p>
        </w:tc>
      </w:tr>
      <w:tr w:rsidR="00E41AF4" w:rsidRPr="00260AE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4</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901715">
              <w:rPr>
                <w:rFonts w:ascii="Times New Roman" w:hAnsi="Times New Roman"/>
                <w:color w:val="000000"/>
                <w:sz w:val="24"/>
                <w:lang w:val="ru-RU"/>
              </w:rPr>
              <w:t>улотрикса</w:t>
            </w:r>
            <w:proofErr w:type="spellEnd"/>
            <w:r w:rsidRPr="00901715">
              <w:rPr>
                <w:rFonts w:ascii="Times New Roman" w:hAnsi="Times New Roman"/>
                <w:color w:val="000000"/>
                <w:sz w:val="24"/>
                <w:lang w:val="ru-RU"/>
              </w:rPr>
              <w:t>)»</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5B1716" w:rsidRDefault="00302413" w:rsidP="0048112E">
            <w:pPr>
              <w:widowControl w:val="0"/>
              <w:spacing w:after="0"/>
              <w:rPr>
                <w:lang w:val="ru-RU"/>
              </w:rPr>
            </w:pPr>
            <w:r>
              <w:rPr>
                <w:lang w:val="ru-RU"/>
              </w:rPr>
              <w:t>24.09</w:t>
            </w:r>
          </w:p>
        </w:tc>
        <w:tc>
          <w:tcPr>
            <w:tcW w:w="2731"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1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4832</w:t>
              </w:r>
            </w:hyperlink>
          </w:p>
        </w:tc>
      </w:tr>
      <w:tr w:rsidR="00E41AF4" w:rsidRPr="00260AE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5</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Низшие растения. Бурые и красные водоросли</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5B1716" w:rsidRDefault="00302413" w:rsidP="0048112E">
            <w:pPr>
              <w:widowControl w:val="0"/>
              <w:spacing w:after="0"/>
              <w:rPr>
                <w:lang w:val="ru-RU"/>
              </w:rPr>
            </w:pPr>
            <w:r>
              <w:rPr>
                <w:lang w:val="ru-RU"/>
              </w:rPr>
              <w:t>01.10</w:t>
            </w:r>
          </w:p>
        </w:tc>
        <w:tc>
          <w:tcPr>
            <w:tcW w:w="2731"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1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499</w:t>
              </w:r>
              <w:r>
                <w:rPr>
                  <w:rFonts w:ascii="Times New Roman" w:hAnsi="Times New Roman"/>
                  <w:color w:val="0000FF"/>
                  <w:u w:val="single"/>
                </w:rPr>
                <w:t>a</w:t>
              </w:r>
            </w:hyperlink>
          </w:p>
        </w:tc>
      </w:tr>
      <w:tr w:rsidR="00E41AF4" w:rsidRPr="00260AE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6</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5B1716" w:rsidRDefault="00302413" w:rsidP="0048112E">
            <w:pPr>
              <w:widowControl w:val="0"/>
              <w:spacing w:after="0"/>
              <w:rPr>
                <w:lang w:val="ru-RU"/>
              </w:rPr>
            </w:pPr>
            <w:r>
              <w:rPr>
                <w:lang w:val="ru-RU"/>
              </w:rPr>
              <w:t>08.10</w:t>
            </w:r>
          </w:p>
        </w:tc>
        <w:tc>
          <w:tcPr>
            <w:tcW w:w="2731"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1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4</w:t>
              </w:r>
              <w:r>
                <w:rPr>
                  <w:rFonts w:ascii="Times New Roman" w:hAnsi="Times New Roman"/>
                  <w:color w:val="0000FF"/>
                  <w:u w:val="single"/>
                </w:rPr>
                <w:t>fc</w:t>
              </w:r>
              <w:r w:rsidRPr="00901715">
                <w:rPr>
                  <w:rFonts w:ascii="Times New Roman" w:hAnsi="Times New Roman"/>
                  <w:color w:val="0000FF"/>
                  <w:u w:val="single"/>
                  <w:lang w:val="ru-RU"/>
                </w:rPr>
                <w:lastRenderedPageBreak/>
                <w:t>6</w:t>
              </w:r>
            </w:hyperlink>
          </w:p>
        </w:tc>
      </w:tr>
      <w:tr w:rsidR="00E41AF4" w:rsidRPr="00260AE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lastRenderedPageBreak/>
              <w:t>7</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5B1716" w:rsidRDefault="00302413" w:rsidP="0048112E">
            <w:pPr>
              <w:widowControl w:val="0"/>
              <w:spacing w:after="0"/>
              <w:rPr>
                <w:lang w:val="ru-RU"/>
              </w:rPr>
            </w:pPr>
            <w:r>
              <w:rPr>
                <w:lang w:val="ru-RU"/>
              </w:rPr>
              <w:t>15.10</w:t>
            </w:r>
          </w:p>
        </w:tc>
        <w:tc>
          <w:tcPr>
            <w:tcW w:w="2731"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1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4</w:t>
              </w:r>
              <w:r>
                <w:rPr>
                  <w:rFonts w:ascii="Times New Roman" w:hAnsi="Times New Roman"/>
                  <w:color w:val="0000FF"/>
                  <w:u w:val="single"/>
                </w:rPr>
                <w:t>b</w:t>
              </w:r>
              <w:r w:rsidRPr="00901715">
                <w:rPr>
                  <w:rFonts w:ascii="Times New Roman" w:hAnsi="Times New Roman"/>
                  <w:color w:val="0000FF"/>
                  <w:u w:val="single"/>
                  <w:lang w:val="ru-RU"/>
                </w:rPr>
                <w:t>02</w:t>
              </w:r>
            </w:hyperlink>
          </w:p>
        </w:tc>
      </w:tr>
      <w:tr w:rsidR="00E41AF4" w:rsidRPr="00260AE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8</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Цикл развития мхов. Роль мхов в природе и деятельности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5B1716" w:rsidRDefault="00302413" w:rsidP="0048112E">
            <w:pPr>
              <w:widowControl w:val="0"/>
              <w:spacing w:after="0"/>
              <w:rPr>
                <w:lang w:val="ru-RU"/>
              </w:rPr>
            </w:pPr>
            <w:r>
              <w:rPr>
                <w:lang w:val="ru-RU"/>
              </w:rPr>
              <w:t>22.10</w:t>
            </w:r>
          </w:p>
        </w:tc>
        <w:tc>
          <w:tcPr>
            <w:tcW w:w="2731"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1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4</w:t>
              </w:r>
              <w:r>
                <w:rPr>
                  <w:rFonts w:ascii="Times New Roman" w:hAnsi="Times New Roman"/>
                  <w:color w:val="0000FF"/>
                  <w:u w:val="single"/>
                </w:rPr>
                <w:t>e</w:t>
              </w:r>
              <w:r w:rsidRPr="00901715">
                <w:rPr>
                  <w:rFonts w:ascii="Times New Roman" w:hAnsi="Times New Roman"/>
                  <w:color w:val="0000FF"/>
                  <w:u w:val="single"/>
                  <w:lang w:val="ru-RU"/>
                </w:rPr>
                <w:t>5</w:t>
              </w:r>
              <w:r>
                <w:rPr>
                  <w:rFonts w:ascii="Times New Roman" w:hAnsi="Times New Roman"/>
                  <w:color w:val="0000FF"/>
                  <w:u w:val="single"/>
                </w:rPr>
                <w:t>e</w:t>
              </w:r>
            </w:hyperlink>
          </w:p>
        </w:tc>
      </w:tr>
      <w:tr w:rsidR="00E41AF4" w:rsidRPr="00260AE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9</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папоротникообразных</w:t>
            </w:r>
            <w:proofErr w:type="spellEnd"/>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5B1716" w:rsidRDefault="00302413" w:rsidP="0048112E">
            <w:pPr>
              <w:widowControl w:val="0"/>
              <w:spacing w:after="0"/>
              <w:rPr>
                <w:lang w:val="ru-RU"/>
              </w:rPr>
            </w:pPr>
            <w:r>
              <w:rPr>
                <w:lang w:val="ru-RU"/>
              </w:rPr>
              <w:t>05.11</w:t>
            </w:r>
          </w:p>
        </w:tc>
        <w:tc>
          <w:tcPr>
            <w:tcW w:w="2731"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1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4</w:t>
              </w:r>
              <w:r>
                <w:rPr>
                  <w:rFonts w:ascii="Times New Roman" w:hAnsi="Times New Roman"/>
                  <w:color w:val="0000FF"/>
                  <w:u w:val="single"/>
                </w:rPr>
                <w:t>fc</w:t>
              </w:r>
              <w:r w:rsidRPr="00901715">
                <w:rPr>
                  <w:rFonts w:ascii="Times New Roman" w:hAnsi="Times New Roman"/>
                  <w:color w:val="0000FF"/>
                  <w:u w:val="single"/>
                  <w:lang w:val="ru-RU"/>
                </w:rPr>
                <w:t>6</w:t>
              </w:r>
            </w:hyperlink>
          </w:p>
        </w:tc>
      </w:tr>
      <w:tr w:rsidR="00E41AF4" w:rsidRPr="00260AE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10</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r w:rsidRPr="00901715">
              <w:rPr>
                <w:rFonts w:ascii="Times New Roman" w:hAnsi="Times New Roman"/>
                <w:color w:val="000000"/>
                <w:sz w:val="24"/>
                <w:lang w:val="ru-RU"/>
              </w:rPr>
              <w:t xml:space="preserve">Особенности строения и жизнедеятельности плаунов, хвощей и папоротников.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хвоща</w:t>
            </w:r>
            <w:proofErr w:type="spellEnd"/>
            <w:r>
              <w:rPr>
                <w:rFonts w:ascii="Times New Roman" w:hAnsi="Times New Roman"/>
                <w:color w:val="000000"/>
                <w:sz w:val="24"/>
              </w:rPr>
              <w:t>»</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5B1716" w:rsidRDefault="00302413" w:rsidP="0048112E">
            <w:pPr>
              <w:widowControl w:val="0"/>
              <w:spacing w:after="0"/>
              <w:rPr>
                <w:lang w:val="ru-RU"/>
              </w:rPr>
            </w:pPr>
            <w:r>
              <w:rPr>
                <w:lang w:val="ru-RU"/>
              </w:rPr>
              <w:t>12.11</w:t>
            </w:r>
          </w:p>
        </w:tc>
        <w:tc>
          <w:tcPr>
            <w:tcW w:w="2731"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1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512</w:t>
              </w:r>
              <w:r>
                <w:rPr>
                  <w:rFonts w:ascii="Times New Roman" w:hAnsi="Times New Roman"/>
                  <w:color w:val="0000FF"/>
                  <w:u w:val="single"/>
                </w:rPr>
                <w:t>e</w:t>
              </w:r>
            </w:hyperlink>
          </w:p>
        </w:tc>
      </w:tr>
      <w:tr w:rsidR="00E41AF4" w:rsidRPr="00260AE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11</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Размножение и цикл развития </w:t>
            </w:r>
            <w:proofErr w:type="gramStart"/>
            <w:r w:rsidRPr="00901715">
              <w:rPr>
                <w:rFonts w:ascii="Times New Roman" w:hAnsi="Times New Roman"/>
                <w:color w:val="000000"/>
                <w:sz w:val="24"/>
                <w:lang w:val="ru-RU"/>
              </w:rPr>
              <w:t>папоротникообразных</w:t>
            </w:r>
            <w:proofErr w:type="gramEnd"/>
            <w:r w:rsidRPr="00901715">
              <w:rPr>
                <w:rFonts w:ascii="Times New Roman" w:hAnsi="Times New Roman"/>
                <w:color w:val="000000"/>
                <w:sz w:val="24"/>
                <w:lang w:val="ru-RU"/>
              </w:rPr>
              <w:t xml:space="preserve">. Значение </w:t>
            </w:r>
            <w:proofErr w:type="gramStart"/>
            <w:r w:rsidRPr="00901715">
              <w:rPr>
                <w:rFonts w:ascii="Times New Roman" w:hAnsi="Times New Roman"/>
                <w:color w:val="000000"/>
                <w:sz w:val="24"/>
                <w:lang w:val="ru-RU"/>
              </w:rPr>
              <w:t>папоротникообразных</w:t>
            </w:r>
            <w:proofErr w:type="gramEnd"/>
            <w:r w:rsidRPr="00901715">
              <w:rPr>
                <w:rFonts w:ascii="Times New Roman" w:hAnsi="Times New Roman"/>
                <w:color w:val="000000"/>
                <w:sz w:val="24"/>
                <w:lang w:val="ru-RU"/>
              </w:rPr>
              <w:t xml:space="preserve"> в природе и жизни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5B1716" w:rsidRDefault="00302413" w:rsidP="0048112E">
            <w:pPr>
              <w:widowControl w:val="0"/>
              <w:spacing w:after="0"/>
              <w:rPr>
                <w:lang w:val="ru-RU"/>
              </w:rPr>
            </w:pPr>
            <w:r>
              <w:rPr>
                <w:lang w:val="ru-RU"/>
              </w:rPr>
              <w:t>19.11</w:t>
            </w:r>
          </w:p>
        </w:tc>
        <w:tc>
          <w:tcPr>
            <w:tcW w:w="2731"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1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5282</w:t>
              </w:r>
            </w:hyperlink>
          </w:p>
        </w:tc>
      </w:tr>
      <w:tr w:rsidR="00E41AF4" w:rsidRPr="00260AE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12</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Общая характеристика </w:t>
            </w:r>
            <w:r w:rsidRPr="00901715">
              <w:rPr>
                <w:rFonts w:ascii="Times New Roman" w:hAnsi="Times New Roman"/>
                <w:color w:val="000000"/>
                <w:sz w:val="24"/>
                <w:lang w:val="ru-RU"/>
              </w:rPr>
              <w:lastRenderedPageBreak/>
              <w:t>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5B1716" w:rsidRDefault="00302413" w:rsidP="0048112E">
            <w:pPr>
              <w:widowControl w:val="0"/>
              <w:spacing w:after="0"/>
              <w:rPr>
                <w:lang w:val="ru-RU"/>
              </w:rPr>
            </w:pPr>
            <w:r>
              <w:rPr>
                <w:lang w:val="ru-RU"/>
              </w:rPr>
              <w:t>26.11</w:t>
            </w:r>
          </w:p>
        </w:tc>
        <w:tc>
          <w:tcPr>
            <w:tcW w:w="2731"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1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55</w:t>
              </w:r>
              <w:r>
                <w:rPr>
                  <w:rFonts w:ascii="Times New Roman" w:hAnsi="Times New Roman"/>
                  <w:color w:val="0000FF"/>
                  <w:u w:val="single"/>
                </w:rPr>
                <w:t>a</w:t>
              </w:r>
              <w:r w:rsidRPr="00901715">
                <w:rPr>
                  <w:rFonts w:ascii="Times New Roman" w:hAnsi="Times New Roman"/>
                  <w:color w:val="0000FF"/>
                  <w:u w:val="single"/>
                  <w:lang w:val="ru-RU"/>
                </w:rPr>
                <w:t>2</w:t>
              </w:r>
            </w:hyperlink>
          </w:p>
        </w:tc>
      </w:tr>
      <w:tr w:rsidR="00E41AF4" w:rsidRPr="00260AE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lastRenderedPageBreak/>
              <w:t>13</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Значение хвойных растений в природе и жизни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5B1716" w:rsidRDefault="00302413" w:rsidP="0048112E">
            <w:pPr>
              <w:widowControl w:val="0"/>
              <w:spacing w:after="0"/>
              <w:rPr>
                <w:lang w:val="ru-RU"/>
              </w:rPr>
            </w:pPr>
            <w:r>
              <w:rPr>
                <w:lang w:val="ru-RU"/>
              </w:rPr>
              <w:t>03.12</w:t>
            </w:r>
          </w:p>
        </w:tc>
        <w:tc>
          <w:tcPr>
            <w:tcW w:w="2731"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1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5714</w:t>
              </w:r>
            </w:hyperlink>
          </w:p>
        </w:tc>
      </w:tr>
      <w:tr w:rsidR="00E41AF4" w:rsidRPr="00260AE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14</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r w:rsidRPr="00901715">
              <w:rPr>
                <w:rFonts w:ascii="Times New Roman" w:hAnsi="Times New Roman"/>
                <w:color w:val="000000"/>
                <w:sz w:val="24"/>
                <w:lang w:val="ru-RU"/>
              </w:rPr>
              <w:t xml:space="preserve">Особенности строения и жизнедеятельности покрытосеменных растений.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покрытосеменных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5B1716" w:rsidRDefault="00302413" w:rsidP="0048112E">
            <w:pPr>
              <w:widowControl w:val="0"/>
              <w:spacing w:after="0"/>
              <w:rPr>
                <w:lang w:val="ru-RU"/>
              </w:rPr>
            </w:pPr>
            <w:r>
              <w:rPr>
                <w:lang w:val="ru-RU"/>
              </w:rPr>
              <w:t>10.12</w:t>
            </w:r>
          </w:p>
        </w:tc>
        <w:tc>
          <w:tcPr>
            <w:tcW w:w="2731"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1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5868</w:t>
              </w:r>
            </w:hyperlink>
          </w:p>
        </w:tc>
      </w:tr>
      <w:tr w:rsidR="00E41AF4" w:rsidRPr="00260AE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15</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Классификация и цикл развития покрытосеменных растений</w:t>
            </w:r>
            <w:r w:rsidR="005B1716">
              <w:rPr>
                <w:rFonts w:ascii="Times New Roman" w:hAnsi="Times New Roman"/>
                <w:color w:val="000000"/>
                <w:sz w:val="24"/>
                <w:lang w:val="ru-RU"/>
              </w:rPr>
              <w:t xml:space="preserve">. </w:t>
            </w:r>
            <w:r w:rsidRPr="00901715">
              <w:rPr>
                <w:rFonts w:ascii="Times New Roman" w:hAnsi="Times New Roman"/>
                <w:color w:val="000000"/>
                <w:sz w:val="24"/>
                <w:lang w:val="ru-RU"/>
              </w:rPr>
              <w:t xml:space="preserve"> Контрольная работа по теме "Многообразие растений"</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Pr="005B1716" w:rsidRDefault="00901715">
            <w:pPr>
              <w:widowControl w:val="0"/>
              <w:spacing w:after="0" w:line="276" w:lineRule="exact"/>
              <w:ind w:left="135"/>
              <w:jc w:val="center"/>
              <w:rPr>
                <w:lang w:val="ru-RU"/>
              </w:rPr>
            </w:pPr>
            <w:r w:rsidRPr="00901715">
              <w:rPr>
                <w:rFonts w:ascii="Times New Roman" w:hAnsi="Times New Roman"/>
                <w:color w:val="000000"/>
                <w:sz w:val="24"/>
                <w:lang w:val="ru-RU"/>
              </w:rPr>
              <w:t xml:space="preserve"> </w:t>
            </w:r>
            <w:r w:rsidRPr="005B1716">
              <w:rPr>
                <w:rFonts w:ascii="Times New Roman" w:hAnsi="Times New Roman"/>
                <w:color w:val="000000"/>
                <w:sz w:val="24"/>
                <w:lang w:val="ru-RU"/>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Pr="005B1716" w:rsidRDefault="00901715">
            <w:pPr>
              <w:widowControl w:val="0"/>
              <w:spacing w:after="0" w:line="276" w:lineRule="exact"/>
              <w:ind w:left="135"/>
              <w:jc w:val="center"/>
              <w:rPr>
                <w:lang w:val="ru-RU"/>
              </w:rPr>
            </w:pPr>
            <w:r w:rsidRPr="005B1716">
              <w:rPr>
                <w:rFonts w:ascii="Times New Roman" w:hAnsi="Times New Roman"/>
                <w:color w:val="000000"/>
                <w:sz w:val="24"/>
                <w:lang w:val="ru-RU"/>
              </w:rPr>
              <w:t xml:space="preserve"> 1 </w:t>
            </w: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Pr="005B1716" w:rsidRDefault="00E41AF4">
            <w:pPr>
              <w:widowControl w:val="0"/>
              <w:spacing w:after="0" w:line="276" w:lineRule="exact"/>
              <w:ind w:left="135"/>
              <w:jc w:val="center"/>
              <w:rPr>
                <w:lang w:val="ru-RU"/>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5B1716" w:rsidRDefault="00302413" w:rsidP="0048112E">
            <w:pPr>
              <w:widowControl w:val="0"/>
              <w:spacing w:after="0"/>
              <w:rPr>
                <w:lang w:val="ru-RU"/>
              </w:rPr>
            </w:pPr>
            <w:r>
              <w:rPr>
                <w:lang w:val="ru-RU"/>
              </w:rPr>
              <w:t>17.12</w:t>
            </w:r>
          </w:p>
        </w:tc>
        <w:tc>
          <w:tcPr>
            <w:tcW w:w="2731"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1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5</w:t>
              </w:r>
              <w:r>
                <w:rPr>
                  <w:rFonts w:ascii="Times New Roman" w:hAnsi="Times New Roman"/>
                  <w:color w:val="0000FF"/>
                  <w:u w:val="single"/>
                </w:rPr>
                <w:t>a</w:t>
              </w:r>
              <w:r w:rsidRPr="00901715">
                <w:rPr>
                  <w:rFonts w:ascii="Times New Roman" w:hAnsi="Times New Roman"/>
                  <w:color w:val="0000FF"/>
                  <w:u w:val="single"/>
                  <w:lang w:val="ru-RU"/>
                </w:rPr>
                <w:t>02</w:t>
              </w:r>
            </w:hyperlink>
          </w:p>
        </w:tc>
      </w:tr>
      <w:tr w:rsidR="00E41AF4" w:rsidRPr="00260AE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41AF4" w:rsidRPr="005B1716" w:rsidRDefault="00901715">
            <w:pPr>
              <w:widowControl w:val="0"/>
              <w:spacing w:after="0"/>
              <w:rPr>
                <w:lang w:val="ru-RU"/>
              </w:rPr>
            </w:pPr>
            <w:r w:rsidRPr="005B1716">
              <w:rPr>
                <w:rFonts w:ascii="Times New Roman" w:hAnsi="Times New Roman"/>
                <w:color w:val="000000"/>
                <w:sz w:val="24"/>
                <w:lang w:val="ru-RU"/>
              </w:rPr>
              <w:t>16</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901715">
              <w:rPr>
                <w:rFonts w:ascii="Times New Roman" w:hAnsi="Times New Roman"/>
                <w:color w:val="000000"/>
                <w:sz w:val="24"/>
                <w:lang w:val="ru-RU"/>
              </w:rPr>
              <w:t>Крестоцветные</w:t>
            </w:r>
            <w:proofErr w:type="gramEnd"/>
            <w:r w:rsidRPr="00901715">
              <w:rPr>
                <w:rFonts w:ascii="Times New Roman" w:hAnsi="Times New Roman"/>
                <w:color w:val="000000"/>
                <w:sz w:val="24"/>
                <w:lang w:val="ru-RU"/>
              </w:rPr>
              <w:t xml:space="preserve"> (Капустные), </w:t>
            </w:r>
            <w:r w:rsidRPr="00901715">
              <w:rPr>
                <w:rFonts w:ascii="Times New Roman" w:hAnsi="Times New Roman"/>
                <w:color w:val="000000"/>
                <w:sz w:val="24"/>
                <w:lang w:val="ru-RU"/>
              </w:rPr>
              <w:lastRenderedPageBreak/>
              <w:t>Розоцветные (Розовые) на гербарных и натуральных образцах»</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5B1716" w:rsidRDefault="00302413" w:rsidP="0048112E">
            <w:pPr>
              <w:widowControl w:val="0"/>
              <w:spacing w:after="0"/>
              <w:rPr>
                <w:lang w:val="ru-RU"/>
              </w:rPr>
            </w:pPr>
            <w:r>
              <w:rPr>
                <w:lang w:val="ru-RU"/>
              </w:rPr>
              <w:t>24.10</w:t>
            </w:r>
          </w:p>
        </w:tc>
        <w:tc>
          <w:tcPr>
            <w:tcW w:w="2731"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5</w:t>
              </w:r>
              <w:r>
                <w:rPr>
                  <w:rFonts w:ascii="Times New Roman" w:hAnsi="Times New Roman"/>
                  <w:color w:val="0000FF"/>
                  <w:u w:val="single"/>
                </w:rPr>
                <w:t>b</w:t>
              </w:r>
              <w:r w:rsidRPr="00901715">
                <w:rPr>
                  <w:rFonts w:ascii="Times New Roman" w:hAnsi="Times New Roman"/>
                  <w:color w:val="0000FF"/>
                  <w:u w:val="single"/>
                  <w:lang w:val="ru-RU"/>
                </w:rPr>
                <w:t>88</w:t>
              </w:r>
            </w:hyperlink>
            <w:r w:rsidRPr="00901715">
              <w:rPr>
                <w:rFonts w:ascii="Times New Roman" w:hAnsi="Times New Roman"/>
                <w:color w:val="000000"/>
                <w:sz w:val="24"/>
                <w:lang w:val="ru-RU"/>
              </w:rPr>
              <w:t xml:space="preserve"> </w:t>
            </w:r>
            <w:hyperlink r:id="rId36">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5</w:t>
              </w:r>
              <w:r>
                <w:rPr>
                  <w:rFonts w:ascii="Times New Roman" w:hAnsi="Times New Roman"/>
                  <w:color w:val="0000FF"/>
                  <w:u w:val="single"/>
                </w:rPr>
                <w:t>dae</w:t>
              </w:r>
            </w:hyperlink>
            <w:r w:rsidRPr="00901715">
              <w:rPr>
                <w:rFonts w:ascii="Times New Roman" w:hAnsi="Times New Roman"/>
                <w:color w:val="000000"/>
                <w:sz w:val="24"/>
                <w:lang w:val="ru-RU"/>
              </w:rPr>
              <w:t xml:space="preserve"> </w:t>
            </w:r>
            <w:hyperlink r:id="rId37">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5</w:t>
              </w:r>
              <w:r>
                <w:rPr>
                  <w:rFonts w:ascii="Times New Roman" w:hAnsi="Times New Roman"/>
                  <w:color w:val="0000FF"/>
                  <w:u w:val="single"/>
                </w:rPr>
                <w:t>f</w:t>
              </w:r>
              <w:r w:rsidRPr="00901715">
                <w:rPr>
                  <w:rFonts w:ascii="Times New Roman" w:hAnsi="Times New Roman"/>
                  <w:color w:val="0000FF"/>
                  <w:u w:val="single"/>
                  <w:lang w:val="ru-RU"/>
                </w:rPr>
                <w:t>20</w:t>
              </w:r>
            </w:hyperlink>
            <w:r w:rsidRPr="00901715">
              <w:rPr>
                <w:rFonts w:ascii="Times New Roman" w:hAnsi="Times New Roman"/>
                <w:color w:val="000000"/>
                <w:sz w:val="24"/>
                <w:lang w:val="ru-RU"/>
              </w:rPr>
              <w:t xml:space="preserve"> </w:t>
            </w:r>
            <w:hyperlink r:id="rId38">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607</w:t>
              </w:r>
              <w:r>
                <w:rPr>
                  <w:rFonts w:ascii="Times New Roman" w:hAnsi="Times New Roman"/>
                  <w:color w:val="0000FF"/>
                  <w:u w:val="single"/>
                </w:rPr>
                <w:t>e</w:t>
              </w:r>
            </w:hyperlink>
            <w:r w:rsidRPr="00901715">
              <w:rPr>
                <w:rFonts w:ascii="Times New Roman" w:hAnsi="Times New Roman"/>
                <w:color w:val="000000"/>
                <w:sz w:val="24"/>
                <w:lang w:val="ru-RU"/>
              </w:rPr>
              <w:t xml:space="preserve"> </w:t>
            </w:r>
            <w:hyperlink r:id="rId39">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61</w:t>
              </w:r>
              <w:r>
                <w:rPr>
                  <w:rFonts w:ascii="Times New Roman" w:hAnsi="Times New Roman"/>
                  <w:color w:val="0000FF"/>
                  <w:u w:val="single"/>
                </w:rPr>
                <w:t>e</w:t>
              </w:r>
              <w:r w:rsidRPr="00901715">
                <w:rPr>
                  <w:rFonts w:ascii="Times New Roman" w:hAnsi="Times New Roman"/>
                  <w:color w:val="0000FF"/>
                  <w:u w:val="single"/>
                  <w:lang w:val="ru-RU"/>
                </w:rPr>
                <w:t>6</w:t>
              </w:r>
            </w:hyperlink>
          </w:p>
        </w:tc>
      </w:tr>
      <w:tr w:rsidR="00E41AF4" w:rsidRPr="00260AE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lastRenderedPageBreak/>
              <w:t>17</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901715">
              <w:rPr>
                <w:rFonts w:ascii="Times New Roman" w:hAnsi="Times New Roman"/>
                <w:color w:val="000000"/>
                <w:sz w:val="24"/>
                <w:lang w:val="ru-RU"/>
              </w:rPr>
              <w:t>Мотыльковые</w:t>
            </w:r>
            <w:proofErr w:type="gramEnd"/>
            <w:r w:rsidRPr="00901715">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5B1716" w:rsidRDefault="00302413" w:rsidP="0048112E">
            <w:pPr>
              <w:widowControl w:val="0"/>
              <w:spacing w:after="0"/>
              <w:rPr>
                <w:lang w:val="ru-RU"/>
              </w:rPr>
            </w:pPr>
            <w:r>
              <w:rPr>
                <w:lang w:val="ru-RU"/>
              </w:rPr>
              <w:t>14.01</w:t>
            </w:r>
          </w:p>
        </w:tc>
        <w:tc>
          <w:tcPr>
            <w:tcW w:w="2731"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5</w:t>
              </w:r>
              <w:r>
                <w:rPr>
                  <w:rFonts w:ascii="Times New Roman" w:hAnsi="Times New Roman"/>
                  <w:color w:val="0000FF"/>
                  <w:u w:val="single"/>
                </w:rPr>
                <w:t>b</w:t>
              </w:r>
              <w:r w:rsidRPr="00901715">
                <w:rPr>
                  <w:rFonts w:ascii="Times New Roman" w:hAnsi="Times New Roman"/>
                  <w:color w:val="0000FF"/>
                  <w:u w:val="single"/>
                  <w:lang w:val="ru-RU"/>
                </w:rPr>
                <w:t>88</w:t>
              </w:r>
            </w:hyperlink>
            <w:r w:rsidRPr="00901715">
              <w:rPr>
                <w:rFonts w:ascii="Times New Roman" w:hAnsi="Times New Roman"/>
                <w:color w:val="000000"/>
                <w:sz w:val="24"/>
                <w:lang w:val="ru-RU"/>
              </w:rPr>
              <w:t xml:space="preserve"> </w:t>
            </w:r>
            <w:hyperlink r:id="rId41">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5</w:t>
              </w:r>
              <w:r>
                <w:rPr>
                  <w:rFonts w:ascii="Times New Roman" w:hAnsi="Times New Roman"/>
                  <w:color w:val="0000FF"/>
                  <w:u w:val="single"/>
                </w:rPr>
                <w:t>dae</w:t>
              </w:r>
            </w:hyperlink>
            <w:r w:rsidRPr="00901715">
              <w:rPr>
                <w:rFonts w:ascii="Times New Roman" w:hAnsi="Times New Roman"/>
                <w:color w:val="000000"/>
                <w:sz w:val="24"/>
                <w:lang w:val="ru-RU"/>
              </w:rPr>
              <w:t xml:space="preserve"> </w:t>
            </w:r>
            <w:hyperlink r:id="rId42">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5</w:t>
              </w:r>
              <w:r>
                <w:rPr>
                  <w:rFonts w:ascii="Times New Roman" w:hAnsi="Times New Roman"/>
                  <w:color w:val="0000FF"/>
                  <w:u w:val="single"/>
                </w:rPr>
                <w:t>f</w:t>
              </w:r>
              <w:r w:rsidRPr="00901715">
                <w:rPr>
                  <w:rFonts w:ascii="Times New Roman" w:hAnsi="Times New Roman"/>
                  <w:color w:val="0000FF"/>
                  <w:u w:val="single"/>
                  <w:lang w:val="ru-RU"/>
                </w:rPr>
                <w:t>20</w:t>
              </w:r>
            </w:hyperlink>
            <w:r w:rsidRPr="00901715">
              <w:rPr>
                <w:rFonts w:ascii="Times New Roman" w:hAnsi="Times New Roman"/>
                <w:color w:val="000000"/>
                <w:sz w:val="24"/>
                <w:lang w:val="ru-RU"/>
              </w:rPr>
              <w:t xml:space="preserve"> </w:t>
            </w:r>
            <w:hyperlink r:id="rId43">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607</w:t>
              </w:r>
              <w:r>
                <w:rPr>
                  <w:rFonts w:ascii="Times New Roman" w:hAnsi="Times New Roman"/>
                  <w:color w:val="0000FF"/>
                  <w:u w:val="single"/>
                </w:rPr>
                <w:t>e</w:t>
              </w:r>
            </w:hyperlink>
            <w:r w:rsidRPr="00901715">
              <w:rPr>
                <w:rFonts w:ascii="Times New Roman" w:hAnsi="Times New Roman"/>
                <w:color w:val="000000"/>
                <w:sz w:val="24"/>
                <w:lang w:val="ru-RU"/>
              </w:rPr>
              <w:t xml:space="preserve"> </w:t>
            </w:r>
            <w:hyperlink r:id="rId44">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61</w:t>
              </w:r>
              <w:r>
                <w:rPr>
                  <w:rFonts w:ascii="Times New Roman" w:hAnsi="Times New Roman"/>
                  <w:color w:val="0000FF"/>
                  <w:u w:val="single"/>
                </w:rPr>
                <w:t>e</w:t>
              </w:r>
              <w:r w:rsidRPr="00901715">
                <w:rPr>
                  <w:rFonts w:ascii="Times New Roman" w:hAnsi="Times New Roman"/>
                  <w:color w:val="0000FF"/>
                  <w:u w:val="single"/>
                  <w:lang w:val="ru-RU"/>
                </w:rPr>
                <w:t>6</w:t>
              </w:r>
            </w:hyperlink>
          </w:p>
        </w:tc>
      </w:tr>
      <w:tr w:rsidR="00E41AF4" w:rsidRPr="00260AE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18</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Характерные признаки семей</w:t>
            </w:r>
            <w:proofErr w:type="gramStart"/>
            <w:r w:rsidRPr="00901715">
              <w:rPr>
                <w:rFonts w:ascii="Times New Roman" w:hAnsi="Times New Roman"/>
                <w:color w:val="000000"/>
                <w:sz w:val="24"/>
                <w:lang w:val="ru-RU"/>
              </w:rPr>
              <w:t>ств кл</w:t>
            </w:r>
            <w:proofErr w:type="gramEnd"/>
            <w:r w:rsidRPr="00901715">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0F657C" w:rsidRDefault="00302413" w:rsidP="0048112E">
            <w:pPr>
              <w:widowControl w:val="0"/>
              <w:spacing w:after="0"/>
              <w:rPr>
                <w:lang w:val="ru-RU"/>
              </w:rPr>
            </w:pPr>
            <w:r>
              <w:rPr>
                <w:lang w:val="ru-RU"/>
              </w:rPr>
              <w:t>21.01</w:t>
            </w:r>
          </w:p>
        </w:tc>
        <w:tc>
          <w:tcPr>
            <w:tcW w:w="2731"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5</w:t>
              </w:r>
              <w:r>
                <w:rPr>
                  <w:rFonts w:ascii="Times New Roman" w:hAnsi="Times New Roman"/>
                  <w:color w:val="0000FF"/>
                  <w:u w:val="single"/>
                </w:rPr>
                <w:t>b</w:t>
              </w:r>
              <w:r w:rsidRPr="00901715">
                <w:rPr>
                  <w:rFonts w:ascii="Times New Roman" w:hAnsi="Times New Roman"/>
                  <w:color w:val="0000FF"/>
                  <w:u w:val="single"/>
                  <w:lang w:val="ru-RU"/>
                </w:rPr>
                <w:t>88</w:t>
              </w:r>
            </w:hyperlink>
            <w:r w:rsidRPr="00901715">
              <w:rPr>
                <w:rFonts w:ascii="Times New Roman" w:hAnsi="Times New Roman"/>
                <w:color w:val="000000"/>
                <w:sz w:val="24"/>
                <w:lang w:val="ru-RU"/>
              </w:rPr>
              <w:t xml:space="preserve"> </w:t>
            </w:r>
            <w:hyperlink r:id="rId46">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5</w:t>
              </w:r>
              <w:r>
                <w:rPr>
                  <w:rFonts w:ascii="Times New Roman" w:hAnsi="Times New Roman"/>
                  <w:color w:val="0000FF"/>
                  <w:u w:val="single"/>
                </w:rPr>
                <w:t>dae</w:t>
              </w:r>
            </w:hyperlink>
            <w:r w:rsidRPr="00901715">
              <w:rPr>
                <w:rFonts w:ascii="Times New Roman" w:hAnsi="Times New Roman"/>
                <w:color w:val="000000"/>
                <w:sz w:val="24"/>
                <w:lang w:val="ru-RU"/>
              </w:rPr>
              <w:t xml:space="preserve"> </w:t>
            </w:r>
            <w:hyperlink r:id="rId47">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5</w:t>
              </w:r>
              <w:r>
                <w:rPr>
                  <w:rFonts w:ascii="Times New Roman" w:hAnsi="Times New Roman"/>
                  <w:color w:val="0000FF"/>
                  <w:u w:val="single"/>
                </w:rPr>
                <w:t>f</w:t>
              </w:r>
              <w:r w:rsidRPr="00901715">
                <w:rPr>
                  <w:rFonts w:ascii="Times New Roman" w:hAnsi="Times New Roman"/>
                  <w:color w:val="0000FF"/>
                  <w:u w:val="single"/>
                  <w:lang w:val="ru-RU"/>
                </w:rPr>
                <w:t>20</w:t>
              </w:r>
            </w:hyperlink>
            <w:r w:rsidRPr="00901715">
              <w:rPr>
                <w:rFonts w:ascii="Times New Roman" w:hAnsi="Times New Roman"/>
                <w:color w:val="000000"/>
                <w:sz w:val="24"/>
                <w:lang w:val="ru-RU"/>
              </w:rPr>
              <w:t xml:space="preserve"> </w:t>
            </w:r>
            <w:hyperlink r:id="rId48">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607</w:t>
              </w:r>
              <w:r>
                <w:rPr>
                  <w:rFonts w:ascii="Times New Roman" w:hAnsi="Times New Roman"/>
                  <w:color w:val="0000FF"/>
                  <w:u w:val="single"/>
                </w:rPr>
                <w:t>e</w:t>
              </w:r>
            </w:hyperlink>
            <w:r w:rsidRPr="00901715">
              <w:rPr>
                <w:rFonts w:ascii="Times New Roman" w:hAnsi="Times New Roman"/>
                <w:color w:val="000000"/>
                <w:sz w:val="24"/>
                <w:lang w:val="ru-RU"/>
              </w:rPr>
              <w:t xml:space="preserve"> </w:t>
            </w:r>
            <w:hyperlink r:id="rId49">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61</w:t>
              </w:r>
              <w:r>
                <w:rPr>
                  <w:rFonts w:ascii="Times New Roman" w:hAnsi="Times New Roman"/>
                  <w:color w:val="0000FF"/>
                  <w:u w:val="single"/>
                </w:rPr>
                <w:t>e</w:t>
              </w:r>
              <w:r w:rsidRPr="00901715">
                <w:rPr>
                  <w:rFonts w:ascii="Times New Roman" w:hAnsi="Times New Roman"/>
                  <w:color w:val="0000FF"/>
                  <w:u w:val="single"/>
                  <w:lang w:val="ru-RU"/>
                </w:rPr>
                <w:t>6</w:t>
              </w:r>
            </w:hyperlink>
          </w:p>
        </w:tc>
      </w:tr>
      <w:tr w:rsidR="00E41AF4" w:rsidRPr="00260AE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19</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Культурные представители </w:t>
            </w:r>
            <w:r w:rsidRPr="00901715">
              <w:rPr>
                <w:rFonts w:ascii="Times New Roman" w:hAnsi="Times New Roman"/>
                <w:color w:val="000000"/>
                <w:sz w:val="24"/>
                <w:lang w:val="ru-RU"/>
              </w:rPr>
              <w:lastRenderedPageBreak/>
              <w:t>семейств покрытосеменных, их использование человеком</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0F657C" w:rsidRDefault="00302413" w:rsidP="0048112E">
            <w:pPr>
              <w:widowControl w:val="0"/>
              <w:spacing w:after="0"/>
              <w:rPr>
                <w:lang w:val="ru-RU"/>
              </w:rPr>
            </w:pPr>
            <w:r>
              <w:rPr>
                <w:lang w:val="ru-RU"/>
              </w:rPr>
              <w:t>28.01</w:t>
            </w:r>
          </w:p>
        </w:tc>
        <w:tc>
          <w:tcPr>
            <w:tcW w:w="2731"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1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634</w:t>
              </w:r>
              <w:r>
                <w:rPr>
                  <w:rFonts w:ascii="Times New Roman" w:hAnsi="Times New Roman"/>
                  <w:color w:val="0000FF"/>
                  <w:u w:val="single"/>
                </w:rPr>
                <w:t>e</w:t>
              </w:r>
            </w:hyperlink>
          </w:p>
        </w:tc>
      </w:tr>
      <w:tr w:rsidR="00E41AF4" w:rsidRPr="00260AE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lastRenderedPageBreak/>
              <w:t>20</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Эволюционное развитие растительного мира на Земле</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0F657C" w:rsidRDefault="00302413">
            <w:pPr>
              <w:widowControl w:val="0"/>
              <w:spacing w:after="0"/>
              <w:ind w:left="135"/>
              <w:rPr>
                <w:lang w:val="ru-RU"/>
              </w:rPr>
            </w:pPr>
            <w:r>
              <w:rPr>
                <w:lang w:val="ru-RU"/>
              </w:rPr>
              <w:t>04.02</w:t>
            </w:r>
          </w:p>
        </w:tc>
        <w:tc>
          <w:tcPr>
            <w:tcW w:w="2731"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1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651</w:t>
              </w:r>
              <w:r>
                <w:rPr>
                  <w:rFonts w:ascii="Times New Roman" w:hAnsi="Times New Roman"/>
                  <w:color w:val="0000FF"/>
                  <w:u w:val="single"/>
                </w:rPr>
                <w:t>a</w:t>
              </w:r>
            </w:hyperlink>
          </w:p>
        </w:tc>
      </w:tr>
      <w:tr w:rsidR="00E41AF4" w:rsidRPr="00260AE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21</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Этапы развития наземных растений основных систематических групп</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0F657C" w:rsidRDefault="00302413" w:rsidP="0048112E">
            <w:pPr>
              <w:widowControl w:val="0"/>
              <w:spacing w:after="0"/>
              <w:rPr>
                <w:lang w:val="ru-RU"/>
              </w:rPr>
            </w:pPr>
            <w:r>
              <w:rPr>
                <w:lang w:val="ru-RU"/>
              </w:rPr>
              <w:t>11.02</w:t>
            </w:r>
          </w:p>
        </w:tc>
        <w:tc>
          <w:tcPr>
            <w:tcW w:w="2731"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1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668</w:t>
              </w:r>
              <w:r>
                <w:rPr>
                  <w:rFonts w:ascii="Times New Roman" w:hAnsi="Times New Roman"/>
                  <w:color w:val="0000FF"/>
                  <w:u w:val="single"/>
                </w:rPr>
                <w:t>c</w:t>
              </w:r>
            </w:hyperlink>
          </w:p>
        </w:tc>
      </w:tr>
      <w:tr w:rsidR="00E41AF4" w:rsidRPr="00260AE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22</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Растения и среда обитания. Экологические факторы</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0F657C" w:rsidRDefault="00302413" w:rsidP="0048112E">
            <w:pPr>
              <w:widowControl w:val="0"/>
              <w:spacing w:after="0"/>
              <w:rPr>
                <w:lang w:val="ru-RU"/>
              </w:rPr>
            </w:pPr>
            <w:r>
              <w:rPr>
                <w:lang w:val="ru-RU"/>
              </w:rPr>
              <w:t>18.02</w:t>
            </w:r>
          </w:p>
        </w:tc>
        <w:tc>
          <w:tcPr>
            <w:tcW w:w="2731"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1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67</w:t>
              </w:r>
              <w:proofErr w:type="spellStart"/>
              <w:r>
                <w:rPr>
                  <w:rFonts w:ascii="Times New Roman" w:hAnsi="Times New Roman"/>
                  <w:color w:val="0000FF"/>
                  <w:u w:val="single"/>
                </w:rPr>
                <w:t>ea</w:t>
              </w:r>
              <w:proofErr w:type="spellEnd"/>
            </w:hyperlink>
          </w:p>
        </w:tc>
      </w:tr>
      <w:tr w:rsidR="00E41AF4" w:rsidRPr="00260AE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23</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proofErr w:type="spellStart"/>
            <w:r>
              <w:rPr>
                <w:rFonts w:ascii="Times New Roman" w:hAnsi="Times New Roman"/>
                <w:color w:val="000000"/>
                <w:sz w:val="24"/>
              </w:rPr>
              <w:t>Растительные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0F657C" w:rsidRDefault="00302413">
            <w:pPr>
              <w:widowControl w:val="0"/>
              <w:spacing w:after="0"/>
              <w:ind w:left="135"/>
              <w:rPr>
                <w:lang w:val="ru-RU"/>
              </w:rPr>
            </w:pPr>
            <w:r>
              <w:rPr>
                <w:lang w:val="ru-RU"/>
              </w:rPr>
              <w:t>25.02</w:t>
            </w:r>
          </w:p>
        </w:tc>
        <w:tc>
          <w:tcPr>
            <w:tcW w:w="2731"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1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695</w:t>
              </w:r>
              <w:r>
                <w:rPr>
                  <w:rFonts w:ascii="Times New Roman" w:hAnsi="Times New Roman"/>
                  <w:color w:val="0000FF"/>
                  <w:u w:val="single"/>
                </w:rPr>
                <w:t>c</w:t>
              </w:r>
            </w:hyperlink>
          </w:p>
        </w:tc>
      </w:tr>
      <w:tr w:rsidR="00E41AF4" w:rsidRPr="00260AE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24</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0F657C" w:rsidRDefault="00302413" w:rsidP="0048112E">
            <w:pPr>
              <w:widowControl w:val="0"/>
              <w:spacing w:after="0"/>
              <w:rPr>
                <w:lang w:val="ru-RU"/>
              </w:rPr>
            </w:pPr>
            <w:r>
              <w:rPr>
                <w:lang w:val="ru-RU"/>
              </w:rPr>
              <w:t>04.03</w:t>
            </w:r>
          </w:p>
        </w:tc>
        <w:tc>
          <w:tcPr>
            <w:tcW w:w="2731"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1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695</w:t>
              </w:r>
              <w:r>
                <w:rPr>
                  <w:rFonts w:ascii="Times New Roman" w:hAnsi="Times New Roman"/>
                  <w:color w:val="0000FF"/>
                  <w:u w:val="single"/>
                </w:rPr>
                <w:t>c</w:t>
              </w:r>
            </w:hyperlink>
          </w:p>
        </w:tc>
      </w:tr>
      <w:tr w:rsidR="00E41AF4" w:rsidRPr="00260AE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25</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r w:rsidRPr="00901715">
              <w:rPr>
                <w:rFonts w:ascii="Times New Roman" w:hAnsi="Times New Roman"/>
                <w:color w:val="000000"/>
                <w:sz w:val="24"/>
                <w:lang w:val="ru-RU"/>
              </w:rPr>
              <w:t xml:space="preserve">Культурные растения и их происхождение.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сельскохозяйственных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угодий</w:t>
            </w:r>
            <w:proofErr w:type="spellEnd"/>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0F657C" w:rsidRDefault="00302413" w:rsidP="0048112E">
            <w:pPr>
              <w:widowControl w:val="0"/>
              <w:spacing w:after="0"/>
              <w:rPr>
                <w:lang w:val="ru-RU"/>
              </w:rPr>
            </w:pPr>
            <w:r>
              <w:rPr>
                <w:lang w:val="ru-RU"/>
              </w:rPr>
              <w:t>11.03</w:t>
            </w:r>
          </w:p>
        </w:tc>
        <w:tc>
          <w:tcPr>
            <w:tcW w:w="2731"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1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6</w:t>
              </w:r>
              <w:r>
                <w:rPr>
                  <w:rFonts w:ascii="Times New Roman" w:hAnsi="Times New Roman"/>
                  <w:color w:val="0000FF"/>
                  <w:u w:val="single"/>
                </w:rPr>
                <w:t>cc</w:t>
              </w:r>
              <w:r w:rsidRPr="00901715">
                <w:rPr>
                  <w:rFonts w:ascii="Times New Roman" w:hAnsi="Times New Roman"/>
                  <w:color w:val="0000FF"/>
                  <w:u w:val="single"/>
                  <w:lang w:val="ru-RU"/>
                </w:rPr>
                <w:t>2</w:t>
              </w:r>
            </w:hyperlink>
          </w:p>
        </w:tc>
      </w:tr>
      <w:tr w:rsidR="00E41AF4" w:rsidRPr="00260AE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26</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Декоративное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цветоводство</w:t>
            </w:r>
            <w:proofErr w:type="spellEnd"/>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0F657C" w:rsidRDefault="00302413" w:rsidP="0048112E">
            <w:pPr>
              <w:widowControl w:val="0"/>
              <w:spacing w:after="0"/>
              <w:rPr>
                <w:lang w:val="ru-RU"/>
              </w:rPr>
            </w:pPr>
            <w:r>
              <w:rPr>
                <w:lang w:val="ru-RU"/>
              </w:rPr>
              <w:t>18.03</w:t>
            </w:r>
          </w:p>
        </w:tc>
        <w:tc>
          <w:tcPr>
            <w:tcW w:w="2731"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1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6</w:t>
              </w:r>
              <w:r>
                <w:rPr>
                  <w:rFonts w:ascii="Times New Roman" w:hAnsi="Times New Roman"/>
                  <w:color w:val="0000FF"/>
                  <w:u w:val="single"/>
                </w:rPr>
                <w:t>e</w:t>
              </w:r>
              <w:r w:rsidRPr="00901715">
                <w:rPr>
                  <w:rFonts w:ascii="Times New Roman" w:hAnsi="Times New Roman"/>
                  <w:color w:val="0000FF"/>
                  <w:u w:val="single"/>
                  <w:lang w:val="ru-RU"/>
                </w:rPr>
                <w:t>2</w:t>
              </w:r>
              <w:r>
                <w:rPr>
                  <w:rFonts w:ascii="Times New Roman" w:hAnsi="Times New Roman"/>
                  <w:color w:val="0000FF"/>
                  <w:u w:val="single"/>
                </w:rPr>
                <w:t>a</w:t>
              </w:r>
            </w:hyperlink>
          </w:p>
        </w:tc>
      </w:tr>
      <w:tr w:rsidR="00E41AF4" w:rsidRPr="00260AE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27</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Pr="005B1716" w:rsidRDefault="005B1716">
            <w:pPr>
              <w:widowControl w:val="0"/>
              <w:spacing w:after="0" w:line="276" w:lineRule="exact"/>
              <w:ind w:left="135"/>
              <w:jc w:val="center"/>
              <w:rPr>
                <w:lang w:val="ru-RU"/>
              </w:rPr>
            </w:pPr>
            <w:r>
              <w:rPr>
                <w:lang w:val="ru-RU"/>
              </w:rPr>
              <w:t>1</w:t>
            </w: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0F657C" w:rsidRDefault="00302413" w:rsidP="0048112E">
            <w:pPr>
              <w:widowControl w:val="0"/>
              <w:spacing w:after="0"/>
              <w:rPr>
                <w:lang w:val="ru-RU"/>
              </w:rPr>
            </w:pPr>
            <w:r>
              <w:rPr>
                <w:lang w:val="ru-RU"/>
              </w:rPr>
              <w:t>01.04</w:t>
            </w:r>
          </w:p>
        </w:tc>
        <w:tc>
          <w:tcPr>
            <w:tcW w:w="2731"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1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6</w:t>
              </w:r>
              <w:r>
                <w:rPr>
                  <w:rFonts w:ascii="Times New Roman" w:hAnsi="Times New Roman"/>
                  <w:color w:val="0000FF"/>
                  <w:u w:val="single"/>
                </w:rPr>
                <w:t>f</w:t>
              </w:r>
              <w:r w:rsidRPr="00901715">
                <w:rPr>
                  <w:rFonts w:ascii="Times New Roman" w:hAnsi="Times New Roman"/>
                  <w:color w:val="0000FF"/>
                  <w:u w:val="single"/>
                  <w:lang w:val="ru-RU"/>
                </w:rPr>
                <w:t>8</w:t>
              </w:r>
              <w:r w:rsidRPr="00901715">
                <w:rPr>
                  <w:rFonts w:ascii="Times New Roman" w:hAnsi="Times New Roman"/>
                  <w:color w:val="0000FF"/>
                  <w:u w:val="single"/>
                  <w:lang w:val="ru-RU"/>
                </w:rPr>
                <w:lastRenderedPageBreak/>
                <w:t>8</w:t>
              </w:r>
            </w:hyperlink>
          </w:p>
        </w:tc>
      </w:tr>
      <w:tr w:rsidR="00E41AF4" w:rsidRPr="00260AE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lastRenderedPageBreak/>
              <w:t>28</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Бактерии - доядерные организмы. Общая характеристика бактерий.</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0F657C" w:rsidRDefault="00302413" w:rsidP="0048112E">
            <w:pPr>
              <w:widowControl w:val="0"/>
              <w:spacing w:after="0"/>
              <w:rPr>
                <w:lang w:val="ru-RU"/>
              </w:rPr>
            </w:pPr>
            <w:r>
              <w:rPr>
                <w:lang w:val="ru-RU"/>
              </w:rPr>
              <w:t>08.04</w:t>
            </w:r>
          </w:p>
        </w:tc>
        <w:tc>
          <w:tcPr>
            <w:tcW w:w="2731"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1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75</w:t>
              </w:r>
              <w:r>
                <w:rPr>
                  <w:rFonts w:ascii="Times New Roman" w:hAnsi="Times New Roman"/>
                  <w:color w:val="0000FF"/>
                  <w:u w:val="single"/>
                </w:rPr>
                <w:t>f</w:t>
              </w:r>
              <w:r w:rsidRPr="00901715">
                <w:rPr>
                  <w:rFonts w:ascii="Times New Roman" w:hAnsi="Times New Roman"/>
                  <w:color w:val="0000FF"/>
                  <w:u w:val="single"/>
                  <w:lang w:val="ru-RU"/>
                </w:rPr>
                <w:t>0</w:t>
              </w:r>
            </w:hyperlink>
          </w:p>
        </w:tc>
      </w:tr>
      <w:tr w:rsidR="00E41AF4" w:rsidRPr="00260AE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29</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Роль бактерий в природе и жизни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0F657C" w:rsidRDefault="00302413" w:rsidP="0048112E">
            <w:pPr>
              <w:widowControl w:val="0"/>
              <w:spacing w:after="0"/>
              <w:rPr>
                <w:lang w:val="ru-RU"/>
              </w:rPr>
            </w:pPr>
            <w:r>
              <w:rPr>
                <w:lang w:val="ru-RU"/>
              </w:rPr>
              <w:t>15.04</w:t>
            </w:r>
          </w:p>
        </w:tc>
        <w:tc>
          <w:tcPr>
            <w:tcW w:w="2731"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1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75</w:t>
              </w:r>
              <w:r>
                <w:rPr>
                  <w:rFonts w:ascii="Times New Roman" w:hAnsi="Times New Roman"/>
                  <w:color w:val="0000FF"/>
                  <w:u w:val="single"/>
                </w:rPr>
                <w:t>f</w:t>
              </w:r>
              <w:r w:rsidRPr="00901715">
                <w:rPr>
                  <w:rFonts w:ascii="Times New Roman" w:hAnsi="Times New Roman"/>
                  <w:color w:val="0000FF"/>
                  <w:u w:val="single"/>
                  <w:lang w:val="ru-RU"/>
                </w:rPr>
                <w:t>0</w:t>
              </w:r>
            </w:hyperlink>
          </w:p>
        </w:tc>
      </w:tr>
      <w:tr w:rsidR="00E41AF4" w:rsidRPr="00260AE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30</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0F657C" w:rsidRDefault="00302413" w:rsidP="0048112E">
            <w:pPr>
              <w:widowControl w:val="0"/>
              <w:spacing w:after="0"/>
              <w:rPr>
                <w:lang w:val="ru-RU"/>
              </w:rPr>
            </w:pPr>
            <w:r>
              <w:rPr>
                <w:lang w:val="ru-RU"/>
              </w:rPr>
              <w:t>22.04</w:t>
            </w:r>
          </w:p>
        </w:tc>
        <w:tc>
          <w:tcPr>
            <w:tcW w:w="2731"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1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70</w:t>
              </w:r>
              <w:r>
                <w:rPr>
                  <w:rFonts w:ascii="Times New Roman" w:hAnsi="Times New Roman"/>
                  <w:color w:val="0000FF"/>
                  <w:u w:val="single"/>
                </w:rPr>
                <w:t>e</w:t>
              </w:r>
              <w:r w:rsidRPr="00901715">
                <w:rPr>
                  <w:rFonts w:ascii="Times New Roman" w:hAnsi="Times New Roman"/>
                  <w:color w:val="0000FF"/>
                  <w:u w:val="single"/>
                  <w:lang w:val="ru-RU"/>
                </w:rPr>
                <w:t>6</w:t>
              </w:r>
            </w:hyperlink>
          </w:p>
        </w:tc>
      </w:tr>
      <w:tr w:rsidR="00E41AF4" w:rsidRPr="00260AE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31</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0F657C" w:rsidRDefault="00302413" w:rsidP="0048112E">
            <w:pPr>
              <w:widowControl w:val="0"/>
              <w:spacing w:after="0"/>
              <w:rPr>
                <w:lang w:val="ru-RU"/>
              </w:rPr>
            </w:pPr>
            <w:r>
              <w:rPr>
                <w:lang w:val="ru-RU"/>
              </w:rPr>
              <w:t>29.04</w:t>
            </w:r>
          </w:p>
        </w:tc>
        <w:tc>
          <w:tcPr>
            <w:tcW w:w="2731"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1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70</w:t>
              </w:r>
              <w:r>
                <w:rPr>
                  <w:rFonts w:ascii="Times New Roman" w:hAnsi="Times New Roman"/>
                  <w:color w:val="0000FF"/>
                  <w:u w:val="single"/>
                </w:rPr>
                <w:t>e</w:t>
              </w:r>
              <w:r w:rsidRPr="00901715">
                <w:rPr>
                  <w:rFonts w:ascii="Times New Roman" w:hAnsi="Times New Roman"/>
                  <w:color w:val="0000FF"/>
                  <w:u w:val="single"/>
                  <w:lang w:val="ru-RU"/>
                </w:rPr>
                <w:t>6</w:t>
              </w:r>
            </w:hyperlink>
          </w:p>
        </w:tc>
      </w:tr>
      <w:tr w:rsidR="00E41AF4" w:rsidRPr="00260AE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32</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Плесневые и дрожжи. Практическая работа «Изучение строения одноклеточных (</w:t>
            </w:r>
            <w:proofErr w:type="spellStart"/>
            <w:r w:rsidRPr="00901715">
              <w:rPr>
                <w:rFonts w:ascii="Times New Roman" w:hAnsi="Times New Roman"/>
                <w:color w:val="000000"/>
                <w:sz w:val="24"/>
                <w:lang w:val="ru-RU"/>
              </w:rPr>
              <w:t>мукор</w:t>
            </w:r>
            <w:proofErr w:type="spellEnd"/>
            <w:r w:rsidRPr="00901715">
              <w:rPr>
                <w:rFonts w:ascii="Times New Roman" w:hAnsi="Times New Roman"/>
                <w:color w:val="000000"/>
                <w:sz w:val="24"/>
                <w:lang w:val="ru-RU"/>
              </w:rPr>
              <w:t>) и многоклеточных (</w:t>
            </w:r>
            <w:proofErr w:type="spellStart"/>
            <w:r w:rsidRPr="00901715">
              <w:rPr>
                <w:rFonts w:ascii="Times New Roman" w:hAnsi="Times New Roman"/>
                <w:color w:val="000000"/>
                <w:sz w:val="24"/>
                <w:lang w:val="ru-RU"/>
              </w:rPr>
              <w:t>пеницилл</w:t>
            </w:r>
            <w:proofErr w:type="spellEnd"/>
            <w:r w:rsidRPr="00901715">
              <w:rPr>
                <w:rFonts w:ascii="Times New Roman" w:hAnsi="Times New Roman"/>
                <w:color w:val="000000"/>
                <w:sz w:val="24"/>
                <w:lang w:val="ru-RU"/>
              </w:rPr>
              <w:t>) плесневых грибов»</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0F657C" w:rsidRDefault="00302413">
            <w:pPr>
              <w:widowControl w:val="0"/>
              <w:spacing w:after="0"/>
              <w:ind w:left="135"/>
              <w:rPr>
                <w:lang w:val="ru-RU"/>
              </w:rPr>
            </w:pPr>
            <w:r>
              <w:rPr>
                <w:lang w:val="ru-RU"/>
              </w:rPr>
              <w:t>06.05</w:t>
            </w:r>
          </w:p>
        </w:tc>
        <w:tc>
          <w:tcPr>
            <w:tcW w:w="2731"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1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72</w:t>
              </w:r>
              <w:r>
                <w:rPr>
                  <w:rFonts w:ascii="Times New Roman" w:hAnsi="Times New Roman"/>
                  <w:color w:val="0000FF"/>
                  <w:u w:val="single"/>
                </w:rPr>
                <w:t>b</w:t>
              </w:r>
              <w:r w:rsidRPr="00901715">
                <w:rPr>
                  <w:rFonts w:ascii="Times New Roman" w:hAnsi="Times New Roman"/>
                  <w:color w:val="0000FF"/>
                  <w:u w:val="single"/>
                  <w:lang w:val="ru-RU"/>
                </w:rPr>
                <w:t>2</w:t>
              </w:r>
            </w:hyperlink>
          </w:p>
        </w:tc>
      </w:tr>
      <w:tr w:rsidR="00E41AF4" w:rsidRPr="00260AE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33</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Грибы </w:t>
            </w:r>
            <w:proofErr w:type="gramStart"/>
            <w:r w:rsidRPr="00901715">
              <w:rPr>
                <w:rFonts w:ascii="Times New Roman" w:hAnsi="Times New Roman"/>
                <w:color w:val="000000"/>
                <w:sz w:val="24"/>
                <w:lang w:val="ru-RU"/>
              </w:rPr>
              <w:t>-п</w:t>
            </w:r>
            <w:proofErr w:type="gramEnd"/>
            <w:r w:rsidRPr="00901715">
              <w:rPr>
                <w:rFonts w:ascii="Times New Roman" w:hAnsi="Times New Roman"/>
                <w:color w:val="000000"/>
                <w:sz w:val="24"/>
                <w:lang w:val="ru-RU"/>
              </w:rPr>
              <w:t>аразиты растений, животных и человека</w:t>
            </w:r>
            <w:r w:rsidR="000F657C">
              <w:rPr>
                <w:rFonts w:ascii="Times New Roman" w:hAnsi="Times New Roman"/>
                <w:color w:val="000000"/>
                <w:sz w:val="24"/>
                <w:lang w:val="ru-RU"/>
              </w:rPr>
              <w:t xml:space="preserve">. </w:t>
            </w:r>
            <w:r w:rsidR="000F657C" w:rsidRPr="00901715">
              <w:rPr>
                <w:rFonts w:ascii="Times New Roman" w:hAnsi="Times New Roman"/>
                <w:color w:val="000000"/>
                <w:sz w:val="24"/>
                <w:lang w:val="ru-RU"/>
              </w:rPr>
              <w:t xml:space="preserve">Лишайники </w:t>
            </w:r>
            <w:r w:rsidR="000F657C">
              <w:rPr>
                <w:rFonts w:ascii="Times New Roman" w:hAnsi="Times New Roman"/>
                <w:color w:val="000000"/>
                <w:sz w:val="24"/>
                <w:lang w:val="ru-RU"/>
              </w:rPr>
              <w:t>–</w:t>
            </w:r>
            <w:r w:rsidR="000F657C" w:rsidRPr="00901715">
              <w:rPr>
                <w:rFonts w:ascii="Times New Roman" w:hAnsi="Times New Roman"/>
                <w:color w:val="000000"/>
                <w:sz w:val="24"/>
                <w:lang w:val="ru-RU"/>
              </w:rPr>
              <w:t xml:space="preserve"> комплексные</w:t>
            </w:r>
            <w:r w:rsidR="000F657C">
              <w:rPr>
                <w:rFonts w:ascii="Times New Roman" w:hAnsi="Times New Roman"/>
                <w:color w:val="000000"/>
                <w:sz w:val="24"/>
                <w:lang w:val="ru-RU"/>
              </w:rPr>
              <w:t xml:space="preserve"> организмы</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Pr="000F657C" w:rsidRDefault="00901715">
            <w:pPr>
              <w:widowControl w:val="0"/>
              <w:spacing w:after="0" w:line="276" w:lineRule="exact"/>
              <w:ind w:left="135"/>
              <w:jc w:val="center"/>
              <w:rPr>
                <w:lang w:val="ru-RU"/>
              </w:rPr>
            </w:pPr>
            <w:r w:rsidRPr="00901715">
              <w:rPr>
                <w:rFonts w:ascii="Times New Roman" w:hAnsi="Times New Roman"/>
                <w:color w:val="000000"/>
                <w:sz w:val="24"/>
                <w:lang w:val="ru-RU"/>
              </w:rPr>
              <w:t xml:space="preserve"> </w:t>
            </w:r>
            <w:r w:rsidRPr="000F657C">
              <w:rPr>
                <w:rFonts w:ascii="Times New Roman" w:hAnsi="Times New Roman"/>
                <w:color w:val="000000"/>
                <w:sz w:val="24"/>
                <w:lang w:val="ru-RU"/>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Pr="005B1716" w:rsidRDefault="000F657C">
            <w:pPr>
              <w:widowControl w:val="0"/>
              <w:spacing w:after="0" w:line="276" w:lineRule="exact"/>
              <w:ind w:left="135"/>
              <w:jc w:val="center"/>
              <w:rPr>
                <w:lang w:val="ru-RU"/>
              </w:rPr>
            </w:pPr>
            <w:r>
              <w:rPr>
                <w:lang w:val="ru-RU"/>
              </w:rPr>
              <w:t>1</w:t>
            </w: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Pr="000F657C" w:rsidRDefault="00E41AF4">
            <w:pPr>
              <w:widowControl w:val="0"/>
              <w:spacing w:after="0" w:line="276" w:lineRule="exact"/>
              <w:ind w:left="135"/>
              <w:jc w:val="center"/>
              <w:rPr>
                <w:lang w:val="ru-RU"/>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0F657C" w:rsidRDefault="00302413" w:rsidP="0048112E">
            <w:pPr>
              <w:widowControl w:val="0"/>
              <w:spacing w:after="0"/>
              <w:rPr>
                <w:lang w:val="ru-RU"/>
              </w:rPr>
            </w:pPr>
            <w:r>
              <w:rPr>
                <w:lang w:val="ru-RU"/>
              </w:rPr>
              <w:t>13.05</w:t>
            </w:r>
          </w:p>
        </w:tc>
        <w:tc>
          <w:tcPr>
            <w:tcW w:w="2731"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1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72</w:t>
              </w:r>
              <w:r>
                <w:rPr>
                  <w:rFonts w:ascii="Times New Roman" w:hAnsi="Times New Roman"/>
                  <w:color w:val="0000FF"/>
                  <w:u w:val="single"/>
                </w:rPr>
                <w:t>b</w:t>
              </w:r>
              <w:r w:rsidRPr="00901715">
                <w:rPr>
                  <w:rFonts w:ascii="Times New Roman" w:hAnsi="Times New Roman"/>
                  <w:color w:val="0000FF"/>
                  <w:u w:val="single"/>
                  <w:lang w:val="ru-RU"/>
                </w:rPr>
                <w:t>2</w:t>
              </w:r>
            </w:hyperlink>
          </w:p>
        </w:tc>
      </w:tr>
      <w:tr w:rsidR="00E41AF4" w:rsidRPr="00260AE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41AF4" w:rsidRPr="000F657C" w:rsidRDefault="00901715">
            <w:pPr>
              <w:widowControl w:val="0"/>
              <w:spacing w:after="0"/>
              <w:rPr>
                <w:lang w:val="ru-RU"/>
              </w:rPr>
            </w:pPr>
            <w:r w:rsidRPr="000F657C">
              <w:rPr>
                <w:rFonts w:ascii="Times New Roman" w:hAnsi="Times New Roman"/>
                <w:color w:val="000000"/>
                <w:sz w:val="24"/>
                <w:lang w:val="ru-RU"/>
              </w:rPr>
              <w:lastRenderedPageBreak/>
              <w:t>34</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0F657C">
            <w:pPr>
              <w:widowControl w:val="0"/>
              <w:spacing w:after="0"/>
              <w:ind w:left="135"/>
              <w:rPr>
                <w:lang w:val="ru-RU"/>
              </w:rPr>
            </w:pPr>
            <w:r>
              <w:rPr>
                <w:rFonts w:ascii="Times New Roman" w:hAnsi="Times New Roman"/>
                <w:color w:val="000000"/>
                <w:sz w:val="24"/>
                <w:lang w:val="ru-RU"/>
              </w:rPr>
              <w:t>Резервное время.</w:t>
            </w:r>
            <w:r w:rsidR="00901715" w:rsidRPr="00901715">
              <w:rPr>
                <w:rFonts w:ascii="Times New Roman" w:hAnsi="Times New Roman"/>
                <w:color w:val="000000"/>
                <w:sz w:val="24"/>
                <w:lang w:val="ru-RU"/>
              </w:rPr>
              <w:t xml:space="preserve"> </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Pr="000F657C" w:rsidRDefault="00901715">
            <w:pPr>
              <w:widowControl w:val="0"/>
              <w:spacing w:after="0" w:line="276" w:lineRule="exact"/>
              <w:ind w:left="135"/>
              <w:jc w:val="center"/>
              <w:rPr>
                <w:lang w:val="ru-RU"/>
              </w:rPr>
            </w:pPr>
            <w:r w:rsidRPr="00901715">
              <w:rPr>
                <w:rFonts w:ascii="Times New Roman" w:hAnsi="Times New Roman"/>
                <w:color w:val="000000"/>
                <w:sz w:val="24"/>
                <w:lang w:val="ru-RU"/>
              </w:rPr>
              <w:t xml:space="preserve"> </w:t>
            </w:r>
            <w:r w:rsidRPr="000F657C">
              <w:rPr>
                <w:rFonts w:ascii="Times New Roman" w:hAnsi="Times New Roman"/>
                <w:color w:val="000000"/>
                <w:sz w:val="24"/>
                <w:lang w:val="ru-RU"/>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Pr="005B1716" w:rsidRDefault="00901715">
            <w:pPr>
              <w:widowControl w:val="0"/>
              <w:spacing w:after="0" w:line="276" w:lineRule="exact"/>
              <w:ind w:left="135"/>
              <w:jc w:val="center"/>
              <w:rPr>
                <w:lang w:val="ru-RU"/>
              </w:rPr>
            </w:pPr>
            <w:r w:rsidRPr="000F657C">
              <w:rPr>
                <w:rFonts w:ascii="Times New Roman" w:hAnsi="Times New Roman"/>
                <w:color w:val="000000"/>
                <w:sz w:val="24"/>
                <w:lang w:val="ru-RU"/>
              </w:rPr>
              <w:t xml:space="preserve"> </w:t>
            </w: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Pr="000F657C" w:rsidRDefault="00E41AF4">
            <w:pPr>
              <w:widowControl w:val="0"/>
              <w:spacing w:after="0" w:line="276" w:lineRule="exact"/>
              <w:ind w:left="135"/>
              <w:jc w:val="center"/>
              <w:rPr>
                <w:lang w:val="ru-RU"/>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0F657C" w:rsidRDefault="00302413">
            <w:pPr>
              <w:widowControl w:val="0"/>
              <w:spacing w:after="0"/>
              <w:ind w:left="135"/>
              <w:rPr>
                <w:lang w:val="ru-RU"/>
              </w:rPr>
            </w:pPr>
            <w:r>
              <w:rPr>
                <w:lang w:val="ru-RU"/>
              </w:rPr>
              <w:t>20.05</w:t>
            </w:r>
          </w:p>
        </w:tc>
        <w:tc>
          <w:tcPr>
            <w:tcW w:w="2731"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1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7460</w:t>
              </w:r>
            </w:hyperlink>
          </w:p>
        </w:tc>
      </w:tr>
      <w:tr w:rsidR="00E41AF4">
        <w:trPr>
          <w:trHeight w:val="144"/>
        </w:trPr>
        <w:tc>
          <w:tcPr>
            <w:tcW w:w="3852" w:type="dxa"/>
            <w:gridSpan w:val="2"/>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ОБЩЕЕ КОЛИЧЕСТВО ЧАСОВ ПО ПРОГРАММЕ</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Pr="005B1716" w:rsidRDefault="00901715">
            <w:pPr>
              <w:widowControl w:val="0"/>
              <w:spacing w:after="0" w:line="276" w:lineRule="exact"/>
              <w:ind w:left="135"/>
              <w:jc w:val="center"/>
              <w:rPr>
                <w:lang w:val="ru-RU"/>
              </w:rPr>
            </w:pPr>
            <w:r>
              <w:rPr>
                <w:rFonts w:ascii="Times New Roman" w:hAnsi="Times New Roman"/>
                <w:color w:val="000000"/>
                <w:sz w:val="24"/>
              </w:rPr>
              <w:t xml:space="preserve"> </w:t>
            </w:r>
            <w:r w:rsidR="005B1716">
              <w:rPr>
                <w:rFonts w:ascii="Times New Roman" w:hAnsi="Times New Roman"/>
                <w:color w:val="000000"/>
                <w:sz w:val="24"/>
                <w:lang w:val="ru-RU"/>
              </w:rPr>
              <w:t>3</w:t>
            </w: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5 </w:t>
            </w:r>
          </w:p>
        </w:tc>
        <w:tc>
          <w:tcPr>
            <w:tcW w:w="4306" w:type="dxa"/>
            <w:gridSpan w:val="2"/>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pPr>
          </w:p>
        </w:tc>
      </w:tr>
    </w:tbl>
    <w:p w:rsidR="00E41AF4" w:rsidRDefault="00E41AF4">
      <w:pPr>
        <w:sectPr w:rsidR="00E41AF4">
          <w:pgSz w:w="16383" w:h="11906" w:orient="landscape"/>
          <w:pgMar w:top="1440" w:right="1440" w:bottom="1440" w:left="1440" w:header="0" w:footer="0" w:gutter="0"/>
          <w:cols w:space="720"/>
          <w:formProt w:val="0"/>
          <w:docGrid w:linePitch="100" w:charSpace="4096"/>
        </w:sectPr>
      </w:pPr>
    </w:p>
    <w:p w:rsidR="00E41AF4" w:rsidRDefault="0048112E">
      <w:pPr>
        <w:spacing w:after="0"/>
        <w:ind w:left="120"/>
      </w:pPr>
      <w:r>
        <w:rPr>
          <w:rFonts w:ascii="Times New Roman" w:hAnsi="Times New Roman"/>
          <w:b/>
          <w:color w:val="000000"/>
          <w:sz w:val="28"/>
          <w:lang w:val="ru-RU"/>
        </w:rPr>
        <w:lastRenderedPageBreak/>
        <w:t>УЧЕБНО</w:t>
      </w:r>
      <w:r w:rsidR="00901715">
        <w:rPr>
          <w:rFonts w:ascii="Times New Roman" w:hAnsi="Times New Roman"/>
          <w:b/>
          <w:color w:val="000000"/>
          <w:sz w:val="28"/>
        </w:rPr>
        <w:t>-МЕТОДИЧЕСКОЕ ОБЕСПЕЧЕНИЕ ОБРАЗОВАТЕЛЬНОГО ПРОЦЕССА</w:t>
      </w:r>
    </w:p>
    <w:p w:rsidR="00E41AF4" w:rsidRDefault="00901715">
      <w:pPr>
        <w:spacing w:after="0" w:line="480" w:lineRule="exact"/>
        <w:ind w:left="120"/>
      </w:pPr>
      <w:r>
        <w:rPr>
          <w:rFonts w:ascii="Times New Roman" w:hAnsi="Times New Roman"/>
          <w:b/>
          <w:color w:val="000000"/>
          <w:sz w:val="28"/>
        </w:rPr>
        <w:t>ОБЯЗАТЕЛЬНЫЕ УЧЕБНЫЕ МАТЕРИАЛЫ ДЛЯ УЧЕНИКА</w:t>
      </w:r>
    </w:p>
    <w:p w:rsidR="00E41AF4" w:rsidRPr="000F657C" w:rsidRDefault="00901715">
      <w:pPr>
        <w:spacing w:after="0" w:line="480" w:lineRule="exact"/>
        <w:ind w:left="120"/>
        <w:rPr>
          <w:lang w:val="ru-RU"/>
        </w:rPr>
      </w:pPr>
      <w:r w:rsidRPr="0048112E">
        <w:rPr>
          <w:rFonts w:ascii="Times New Roman" w:hAnsi="Times New Roman"/>
          <w:color w:val="000000"/>
          <w:sz w:val="28"/>
        </w:rPr>
        <w:t>​‌‌​</w:t>
      </w:r>
      <w:r w:rsidR="000F657C">
        <w:rPr>
          <w:rFonts w:ascii="Times New Roman" w:hAnsi="Times New Roman"/>
          <w:color w:val="000000"/>
          <w:sz w:val="28"/>
          <w:lang w:val="ru-RU"/>
        </w:rPr>
        <w:t>В</w:t>
      </w:r>
      <w:r w:rsidR="000F657C" w:rsidRPr="0048112E">
        <w:rPr>
          <w:rFonts w:ascii="Times New Roman" w:hAnsi="Times New Roman"/>
          <w:color w:val="000000"/>
          <w:sz w:val="28"/>
        </w:rPr>
        <w:t>.</w:t>
      </w:r>
      <w:r w:rsidR="000F657C">
        <w:rPr>
          <w:rFonts w:ascii="Times New Roman" w:hAnsi="Times New Roman"/>
          <w:color w:val="000000"/>
          <w:sz w:val="28"/>
          <w:lang w:val="ru-RU"/>
        </w:rPr>
        <w:t>В</w:t>
      </w:r>
      <w:r w:rsidR="000F657C" w:rsidRPr="0048112E">
        <w:rPr>
          <w:rFonts w:ascii="Times New Roman" w:hAnsi="Times New Roman"/>
          <w:color w:val="000000"/>
          <w:sz w:val="28"/>
        </w:rPr>
        <w:t>.</w:t>
      </w:r>
      <w:r w:rsidR="000F657C">
        <w:rPr>
          <w:rFonts w:ascii="Times New Roman" w:hAnsi="Times New Roman"/>
          <w:color w:val="000000"/>
          <w:sz w:val="28"/>
          <w:lang w:val="ru-RU"/>
        </w:rPr>
        <w:t>Пасечник</w:t>
      </w:r>
      <w:r w:rsidR="000F657C" w:rsidRPr="0048112E">
        <w:rPr>
          <w:rFonts w:ascii="Times New Roman" w:hAnsi="Times New Roman"/>
          <w:color w:val="000000"/>
          <w:sz w:val="28"/>
        </w:rPr>
        <w:t xml:space="preserve">, </w:t>
      </w:r>
      <w:r w:rsidR="000F657C">
        <w:rPr>
          <w:rFonts w:ascii="Times New Roman" w:hAnsi="Times New Roman"/>
          <w:color w:val="000000"/>
          <w:sz w:val="28"/>
          <w:lang w:val="ru-RU"/>
        </w:rPr>
        <w:t>С</w:t>
      </w:r>
      <w:r w:rsidR="000F657C" w:rsidRPr="0048112E">
        <w:rPr>
          <w:rFonts w:ascii="Times New Roman" w:hAnsi="Times New Roman"/>
          <w:color w:val="000000"/>
          <w:sz w:val="28"/>
        </w:rPr>
        <w:t>.</w:t>
      </w:r>
      <w:r w:rsidR="000F657C">
        <w:rPr>
          <w:rFonts w:ascii="Times New Roman" w:hAnsi="Times New Roman"/>
          <w:color w:val="000000"/>
          <w:sz w:val="28"/>
          <w:lang w:val="ru-RU"/>
        </w:rPr>
        <w:t>В</w:t>
      </w:r>
      <w:r w:rsidR="000F657C" w:rsidRPr="0048112E">
        <w:rPr>
          <w:rFonts w:ascii="Times New Roman" w:hAnsi="Times New Roman"/>
          <w:color w:val="000000"/>
          <w:sz w:val="28"/>
        </w:rPr>
        <w:t>.</w:t>
      </w:r>
      <w:proofErr w:type="spellStart"/>
      <w:r w:rsidR="000F657C">
        <w:rPr>
          <w:rFonts w:ascii="Times New Roman" w:hAnsi="Times New Roman"/>
          <w:color w:val="000000"/>
          <w:sz w:val="28"/>
          <w:lang w:val="ru-RU"/>
        </w:rPr>
        <w:t>Суматохин</w:t>
      </w:r>
      <w:proofErr w:type="spellEnd"/>
      <w:r w:rsidR="000F657C" w:rsidRPr="0048112E">
        <w:rPr>
          <w:rFonts w:ascii="Times New Roman" w:hAnsi="Times New Roman"/>
          <w:color w:val="000000"/>
          <w:sz w:val="28"/>
        </w:rPr>
        <w:t xml:space="preserve">, </w:t>
      </w:r>
      <w:r w:rsidR="000F657C">
        <w:rPr>
          <w:rFonts w:ascii="Times New Roman" w:hAnsi="Times New Roman"/>
          <w:color w:val="000000"/>
          <w:sz w:val="28"/>
          <w:lang w:val="ru-RU"/>
        </w:rPr>
        <w:t>З</w:t>
      </w:r>
      <w:r w:rsidR="000F657C" w:rsidRPr="0048112E">
        <w:rPr>
          <w:rFonts w:ascii="Times New Roman" w:hAnsi="Times New Roman"/>
          <w:color w:val="000000"/>
          <w:sz w:val="28"/>
        </w:rPr>
        <w:t>.</w:t>
      </w:r>
      <w:r w:rsidR="000F657C">
        <w:rPr>
          <w:rFonts w:ascii="Times New Roman" w:hAnsi="Times New Roman"/>
          <w:color w:val="000000"/>
          <w:sz w:val="28"/>
          <w:lang w:val="ru-RU"/>
        </w:rPr>
        <w:t>Г</w:t>
      </w:r>
      <w:r w:rsidR="000F657C" w:rsidRPr="0048112E">
        <w:rPr>
          <w:rFonts w:ascii="Times New Roman" w:hAnsi="Times New Roman"/>
          <w:color w:val="000000"/>
          <w:sz w:val="28"/>
        </w:rPr>
        <w:t>.</w:t>
      </w:r>
      <w:proofErr w:type="spellStart"/>
      <w:r w:rsidR="000F657C">
        <w:rPr>
          <w:rFonts w:ascii="Times New Roman" w:hAnsi="Times New Roman"/>
          <w:color w:val="000000"/>
          <w:sz w:val="28"/>
          <w:lang w:val="ru-RU"/>
        </w:rPr>
        <w:t>Гапонюк</w:t>
      </w:r>
      <w:proofErr w:type="spellEnd"/>
      <w:r w:rsidR="000F657C" w:rsidRPr="0048112E">
        <w:rPr>
          <w:rFonts w:ascii="Times New Roman" w:hAnsi="Times New Roman"/>
          <w:color w:val="000000"/>
          <w:sz w:val="28"/>
        </w:rPr>
        <w:t xml:space="preserve">, </w:t>
      </w:r>
      <w:r w:rsidR="000F657C">
        <w:rPr>
          <w:rFonts w:ascii="Times New Roman" w:hAnsi="Times New Roman"/>
          <w:color w:val="000000"/>
          <w:sz w:val="28"/>
          <w:lang w:val="ru-RU"/>
        </w:rPr>
        <w:t>Г</w:t>
      </w:r>
      <w:r w:rsidR="000F657C" w:rsidRPr="0048112E">
        <w:rPr>
          <w:rFonts w:ascii="Times New Roman" w:hAnsi="Times New Roman"/>
          <w:color w:val="000000"/>
          <w:sz w:val="28"/>
        </w:rPr>
        <w:t>.</w:t>
      </w:r>
      <w:r w:rsidR="000F657C">
        <w:rPr>
          <w:rFonts w:ascii="Times New Roman" w:hAnsi="Times New Roman"/>
          <w:color w:val="000000"/>
          <w:sz w:val="28"/>
          <w:lang w:val="ru-RU"/>
        </w:rPr>
        <w:t>Г</w:t>
      </w:r>
      <w:r w:rsidR="000F657C" w:rsidRPr="0048112E">
        <w:rPr>
          <w:rFonts w:ascii="Times New Roman" w:hAnsi="Times New Roman"/>
          <w:color w:val="000000"/>
          <w:sz w:val="28"/>
        </w:rPr>
        <w:t>.</w:t>
      </w:r>
      <w:proofErr w:type="spellStart"/>
      <w:r w:rsidR="000F657C">
        <w:rPr>
          <w:rFonts w:ascii="Times New Roman" w:hAnsi="Times New Roman"/>
          <w:color w:val="000000"/>
          <w:sz w:val="28"/>
          <w:lang w:val="ru-RU"/>
        </w:rPr>
        <w:t>Щвецов</w:t>
      </w:r>
      <w:proofErr w:type="spellEnd"/>
      <w:r w:rsidR="000F657C" w:rsidRPr="0048112E">
        <w:rPr>
          <w:rFonts w:ascii="Times New Roman" w:hAnsi="Times New Roman"/>
          <w:color w:val="000000"/>
          <w:sz w:val="28"/>
        </w:rPr>
        <w:t xml:space="preserve">. </w:t>
      </w:r>
      <w:proofErr w:type="gramStart"/>
      <w:r w:rsidR="000F657C">
        <w:rPr>
          <w:rFonts w:ascii="Times New Roman" w:hAnsi="Times New Roman"/>
          <w:color w:val="000000"/>
          <w:sz w:val="28"/>
          <w:lang w:val="ru-RU"/>
        </w:rPr>
        <w:t>М</w:t>
      </w:r>
      <w:r w:rsidR="000F657C" w:rsidRPr="0048112E">
        <w:rPr>
          <w:rFonts w:ascii="Times New Roman" w:hAnsi="Times New Roman"/>
          <w:color w:val="000000"/>
          <w:sz w:val="28"/>
        </w:rPr>
        <w:t>.,</w:t>
      </w:r>
      <w:proofErr w:type="gramEnd"/>
      <w:r w:rsidR="000F657C" w:rsidRPr="0048112E">
        <w:rPr>
          <w:rFonts w:ascii="Times New Roman" w:hAnsi="Times New Roman"/>
          <w:color w:val="000000"/>
          <w:sz w:val="28"/>
        </w:rPr>
        <w:t xml:space="preserve"> «</w:t>
      </w:r>
      <w:r w:rsidR="000F657C">
        <w:rPr>
          <w:rFonts w:ascii="Times New Roman" w:hAnsi="Times New Roman"/>
          <w:color w:val="000000"/>
          <w:sz w:val="28"/>
          <w:lang w:val="ru-RU"/>
        </w:rPr>
        <w:t>Просвещение</w:t>
      </w:r>
      <w:r w:rsidR="000F657C" w:rsidRPr="0048112E">
        <w:rPr>
          <w:rFonts w:ascii="Times New Roman" w:hAnsi="Times New Roman"/>
          <w:color w:val="000000"/>
          <w:sz w:val="28"/>
        </w:rPr>
        <w:t xml:space="preserve">». </w:t>
      </w:r>
      <w:r w:rsidR="000F657C">
        <w:rPr>
          <w:rFonts w:ascii="Times New Roman" w:hAnsi="Times New Roman"/>
          <w:color w:val="000000"/>
          <w:sz w:val="28"/>
          <w:lang w:val="ru-RU"/>
        </w:rPr>
        <w:t>2023 г.</w:t>
      </w:r>
    </w:p>
    <w:p w:rsidR="00E41AF4" w:rsidRPr="000F657C" w:rsidRDefault="00901715">
      <w:pPr>
        <w:spacing w:after="0" w:line="480" w:lineRule="exact"/>
        <w:ind w:left="120"/>
        <w:rPr>
          <w:lang w:val="ru-RU"/>
        </w:rPr>
      </w:pPr>
      <w:r w:rsidRPr="000F657C">
        <w:rPr>
          <w:rFonts w:ascii="Times New Roman" w:hAnsi="Times New Roman"/>
          <w:color w:val="000000"/>
          <w:sz w:val="28"/>
          <w:lang w:val="ru-RU"/>
        </w:rPr>
        <w:t>​‌‌</w:t>
      </w:r>
    </w:p>
    <w:p w:rsidR="00E41AF4" w:rsidRPr="000F657C" w:rsidRDefault="00901715">
      <w:pPr>
        <w:spacing w:after="0"/>
        <w:ind w:left="120"/>
        <w:rPr>
          <w:lang w:val="ru-RU"/>
        </w:rPr>
      </w:pPr>
      <w:r w:rsidRPr="000F657C">
        <w:rPr>
          <w:rFonts w:ascii="Times New Roman" w:hAnsi="Times New Roman"/>
          <w:color w:val="000000"/>
          <w:sz w:val="28"/>
          <w:lang w:val="ru-RU"/>
        </w:rPr>
        <w:t>​</w:t>
      </w:r>
    </w:p>
    <w:p w:rsidR="00E41AF4" w:rsidRPr="000F657C" w:rsidRDefault="00901715">
      <w:pPr>
        <w:spacing w:after="0" w:line="480" w:lineRule="exact"/>
        <w:ind w:left="120"/>
        <w:rPr>
          <w:lang w:val="ru-RU"/>
        </w:rPr>
      </w:pPr>
      <w:r w:rsidRPr="000F657C">
        <w:rPr>
          <w:rFonts w:ascii="Times New Roman" w:hAnsi="Times New Roman"/>
          <w:b/>
          <w:color w:val="000000"/>
          <w:sz w:val="28"/>
          <w:lang w:val="ru-RU"/>
        </w:rPr>
        <w:t>МЕТОДИЧЕСКИЕ МАТЕРИАЛЫ ДЛЯ УЧИТЕЛЯ</w:t>
      </w:r>
    </w:p>
    <w:p w:rsidR="00E41AF4" w:rsidRPr="000F657C" w:rsidRDefault="00901715">
      <w:pPr>
        <w:spacing w:after="0" w:line="480" w:lineRule="exact"/>
        <w:ind w:left="120"/>
        <w:rPr>
          <w:lang w:val="ru-RU"/>
        </w:rPr>
      </w:pPr>
      <w:r w:rsidRPr="000F657C">
        <w:rPr>
          <w:rFonts w:ascii="Times New Roman" w:hAnsi="Times New Roman"/>
          <w:color w:val="000000"/>
          <w:sz w:val="28"/>
          <w:lang w:val="ru-RU"/>
        </w:rPr>
        <w:t>​‌‌​</w:t>
      </w:r>
    </w:p>
    <w:p w:rsidR="00E41AF4" w:rsidRPr="000F657C" w:rsidRDefault="00E41AF4">
      <w:pPr>
        <w:spacing w:after="0"/>
        <w:ind w:left="120"/>
        <w:rPr>
          <w:lang w:val="ru-RU"/>
        </w:rPr>
      </w:pPr>
    </w:p>
    <w:p w:rsidR="00E41AF4" w:rsidRDefault="00901715">
      <w:pPr>
        <w:spacing w:after="0" w:line="480" w:lineRule="exact"/>
        <w:ind w:left="120"/>
        <w:rPr>
          <w:rFonts w:ascii="Times New Roman" w:hAnsi="Times New Roman"/>
          <w:b/>
          <w:color w:val="000000"/>
          <w:sz w:val="28"/>
          <w:lang w:val="ru-RU"/>
        </w:rPr>
      </w:pPr>
      <w:r w:rsidRPr="005B1716">
        <w:rPr>
          <w:rFonts w:ascii="Times New Roman" w:hAnsi="Times New Roman"/>
          <w:b/>
          <w:color w:val="000000"/>
          <w:sz w:val="28"/>
          <w:lang w:val="ru-RU"/>
        </w:rPr>
        <w:t>ЦИФРОВЫЕ ОБРАЗОВАТЕЛЬНЫЕ РЕСУРСЫ И РЕСУРСЫ СЕТИ ИНТЕРНЕТ</w:t>
      </w:r>
    </w:p>
    <w:p w:rsidR="000F657C" w:rsidRPr="005B1716" w:rsidRDefault="000F657C">
      <w:pPr>
        <w:spacing w:after="0" w:line="480" w:lineRule="exact"/>
        <w:ind w:left="120"/>
        <w:rPr>
          <w:lang w:val="ru-RU"/>
        </w:rPr>
      </w:pPr>
      <w:r>
        <w:rPr>
          <w:rFonts w:ascii="Times New Roman" w:hAnsi="Times New Roman"/>
          <w:b/>
          <w:color w:val="000000"/>
          <w:sz w:val="28"/>
          <w:lang w:val="ru-RU"/>
        </w:rPr>
        <w:t>РЭШ, «</w:t>
      </w:r>
      <w:proofErr w:type="gramStart"/>
      <w:r>
        <w:rPr>
          <w:rFonts w:ascii="Times New Roman" w:hAnsi="Times New Roman"/>
          <w:b/>
          <w:color w:val="000000"/>
          <w:sz w:val="28"/>
          <w:lang w:val="ru-RU"/>
        </w:rPr>
        <w:t>Я-класс</w:t>
      </w:r>
      <w:proofErr w:type="gramEnd"/>
      <w:r>
        <w:rPr>
          <w:rFonts w:ascii="Times New Roman" w:hAnsi="Times New Roman"/>
          <w:b/>
          <w:color w:val="000000"/>
          <w:sz w:val="28"/>
          <w:lang w:val="ru-RU"/>
        </w:rPr>
        <w:t>»</w:t>
      </w:r>
    </w:p>
    <w:p w:rsidR="00E41AF4" w:rsidRDefault="00901715">
      <w:pPr>
        <w:spacing w:after="0" w:line="480" w:lineRule="exact"/>
        <w:ind w:left="120"/>
        <w:sectPr w:rsidR="00E41AF4">
          <w:pgSz w:w="11906" w:h="16383"/>
          <w:pgMar w:top="1440" w:right="1440" w:bottom="1440" w:left="1440" w:header="0" w:footer="0" w:gutter="0"/>
          <w:cols w:space="720"/>
          <w:formProt w:val="0"/>
          <w:docGrid w:linePitch="100" w:charSpace="4096"/>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Start w:id="12" w:name="block-56344091"/>
      <w:bookmarkStart w:id="13" w:name="block-5634409"/>
      <w:bookmarkEnd w:id="12"/>
      <w:bookmarkEnd w:id="13"/>
    </w:p>
    <w:p w:rsidR="00E41AF4" w:rsidRDefault="00E41AF4"/>
    <w:sectPr w:rsidR="00E41AF4" w:rsidSect="00E41AF4">
      <w:pgSz w:w="11906" w:h="16838"/>
      <w:pgMar w:top="1440" w:right="1440" w:bottom="1440" w:left="1440" w:header="0" w:footer="0" w:gutter="0"/>
      <w:cols w:space="708"/>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783" w:rsidRDefault="00275783" w:rsidP="00B7520E">
      <w:pPr>
        <w:spacing w:after="0" w:line="240" w:lineRule="auto"/>
      </w:pPr>
      <w:r>
        <w:separator/>
      </w:r>
    </w:p>
  </w:endnote>
  <w:endnote w:type="continuationSeparator" w:id="0">
    <w:p w:rsidR="00275783" w:rsidRDefault="00275783" w:rsidP="00B75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20E" w:rsidRDefault="00B7520E">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20E" w:rsidRDefault="00B7520E">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20E" w:rsidRDefault="00B7520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783" w:rsidRDefault="00275783" w:rsidP="00B7520E">
      <w:pPr>
        <w:spacing w:after="0" w:line="240" w:lineRule="auto"/>
      </w:pPr>
      <w:r>
        <w:separator/>
      </w:r>
    </w:p>
  </w:footnote>
  <w:footnote w:type="continuationSeparator" w:id="0">
    <w:p w:rsidR="00275783" w:rsidRDefault="00275783" w:rsidP="00B75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20E" w:rsidRDefault="00B7520E">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20E" w:rsidRDefault="00B7520E">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20E" w:rsidRDefault="00B7520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B82"/>
    <w:multiLevelType w:val="multilevel"/>
    <w:tmpl w:val="0FA8F57C"/>
    <w:lvl w:ilvl="0">
      <w:start w:val="12"/>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B410A0"/>
    <w:multiLevelType w:val="multilevel"/>
    <w:tmpl w:val="0D1A1916"/>
    <w:lvl w:ilvl="0">
      <w:start w:val="8"/>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C914336"/>
    <w:multiLevelType w:val="multilevel"/>
    <w:tmpl w:val="7FC2DE2A"/>
    <w:lvl w:ilvl="0">
      <w:start w:val="3"/>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FA55F37"/>
    <w:multiLevelType w:val="multilevel"/>
    <w:tmpl w:val="3ABA4E84"/>
    <w:lvl w:ilvl="0">
      <w:start w:val="3"/>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4F3541B"/>
    <w:multiLevelType w:val="multilevel"/>
    <w:tmpl w:val="C4C426CC"/>
    <w:lvl w:ilvl="0">
      <w:start w:val="3"/>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CD12B6A"/>
    <w:multiLevelType w:val="multilevel"/>
    <w:tmpl w:val="8A6E0100"/>
    <w:lvl w:ilvl="0">
      <w:start w:val="13"/>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1184ACF"/>
    <w:multiLevelType w:val="multilevel"/>
    <w:tmpl w:val="607E4916"/>
    <w:lvl w:ilvl="0">
      <w:start w:val="3"/>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20844E1"/>
    <w:multiLevelType w:val="multilevel"/>
    <w:tmpl w:val="3E7460E8"/>
    <w:lvl w:ilvl="0">
      <w:start w:val="2"/>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2D92930"/>
    <w:multiLevelType w:val="multilevel"/>
    <w:tmpl w:val="863089F2"/>
    <w:lvl w:ilvl="0">
      <w:start w:val="4"/>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32A40691"/>
    <w:multiLevelType w:val="multilevel"/>
    <w:tmpl w:val="15002224"/>
    <w:lvl w:ilvl="0">
      <w:start w:val="2"/>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362C62B8"/>
    <w:multiLevelType w:val="multilevel"/>
    <w:tmpl w:val="F1423430"/>
    <w:lvl w:ilvl="0">
      <w:start w:val="6"/>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36C01F9A"/>
    <w:multiLevelType w:val="multilevel"/>
    <w:tmpl w:val="1D1C0F98"/>
    <w:lvl w:ilvl="0">
      <w:start w:val="6"/>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38293631"/>
    <w:multiLevelType w:val="multilevel"/>
    <w:tmpl w:val="8B6E5F4C"/>
    <w:lvl w:ilvl="0">
      <w:start w:val="5"/>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38CF252F"/>
    <w:multiLevelType w:val="multilevel"/>
    <w:tmpl w:val="84529E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3AA21D89"/>
    <w:multiLevelType w:val="multilevel"/>
    <w:tmpl w:val="AD541AC6"/>
    <w:lvl w:ilvl="0">
      <w:start w:val="15"/>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3AB60619"/>
    <w:multiLevelType w:val="multilevel"/>
    <w:tmpl w:val="592A0A1E"/>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3BE62768"/>
    <w:multiLevelType w:val="multilevel"/>
    <w:tmpl w:val="0B0C16FA"/>
    <w:lvl w:ilvl="0">
      <w:start w:val="10"/>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3BF438B5"/>
    <w:multiLevelType w:val="multilevel"/>
    <w:tmpl w:val="9288ED6A"/>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45115C96"/>
    <w:multiLevelType w:val="multilevel"/>
    <w:tmpl w:val="692E9FD6"/>
    <w:lvl w:ilvl="0">
      <w:start w:val="5"/>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452F5930"/>
    <w:multiLevelType w:val="multilevel"/>
    <w:tmpl w:val="B6985884"/>
    <w:lvl w:ilvl="0">
      <w:start w:val="7"/>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47287E93"/>
    <w:multiLevelType w:val="multilevel"/>
    <w:tmpl w:val="4CD63E26"/>
    <w:lvl w:ilvl="0">
      <w:start w:val="4"/>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481A4396"/>
    <w:multiLevelType w:val="multilevel"/>
    <w:tmpl w:val="10C2454C"/>
    <w:lvl w:ilvl="0">
      <w:start w:val="5"/>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51D635EA"/>
    <w:multiLevelType w:val="multilevel"/>
    <w:tmpl w:val="44E20E6E"/>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3D14132"/>
    <w:multiLevelType w:val="multilevel"/>
    <w:tmpl w:val="C95ECFDA"/>
    <w:lvl w:ilvl="0">
      <w:start w:val="4"/>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555A286F"/>
    <w:multiLevelType w:val="multilevel"/>
    <w:tmpl w:val="C75EE7AC"/>
    <w:lvl w:ilvl="0">
      <w:start w:val="2"/>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56622CC3"/>
    <w:multiLevelType w:val="multilevel"/>
    <w:tmpl w:val="CECC0434"/>
    <w:lvl w:ilvl="0">
      <w:start w:val="6"/>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5C282D6A"/>
    <w:multiLevelType w:val="multilevel"/>
    <w:tmpl w:val="E7E0177E"/>
    <w:lvl w:ilvl="0">
      <w:start w:val="5"/>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5CD533CD"/>
    <w:multiLevelType w:val="multilevel"/>
    <w:tmpl w:val="09D0E3FC"/>
    <w:lvl w:ilvl="0">
      <w:start w:val="4"/>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5D5A1EC2"/>
    <w:multiLevelType w:val="multilevel"/>
    <w:tmpl w:val="5BC87760"/>
    <w:lvl w:ilvl="0">
      <w:start w:val="1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5F5332F4"/>
    <w:multiLevelType w:val="multilevel"/>
    <w:tmpl w:val="0292F9FA"/>
    <w:lvl w:ilvl="0">
      <w:start w:val="14"/>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609623CF"/>
    <w:multiLevelType w:val="multilevel"/>
    <w:tmpl w:val="EE3ABC5A"/>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609E5C01"/>
    <w:multiLevelType w:val="multilevel"/>
    <w:tmpl w:val="B6DA70F2"/>
    <w:lvl w:ilvl="0">
      <w:start w:val="3"/>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69ED6455"/>
    <w:multiLevelType w:val="multilevel"/>
    <w:tmpl w:val="C8F4C29C"/>
    <w:lvl w:ilvl="0">
      <w:start w:val="9"/>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707E5642"/>
    <w:multiLevelType w:val="multilevel"/>
    <w:tmpl w:val="E92E1E40"/>
    <w:lvl w:ilvl="0">
      <w:start w:val="2"/>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73A01205"/>
    <w:multiLevelType w:val="multilevel"/>
    <w:tmpl w:val="093A578C"/>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78203FB5"/>
    <w:multiLevelType w:val="multilevel"/>
    <w:tmpl w:val="96CCBE60"/>
    <w:lvl w:ilvl="0">
      <w:start w:val="2"/>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33"/>
  </w:num>
  <w:num w:numId="3">
    <w:abstractNumId w:val="31"/>
  </w:num>
  <w:num w:numId="4">
    <w:abstractNumId w:val="20"/>
  </w:num>
  <w:num w:numId="5">
    <w:abstractNumId w:val="18"/>
  </w:num>
  <w:num w:numId="6">
    <w:abstractNumId w:val="10"/>
  </w:num>
  <w:num w:numId="7">
    <w:abstractNumId w:val="15"/>
  </w:num>
  <w:num w:numId="8">
    <w:abstractNumId w:val="9"/>
  </w:num>
  <w:num w:numId="9">
    <w:abstractNumId w:val="3"/>
  </w:num>
  <w:num w:numId="10">
    <w:abstractNumId w:val="17"/>
  </w:num>
  <w:num w:numId="11">
    <w:abstractNumId w:val="24"/>
  </w:num>
  <w:num w:numId="12">
    <w:abstractNumId w:val="6"/>
  </w:num>
  <w:num w:numId="13">
    <w:abstractNumId w:val="8"/>
  </w:num>
  <w:num w:numId="14">
    <w:abstractNumId w:val="21"/>
  </w:num>
  <w:num w:numId="15">
    <w:abstractNumId w:val="34"/>
  </w:num>
  <w:num w:numId="16">
    <w:abstractNumId w:val="35"/>
  </w:num>
  <w:num w:numId="17">
    <w:abstractNumId w:val="2"/>
  </w:num>
  <w:num w:numId="18">
    <w:abstractNumId w:val="23"/>
  </w:num>
  <w:num w:numId="19">
    <w:abstractNumId w:val="12"/>
  </w:num>
  <w:num w:numId="20">
    <w:abstractNumId w:val="11"/>
  </w:num>
  <w:num w:numId="21">
    <w:abstractNumId w:val="30"/>
  </w:num>
  <w:num w:numId="22">
    <w:abstractNumId w:val="7"/>
  </w:num>
  <w:num w:numId="23">
    <w:abstractNumId w:val="4"/>
  </w:num>
  <w:num w:numId="24">
    <w:abstractNumId w:val="27"/>
  </w:num>
  <w:num w:numId="25">
    <w:abstractNumId w:val="26"/>
  </w:num>
  <w:num w:numId="26">
    <w:abstractNumId w:val="25"/>
  </w:num>
  <w:num w:numId="27">
    <w:abstractNumId w:val="19"/>
  </w:num>
  <w:num w:numId="28">
    <w:abstractNumId w:val="1"/>
  </w:num>
  <w:num w:numId="29">
    <w:abstractNumId w:val="32"/>
  </w:num>
  <w:num w:numId="30">
    <w:abstractNumId w:val="16"/>
  </w:num>
  <w:num w:numId="31">
    <w:abstractNumId w:val="28"/>
  </w:num>
  <w:num w:numId="32">
    <w:abstractNumId w:val="0"/>
  </w:num>
  <w:num w:numId="33">
    <w:abstractNumId w:val="5"/>
  </w:num>
  <w:num w:numId="34">
    <w:abstractNumId w:val="29"/>
  </w:num>
  <w:num w:numId="35">
    <w:abstractNumId w:val="14"/>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E41AF4"/>
    <w:rsid w:val="000F657C"/>
    <w:rsid w:val="00110DED"/>
    <w:rsid w:val="00260AED"/>
    <w:rsid w:val="00275783"/>
    <w:rsid w:val="00302413"/>
    <w:rsid w:val="003408BE"/>
    <w:rsid w:val="00375A14"/>
    <w:rsid w:val="0048112E"/>
    <w:rsid w:val="004F0CF3"/>
    <w:rsid w:val="0055419F"/>
    <w:rsid w:val="005B1716"/>
    <w:rsid w:val="00657D90"/>
    <w:rsid w:val="00706C1C"/>
    <w:rsid w:val="0072712A"/>
    <w:rsid w:val="00901715"/>
    <w:rsid w:val="00B7520E"/>
    <w:rsid w:val="00CB2B00"/>
    <w:rsid w:val="00E41AF4"/>
    <w:rsid w:val="00E87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21">
    <w:name w:val="Заголовок 21"/>
    <w:basedOn w:val="a"/>
    <w:next w:val="a"/>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31">
    <w:name w:val="Заголовок 31"/>
    <w:basedOn w:val="a"/>
    <w:next w:val="a"/>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customStyle="1" w:styleId="41">
    <w:name w:val="Заголовок 41"/>
    <w:basedOn w:val="a"/>
    <w:next w:val="a"/>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a0"/>
    <w:link w:val="1"/>
    <w:uiPriority w:val="99"/>
    <w:qFormat/>
    <w:rsid w:val="00841CD9"/>
  </w:style>
  <w:style w:type="character" w:customStyle="1" w:styleId="Heading1Char">
    <w:name w:val="Heading 1 Char"/>
    <w:basedOn w:val="a0"/>
    <w:link w:val="1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link w:val="21"/>
    <w:uiPriority w:val="9"/>
    <w:qFormat/>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link w:val="31"/>
    <w:uiPriority w:val="9"/>
    <w:qFormat/>
    <w:rsid w:val="00841CD9"/>
    <w:rPr>
      <w:rFonts w:asciiTheme="majorHAnsi" w:eastAsiaTheme="majorEastAsia" w:hAnsiTheme="majorHAnsi" w:cstheme="majorBidi"/>
      <w:b/>
      <w:bCs/>
      <w:color w:val="4F81BD" w:themeColor="accent1"/>
    </w:rPr>
  </w:style>
  <w:style w:type="character" w:customStyle="1" w:styleId="Heading4Char">
    <w:name w:val="Heading 4 Char"/>
    <w:basedOn w:val="a0"/>
    <w:link w:val="41"/>
    <w:uiPriority w:val="9"/>
    <w:qFormat/>
    <w:rsid w:val="00841CD9"/>
    <w:rPr>
      <w:rFonts w:asciiTheme="majorHAnsi" w:eastAsiaTheme="majorEastAsia" w:hAnsiTheme="majorHAnsi" w:cstheme="majorBidi"/>
      <w:b/>
      <w:bCs/>
      <w:i/>
      <w:iCs/>
      <w:color w:val="4F81BD" w:themeColor="accent1"/>
    </w:rPr>
  </w:style>
  <w:style w:type="character" w:customStyle="1" w:styleId="a3">
    <w:name w:val="Подзаголовок Знак"/>
    <w:basedOn w:val="a0"/>
    <w:link w:val="a4"/>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5">
    <w:name w:val="Название Знак"/>
    <w:basedOn w:val="a0"/>
    <w:link w:val="a6"/>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7">
    <w:name w:val="Emphasis"/>
    <w:basedOn w:val="a0"/>
    <w:uiPriority w:val="20"/>
    <w:qFormat/>
    <w:rsid w:val="00D1197D"/>
    <w:rPr>
      <w:i/>
      <w:iCs/>
    </w:rPr>
  </w:style>
  <w:style w:type="character" w:customStyle="1" w:styleId="-">
    <w:name w:val="Интернет-ссылка"/>
    <w:basedOn w:val="a0"/>
    <w:uiPriority w:val="99"/>
    <w:unhideWhenUsed/>
    <w:rsid w:val="00E41AF4"/>
    <w:rPr>
      <w:color w:val="0000FF" w:themeColor="hyperlink"/>
      <w:u w:val="single"/>
    </w:rPr>
  </w:style>
  <w:style w:type="paragraph" w:customStyle="1" w:styleId="a8">
    <w:name w:val="Заголовок"/>
    <w:basedOn w:val="a"/>
    <w:next w:val="a9"/>
    <w:qFormat/>
    <w:rsid w:val="00E41AF4"/>
    <w:pPr>
      <w:keepNext/>
      <w:spacing w:before="240" w:after="120"/>
    </w:pPr>
    <w:rPr>
      <w:rFonts w:ascii="Liberation Sans" w:eastAsia="Microsoft YaHei" w:hAnsi="Liberation Sans" w:cs="Lucida Sans"/>
      <w:sz w:val="28"/>
      <w:szCs w:val="28"/>
    </w:rPr>
  </w:style>
  <w:style w:type="paragraph" w:styleId="a9">
    <w:name w:val="Body Text"/>
    <w:basedOn w:val="a"/>
    <w:rsid w:val="00E41AF4"/>
    <w:pPr>
      <w:spacing w:after="140"/>
    </w:pPr>
  </w:style>
  <w:style w:type="paragraph" w:styleId="aa">
    <w:name w:val="List"/>
    <w:basedOn w:val="a9"/>
    <w:rsid w:val="00E41AF4"/>
    <w:rPr>
      <w:rFonts w:cs="Lucida Sans"/>
    </w:rPr>
  </w:style>
  <w:style w:type="paragraph" w:customStyle="1" w:styleId="10">
    <w:name w:val="Название объекта1"/>
    <w:basedOn w:val="a"/>
    <w:qFormat/>
    <w:rsid w:val="00E41AF4"/>
    <w:pPr>
      <w:suppressLineNumbers/>
      <w:spacing w:before="120" w:after="120"/>
    </w:pPr>
    <w:rPr>
      <w:rFonts w:cs="Lucida Sans"/>
      <w:i/>
      <w:iCs/>
      <w:sz w:val="24"/>
      <w:szCs w:val="24"/>
    </w:rPr>
  </w:style>
  <w:style w:type="paragraph" w:styleId="ab">
    <w:name w:val="index heading"/>
    <w:basedOn w:val="a"/>
    <w:qFormat/>
    <w:rsid w:val="00E41AF4"/>
    <w:pPr>
      <w:suppressLineNumbers/>
    </w:pPr>
    <w:rPr>
      <w:rFonts w:cs="Lucida Sans"/>
    </w:rPr>
  </w:style>
  <w:style w:type="paragraph" w:customStyle="1" w:styleId="ac">
    <w:name w:val="Колонтитул"/>
    <w:basedOn w:val="a"/>
    <w:qFormat/>
    <w:rsid w:val="00E41AF4"/>
  </w:style>
  <w:style w:type="paragraph" w:customStyle="1" w:styleId="1">
    <w:name w:val="Верхний колонтитул1"/>
    <w:basedOn w:val="a"/>
    <w:link w:val="HeaderChar"/>
    <w:uiPriority w:val="99"/>
    <w:unhideWhenUsed/>
    <w:rsid w:val="00841CD9"/>
    <w:pPr>
      <w:tabs>
        <w:tab w:val="center" w:pos="4680"/>
        <w:tab w:val="right" w:pos="9360"/>
      </w:tabs>
    </w:pPr>
  </w:style>
  <w:style w:type="paragraph" w:styleId="ad">
    <w:name w:val="Normal Indent"/>
    <w:basedOn w:val="a"/>
    <w:uiPriority w:val="99"/>
    <w:unhideWhenUsed/>
    <w:qFormat/>
    <w:rsid w:val="00841CD9"/>
    <w:pPr>
      <w:ind w:left="720"/>
    </w:pPr>
  </w:style>
  <w:style w:type="paragraph" w:styleId="a4">
    <w:name w:val="Subtitle"/>
    <w:basedOn w:val="a"/>
    <w:next w:val="a"/>
    <w:link w:val="a3"/>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6">
    <w:name w:val="Title"/>
    <w:basedOn w:val="a"/>
    <w:next w:val="a"/>
    <w:link w:val="a5"/>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e">
    <w:name w:val="caption"/>
    <w:basedOn w:val="a"/>
    <w:next w:val="a"/>
    <w:uiPriority w:val="35"/>
    <w:semiHidden/>
    <w:unhideWhenUsed/>
    <w:qFormat/>
    <w:rsid w:val="007109C0"/>
    <w:pPr>
      <w:spacing w:line="240" w:lineRule="auto"/>
    </w:pPr>
    <w:rPr>
      <w:b/>
      <w:bCs/>
      <w:color w:val="4F81BD" w:themeColor="accent1"/>
      <w:sz w:val="18"/>
      <w:szCs w:val="18"/>
    </w:rPr>
  </w:style>
  <w:style w:type="table" w:styleId="af">
    <w:name w:val="Table Grid"/>
    <w:basedOn w:val="a1"/>
    <w:uiPriority w:val="59"/>
    <w:rsid w:val="00E41AF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alloon Text"/>
    <w:basedOn w:val="a"/>
    <w:link w:val="af1"/>
    <w:uiPriority w:val="99"/>
    <w:semiHidden/>
    <w:unhideWhenUsed/>
    <w:rsid w:val="00110DE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10DED"/>
    <w:rPr>
      <w:rFonts w:ascii="Tahoma" w:hAnsi="Tahoma" w:cs="Tahoma"/>
      <w:sz w:val="16"/>
      <w:szCs w:val="16"/>
    </w:rPr>
  </w:style>
  <w:style w:type="paragraph" w:styleId="af2">
    <w:name w:val="header"/>
    <w:basedOn w:val="a"/>
    <w:link w:val="af3"/>
    <w:uiPriority w:val="99"/>
    <w:unhideWhenUsed/>
    <w:rsid w:val="00B7520E"/>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B7520E"/>
  </w:style>
  <w:style w:type="paragraph" w:styleId="af4">
    <w:name w:val="footer"/>
    <w:basedOn w:val="a"/>
    <w:link w:val="af5"/>
    <w:uiPriority w:val="99"/>
    <w:unhideWhenUsed/>
    <w:rsid w:val="00B7520E"/>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B752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356348">
      <w:bodyDiv w:val="1"/>
      <w:marLeft w:val="0"/>
      <w:marRight w:val="0"/>
      <w:marTop w:val="0"/>
      <w:marBottom w:val="0"/>
      <w:divBdr>
        <w:top w:val="none" w:sz="0" w:space="0" w:color="auto"/>
        <w:left w:val="none" w:sz="0" w:space="0" w:color="auto"/>
        <w:bottom w:val="none" w:sz="0" w:space="0" w:color="auto"/>
        <w:right w:val="none" w:sz="0" w:space="0" w:color="auto"/>
      </w:divBdr>
    </w:div>
    <w:div w:id="1552812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m.edsoo.ru/7f416720" TargetMode="External"/><Relationship Id="rId26" Type="http://schemas.openxmlformats.org/officeDocument/2006/relationships/hyperlink" Target="https://m.edsoo.ru/863d4b02" TargetMode="External"/><Relationship Id="rId39" Type="http://schemas.openxmlformats.org/officeDocument/2006/relationships/hyperlink" Target="https://m.edsoo.ru/863d61e6" TargetMode="External"/><Relationship Id="rId21" Type="http://schemas.openxmlformats.org/officeDocument/2006/relationships/hyperlink" Target="https://m.edsoo.ru/863d449a" TargetMode="External"/><Relationship Id="rId34" Type="http://schemas.openxmlformats.org/officeDocument/2006/relationships/hyperlink" Target="https://m.edsoo.ru/863d5a02" TargetMode="External"/><Relationship Id="rId42" Type="http://schemas.openxmlformats.org/officeDocument/2006/relationships/hyperlink" Target="https://m.edsoo.ru/863d5f20" TargetMode="External"/><Relationship Id="rId47" Type="http://schemas.openxmlformats.org/officeDocument/2006/relationships/hyperlink" Target="https://m.edsoo.ru/863d5f20" TargetMode="External"/><Relationship Id="rId50" Type="http://schemas.openxmlformats.org/officeDocument/2006/relationships/hyperlink" Target="https://m.edsoo.ru/863d634e" TargetMode="External"/><Relationship Id="rId55" Type="http://schemas.openxmlformats.org/officeDocument/2006/relationships/hyperlink" Target="https://m.edsoo.ru/863d695c" TargetMode="External"/><Relationship Id="rId63" Type="http://schemas.openxmlformats.org/officeDocument/2006/relationships/hyperlink" Target="https://m.edsoo.ru/863d72b2"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m.edsoo.ru/7f416720" TargetMode="External"/><Relationship Id="rId29" Type="http://schemas.openxmlformats.org/officeDocument/2006/relationships/hyperlink" Target="https://m.edsoo.ru/863d512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m.edsoo.ru/863d499a" TargetMode="External"/><Relationship Id="rId32" Type="http://schemas.openxmlformats.org/officeDocument/2006/relationships/hyperlink" Target="https://m.edsoo.ru/863d5714" TargetMode="External"/><Relationship Id="rId37" Type="http://schemas.openxmlformats.org/officeDocument/2006/relationships/hyperlink" Target="https://m.edsoo.ru/863d5f20" TargetMode="External"/><Relationship Id="rId40" Type="http://schemas.openxmlformats.org/officeDocument/2006/relationships/hyperlink" Target="https://m.edsoo.ru/863d5b88" TargetMode="External"/><Relationship Id="rId45" Type="http://schemas.openxmlformats.org/officeDocument/2006/relationships/hyperlink" Target="https://m.edsoo.ru/863d5b88" TargetMode="External"/><Relationship Id="rId53" Type="http://schemas.openxmlformats.org/officeDocument/2006/relationships/hyperlink" Target="https://m.edsoo.ru/863d67ea" TargetMode="External"/><Relationship Id="rId58" Type="http://schemas.openxmlformats.org/officeDocument/2006/relationships/hyperlink" Target="https://m.edsoo.ru/863d6f88"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edsoo.ru/7f416720" TargetMode="External"/><Relationship Id="rId23" Type="http://schemas.openxmlformats.org/officeDocument/2006/relationships/hyperlink" Target="https://m.edsoo.ru/863d4832" TargetMode="External"/><Relationship Id="rId28" Type="http://schemas.openxmlformats.org/officeDocument/2006/relationships/hyperlink" Target="https://m.edsoo.ru/863d4fc6" TargetMode="External"/><Relationship Id="rId36" Type="http://schemas.openxmlformats.org/officeDocument/2006/relationships/hyperlink" Target="https://m.edsoo.ru/863d5dae" TargetMode="External"/><Relationship Id="rId49" Type="http://schemas.openxmlformats.org/officeDocument/2006/relationships/hyperlink" Target="https://m.edsoo.ru/863d61e6" TargetMode="External"/><Relationship Id="rId57" Type="http://schemas.openxmlformats.org/officeDocument/2006/relationships/hyperlink" Target="https://m.edsoo.ru/863d6e2a" TargetMode="External"/><Relationship Id="rId61" Type="http://schemas.openxmlformats.org/officeDocument/2006/relationships/hyperlink" Target="https://m.edsoo.ru/863d70e6" TargetMode="External"/><Relationship Id="rId10" Type="http://schemas.openxmlformats.org/officeDocument/2006/relationships/header" Target="header2.xml"/><Relationship Id="rId19" Type="http://schemas.openxmlformats.org/officeDocument/2006/relationships/hyperlink" Target="https://m.edsoo.ru/7f416720" TargetMode="External"/><Relationship Id="rId31" Type="http://schemas.openxmlformats.org/officeDocument/2006/relationships/hyperlink" Target="https://m.edsoo.ru/863d55a2" TargetMode="External"/><Relationship Id="rId44" Type="http://schemas.openxmlformats.org/officeDocument/2006/relationships/hyperlink" Target="https://m.edsoo.ru/863d61e6" TargetMode="External"/><Relationship Id="rId52" Type="http://schemas.openxmlformats.org/officeDocument/2006/relationships/hyperlink" Target="https://m.edsoo.ru/863d668c" TargetMode="External"/><Relationship Id="rId60" Type="http://schemas.openxmlformats.org/officeDocument/2006/relationships/hyperlink" Target="https://m.edsoo.ru/863d75f0" TargetMode="External"/><Relationship Id="rId65" Type="http://schemas.openxmlformats.org/officeDocument/2006/relationships/hyperlink" Target="https://m.edsoo.ru/863d746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m.edsoo.ru/863d46a2" TargetMode="External"/><Relationship Id="rId27" Type="http://schemas.openxmlformats.org/officeDocument/2006/relationships/hyperlink" Target="https://m.edsoo.ru/863d4e5e" TargetMode="External"/><Relationship Id="rId30" Type="http://schemas.openxmlformats.org/officeDocument/2006/relationships/hyperlink" Target="https://m.edsoo.ru/863d5282" TargetMode="External"/><Relationship Id="rId35" Type="http://schemas.openxmlformats.org/officeDocument/2006/relationships/hyperlink" Target="https://m.edsoo.ru/863d5b88" TargetMode="External"/><Relationship Id="rId43" Type="http://schemas.openxmlformats.org/officeDocument/2006/relationships/hyperlink" Target="https://m.edsoo.ru/863d607e" TargetMode="External"/><Relationship Id="rId48" Type="http://schemas.openxmlformats.org/officeDocument/2006/relationships/hyperlink" Target="https://m.edsoo.ru/863d607e" TargetMode="External"/><Relationship Id="rId56" Type="http://schemas.openxmlformats.org/officeDocument/2006/relationships/hyperlink" Target="https://m.edsoo.ru/863d6cc2" TargetMode="External"/><Relationship Id="rId64" Type="http://schemas.openxmlformats.org/officeDocument/2006/relationships/hyperlink" Target="https://m.edsoo.ru/863d72b2" TargetMode="External"/><Relationship Id="rId8" Type="http://schemas.openxmlformats.org/officeDocument/2006/relationships/endnotes" Target="endnotes.xml"/><Relationship Id="rId51" Type="http://schemas.openxmlformats.org/officeDocument/2006/relationships/hyperlink" Target="https://m.edsoo.ru/863d651a"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m.edsoo.ru/7f416720" TargetMode="External"/><Relationship Id="rId25" Type="http://schemas.openxmlformats.org/officeDocument/2006/relationships/hyperlink" Target="https://m.edsoo.ru/863d4fc6" TargetMode="External"/><Relationship Id="rId33" Type="http://schemas.openxmlformats.org/officeDocument/2006/relationships/hyperlink" Target="https://m.edsoo.ru/863d5868" TargetMode="External"/><Relationship Id="rId38" Type="http://schemas.openxmlformats.org/officeDocument/2006/relationships/hyperlink" Target="https://m.edsoo.ru/863d607e" TargetMode="External"/><Relationship Id="rId46" Type="http://schemas.openxmlformats.org/officeDocument/2006/relationships/hyperlink" Target="https://m.edsoo.ru/863d5dae" TargetMode="External"/><Relationship Id="rId59" Type="http://schemas.openxmlformats.org/officeDocument/2006/relationships/hyperlink" Target="https://m.edsoo.ru/863d75f0" TargetMode="External"/><Relationship Id="rId67" Type="http://schemas.openxmlformats.org/officeDocument/2006/relationships/theme" Target="theme/theme1.xml"/><Relationship Id="rId20" Type="http://schemas.openxmlformats.org/officeDocument/2006/relationships/hyperlink" Target="https://m.edsoo.ru/863d4314" TargetMode="External"/><Relationship Id="rId41" Type="http://schemas.openxmlformats.org/officeDocument/2006/relationships/hyperlink" Target="https://m.edsoo.ru/863d5dae" TargetMode="External"/><Relationship Id="rId54" Type="http://schemas.openxmlformats.org/officeDocument/2006/relationships/hyperlink" Target="https://m.edsoo.ru/863d695c" TargetMode="External"/><Relationship Id="rId62" Type="http://schemas.openxmlformats.org/officeDocument/2006/relationships/hyperlink" Target="https://m.edsoo.ru/863d70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C34AC-3907-45F1-9CC6-D52214C12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25</Pages>
  <Words>5095</Words>
  <Characters>29043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777</cp:lastModifiedBy>
  <cp:revision>15</cp:revision>
  <cp:lastPrinted>2024-08-28T18:22:00Z</cp:lastPrinted>
  <dcterms:created xsi:type="dcterms:W3CDTF">2023-09-03T17:12:00Z</dcterms:created>
  <dcterms:modified xsi:type="dcterms:W3CDTF">2024-08-30T23:02:00Z</dcterms:modified>
  <dc:language>ru-RU</dc:language>
</cp:coreProperties>
</file>