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179" w:rsidRPr="009F6841" w:rsidRDefault="00774179" w:rsidP="00774179">
      <w:pPr>
        <w:shd w:val="clear" w:color="auto" w:fill="FFFFFF"/>
        <w:spacing w:after="150" w:line="240" w:lineRule="auto"/>
        <w:jc w:val="center"/>
        <w:rPr>
          <w:rFonts w:ascii="Times New Roman" w:eastAsia="Times New Roman" w:hAnsi="Times New Roman" w:cs="Times New Roman"/>
          <w:color w:val="000000"/>
          <w:sz w:val="28"/>
          <w:szCs w:val="28"/>
          <w:lang w:val="ru-RU" w:eastAsia="ru-RU"/>
        </w:rPr>
      </w:pPr>
      <w:r w:rsidRPr="009F6841">
        <w:rPr>
          <w:rFonts w:ascii="Times New Roman" w:eastAsia="Times New Roman" w:hAnsi="Times New Roman" w:cs="Times New Roman"/>
          <w:color w:val="000000"/>
          <w:sz w:val="28"/>
          <w:szCs w:val="28"/>
          <w:lang w:val="ru-RU" w:eastAsia="ru-RU"/>
        </w:rPr>
        <w:t>МИНИСТЕРСТВО ПРОСВЕЩЕНИЯ РОССИЙСКОЙ ФЕДЕРАЦИИ</w:t>
      </w:r>
    </w:p>
    <w:p w:rsidR="00774179" w:rsidRPr="009F6841" w:rsidRDefault="00774179" w:rsidP="00774179">
      <w:pPr>
        <w:ind w:left="1116" w:right="1131"/>
        <w:jc w:val="center"/>
        <w:rPr>
          <w:rFonts w:ascii="Times New Roman" w:hAnsi="Times New Roman" w:cs="Times New Roman"/>
          <w:sz w:val="28"/>
          <w:szCs w:val="28"/>
          <w:lang w:val="ru-RU"/>
        </w:rPr>
      </w:pPr>
      <w:r w:rsidRPr="009F6841">
        <w:rPr>
          <w:rFonts w:ascii="Times New Roman" w:hAnsi="Times New Roman" w:cs="Times New Roman"/>
          <w:sz w:val="28"/>
          <w:szCs w:val="28"/>
          <w:lang w:val="ru-RU"/>
        </w:rPr>
        <w:t>Департамент</w:t>
      </w:r>
      <w:r w:rsidRPr="009F6841">
        <w:rPr>
          <w:rFonts w:ascii="Times New Roman" w:hAnsi="Times New Roman" w:cs="Times New Roman"/>
          <w:spacing w:val="-12"/>
          <w:sz w:val="28"/>
          <w:szCs w:val="28"/>
          <w:lang w:val="ru-RU"/>
        </w:rPr>
        <w:t xml:space="preserve"> </w:t>
      </w:r>
      <w:r w:rsidRPr="009F6841">
        <w:rPr>
          <w:rFonts w:ascii="Times New Roman" w:hAnsi="Times New Roman" w:cs="Times New Roman"/>
          <w:sz w:val="28"/>
          <w:szCs w:val="28"/>
          <w:lang w:val="ru-RU"/>
        </w:rPr>
        <w:t>Смоленской</w:t>
      </w:r>
      <w:r w:rsidRPr="009F6841">
        <w:rPr>
          <w:rFonts w:ascii="Times New Roman" w:hAnsi="Times New Roman" w:cs="Times New Roman"/>
          <w:spacing w:val="-11"/>
          <w:sz w:val="28"/>
          <w:szCs w:val="28"/>
          <w:lang w:val="ru-RU"/>
        </w:rPr>
        <w:t xml:space="preserve"> </w:t>
      </w:r>
      <w:r w:rsidRPr="009F6841">
        <w:rPr>
          <w:rFonts w:ascii="Times New Roman" w:hAnsi="Times New Roman" w:cs="Times New Roman"/>
          <w:sz w:val="28"/>
          <w:szCs w:val="28"/>
          <w:lang w:val="ru-RU"/>
        </w:rPr>
        <w:t>области</w:t>
      </w:r>
      <w:r w:rsidRPr="009F6841">
        <w:rPr>
          <w:rFonts w:ascii="Times New Roman" w:hAnsi="Times New Roman" w:cs="Times New Roman"/>
          <w:spacing w:val="-6"/>
          <w:sz w:val="28"/>
          <w:szCs w:val="28"/>
          <w:lang w:val="ru-RU"/>
        </w:rPr>
        <w:t xml:space="preserve"> </w:t>
      </w:r>
      <w:r w:rsidRPr="009F6841">
        <w:rPr>
          <w:rFonts w:ascii="Times New Roman" w:hAnsi="Times New Roman" w:cs="Times New Roman"/>
          <w:sz w:val="28"/>
          <w:szCs w:val="28"/>
          <w:lang w:val="ru-RU"/>
        </w:rPr>
        <w:t>по</w:t>
      </w:r>
      <w:r w:rsidRPr="009F6841">
        <w:rPr>
          <w:rFonts w:ascii="Times New Roman" w:hAnsi="Times New Roman" w:cs="Times New Roman"/>
          <w:spacing w:val="-12"/>
          <w:sz w:val="28"/>
          <w:szCs w:val="28"/>
          <w:lang w:val="ru-RU"/>
        </w:rPr>
        <w:t xml:space="preserve"> </w:t>
      </w:r>
      <w:r w:rsidRPr="009F6841">
        <w:rPr>
          <w:rFonts w:ascii="Times New Roman" w:hAnsi="Times New Roman" w:cs="Times New Roman"/>
          <w:sz w:val="28"/>
          <w:szCs w:val="28"/>
          <w:lang w:val="ru-RU"/>
        </w:rPr>
        <w:t>образованию</w:t>
      </w:r>
      <w:r w:rsidRPr="009F6841">
        <w:rPr>
          <w:rFonts w:ascii="Times New Roman" w:hAnsi="Times New Roman" w:cs="Times New Roman"/>
          <w:spacing w:val="-12"/>
          <w:sz w:val="28"/>
          <w:szCs w:val="28"/>
          <w:lang w:val="ru-RU"/>
        </w:rPr>
        <w:t xml:space="preserve"> </w:t>
      </w:r>
      <w:r w:rsidRPr="009F6841">
        <w:rPr>
          <w:rFonts w:ascii="Times New Roman" w:hAnsi="Times New Roman" w:cs="Times New Roman"/>
          <w:sz w:val="28"/>
          <w:szCs w:val="28"/>
          <w:lang w:val="ru-RU"/>
        </w:rPr>
        <w:t>и</w:t>
      </w:r>
      <w:r w:rsidRPr="009F6841">
        <w:rPr>
          <w:rFonts w:ascii="Times New Roman" w:hAnsi="Times New Roman" w:cs="Times New Roman"/>
          <w:spacing w:val="-12"/>
          <w:sz w:val="28"/>
          <w:szCs w:val="28"/>
          <w:lang w:val="ru-RU"/>
        </w:rPr>
        <w:t xml:space="preserve"> </w:t>
      </w:r>
      <w:r w:rsidRPr="009F6841">
        <w:rPr>
          <w:rFonts w:ascii="Times New Roman" w:hAnsi="Times New Roman" w:cs="Times New Roman"/>
          <w:spacing w:val="-2"/>
          <w:sz w:val="28"/>
          <w:szCs w:val="28"/>
          <w:lang w:val="ru-RU"/>
        </w:rPr>
        <w:t>науки</w:t>
      </w:r>
      <w:r w:rsidRPr="009F6841">
        <w:rPr>
          <w:rFonts w:ascii="Times New Roman" w:hAnsi="Times New Roman" w:cs="Times New Roman"/>
          <w:sz w:val="28"/>
          <w:szCs w:val="28"/>
          <w:lang w:val="ru-RU"/>
        </w:rPr>
        <w:t xml:space="preserve">  город</w:t>
      </w:r>
      <w:r w:rsidRPr="009F6841">
        <w:rPr>
          <w:rFonts w:ascii="Times New Roman" w:hAnsi="Times New Roman" w:cs="Times New Roman"/>
          <w:spacing w:val="40"/>
          <w:sz w:val="28"/>
          <w:szCs w:val="28"/>
          <w:lang w:val="ru-RU"/>
        </w:rPr>
        <w:t xml:space="preserve"> </w:t>
      </w:r>
      <w:r w:rsidRPr="009F6841">
        <w:rPr>
          <w:rFonts w:ascii="Times New Roman" w:hAnsi="Times New Roman" w:cs="Times New Roman"/>
          <w:sz w:val="28"/>
          <w:szCs w:val="28"/>
          <w:lang w:val="ru-RU"/>
        </w:rPr>
        <w:t>Смоленск</w:t>
      </w:r>
    </w:p>
    <w:p w:rsidR="00774179" w:rsidRPr="00C4227C" w:rsidRDefault="00774179" w:rsidP="00774179">
      <w:pPr>
        <w:ind w:right="3869"/>
        <w:jc w:val="center"/>
        <w:rPr>
          <w:rFonts w:ascii="Times New Roman" w:hAnsi="Times New Roman" w:cs="Times New Roman"/>
          <w:sz w:val="28"/>
          <w:szCs w:val="28"/>
        </w:rPr>
      </w:pPr>
      <w:r w:rsidRPr="009F6841">
        <w:rPr>
          <w:rFonts w:ascii="Times New Roman" w:hAnsi="Times New Roman" w:cs="Times New Roman"/>
          <w:sz w:val="28"/>
          <w:szCs w:val="28"/>
          <w:lang w:val="ru-RU"/>
        </w:rPr>
        <w:t xml:space="preserve">                                            </w:t>
      </w:r>
      <w:r w:rsidRPr="00C4227C">
        <w:rPr>
          <w:rFonts w:ascii="Times New Roman" w:hAnsi="Times New Roman" w:cs="Times New Roman"/>
          <w:sz w:val="28"/>
          <w:szCs w:val="28"/>
        </w:rPr>
        <w:t>МБОУ</w:t>
      </w:r>
      <w:r>
        <w:rPr>
          <w:rFonts w:ascii="Times New Roman" w:hAnsi="Times New Roman" w:cs="Times New Roman"/>
          <w:sz w:val="28"/>
          <w:szCs w:val="28"/>
        </w:rPr>
        <w:t xml:space="preserve"> «</w:t>
      </w:r>
      <w:r w:rsidRPr="00C4227C">
        <w:rPr>
          <w:rFonts w:ascii="Times New Roman" w:hAnsi="Times New Roman" w:cs="Times New Roman"/>
          <w:sz w:val="28"/>
          <w:szCs w:val="28"/>
        </w:rPr>
        <w:t>СШ</w:t>
      </w:r>
      <w:r w:rsidRPr="00C4227C">
        <w:rPr>
          <w:rFonts w:ascii="Times New Roman" w:hAnsi="Times New Roman" w:cs="Times New Roman"/>
          <w:spacing w:val="-16"/>
          <w:sz w:val="28"/>
          <w:szCs w:val="28"/>
        </w:rPr>
        <w:t xml:space="preserve"> </w:t>
      </w:r>
      <w:r w:rsidRPr="00C4227C">
        <w:rPr>
          <w:rFonts w:ascii="Times New Roman" w:hAnsi="Times New Roman" w:cs="Times New Roman"/>
          <w:sz w:val="28"/>
          <w:szCs w:val="28"/>
        </w:rPr>
        <w:t>№</w:t>
      </w:r>
      <w:r>
        <w:rPr>
          <w:rFonts w:ascii="Times New Roman" w:hAnsi="Times New Roman" w:cs="Times New Roman"/>
          <w:spacing w:val="-15"/>
          <w:sz w:val="28"/>
          <w:szCs w:val="28"/>
        </w:rPr>
        <w:t xml:space="preserve"> </w:t>
      </w:r>
      <w:r w:rsidRPr="00C4227C">
        <w:rPr>
          <w:rFonts w:ascii="Times New Roman" w:hAnsi="Times New Roman" w:cs="Times New Roman"/>
          <w:sz w:val="28"/>
          <w:szCs w:val="28"/>
        </w:rPr>
        <w:t>22</w:t>
      </w:r>
      <w:r>
        <w:rPr>
          <w:rFonts w:ascii="Times New Roman" w:hAnsi="Times New Roman" w:cs="Times New Roman"/>
          <w:sz w:val="28"/>
          <w:szCs w:val="28"/>
        </w:rPr>
        <w:t>»</w:t>
      </w:r>
    </w:p>
    <w:p w:rsidR="00774179" w:rsidRPr="00AB73E5" w:rsidRDefault="00774179" w:rsidP="00774179">
      <w:pPr>
        <w:shd w:val="clear" w:color="auto" w:fill="FFFFFF"/>
        <w:spacing w:after="150" w:line="240" w:lineRule="auto"/>
        <w:jc w:val="center"/>
        <w:rPr>
          <w:rFonts w:ascii="Arial" w:eastAsia="Times New Roman" w:hAnsi="Arial" w:cs="Arial"/>
          <w:color w:val="000000"/>
          <w:sz w:val="21"/>
          <w:szCs w:val="21"/>
          <w:lang w:eastAsia="ru-RU"/>
        </w:rPr>
      </w:pPr>
    </w:p>
    <w:p w:rsidR="00774179" w:rsidRPr="00AB73E5" w:rsidRDefault="00774179" w:rsidP="00774179">
      <w:pPr>
        <w:shd w:val="clear" w:color="auto" w:fill="FFFFFF"/>
        <w:spacing w:after="150" w:line="240" w:lineRule="auto"/>
        <w:jc w:val="center"/>
        <w:rPr>
          <w:rFonts w:ascii="Arial" w:eastAsia="Times New Roman" w:hAnsi="Arial" w:cs="Arial"/>
          <w:color w:val="000000"/>
          <w:sz w:val="21"/>
          <w:szCs w:val="21"/>
          <w:lang w:eastAsia="ru-RU"/>
        </w:rPr>
      </w:pPr>
    </w:p>
    <w:p w:rsidR="00774179" w:rsidRPr="00AB73E5" w:rsidRDefault="00774179" w:rsidP="00774179">
      <w:pPr>
        <w:shd w:val="clear" w:color="auto" w:fill="FFFFFF"/>
        <w:spacing w:after="150" w:line="240" w:lineRule="auto"/>
        <w:jc w:val="center"/>
        <w:rPr>
          <w:rFonts w:ascii="Arial" w:eastAsia="Times New Roman" w:hAnsi="Arial" w:cs="Arial"/>
          <w:color w:val="000000"/>
          <w:sz w:val="21"/>
          <w:szCs w:val="21"/>
          <w:lang w:eastAsia="ru-RU"/>
        </w:rPr>
      </w:pPr>
    </w:p>
    <w:p w:rsidR="00774179" w:rsidRPr="00AB73E5" w:rsidRDefault="00774179" w:rsidP="00774179">
      <w:pPr>
        <w:shd w:val="clear" w:color="auto" w:fill="FFFFFF"/>
        <w:spacing w:after="150" w:line="240" w:lineRule="auto"/>
        <w:jc w:val="center"/>
        <w:rPr>
          <w:rFonts w:ascii="Arial" w:eastAsia="Times New Roman" w:hAnsi="Arial" w:cs="Arial"/>
          <w:color w:val="000000"/>
          <w:sz w:val="21"/>
          <w:szCs w:val="21"/>
          <w:lang w:eastAsia="ru-RU"/>
        </w:rPr>
      </w:pPr>
    </w:p>
    <w:tbl>
      <w:tblPr>
        <w:tblW w:w="12322" w:type="dxa"/>
        <w:tblInd w:w="-426" w:type="dxa"/>
        <w:shd w:val="clear" w:color="auto" w:fill="FFFFFF"/>
        <w:tblCellMar>
          <w:top w:w="105" w:type="dxa"/>
          <w:left w:w="105" w:type="dxa"/>
          <w:bottom w:w="105" w:type="dxa"/>
          <w:right w:w="105" w:type="dxa"/>
        </w:tblCellMar>
        <w:tblLook w:val="04A0" w:firstRow="1" w:lastRow="0" w:firstColumn="1" w:lastColumn="0" w:noHBand="0" w:noVBand="1"/>
      </w:tblPr>
      <w:tblGrid>
        <w:gridCol w:w="3773"/>
        <w:gridCol w:w="4202"/>
        <w:gridCol w:w="4347"/>
      </w:tblGrid>
      <w:tr w:rsidR="00774179" w:rsidRPr="00C4227C" w:rsidTr="003407CD">
        <w:tc>
          <w:tcPr>
            <w:tcW w:w="3773" w:type="dxa"/>
            <w:tcBorders>
              <w:top w:val="nil"/>
              <w:left w:val="nil"/>
              <w:bottom w:val="nil"/>
              <w:right w:val="nil"/>
            </w:tcBorders>
            <w:shd w:val="clear" w:color="auto" w:fill="FFFFFF"/>
            <w:tcMar>
              <w:top w:w="0" w:type="dxa"/>
              <w:left w:w="0" w:type="dxa"/>
              <w:bottom w:w="0" w:type="dxa"/>
              <w:right w:w="0" w:type="dxa"/>
            </w:tcMar>
            <w:hideMark/>
          </w:tcPr>
          <w:p w:rsidR="00774179" w:rsidRPr="009F6841" w:rsidRDefault="00774179" w:rsidP="003407CD">
            <w:pPr>
              <w:spacing w:after="150" w:line="240" w:lineRule="auto"/>
              <w:ind w:left="370"/>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РАССМОТРЕНО</w:t>
            </w:r>
          </w:p>
          <w:p w:rsidR="00774179" w:rsidRPr="009F6841" w:rsidRDefault="00774179" w:rsidP="003407CD">
            <w:pPr>
              <w:spacing w:after="150" w:line="240" w:lineRule="auto"/>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Методическим объединением учителей _________ цикла</w:t>
            </w:r>
          </w:p>
          <w:p w:rsidR="00774179" w:rsidRPr="009F6841" w:rsidRDefault="00774179" w:rsidP="003407CD">
            <w:pPr>
              <w:spacing w:after="150" w:line="240" w:lineRule="auto"/>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 xml:space="preserve">Руководитель МО </w:t>
            </w:r>
          </w:p>
          <w:p w:rsidR="00774179" w:rsidRPr="009F6841" w:rsidRDefault="00774179" w:rsidP="003407CD">
            <w:pPr>
              <w:spacing w:after="150" w:line="240" w:lineRule="auto"/>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 xml:space="preserve">_____________Столярова </w:t>
            </w:r>
            <w:r w:rsidR="00434CFC" w:rsidRPr="009F6841">
              <w:rPr>
                <w:rFonts w:ascii="Times New Roman" w:eastAsia="Times New Roman" w:hAnsi="Times New Roman" w:cs="Times New Roman"/>
                <w:color w:val="000000"/>
                <w:sz w:val="24"/>
                <w:szCs w:val="24"/>
                <w:lang w:val="ru-RU" w:eastAsia="ru-RU"/>
              </w:rPr>
              <w:t>Е.Г</w:t>
            </w:r>
          </w:p>
          <w:p w:rsidR="00774179" w:rsidRPr="009F6841" w:rsidRDefault="00774179" w:rsidP="003407CD">
            <w:pPr>
              <w:spacing w:after="150" w:line="240" w:lineRule="auto"/>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Протокол №_________</w:t>
            </w:r>
          </w:p>
          <w:p w:rsidR="00774179" w:rsidRPr="009F6841" w:rsidRDefault="00774179" w:rsidP="003407CD">
            <w:pPr>
              <w:spacing w:after="150" w:line="240" w:lineRule="auto"/>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от "____" _______ 20___ г.</w:t>
            </w:r>
          </w:p>
        </w:tc>
        <w:tc>
          <w:tcPr>
            <w:tcW w:w="4202" w:type="dxa"/>
            <w:tcBorders>
              <w:top w:val="nil"/>
              <w:left w:val="nil"/>
              <w:bottom w:val="nil"/>
              <w:right w:val="nil"/>
            </w:tcBorders>
            <w:shd w:val="clear" w:color="auto" w:fill="FFFFFF"/>
            <w:tcMar>
              <w:top w:w="0" w:type="dxa"/>
              <w:left w:w="0" w:type="dxa"/>
              <w:bottom w:w="0" w:type="dxa"/>
              <w:right w:w="0" w:type="dxa"/>
            </w:tcMar>
            <w:hideMark/>
          </w:tcPr>
          <w:p w:rsidR="00774179" w:rsidRPr="009F6841" w:rsidRDefault="00774179" w:rsidP="003407CD">
            <w:pPr>
              <w:spacing w:after="150" w:line="240" w:lineRule="auto"/>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СОГЛАСОВАНО</w:t>
            </w:r>
          </w:p>
          <w:p w:rsidR="00774179" w:rsidRPr="009F6841" w:rsidRDefault="00774179" w:rsidP="003407CD">
            <w:pPr>
              <w:spacing w:after="150" w:line="240" w:lineRule="auto"/>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Заместителем директора по УВР</w:t>
            </w:r>
          </w:p>
          <w:p w:rsidR="00774179" w:rsidRPr="009F6841" w:rsidRDefault="00774179" w:rsidP="003407CD">
            <w:pPr>
              <w:spacing w:after="150" w:line="240" w:lineRule="auto"/>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 xml:space="preserve">__________  Зуева В.Н </w:t>
            </w:r>
          </w:p>
          <w:p w:rsidR="00774179" w:rsidRPr="00C4227C" w:rsidRDefault="00774179" w:rsidP="003407CD">
            <w:pPr>
              <w:spacing w:after="150" w:line="240" w:lineRule="auto"/>
              <w:rPr>
                <w:rFonts w:ascii="Times New Roman" w:eastAsia="Times New Roman" w:hAnsi="Times New Roman" w:cs="Times New Roman"/>
                <w:color w:val="000000"/>
                <w:sz w:val="21"/>
                <w:szCs w:val="21"/>
                <w:lang w:eastAsia="ru-RU"/>
              </w:rPr>
            </w:pPr>
            <w:r w:rsidRPr="00C4227C">
              <w:rPr>
                <w:rFonts w:ascii="Times New Roman" w:eastAsia="Times New Roman" w:hAnsi="Times New Roman" w:cs="Times New Roman"/>
                <w:color w:val="000000"/>
                <w:sz w:val="21"/>
                <w:szCs w:val="21"/>
                <w:lang w:eastAsia="ru-RU"/>
              </w:rPr>
              <w:t>Протокол №_________</w:t>
            </w:r>
          </w:p>
          <w:p w:rsidR="00774179" w:rsidRPr="00C4227C" w:rsidRDefault="00774179" w:rsidP="003407CD">
            <w:pPr>
              <w:spacing w:after="150" w:line="240" w:lineRule="auto"/>
              <w:rPr>
                <w:rFonts w:ascii="Times New Roman" w:eastAsia="Times New Roman" w:hAnsi="Times New Roman" w:cs="Times New Roman"/>
                <w:color w:val="000000"/>
                <w:sz w:val="21"/>
                <w:szCs w:val="21"/>
                <w:lang w:eastAsia="ru-RU"/>
              </w:rPr>
            </w:pPr>
            <w:r w:rsidRPr="00C4227C">
              <w:rPr>
                <w:rFonts w:ascii="Times New Roman" w:eastAsia="Times New Roman" w:hAnsi="Times New Roman" w:cs="Times New Roman"/>
                <w:color w:val="000000"/>
                <w:sz w:val="21"/>
                <w:szCs w:val="21"/>
                <w:lang w:eastAsia="ru-RU"/>
              </w:rPr>
              <w:t>от "____" _______ 20___ г.</w:t>
            </w:r>
          </w:p>
        </w:tc>
        <w:tc>
          <w:tcPr>
            <w:tcW w:w="4347" w:type="dxa"/>
            <w:tcBorders>
              <w:top w:val="nil"/>
              <w:left w:val="nil"/>
              <w:bottom w:val="nil"/>
              <w:right w:val="nil"/>
            </w:tcBorders>
            <w:shd w:val="clear" w:color="auto" w:fill="FFFFFF"/>
            <w:tcMar>
              <w:top w:w="0" w:type="dxa"/>
              <w:left w:w="0" w:type="dxa"/>
              <w:bottom w:w="0" w:type="dxa"/>
              <w:right w:w="0" w:type="dxa"/>
            </w:tcMar>
            <w:hideMark/>
          </w:tcPr>
          <w:p w:rsidR="00774179" w:rsidRPr="009F6841" w:rsidRDefault="00774179" w:rsidP="003407CD">
            <w:pPr>
              <w:spacing w:after="150" w:line="240" w:lineRule="auto"/>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УТВЕРЖДАЮ</w:t>
            </w:r>
          </w:p>
          <w:p w:rsidR="00774179" w:rsidRPr="009F6841" w:rsidRDefault="00774179" w:rsidP="003407CD">
            <w:pPr>
              <w:spacing w:after="150" w:line="240" w:lineRule="auto"/>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Директор МБОУ « СШ № 22»</w:t>
            </w:r>
          </w:p>
          <w:p w:rsidR="00774179" w:rsidRPr="009F6841" w:rsidRDefault="00774179" w:rsidP="003407CD">
            <w:pPr>
              <w:spacing w:after="150" w:line="240" w:lineRule="auto"/>
              <w:rPr>
                <w:rFonts w:ascii="Times New Roman" w:eastAsia="Times New Roman" w:hAnsi="Times New Roman" w:cs="Times New Roman"/>
                <w:color w:val="000000"/>
                <w:sz w:val="21"/>
                <w:szCs w:val="21"/>
                <w:lang w:val="ru-RU" w:eastAsia="ru-RU"/>
              </w:rPr>
            </w:pPr>
            <w:r w:rsidRPr="009F6841">
              <w:rPr>
                <w:rFonts w:ascii="Times New Roman" w:eastAsia="Times New Roman" w:hAnsi="Times New Roman" w:cs="Times New Roman"/>
                <w:color w:val="000000"/>
                <w:sz w:val="21"/>
                <w:szCs w:val="21"/>
                <w:lang w:val="ru-RU" w:eastAsia="ru-RU"/>
              </w:rPr>
              <w:t>_________ Левченков В.Е.</w:t>
            </w:r>
          </w:p>
          <w:p w:rsidR="00774179" w:rsidRPr="00C4227C" w:rsidRDefault="00774179" w:rsidP="003407CD">
            <w:pPr>
              <w:spacing w:after="150" w:line="240" w:lineRule="auto"/>
              <w:rPr>
                <w:rFonts w:ascii="Times New Roman" w:eastAsia="Times New Roman" w:hAnsi="Times New Roman" w:cs="Times New Roman"/>
                <w:color w:val="000000"/>
                <w:sz w:val="21"/>
                <w:szCs w:val="21"/>
                <w:lang w:eastAsia="ru-RU"/>
              </w:rPr>
            </w:pPr>
            <w:r w:rsidRPr="00C4227C">
              <w:rPr>
                <w:rFonts w:ascii="Times New Roman" w:eastAsia="Times New Roman" w:hAnsi="Times New Roman" w:cs="Times New Roman"/>
                <w:color w:val="000000"/>
                <w:sz w:val="21"/>
                <w:szCs w:val="21"/>
                <w:lang w:eastAsia="ru-RU"/>
              </w:rPr>
              <w:t>Приказ №____________</w:t>
            </w:r>
          </w:p>
          <w:p w:rsidR="00774179" w:rsidRPr="00C4227C" w:rsidRDefault="00774179" w:rsidP="003407CD">
            <w:pPr>
              <w:spacing w:after="150" w:line="240" w:lineRule="auto"/>
              <w:rPr>
                <w:rFonts w:ascii="Times New Roman" w:eastAsia="Times New Roman" w:hAnsi="Times New Roman" w:cs="Times New Roman"/>
                <w:color w:val="000000"/>
                <w:sz w:val="21"/>
                <w:szCs w:val="21"/>
                <w:lang w:eastAsia="ru-RU"/>
              </w:rPr>
            </w:pPr>
            <w:r w:rsidRPr="00C4227C">
              <w:rPr>
                <w:rFonts w:ascii="Times New Roman" w:eastAsia="Times New Roman" w:hAnsi="Times New Roman" w:cs="Times New Roman"/>
                <w:color w:val="000000"/>
                <w:sz w:val="21"/>
                <w:szCs w:val="21"/>
                <w:lang w:eastAsia="ru-RU"/>
              </w:rPr>
              <w:t>от "____" ________20___ г.</w:t>
            </w:r>
          </w:p>
        </w:tc>
      </w:tr>
    </w:tbl>
    <w:p w:rsidR="00774179" w:rsidRPr="00D378B2" w:rsidRDefault="00774179" w:rsidP="00774179">
      <w:pPr>
        <w:pStyle w:val="af"/>
        <w:rPr>
          <w:sz w:val="30"/>
          <w:lang w:val="ru-RU"/>
        </w:rPr>
      </w:pPr>
    </w:p>
    <w:p w:rsidR="00774179" w:rsidRPr="00AC0505" w:rsidRDefault="00774179" w:rsidP="00774179">
      <w:pPr>
        <w:autoSpaceDE w:val="0"/>
        <w:autoSpaceDN w:val="0"/>
        <w:spacing w:before="1038" w:after="0" w:line="262" w:lineRule="auto"/>
        <w:ind w:left="3744" w:right="3744"/>
        <w:jc w:val="center"/>
        <w:rPr>
          <w:lang w:val="ru-RU"/>
        </w:rPr>
      </w:pPr>
      <w:r w:rsidRPr="00AC0505">
        <w:rPr>
          <w:rFonts w:ascii="Times New Roman" w:eastAsia="Times New Roman" w:hAnsi="Times New Roman"/>
          <w:b/>
          <w:color w:val="000000"/>
          <w:sz w:val="24"/>
          <w:lang w:val="ru-RU"/>
        </w:rPr>
        <w:t xml:space="preserve">РАБОЧАЯ ПРОГРАММА </w:t>
      </w:r>
      <w:r w:rsidRPr="00AC0505">
        <w:rPr>
          <w:lang w:val="ru-RU"/>
        </w:rPr>
        <w:br/>
      </w:r>
      <w:r w:rsidRPr="00AC0505">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AC0505">
        <w:rPr>
          <w:rFonts w:ascii="Times New Roman" w:eastAsia="Times New Roman" w:hAnsi="Times New Roman"/>
          <w:b/>
          <w:color w:val="000000"/>
          <w:sz w:val="24"/>
          <w:lang w:val="ru-RU"/>
        </w:rPr>
        <w:t xml:space="preserve"> 1168534)</w:t>
      </w:r>
    </w:p>
    <w:p w:rsidR="00774179" w:rsidRPr="00AC65F3" w:rsidRDefault="00774179" w:rsidP="00774179">
      <w:pPr>
        <w:spacing w:after="0" w:line="240" w:lineRule="auto"/>
        <w:ind w:left="1115" w:right="1131"/>
        <w:jc w:val="center"/>
        <w:rPr>
          <w:rFonts w:ascii="Times New Roman" w:hAnsi="Times New Roman" w:cs="Times New Roman"/>
          <w:b/>
          <w:sz w:val="32"/>
          <w:szCs w:val="32"/>
          <w:lang w:val="ru-RU"/>
        </w:rPr>
      </w:pPr>
      <w:r w:rsidRPr="009F6841">
        <w:rPr>
          <w:rFonts w:ascii="Times New Roman" w:hAnsi="Times New Roman" w:cs="Times New Roman"/>
          <w:b/>
          <w:sz w:val="32"/>
          <w:szCs w:val="32"/>
          <w:lang w:val="ru-RU"/>
        </w:rPr>
        <w:t>у</w:t>
      </w:r>
      <w:r w:rsidRPr="00AC65F3">
        <w:rPr>
          <w:rFonts w:ascii="Times New Roman" w:hAnsi="Times New Roman" w:cs="Times New Roman"/>
          <w:b/>
          <w:sz w:val="32"/>
          <w:szCs w:val="32"/>
          <w:lang w:val="ru-RU"/>
        </w:rPr>
        <w:t>чебного</w:t>
      </w:r>
      <w:r w:rsidRPr="009F6841">
        <w:rPr>
          <w:rFonts w:ascii="Times New Roman" w:hAnsi="Times New Roman" w:cs="Times New Roman"/>
          <w:b/>
          <w:sz w:val="32"/>
          <w:szCs w:val="32"/>
          <w:lang w:val="ru-RU"/>
        </w:rPr>
        <w:t xml:space="preserve"> </w:t>
      </w:r>
      <w:r w:rsidRPr="00AC65F3">
        <w:rPr>
          <w:rFonts w:ascii="Times New Roman" w:hAnsi="Times New Roman" w:cs="Times New Roman"/>
          <w:b/>
          <w:spacing w:val="-14"/>
          <w:sz w:val="32"/>
          <w:szCs w:val="32"/>
          <w:lang w:val="ru-RU"/>
        </w:rPr>
        <w:t xml:space="preserve"> </w:t>
      </w:r>
      <w:r w:rsidRPr="00AC65F3">
        <w:rPr>
          <w:rFonts w:ascii="Times New Roman" w:hAnsi="Times New Roman" w:cs="Times New Roman"/>
          <w:b/>
          <w:spacing w:val="-2"/>
          <w:sz w:val="32"/>
          <w:szCs w:val="32"/>
          <w:lang w:val="ru-RU"/>
        </w:rPr>
        <w:t>предмета</w:t>
      </w:r>
    </w:p>
    <w:p w:rsidR="00774179" w:rsidRPr="009F6841" w:rsidRDefault="00774179" w:rsidP="00774179">
      <w:pPr>
        <w:spacing w:after="0" w:line="240" w:lineRule="auto"/>
        <w:ind w:left="1117" w:right="1126"/>
        <w:jc w:val="center"/>
        <w:rPr>
          <w:rFonts w:ascii="Times New Roman" w:hAnsi="Times New Roman" w:cs="Times New Roman"/>
          <w:b/>
          <w:sz w:val="32"/>
          <w:szCs w:val="32"/>
          <w:lang w:val="ru-RU"/>
        </w:rPr>
      </w:pPr>
      <w:r w:rsidRPr="009F6841">
        <w:rPr>
          <w:rFonts w:ascii="Times New Roman" w:hAnsi="Times New Roman" w:cs="Times New Roman"/>
          <w:b/>
          <w:spacing w:val="-2"/>
          <w:sz w:val="32"/>
          <w:szCs w:val="32"/>
          <w:lang w:val="ru-RU"/>
        </w:rPr>
        <w:t>«Музыка»</w:t>
      </w:r>
    </w:p>
    <w:p w:rsidR="00774179" w:rsidRPr="009F6841" w:rsidRDefault="00774179" w:rsidP="00774179">
      <w:pPr>
        <w:spacing w:after="0" w:line="240" w:lineRule="auto"/>
        <w:ind w:left="2802" w:right="2825"/>
        <w:jc w:val="center"/>
        <w:rPr>
          <w:rFonts w:ascii="Times New Roman" w:hAnsi="Times New Roman" w:cs="Times New Roman"/>
          <w:b/>
          <w:spacing w:val="-10"/>
          <w:sz w:val="32"/>
          <w:szCs w:val="32"/>
          <w:lang w:val="ru-RU"/>
        </w:rPr>
      </w:pPr>
      <w:r w:rsidRPr="009F6841">
        <w:rPr>
          <w:rFonts w:ascii="Times New Roman" w:hAnsi="Times New Roman" w:cs="Times New Roman"/>
          <w:b/>
          <w:sz w:val="32"/>
          <w:szCs w:val="32"/>
          <w:lang w:val="ru-RU"/>
        </w:rPr>
        <w:t>для</w:t>
      </w:r>
      <w:r w:rsidRPr="009F6841">
        <w:rPr>
          <w:rFonts w:ascii="Times New Roman" w:hAnsi="Times New Roman" w:cs="Times New Roman"/>
          <w:b/>
          <w:spacing w:val="-9"/>
          <w:sz w:val="32"/>
          <w:szCs w:val="32"/>
          <w:lang w:val="ru-RU"/>
        </w:rPr>
        <w:t xml:space="preserve"> </w:t>
      </w:r>
      <w:r>
        <w:rPr>
          <w:rFonts w:ascii="Times New Roman" w:hAnsi="Times New Roman" w:cs="Times New Roman"/>
          <w:b/>
          <w:sz w:val="32"/>
          <w:szCs w:val="32"/>
          <w:lang w:val="ru-RU"/>
        </w:rPr>
        <w:t xml:space="preserve">7 </w:t>
      </w:r>
      <w:r w:rsidRPr="009F6841">
        <w:rPr>
          <w:rFonts w:ascii="Times New Roman" w:hAnsi="Times New Roman" w:cs="Times New Roman"/>
          <w:b/>
          <w:sz w:val="32"/>
          <w:szCs w:val="32"/>
          <w:lang w:val="ru-RU"/>
        </w:rPr>
        <w:t xml:space="preserve">класса </w:t>
      </w:r>
      <w:r w:rsidRPr="009F6841">
        <w:rPr>
          <w:rFonts w:ascii="Times New Roman" w:hAnsi="Times New Roman" w:cs="Times New Roman"/>
          <w:b/>
          <w:spacing w:val="-11"/>
          <w:sz w:val="32"/>
          <w:szCs w:val="32"/>
          <w:lang w:val="ru-RU"/>
        </w:rPr>
        <w:t xml:space="preserve"> </w:t>
      </w:r>
      <w:r w:rsidRPr="009F6841">
        <w:rPr>
          <w:rFonts w:ascii="Times New Roman" w:hAnsi="Times New Roman" w:cs="Times New Roman"/>
          <w:b/>
          <w:sz w:val="32"/>
          <w:szCs w:val="32"/>
          <w:lang w:val="ru-RU"/>
        </w:rPr>
        <w:t xml:space="preserve"> </w:t>
      </w:r>
    </w:p>
    <w:p w:rsidR="00774179" w:rsidRPr="009F6841" w:rsidRDefault="00774179" w:rsidP="00774179">
      <w:pPr>
        <w:pStyle w:val="af"/>
        <w:rPr>
          <w:sz w:val="30"/>
          <w:lang w:val="ru-RU"/>
        </w:rPr>
      </w:pPr>
    </w:p>
    <w:p w:rsidR="00774179" w:rsidRPr="009F6841" w:rsidRDefault="00774179" w:rsidP="00774179">
      <w:pPr>
        <w:pStyle w:val="af"/>
        <w:rPr>
          <w:sz w:val="30"/>
          <w:lang w:val="ru-RU"/>
        </w:rPr>
      </w:pPr>
    </w:p>
    <w:p w:rsidR="00774179" w:rsidRPr="009F6841" w:rsidRDefault="00774179" w:rsidP="00774179">
      <w:pPr>
        <w:pStyle w:val="af"/>
        <w:rPr>
          <w:sz w:val="30"/>
          <w:lang w:val="ru-RU"/>
        </w:rPr>
      </w:pPr>
    </w:p>
    <w:p w:rsidR="00774179" w:rsidRPr="009F6841" w:rsidRDefault="00774179" w:rsidP="00774179">
      <w:pPr>
        <w:spacing w:before="211"/>
        <w:ind w:right="118"/>
        <w:jc w:val="right"/>
        <w:rPr>
          <w:rFonts w:ascii="Times New Roman" w:hAnsi="Times New Roman" w:cs="Times New Roman"/>
          <w:sz w:val="28"/>
          <w:lang w:val="ru-RU"/>
        </w:rPr>
      </w:pPr>
      <w:r w:rsidRPr="009F6841">
        <w:rPr>
          <w:rFonts w:ascii="Times New Roman" w:hAnsi="Times New Roman" w:cs="Times New Roman"/>
          <w:w w:val="95"/>
          <w:sz w:val="28"/>
          <w:lang w:val="ru-RU"/>
        </w:rPr>
        <w:t>Составитель:</w:t>
      </w:r>
      <w:r w:rsidRPr="009F6841">
        <w:rPr>
          <w:rFonts w:ascii="Times New Roman" w:hAnsi="Times New Roman" w:cs="Times New Roman"/>
          <w:spacing w:val="34"/>
          <w:sz w:val="28"/>
          <w:lang w:val="ru-RU"/>
        </w:rPr>
        <w:t xml:space="preserve"> </w:t>
      </w:r>
      <w:r w:rsidRPr="009F6841">
        <w:rPr>
          <w:rFonts w:ascii="Times New Roman" w:hAnsi="Times New Roman" w:cs="Times New Roman"/>
          <w:w w:val="95"/>
          <w:sz w:val="28"/>
          <w:lang w:val="ru-RU"/>
        </w:rPr>
        <w:t>Кондратюк Л.Н.</w:t>
      </w:r>
    </w:p>
    <w:p w:rsidR="00774179" w:rsidRPr="009F6841" w:rsidRDefault="00774179" w:rsidP="00774179">
      <w:pPr>
        <w:spacing w:before="163"/>
        <w:ind w:right="114"/>
        <w:jc w:val="right"/>
        <w:rPr>
          <w:rFonts w:ascii="Times New Roman" w:hAnsi="Times New Roman" w:cs="Times New Roman"/>
          <w:sz w:val="28"/>
          <w:lang w:val="ru-RU"/>
        </w:rPr>
      </w:pPr>
      <w:r w:rsidRPr="009F6841">
        <w:rPr>
          <w:rFonts w:ascii="Times New Roman" w:hAnsi="Times New Roman" w:cs="Times New Roman"/>
          <w:w w:val="95"/>
          <w:sz w:val="28"/>
          <w:lang w:val="ru-RU"/>
        </w:rPr>
        <w:t>учитель</w:t>
      </w:r>
      <w:r w:rsidRPr="009F6841">
        <w:rPr>
          <w:rFonts w:ascii="Times New Roman" w:hAnsi="Times New Roman" w:cs="Times New Roman"/>
          <w:spacing w:val="35"/>
          <w:sz w:val="28"/>
          <w:lang w:val="ru-RU"/>
        </w:rPr>
        <w:t xml:space="preserve"> </w:t>
      </w:r>
      <w:r w:rsidRPr="009F6841">
        <w:rPr>
          <w:rFonts w:ascii="Times New Roman" w:hAnsi="Times New Roman" w:cs="Times New Roman"/>
          <w:w w:val="95"/>
          <w:sz w:val="28"/>
          <w:lang w:val="ru-RU"/>
        </w:rPr>
        <w:t>музыки</w:t>
      </w:r>
    </w:p>
    <w:p w:rsidR="00774179" w:rsidRPr="009F6841" w:rsidRDefault="00774179" w:rsidP="00774179">
      <w:pPr>
        <w:pStyle w:val="af"/>
        <w:rPr>
          <w:sz w:val="30"/>
          <w:lang w:val="ru-RU"/>
        </w:rPr>
      </w:pPr>
    </w:p>
    <w:p w:rsidR="00774179" w:rsidRDefault="00774179" w:rsidP="00774179">
      <w:pPr>
        <w:pStyle w:val="af"/>
        <w:jc w:val="center"/>
        <w:rPr>
          <w:rFonts w:ascii="Times New Roman" w:hAnsi="Times New Roman" w:cs="Times New Roman"/>
          <w:spacing w:val="37"/>
          <w:sz w:val="28"/>
          <w:lang w:val="ru-RU"/>
        </w:rPr>
      </w:pPr>
    </w:p>
    <w:p w:rsidR="00774179" w:rsidRDefault="00774179" w:rsidP="00774179">
      <w:pPr>
        <w:pStyle w:val="af"/>
        <w:jc w:val="center"/>
        <w:rPr>
          <w:rFonts w:ascii="Times New Roman" w:hAnsi="Times New Roman" w:cs="Times New Roman"/>
          <w:spacing w:val="-4"/>
          <w:w w:val="95"/>
          <w:sz w:val="28"/>
          <w:lang w:val="ru-RU"/>
        </w:rPr>
      </w:pPr>
      <w:r w:rsidRPr="009F6841">
        <w:rPr>
          <w:rFonts w:ascii="Times New Roman" w:hAnsi="Times New Roman" w:cs="Times New Roman"/>
          <w:spacing w:val="37"/>
          <w:sz w:val="28"/>
          <w:lang w:val="ru-RU"/>
        </w:rPr>
        <w:t>202</w:t>
      </w:r>
      <w:r w:rsidR="00F125AF">
        <w:rPr>
          <w:rFonts w:ascii="Times New Roman" w:hAnsi="Times New Roman" w:cs="Times New Roman"/>
          <w:spacing w:val="-4"/>
          <w:w w:val="95"/>
          <w:sz w:val="28"/>
          <w:lang w:val="ru-RU"/>
        </w:rPr>
        <w:t>4</w:t>
      </w:r>
    </w:p>
    <w:p w:rsidR="00774179" w:rsidRDefault="00774179" w:rsidP="00774179">
      <w:pPr>
        <w:pStyle w:val="af"/>
        <w:rPr>
          <w:rFonts w:ascii="Times New Roman" w:eastAsia="Times New Roman" w:hAnsi="Times New Roman" w:cs="Times New Roman"/>
          <w:b/>
          <w:bCs/>
          <w:color w:val="000000"/>
          <w:sz w:val="28"/>
          <w:szCs w:val="28"/>
          <w:lang w:val="ru-RU"/>
        </w:rPr>
      </w:pPr>
    </w:p>
    <w:p w:rsidR="00434CFC" w:rsidRDefault="00434CFC" w:rsidP="00774179">
      <w:pPr>
        <w:pStyle w:val="af"/>
        <w:rPr>
          <w:rFonts w:ascii="Times New Roman" w:eastAsia="Times New Roman" w:hAnsi="Times New Roman" w:cs="Times New Roman"/>
          <w:b/>
          <w:bCs/>
          <w:color w:val="000000"/>
          <w:sz w:val="28"/>
          <w:szCs w:val="28"/>
          <w:lang w:val="ru-RU"/>
        </w:rPr>
      </w:pPr>
    </w:p>
    <w:p w:rsidR="00774179" w:rsidRPr="00F52642" w:rsidRDefault="00774179" w:rsidP="00774179">
      <w:pPr>
        <w:pStyle w:val="af"/>
        <w:rPr>
          <w:sz w:val="30"/>
          <w:lang w:val="ru-RU"/>
        </w:rPr>
      </w:pPr>
      <w:r w:rsidRPr="00D378B2">
        <w:rPr>
          <w:rFonts w:ascii="Times New Roman" w:eastAsia="Times New Roman" w:hAnsi="Times New Roman" w:cs="Times New Roman"/>
          <w:b/>
          <w:bCs/>
          <w:color w:val="000000"/>
          <w:sz w:val="28"/>
          <w:szCs w:val="28"/>
          <w:lang w:val="ru-RU"/>
        </w:rPr>
        <w:lastRenderedPageBreak/>
        <w:t>С</w:t>
      </w:r>
      <w:r w:rsidRPr="00D378B2">
        <w:rPr>
          <w:rFonts w:ascii="Times New Roman" w:eastAsia="Times New Roman" w:hAnsi="Times New Roman" w:cs="Times New Roman"/>
          <w:b/>
          <w:bCs/>
          <w:color w:val="000000"/>
          <w:spacing w:val="-2"/>
          <w:sz w:val="28"/>
          <w:szCs w:val="28"/>
          <w:lang w:val="ru-RU"/>
        </w:rPr>
        <w:t>О</w:t>
      </w:r>
      <w:r w:rsidRPr="00D378B2">
        <w:rPr>
          <w:rFonts w:ascii="Times New Roman" w:eastAsia="Times New Roman" w:hAnsi="Times New Roman" w:cs="Times New Roman"/>
          <w:b/>
          <w:bCs/>
          <w:color w:val="000000"/>
          <w:spacing w:val="1"/>
          <w:sz w:val="28"/>
          <w:szCs w:val="28"/>
          <w:lang w:val="ru-RU"/>
        </w:rPr>
        <w:t>Д</w:t>
      </w:r>
      <w:r w:rsidRPr="00D378B2">
        <w:rPr>
          <w:rFonts w:ascii="Times New Roman" w:eastAsia="Times New Roman" w:hAnsi="Times New Roman" w:cs="Times New Roman"/>
          <w:b/>
          <w:bCs/>
          <w:color w:val="000000"/>
          <w:sz w:val="28"/>
          <w:szCs w:val="28"/>
          <w:lang w:val="ru-RU"/>
        </w:rPr>
        <w:t>Е</w:t>
      </w:r>
      <w:r w:rsidRPr="00D378B2">
        <w:rPr>
          <w:rFonts w:ascii="Times New Roman" w:eastAsia="Times New Roman" w:hAnsi="Times New Roman" w:cs="Times New Roman"/>
          <w:b/>
          <w:bCs/>
          <w:color w:val="000000"/>
          <w:spacing w:val="-4"/>
          <w:sz w:val="28"/>
          <w:szCs w:val="28"/>
          <w:lang w:val="ru-RU"/>
        </w:rPr>
        <w:t>Р</w:t>
      </w:r>
      <w:r w:rsidRPr="00D378B2">
        <w:rPr>
          <w:rFonts w:ascii="Times New Roman" w:eastAsia="Times New Roman" w:hAnsi="Times New Roman" w:cs="Times New Roman"/>
          <w:b/>
          <w:bCs/>
          <w:color w:val="000000"/>
          <w:spacing w:val="10"/>
          <w:sz w:val="28"/>
          <w:szCs w:val="28"/>
          <w:lang w:val="ru-RU"/>
        </w:rPr>
        <w:t>Ж</w:t>
      </w:r>
      <w:r w:rsidRPr="00D378B2">
        <w:rPr>
          <w:rFonts w:ascii="Times New Roman" w:eastAsia="Times New Roman" w:hAnsi="Times New Roman" w:cs="Times New Roman"/>
          <w:b/>
          <w:bCs/>
          <w:color w:val="000000"/>
          <w:sz w:val="28"/>
          <w:szCs w:val="28"/>
          <w:lang w:val="ru-RU"/>
        </w:rPr>
        <w:t>АН</w:t>
      </w:r>
      <w:r w:rsidRPr="00D378B2">
        <w:rPr>
          <w:rFonts w:ascii="Times New Roman" w:eastAsia="Times New Roman" w:hAnsi="Times New Roman" w:cs="Times New Roman"/>
          <w:b/>
          <w:bCs/>
          <w:color w:val="000000"/>
          <w:spacing w:val="-1"/>
          <w:sz w:val="28"/>
          <w:szCs w:val="28"/>
          <w:lang w:val="ru-RU"/>
        </w:rPr>
        <w:t>И</w:t>
      </w:r>
      <w:r w:rsidRPr="00D378B2">
        <w:rPr>
          <w:rFonts w:ascii="Times New Roman" w:eastAsia="Times New Roman" w:hAnsi="Times New Roman" w:cs="Times New Roman"/>
          <w:b/>
          <w:bCs/>
          <w:color w:val="000000"/>
          <w:sz w:val="28"/>
          <w:szCs w:val="28"/>
          <w:lang w:val="ru-RU"/>
        </w:rPr>
        <w:t>Е</w:t>
      </w:r>
    </w:p>
    <w:p w:rsidR="00774179" w:rsidRPr="00D378B2" w:rsidRDefault="00774179" w:rsidP="00774179">
      <w:pPr>
        <w:spacing w:after="10" w:line="220" w:lineRule="exact"/>
        <w:ind w:left="284" w:hanging="284"/>
        <w:rPr>
          <w:rFonts w:ascii="Times New Roman" w:eastAsia="Times New Roman" w:hAnsi="Times New Roman" w:cs="Times New Roman"/>
          <w:sz w:val="28"/>
          <w:szCs w:val="28"/>
          <w:lang w:val="ru-RU"/>
        </w:rPr>
      </w:pPr>
    </w:p>
    <w:p w:rsidR="00774179" w:rsidRPr="002D4CA6" w:rsidRDefault="00434CFC" w:rsidP="00774179">
      <w:pPr>
        <w:widowControl w:val="0"/>
        <w:spacing w:line="240" w:lineRule="auto"/>
        <w:ind w:left="284" w:right="-20"/>
        <w:rPr>
          <w:rFonts w:ascii="Times New Roman" w:eastAsia="Times New Roman" w:hAnsi="Times New Roman" w:cs="Times New Roman"/>
          <w:color w:val="000000"/>
          <w:sz w:val="28"/>
          <w:szCs w:val="28"/>
          <w:lang w:val="ru-RU"/>
        </w:rPr>
      </w:pPr>
      <w:hyperlink w:anchor="_page_28_0">
        <w:r w:rsidR="00774179" w:rsidRPr="00D378B2">
          <w:rPr>
            <w:rFonts w:ascii="Times New Roman" w:eastAsia="Times New Roman" w:hAnsi="Times New Roman" w:cs="Times New Roman"/>
            <w:color w:val="000000"/>
            <w:sz w:val="28"/>
            <w:szCs w:val="28"/>
            <w:lang w:val="ru-RU"/>
          </w:rPr>
          <w:t>П</w:t>
        </w:r>
        <w:r w:rsidR="00774179" w:rsidRPr="00D378B2">
          <w:rPr>
            <w:rFonts w:ascii="Times New Roman" w:eastAsia="Times New Roman" w:hAnsi="Times New Roman" w:cs="Times New Roman"/>
            <w:color w:val="000000"/>
            <w:spacing w:val="-3"/>
            <w:sz w:val="28"/>
            <w:szCs w:val="28"/>
            <w:lang w:val="ru-RU"/>
          </w:rPr>
          <w:t>о</w:t>
        </w:r>
        <w:r w:rsidR="00774179" w:rsidRPr="00D378B2">
          <w:rPr>
            <w:rFonts w:ascii="Times New Roman" w:eastAsia="Times New Roman" w:hAnsi="Times New Roman" w:cs="Times New Roman"/>
            <w:color w:val="000000"/>
            <w:w w:val="101"/>
            <w:sz w:val="28"/>
            <w:szCs w:val="28"/>
            <w:lang w:val="ru-RU"/>
          </w:rPr>
          <w:t>я</w:t>
        </w:r>
        <w:r w:rsidR="00774179" w:rsidRPr="00D378B2">
          <w:rPr>
            <w:rFonts w:ascii="Times New Roman" w:eastAsia="Times New Roman" w:hAnsi="Times New Roman" w:cs="Times New Roman"/>
            <w:color w:val="000000"/>
            <w:spacing w:val="-3"/>
            <w:w w:val="101"/>
            <w:sz w:val="28"/>
            <w:szCs w:val="28"/>
            <w:lang w:val="ru-RU"/>
          </w:rPr>
          <w:t>с</w:t>
        </w:r>
        <w:r w:rsidR="00774179" w:rsidRPr="00D378B2">
          <w:rPr>
            <w:rFonts w:ascii="Times New Roman" w:eastAsia="Times New Roman" w:hAnsi="Times New Roman" w:cs="Times New Roman"/>
            <w:color w:val="000000"/>
            <w:sz w:val="28"/>
            <w:szCs w:val="28"/>
            <w:lang w:val="ru-RU"/>
          </w:rPr>
          <w:t>нит</w:t>
        </w:r>
        <w:r w:rsidR="00774179" w:rsidRPr="00D378B2">
          <w:rPr>
            <w:rFonts w:ascii="Times New Roman" w:eastAsia="Times New Roman" w:hAnsi="Times New Roman" w:cs="Times New Roman"/>
            <w:color w:val="000000"/>
            <w:spacing w:val="-1"/>
            <w:w w:val="101"/>
            <w:sz w:val="28"/>
            <w:szCs w:val="28"/>
            <w:lang w:val="ru-RU"/>
          </w:rPr>
          <w:t>е</w:t>
        </w:r>
        <w:r w:rsidR="00774179" w:rsidRPr="00D378B2">
          <w:rPr>
            <w:rFonts w:ascii="Times New Roman" w:eastAsia="Times New Roman" w:hAnsi="Times New Roman" w:cs="Times New Roman"/>
            <w:color w:val="000000"/>
            <w:spacing w:val="-3"/>
            <w:sz w:val="28"/>
            <w:szCs w:val="28"/>
            <w:lang w:val="ru-RU"/>
          </w:rPr>
          <w:t>л</w:t>
        </w:r>
        <w:r w:rsidR="00774179" w:rsidRPr="00D378B2">
          <w:rPr>
            <w:rFonts w:ascii="Times New Roman" w:eastAsia="Times New Roman" w:hAnsi="Times New Roman" w:cs="Times New Roman"/>
            <w:color w:val="000000"/>
            <w:sz w:val="28"/>
            <w:szCs w:val="28"/>
            <w:lang w:val="ru-RU"/>
          </w:rPr>
          <w:t>ьн</w:t>
        </w:r>
        <w:r w:rsidR="00774179" w:rsidRPr="00D378B2">
          <w:rPr>
            <w:rFonts w:ascii="Times New Roman" w:eastAsia="Times New Roman" w:hAnsi="Times New Roman" w:cs="Times New Roman"/>
            <w:color w:val="000000"/>
            <w:spacing w:val="-1"/>
            <w:w w:val="101"/>
            <w:sz w:val="28"/>
            <w:szCs w:val="28"/>
            <w:lang w:val="ru-RU"/>
          </w:rPr>
          <w:t>а</w:t>
        </w:r>
        <w:r w:rsidR="00774179" w:rsidRPr="00D378B2">
          <w:rPr>
            <w:rFonts w:ascii="Times New Roman" w:eastAsia="Times New Roman" w:hAnsi="Times New Roman" w:cs="Times New Roman"/>
            <w:color w:val="000000"/>
            <w:w w:val="101"/>
            <w:sz w:val="28"/>
            <w:szCs w:val="28"/>
            <w:lang w:val="ru-RU"/>
          </w:rPr>
          <w:t>я</w:t>
        </w:r>
        <w:r w:rsidR="00774179" w:rsidRPr="00D378B2">
          <w:rPr>
            <w:rFonts w:ascii="Times New Roman" w:eastAsia="Times New Roman" w:hAnsi="Times New Roman" w:cs="Times New Roman"/>
            <w:color w:val="000000"/>
            <w:spacing w:val="2"/>
            <w:sz w:val="28"/>
            <w:szCs w:val="28"/>
            <w:lang w:val="ru-RU"/>
          </w:rPr>
          <w:t xml:space="preserve"> </w:t>
        </w:r>
        <w:r w:rsidR="00774179" w:rsidRPr="00D378B2">
          <w:rPr>
            <w:rFonts w:ascii="Times New Roman" w:eastAsia="Times New Roman" w:hAnsi="Times New Roman" w:cs="Times New Roman"/>
            <w:color w:val="000000"/>
            <w:spacing w:val="-2"/>
            <w:sz w:val="28"/>
            <w:szCs w:val="28"/>
            <w:lang w:val="ru-RU"/>
          </w:rPr>
          <w:t>з</w:t>
        </w:r>
        <w:r w:rsidR="00774179" w:rsidRPr="00D378B2">
          <w:rPr>
            <w:rFonts w:ascii="Times New Roman" w:eastAsia="Times New Roman" w:hAnsi="Times New Roman" w:cs="Times New Roman"/>
            <w:color w:val="000000"/>
            <w:spacing w:val="-2"/>
            <w:w w:val="101"/>
            <w:sz w:val="28"/>
            <w:szCs w:val="28"/>
            <w:lang w:val="ru-RU"/>
          </w:rPr>
          <w:t>а</w:t>
        </w:r>
        <w:r w:rsidR="00774179" w:rsidRPr="00D378B2">
          <w:rPr>
            <w:rFonts w:ascii="Times New Roman" w:eastAsia="Times New Roman" w:hAnsi="Times New Roman" w:cs="Times New Roman"/>
            <w:color w:val="000000"/>
            <w:sz w:val="28"/>
            <w:szCs w:val="28"/>
            <w:lang w:val="ru-RU"/>
          </w:rPr>
          <w:t>пи</w:t>
        </w:r>
        <w:r w:rsidR="00774179" w:rsidRPr="00D378B2">
          <w:rPr>
            <w:rFonts w:ascii="Times New Roman" w:eastAsia="Times New Roman" w:hAnsi="Times New Roman" w:cs="Times New Roman"/>
            <w:color w:val="000000"/>
            <w:w w:val="101"/>
            <w:sz w:val="28"/>
            <w:szCs w:val="28"/>
            <w:lang w:val="ru-RU"/>
          </w:rPr>
          <w:t>с</w:t>
        </w:r>
        <w:r w:rsidR="00774179" w:rsidRPr="00D378B2">
          <w:rPr>
            <w:rFonts w:ascii="Times New Roman" w:eastAsia="Times New Roman" w:hAnsi="Times New Roman" w:cs="Times New Roman"/>
            <w:color w:val="000000"/>
            <w:sz w:val="28"/>
            <w:szCs w:val="28"/>
            <w:lang w:val="ru-RU"/>
          </w:rPr>
          <w:t>к</w:t>
        </w:r>
        <w:r w:rsidR="00774179" w:rsidRPr="00D378B2">
          <w:rPr>
            <w:rFonts w:ascii="Times New Roman" w:eastAsia="Times New Roman" w:hAnsi="Times New Roman" w:cs="Times New Roman"/>
            <w:color w:val="000000"/>
            <w:spacing w:val="37"/>
            <w:w w:val="101"/>
            <w:sz w:val="28"/>
            <w:szCs w:val="28"/>
            <w:lang w:val="ru-RU"/>
          </w:rPr>
          <w:t>а</w:t>
        </w:r>
        <w:r w:rsidR="00774179" w:rsidRPr="00D378B2">
          <w:rPr>
            <w:rFonts w:ascii="Times New Roman" w:eastAsia="Times New Roman" w:hAnsi="Times New Roman" w:cs="Times New Roman"/>
            <w:color w:val="000000"/>
            <w:spacing w:val="1"/>
            <w:sz w:val="28"/>
            <w:szCs w:val="28"/>
            <w:lang w:val="ru-RU"/>
          </w:rPr>
          <w:t>.</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4"/>
            <w:sz w:val="28"/>
            <w:szCs w:val="28"/>
            <w:lang w:val="ru-RU"/>
          </w:rPr>
          <w:t>.</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3"/>
            <w:sz w:val="28"/>
            <w:szCs w:val="28"/>
            <w:lang w:val="ru-RU"/>
          </w:rPr>
          <w:t>.</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40"/>
            <w:sz w:val="28"/>
            <w:szCs w:val="28"/>
            <w:lang w:val="ru-RU"/>
          </w:rPr>
          <w:t>.</w:t>
        </w:r>
      </w:hyperlink>
      <w:r w:rsidR="00774179">
        <w:rPr>
          <w:rFonts w:ascii="Times New Roman" w:eastAsia="Times New Roman" w:hAnsi="Times New Roman" w:cs="Times New Roman"/>
          <w:color w:val="000000"/>
          <w:sz w:val="28"/>
          <w:szCs w:val="28"/>
          <w:lang w:val="ru-RU"/>
        </w:rPr>
        <w:t xml:space="preserve"> </w:t>
      </w:r>
    </w:p>
    <w:p w:rsidR="00774179" w:rsidRPr="002D4CA6" w:rsidRDefault="00434CFC" w:rsidP="00774179">
      <w:pPr>
        <w:widowControl w:val="0"/>
        <w:spacing w:line="240" w:lineRule="auto"/>
        <w:ind w:left="284" w:right="-20"/>
        <w:rPr>
          <w:rFonts w:ascii="Times New Roman" w:eastAsia="Times New Roman" w:hAnsi="Times New Roman" w:cs="Times New Roman"/>
          <w:color w:val="000000"/>
          <w:sz w:val="28"/>
          <w:szCs w:val="28"/>
          <w:lang w:val="ru-RU"/>
        </w:rPr>
      </w:pPr>
      <w:hyperlink w:anchor="_page_33_0">
        <w:r w:rsidR="00774179" w:rsidRPr="00D378B2">
          <w:rPr>
            <w:rFonts w:ascii="Times New Roman" w:eastAsia="Times New Roman" w:hAnsi="Times New Roman" w:cs="Times New Roman"/>
            <w:color w:val="000000"/>
            <w:sz w:val="28"/>
            <w:szCs w:val="28"/>
            <w:lang w:val="ru-RU"/>
          </w:rPr>
          <w:t>С</w:t>
        </w:r>
        <w:r w:rsidR="00774179" w:rsidRPr="00D378B2">
          <w:rPr>
            <w:rFonts w:ascii="Times New Roman" w:eastAsia="Times New Roman" w:hAnsi="Times New Roman" w:cs="Times New Roman"/>
            <w:color w:val="000000"/>
            <w:spacing w:val="-2"/>
            <w:sz w:val="28"/>
            <w:szCs w:val="28"/>
            <w:lang w:val="ru-RU"/>
          </w:rPr>
          <w:t>о</w:t>
        </w:r>
        <w:r w:rsidR="00774179" w:rsidRPr="00D378B2">
          <w:rPr>
            <w:rFonts w:ascii="Times New Roman" w:eastAsia="Times New Roman" w:hAnsi="Times New Roman" w:cs="Times New Roman"/>
            <w:color w:val="000000"/>
            <w:sz w:val="28"/>
            <w:szCs w:val="28"/>
            <w:lang w:val="ru-RU"/>
          </w:rPr>
          <w:t>д</w:t>
        </w:r>
        <w:r w:rsidR="00774179" w:rsidRPr="00D378B2">
          <w:rPr>
            <w:rFonts w:ascii="Times New Roman" w:eastAsia="Times New Roman" w:hAnsi="Times New Roman" w:cs="Times New Roman"/>
            <w:color w:val="000000"/>
            <w:spacing w:val="-1"/>
            <w:w w:val="101"/>
            <w:sz w:val="28"/>
            <w:szCs w:val="28"/>
            <w:lang w:val="ru-RU"/>
          </w:rPr>
          <w:t>е</w:t>
        </w:r>
        <w:r w:rsidR="00774179" w:rsidRPr="00D378B2">
          <w:rPr>
            <w:rFonts w:ascii="Times New Roman" w:eastAsia="Times New Roman" w:hAnsi="Times New Roman" w:cs="Times New Roman"/>
            <w:color w:val="000000"/>
            <w:spacing w:val="-4"/>
            <w:sz w:val="28"/>
            <w:szCs w:val="28"/>
            <w:lang w:val="ru-RU"/>
          </w:rPr>
          <w:t>р</w:t>
        </w:r>
        <w:r w:rsidR="00774179" w:rsidRPr="00D378B2">
          <w:rPr>
            <w:rFonts w:ascii="Times New Roman" w:eastAsia="Times New Roman" w:hAnsi="Times New Roman" w:cs="Times New Roman"/>
            <w:color w:val="000000"/>
            <w:sz w:val="28"/>
            <w:szCs w:val="28"/>
            <w:lang w:val="ru-RU"/>
          </w:rPr>
          <w:t>ж</w:t>
        </w:r>
        <w:r w:rsidR="00774179" w:rsidRPr="00D378B2">
          <w:rPr>
            <w:rFonts w:ascii="Times New Roman" w:eastAsia="Times New Roman" w:hAnsi="Times New Roman" w:cs="Times New Roman"/>
            <w:color w:val="000000"/>
            <w:spacing w:val="-1"/>
            <w:w w:val="101"/>
            <w:sz w:val="28"/>
            <w:szCs w:val="28"/>
            <w:lang w:val="ru-RU"/>
          </w:rPr>
          <w:t>а</w:t>
        </w:r>
        <w:r w:rsidR="00774179" w:rsidRPr="00D378B2">
          <w:rPr>
            <w:rFonts w:ascii="Times New Roman" w:eastAsia="Times New Roman" w:hAnsi="Times New Roman" w:cs="Times New Roman"/>
            <w:color w:val="000000"/>
            <w:sz w:val="28"/>
            <w:szCs w:val="28"/>
            <w:lang w:val="ru-RU"/>
          </w:rPr>
          <w:t>ни</w:t>
        </w:r>
        <w:r w:rsidR="00774179" w:rsidRPr="00D378B2">
          <w:rPr>
            <w:rFonts w:ascii="Times New Roman" w:eastAsia="Times New Roman" w:hAnsi="Times New Roman" w:cs="Times New Roman"/>
            <w:color w:val="000000"/>
            <w:spacing w:val="1"/>
            <w:w w:val="101"/>
            <w:sz w:val="28"/>
            <w:szCs w:val="28"/>
            <w:lang w:val="ru-RU"/>
          </w:rPr>
          <w:t>е</w:t>
        </w:r>
        <w:r w:rsidR="00774179" w:rsidRPr="00D378B2">
          <w:rPr>
            <w:rFonts w:ascii="Times New Roman" w:eastAsia="Times New Roman" w:hAnsi="Times New Roman" w:cs="Times New Roman"/>
            <w:color w:val="000000"/>
            <w:sz w:val="28"/>
            <w:szCs w:val="28"/>
            <w:lang w:val="ru-RU"/>
          </w:rPr>
          <w:t xml:space="preserve"> </w:t>
        </w:r>
        <w:r w:rsidR="00774179" w:rsidRPr="00D378B2">
          <w:rPr>
            <w:rFonts w:ascii="Times New Roman" w:eastAsia="Times New Roman" w:hAnsi="Times New Roman" w:cs="Times New Roman"/>
            <w:color w:val="000000"/>
            <w:spacing w:val="-3"/>
            <w:sz w:val="28"/>
            <w:szCs w:val="28"/>
            <w:lang w:val="ru-RU"/>
          </w:rPr>
          <w:t>о</w:t>
        </w:r>
        <w:r w:rsidR="00774179" w:rsidRPr="00D378B2">
          <w:rPr>
            <w:rFonts w:ascii="Times New Roman" w:eastAsia="Times New Roman" w:hAnsi="Times New Roman" w:cs="Times New Roman"/>
            <w:color w:val="000000"/>
            <w:spacing w:val="6"/>
            <w:sz w:val="28"/>
            <w:szCs w:val="28"/>
            <w:lang w:val="ru-RU"/>
          </w:rPr>
          <w:t>б</w:t>
        </w:r>
        <w:r w:rsidR="00774179" w:rsidRPr="00D378B2">
          <w:rPr>
            <w:rFonts w:ascii="Times New Roman" w:eastAsia="Times New Roman" w:hAnsi="Times New Roman" w:cs="Times New Roman"/>
            <w:color w:val="000000"/>
            <w:spacing w:val="-8"/>
            <w:sz w:val="28"/>
            <w:szCs w:val="28"/>
            <w:lang w:val="ru-RU"/>
          </w:rPr>
          <w:t>у</w:t>
        </w:r>
        <w:r w:rsidR="00774179" w:rsidRPr="00D378B2">
          <w:rPr>
            <w:rFonts w:ascii="Times New Roman" w:eastAsia="Times New Roman" w:hAnsi="Times New Roman" w:cs="Times New Roman"/>
            <w:color w:val="000000"/>
            <w:spacing w:val="1"/>
            <w:sz w:val="28"/>
            <w:szCs w:val="28"/>
            <w:lang w:val="ru-RU"/>
          </w:rPr>
          <w:t>ч</w:t>
        </w:r>
        <w:r w:rsidR="00774179" w:rsidRPr="00D378B2">
          <w:rPr>
            <w:rFonts w:ascii="Times New Roman" w:eastAsia="Times New Roman" w:hAnsi="Times New Roman" w:cs="Times New Roman"/>
            <w:color w:val="000000"/>
            <w:w w:val="101"/>
            <w:sz w:val="28"/>
            <w:szCs w:val="28"/>
            <w:lang w:val="ru-RU"/>
          </w:rPr>
          <w:t>е</w:t>
        </w:r>
        <w:r w:rsidR="00774179" w:rsidRPr="00D378B2">
          <w:rPr>
            <w:rFonts w:ascii="Times New Roman" w:eastAsia="Times New Roman" w:hAnsi="Times New Roman" w:cs="Times New Roman"/>
            <w:color w:val="000000"/>
            <w:sz w:val="28"/>
            <w:szCs w:val="28"/>
            <w:lang w:val="ru-RU"/>
          </w:rPr>
          <w:t>н</w:t>
        </w:r>
        <w:r w:rsidR="00774179" w:rsidRPr="00D378B2">
          <w:rPr>
            <w:rFonts w:ascii="Times New Roman" w:eastAsia="Times New Roman" w:hAnsi="Times New Roman" w:cs="Times New Roman"/>
            <w:color w:val="000000"/>
            <w:spacing w:val="1"/>
            <w:sz w:val="28"/>
            <w:szCs w:val="28"/>
            <w:lang w:val="ru-RU"/>
          </w:rPr>
          <w:t>и</w:t>
        </w:r>
        <w:r w:rsidR="00774179" w:rsidRPr="00D378B2">
          <w:rPr>
            <w:rFonts w:ascii="Times New Roman" w:eastAsia="Times New Roman" w:hAnsi="Times New Roman" w:cs="Times New Roman"/>
            <w:color w:val="000000"/>
            <w:spacing w:val="34"/>
            <w:w w:val="101"/>
            <w:sz w:val="28"/>
            <w:szCs w:val="28"/>
            <w:lang w:val="ru-RU"/>
          </w:rPr>
          <w:t>я</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3"/>
            <w:sz w:val="28"/>
            <w:szCs w:val="28"/>
            <w:lang w:val="ru-RU"/>
          </w:rPr>
          <w:t>.</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3"/>
            <w:sz w:val="28"/>
            <w:szCs w:val="28"/>
            <w:lang w:val="ru-RU"/>
          </w:rPr>
          <w:t>.</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4"/>
            <w:sz w:val="28"/>
            <w:szCs w:val="28"/>
            <w:lang w:val="ru-RU"/>
          </w:rPr>
          <w:t>.</w:t>
        </w:r>
        <w:r w:rsidR="00774179" w:rsidRPr="00D378B2">
          <w:rPr>
            <w:rFonts w:ascii="Times New Roman" w:eastAsia="Times New Roman" w:hAnsi="Times New Roman" w:cs="Times New Roman"/>
            <w:color w:val="000000"/>
            <w:spacing w:val="1"/>
            <w:sz w:val="28"/>
            <w:szCs w:val="28"/>
            <w:lang w:val="ru-RU"/>
          </w:rPr>
          <w:t>.</w:t>
        </w:r>
        <w:r w:rsidR="00774179" w:rsidRPr="00D378B2">
          <w:rPr>
            <w:rFonts w:ascii="Times New Roman" w:eastAsia="Times New Roman" w:hAnsi="Times New Roman" w:cs="Times New Roman"/>
            <w:color w:val="000000"/>
            <w:spacing w:val="37"/>
            <w:sz w:val="28"/>
            <w:szCs w:val="28"/>
            <w:lang w:val="ru-RU"/>
          </w:rPr>
          <w:t>.</w:t>
        </w:r>
      </w:hyperlink>
      <w:r w:rsidR="00774179">
        <w:rPr>
          <w:rFonts w:ascii="Times New Roman" w:eastAsia="Times New Roman" w:hAnsi="Times New Roman" w:cs="Times New Roman"/>
          <w:color w:val="000000"/>
          <w:sz w:val="28"/>
          <w:szCs w:val="28"/>
          <w:lang w:val="ru-RU"/>
        </w:rPr>
        <w:t xml:space="preserve"> </w:t>
      </w:r>
    </w:p>
    <w:p w:rsidR="00774179" w:rsidRPr="00D378B2" w:rsidRDefault="00434CFC" w:rsidP="00774179">
      <w:pPr>
        <w:widowControl w:val="0"/>
        <w:spacing w:line="240" w:lineRule="auto"/>
        <w:ind w:left="284" w:right="-20"/>
        <w:rPr>
          <w:rFonts w:ascii="Times New Roman" w:eastAsia="Times New Roman" w:hAnsi="Times New Roman" w:cs="Times New Roman"/>
          <w:color w:val="000000"/>
          <w:sz w:val="28"/>
          <w:szCs w:val="28"/>
          <w:lang w:val="ru-RU"/>
        </w:rPr>
      </w:pPr>
      <w:hyperlink w:anchor="_page_33_0">
        <w:r w:rsidR="00774179" w:rsidRPr="00D378B2">
          <w:rPr>
            <w:rFonts w:ascii="Times New Roman" w:eastAsia="Times New Roman" w:hAnsi="Times New Roman" w:cs="Times New Roman"/>
            <w:color w:val="000000"/>
            <w:spacing w:val="1"/>
            <w:sz w:val="28"/>
            <w:szCs w:val="28"/>
            <w:lang w:val="ru-RU"/>
          </w:rPr>
          <w:t>М</w:t>
        </w:r>
        <w:r w:rsidR="00774179" w:rsidRPr="00D378B2">
          <w:rPr>
            <w:rFonts w:ascii="Times New Roman" w:eastAsia="Times New Roman" w:hAnsi="Times New Roman" w:cs="Times New Roman"/>
            <w:color w:val="000000"/>
            <w:spacing w:val="-1"/>
            <w:sz w:val="28"/>
            <w:szCs w:val="28"/>
            <w:lang w:val="ru-RU"/>
          </w:rPr>
          <w:t>о</w:t>
        </w:r>
        <w:r w:rsidR="00774179" w:rsidRPr="00D378B2">
          <w:rPr>
            <w:rFonts w:ascii="Times New Roman" w:eastAsia="Times New Roman" w:hAnsi="Times New Roman" w:cs="Times New Roman"/>
            <w:color w:val="000000"/>
            <w:sz w:val="28"/>
            <w:szCs w:val="28"/>
            <w:lang w:val="ru-RU"/>
          </w:rPr>
          <w:t>д</w:t>
        </w:r>
        <w:r w:rsidR="00774179" w:rsidRPr="00D378B2">
          <w:rPr>
            <w:rFonts w:ascii="Times New Roman" w:eastAsia="Times New Roman" w:hAnsi="Times New Roman" w:cs="Times New Roman"/>
            <w:color w:val="000000"/>
            <w:spacing w:val="-2"/>
            <w:sz w:val="28"/>
            <w:szCs w:val="28"/>
            <w:lang w:val="ru-RU"/>
          </w:rPr>
          <w:t>у</w:t>
        </w:r>
        <w:r w:rsidR="00774179" w:rsidRPr="00D378B2">
          <w:rPr>
            <w:rFonts w:ascii="Times New Roman" w:eastAsia="Times New Roman" w:hAnsi="Times New Roman" w:cs="Times New Roman"/>
            <w:color w:val="000000"/>
            <w:spacing w:val="-3"/>
            <w:sz w:val="28"/>
            <w:szCs w:val="28"/>
            <w:lang w:val="ru-RU"/>
          </w:rPr>
          <w:t>л</w:t>
        </w:r>
        <w:r w:rsidR="00774179" w:rsidRPr="00D378B2">
          <w:rPr>
            <w:rFonts w:ascii="Times New Roman" w:eastAsia="Times New Roman" w:hAnsi="Times New Roman" w:cs="Times New Roman"/>
            <w:color w:val="000000"/>
            <w:sz w:val="28"/>
            <w:szCs w:val="28"/>
            <w:lang w:val="ru-RU"/>
          </w:rPr>
          <w:t>ь</w:t>
        </w:r>
        <w:r w:rsidR="00774179" w:rsidRPr="00D378B2">
          <w:rPr>
            <w:rFonts w:ascii="Times New Roman" w:eastAsia="Times New Roman" w:hAnsi="Times New Roman" w:cs="Times New Roman"/>
            <w:color w:val="000000"/>
            <w:spacing w:val="3"/>
            <w:sz w:val="28"/>
            <w:szCs w:val="28"/>
            <w:lang w:val="ru-RU"/>
          </w:rPr>
          <w:t xml:space="preserve"> </w:t>
        </w:r>
        <w:r w:rsidR="00774179" w:rsidRPr="00D378B2">
          <w:rPr>
            <w:rFonts w:ascii="Times New Roman" w:eastAsia="Times New Roman" w:hAnsi="Times New Roman" w:cs="Times New Roman"/>
            <w:color w:val="000000"/>
            <w:sz w:val="28"/>
            <w:szCs w:val="28"/>
            <w:lang w:val="ru-RU"/>
          </w:rPr>
          <w:t>№</w:t>
        </w:r>
        <w:r w:rsidR="00774179" w:rsidRPr="00D378B2">
          <w:rPr>
            <w:rFonts w:ascii="Times New Roman" w:eastAsia="Times New Roman" w:hAnsi="Times New Roman" w:cs="Times New Roman"/>
            <w:color w:val="000000"/>
            <w:spacing w:val="1"/>
            <w:sz w:val="28"/>
            <w:szCs w:val="28"/>
            <w:lang w:val="ru-RU"/>
          </w:rPr>
          <w:t xml:space="preserve"> </w:t>
        </w:r>
        <w:r w:rsidR="00774179" w:rsidRPr="00D378B2">
          <w:rPr>
            <w:rFonts w:ascii="Times New Roman" w:eastAsia="Times New Roman" w:hAnsi="Times New Roman" w:cs="Times New Roman"/>
            <w:color w:val="000000"/>
            <w:sz w:val="28"/>
            <w:szCs w:val="28"/>
            <w:lang w:val="ru-RU"/>
          </w:rPr>
          <w:t>1</w:t>
        </w:r>
        <w:r w:rsidR="00774179" w:rsidRPr="00D378B2">
          <w:rPr>
            <w:rFonts w:ascii="Times New Roman" w:eastAsia="Times New Roman" w:hAnsi="Times New Roman" w:cs="Times New Roman"/>
            <w:color w:val="000000"/>
            <w:spacing w:val="5"/>
            <w:sz w:val="28"/>
            <w:szCs w:val="28"/>
            <w:lang w:val="ru-RU"/>
          </w:rPr>
          <w:t xml:space="preserve"> </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1"/>
            <w:sz w:val="28"/>
            <w:szCs w:val="28"/>
            <w:lang w:val="ru-RU"/>
          </w:rPr>
          <w:t>М</w:t>
        </w:r>
        <w:r w:rsidR="00774179" w:rsidRPr="00D378B2">
          <w:rPr>
            <w:rFonts w:ascii="Times New Roman" w:eastAsia="Times New Roman" w:hAnsi="Times New Roman" w:cs="Times New Roman"/>
            <w:color w:val="000000"/>
            <w:spacing w:val="-8"/>
            <w:sz w:val="28"/>
            <w:szCs w:val="28"/>
            <w:lang w:val="ru-RU"/>
          </w:rPr>
          <w:t>у</w:t>
        </w:r>
        <w:r w:rsidR="00774179" w:rsidRPr="00D378B2">
          <w:rPr>
            <w:rFonts w:ascii="Times New Roman" w:eastAsia="Times New Roman" w:hAnsi="Times New Roman" w:cs="Times New Roman"/>
            <w:color w:val="000000"/>
            <w:spacing w:val="-3"/>
            <w:sz w:val="28"/>
            <w:szCs w:val="28"/>
            <w:lang w:val="ru-RU"/>
          </w:rPr>
          <w:t>з</w:t>
        </w:r>
        <w:r w:rsidR="00774179" w:rsidRPr="00D378B2">
          <w:rPr>
            <w:rFonts w:ascii="Times New Roman" w:eastAsia="Times New Roman" w:hAnsi="Times New Roman" w:cs="Times New Roman"/>
            <w:color w:val="000000"/>
            <w:spacing w:val="-1"/>
            <w:sz w:val="28"/>
            <w:szCs w:val="28"/>
            <w:lang w:val="ru-RU"/>
          </w:rPr>
          <w:t>ы</w:t>
        </w:r>
        <w:r w:rsidR="00774179" w:rsidRPr="00D378B2">
          <w:rPr>
            <w:rFonts w:ascii="Times New Roman" w:eastAsia="Times New Roman" w:hAnsi="Times New Roman" w:cs="Times New Roman"/>
            <w:color w:val="000000"/>
            <w:sz w:val="28"/>
            <w:szCs w:val="28"/>
            <w:lang w:val="ru-RU"/>
          </w:rPr>
          <w:t>к</w:t>
        </w:r>
        <w:r w:rsidR="00774179" w:rsidRPr="00D378B2">
          <w:rPr>
            <w:rFonts w:ascii="Times New Roman" w:eastAsia="Times New Roman" w:hAnsi="Times New Roman" w:cs="Times New Roman"/>
            <w:color w:val="000000"/>
            <w:w w:val="101"/>
            <w:sz w:val="28"/>
            <w:szCs w:val="28"/>
            <w:lang w:val="ru-RU"/>
          </w:rPr>
          <w:t>а</w:t>
        </w:r>
        <w:r w:rsidR="00774179" w:rsidRPr="00D378B2">
          <w:rPr>
            <w:rFonts w:ascii="Times New Roman" w:eastAsia="Times New Roman" w:hAnsi="Times New Roman" w:cs="Times New Roman"/>
            <w:color w:val="000000"/>
            <w:sz w:val="28"/>
            <w:szCs w:val="28"/>
            <w:lang w:val="ru-RU"/>
          </w:rPr>
          <w:t xml:space="preserve"> </w:t>
        </w:r>
        <w:r w:rsidR="00774179" w:rsidRPr="00D378B2">
          <w:rPr>
            <w:rFonts w:ascii="Times New Roman" w:eastAsia="Times New Roman" w:hAnsi="Times New Roman" w:cs="Times New Roman"/>
            <w:color w:val="000000"/>
            <w:spacing w:val="1"/>
            <w:sz w:val="28"/>
            <w:szCs w:val="28"/>
            <w:lang w:val="ru-RU"/>
          </w:rPr>
          <w:t>м</w:t>
        </w:r>
        <w:r w:rsidR="00774179" w:rsidRPr="00D378B2">
          <w:rPr>
            <w:rFonts w:ascii="Times New Roman" w:eastAsia="Times New Roman" w:hAnsi="Times New Roman" w:cs="Times New Roman"/>
            <w:color w:val="000000"/>
            <w:spacing w:val="-2"/>
            <w:sz w:val="28"/>
            <w:szCs w:val="28"/>
            <w:lang w:val="ru-RU"/>
          </w:rPr>
          <w:t>о</w:t>
        </w:r>
        <w:r w:rsidR="00774179" w:rsidRPr="00D378B2">
          <w:rPr>
            <w:rFonts w:ascii="Times New Roman" w:eastAsia="Times New Roman" w:hAnsi="Times New Roman" w:cs="Times New Roman"/>
            <w:color w:val="000000"/>
            <w:spacing w:val="-2"/>
            <w:w w:val="101"/>
            <w:sz w:val="28"/>
            <w:szCs w:val="28"/>
            <w:lang w:val="ru-RU"/>
          </w:rPr>
          <w:t>е</w:t>
        </w:r>
        <w:r w:rsidR="00774179" w:rsidRPr="00D378B2">
          <w:rPr>
            <w:rFonts w:ascii="Times New Roman" w:eastAsia="Times New Roman" w:hAnsi="Times New Roman" w:cs="Times New Roman"/>
            <w:color w:val="000000"/>
            <w:spacing w:val="6"/>
            <w:sz w:val="28"/>
            <w:szCs w:val="28"/>
            <w:lang w:val="ru-RU"/>
          </w:rPr>
          <w:t>г</w:t>
        </w:r>
        <w:r w:rsidR="00774179" w:rsidRPr="00D378B2">
          <w:rPr>
            <w:rFonts w:ascii="Times New Roman" w:eastAsia="Times New Roman" w:hAnsi="Times New Roman" w:cs="Times New Roman"/>
            <w:color w:val="000000"/>
            <w:sz w:val="28"/>
            <w:szCs w:val="28"/>
            <w:lang w:val="ru-RU"/>
          </w:rPr>
          <w:t>о</w:t>
        </w:r>
        <w:r w:rsidR="00774179" w:rsidRPr="00D378B2">
          <w:rPr>
            <w:rFonts w:ascii="Times New Roman" w:eastAsia="Times New Roman" w:hAnsi="Times New Roman" w:cs="Times New Roman"/>
            <w:color w:val="000000"/>
            <w:spacing w:val="-1"/>
            <w:sz w:val="28"/>
            <w:szCs w:val="28"/>
            <w:lang w:val="ru-RU"/>
          </w:rPr>
          <w:t xml:space="preserve"> </w:t>
        </w:r>
        <w:r w:rsidR="00774179" w:rsidRPr="00D378B2">
          <w:rPr>
            <w:rFonts w:ascii="Times New Roman" w:eastAsia="Times New Roman" w:hAnsi="Times New Roman" w:cs="Times New Roman"/>
            <w:color w:val="000000"/>
            <w:sz w:val="28"/>
            <w:szCs w:val="28"/>
            <w:lang w:val="ru-RU"/>
          </w:rPr>
          <w:t>к</w:t>
        </w:r>
        <w:r w:rsidR="00774179" w:rsidRPr="00D378B2">
          <w:rPr>
            <w:rFonts w:ascii="Times New Roman" w:eastAsia="Times New Roman" w:hAnsi="Times New Roman" w:cs="Times New Roman"/>
            <w:color w:val="000000"/>
            <w:spacing w:val="-2"/>
            <w:sz w:val="28"/>
            <w:szCs w:val="28"/>
            <w:lang w:val="ru-RU"/>
          </w:rPr>
          <w:t>р</w:t>
        </w:r>
        <w:r w:rsidR="00774179" w:rsidRPr="00D378B2">
          <w:rPr>
            <w:rFonts w:ascii="Times New Roman" w:eastAsia="Times New Roman" w:hAnsi="Times New Roman" w:cs="Times New Roman"/>
            <w:color w:val="000000"/>
            <w:w w:val="101"/>
            <w:sz w:val="28"/>
            <w:szCs w:val="28"/>
            <w:lang w:val="ru-RU"/>
          </w:rPr>
          <w:t>ая</w:t>
        </w:r>
        <w:r w:rsidR="00774179" w:rsidRPr="00D378B2">
          <w:rPr>
            <w:rFonts w:ascii="Times New Roman" w:eastAsia="Times New Roman" w:hAnsi="Times New Roman" w:cs="Times New Roman"/>
            <w:color w:val="000000"/>
            <w:spacing w:val="52"/>
            <w:sz w:val="28"/>
            <w:szCs w:val="28"/>
            <w:lang w:val="ru-RU"/>
          </w:rPr>
          <w:t>»</w:t>
        </w:r>
        <w:r w:rsidR="00774179" w:rsidRPr="00D378B2">
          <w:rPr>
            <w:rFonts w:ascii="Times New Roman" w:eastAsia="Times New Roman" w:hAnsi="Times New Roman" w:cs="Times New Roman"/>
            <w:color w:val="000000"/>
            <w:spacing w:val="3"/>
            <w:sz w:val="28"/>
            <w:szCs w:val="28"/>
            <w:lang w:val="ru-RU"/>
          </w:rPr>
          <w:t>................................</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3"/>
            <w:sz w:val="28"/>
            <w:szCs w:val="28"/>
            <w:lang w:val="ru-RU"/>
          </w:rPr>
          <w:t>.</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39"/>
            <w:sz w:val="28"/>
            <w:szCs w:val="28"/>
            <w:lang w:val="ru-RU"/>
          </w:rPr>
          <w:t>.</w:t>
        </w:r>
      </w:hyperlink>
      <w:r w:rsidR="00774179" w:rsidRPr="00D378B2">
        <w:rPr>
          <w:rFonts w:ascii="Times New Roman" w:eastAsia="Times New Roman" w:hAnsi="Times New Roman" w:cs="Times New Roman"/>
          <w:color w:val="000000"/>
          <w:sz w:val="28"/>
          <w:szCs w:val="28"/>
          <w:lang w:val="ru-RU"/>
        </w:rPr>
        <w:t xml:space="preserve"> </w:t>
      </w:r>
    </w:p>
    <w:p w:rsidR="00774179" w:rsidRPr="00D378B2" w:rsidRDefault="00434CFC" w:rsidP="00774179">
      <w:pPr>
        <w:widowControl w:val="0"/>
        <w:spacing w:before="118" w:line="240" w:lineRule="auto"/>
        <w:ind w:left="284" w:right="-20"/>
        <w:rPr>
          <w:rFonts w:ascii="Times New Roman" w:eastAsia="Times New Roman" w:hAnsi="Times New Roman" w:cs="Times New Roman"/>
          <w:color w:val="000000"/>
          <w:sz w:val="28"/>
          <w:szCs w:val="28"/>
          <w:lang w:val="ru-RU"/>
        </w:rPr>
      </w:pPr>
      <w:hyperlink w:anchor="_page_36_0">
        <w:r w:rsidR="00774179" w:rsidRPr="00D378B2">
          <w:rPr>
            <w:rFonts w:ascii="Times New Roman" w:eastAsia="Times New Roman" w:hAnsi="Times New Roman" w:cs="Times New Roman"/>
            <w:color w:val="000000"/>
            <w:spacing w:val="1"/>
            <w:sz w:val="28"/>
            <w:szCs w:val="28"/>
            <w:lang w:val="ru-RU"/>
          </w:rPr>
          <w:t>М</w:t>
        </w:r>
        <w:r w:rsidR="00774179" w:rsidRPr="00D378B2">
          <w:rPr>
            <w:rFonts w:ascii="Times New Roman" w:eastAsia="Times New Roman" w:hAnsi="Times New Roman" w:cs="Times New Roman"/>
            <w:color w:val="000000"/>
            <w:spacing w:val="-1"/>
            <w:sz w:val="28"/>
            <w:szCs w:val="28"/>
            <w:lang w:val="ru-RU"/>
          </w:rPr>
          <w:t>о</w:t>
        </w:r>
        <w:r w:rsidR="00774179" w:rsidRPr="00D378B2">
          <w:rPr>
            <w:rFonts w:ascii="Times New Roman" w:eastAsia="Times New Roman" w:hAnsi="Times New Roman" w:cs="Times New Roman"/>
            <w:color w:val="000000"/>
            <w:sz w:val="28"/>
            <w:szCs w:val="28"/>
            <w:lang w:val="ru-RU"/>
          </w:rPr>
          <w:t>д</w:t>
        </w:r>
        <w:r w:rsidR="00774179" w:rsidRPr="00D378B2">
          <w:rPr>
            <w:rFonts w:ascii="Times New Roman" w:eastAsia="Times New Roman" w:hAnsi="Times New Roman" w:cs="Times New Roman"/>
            <w:color w:val="000000"/>
            <w:spacing w:val="-2"/>
            <w:sz w:val="28"/>
            <w:szCs w:val="28"/>
            <w:lang w:val="ru-RU"/>
          </w:rPr>
          <w:t>у</w:t>
        </w:r>
        <w:r w:rsidR="00774179" w:rsidRPr="00D378B2">
          <w:rPr>
            <w:rFonts w:ascii="Times New Roman" w:eastAsia="Times New Roman" w:hAnsi="Times New Roman" w:cs="Times New Roman"/>
            <w:color w:val="000000"/>
            <w:spacing w:val="-3"/>
            <w:sz w:val="28"/>
            <w:szCs w:val="28"/>
            <w:lang w:val="ru-RU"/>
          </w:rPr>
          <w:t>л</w:t>
        </w:r>
        <w:r w:rsidR="00774179" w:rsidRPr="00D378B2">
          <w:rPr>
            <w:rFonts w:ascii="Times New Roman" w:eastAsia="Times New Roman" w:hAnsi="Times New Roman" w:cs="Times New Roman"/>
            <w:color w:val="000000"/>
            <w:sz w:val="28"/>
            <w:szCs w:val="28"/>
            <w:lang w:val="ru-RU"/>
          </w:rPr>
          <w:t>ь</w:t>
        </w:r>
        <w:r w:rsidR="00774179" w:rsidRPr="00D378B2">
          <w:rPr>
            <w:rFonts w:ascii="Times New Roman" w:eastAsia="Times New Roman" w:hAnsi="Times New Roman" w:cs="Times New Roman"/>
            <w:color w:val="000000"/>
            <w:spacing w:val="3"/>
            <w:sz w:val="28"/>
            <w:szCs w:val="28"/>
            <w:lang w:val="ru-RU"/>
          </w:rPr>
          <w:t xml:space="preserve"> </w:t>
        </w:r>
        <w:r w:rsidR="00774179" w:rsidRPr="00D378B2">
          <w:rPr>
            <w:rFonts w:ascii="Times New Roman" w:eastAsia="Times New Roman" w:hAnsi="Times New Roman" w:cs="Times New Roman"/>
            <w:color w:val="000000"/>
            <w:sz w:val="28"/>
            <w:szCs w:val="28"/>
            <w:lang w:val="ru-RU"/>
          </w:rPr>
          <w:t>№</w:t>
        </w:r>
        <w:r w:rsidR="00774179" w:rsidRPr="00D378B2">
          <w:rPr>
            <w:rFonts w:ascii="Times New Roman" w:eastAsia="Times New Roman" w:hAnsi="Times New Roman" w:cs="Times New Roman"/>
            <w:color w:val="000000"/>
            <w:spacing w:val="1"/>
            <w:sz w:val="28"/>
            <w:szCs w:val="28"/>
            <w:lang w:val="ru-RU"/>
          </w:rPr>
          <w:t xml:space="preserve"> </w:t>
        </w:r>
        <w:r w:rsidR="00774179" w:rsidRPr="00D378B2">
          <w:rPr>
            <w:rFonts w:ascii="Times New Roman" w:eastAsia="Times New Roman" w:hAnsi="Times New Roman" w:cs="Times New Roman"/>
            <w:color w:val="000000"/>
            <w:sz w:val="28"/>
            <w:szCs w:val="28"/>
            <w:lang w:val="ru-RU"/>
          </w:rPr>
          <w:t>2</w:t>
        </w:r>
        <w:r w:rsidR="00774179" w:rsidRPr="00D378B2">
          <w:rPr>
            <w:rFonts w:ascii="Times New Roman" w:eastAsia="Times New Roman" w:hAnsi="Times New Roman" w:cs="Times New Roman"/>
            <w:color w:val="000000"/>
            <w:spacing w:val="5"/>
            <w:sz w:val="28"/>
            <w:szCs w:val="28"/>
            <w:lang w:val="ru-RU"/>
          </w:rPr>
          <w:t xml:space="preserve"> </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8"/>
            <w:sz w:val="28"/>
            <w:szCs w:val="28"/>
            <w:lang w:val="ru-RU"/>
          </w:rPr>
          <w:t>Н</w:t>
        </w:r>
        <w:r w:rsidR="00774179" w:rsidRPr="00D378B2">
          <w:rPr>
            <w:rFonts w:ascii="Times New Roman" w:eastAsia="Times New Roman" w:hAnsi="Times New Roman" w:cs="Times New Roman"/>
            <w:color w:val="000000"/>
            <w:spacing w:val="-1"/>
            <w:w w:val="101"/>
            <w:sz w:val="28"/>
            <w:szCs w:val="28"/>
            <w:lang w:val="ru-RU"/>
          </w:rPr>
          <w:t>а</w:t>
        </w:r>
        <w:r w:rsidR="00774179" w:rsidRPr="00D378B2">
          <w:rPr>
            <w:rFonts w:ascii="Times New Roman" w:eastAsia="Times New Roman" w:hAnsi="Times New Roman" w:cs="Times New Roman"/>
            <w:color w:val="000000"/>
            <w:spacing w:val="1"/>
            <w:sz w:val="28"/>
            <w:szCs w:val="28"/>
            <w:lang w:val="ru-RU"/>
          </w:rPr>
          <w:t>р</w:t>
        </w:r>
        <w:r w:rsidR="00774179" w:rsidRPr="00D378B2">
          <w:rPr>
            <w:rFonts w:ascii="Times New Roman" w:eastAsia="Times New Roman" w:hAnsi="Times New Roman" w:cs="Times New Roman"/>
            <w:color w:val="000000"/>
            <w:spacing w:val="-2"/>
            <w:sz w:val="28"/>
            <w:szCs w:val="28"/>
            <w:lang w:val="ru-RU"/>
          </w:rPr>
          <w:t>о</w:t>
        </w:r>
        <w:r w:rsidR="00774179" w:rsidRPr="00D378B2">
          <w:rPr>
            <w:rFonts w:ascii="Times New Roman" w:eastAsia="Times New Roman" w:hAnsi="Times New Roman" w:cs="Times New Roman"/>
            <w:color w:val="000000"/>
            <w:sz w:val="28"/>
            <w:szCs w:val="28"/>
            <w:lang w:val="ru-RU"/>
          </w:rPr>
          <w:t>дн</w:t>
        </w:r>
        <w:r w:rsidR="00774179" w:rsidRPr="00D378B2">
          <w:rPr>
            <w:rFonts w:ascii="Times New Roman" w:eastAsia="Times New Roman" w:hAnsi="Times New Roman" w:cs="Times New Roman"/>
            <w:color w:val="000000"/>
            <w:spacing w:val="-2"/>
            <w:sz w:val="28"/>
            <w:szCs w:val="28"/>
            <w:lang w:val="ru-RU"/>
          </w:rPr>
          <w:t>о</w:t>
        </w:r>
        <w:r w:rsidR="00774179" w:rsidRPr="00D378B2">
          <w:rPr>
            <w:rFonts w:ascii="Times New Roman" w:eastAsia="Times New Roman" w:hAnsi="Times New Roman" w:cs="Times New Roman"/>
            <w:color w:val="000000"/>
            <w:w w:val="101"/>
            <w:sz w:val="28"/>
            <w:szCs w:val="28"/>
            <w:lang w:val="ru-RU"/>
          </w:rPr>
          <w:t>е</w:t>
        </w:r>
        <w:r w:rsidR="00774179" w:rsidRPr="00D378B2">
          <w:rPr>
            <w:rFonts w:ascii="Times New Roman" w:eastAsia="Times New Roman" w:hAnsi="Times New Roman" w:cs="Times New Roman"/>
            <w:color w:val="000000"/>
            <w:sz w:val="28"/>
            <w:szCs w:val="28"/>
            <w:lang w:val="ru-RU"/>
          </w:rPr>
          <w:t xml:space="preserve"> </w:t>
        </w:r>
        <w:r w:rsidR="00774179" w:rsidRPr="00D378B2">
          <w:rPr>
            <w:rFonts w:ascii="Times New Roman" w:eastAsia="Times New Roman" w:hAnsi="Times New Roman" w:cs="Times New Roman"/>
            <w:color w:val="000000"/>
            <w:spacing w:val="8"/>
            <w:sz w:val="28"/>
            <w:szCs w:val="28"/>
            <w:lang w:val="ru-RU"/>
          </w:rPr>
          <w:t>м</w:t>
        </w:r>
        <w:r w:rsidR="00774179" w:rsidRPr="00D378B2">
          <w:rPr>
            <w:rFonts w:ascii="Times New Roman" w:eastAsia="Times New Roman" w:hAnsi="Times New Roman" w:cs="Times New Roman"/>
            <w:color w:val="000000"/>
            <w:spacing w:val="-9"/>
            <w:sz w:val="28"/>
            <w:szCs w:val="28"/>
            <w:lang w:val="ru-RU"/>
          </w:rPr>
          <w:t>у</w:t>
        </w:r>
        <w:r w:rsidR="00774179" w:rsidRPr="00D378B2">
          <w:rPr>
            <w:rFonts w:ascii="Times New Roman" w:eastAsia="Times New Roman" w:hAnsi="Times New Roman" w:cs="Times New Roman"/>
            <w:color w:val="000000"/>
            <w:spacing w:val="-1"/>
            <w:sz w:val="28"/>
            <w:szCs w:val="28"/>
            <w:lang w:val="ru-RU"/>
          </w:rPr>
          <w:t>з</w:t>
        </w:r>
        <w:r w:rsidR="00774179" w:rsidRPr="00D378B2">
          <w:rPr>
            <w:rFonts w:ascii="Times New Roman" w:eastAsia="Times New Roman" w:hAnsi="Times New Roman" w:cs="Times New Roman"/>
            <w:color w:val="000000"/>
            <w:spacing w:val="2"/>
            <w:sz w:val="28"/>
            <w:szCs w:val="28"/>
            <w:lang w:val="ru-RU"/>
          </w:rPr>
          <w:t>ы</w:t>
        </w:r>
        <w:r w:rsidR="00774179" w:rsidRPr="00D378B2">
          <w:rPr>
            <w:rFonts w:ascii="Times New Roman" w:eastAsia="Times New Roman" w:hAnsi="Times New Roman" w:cs="Times New Roman"/>
            <w:color w:val="000000"/>
            <w:sz w:val="28"/>
            <w:szCs w:val="28"/>
            <w:lang w:val="ru-RU"/>
          </w:rPr>
          <w:t>к</w:t>
        </w:r>
        <w:r w:rsidR="00774179" w:rsidRPr="00D378B2">
          <w:rPr>
            <w:rFonts w:ascii="Times New Roman" w:eastAsia="Times New Roman" w:hAnsi="Times New Roman" w:cs="Times New Roman"/>
            <w:color w:val="000000"/>
            <w:spacing w:val="6"/>
            <w:w w:val="101"/>
            <w:sz w:val="28"/>
            <w:szCs w:val="28"/>
            <w:lang w:val="ru-RU"/>
          </w:rPr>
          <w:t>а</w:t>
        </w:r>
        <w:r w:rsidR="00774179" w:rsidRPr="00D378B2">
          <w:rPr>
            <w:rFonts w:ascii="Times New Roman" w:eastAsia="Times New Roman" w:hAnsi="Times New Roman" w:cs="Times New Roman"/>
            <w:color w:val="000000"/>
            <w:spacing w:val="-2"/>
            <w:sz w:val="28"/>
            <w:szCs w:val="28"/>
            <w:lang w:val="ru-RU"/>
          </w:rPr>
          <w:t>л</w:t>
        </w:r>
        <w:r w:rsidR="00774179" w:rsidRPr="00D378B2">
          <w:rPr>
            <w:rFonts w:ascii="Times New Roman" w:eastAsia="Times New Roman" w:hAnsi="Times New Roman" w:cs="Times New Roman"/>
            <w:color w:val="000000"/>
            <w:sz w:val="28"/>
            <w:szCs w:val="28"/>
            <w:lang w:val="ru-RU"/>
          </w:rPr>
          <w:t>ь</w:t>
        </w:r>
        <w:r w:rsidR="00774179" w:rsidRPr="00D378B2">
          <w:rPr>
            <w:rFonts w:ascii="Times New Roman" w:eastAsia="Times New Roman" w:hAnsi="Times New Roman" w:cs="Times New Roman"/>
            <w:color w:val="000000"/>
            <w:spacing w:val="1"/>
            <w:sz w:val="28"/>
            <w:szCs w:val="28"/>
            <w:lang w:val="ru-RU"/>
          </w:rPr>
          <w:t>н</w:t>
        </w:r>
        <w:r w:rsidR="00774179" w:rsidRPr="00D378B2">
          <w:rPr>
            <w:rFonts w:ascii="Times New Roman" w:eastAsia="Times New Roman" w:hAnsi="Times New Roman" w:cs="Times New Roman"/>
            <w:color w:val="000000"/>
            <w:spacing w:val="-2"/>
            <w:sz w:val="28"/>
            <w:szCs w:val="28"/>
            <w:lang w:val="ru-RU"/>
          </w:rPr>
          <w:t>о</w:t>
        </w:r>
        <w:r w:rsidR="00774179" w:rsidRPr="00D378B2">
          <w:rPr>
            <w:rFonts w:ascii="Times New Roman" w:eastAsia="Times New Roman" w:hAnsi="Times New Roman" w:cs="Times New Roman"/>
            <w:color w:val="000000"/>
            <w:w w:val="101"/>
            <w:sz w:val="28"/>
            <w:szCs w:val="28"/>
            <w:lang w:val="ru-RU"/>
          </w:rPr>
          <w:t>е</w:t>
        </w:r>
        <w:r w:rsidR="00774179" w:rsidRPr="00D378B2">
          <w:rPr>
            <w:rFonts w:ascii="Times New Roman" w:eastAsia="Times New Roman" w:hAnsi="Times New Roman" w:cs="Times New Roman"/>
            <w:color w:val="000000"/>
            <w:spacing w:val="-1"/>
            <w:sz w:val="28"/>
            <w:szCs w:val="28"/>
            <w:lang w:val="ru-RU"/>
          </w:rPr>
          <w:t xml:space="preserve"> </w:t>
        </w:r>
        <w:r w:rsidR="00774179" w:rsidRPr="00D378B2">
          <w:rPr>
            <w:rFonts w:ascii="Times New Roman" w:eastAsia="Times New Roman" w:hAnsi="Times New Roman" w:cs="Times New Roman"/>
            <w:color w:val="000000"/>
            <w:sz w:val="28"/>
            <w:szCs w:val="28"/>
            <w:lang w:val="ru-RU"/>
          </w:rPr>
          <w:t>т</w:t>
        </w:r>
        <w:r w:rsidR="00774179" w:rsidRPr="00D378B2">
          <w:rPr>
            <w:rFonts w:ascii="Times New Roman" w:eastAsia="Times New Roman" w:hAnsi="Times New Roman" w:cs="Times New Roman"/>
            <w:color w:val="000000"/>
            <w:spacing w:val="3"/>
            <w:sz w:val="28"/>
            <w:szCs w:val="28"/>
            <w:lang w:val="ru-RU"/>
          </w:rPr>
          <w:t>в</w:t>
        </w:r>
        <w:r w:rsidR="00774179" w:rsidRPr="00D378B2">
          <w:rPr>
            <w:rFonts w:ascii="Times New Roman" w:eastAsia="Times New Roman" w:hAnsi="Times New Roman" w:cs="Times New Roman"/>
            <w:color w:val="000000"/>
            <w:spacing w:val="-2"/>
            <w:sz w:val="28"/>
            <w:szCs w:val="28"/>
            <w:lang w:val="ru-RU"/>
          </w:rPr>
          <w:t>о</w:t>
        </w:r>
        <w:r w:rsidR="00774179" w:rsidRPr="00D378B2">
          <w:rPr>
            <w:rFonts w:ascii="Times New Roman" w:eastAsia="Times New Roman" w:hAnsi="Times New Roman" w:cs="Times New Roman"/>
            <w:color w:val="000000"/>
            <w:spacing w:val="-3"/>
            <w:sz w:val="28"/>
            <w:szCs w:val="28"/>
            <w:lang w:val="ru-RU"/>
          </w:rPr>
          <w:t>р</w:t>
        </w:r>
        <w:r w:rsidR="00774179" w:rsidRPr="00D378B2">
          <w:rPr>
            <w:rFonts w:ascii="Times New Roman" w:eastAsia="Times New Roman" w:hAnsi="Times New Roman" w:cs="Times New Roman"/>
            <w:color w:val="000000"/>
            <w:spacing w:val="1"/>
            <w:sz w:val="28"/>
            <w:szCs w:val="28"/>
            <w:lang w:val="ru-RU"/>
          </w:rPr>
          <w:t>ч</w:t>
        </w:r>
        <w:r w:rsidR="00774179" w:rsidRPr="00D378B2">
          <w:rPr>
            <w:rFonts w:ascii="Times New Roman" w:eastAsia="Times New Roman" w:hAnsi="Times New Roman" w:cs="Times New Roman"/>
            <w:color w:val="000000"/>
            <w:spacing w:val="-1"/>
            <w:w w:val="101"/>
            <w:sz w:val="28"/>
            <w:szCs w:val="28"/>
            <w:lang w:val="ru-RU"/>
          </w:rPr>
          <w:t>е</w:t>
        </w:r>
        <w:r w:rsidR="00774179" w:rsidRPr="00D378B2">
          <w:rPr>
            <w:rFonts w:ascii="Times New Roman" w:eastAsia="Times New Roman" w:hAnsi="Times New Roman" w:cs="Times New Roman"/>
            <w:color w:val="000000"/>
            <w:spacing w:val="-2"/>
            <w:w w:val="101"/>
            <w:sz w:val="28"/>
            <w:szCs w:val="28"/>
            <w:lang w:val="ru-RU"/>
          </w:rPr>
          <w:t>с</w:t>
        </w:r>
        <w:r w:rsidR="00774179" w:rsidRPr="00D378B2">
          <w:rPr>
            <w:rFonts w:ascii="Times New Roman" w:eastAsia="Times New Roman" w:hAnsi="Times New Roman" w:cs="Times New Roman"/>
            <w:color w:val="000000"/>
            <w:sz w:val="28"/>
            <w:szCs w:val="28"/>
            <w:lang w:val="ru-RU"/>
          </w:rPr>
          <w:t>т</w:t>
        </w:r>
        <w:r w:rsidR="00774179" w:rsidRPr="00D378B2">
          <w:rPr>
            <w:rFonts w:ascii="Times New Roman" w:eastAsia="Times New Roman" w:hAnsi="Times New Roman" w:cs="Times New Roman"/>
            <w:color w:val="000000"/>
            <w:spacing w:val="3"/>
            <w:sz w:val="28"/>
            <w:szCs w:val="28"/>
            <w:lang w:val="ru-RU"/>
          </w:rPr>
          <w:t>в</w:t>
        </w:r>
        <w:r w:rsidR="00774179" w:rsidRPr="00D378B2">
          <w:rPr>
            <w:rFonts w:ascii="Times New Roman" w:eastAsia="Times New Roman" w:hAnsi="Times New Roman" w:cs="Times New Roman"/>
            <w:color w:val="000000"/>
            <w:sz w:val="28"/>
            <w:szCs w:val="28"/>
            <w:lang w:val="ru-RU"/>
          </w:rPr>
          <w:t>о</w:t>
        </w:r>
        <w:r w:rsidR="00774179" w:rsidRPr="00D378B2">
          <w:rPr>
            <w:rFonts w:ascii="Times New Roman" w:eastAsia="Times New Roman" w:hAnsi="Times New Roman" w:cs="Times New Roman"/>
            <w:color w:val="000000"/>
            <w:spacing w:val="-1"/>
            <w:sz w:val="28"/>
            <w:szCs w:val="28"/>
            <w:lang w:val="ru-RU"/>
          </w:rPr>
          <w:t xml:space="preserve"> </w:t>
        </w:r>
        <w:r w:rsidR="00774179" w:rsidRPr="00D378B2">
          <w:rPr>
            <w:rFonts w:ascii="Times New Roman" w:eastAsia="Times New Roman" w:hAnsi="Times New Roman" w:cs="Times New Roman"/>
            <w:color w:val="000000"/>
            <w:spacing w:val="1"/>
            <w:sz w:val="28"/>
            <w:szCs w:val="28"/>
            <w:lang w:val="ru-RU"/>
          </w:rPr>
          <w:t>Р</w:t>
        </w:r>
        <w:r w:rsidR="00774179" w:rsidRPr="00D378B2">
          <w:rPr>
            <w:rFonts w:ascii="Times New Roman" w:eastAsia="Times New Roman" w:hAnsi="Times New Roman" w:cs="Times New Roman"/>
            <w:color w:val="000000"/>
            <w:spacing w:val="-2"/>
            <w:sz w:val="28"/>
            <w:szCs w:val="28"/>
            <w:lang w:val="ru-RU"/>
          </w:rPr>
          <w:t>о</w:t>
        </w:r>
        <w:r w:rsidR="00774179" w:rsidRPr="00D378B2">
          <w:rPr>
            <w:rFonts w:ascii="Times New Roman" w:eastAsia="Times New Roman" w:hAnsi="Times New Roman" w:cs="Times New Roman"/>
            <w:color w:val="000000"/>
            <w:spacing w:val="-2"/>
            <w:w w:val="101"/>
            <w:sz w:val="28"/>
            <w:szCs w:val="28"/>
            <w:lang w:val="ru-RU"/>
          </w:rPr>
          <w:t>сс</w:t>
        </w:r>
        <w:r w:rsidR="00774179" w:rsidRPr="00D378B2">
          <w:rPr>
            <w:rFonts w:ascii="Times New Roman" w:eastAsia="Times New Roman" w:hAnsi="Times New Roman" w:cs="Times New Roman"/>
            <w:color w:val="000000"/>
            <w:sz w:val="28"/>
            <w:szCs w:val="28"/>
            <w:lang w:val="ru-RU"/>
          </w:rPr>
          <w:t>ии</w:t>
        </w:r>
        <w:r w:rsidR="00774179" w:rsidRPr="00D378B2">
          <w:rPr>
            <w:rFonts w:ascii="Times New Roman" w:eastAsia="Times New Roman" w:hAnsi="Times New Roman" w:cs="Times New Roman"/>
            <w:color w:val="000000"/>
            <w:spacing w:val="8"/>
            <w:sz w:val="28"/>
            <w:szCs w:val="28"/>
            <w:lang w:val="ru-RU"/>
          </w:rPr>
          <w:t>»</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3"/>
            <w:sz w:val="28"/>
            <w:szCs w:val="28"/>
            <w:lang w:val="ru-RU"/>
          </w:rPr>
          <w:t>.</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38"/>
            <w:sz w:val="28"/>
            <w:szCs w:val="28"/>
            <w:lang w:val="ru-RU"/>
          </w:rPr>
          <w:t>.</w:t>
        </w:r>
      </w:hyperlink>
      <w:r w:rsidR="00774179" w:rsidRPr="00D378B2">
        <w:rPr>
          <w:rFonts w:ascii="Times New Roman" w:eastAsia="Times New Roman" w:hAnsi="Times New Roman" w:cs="Times New Roman"/>
          <w:color w:val="000000"/>
          <w:sz w:val="28"/>
          <w:szCs w:val="28"/>
          <w:lang w:val="ru-RU"/>
        </w:rPr>
        <w:t xml:space="preserve"> </w:t>
      </w:r>
    </w:p>
    <w:p w:rsidR="00774179" w:rsidRPr="00D378B2" w:rsidRDefault="00774179" w:rsidP="00774179">
      <w:pPr>
        <w:spacing w:after="4" w:line="120" w:lineRule="exact"/>
        <w:ind w:left="284"/>
        <w:rPr>
          <w:rFonts w:ascii="Times New Roman" w:eastAsia="Times New Roman" w:hAnsi="Times New Roman" w:cs="Times New Roman"/>
          <w:sz w:val="28"/>
          <w:szCs w:val="28"/>
          <w:lang w:val="ru-RU"/>
        </w:rPr>
      </w:pPr>
    </w:p>
    <w:p w:rsidR="00774179" w:rsidRPr="00D378B2" w:rsidRDefault="00434CFC" w:rsidP="00774179">
      <w:pPr>
        <w:widowControl w:val="0"/>
        <w:spacing w:line="240" w:lineRule="auto"/>
        <w:ind w:left="284" w:right="-20"/>
        <w:rPr>
          <w:rFonts w:ascii="Times New Roman" w:eastAsia="Times New Roman" w:hAnsi="Times New Roman" w:cs="Times New Roman"/>
          <w:color w:val="000000"/>
          <w:sz w:val="28"/>
          <w:szCs w:val="28"/>
          <w:lang w:val="ru-RU"/>
        </w:rPr>
      </w:pPr>
      <w:hyperlink w:anchor="_page_39_0">
        <w:r w:rsidR="00774179" w:rsidRPr="00D378B2">
          <w:rPr>
            <w:rFonts w:ascii="Times New Roman" w:eastAsia="Times New Roman" w:hAnsi="Times New Roman" w:cs="Times New Roman"/>
            <w:color w:val="000000"/>
            <w:spacing w:val="1"/>
            <w:sz w:val="28"/>
            <w:szCs w:val="28"/>
            <w:lang w:val="ru-RU"/>
          </w:rPr>
          <w:t>М</w:t>
        </w:r>
        <w:r w:rsidR="00774179" w:rsidRPr="00D378B2">
          <w:rPr>
            <w:rFonts w:ascii="Times New Roman" w:eastAsia="Times New Roman" w:hAnsi="Times New Roman" w:cs="Times New Roman"/>
            <w:color w:val="000000"/>
            <w:spacing w:val="-1"/>
            <w:sz w:val="28"/>
            <w:szCs w:val="28"/>
            <w:lang w:val="ru-RU"/>
          </w:rPr>
          <w:t>о</w:t>
        </w:r>
        <w:r w:rsidR="00774179" w:rsidRPr="00D378B2">
          <w:rPr>
            <w:rFonts w:ascii="Times New Roman" w:eastAsia="Times New Roman" w:hAnsi="Times New Roman" w:cs="Times New Roman"/>
            <w:color w:val="000000"/>
            <w:sz w:val="28"/>
            <w:szCs w:val="28"/>
            <w:lang w:val="ru-RU"/>
          </w:rPr>
          <w:t>д</w:t>
        </w:r>
        <w:r w:rsidR="00774179" w:rsidRPr="00D378B2">
          <w:rPr>
            <w:rFonts w:ascii="Times New Roman" w:eastAsia="Times New Roman" w:hAnsi="Times New Roman" w:cs="Times New Roman"/>
            <w:color w:val="000000"/>
            <w:spacing w:val="-2"/>
            <w:sz w:val="28"/>
            <w:szCs w:val="28"/>
            <w:lang w:val="ru-RU"/>
          </w:rPr>
          <w:t>у</w:t>
        </w:r>
        <w:r w:rsidR="00774179" w:rsidRPr="00D378B2">
          <w:rPr>
            <w:rFonts w:ascii="Times New Roman" w:eastAsia="Times New Roman" w:hAnsi="Times New Roman" w:cs="Times New Roman"/>
            <w:color w:val="000000"/>
            <w:spacing w:val="-3"/>
            <w:sz w:val="28"/>
            <w:szCs w:val="28"/>
            <w:lang w:val="ru-RU"/>
          </w:rPr>
          <w:t>л</w:t>
        </w:r>
        <w:r w:rsidR="00774179" w:rsidRPr="00D378B2">
          <w:rPr>
            <w:rFonts w:ascii="Times New Roman" w:eastAsia="Times New Roman" w:hAnsi="Times New Roman" w:cs="Times New Roman"/>
            <w:color w:val="000000"/>
            <w:sz w:val="28"/>
            <w:szCs w:val="28"/>
            <w:lang w:val="ru-RU"/>
          </w:rPr>
          <w:t>ь</w:t>
        </w:r>
        <w:r w:rsidR="00774179" w:rsidRPr="00D378B2">
          <w:rPr>
            <w:rFonts w:ascii="Times New Roman" w:eastAsia="Times New Roman" w:hAnsi="Times New Roman" w:cs="Times New Roman"/>
            <w:color w:val="000000"/>
            <w:spacing w:val="3"/>
            <w:sz w:val="28"/>
            <w:szCs w:val="28"/>
            <w:lang w:val="ru-RU"/>
          </w:rPr>
          <w:t xml:space="preserve"> </w:t>
        </w:r>
        <w:r w:rsidR="00774179" w:rsidRPr="00D378B2">
          <w:rPr>
            <w:rFonts w:ascii="Times New Roman" w:eastAsia="Times New Roman" w:hAnsi="Times New Roman" w:cs="Times New Roman"/>
            <w:color w:val="000000"/>
            <w:sz w:val="28"/>
            <w:szCs w:val="28"/>
            <w:lang w:val="ru-RU"/>
          </w:rPr>
          <w:t>№</w:t>
        </w:r>
        <w:r w:rsidR="00774179" w:rsidRPr="00D378B2">
          <w:rPr>
            <w:rFonts w:ascii="Times New Roman" w:eastAsia="Times New Roman" w:hAnsi="Times New Roman" w:cs="Times New Roman"/>
            <w:color w:val="000000"/>
            <w:spacing w:val="1"/>
            <w:sz w:val="28"/>
            <w:szCs w:val="28"/>
            <w:lang w:val="ru-RU"/>
          </w:rPr>
          <w:t xml:space="preserve"> </w:t>
        </w:r>
        <w:r w:rsidR="00774179" w:rsidRPr="00D378B2">
          <w:rPr>
            <w:rFonts w:ascii="Times New Roman" w:eastAsia="Times New Roman" w:hAnsi="Times New Roman" w:cs="Times New Roman"/>
            <w:color w:val="000000"/>
            <w:sz w:val="28"/>
            <w:szCs w:val="28"/>
            <w:lang w:val="ru-RU"/>
          </w:rPr>
          <w:t>3</w:t>
        </w:r>
        <w:r w:rsidR="00774179" w:rsidRPr="00D378B2">
          <w:rPr>
            <w:rFonts w:ascii="Times New Roman" w:eastAsia="Times New Roman" w:hAnsi="Times New Roman" w:cs="Times New Roman"/>
            <w:color w:val="000000"/>
            <w:spacing w:val="5"/>
            <w:sz w:val="28"/>
            <w:szCs w:val="28"/>
            <w:lang w:val="ru-RU"/>
          </w:rPr>
          <w:t xml:space="preserve"> </w:t>
        </w:r>
        <w:r w:rsidR="00774179" w:rsidRPr="00D378B2">
          <w:rPr>
            <w:rFonts w:ascii="Times New Roman" w:eastAsia="Times New Roman" w:hAnsi="Times New Roman" w:cs="Times New Roman"/>
            <w:color w:val="000000"/>
            <w:spacing w:val="-3"/>
            <w:sz w:val="28"/>
            <w:szCs w:val="28"/>
            <w:lang w:val="ru-RU"/>
          </w:rPr>
          <w:t>«</w:t>
        </w:r>
        <w:r w:rsidR="00774179" w:rsidRPr="00D378B2">
          <w:rPr>
            <w:rFonts w:ascii="Times New Roman" w:eastAsia="Times New Roman" w:hAnsi="Times New Roman" w:cs="Times New Roman"/>
            <w:color w:val="000000"/>
            <w:spacing w:val="1"/>
            <w:sz w:val="28"/>
            <w:szCs w:val="28"/>
            <w:lang w:val="ru-RU"/>
          </w:rPr>
          <w:t>Р</w:t>
        </w:r>
        <w:r w:rsidR="00774179" w:rsidRPr="00D378B2">
          <w:rPr>
            <w:rFonts w:ascii="Times New Roman" w:eastAsia="Times New Roman" w:hAnsi="Times New Roman" w:cs="Times New Roman"/>
            <w:color w:val="000000"/>
            <w:spacing w:val="-10"/>
            <w:sz w:val="28"/>
            <w:szCs w:val="28"/>
            <w:lang w:val="ru-RU"/>
          </w:rPr>
          <w:t>у</w:t>
        </w:r>
        <w:r w:rsidR="00774179" w:rsidRPr="00D378B2">
          <w:rPr>
            <w:rFonts w:ascii="Times New Roman" w:eastAsia="Times New Roman" w:hAnsi="Times New Roman" w:cs="Times New Roman"/>
            <w:color w:val="000000"/>
            <w:spacing w:val="-1"/>
            <w:w w:val="101"/>
            <w:sz w:val="28"/>
            <w:szCs w:val="28"/>
            <w:lang w:val="ru-RU"/>
          </w:rPr>
          <w:t>с</w:t>
        </w:r>
        <w:r w:rsidR="00774179" w:rsidRPr="00D378B2">
          <w:rPr>
            <w:rFonts w:ascii="Times New Roman" w:eastAsia="Times New Roman" w:hAnsi="Times New Roman" w:cs="Times New Roman"/>
            <w:color w:val="000000"/>
            <w:spacing w:val="-2"/>
            <w:w w:val="101"/>
            <w:sz w:val="28"/>
            <w:szCs w:val="28"/>
            <w:lang w:val="ru-RU"/>
          </w:rPr>
          <w:t>с</w:t>
        </w:r>
        <w:r w:rsidR="00774179" w:rsidRPr="00D378B2">
          <w:rPr>
            <w:rFonts w:ascii="Times New Roman" w:eastAsia="Times New Roman" w:hAnsi="Times New Roman" w:cs="Times New Roman"/>
            <w:color w:val="000000"/>
            <w:spacing w:val="-1"/>
            <w:sz w:val="28"/>
            <w:szCs w:val="28"/>
            <w:lang w:val="ru-RU"/>
          </w:rPr>
          <w:t>к</w:t>
        </w:r>
        <w:r w:rsidR="00774179" w:rsidRPr="00D378B2">
          <w:rPr>
            <w:rFonts w:ascii="Times New Roman" w:eastAsia="Times New Roman" w:hAnsi="Times New Roman" w:cs="Times New Roman"/>
            <w:color w:val="000000"/>
            <w:spacing w:val="-1"/>
            <w:w w:val="101"/>
            <w:sz w:val="28"/>
            <w:szCs w:val="28"/>
            <w:lang w:val="ru-RU"/>
          </w:rPr>
          <w:t>ая</w:t>
        </w:r>
        <w:r w:rsidR="00774179" w:rsidRPr="00D378B2">
          <w:rPr>
            <w:rFonts w:ascii="Times New Roman" w:eastAsia="Times New Roman" w:hAnsi="Times New Roman" w:cs="Times New Roman"/>
            <w:color w:val="000000"/>
            <w:spacing w:val="1"/>
            <w:sz w:val="28"/>
            <w:szCs w:val="28"/>
            <w:lang w:val="ru-RU"/>
          </w:rPr>
          <w:t xml:space="preserve"> </w:t>
        </w:r>
        <w:r w:rsidR="00774179" w:rsidRPr="00D378B2">
          <w:rPr>
            <w:rFonts w:ascii="Times New Roman" w:eastAsia="Times New Roman" w:hAnsi="Times New Roman" w:cs="Times New Roman"/>
            <w:color w:val="000000"/>
            <w:sz w:val="28"/>
            <w:szCs w:val="28"/>
            <w:lang w:val="ru-RU"/>
          </w:rPr>
          <w:t>к</w:t>
        </w:r>
        <w:r w:rsidR="00774179" w:rsidRPr="00D378B2">
          <w:rPr>
            <w:rFonts w:ascii="Times New Roman" w:eastAsia="Times New Roman" w:hAnsi="Times New Roman" w:cs="Times New Roman"/>
            <w:color w:val="000000"/>
            <w:spacing w:val="-2"/>
            <w:sz w:val="28"/>
            <w:szCs w:val="28"/>
            <w:lang w:val="ru-RU"/>
          </w:rPr>
          <w:t>л</w:t>
        </w:r>
        <w:r w:rsidR="00774179" w:rsidRPr="00D378B2">
          <w:rPr>
            <w:rFonts w:ascii="Times New Roman" w:eastAsia="Times New Roman" w:hAnsi="Times New Roman" w:cs="Times New Roman"/>
            <w:color w:val="000000"/>
            <w:spacing w:val="4"/>
            <w:w w:val="101"/>
            <w:sz w:val="28"/>
            <w:szCs w:val="28"/>
            <w:lang w:val="ru-RU"/>
          </w:rPr>
          <w:t>а</w:t>
        </w:r>
        <w:r w:rsidR="00774179" w:rsidRPr="00D378B2">
          <w:rPr>
            <w:rFonts w:ascii="Times New Roman" w:eastAsia="Times New Roman" w:hAnsi="Times New Roman" w:cs="Times New Roman"/>
            <w:color w:val="000000"/>
            <w:spacing w:val="-2"/>
            <w:w w:val="101"/>
            <w:sz w:val="28"/>
            <w:szCs w:val="28"/>
            <w:lang w:val="ru-RU"/>
          </w:rPr>
          <w:t>сс</w:t>
        </w:r>
        <w:r w:rsidR="00774179" w:rsidRPr="00D378B2">
          <w:rPr>
            <w:rFonts w:ascii="Times New Roman" w:eastAsia="Times New Roman" w:hAnsi="Times New Roman" w:cs="Times New Roman"/>
            <w:color w:val="000000"/>
            <w:sz w:val="28"/>
            <w:szCs w:val="28"/>
            <w:lang w:val="ru-RU"/>
          </w:rPr>
          <w:t>и</w:t>
        </w:r>
        <w:r w:rsidR="00774179" w:rsidRPr="00D378B2">
          <w:rPr>
            <w:rFonts w:ascii="Times New Roman" w:eastAsia="Times New Roman" w:hAnsi="Times New Roman" w:cs="Times New Roman"/>
            <w:color w:val="000000"/>
            <w:spacing w:val="2"/>
            <w:sz w:val="28"/>
            <w:szCs w:val="28"/>
            <w:lang w:val="ru-RU"/>
          </w:rPr>
          <w:t>ч</w:t>
        </w:r>
        <w:r w:rsidR="00774179" w:rsidRPr="00D378B2">
          <w:rPr>
            <w:rFonts w:ascii="Times New Roman" w:eastAsia="Times New Roman" w:hAnsi="Times New Roman" w:cs="Times New Roman"/>
            <w:color w:val="000000"/>
            <w:w w:val="101"/>
            <w:sz w:val="28"/>
            <w:szCs w:val="28"/>
            <w:lang w:val="ru-RU"/>
          </w:rPr>
          <w:t>е</w:t>
        </w:r>
        <w:r w:rsidR="00774179" w:rsidRPr="00D378B2">
          <w:rPr>
            <w:rFonts w:ascii="Times New Roman" w:eastAsia="Times New Roman" w:hAnsi="Times New Roman" w:cs="Times New Roman"/>
            <w:color w:val="000000"/>
            <w:spacing w:val="-4"/>
            <w:w w:val="101"/>
            <w:sz w:val="28"/>
            <w:szCs w:val="28"/>
            <w:lang w:val="ru-RU"/>
          </w:rPr>
          <w:t>с</w:t>
        </w:r>
        <w:r w:rsidR="00774179" w:rsidRPr="00D378B2">
          <w:rPr>
            <w:rFonts w:ascii="Times New Roman" w:eastAsia="Times New Roman" w:hAnsi="Times New Roman" w:cs="Times New Roman"/>
            <w:color w:val="000000"/>
            <w:sz w:val="28"/>
            <w:szCs w:val="28"/>
            <w:lang w:val="ru-RU"/>
          </w:rPr>
          <w:t>к</w:t>
        </w:r>
        <w:r w:rsidR="00774179" w:rsidRPr="00D378B2">
          <w:rPr>
            <w:rFonts w:ascii="Times New Roman" w:eastAsia="Times New Roman" w:hAnsi="Times New Roman" w:cs="Times New Roman"/>
            <w:color w:val="000000"/>
            <w:spacing w:val="-2"/>
            <w:w w:val="101"/>
            <w:sz w:val="28"/>
            <w:szCs w:val="28"/>
            <w:lang w:val="ru-RU"/>
          </w:rPr>
          <w:t>а</w:t>
        </w:r>
        <w:r w:rsidR="00774179" w:rsidRPr="00D378B2">
          <w:rPr>
            <w:rFonts w:ascii="Times New Roman" w:eastAsia="Times New Roman" w:hAnsi="Times New Roman" w:cs="Times New Roman"/>
            <w:color w:val="000000"/>
            <w:w w:val="101"/>
            <w:sz w:val="28"/>
            <w:szCs w:val="28"/>
            <w:lang w:val="ru-RU"/>
          </w:rPr>
          <w:t>я</w:t>
        </w:r>
        <w:r w:rsidR="00774179" w:rsidRPr="00D378B2">
          <w:rPr>
            <w:rFonts w:ascii="Times New Roman" w:eastAsia="Times New Roman" w:hAnsi="Times New Roman" w:cs="Times New Roman"/>
            <w:color w:val="000000"/>
            <w:spacing w:val="1"/>
            <w:sz w:val="28"/>
            <w:szCs w:val="28"/>
            <w:lang w:val="ru-RU"/>
          </w:rPr>
          <w:t xml:space="preserve"> </w:t>
        </w:r>
        <w:r w:rsidR="00774179" w:rsidRPr="00D378B2">
          <w:rPr>
            <w:rFonts w:ascii="Times New Roman" w:eastAsia="Times New Roman" w:hAnsi="Times New Roman" w:cs="Times New Roman"/>
            <w:color w:val="000000"/>
            <w:spacing w:val="10"/>
            <w:sz w:val="28"/>
            <w:szCs w:val="28"/>
            <w:lang w:val="ru-RU"/>
          </w:rPr>
          <w:t>м</w:t>
        </w:r>
        <w:r w:rsidR="00774179" w:rsidRPr="00D378B2">
          <w:rPr>
            <w:rFonts w:ascii="Times New Roman" w:eastAsia="Times New Roman" w:hAnsi="Times New Roman" w:cs="Times New Roman"/>
            <w:color w:val="000000"/>
            <w:spacing w:val="-8"/>
            <w:sz w:val="28"/>
            <w:szCs w:val="28"/>
            <w:lang w:val="ru-RU"/>
          </w:rPr>
          <w:t>у</w:t>
        </w:r>
        <w:r w:rsidR="00774179" w:rsidRPr="00D378B2">
          <w:rPr>
            <w:rFonts w:ascii="Times New Roman" w:eastAsia="Times New Roman" w:hAnsi="Times New Roman" w:cs="Times New Roman"/>
            <w:color w:val="000000"/>
            <w:spacing w:val="-3"/>
            <w:sz w:val="28"/>
            <w:szCs w:val="28"/>
            <w:lang w:val="ru-RU"/>
          </w:rPr>
          <w:t>з</w:t>
        </w:r>
        <w:r w:rsidR="00774179" w:rsidRPr="00D378B2">
          <w:rPr>
            <w:rFonts w:ascii="Times New Roman" w:eastAsia="Times New Roman" w:hAnsi="Times New Roman" w:cs="Times New Roman"/>
            <w:color w:val="000000"/>
            <w:spacing w:val="-1"/>
            <w:sz w:val="28"/>
            <w:szCs w:val="28"/>
            <w:lang w:val="ru-RU"/>
          </w:rPr>
          <w:t>ы</w:t>
        </w:r>
        <w:r w:rsidR="00774179" w:rsidRPr="00D378B2">
          <w:rPr>
            <w:rFonts w:ascii="Times New Roman" w:eastAsia="Times New Roman" w:hAnsi="Times New Roman" w:cs="Times New Roman"/>
            <w:color w:val="000000"/>
            <w:sz w:val="28"/>
            <w:szCs w:val="28"/>
            <w:lang w:val="ru-RU"/>
          </w:rPr>
          <w:t>к</w:t>
        </w:r>
        <w:r w:rsidR="00774179" w:rsidRPr="00D378B2">
          <w:rPr>
            <w:rFonts w:ascii="Times New Roman" w:eastAsia="Times New Roman" w:hAnsi="Times New Roman" w:cs="Times New Roman"/>
            <w:color w:val="000000"/>
            <w:spacing w:val="4"/>
            <w:w w:val="101"/>
            <w:sz w:val="28"/>
            <w:szCs w:val="28"/>
            <w:lang w:val="ru-RU"/>
          </w:rPr>
          <w:t>а</w:t>
        </w:r>
        <w:r w:rsidR="00774179" w:rsidRPr="00D378B2">
          <w:rPr>
            <w:rFonts w:ascii="Times New Roman" w:eastAsia="Times New Roman" w:hAnsi="Times New Roman" w:cs="Times New Roman"/>
            <w:color w:val="000000"/>
            <w:sz w:val="28"/>
            <w:szCs w:val="28"/>
            <w:lang w:val="ru-RU"/>
          </w:rPr>
          <w:t>»</w:t>
        </w:r>
        <w:r w:rsidR="00774179" w:rsidRPr="00D378B2">
          <w:rPr>
            <w:rFonts w:ascii="Times New Roman" w:eastAsia="Times New Roman" w:hAnsi="Times New Roman" w:cs="Times New Roman"/>
            <w:color w:val="000000"/>
            <w:spacing w:val="-8"/>
            <w:sz w:val="28"/>
            <w:szCs w:val="28"/>
            <w:lang w:val="ru-RU"/>
          </w:rPr>
          <w:t xml:space="preserve"> </w:t>
        </w:r>
        <w:r w:rsidR="00774179" w:rsidRPr="00D378B2">
          <w:rPr>
            <w:rFonts w:ascii="Times New Roman" w:eastAsia="Times New Roman" w:hAnsi="Times New Roman" w:cs="Times New Roman"/>
            <w:color w:val="000000"/>
            <w:spacing w:val="1"/>
            <w:sz w:val="28"/>
            <w:szCs w:val="28"/>
            <w:lang w:val="ru-RU"/>
          </w:rPr>
          <w:t>.</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39"/>
            <w:sz w:val="28"/>
            <w:szCs w:val="28"/>
            <w:lang w:val="ru-RU"/>
          </w:rPr>
          <w:t>.</w:t>
        </w:r>
      </w:hyperlink>
      <w:r w:rsidR="00774179" w:rsidRPr="00D378B2">
        <w:rPr>
          <w:rFonts w:ascii="Times New Roman" w:eastAsia="Times New Roman" w:hAnsi="Times New Roman" w:cs="Times New Roman"/>
          <w:color w:val="000000"/>
          <w:sz w:val="28"/>
          <w:szCs w:val="28"/>
          <w:lang w:val="ru-RU"/>
        </w:rPr>
        <w:t xml:space="preserve"> </w:t>
      </w:r>
    </w:p>
    <w:p w:rsidR="00774179" w:rsidRPr="00D378B2" w:rsidRDefault="00434CFC" w:rsidP="00774179">
      <w:pPr>
        <w:widowControl w:val="0"/>
        <w:spacing w:before="118" w:line="240" w:lineRule="auto"/>
        <w:ind w:left="284" w:right="-20"/>
        <w:rPr>
          <w:rFonts w:ascii="Times New Roman" w:eastAsia="Times New Roman" w:hAnsi="Times New Roman" w:cs="Times New Roman"/>
          <w:color w:val="000000"/>
          <w:sz w:val="28"/>
          <w:szCs w:val="28"/>
          <w:lang w:val="ru-RU"/>
        </w:rPr>
      </w:pPr>
      <w:hyperlink w:anchor="_page_42_0">
        <w:r w:rsidR="00774179" w:rsidRPr="00D378B2">
          <w:rPr>
            <w:rFonts w:ascii="Times New Roman" w:eastAsia="Times New Roman" w:hAnsi="Times New Roman" w:cs="Times New Roman"/>
            <w:color w:val="000000"/>
            <w:spacing w:val="1"/>
            <w:sz w:val="28"/>
            <w:szCs w:val="28"/>
            <w:lang w:val="ru-RU"/>
          </w:rPr>
          <w:t>М</w:t>
        </w:r>
        <w:r w:rsidR="00774179" w:rsidRPr="00D378B2">
          <w:rPr>
            <w:rFonts w:ascii="Times New Roman" w:eastAsia="Times New Roman" w:hAnsi="Times New Roman" w:cs="Times New Roman"/>
            <w:color w:val="000000"/>
            <w:spacing w:val="-1"/>
            <w:sz w:val="28"/>
            <w:szCs w:val="28"/>
            <w:lang w:val="ru-RU"/>
          </w:rPr>
          <w:t>о</w:t>
        </w:r>
        <w:r w:rsidR="00774179" w:rsidRPr="00D378B2">
          <w:rPr>
            <w:rFonts w:ascii="Times New Roman" w:eastAsia="Times New Roman" w:hAnsi="Times New Roman" w:cs="Times New Roman"/>
            <w:color w:val="000000"/>
            <w:sz w:val="28"/>
            <w:szCs w:val="28"/>
            <w:lang w:val="ru-RU"/>
          </w:rPr>
          <w:t>д</w:t>
        </w:r>
        <w:r w:rsidR="00774179" w:rsidRPr="00D378B2">
          <w:rPr>
            <w:rFonts w:ascii="Times New Roman" w:eastAsia="Times New Roman" w:hAnsi="Times New Roman" w:cs="Times New Roman"/>
            <w:color w:val="000000"/>
            <w:spacing w:val="-2"/>
            <w:sz w:val="28"/>
            <w:szCs w:val="28"/>
            <w:lang w:val="ru-RU"/>
          </w:rPr>
          <w:t>у</w:t>
        </w:r>
        <w:r w:rsidR="00774179" w:rsidRPr="00D378B2">
          <w:rPr>
            <w:rFonts w:ascii="Times New Roman" w:eastAsia="Times New Roman" w:hAnsi="Times New Roman" w:cs="Times New Roman"/>
            <w:color w:val="000000"/>
            <w:spacing w:val="-3"/>
            <w:sz w:val="28"/>
            <w:szCs w:val="28"/>
            <w:lang w:val="ru-RU"/>
          </w:rPr>
          <w:t>л</w:t>
        </w:r>
        <w:r w:rsidR="00774179" w:rsidRPr="00D378B2">
          <w:rPr>
            <w:rFonts w:ascii="Times New Roman" w:eastAsia="Times New Roman" w:hAnsi="Times New Roman" w:cs="Times New Roman"/>
            <w:color w:val="000000"/>
            <w:sz w:val="28"/>
            <w:szCs w:val="28"/>
            <w:lang w:val="ru-RU"/>
          </w:rPr>
          <w:t>ь</w:t>
        </w:r>
        <w:r w:rsidR="00774179" w:rsidRPr="00D378B2">
          <w:rPr>
            <w:rFonts w:ascii="Times New Roman" w:eastAsia="Times New Roman" w:hAnsi="Times New Roman" w:cs="Times New Roman"/>
            <w:color w:val="000000"/>
            <w:spacing w:val="3"/>
            <w:sz w:val="28"/>
            <w:szCs w:val="28"/>
            <w:lang w:val="ru-RU"/>
          </w:rPr>
          <w:t xml:space="preserve"> </w:t>
        </w:r>
        <w:r w:rsidR="00774179" w:rsidRPr="00D378B2">
          <w:rPr>
            <w:rFonts w:ascii="Times New Roman" w:eastAsia="Times New Roman" w:hAnsi="Times New Roman" w:cs="Times New Roman"/>
            <w:color w:val="000000"/>
            <w:sz w:val="28"/>
            <w:szCs w:val="28"/>
            <w:lang w:val="ru-RU"/>
          </w:rPr>
          <w:t>№</w:t>
        </w:r>
        <w:r w:rsidR="00774179" w:rsidRPr="00D378B2">
          <w:rPr>
            <w:rFonts w:ascii="Times New Roman" w:eastAsia="Times New Roman" w:hAnsi="Times New Roman" w:cs="Times New Roman"/>
            <w:color w:val="000000"/>
            <w:spacing w:val="1"/>
            <w:sz w:val="28"/>
            <w:szCs w:val="28"/>
            <w:lang w:val="ru-RU"/>
          </w:rPr>
          <w:t xml:space="preserve"> </w:t>
        </w:r>
        <w:r w:rsidR="00774179" w:rsidRPr="00D378B2">
          <w:rPr>
            <w:rFonts w:ascii="Times New Roman" w:eastAsia="Times New Roman" w:hAnsi="Times New Roman" w:cs="Times New Roman"/>
            <w:color w:val="000000"/>
            <w:sz w:val="28"/>
            <w:szCs w:val="28"/>
            <w:lang w:val="ru-RU"/>
          </w:rPr>
          <w:t>4</w:t>
        </w:r>
        <w:r w:rsidR="00774179" w:rsidRPr="00D378B2">
          <w:rPr>
            <w:rFonts w:ascii="Times New Roman" w:eastAsia="Times New Roman" w:hAnsi="Times New Roman" w:cs="Times New Roman"/>
            <w:color w:val="000000"/>
            <w:spacing w:val="5"/>
            <w:sz w:val="28"/>
            <w:szCs w:val="28"/>
            <w:lang w:val="ru-RU"/>
          </w:rPr>
          <w:t xml:space="preserve"> </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z w:val="28"/>
            <w:szCs w:val="28"/>
            <w:lang w:val="ru-RU"/>
          </w:rPr>
          <w:t>Ж</w:t>
        </w:r>
        <w:r w:rsidR="00774179" w:rsidRPr="00D378B2">
          <w:rPr>
            <w:rFonts w:ascii="Times New Roman" w:eastAsia="Times New Roman" w:hAnsi="Times New Roman" w:cs="Times New Roman"/>
            <w:color w:val="000000"/>
            <w:spacing w:val="-1"/>
            <w:w w:val="101"/>
            <w:sz w:val="28"/>
            <w:szCs w:val="28"/>
            <w:lang w:val="ru-RU"/>
          </w:rPr>
          <w:t>а</w:t>
        </w:r>
        <w:r w:rsidR="00774179" w:rsidRPr="00D378B2">
          <w:rPr>
            <w:rFonts w:ascii="Times New Roman" w:eastAsia="Times New Roman" w:hAnsi="Times New Roman" w:cs="Times New Roman"/>
            <w:color w:val="000000"/>
            <w:sz w:val="28"/>
            <w:szCs w:val="28"/>
            <w:lang w:val="ru-RU"/>
          </w:rPr>
          <w:t>н</w:t>
        </w:r>
        <w:r w:rsidR="00774179" w:rsidRPr="00D378B2">
          <w:rPr>
            <w:rFonts w:ascii="Times New Roman" w:eastAsia="Times New Roman" w:hAnsi="Times New Roman" w:cs="Times New Roman"/>
            <w:color w:val="000000"/>
            <w:spacing w:val="-3"/>
            <w:sz w:val="28"/>
            <w:szCs w:val="28"/>
            <w:lang w:val="ru-RU"/>
          </w:rPr>
          <w:t>р</w:t>
        </w:r>
        <w:r w:rsidR="00774179" w:rsidRPr="00D378B2">
          <w:rPr>
            <w:rFonts w:ascii="Times New Roman" w:eastAsia="Times New Roman" w:hAnsi="Times New Roman" w:cs="Times New Roman"/>
            <w:color w:val="000000"/>
            <w:sz w:val="28"/>
            <w:szCs w:val="28"/>
            <w:lang w:val="ru-RU"/>
          </w:rPr>
          <w:t xml:space="preserve">ы </w:t>
        </w:r>
        <w:r w:rsidR="00774179" w:rsidRPr="00D378B2">
          <w:rPr>
            <w:rFonts w:ascii="Times New Roman" w:eastAsia="Times New Roman" w:hAnsi="Times New Roman" w:cs="Times New Roman"/>
            <w:color w:val="000000"/>
            <w:spacing w:val="2"/>
            <w:sz w:val="28"/>
            <w:szCs w:val="28"/>
            <w:lang w:val="ru-RU"/>
          </w:rPr>
          <w:t>м</w:t>
        </w:r>
        <w:r w:rsidR="00774179" w:rsidRPr="00D378B2">
          <w:rPr>
            <w:rFonts w:ascii="Times New Roman" w:eastAsia="Times New Roman" w:hAnsi="Times New Roman" w:cs="Times New Roman"/>
            <w:color w:val="000000"/>
            <w:spacing w:val="-9"/>
            <w:sz w:val="28"/>
            <w:szCs w:val="28"/>
            <w:lang w:val="ru-RU"/>
          </w:rPr>
          <w:t>у</w:t>
        </w:r>
        <w:r w:rsidR="00774179" w:rsidRPr="00D378B2">
          <w:rPr>
            <w:rFonts w:ascii="Times New Roman" w:eastAsia="Times New Roman" w:hAnsi="Times New Roman" w:cs="Times New Roman"/>
            <w:color w:val="000000"/>
            <w:spacing w:val="-2"/>
            <w:sz w:val="28"/>
            <w:szCs w:val="28"/>
            <w:lang w:val="ru-RU"/>
          </w:rPr>
          <w:t>зы</w:t>
        </w:r>
        <w:r w:rsidR="00774179" w:rsidRPr="00D378B2">
          <w:rPr>
            <w:rFonts w:ascii="Times New Roman" w:eastAsia="Times New Roman" w:hAnsi="Times New Roman" w:cs="Times New Roman"/>
            <w:color w:val="000000"/>
            <w:sz w:val="28"/>
            <w:szCs w:val="28"/>
            <w:lang w:val="ru-RU"/>
          </w:rPr>
          <w:t>к</w:t>
        </w:r>
        <w:r w:rsidR="00774179" w:rsidRPr="00D378B2">
          <w:rPr>
            <w:rFonts w:ascii="Times New Roman" w:eastAsia="Times New Roman" w:hAnsi="Times New Roman" w:cs="Times New Roman"/>
            <w:color w:val="000000"/>
            <w:spacing w:val="4"/>
            <w:w w:val="101"/>
            <w:sz w:val="28"/>
            <w:szCs w:val="28"/>
            <w:lang w:val="ru-RU"/>
          </w:rPr>
          <w:t>а</w:t>
        </w:r>
        <w:r w:rsidR="00774179" w:rsidRPr="00D378B2">
          <w:rPr>
            <w:rFonts w:ascii="Times New Roman" w:eastAsia="Times New Roman" w:hAnsi="Times New Roman" w:cs="Times New Roman"/>
            <w:color w:val="000000"/>
            <w:spacing w:val="-1"/>
            <w:sz w:val="28"/>
            <w:szCs w:val="28"/>
            <w:lang w:val="ru-RU"/>
          </w:rPr>
          <w:t>л</w:t>
        </w:r>
        <w:r w:rsidR="00774179" w:rsidRPr="00D378B2">
          <w:rPr>
            <w:rFonts w:ascii="Times New Roman" w:eastAsia="Times New Roman" w:hAnsi="Times New Roman" w:cs="Times New Roman"/>
            <w:color w:val="000000"/>
            <w:sz w:val="28"/>
            <w:szCs w:val="28"/>
            <w:lang w:val="ru-RU"/>
          </w:rPr>
          <w:t>ьн</w:t>
        </w:r>
        <w:r w:rsidR="00774179" w:rsidRPr="00D378B2">
          <w:rPr>
            <w:rFonts w:ascii="Times New Roman" w:eastAsia="Times New Roman" w:hAnsi="Times New Roman" w:cs="Times New Roman"/>
            <w:color w:val="000000"/>
            <w:spacing w:val="-1"/>
            <w:sz w:val="28"/>
            <w:szCs w:val="28"/>
            <w:lang w:val="ru-RU"/>
          </w:rPr>
          <w:t>о</w:t>
        </w:r>
        <w:r w:rsidR="00774179" w:rsidRPr="00D378B2">
          <w:rPr>
            <w:rFonts w:ascii="Times New Roman" w:eastAsia="Times New Roman" w:hAnsi="Times New Roman" w:cs="Times New Roman"/>
            <w:color w:val="000000"/>
            <w:sz w:val="28"/>
            <w:szCs w:val="28"/>
            <w:lang w:val="ru-RU"/>
          </w:rPr>
          <w:t>го</w:t>
        </w:r>
        <w:r w:rsidR="00774179" w:rsidRPr="00D378B2">
          <w:rPr>
            <w:rFonts w:ascii="Times New Roman" w:eastAsia="Times New Roman" w:hAnsi="Times New Roman" w:cs="Times New Roman"/>
            <w:color w:val="000000"/>
            <w:spacing w:val="-1"/>
            <w:sz w:val="28"/>
            <w:szCs w:val="28"/>
            <w:lang w:val="ru-RU"/>
          </w:rPr>
          <w:t xml:space="preserve"> </w:t>
        </w:r>
        <w:r w:rsidR="00774179" w:rsidRPr="00D378B2">
          <w:rPr>
            <w:rFonts w:ascii="Times New Roman" w:eastAsia="Times New Roman" w:hAnsi="Times New Roman" w:cs="Times New Roman"/>
            <w:color w:val="000000"/>
            <w:sz w:val="28"/>
            <w:szCs w:val="28"/>
            <w:lang w:val="ru-RU"/>
          </w:rPr>
          <w:t>и</w:t>
        </w:r>
        <w:r w:rsidR="00774179" w:rsidRPr="00D378B2">
          <w:rPr>
            <w:rFonts w:ascii="Times New Roman" w:eastAsia="Times New Roman" w:hAnsi="Times New Roman" w:cs="Times New Roman"/>
            <w:color w:val="000000"/>
            <w:spacing w:val="-1"/>
            <w:w w:val="101"/>
            <w:sz w:val="28"/>
            <w:szCs w:val="28"/>
            <w:lang w:val="ru-RU"/>
          </w:rPr>
          <w:t>с</w:t>
        </w:r>
        <w:r w:rsidR="00774179" w:rsidRPr="00D378B2">
          <w:rPr>
            <w:rFonts w:ascii="Times New Roman" w:eastAsia="Times New Roman" w:hAnsi="Times New Roman" w:cs="Times New Roman"/>
            <w:color w:val="000000"/>
            <w:spacing w:val="5"/>
            <w:sz w:val="28"/>
            <w:szCs w:val="28"/>
            <w:lang w:val="ru-RU"/>
          </w:rPr>
          <w:t>к</w:t>
        </w:r>
        <w:r w:rsidR="00774179" w:rsidRPr="00D378B2">
          <w:rPr>
            <w:rFonts w:ascii="Times New Roman" w:eastAsia="Times New Roman" w:hAnsi="Times New Roman" w:cs="Times New Roman"/>
            <w:color w:val="000000"/>
            <w:spacing w:val="-2"/>
            <w:sz w:val="28"/>
            <w:szCs w:val="28"/>
            <w:lang w:val="ru-RU"/>
          </w:rPr>
          <w:t>у</w:t>
        </w:r>
        <w:r w:rsidR="00774179" w:rsidRPr="00D378B2">
          <w:rPr>
            <w:rFonts w:ascii="Times New Roman" w:eastAsia="Times New Roman" w:hAnsi="Times New Roman" w:cs="Times New Roman"/>
            <w:color w:val="000000"/>
            <w:spacing w:val="-2"/>
            <w:w w:val="101"/>
            <w:sz w:val="28"/>
            <w:szCs w:val="28"/>
            <w:lang w:val="ru-RU"/>
          </w:rPr>
          <w:t>с</w:t>
        </w:r>
        <w:r w:rsidR="00774179" w:rsidRPr="00D378B2">
          <w:rPr>
            <w:rFonts w:ascii="Times New Roman" w:eastAsia="Times New Roman" w:hAnsi="Times New Roman" w:cs="Times New Roman"/>
            <w:color w:val="000000"/>
            <w:spacing w:val="-3"/>
            <w:w w:val="101"/>
            <w:sz w:val="28"/>
            <w:szCs w:val="28"/>
            <w:lang w:val="ru-RU"/>
          </w:rPr>
          <w:t>с</w:t>
        </w:r>
        <w:r w:rsidR="00774179" w:rsidRPr="00D378B2">
          <w:rPr>
            <w:rFonts w:ascii="Times New Roman" w:eastAsia="Times New Roman" w:hAnsi="Times New Roman" w:cs="Times New Roman"/>
            <w:color w:val="000000"/>
            <w:sz w:val="28"/>
            <w:szCs w:val="28"/>
            <w:lang w:val="ru-RU"/>
          </w:rPr>
          <w:t>т</w:t>
        </w:r>
        <w:r w:rsidR="00774179" w:rsidRPr="00D378B2">
          <w:rPr>
            <w:rFonts w:ascii="Times New Roman" w:eastAsia="Times New Roman" w:hAnsi="Times New Roman" w:cs="Times New Roman"/>
            <w:color w:val="000000"/>
            <w:spacing w:val="-3"/>
            <w:sz w:val="28"/>
            <w:szCs w:val="28"/>
            <w:lang w:val="ru-RU"/>
          </w:rPr>
          <w:t>в</w:t>
        </w:r>
        <w:r w:rsidR="00774179" w:rsidRPr="00D378B2">
          <w:rPr>
            <w:rFonts w:ascii="Times New Roman" w:eastAsia="Times New Roman" w:hAnsi="Times New Roman" w:cs="Times New Roman"/>
            <w:color w:val="000000"/>
            <w:spacing w:val="3"/>
            <w:w w:val="101"/>
            <w:sz w:val="28"/>
            <w:szCs w:val="28"/>
            <w:lang w:val="ru-RU"/>
          </w:rPr>
          <w:t>а</w:t>
        </w:r>
        <w:r w:rsidR="00774179" w:rsidRPr="00D378B2">
          <w:rPr>
            <w:rFonts w:ascii="Times New Roman" w:eastAsia="Times New Roman" w:hAnsi="Times New Roman" w:cs="Times New Roman"/>
            <w:color w:val="000000"/>
            <w:spacing w:val="19"/>
            <w:sz w:val="28"/>
            <w:szCs w:val="28"/>
            <w:lang w:val="ru-RU"/>
          </w:rPr>
          <w:t>»</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4"/>
            <w:sz w:val="28"/>
            <w:szCs w:val="28"/>
            <w:lang w:val="ru-RU"/>
          </w:rPr>
          <w:t>.</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39"/>
            <w:sz w:val="28"/>
            <w:szCs w:val="28"/>
            <w:lang w:val="ru-RU"/>
          </w:rPr>
          <w:t>.</w:t>
        </w:r>
      </w:hyperlink>
      <w:r w:rsidR="00774179" w:rsidRPr="00D378B2">
        <w:rPr>
          <w:rFonts w:ascii="Times New Roman" w:eastAsia="Times New Roman" w:hAnsi="Times New Roman" w:cs="Times New Roman"/>
          <w:color w:val="000000"/>
          <w:sz w:val="28"/>
          <w:szCs w:val="28"/>
          <w:lang w:val="ru-RU"/>
        </w:rPr>
        <w:t xml:space="preserve"> </w:t>
      </w:r>
    </w:p>
    <w:p w:rsidR="00774179" w:rsidRPr="00D378B2" w:rsidRDefault="00774179" w:rsidP="00774179">
      <w:pPr>
        <w:spacing w:after="4" w:line="120" w:lineRule="exact"/>
        <w:ind w:left="284"/>
        <w:rPr>
          <w:rFonts w:ascii="Times New Roman" w:eastAsia="Times New Roman" w:hAnsi="Times New Roman" w:cs="Times New Roman"/>
          <w:sz w:val="28"/>
          <w:szCs w:val="28"/>
          <w:lang w:val="ru-RU"/>
        </w:rPr>
      </w:pPr>
    </w:p>
    <w:p w:rsidR="00774179" w:rsidRPr="00D378B2" w:rsidRDefault="00434CFC" w:rsidP="00774179">
      <w:pPr>
        <w:widowControl w:val="0"/>
        <w:spacing w:line="240" w:lineRule="auto"/>
        <w:ind w:left="284" w:right="-20"/>
        <w:rPr>
          <w:rFonts w:ascii="Times New Roman" w:eastAsia="Times New Roman" w:hAnsi="Times New Roman" w:cs="Times New Roman"/>
          <w:color w:val="000000"/>
          <w:sz w:val="28"/>
          <w:szCs w:val="28"/>
          <w:lang w:val="ru-RU"/>
        </w:rPr>
      </w:pPr>
      <w:hyperlink w:anchor="_page_45_0">
        <w:r w:rsidR="00774179" w:rsidRPr="00D378B2">
          <w:rPr>
            <w:rFonts w:ascii="Times New Roman" w:eastAsia="Times New Roman" w:hAnsi="Times New Roman" w:cs="Times New Roman"/>
            <w:color w:val="000000"/>
            <w:spacing w:val="1"/>
            <w:sz w:val="28"/>
            <w:szCs w:val="28"/>
            <w:lang w:val="ru-RU"/>
          </w:rPr>
          <w:t>М</w:t>
        </w:r>
        <w:r w:rsidR="00774179" w:rsidRPr="00D378B2">
          <w:rPr>
            <w:rFonts w:ascii="Times New Roman" w:eastAsia="Times New Roman" w:hAnsi="Times New Roman" w:cs="Times New Roman"/>
            <w:color w:val="000000"/>
            <w:spacing w:val="-1"/>
            <w:sz w:val="28"/>
            <w:szCs w:val="28"/>
            <w:lang w:val="ru-RU"/>
          </w:rPr>
          <w:t>о</w:t>
        </w:r>
        <w:r w:rsidR="00774179" w:rsidRPr="00D378B2">
          <w:rPr>
            <w:rFonts w:ascii="Times New Roman" w:eastAsia="Times New Roman" w:hAnsi="Times New Roman" w:cs="Times New Roman"/>
            <w:color w:val="000000"/>
            <w:sz w:val="28"/>
            <w:szCs w:val="28"/>
            <w:lang w:val="ru-RU"/>
          </w:rPr>
          <w:t>д</w:t>
        </w:r>
        <w:r w:rsidR="00774179" w:rsidRPr="00D378B2">
          <w:rPr>
            <w:rFonts w:ascii="Times New Roman" w:eastAsia="Times New Roman" w:hAnsi="Times New Roman" w:cs="Times New Roman"/>
            <w:color w:val="000000"/>
            <w:spacing w:val="-2"/>
            <w:sz w:val="28"/>
            <w:szCs w:val="28"/>
            <w:lang w:val="ru-RU"/>
          </w:rPr>
          <w:t>у</w:t>
        </w:r>
        <w:r w:rsidR="00774179" w:rsidRPr="00D378B2">
          <w:rPr>
            <w:rFonts w:ascii="Times New Roman" w:eastAsia="Times New Roman" w:hAnsi="Times New Roman" w:cs="Times New Roman"/>
            <w:color w:val="000000"/>
            <w:spacing w:val="-3"/>
            <w:sz w:val="28"/>
            <w:szCs w:val="28"/>
            <w:lang w:val="ru-RU"/>
          </w:rPr>
          <w:t>л</w:t>
        </w:r>
        <w:r w:rsidR="00774179" w:rsidRPr="00D378B2">
          <w:rPr>
            <w:rFonts w:ascii="Times New Roman" w:eastAsia="Times New Roman" w:hAnsi="Times New Roman" w:cs="Times New Roman"/>
            <w:color w:val="000000"/>
            <w:sz w:val="28"/>
            <w:szCs w:val="28"/>
            <w:lang w:val="ru-RU"/>
          </w:rPr>
          <w:t>ь</w:t>
        </w:r>
        <w:r w:rsidR="00774179" w:rsidRPr="00D378B2">
          <w:rPr>
            <w:rFonts w:ascii="Times New Roman" w:eastAsia="Times New Roman" w:hAnsi="Times New Roman" w:cs="Times New Roman"/>
            <w:color w:val="000000"/>
            <w:spacing w:val="3"/>
            <w:sz w:val="28"/>
            <w:szCs w:val="28"/>
            <w:lang w:val="ru-RU"/>
          </w:rPr>
          <w:t xml:space="preserve"> </w:t>
        </w:r>
        <w:r w:rsidR="00774179" w:rsidRPr="00D378B2">
          <w:rPr>
            <w:rFonts w:ascii="Times New Roman" w:eastAsia="Times New Roman" w:hAnsi="Times New Roman" w:cs="Times New Roman"/>
            <w:color w:val="000000"/>
            <w:sz w:val="28"/>
            <w:szCs w:val="28"/>
            <w:lang w:val="ru-RU"/>
          </w:rPr>
          <w:t>№</w:t>
        </w:r>
        <w:r w:rsidR="00774179" w:rsidRPr="00D378B2">
          <w:rPr>
            <w:rFonts w:ascii="Times New Roman" w:eastAsia="Times New Roman" w:hAnsi="Times New Roman" w:cs="Times New Roman"/>
            <w:color w:val="000000"/>
            <w:spacing w:val="1"/>
            <w:sz w:val="28"/>
            <w:szCs w:val="28"/>
            <w:lang w:val="ru-RU"/>
          </w:rPr>
          <w:t xml:space="preserve"> </w:t>
        </w:r>
        <w:r w:rsidR="00774179" w:rsidRPr="00D378B2">
          <w:rPr>
            <w:rFonts w:ascii="Times New Roman" w:eastAsia="Times New Roman" w:hAnsi="Times New Roman" w:cs="Times New Roman"/>
            <w:color w:val="000000"/>
            <w:sz w:val="28"/>
            <w:szCs w:val="28"/>
            <w:lang w:val="ru-RU"/>
          </w:rPr>
          <w:t>5</w:t>
        </w:r>
        <w:r w:rsidR="00774179" w:rsidRPr="00D378B2">
          <w:rPr>
            <w:rFonts w:ascii="Times New Roman" w:eastAsia="Times New Roman" w:hAnsi="Times New Roman" w:cs="Times New Roman"/>
            <w:color w:val="000000"/>
            <w:spacing w:val="5"/>
            <w:sz w:val="28"/>
            <w:szCs w:val="28"/>
            <w:lang w:val="ru-RU"/>
          </w:rPr>
          <w:t xml:space="preserve"> </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1"/>
            <w:sz w:val="28"/>
            <w:szCs w:val="28"/>
            <w:lang w:val="ru-RU"/>
          </w:rPr>
          <w:t>М</w:t>
        </w:r>
        <w:r w:rsidR="00774179" w:rsidRPr="00D378B2">
          <w:rPr>
            <w:rFonts w:ascii="Times New Roman" w:eastAsia="Times New Roman" w:hAnsi="Times New Roman" w:cs="Times New Roman"/>
            <w:color w:val="000000"/>
            <w:spacing w:val="-8"/>
            <w:sz w:val="28"/>
            <w:szCs w:val="28"/>
            <w:lang w:val="ru-RU"/>
          </w:rPr>
          <w:t>у</w:t>
        </w:r>
        <w:r w:rsidR="00774179" w:rsidRPr="00D378B2">
          <w:rPr>
            <w:rFonts w:ascii="Times New Roman" w:eastAsia="Times New Roman" w:hAnsi="Times New Roman" w:cs="Times New Roman"/>
            <w:color w:val="000000"/>
            <w:spacing w:val="-3"/>
            <w:sz w:val="28"/>
            <w:szCs w:val="28"/>
            <w:lang w:val="ru-RU"/>
          </w:rPr>
          <w:t>з</w:t>
        </w:r>
        <w:r w:rsidR="00774179" w:rsidRPr="00D378B2">
          <w:rPr>
            <w:rFonts w:ascii="Times New Roman" w:eastAsia="Times New Roman" w:hAnsi="Times New Roman" w:cs="Times New Roman"/>
            <w:color w:val="000000"/>
            <w:spacing w:val="-1"/>
            <w:sz w:val="28"/>
            <w:szCs w:val="28"/>
            <w:lang w:val="ru-RU"/>
          </w:rPr>
          <w:t>ы</w:t>
        </w:r>
        <w:r w:rsidR="00774179" w:rsidRPr="00D378B2">
          <w:rPr>
            <w:rFonts w:ascii="Times New Roman" w:eastAsia="Times New Roman" w:hAnsi="Times New Roman" w:cs="Times New Roman"/>
            <w:color w:val="000000"/>
            <w:sz w:val="28"/>
            <w:szCs w:val="28"/>
            <w:lang w:val="ru-RU"/>
          </w:rPr>
          <w:t>к</w:t>
        </w:r>
        <w:r w:rsidR="00774179" w:rsidRPr="00D378B2">
          <w:rPr>
            <w:rFonts w:ascii="Times New Roman" w:eastAsia="Times New Roman" w:hAnsi="Times New Roman" w:cs="Times New Roman"/>
            <w:color w:val="000000"/>
            <w:w w:val="101"/>
            <w:sz w:val="28"/>
            <w:szCs w:val="28"/>
            <w:lang w:val="ru-RU"/>
          </w:rPr>
          <w:t>а</w:t>
        </w:r>
        <w:r w:rsidR="00774179" w:rsidRPr="00D378B2">
          <w:rPr>
            <w:rFonts w:ascii="Times New Roman" w:eastAsia="Times New Roman" w:hAnsi="Times New Roman" w:cs="Times New Roman"/>
            <w:color w:val="000000"/>
            <w:sz w:val="28"/>
            <w:szCs w:val="28"/>
            <w:lang w:val="ru-RU"/>
          </w:rPr>
          <w:t xml:space="preserve"> н</w:t>
        </w:r>
        <w:r w:rsidR="00774179" w:rsidRPr="00D378B2">
          <w:rPr>
            <w:rFonts w:ascii="Times New Roman" w:eastAsia="Times New Roman" w:hAnsi="Times New Roman" w:cs="Times New Roman"/>
            <w:color w:val="000000"/>
            <w:spacing w:val="-1"/>
            <w:w w:val="101"/>
            <w:sz w:val="28"/>
            <w:szCs w:val="28"/>
            <w:lang w:val="ru-RU"/>
          </w:rPr>
          <w:t>а</w:t>
        </w:r>
        <w:r w:rsidR="00774179" w:rsidRPr="00D378B2">
          <w:rPr>
            <w:rFonts w:ascii="Times New Roman" w:eastAsia="Times New Roman" w:hAnsi="Times New Roman" w:cs="Times New Roman"/>
            <w:color w:val="000000"/>
            <w:spacing w:val="1"/>
            <w:sz w:val="28"/>
            <w:szCs w:val="28"/>
            <w:lang w:val="ru-RU"/>
          </w:rPr>
          <w:t>р</w:t>
        </w:r>
        <w:r w:rsidR="00774179" w:rsidRPr="00D378B2">
          <w:rPr>
            <w:rFonts w:ascii="Times New Roman" w:eastAsia="Times New Roman" w:hAnsi="Times New Roman" w:cs="Times New Roman"/>
            <w:color w:val="000000"/>
            <w:spacing w:val="-1"/>
            <w:sz w:val="28"/>
            <w:szCs w:val="28"/>
            <w:lang w:val="ru-RU"/>
          </w:rPr>
          <w:t>о</w:t>
        </w:r>
        <w:r w:rsidR="00774179" w:rsidRPr="00D378B2">
          <w:rPr>
            <w:rFonts w:ascii="Times New Roman" w:eastAsia="Times New Roman" w:hAnsi="Times New Roman" w:cs="Times New Roman"/>
            <w:color w:val="000000"/>
            <w:sz w:val="28"/>
            <w:szCs w:val="28"/>
            <w:lang w:val="ru-RU"/>
          </w:rPr>
          <w:t>д</w:t>
        </w:r>
        <w:r w:rsidR="00774179" w:rsidRPr="00D378B2">
          <w:rPr>
            <w:rFonts w:ascii="Times New Roman" w:eastAsia="Times New Roman" w:hAnsi="Times New Roman" w:cs="Times New Roman"/>
            <w:color w:val="000000"/>
            <w:spacing w:val="-3"/>
            <w:sz w:val="28"/>
            <w:szCs w:val="28"/>
            <w:lang w:val="ru-RU"/>
          </w:rPr>
          <w:t>о</w:t>
        </w:r>
        <w:r w:rsidR="00774179" w:rsidRPr="00D378B2">
          <w:rPr>
            <w:rFonts w:ascii="Times New Roman" w:eastAsia="Times New Roman" w:hAnsi="Times New Roman" w:cs="Times New Roman"/>
            <w:color w:val="000000"/>
            <w:sz w:val="28"/>
            <w:szCs w:val="28"/>
            <w:lang w:val="ru-RU"/>
          </w:rPr>
          <w:t xml:space="preserve">в </w:t>
        </w:r>
        <w:r w:rsidR="00774179" w:rsidRPr="00D378B2">
          <w:rPr>
            <w:rFonts w:ascii="Times New Roman" w:eastAsia="Times New Roman" w:hAnsi="Times New Roman" w:cs="Times New Roman"/>
            <w:color w:val="000000"/>
            <w:spacing w:val="1"/>
            <w:sz w:val="28"/>
            <w:szCs w:val="28"/>
            <w:lang w:val="ru-RU"/>
          </w:rPr>
          <w:t>м</w:t>
        </w:r>
        <w:r w:rsidR="00774179" w:rsidRPr="00D378B2">
          <w:rPr>
            <w:rFonts w:ascii="Times New Roman" w:eastAsia="Times New Roman" w:hAnsi="Times New Roman" w:cs="Times New Roman"/>
            <w:color w:val="000000"/>
            <w:sz w:val="28"/>
            <w:szCs w:val="28"/>
            <w:lang w:val="ru-RU"/>
          </w:rPr>
          <w:t>и</w:t>
        </w:r>
        <w:r w:rsidR="00774179" w:rsidRPr="00D378B2">
          <w:rPr>
            <w:rFonts w:ascii="Times New Roman" w:eastAsia="Times New Roman" w:hAnsi="Times New Roman" w:cs="Times New Roman"/>
            <w:color w:val="000000"/>
            <w:spacing w:val="-1"/>
            <w:sz w:val="28"/>
            <w:szCs w:val="28"/>
            <w:lang w:val="ru-RU"/>
          </w:rPr>
          <w:t>р</w:t>
        </w:r>
        <w:r w:rsidR="00774179" w:rsidRPr="00D378B2">
          <w:rPr>
            <w:rFonts w:ascii="Times New Roman" w:eastAsia="Times New Roman" w:hAnsi="Times New Roman" w:cs="Times New Roman"/>
            <w:color w:val="000000"/>
            <w:spacing w:val="3"/>
            <w:w w:val="101"/>
            <w:sz w:val="28"/>
            <w:szCs w:val="28"/>
            <w:lang w:val="ru-RU"/>
          </w:rPr>
          <w:t>а</w:t>
        </w:r>
        <w:r w:rsidR="00774179" w:rsidRPr="00D378B2">
          <w:rPr>
            <w:rFonts w:ascii="Times New Roman" w:eastAsia="Times New Roman" w:hAnsi="Times New Roman" w:cs="Times New Roman"/>
            <w:color w:val="000000"/>
            <w:spacing w:val="1"/>
            <w:sz w:val="28"/>
            <w:szCs w:val="28"/>
            <w:lang w:val="ru-RU"/>
          </w:rPr>
          <w:t>»</w:t>
        </w:r>
        <w:r w:rsidR="00774179" w:rsidRPr="00D378B2">
          <w:rPr>
            <w:rFonts w:ascii="Times New Roman" w:eastAsia="Times New Roman" w:hAnsi="Times New Roman" w:cs="Times New Roman"/>
            <w:color w:val="000000"/>
            <w:spacing w:val="6"/>
            <w:sz w:val="28"/>
            <w:szCs w:val="28"/>
            <w:lang w:val="ru-RU"/>
          </w:rPr>
          <w:t xml:space="preserve"> </w:t>
        </w:r>
        <w:r w:rsidR="00774179" w:rsidRPr="00D378B2">
          <w:rPr>
            <w:rFonts w:ascii="Times New Roman" w:eastAsia="Times New Roman" w:hAnsi="Times New Roman" w:cs="Times New Roman"/>
            <w:color w:val="000000"/>
            <w:spacing w:val="1"/>
            <w:sz w:val="28"/>
            <w:szCs w:val="28"/>
            <w:lang w:val="ru-RU"/>
          </w:rPr>
          <w:t>...............................</w:t>
        </w:r>
        <w:r w:rsidR="00774179" w:rsidRPr="00D378B2">
          <w:rPr>
            <w:rFonts w:ascii="Times New Roman" w:eastAsia="Times New Roman" w:hAnsi="Times New Roman" w:cs="Times New Roman"/>
            <w:color w:val="000000"/>
            <w:spacing w:val="3"/>
            <w:sz w:val="28"/>
            <w:szCs w:val="28"/>
            <w:lang w:val="ru-RU"/>
          </w:rPr>
          <w:t>...................................</w:t>
        </w:r>
        <w:r w:rsidR="00774179" w:rsidRPr="00D378B2">
          <w:rPr>
            <w:rFonts w:ascii="Times New Roman" w:eastAsia="Times New Roman" w:hAnsi="Times New Roman" w:cs="Times New Roman"/>
            <w:color w:val="000000"/>
            <w:spacing w:val="39"/>
            <w:sz w:val="28"/>
            <w:szCs w:val="28"/>
            <w:lang w:val="ru-RU"/>
          </w:rPr>
          <w:t>.</w:t>
        </w:r>
      </w:hyperlink>
      <w:r w:rsidR="00774179" w:rsidRPr="00D378B2">
        <w:rPr>
          <w:rFonts w:ascii="Times New Roman" w:eastAsia="Times New Roman" w:hAnsi="Times New Roman" w:cs="Times New Roman"/>
          <w:color w:val="000000"/>
          <w:sz w:val="28"/>
          <w:szCs w:val="28"/>
          <w:lang w:val="ru-RU"/>
        </w:rPr>
        <w:t xml:space="preserve"> </w:t>
      </w:r>
    </w:p>
    <w:p w:rsidR="00774179" w:rsidRPr="00D378B2" w:rsidRDefault="00774179" w:rsidP="00774179">
      <w:pPr>
        <w:spacing w:after="4" w:line="120" w:lineRule="exact"/>
        <w:ind w:left="284"/>
        <w:rPr>
          <w:rFonts w:ascii="Times New Roman" w:eastAsia="Times New Roman" w:hAnsi="Times New Roman" w:cs="Times New Roman"/>
          <w:sz w:val="28"/>
          <w:szCs w:val="28"/>
          <w:lang w:val="ru-RU"/>
        </w:rPr>
      </w:pPr>
    </w:p>
    <w:p w:rsidR="00774179" w:rsidRPr="00D378B2" w:rsidRDefault="00434CFC" w:rsidP="00774179">
      <w:pPr>
        <w:widowControl w:val="0"/>
        <w:spacing w:line="240" w:lineRule="auto"/>
        <w:ind w:left="284" w:right="-20"/>
        <w:rPr>
          <w:rFonts w:ascii="Times New Roman" w:eastAsia="Times New Roman" w:hAnsi="Times New Roman" w:cs="Times New Roman"/>
          <w:color w:val="000000"/>
          <w:sz w:val="28"/>
          <w:szCs w:val="28"/>
          <w:lang w:val="ru-RU"/>
        </w:rPr>
      </w:pPr>
      <w:hyperlink w:anchor="_page_47_0">
        <w:r w:rsidR="00774179" w:rsidRPr="00D378B2">
          <w:rPr>
            <w:rFonts w:ascii="Times New Roman" w:eastAsia="Times New Roman" w:hAnsi="Times New Roman" w:cs="Times New Roman"/>
            <w:color w:val="000000"/>
            <w:spacing w:val="1"/>
            <w:sz w:val="28"/>
            <w:szCs w:val="28"/>
            <w:lang w:val="ru-RU"/>
          </w:rPr>
          <w:t>М</w:t>
        </w:r>
        <w:r w:rsidR="00774179" w:rsidRPr="00D378B2">
          <w:rPr>
            <w:rFonts w:ascii="Times New Roman" w:eastAsia="Times New Roman" w:hAnsi="Times New Roman" w:cs="Times New Roman"/>
            <w:color w:val="000000"/>
            <w:spacing w:val="-1"/>
            <w:sz w:val="28"/>
            <w:szCs w:val="28"/>
            <w:lang w:val="ru-RU"/>
          </w:rPr>
          <w:t>о</w:t>
        </w:r>
        <w:r w:rsidR="00774179" w:rsidRPr="00D378B2">
          <w:rPr>
            <w:rFonts w:ascii="Times New Roman" w:eastAsia="Times New Roman" w:hAnsi="Times New Roman" w:cs="Times New Roman"/>
            <w:color w:val="000000"/>
            <w:sz w:val="28"/>
            <w:szCs w:val="28"/>
            <w:lang w:val="ru-RU"/>
          </w:rPr>
          <w:t>д</w:t>
        </w:r>
        <w:r w:rsidR="00774179" w:rsidRPr="00D378B2">
          <w:rPr>
            <w:rFonts w:ascii="Times New Roman" w:eastAsia="Times New Roman" w:hAnsi="Times New Roman" w:cs="Times New Roman"/>
            <w:color w:val="000000"/>
            <w:spacing w:val="-2"/>
            <w:sz w:val="28"/>
            <w:szCs w:val="28"/>
            <w:lang w:val="ru-RU"/>
          </w:rPr>
          <w:t>у</w:t>
        </w:r>
        <w:r w:rsidR="00774179" w:rsidRPr="00D378B2">
          <w:rPr>
            <w:rFonts w:ascii="Times New Roman" w:eastAsia="Times New Roman" w:hAnsi="Times New Roman" w:cs="Times New Roman"/>
            <w:color w:val="000000"/>
            <w:spacing w:val="-3"/>
            <w:sz w:val="28"/>
            <w:szCs w:val="28"/>
            <w:lang w:val="ru-RU"/>
          </w:rPr>
          <w:t>л</w:t>
        </w:r>
        <w:r w:rsidR="00774179" w:rsidRPr="00D378B2">
          <w:rPr>
            <w:rFonts w:ascii="Times New Roman" w:eastAsia="Times New Roman" w:hAnsi="Times New Roman" w:cs="Times New Roman"/>
            <w:color w:val="000000"/>
            <w:sz w:val="28"/>
            <w:szCs w:val="28"/>
            <w:lang w:val="ru-RU"/>
          </w:rPr>
          <w:t>ь</w:t>
        </w:r>
        <w:r w:rsidR="00774179" w:rsidRPr="00D378B2">
          <w:rPr>
            <w:rFonts w:ascii="Times New Roman" w:eastAsia="Times New Roman" w:hAnsi="Times New Roman" w:cs="Times New Roman"/>
            <w:color w:val="000000"/>
            <w:spacing w:val="3"/>
            <w:sz w:val="28"/>
            <w:szCs w:val="28"/>
            <w:lang w:val="ru-RU"/>
          </w:rPr>
          <w:t xml:space="preserve"> </w:t>
        </w:r>
        <w:r w:rsidR="00774179" w:rsidRPr="00D378B2">
          <w:rPr>
            <w:rFonts w:ascii="Times New Roman" w:eastAsia="Times New Roman" w:hAnsi="Times New Roman" w:cs="Times New Roman"/>
            <w:color w:val="000000"/>
            <w:sz w:val="28"/>
            <w:szCs w:val="28"/>
            <w:lang w:val="ru-RU"/>
          </w:rPr>
          <w:t>№</w:t>
        </w:r>
        <w:r w:rsidR="00774179" w:rsidRPr="00D378B2">
          <w:rPr>
            <w:rFonts w:ascii="Times New Roman" w:eastAsia="Times New Roman" w:hAnsi="Times New Roman" w:cs="Times New Roman"/>
            <w:color w:val="000000"/>
            <w:spacing w:val="1"/>
            <w:sz w:val="28"/>
            <w:szCs w:val="28"/>
            <w:lang w:val="ru-RU"/>
          </w:rPr>
          <w:t xml:space="preserve"> </w:t>
        </w:r>
        <w:r w:rsidR="00774179" w:rsidRPr="00D378B2">
          <w:rPr>
            <w:rFonts w:ascii="Times New Roman" w:eastAsia="Times New Roman" w:hAnsi="Times New Roman" w:cs="Times New Roman"/>
            <w:color w:val="000000"/>
            <w:sz w:val="28"/>
            <w:szCs w:val="28"/>
            <w:lang w:val="ru-RU"/>
          </w:rPr>
          <w:t>6</w:t>
        </w:r>
        <w:r w:rsidR="00774179" w:rsidRPr="00D378B2">
          <w:rPr>
            <w:rFonts w:ascii="Times New Roman" w:eastAsia="Times New Roman" w:hAnsi="Times New Roman" w:cs="Times New Roman"/>
            <w:color w:val="000000"/>
            <w:spacing w:val="5"/>
            <w:sz w:val="28"/>
            <w:szCs w:val="28"/>
            <w:lang w:val="ru-RU"/>
          </w:rPr>
          <w:t xml:space="preserve"> </w:t>
        </w:r>
        <w:r w:rsidR="00774179" w:rsidRPr="00D378B2">
          <w:rPr>
            <w:rFonts w:ascii="Times New Roman" w:eastAsia="Times New Roman" w:hAnsi="Times New Roman" w:cs="Times New Roman"/>
            <w:color w:val="000000"/>
            <w:spacing w:val="-3"/>
            <w:sz w:val="28"/>
            <w:szCs w:val="28"/>
            <w:lang w:val="ru-RU"/>
          </w:rPr>
          <w:t>«</w:t>
        </w:r>
        <w:r w:rsidR="00774179" w:rsidRPr="00D378B2">
          <w:rPr>
            <w:rFonts w:ascii="Times New Roman" w:eastAsia="Times New Roman" w:hAnsi="Times New Roman" w:cs="Times New Roman"/>
            <w:color w:val="000000"/>
            <w:sz w:val="28"/>
            <w:szCs w:val="28"/>
            <w:lang w:val="ru-RU"/>
          </w:rPr>
          <w:t>Е</w:t>
        </w:r>
        <w:r w:rsidR="00774179" w:rsidRPr="00D378B2">
          <w:rPr>
            <w:rFonts w:ascii="Times New Roman" w:eastAsia="Times New Roman" w:hAnsi="Times New Roman" w:cs="Times New Roman"/>
            <w:color w:val="000000"/>
            <w:spacing w:val="-1"/>
            <w:sz w:val="28"/>
            <w:szCs w:val="28"/>
            <w:lang w:val="ru-RU"/>
          </w:rPr>
          <w:t>в</w:t>
        </w:r>
        <w:r w:rsidR="00774179" w:rsidRPr="00D378B2">
          <w:rPr>
            <w:rFonts w:ascii="Times New Roman" w:eastAsia="Times New Roman" w:hAnsi="Times New Roman" w:cs="Times New Roman"/>
            <w:color w:val="000000"/>
            <w:spacing w:val="-3"/>
            <w:sz w:val="28"/>
            <w:szCs w:val="28"/>
            <w:lang w:val="ru-RU"/>
          </w:rPr>
          <w:t>ро</w:t>
        </w:r>
        <w:r w:rsidR="00774179" w:rsidRPr="00D378B2">
          <w:rPr>
            <w:rFonts w:ascii="Times New Roman" w:eastAsia="Times New Roman" w:hAnsi="Times New Roman" w:cs="Times New Roman"/>
            <w:color w:val="000000"/>
            <w:sz w:val="28"/>
            <w:szCs w:val="28"/>
            <w:lang w:val="ru-RU"/>
          </w:rPr>
          <w:t>п</w:t>
        </w:r>
        <w:r w:rsidR="00774179" w:rsidRPr="00D378B2">
          <w:rPr>
            <w:rFonts w:ascii="Times New Roman" w:eastAsia="Times New Roman" w:hAnsi="Times New Roman" w:cs="Times New Roman"/>
            <w:color w:val="000000"/>
            <w:spacing w:val="-1"/>
            <w:w w:val="101"/>
            <w:sz w:val="28"/>
            <w:szCs w:val="28"/>
            <w:lang w:val="ru-RU"/>
          </w:rPr>
          <w:t>е</w:t>
        </w:r>
        <w:r w:rsidR="00774179" w:rsidRPr="00D378B2">
          <w:rPr>
            <w:rFonts w:ascii="Times New Roman" w:eastAsia="Times New Roman" w:hAnsi="Times New Roman" w:cs="Times New Roman"/>
            <w:color w:val="000000"/>
            <w:sz w:val="28"/>
            <w:szCs w:val="28"/>
            <w:lang w:val="ru-RU"/>
          </w:rPr>
          <w:t>й</w:t>
        </w:r>
        <w:r w:rsidR="00774179" w:rsidRPr="00D378B2">
          <w:rPr>
            <w:rFonts w:ascii="Times New Roman" w:eastAsia="Times New Roman" w:hAnsi="Times New Roman" w:cs="Times New Roman"/>
            <w:color w:val="000000"/>
            <w:spacing w:val="-2"/>
            <w:w w:val="101"/>
            <w:sz w:val="28"/>
            <w:szCs w:val="28"/>
            <w:lang w:val="ru-RU"/>
          </w:rPr>
          <w:t>с</w:t>
        </w:r>
        <w:r w:rsidR="00774179" w:rsidRPr="00D378B2">
          <w:rPr>
            <w:rFonts w:ascii="Times New Roman" w:eastAsia="Times New Roman" w:hAnsi="Times New Roman" w:cs="Times New Roman"/>
            <w:color w:val="000000"/>
            <w:sz w:val="28"/>
            <w:szCs w:val="28"/>
            <w:lang w:val="ru-RU"/>
          </w:rPr>
          <w:t>к</w:t>
        </w:r>
        <w:r w:rsidR="00774179" w:rsidRPr="00D378B2">
          <w:rPr>
            <w:rFonts w:ascii="Times New Roman" w:eastAsia="Times New Roman" w:hAnsi="Times New Roman" w:cs="Times New Roman"/>
            <w:color w:val="000000"/>
            <w:spacing w:val="-2"/>
            <w:w w:val="101"/>
            <w:sz w:val="28"/>
            <w:szCs w:val="28"/>
            <w:lang w:val="ru-RU"/>
          </w:rPr>
          <w:t>а</w:t>
        </w:r>
        <w:r w:rsidR="00774179" w:rsidRPr="00D378B2">
          <w:rPr>
            <w:rFonts w:ascii="Times New Roman" w:eastAsia="Times New Roman" w:hAnsi="Times New Roman" w:cs="Times New Roman"/>
            <w:color w:val="000000"/>
            <w:w w:val="101"/>
            <w:sz w:val="28"/>
            <w:szCs w:val="28"/>
            <w:lang w:val="ru-RU"/>
          </w:rPr>
          <w:t>я</w:t>
        </w:r>
        <w:r w:rsidR="00774179" w:rsidRPr="00D378B2">
          <w:rPr>
            <w:rFonts w:ascii="Times New Roman" w:eastAsia="Times New Roman" w:hAnsi="Times New Roman" w:cs="Times New Roman"/>
            <w:color w:val="000000"/>
            <w:spacing w:val="1"/>
            <w:sz w:val="28"/>
            <w:szCs w:val="28"/>
            <w:lang w:val="ru-RU"/>
          </w:rPr>
          <w:t xml:space="preserve"> </w:t>
        </w:r>
        <w:r w:rsidR="00774179" w:rsidRPr="00D378B2">
          <w:rPr>
            <w:rFonts w:ascii="Times New Roman" w:eastAsia="Times New Roman" w:hAnsi="Times New Roman" w:cs="Times New Roman"/>
            <w:color w:val="000000"/>
            <w:sz w:val="28"/>
            <w:szCs w:val="28"/>
            <w:lang w:val="ru-RU"/>
          </w:rPr>
          <w:t>к</w:t>
        </w:r>
        <w:r w:rsidR="00774179" w:rsidRPr="00D378B2">
          <w:rPr>
            <w:rFonts w:ascii="Times New Roman" w:eastAsia="Times New Roman" w:hAnsi="Times New Roman" w:cs="Times New Roman"/>
            <w:color w:val="000000"/>
            <w:spacing w:val="-2"/>
            <w:sz w:val="28"/>
            <w:szCs w:val="28"/>
            <w:lang w:val="ru-RU"/>
          </w:rPr>
          <w:t>л</w:t>
        </w:r>
        <w:r w:rsidR="00774179" w:rsidRPr="00D378B2">
          <w:rPr>
            <w:rFonts w:ascii="Times New Roman" w:eastAsia="Times New Roman" w:hAnsi="Times New Roman" w:cs="Times New Roman"/>
            <w:color w:val="000000"/>
            <w:spacing w:val="-2"/>
            <w:w w:val="101"/>
            <w:sz w:val="28"/>
            <w:szCs w:val="28"/>
            <w:lang w:val="ru-RU"/>
          </w:rPr>
          <w:t>ас</w:t>
        </w:r>
        <w:r w:rsidR="00774179" w:rsidRPr="00D378B2">
          <w:rPr>
            <w:rFonts w:ascii="Times New Roman" w:eastAsia="Times New Roman" w:hAnsi="Times New Roman" w:cs="Times New Roman"/>
            <w:color w:val="000000"/>
            <w:spacing w:val="-3"/>
            <w:w w:val="101"/>
            <w:sz w:val="28"/>
            <w:szCs w:val="28"/>
            <w:lang w:val="ru-RU"/>
          </w:rPr>
          <w:t>с</w:t>
        </w:r>
        <w:r w:rsidR="00774179" w:rsidRPr="00D378B2">
          <w:rPr>
            <w:rFonts w:ascii="Times New Roman" w:eastAsia="Times New Roman" w:hAnsi="Times New Roman" w:cs="Times New Roman"/>
            <w:color w:val="000000"/>
            <w:sz w:val="28"/>
            <w:szCs w:val="28"/>
            <w:lang w:val="ru-RU"/>
          </w:rPr>
          <w:t>и</w:t>
        </w:r>
        <w:r w:rsidR="00774179" w:rsidRPr="00D378B2">
          <w:rPr>
            <w:rFonts w:ascii="Times New Roman" w:eastAsia="Times New Roman" w:hAnsi="Times New Roman" w:cs="Times New Roman"/>
            <w:color w:val="000000"/>
            <w:spacing w:val="1"/>
            <w:sz w:val="28"/>
            <w:szCs w:val="28"/>
            <w:lang w:val="ru-RU"/>
          </w:rPr>
          <w:t>ч</w:t>
        </w:r>
        <w:r w:rsidR="00774179" w:rsidRPr="00D378B2">
          <w:rPr>
            <w:rFonts w:ascii="Times New Roman" w:eastAsia="Times New Roman" w:hAnsi="Times New Roman" w:cs="Times New Roman"/>
            <w:color w:val="000000"/>
            <w:spacing w:val="-1"/>
            <w:w w:val="101"/>
            <w:sz w:val="28"/>
            <w:szCs w:val="28"/>
            <w:lang w:val="ru-RU"/>
          </w:rPr>
          <w:t>е</w:t>
        </w:r>
        <w:r w:rsidR="00774179" w:rsidRPr="00D378B2">
          <w:rPr>
            <w:rFonts w:ascii="Times New Roman" w:eastAsia="Times New Roman" w:hAnsi="Times New Roman" w:cs="Times New Roman"/>
            <w:color w:val="000000"/>
            <w:spacing w:val="-2"/>
            <w:w w:val="101"/>
            <w:sz w:val="28"/>
            <w:szCs w:val="28"/>
            <w:lang w:val="ru-RU"/>
          </w:rPr>
          <w:t>с</w:t>
        </w:r>
        <w:r w:rsidR="00774179" w:rsidRPr="00D378B2">
          <w:rPr>
            <w:rFonts w:ascii="Times New Roman" w:eastAsia="Times New Roman" w:hAnsi="Times New Roman" w:cs="Times New Roman"/>
            <w:color w:val="000000"/>
            <w:sz w:val="28"/>
            <w:szCs w:val="28"/>
            <w:lang w:val="ru-RU"/>
          </w:rPr>
          <w:t>к</w:t>
        </w:r>
        <w:r w:rsidR="00774179" w:rsidRPr="00D378B2">
          <w:rPr>
            <w:rFonts w:ascii="Times New Roman" w:eastAsia="Times New Roman" w:hAnsi="Times New Roman" w:cs="Times New Roman"/>
            <w:color w:val="000000"/>
            <w:spacing w:val="-1"/>
            <w:w w:val="101"/>
            <w:sz w:val="28"/>
            <w:szCs w:val="28"/>
            <w:lang w:val="ru-RU"/>
          </w:rPr>
          <w:t>а</w:t>
        </w:r>
        <w:r w:rsidR="00774179" w:rsidRPr="00D378B2">
          <w:rPr>
            <w:rFonts w:ascii="Times New Roman" w:eastAsia="Times New Roman" w:hAnsi="Times New Roman" w:cs="Times New Roman"/>
            <w:color w:val="000000"/>
            <w:w w:val="101"/>
            <w:sz w:val="28"/>
            <w:szCs w:val="28"/>
            <w:lang w:val="ru-RU"/>
          </w:rPr>
          <w:t>я</w:t>
        </w:r>
        <w:r w:rsidR="00774179" w:rsidRPr="00D378B2">
          <w:rPr>
            <w:rFonts w:ascii="Times New Roman" w:eastAsia="Times New Roman" w:hAnsi="Times New Roman" w:cs="Times New Roman"/>
            <w:color w:val="000000"/>
            <w:spacing w:val="1"/>
            <w:sz w:val="28"/>
            <w:szCs w:val="28"/>
            <w:lang w:val="ru-RU"/>
          </w:rPr>
          <w:t xml:space="preserve"> </w:t>
        </w:r>
        <w:r w:rsidR="00774179" w:rsidRPr="00D378B2">
          <w:rPr>
            <w:rFonts w:ascii="Times New Roman" w:eastAsia="Times New Roman" w:hAnsi="Times New Roman" w:cs="Times New Roman"/>
            <w:color w:val="000000"/>
            <w:spacing w:val="9"/>
            <w:sz w:val="28"/>
            <w:szCs w:val="28"/>
            <w:lang w:val="ru-RU"/>
          </w:rPr>
          <w:t>м</w:t>
        </w:r>
        <w:r w:rsidR="00774179" w:rsidRPr="00D378B2">
          <w:rPr>
            <w:rFonts w:ascii="Times New Roman" w:eastAsia="Times New Roman" w:hAnsi="Times New Roman" w:cs="Times New Roman"/>
            <w:color w:val="000000"/>
            <w:spacing w:val="-2"/>
            <w:sz w:val="28"/>
            <w:szCs w:val="28"/>
            <w:lang w:val="ru-RU"/>
          </w:rPr>
          <w:t>уз</w:t>
        </w:r>
        <w:r w:rsidR="00774179" w:rsidRPr="00D378B2">
          <w:rPr>
            <w:rFonts w:ascii="Times New Roman" w:eastAsia="Times New Roman" w:hAnsi="Times New Roman" w:cs="Times New Roman"/>
            <w:color w:val="000000"/>
            <w:spacing w:val="-1"/>
            <w:sz w:val="28"/>
            <w:szCs w:val="28"/>
            <w:lang w:val="ru-RU"/>
          </w:rPr>
          <w:t>ы</w:t>
        </w:r>
        <w:r w:rsidR="00774179" w:rsidRPr="00D378B2">
          <w:rPr>
            <w:rFonts w:ascii="Times New Roman" w:eastAsia="Times New Roman" w:hAnsi="Times New Roman" w:cs="Times New Roman"/>
            <w:color w:val="000000"/>
            <w:sz w:val="28"/>
            <w:szCs w:val="28"/>
            <w:lang w:val="ru-RU"/>
          </w:rPr>
          <w:t>к</w:t>
        </w:r>
        <w:r w:rsidR="00774179" w:rsidRPr="00D378B2">
          <w:rPr>
            <w:rFonts w:ascii="Times New Roman" w:eastAsia="Times New Roman" w:hAnsi="Times New Roman" w:cs="Times New Roman"/>
            <w:color w:val="000000"/>
            <w:spacing w:val="-1"/>
            <w:w w:val="101"/>
            <w:sz w:val="28"/>
            <w:szCs w:val="28"/>
            <w:lang w:val="ru-RU"/>
          </w:rPr>
          <w:t>а</w:t>
        </w:r>
        <w:r w:rsidR="00774179" w:rsidRPr="00D378B2">
          <w:rPr>
            <w:rFonts w:ascii="Times New Roman" w:eastAsia="Times New Roman" w:hAnsi="Times New Roman" w:cs="Times New Roman"/>
            <w:color w:val="000000"/>
            <w:sz w:val="28"/>
            <w:szCs w:val="28"/>
            <w:lang w:val="ru-RU"/>
          </w:rPr>
          <w:t>»</w:t>
        </w:r>
        <w:r w:rsidR="00774179" w:rsidRPr="00D378B2">
          <w:rPr>
            <w:rFonts w:ascii="Times New Roman" w:eastAsia="Times New Roman" w:hAnsi="Times New Roman" w:cs="Times New Roman"/>
            <w:color w:val="000000"/>
            <w:spacing w:val="-15"/>
            <w:sz w:val="28"/>
            <w:szCs w:val="28"/>
            <w:lang w:val="ru-RU"/>
          </w:rPr>
          <w:t xml:space="preserve"> </w:t>
        </w:r>
        <w:r w:rsidR="00774179" w:rsidRPr="00D378B2">
          <w:rPr>
            <w:rFonts w:ascii="Times New Roman" w:eastAsia="Times New Roman" w:hAnsi="Times New Roman" w:cs="Times New Roman"/>
            <w:color w:val="000000"/>
            <w:spacing w:val="1"/>
            <w:sz w:val="28"/>
            <w:szCs w:val="28"/>
            <w:lang w:val="ru-RU"/>
          </w:rPr>
          <w:t>.</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3"/>
            <w:sz w:val="28"/>
            <w:szCs w:val="28"/>
            <w:lang w:val="ru-RU"/>
          </w:rPr>
          <w:t>.</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39"/>
            <w:sz w:val="28"/>
            <w:szCs w:val="28"/>
            <w:lang w:val="ru-RU"/>
          </w:rPr>
          <w:t>.</w:t>
        </w:r>
      </w:hyperlink>
      <w:r w:rsidR="00774179" w:rsidRPr="00D378B2">
        <w:rPr>
          <w:rFonts w:ascii="Times New Roman" w:eastAsia="Times New Roman" w:hAnsi="Times New Roman" w:cs="Times New Roman"/>
          <w:color w:val="000000"/>
          <w:sz w:val="28"/>
          <w:szCs w:val="28"/>
          <w:lang w:val="ru-RU"/>
        </w:rPr>
        <w:t xml:space="preserve"> </w:t>
      </w:r>
    </w:p>
    <w:p w:rsidR="00774179" w:rsidRPr="00D378B2" w:rsidRDefault="00434CFC" w:rsidP="00774179">
      <w:pPr>
        <w:widowControl w:val="0"/>
        <w:spacing w:before="118" w:line="240" w:lineRule="auto"/>
        <w:ind w:left="284" w:right="-20"/>
        <w:rPr>
          <w:rFonts w:ascii="Times New Roman" w:eastAsia="Times New Roman" w:hAnsi="Times New Roman" w:cs="Times New Roman"/>
          <w:color w:val="000000"/>
          <w:sz w:val="28"/>
          <w:szCs w:val="28"/>
          <w:lang w:val="ru-RU"/>
        </w:rPr>
      </w:pPr>
      <w:hyperlink w:anchor="_page_52_0">
        <w:r w:rsidR="00774179" w:rsidRPr="00D378B2">
          <w:rPr>
            <w:rFonts w:ascii="Times New Roman" w:eastAsia="Times New Roman" w:hAnsi="Times New Roman" w:cs="Times New Roman"/>
            <w:color w:val="000000"/>
            <w:spacing w:val="1"/>
            <w:sz w:val="28"/>
            <w:szCs w:val="28"/>
            <w:lang w:val="ru-RU"/>
          </w:rPr>
          <w:t>М</w:t>
        </w:r>
        <w:r w:rsidR="00774179" w:rsidRPr="00D378B2">
          <w:rPr>
            <w:rFonts w:ascii="Times New Roman" w:eastAsia="Times New Roman" w:hAnsi="Times New Roman" w:cs="Times New Roman"/>
            <w:color w:val="000000"/>
            <w:spacing w:val="-1"/>
            <w:sz w:val="28"/>
            <w:szCs w:val="28"/>
            <w:lang w:val="ru-RU"/>
          </w:rPr>
          <w:t>о</w:t>
        </w:r>
        <w:r w:rsidR="00774179" w:rsidRPr="00D378B2">
          <w:rPr>
            <w:rFonts w:ascii="Times New Roman" w:eastAsia="Times New Roman" w:hAnsi="Times New Roman" w:cs="Times New Roman"/>
            <w:color w:val="000000"/>
            <w:sz w:val="28"/>
            <w:szCs w:val="28"/>
            <w:lang w:val="ru-RU"/>
          </w:rPr>
          <w:t>д</w:t>
        </w:r>
        <w:r w:rsidR="00774179" w:rsidRPr="00D378B2">
          <w:rPr>
            <w:rFonts w:ascii="Times New Roman" w:eastAsia="Times New Roman" w:hAnsi="Times New Roman" w:cs="Times New Roman"/>
            <w:color w:val="000000"/>
            <w:spacing w:val="-2"/>
            <w:sz w:val="28"/>
            <w:szCs w:val="28"/>
            <w:lang w:val="ru-RU"/>
          </w:rPr>
          <w:t>у</w:t>
        </w:r>
        <w:r w:rsidR="00774179" w:rsidRPr="00D378B2">
          <w:rPr>
            <w:rFonts w:ascii="Times New Roman" w:eastAsia="Times New Roman" w:hAnsi="Times New Roman" w:cs="Times New Roman"/>
            <w:color w:val="000000"/>
            <w:spacing w:val="-3"/>
            <w:sz w:val="28"/>
            <w:szCs w:val="28"/>
            <w:lang w:val="ru-RU"/>
          </w:rPr>
          <w:t>л</w:t>
        </w:r>
        <w:r w:rsidR="00774179" w:rsidRPr="00D378B2">
          <w:rPr>
            <w:rFonts w:ascii="Times New Roman" w:eastAsia="Times New Roman" w:hAnsi="Times New Roman" w:cs="Times New Roman"/>
            <w:color w:val="000000"/>
            <w:sz w:val="28"/>
            <w:szCs w:val="28"/>
            <w:lang w:val="ru-RU"/>
          </w:rPr>
          <w:t>ь</w:t>
        </w:r>
        <w:r w:rsidR="00774179" w:rsidRPr="00D378B2">
          <w:rPr>
            <w:rFonts w:ascii="Times New Roman" w:eastAsia="Times New Roman" w:hAnsi="Times New Roman" w:cs="Times New Roman"/>
            <w:color w:val="000000"/>
            <w:spacing w:val="3"/>
            <w:sz w:val="28"/>
            <w:szCs w:val="28"/>
            <w:lang w:val="ru-RU"/>
          </w:rPr>
          <w:t xml:space="preserve"> </w:t>
        </w:r>
        <w:r w:rsidR="00774179" w:rsidRPr="00D378B2">
          <w:rPr>
            <w:rFonts w:ascii="Times New Roman" w:eastAsia="Times New Roman" w:hAnsi="Times New Roman" w:cs="Times New Roman"/>
            <w:color w:val="000000"/>
            <w:sz w:val="28"/>
            <w:szCs w:val="28"/>
            <w:lang w:val="ru-RU"/>
          </w:rPr>
          <w:t>№</w:t>
        </w:r>
        <w:r w:rsidR="00774179" w:rsidRPr="00D378B2">
          <w:rPr>
            <w:rFonts w:ascii="Times New Roman" w:eastAsia="Times New Roman" w:hAnsi="Times New Roman" w:cs="Times New Roman"/>
            <w:color w:val="000000"/>
            <w:spacing w:val="1"/>
            <w:sz w:val="28"/>
            <w:szCs w:val="28"/>
            <w:lang w:val="ru-RU"/>
          </w:rPr>
          <w:t xml:space="preserve"> </w:t>
        </w:r>
        <w:r w:rsidR="00774179" w:rsidRPr="00D378B2">
          <w:rPr>
            <w:rFonts w:ascii="Times New Roman" w:eastAsia="Times New Roman" w:hAnsi="Times New Roman" w:cs="Times New Roman"/>
            <w:color w:val="000000"/>
            <w:sz w:val="28"/>
            <w:szCs w:val="28"/>
            <w:lang w:val="ru-RU"/>
          </w:rPr>
          <w:t>7</w:t>
        </w:r>
        <w:r w:rsidR="00774179" w:rsidRPr="00D378B2">
          <w:rPr>
            <w:rFonts w:ascii="Times New Roman" w:eastAsia="Times New Roman" w:hAnsi="Times New Roman" w:cs="Times New Roman"/>
            <w:color w:val="000000"/>
            <w:spacing w:val="5"/>
            <w:sz w:val="28"/>
            <w:szCs w:val="28"/>
            <w:lang w:val="ru-RU"/>
          </w:rPr>
          <w:t xml:space="preserve"> </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1"/>
            <w:sz w:val="28"/>
            <w:szCs w:val="28"/>
            <w:lang w:val="ru-RU"/>
          </w:rPr>
          <w:t>Д</w:t>
        </w:r>
        <w:r w:rsidR="00774179" w:rsidRPr="00D378B2">
          <w:rPr>
            <w:rFonts w:ascii="Times New Roman" w:eastAsia="Times New Roman" w:hAnsi="Times New Roman" w:cs="Times New Roman"/>
            <w:color w:val="000000"/>
            <w:spacing w:val="-9"/>
            <w:sz w:val="28"/>
            <w:szCs w:val="28"/>
            <w:lang w:val="ru-RU"/>
          </w:rPr>
          <w:t>у</w:t>
        </w:r>
        <w:r w:rsidR="00774179" w:rsidRPr="00D378B2">
          <w:rPr>
            <w:rFonts w:ascii="Times New Roman" w:eastAsia="Times New Roman" w:hAnsi="Times New Roman" w:cs="Times New Roman"/>
            <w:color w:val="000000"/>
            <w:spacing w:val="-3"/>
            <w:sz w:val="28"/>
            <w:szCs w:val="28"/>
            <w:lang w:val="ru-RU"/>
          </w:rPr>
          <w:t>х</w:t>
        </w:r>
        <w:r w:rsidR="00774179" w:rsidRPr="00D378B2">
          <w:rPr>
            <w:rFonts w:ascii="Times New Roman" w:eastAsia="Times New Roman" w:hAnsi="Times New Roman" w:cs="Times New Roman"/>
            <w:color w:val="000000"/>
            <w:spacing w:val="2"/>
            <w:sz w:val="28"/>
            <w:szCs w:val="28"/>
            <w:lang w:val="ru-RU"/>
          </w:rPr>
          <w:t>о</w:t>
        </w:r>
        <w:r w:rsidR="00774179" w:rsidRPr="00D378B2">
          <w:rPr>
            <w:rFonts w:ascii="Times New Roman" w:eastAsia="Times New Roman" w:hAnsi="Times New Roman" w:cs="Times New Roman"/>
            <w:color w:val="000000"/>
            <w:spacing w:val="-1"/>
            <w:sz w:val="28"/>
            <w:szCs w:val="28"/>
            <w:lang w:val="ru-RU"/>
          </w:rPr>
          <w:t>в</w:t>
        </w:r>
        <w:r w:rsidR="00774179" w:rsidRPr="00D378B2">
          <w:rPr>
            <w:rFonts w:ascii="Times New Roman" w:eastAsia="Times New Roman" w:hAnsi="Times New Roman" w:cs="Times New Roman"/>
            <w:color w:val="000000"/>
            <w:sz w:val="28"/>
            <w:szCs w:val="28"/>
            <w:lang w:val="ru-RU"/>
          </w:rPr>
          <w:t>н</w:t>
        </w:r>
        <w:r w:rsidR="00774179" w:rsidRPr="00D378B2">
          <w:rPr>
            <w:rFonts w:ascii="Times New Roman" w:eastAsia="Times New Roman" w:hAnsi="Times New Roman" w:cs="Times New Roman"/>
            <w:color w:val="000000"/>
            <w:spacing w:val="-2"/>
            <w:w w:val="101"/>
            <w:sz w:val="28"/>
            <w:szCs w:val="28"/>
            <w:lang w:val="ru-RU"/>
          </w:rPr>
          <w:t>а</w:t>
        </w:r>
        <w:r w:rsidR="00774179" w:rsidRPr="00D378B2">
          <w:rPr>
            <w:rFonts w:ascii="Times New Roman" w:eastAsia="Times New Roman" w:hAnsi="Times New Roman" w:cs="Times New Roman"/>
            <w:color w:val="000000"/>
            <w:w w:val="101"/>
            <w:sz w:val="28"/>
            <w:szCs w:val="28"/>
            <w:lang w:val="ru-RU"/>
          </w:rPr>
          <w:t>я</w:t>
        </w:r>
        <w:r w:rsidR="00774179" w:rsidRPr="00D378B2">
          <w:rPr>
            <w:rFonts w:ascii="Times New Roman" w:eastAsia="Times New Roman" w:hAnsi="Times New Roman" w:cs="Times New Roman"/>
            <w:color w:val="000000"/>
            <w:spacing w:val="1"/>
            <w:sz w:val="28"/>
            <w:szCs w:val="28"/>
            <w:lang w:val="ru-RU"/>
          </w:rPr>
          <w:t xml:space="preserve"> </w:t>
        </w:r>
        <w:r w:rsidR="00774179" w:rsidRPr="00D378B2">
          <w:rPr>
            <w:rFonts w:ascii="Times New Roman" w:eastAsia="Times New Roman" w:hAnsi="Times New Roman" w:cs="Times New Roman"/>
            <w:color w:val="000000"/>
            <w:spacing w:val="2"/>
            <w:sz w:val="28"/>
            <w:szCs w:val="28"/>
            <w:lang w:val="ru-RU"/>
          </w:rPr>
          <w:t>м</w:t>
        </w:r>
        <w:r w:rsidR="00774179" w:rsidRPr="00D378B2">
          <w:rPr>
            <w:rFonts w:ascii="Times New Roman" w:eastAsia="Times New Roman" w:hAnsi="Times New Roman" w:cs="Times New Roman"/>
            <w:color w:val="000000"/>
            <w:spacing w:val="-2"/>
            <w:sz w:val="28"/>
            <w:szCs w:val="28"/>
            <w:lang w:val="ru-RU"/>
          </w:rPr>
          <w:t>у</w:t>
        </w:r>
        <w:r w:rsidR="00774179" w:rsidRPr="00D378B2">
          <w:rPr>
            <w:rFonts w:ascii="Times New Roman" w:eastAsia="Times New Roman" w:hAnsi="Times New Roman" w:cs="Times New Roman"/>
            <w:color w:val="000000"/>
            <w:spacing w:val="-1"/>
            <w:sz w:val="28"/>
            <w:szCs w:val="28"/>
            <w:lang w:val="ru-RU"/>
          </w:rPr>
          <w:t>зы</w:t>
        </w:r>
        <w:r w:rsidR="00774179" w:rsidRPr="00D378B2">
          <w:rPr>
            <w:rFonts w:ascii="Times New Roman" w:eastAsia="Times New Roman" w:hAnsi="Times New Roman" w:cs="Times New Roman"/>
            <w:color w:val="000000"/>
            <w:sz w:val="28"/>
            <w:szCs w:val="28"/>
            <w:lang w:val="ru-RU"/>
          </w:rPr>
          <w:t>к</w:t>
        </w:r>
        <w:r w:rsidR="00774179" w:rsidRPr="00D378B2">
          <w:rPr>
            <w:rFonts w:ascii="Times New Roman" w:eastAsia="Times New Roman" w:hAnsi="Times New Roman" w:cs="Times New Roman"/>
            <w:color w:val="000000"/>
            <w:spacing w:val="5"/>
            <w:w w:val="101"/>
            <w:sz w:val="28"/>
            <w:szCs w:val="28"/>
            <w:lang w:val="ru-RU"/>
          </w:rPr>
          <w:t>а</w:t>
        </w:r>
        <w:r w:rsidR="00774179" w:rsidRPr="00D378B2">
          <w:rPr>
            <w:rFonts w:ascii="Times New Roman" w:eastAsia="Times New Roman" w:hAnsi="Times New Roman" w:cs="Times New Roman"/>
            <w:color w:val="000000"/>
            <w:spacing w:val="53"/>
            <w:sz w:val="28"/>
            <w:szCs w:val="28"/>
            <w:lang w:val="ru-RU"/>
          </w:rPr>
          <w:t>»</w:t>
        </w:r>
        <w:r w:rsidR="00774179" w:rsidRPr="00D378B2">
          <w:rPr>
            <w:rFonts w:ascii="Times New Roman" w:eastAsia="Times New Roman" w:hAnsi="Times New Roman" w:cs="Times New Roman"/>
            <w:color w:val="000000"/>
            <w:spacing w:val="3"/>
            <w:sz w:val="28"/>
            <w:szCs w:val="28"/>
            <w:lang w:val="ru-RU"/>
          </w:rPr>
          <w:t>................................</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3"/>
            <w:sz w:val="28"/>
            <w:szCs w:val="28"/>
            <w:lang w:val="ru-RU"/>
          </w:rPr>
          <w:t>...........</w:t>
        </w:r>
        <w:r w:rsidR="00774179" w:rsidRPr="00D378B2">
          <w:rPr>
            <w:rFonts w:ascii="Times New Roman" w:eastAsia="Times New Roman" w:hAnsi="Times New Roman" w:cs="Times New Roman"/>
            <w:color w:val="000000"/>
            <w:spacing w:val="38"/>
            <w:sz w:val="28"/>
            <w:szCs w:val="28"/>
            <w:lang w:val="ru-RU"/>
          </w:rPr>
          <w:t>.</w:t>
        </w:r>
      </w:hyperlink>
      <w:r w:rsidR="00774179" w:rsidRPr="00D378B2">
        <w:rPr>
          <w:rFonts w:ascii="Times New Roman" w:eastAsia="Times New Roman" w:hAnsi="Times New Roman" w:cs="Times New Roman"/>
          <w:color w:val="000000"/>
          <w:sz w:val="28"/>
          <w:szCs w:val="28"/>
          <w:lang w:val="ru-RU"/>
        </w:rPr>
        <w:t xml:space="preserve"> </w:t>
      </w:r>
    </w:p>
    <w:p w:rsidR="00774179" w:rsidRPr="00D378B2" w:rsidRDefault="00774179" w:rsidP="00774179">
      <w:pPr>
        <w:spacing w:after="4" w:line="120" w:lineRule="exact"/>
        <w:ind w:left="284"/>
        <w:rPr>
          <w:rFonts w:ascii="Times New Roman" w:eastAsia="Times New Roman" w:hAnsi="Times New Roman" w:cs="Times New Roman"/>
          <w:sz w:val="28"/>
          <w:szCs w:val="28"/>
          <w:lang w:val="ru-RU"/>
        </w:rPr>
      </w:pPr>
    </w:p>
    <w:p w:rsidR="00774179" w:rsidRPr="00D378B2" w:rsidRDefault="00434CFC" w:rsidP="00774179">
      <w:pPr>
        <w:widowControl w:val="0"/>
        <w:spacing w:line="240" w:lineRule="auto"/>
        <w:ind w:left="284" w:right="-20"/>
        <w:rPr>
          <w:rFonts w:ascii="Times New Roman" w:eastAsia="Times New Roman" w:hAnsi="Times New Roman" w:cs="Times New Roman"/>
          <w:color w:val="000000"/>
          <w:sz w:val="28"/>
          <w:szCs w:val="28"/>
          <w:lang w:val="ru-RU"/>
        </w:rPr>
      </w:pPr>
      <w:hyperlink w:anchor="_page_54_0">
        <w:r w:rsidR="00774179" w:rsidRPr="00D378B2">
          <w:rPr>
            <w:rFonts w:ascii="Times New Roman" w:eastAsia="Times New Roman" w:hAnsi="Times New Roman" w:cs="Times New Roman"/>
            <w:color w:val="000000"/>
            <w:spacing w:val="1"/>
            <w:sz w:val="28"/>
            <w:szCs w:val="28"/>
            <w:lang w:val="ru-RU"/>
          </w:rPr>
          <w:t>М</w:t>
        </w:r>
        <w:r w:rsidR="00774179" w:rsidRPr="00D378B2">
          <w:rPr>
            <w:rFonts w:ascii="Times New Roman" w:eastAsia="Times New Roman" w:hAnsi="Times New Roman" w:cs="Times New Roman"/>
            <w:color w:val="000000"/>
            <w:spacing w:val="-1"/>
            <w:sz w:val="28"/>
            <w:szCs w:val="28"/>
            <w:lang w:val="ru-RU"/>
          </w:rPr>
          <w:t>о</w:t>
        </w:r>
        <w:r w:rsidR="00774179" w:rsidRPr="00D378B2">
          <w:rPr>
            <w:rFonts w:ascii="Times New Roman" w:eastAsia="Times New Roman" w:hAnsi="Times New Roman" w:cs="Times New Roman"/>
            <w:color w:val="000000"/>
            <w:sz w:val="28"/>
            <w:szCs w:val="28"/>
            <w:lang w:val="ru-RU"/>
          </w:rPr>
          <w:t>д</w:t>
        </w:r>
        <w:r w:rsidR="00774179" w:rsidRPr="00D378B2">
          <w:rPr>
            <w:rFonts w:ascii="Times New Roman" w:eastAsia="Times New Roman" w:hAnsi="Times New Roman" w:cs="Times New Roman"/>
            <w:color w:val="000000"/>
            <w:spacing w:val="-2"/>
            <w:sz w:val="28"/>
            <w:szCs w:val="28"/>
            <w:lang w:val="ru-RU"/>
          </w:rPr>
          <w:t>у</w:t>
        </w:r>
        <w:r w:rsidR="00774179" w:rsidRPr="00D378B2">
          <w:rPr>
            <w:rFonts w:ascii="Times New Roman" w:eastAsia="Times New Roman" w:hAnsi="Times New Roman" w:cs="Times New Roman"/>
            <w:color w:val="000000"/>
            <w:spacing w:val="-3"/>
            <w:sz w:val="28"/>
            <w:szCs w:val="28"/>
            <w:lang w:val="ru-RU"/>
          </w:rPr>
          <w:t>л</w:t>
        </w:r>
        <w:r w:rsidR="00774179" w:rsidRPr="00D378B2">
          <w:rPr>
            <w:rFonts w:ascii="Times New Roman" w:eastAsia="Times New Roman" w:hAnsi="Times New Roman" w:cs="Times New Roman"/>
            <w:color w:val="000000"/>
            <w:sz w:val="28"/>
            <w:szCs w:val="28"/>
            <w:lang w:val="ru-RU"/>
          </w:rPr>
          <w:t>ь</w:t>
        </w:r>
        <w:r w:rsidR="00774179" w:rsidRPr="00D378B2">
          <w:rPr>
            <w:rFonts w:ascii="Times New Roman" w:eastAsia="Times New Roman" w:hAnsi="Times New Roman" w:cs="Times New Roman"/>
            <w:color w:val="000000"/>
            <w:spacing w:val="3"/>
            <w:sz w:val="28"/>
            <w:szCs w:val="28"/>
            <w:lang w:val="ru-RU"/>
          </w:rPr>
          <w:t xml:space="preserve"> </w:t>
        </w:r>
        <w:r w:rsidR="00774179" w:rsidRPr="00D378B2">
          <w:rPr>
            <w:rFonts w:ascii="Times New Roman" w:eastAsia="Times New Roman" w:hAnsi="Times New Roman" w:cs="Times New Roman"/>
            <w:color w:val="000000"/>
            <w:sz w:val="28"/>
            <w:szCs w:val="28"/>
            <w:lang w:val="ru-RU"/>
          </w:rPr>
          <w:t>№</w:t>
        </w:r>
        <w:r w:rsidR="00774179" w:rsidRPr="00D378B2">
          <w:rPr>
            <w:rFonts w:ascii="Times New Roman" w:eastAsia="Times New Roman" w:hAnsi="Times New Roman" w:cs="Times New Roman"/>
            <w:color w:val="000000"/>
            <w:spacing w:val="1"/>
            <w:sz w:val="28"/>
            <w:szCs w:val="28"/>
            <w:lang w:val="ru-RU"/>
          </w:rPr>
          <w:t xml:space="preserve"> </w:t>
        </w:r>
        <w:r w:rsidR="00774179" w:rsidRPr="00D378B2">
          <w:rPr>
            <w:rFonts w:ascii="Times New Roman" w:eastAsia="Times New Roman" w:hAnsi="Times New Roman" w:cs="Times New Roman"/>
            <w:color w:val="000000"/>
            <w:sz w:val="28"/>
            <w:szCs w:val="28"/>
            <w:lang w:val="ru-RU"/>
          </w:rPr>
          <w:t>8</w:t>
        </w:r>
        <w:r w:rsidR="00774179" w:rsidRPr="00D378B2">
          <w:rPr>
            <w:rFonts w:ascii="Times New Roman" w:eastAsia="Times New Roman" w:hAnsi="Times New Roman" w:cs="Times New Roman"/>
            <w:color w:val="000000"/>
            <w:spacing w:val="5"/>
            <w:sz w:val="28"/>
            <w:szCs w:val="28"/>
            <w:lang w:val="ru-RU"/>
          </w:rPr>
          <w:t xml:space="preserve"> </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z w:val="28"/>
            <w:szCs w:val="28"/>
            <w:lang w:val="ru-RU"/>
          </w:rPr>
          <w:t>С</w:t>
        </w:r>
        <w:r w:rsidR="00774179" w:rsidRPr="00D378B2">
          <w:rPr>
            <w:rFonts w:ascii="Times New Roman" w:eastAsia="Times New Roman" w:hAnsi="Times New Roman" w:cs="Times New Roman"/>
            <w:color w:val="000000"/>
            <w:spacing w:val="-3"/>
            <w:sz w:val="28"/>
            <w:szCs w:val="28"/>
            <w:lang w:val="ru-RU"/>
          </w:rPr>
          <w:t>овр</w:t>
        </w:r>
        <w:r w:rsidR="00774179" w:rsidRPr="00D378B2">
          <w:rPr>
            <w:rFonts w:ascii="Times New Roman" w:eastAsia="Times New Roman" w:hAnsi="Times New Roman" w:cs="Times New Roman"/>
            <w:color w:val="000000"/>
            <w:spacing w:val="-2"/>
            <w:w w:val="101"/>
            <w:sz w:val="28"/>
            <w:szCs w:val="28"/>
            <w:lang w:val="ru-RU"/>
          </w:rPr>
          <w:t>е</w:t>
        </w:r>
        <w:r w:rsidR="00774179" w:rsidRPr="00D378B2">
          <w:rPr>
            <w:rFonts w:ascii="Times New Roman" w:eastAsia="Times New Roman" w:hAnsi="Times New Roman" w:cs="Times New Roman"/>
            <w:color w:val="000000"/>
            <w:sz w:val="28"/>
            <w:szCs w:val="28"/>
            <w:lang w:val="ru-RU"/>
          </w:rPr>
          <w:t>м</w:t>
        </w:r>
        <w:r w:rsidR="00774179" w:rsidRPr="00D378B2">
          <w:rPr>
            <w:rFonts w:ascii="Times New Roman" w:eastAsia="Times New Roman" w:hAnsi="Times New Roman" w:cs="Times New Roman"/>
            <w:color w:val="000000"/>
            <w:w w:val="101"/>
            <w:sz w:val="28"/>
            <w:szCs w:val="28"/>
            <w:lang w:val="ru-RU"/>
          </w:rPr>
          <w:t>е</w:t>
        </w:r>
        <w:r w:rsidR="00774179" w:rsidRPr="00D378B2">
          <w:rPr>
            <w:rFonts w:ascii="Times New Roman" w:eastAsia="Times New Roman" w:hAnsi="Times New Roman" w:cs="Times New Roman"/>
            <w:color w:val="000000"/>
            <w:sz w:val="28"/>
            <w:szCs w:val="28"/>
            <w:lang w:val="ru-RU"/>
          </w:rPr>
          <w:t>нн</w:t>
        </w:r>
        <w:r w:rsidR="00774179" w:rsidRPr="00D378B2">
          <w:rPr>
            <w:rFonts w:ascii="Times New Roman" w:eastAsia="Times New Roman" w:hAnsi="Times New Roman" w:cs="Times New Roman"/>
            <w:color w:val="000000"/>
            <w:spacing w:val="-2"/>
            <w:w w:val="101"/>
            <w:sz w:val="28"/>
            <w:szCs w:val="28"/>
            <w:lang w:val="ru-RU"/>
          </w:rPr>
          <w:t>а</w:t>
        </w:r>
        <w:r w:rsidR="00774179" w:rsidRPr="00D378B2">
          <w:rPr>
            <w:rFonts w:ascii="Times New Roman" w:eastAsia="Times New Roman" w:hAnsi="Times New Roman" w:cs="Times New Roman"/>
            <w:color w:val="000000"/>
            <w:w w:val="101"/>
            <w:sz w:val="28"/>
            <w:szCs w:val="28"/>
            <w:lang w:val="ru-RU"/>
          </w:rPr>
          <w:t>я</w:t>
        </w:r>
        <w:r w:rsidR="00774179" w:rsidRPr="00D378B2">
          <w:rPr>
            <w:rFonts w:ascii="Times New Roman" w:eastAsia="Times New Roman" w:hAnsi="Times New Roman" w:cs="Times New Roman"/>
            <w:color w:val="000000"/>
            <w:spacing w:val="1"/>
            <w:sz w:val="28"/>
            <w:szCs w:val="28"/>
            <w:lang w:val="ru-RU"/>
          </w:rPr>
          <w:t xml:space="preserve"> </w:t>
        </w:r>
        <w:r w:rsidR="00774179" w:rsidRPr="00D378B2">
          <w:rPr>
            <w:rFonts w:ascii="Times New Roman" w:eastAsia="Times New Roman" w:hAnsi="Times New Roman" w:cs="Times New Roman"/>
            <w:color w:val="000000"/>
            <w:spacing w:val="2"/>
            <w:sz w:val="28"/>
            <w:szCs w:val="28"/>
            <w:lang w:val="ru-RU"/>
          </w:rPr>
          <w:t>м</w:t>
        </w:r>
        <w:r w:rsidR="00774179" w:rsidRPr="00D378B2">
          <w:rPr>
            <w:rFonts w:ascii="Times New Roman" w:eastAsia="Times New Roman" w:hAnsi="Times New Roman" w:cs="Times New Roman"/>
            <w:color w:val="000000"/>
            <w:spacing w:val="-2"/>
            <w:sz w:val="28"/>
            <w:szCs w:val="28"/>
            <w:lang w:val="ru-RU"/>
          </w:rPr>
          <w:t>уз</w:t>
        </w:r>
        <w:r w:rsidR="00774179" w:rsidRPr="00D378B2">
          <w:rPr>
            <w:rFonts w:ascii="Times New Roman" w:eastAsia="Times New Roman" w:hAnsi="Times New Roman" w:cs="Times New Roman"/>
            <w:color w:val="000000"/>
            <w:spacing w:val="-1"/>
            <w:sz w:val="28"/>
            <w:szCs w:val="28"/>
            <w:lang w:val="ru-RU"/>
          </w:rPr>
          <w:t>ы</w:t>
        </w:r>
        <w:r w:rsidR="00774179" w:rsidRPr="00D378B2">
          <w:rPr>
            <w:rFonts w:ascii="Times New Roman" w:eastAsia="Times New Roman" w:hAnsi="Times New Roman" w:cs="Times New Roman"/>
            <w:color w:val="000000"/>
            <w:sz w:val="28"/>
            <w:szCs w:val="28"/>
            <w:lang w:val="ru-RU"/>
          </w:rPr>
          <w:t>к</w:t>
        </w:r>
        <w:r w:rsidR="00774179" w:rsidRPr="00D378B2">
          <w:rPr>
            <w:rFonts w:ascii="Times New Roman" w:eastAsia="Times New Roman" w:hAnsi="Times New Roman" w:cs="Times New Roman"/>
            <w:color w:val="000000"/>
            <w:spacing w:val="-1"/>
            <w:w w:val="101"/>
            <w:sz w:val="28"/>
            <w:szCs w:val="28"/>
            <w:lang w:val="ru-RU"/>
          </w:rPr>
          <w:t>а</w:t>
        </w:r>
        <w:r w:rsidR="00774179" w:rsidRPr="00D378B2">
          <w:rPr>
            <w:rFonts w:ascii="Times New Roman" w:eastAsia="Times New Roman" w:hAnsi="Times New Roman" w:cs="Times New Roman"/>
            <w:color w:val="000000"/>
            <w:w w:val="101"/>
            <w:sz w:val="28"/>
            <w:szCs w:val="28"/>
            <w:lang w:val="ru-RU"/>
          </w:rPr>
          <w:t>:</w:t>
        </w:r>
        <w:r w:rsidR="00774179" w:rsidRPr="00D378B2">
          <w:rPr>
            <w:rFonts w:ascii="Times New Roman" w:eastAsia="Times New Roman" w:hAnsi="Times New Roman" w:cs="Times New Roman"/>
            <w:color w:val="000000"/>
            <w:spacing w:val="1"/>
            <w:sz w:val="28"/>
            <w:szCs w:val="28"/>
            <w:lang w:val="ru-RU"/>
          </w:rPr>
          <w:t xml:space="preserve"> </w:t>
        </w:r>
        <w:r w:rsidR="00774179" w:rsidRPr="00D378B2">
          <w:rPr>
            <w:rFonts w:ascii="Times New Roman" w:eastAsia="Times New Roman" w:hAnsi="Times New Roman" w:cs="Times New Roman"/>
            <w:color w:val="000000"/>
            <w:spacing w:val="-2"/>
            <w:sz w:val="28"/>
            <w:szCs w:val="28"/>
            <w:lang w:val="ru-RU"/>
          </w:rPr>
          <w:t>о</w:t>
        </w:r>
        <w:r w:rsidR="00774179" w:rsidRPr="00D378B2">
          <w:rPr>
            <w:rFonts w:ascii="Times New Roman" w:eastAsia="Times New Roman" w:hAnsi="Times New Roman" w:cs="Times New Roman"/>
            <w:color w:val="000000"/>
            <w:spacing w:val="-2"/>
            <w:w w:val="101"/>
            <w:sz w:val="28"/>
            <w:szCs w:val="28"/>
            <w:lang w:val="ru-RU"/>
          </w:rPr>
          <w:t>с</w:t>
        </w:r>
        <w:r w:rsidR="00774179" w:rsidRPr="00D378B2">
          <w:rPr>
            <w:rFonts w:ascii="Times New Roman" w:eastAsia="Times New Roman" w:hAnsi="Times New Roman" w:cs="Times New Roman"/>
            <w:color w:val="000000"/>
            <w:sz w:val="28"/>
            <w:szCs w:val="28"/>
            <w:lang w:val="ru-RU"/>
          </w:rPr>
          <w:t>н</w:t>
        </w:r>
        <w:r w:rsidR="00774179" w:rsidRPr="00D378B2">
          <w:rPr>
            <w:rFonts w:ascii="Times New Roman" w:eastAsia="Times New Roman" w:hAnsi="Times New Roman" w:cs="Times New Roman"/>
            <w:color w:val="000000"/>
            <w:spacing w:val="2"/>
            <w:sz w:val="28"/>
            <w:szCs w:val="28"/>
            <w:lang w:val="ru-RU"/>
          </w:rPr>
          <w:t>о</w:t>
        </w:r>
        <w:r w:rsidR="00774179" w:rsidRPr="00D378B2">
          <w:rPr>
            <w:rFonts w:ascii="Times New Roman" w:eastAsia="Times New Roman" w:hAnsi="Times New Roman" w:cs="Times New Roman"/>
            <w:color w:val="000000"/>
            <w:spacing w:val="-1"/>
            <w:sz w:val="28"/>
            <w:szCs w:val="28"/>
            <w:lang w:val="ru-RU"/>
          </w:rPr>
          <w:t>в</w:t>
        </w:r>
        <w:r w:rsidR="00774179" w:rsidRPr="00D378B2">
          <w:rPr>
            <w:rFonts w:ascii="Times New Roman" w:eastAsia="Times New Roman" w:hAnsi="Times New Roman" w:cs="Times New Roman"/>
            <w:color w:val="000000"/>
            <w:sz w:val="28"/>
            <w:szCs w:val="28"/>
            <w:lang w:val="ru-RU"/>
          </w:rPr>
          <w:t>ны</w:t>
        </w:r>
        <w:r w:rsidR="00774179" w:rsidRPr="00D378B2">
          <w:rPr>
            <w:rFonts w:ascii="Times New Roman" w:eastAsia="Times New Roman" w:hAnsi="Times New Roman" w:cs="Times New Roman"/>
            <w:color w:val="000000"/>
            <w:w w:val="101"/>
            <w:sz w:val="28"/>
            <w:szCs w:val="28"/>
            <w:lang w:val="ru-RU"/>
          </w:rPr>
          <w:t>е</w:t>
        </w:r>
        <w:r w:rsidR="00774179" w:rsidRPr="00D378B2">
          <w:rPr>
            <w:rFonts w:ascii="Times New Roman" w:eastAsia="Times New Roman" w:hAnsi="Times New Roman" w:cs="Times New Roman"/>
            <w:color w:val="000000"/>
            <w:spacing w:val="-1"/>
            <w:sz w:val="28"/>
            <w:szCs w:val="28"/>
            <w:lang w:val="ru-RU"/>
          </w:rPr>
          <w:t xml:space="preserve"> </w:t>
        </w:r>
        <w:r w:rsidR="00774179" w:rsidRPr="00D378B2">
          <w:rPr>
            <w:rFonts w:ascii="Times New Roman" w:eastAsia="Times New Roman" w:hAnsi="Times New Roman" w:cs="Times New Roman"/>
            <w:color w:val="000000"/>
            <w:sz w:val="28"/>
            <w:szCs w:val="28"/>
            <w:lang w:val="ru-RU"/>
          </w:rPr>
          <w:t>ж</w:t>
        </w:r>
        <w:r w:rsidR="00774179" w:rsidRPr="00D378B2">
          <w:rPr>
            <w:rFonts w:ascii="Times New Roman" w:eastAsia="Times New Roman" w:hAnsi="Times New Roman" w:cs="Times New Roman"/>
            <w:color w:val="000000"/>
            <w:spacing w:val="-1"/>
            <w:w w:val="101"/>
            <w:sz w:val="28"/>
            <w:szCs w:val="28"/>
            <w:lang w:val="ru-RU"/>
          </w:rPr>
          <w:t>а</w:t>
        </w:r>
        <w:r w:rsidR="00774179" w:rsidRPr="00D378B2">
          <w:rPr>
            <w:rFonts w:ascii="Times New Roman" w:eastAsia="Times New Roman" w:hAnsi="Times New Roman" w:cs="Times New Roman"/>
            <w:color w:val="000000"/>
            <w:sz w:val="28"/>
            <w:szCs w:val="28"/>
            <w:lang w:val="ru-RU"/>
          </w:rPr>
          <w:t>н</w:t>
        </w:r>
        <w:r w:rsidR="00774179" w:rsidRPr="00D378B2">
          <w:rPr>
            <w:rFonts w:ascii="Times New Roman" w:eastAsia="Times New Roman" w:hAnsi="Times New Roman" w:cs="Times New Roman"/>
            <w:color w:val="000000"/>
            <w:spacing w:val="-3"/>
            <w:sz w:val="28"/>
            <w:szCs w:val="28"/>
            <w:lang w:val="ru-RU"/>
          </w:rPr>
          <w:t>р</w:t>
        </w:r>
        <w:r w:rsidR="00774179" w:rsidRPr="00D378B2">
          <w:rPr>
            <w:rFonts w:ascii="Times New Roman" w:eastAsia="Times New Roman" w:hAnsi="Times New Roman" w:cs="Times New Roman"/>
            <w:color w:val="000000"/>
            <w:sz w:val="28"/>
            <w:szCs w:val="28"/>
            <w:lang w:val="ru-RU"/>
          </w:rPr>
          <w:t xml:space="preserve">ы </w:t>
        </w:r>
        <w:r w:rsidR="00774179" w:rsidRPr="00D378B2">
          <w:rPr>
            <w:rFonts w:ascii="Times New Roman" w:eastAsia="Times New Roman" w:hAnsi="Times New Roman" w:cs="Times New Roman"/>
            <w:color w:val="000000"/>
            <w:spacing w:val="1"/>
            <w:sz w:val="28"/>
            <w:szCs w:val="28"/>
            <w:lang w:val="ru-RU"/>
          </w:rPr>
          <w:t>и</w:t>
        </w:r>
        <w:r w:rsidR="00774179" w:rsidRPr="00D378B2">
          <w:rPr>
            <w:rFonts w:ascii="Times New Roman" w:eastAsia="Times New Roman" w:hAnsi="Times New Roman" w:cs="Times New Roman"/>
            <w:color w:val="000000"/>
            <w:spacing w:val="2"/>
            <w:sz w:val="28"/>
            <w:szCs w:val="28"/>
            <w:lang w:val="ru-RU"/>
          </w:rPr>
          <w:t xml:space="preserve"> </w:t>
        </w:r>
        <w:r w:rsidR="00774179" w:rsidRPr="00D378B2">
          <w:rPr>
            <w:rFonts w:ascii="Times New Roman" w:eastAsia="Times New Roman" w:hAnsi="Times New Roman" w:cs="Times New Roman"/>
            <w:color w:val="000000"/>
            <w:spacing w:val="1"/>
            <w:sz w:val="28"/>
            <w:szCs w:val="28"/>
            <w:lang w:val="ru-RU"/>
          </w:rPr>
          <w:t>н</w:t>
        </w:r>
        <w:r w:rsidR="00774179" w:rsidRPr="00D378B2">
          <w:rPr>
            <w:rFonts w:ascii="Times New Roman" w:eastAsia="Times New Roman" w:hAnsi="Times New Roman" w:cs="Times New Roman"/>
            <w:color w:val="000000"/>
            <w:spacing w:val="-1"/>
            <w:w w:val="101"/>
            <w:sz w:val="28"/>
            <w:szCs w:val="28"/>
            <w:lang w:val="ru-RU"/>
          </w:rPr>
          <w:t>а</w:t>
        </w:r>
        <w:r w:rsidR="00774179" w:rsidRPr="00D378B2">
          <w:rPr>
            <w:rFonts w:ascii="Times New Roman" w:eastAsia="Times New Roman" w:hAnsi="Times New Roman" w:cs="Times New Roman"/>
            <w:color w:val="000000"/>
            <w:sz w:val="28"/>
            <w:szCs w:val="28"/>
            <w:lang w:val="ru-RU"/>
          </w:rPr>
          <w:t>п</w:t>
        </w:r>
        <w:r w:rsidR="00774179" w:rsidRPr="00D378B2">
          <w:rPr>
            <w:rFonts w:ascii="Times New Roman" w:eastAsia="Times New Roman" w:hAnsi="Times New Roman" w:cs="Times New Roman"/>
            <w:color w:val="000000"/>
            <w:spacing w:val="-3"/>
            <w:sz w:val="28"/>
            <w:szCs w:val="28"/>
            <w:lang w:val="ru-RU"/>
          </w:rPr>
          <w:t>р</w:t>
        </w:r>
        <w:r w:rsidR="00774179" w:rsidRPr="00D378B2">
          <w:rPr>
            <w:rFonts w:ascii="Times New Roman" w:eastAsia="Times New Roman" w:hAnsi="Times New Roman" w:cs="Times New Roman"/>
            <w:color w:val="000000"/>
            <w:spacing w:val="5"/>
            <w:w w:val="101"/>
            <w:sz w:val="28"/>
            <w:szCs w:val="28"/>
            <w:lang w:val="ru-RU"/>
          </w:rPr>
          <w:t>а</w:t>
        </w:r>
        <w:r w:rsidR="00774179" w:rsidRPr="00D378B2">
          <w:rPr>
            <w:rFonts w:ascii="Times New Roman" w:eastAsia="Times New Roman" w:hAnsi="Times New Roman" w:cs="Times New Roman"/>
            <w:color w:val="000000"/>
            <w:spacing w:val="-3"/>
            <w:sz w:val="28"/>
            <w:szCs w:val="28"/>
            <w:lang w:val="ru-RU"/>
          </w:rPr>
          <w:t>вл</w:t>
        </w:r>
        <w:r w:rsidR="00774179" w:rsidRPr="00D378B2">
          <w:rPr>
            <w:rFonts w:ascii="Times New Roman" w:eastAsia="Times New Roman" w:hAnsi="Times New Roman" w:cs="Times New Roman"/>
            <w:color w:val="000000"/>
            <w:spacing w:val="-2"/>
            <w:w w:val="101"/>
            <w:sz w:val="28"/>
            <w:szCs w:val="28"/>
            <w:lang w:val="ru-RU"/>
          </w:rPr>
          <w:t>е</w:t>
        </w:r>
        <w:r w:rsidR="00774179" w:rsidRPr="00D378B2">
          <w:rPr>
            <w:rFonts w:ascii="Times New Roman" w:eastAsia="Times New Roman" w:hAnsi="Times New Roman" w:cs="Times New Roman"/>
            <w:color w:val="000000"/>
            <w:sz w:val="28"/>
            <w:szCs w:val="28"/>
            <w:lang w:val="ru-RU"/>
          </w:rPr>
          <w:t>ни</w:t>
        </w:r>
        <w:r w:rsidR="00774179" w:rsidRPr="00D378B2">
          <w:rPr>
            <w:rFonts w:ascii="Times New Roman" w:eastAsia="Times New Roman" w:hAnsi="Times New Roman" w:cs="Times New Roman"/>
            <w:color w:val="000000"/>
            <w:w w:val="101"/>
            <w:sz w:val="28"/>
            <w:szCs w:val="28"/>
            <w:lang w:val="ru-RU"/>
          </w:rPr>
          <w:t>я</w:t>
        </w:r>
        <w:r w:rsidR="00774179" w:rsidRPr="00D378B2">
          <w:rPr>
            <w:rFonts w:ascii="Times New Roman" w:eastAsia="Times New Roman" w:hAnsi="Times New Roman" w:cs="Times New Roman"/>
            <w:color w:val="000000"/>
            <w:sz w:val="28"/>
            <w:szCs w:val="28"/>
            <w:lang w:val="ru-RU"/>
          </w:rPr>
          <w:t>»</w:t>
        </w:r>
        <w:r w:rsidR="00774179" w:rsidRPr="00D378B2">
          <w:rPr>
            <w:rFonts w:ascii="Times New Roman" w:eastAsia="Times New Roman" w:hAnsi="Times New Roman" w:cs="Times New Roman"/>
            <w:color w:val="000000"/>
            <w:spacing w:val="-9"/>
            <w:sz w:val="28"/>
            <w:szCs w:val="28"/>
            <w:lang w:val="ru-RU"/>
          </w:rPr>
          <w:t xml:space="preserve"> </w:t>
        </w:r>
        <w:r w:rsidR="00774179" w:rsidRPr="00D378B2">
          <w:rPr>
            <w:rFonts w:ascii="Times New Roman" w:eastAsia="Times New Roman" w:hAnsi="Times New Roman" w:cs="Times New Roman"/>
            <w:color w:val="000000"/>
            <w:spacing w:val="1"/>
            <w:sz w:val="28"/>
            <w:szCs w:val="28"/>
            <w:lang w:val="ru-RU"/>
          </w:rPr>
          <w:t>.</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39"/>
            <w:sz w:val="28"/>
            <w:szCs w:val="28"/>
            <w:lang w:val="ru-RU"/>
          </w:rPr>
          <w:t>.</w:t>
        </w:r>
      </w:hyperlink>
      <w:r w:rsidR="00774179" w:rsidRPr="00D378B2">
        <w:rPr>
          <w:rFonts w:ascii="Times New Roman" w:eastAsia="Times New Roman" w:hAnsi="Times New Roman" w:cs="Times New Roman"/>
          <w:color w:val="000000"/>
          <w:sz w:val="28"/>
          <w:szCs w:val="28"/>
          <w:lang w:val="ru-RU"/>
        </w:rPr>
        <w:t xml:space="preserve"> </w:t>
      </w:r>
    </w:p>
    <w:p w:rsidR="00774179" w:rsidRPr="00D378B2" w:rsidRDefault="00434CFC" w:rsidP="00774179">
      <w:pPr>
        <w:widowControl w:val="0"/>
        <w:spacing w:before="118" w:line="240" w:lineRule="auto"/>
        <w:ind w:left="284" w:right="-20"/>
        <w:rPr>
          <w:rFonts w:ascii="Times New Roman" w:eastAsia="Times New Roman" w:hAnsi="Times New Roman" w:cs="Times New Roman"/>
          <w:color w:val="000000"/>
          <w:sz w:val="28"/>
          <w:szCs w:val="28"/>
          <w:lang w:val="ru-RU"/>
        </w:rPr>
      </w:pPr>
      <w:hyperlink w:anchor="_page_57_0">
        <w:r w:rsidR="00774179" w:rsidRPr="00D378B2">
          <w:rPr>
            <w:rFonts w:ascii="Times New Roman" w:eastAsia="Times New Roman" w:hAnsi="Times New Roman" w:cs="Times New Roman"/>
            <w:color w:val="000000"/>
            <w:spacing w:val="1"/>
            <w:sz w:val="28"/>
            <w:szCs w:val="28"/>
            <w:lang w:val="ru-RU"/>
          </w:rPr>
          <w:t>М</w:t>
        </w:r>
        <w:r w:rsidR="00774179" w:rsidRPr="00D378B2">
          <w:rPr>
            <w:rFonts w:ascii="Times New Roman" w:eastAsia="Times New Roman" w:hAnsi="Times New Roman" w:cs="Times New Roman"/>
            <w:color w:val="000000"/>
            <w:spacing w:val="-1"/>
            <w:sz w:val="28"/>
            <w:szCs w:val="28"/>
            <w:lang w:val="ru-RU"/>
          </w:rPr>
          <w:t>о</w:t>
        </w:r>
        <w:r w:rsidR="00774179" w:rsidRPr="00D378B2">
          <w:rPr>
            <w:rFonts w:ascii="Times New Roman" w:eastAsia="Times New Roman" w:hAnsi="Times New Roman" w:cs="Times New Roman"/>
            <w:color w:val="000000"/>
            <w:sz w:val="28"/>
            <w:szCs w:val="28"/>
            <w:lang w:val="ru-RU"/>
          </w:rPr>
          <w:t>д</w:t>
        </w:r>
        <w:r w:rsidR="00774179" w:rsidRPr="00D378B2">
          <w:rPr>
            <w:rFonts w:ascii="Times New Roman" w:eastAsia="Times New Roman" w:hAnsi="Times New Roman" w:cs="Times New Roman"/>
            <w:color w:val="000000"/>
            <w:spacing w:val="-2"/>
            <w:sz w:val="28"/>
            <w:szCs w:val="28"/>
            <w:lang w:val="ru-RU"/>
          </w:rPr>
          <w:t>у</w:t>
        </w:r>
        <w:r w:rsidR="00774179" w:rsidRPr="00D378B2">
          <w:rPr>
            <w:rFonts w:ascii="Times New Roman" w:eastAsia="Times New Roman" w:hAnsi="Times New Roman" w:cs="Times New Roman"/>
            <w:color w:val="000000"/>
            <w:spacing w:val="-3"/>
            <w:sz w:val="28"/>
            <w:szCs w:val="28"/>
            <w:lang w:val="ru-RU"/>
          </w:rPr>
          <w:t>л</w:t>
        </w:r>
        <w:r w:rsidR="00774179" w:rsidRPr="00D378B2">
          <w:rPr>
            <w:rFonts w:ascii="Times New Roman" w:eastAsia="Times New Roman" w:hAnsi="Times New Roman" w:cs="Times New Roman"/>
            <w:color w:val="000000"/>
            <w:sz w:val="28"/>
            <w:szCs w:val="28"/>
            <w:lang w:val="ru-RU"/>
          </w:rPr>
          <w:t>ь</w:t>
        </w:r>
        <w:r w:rsidR="00774179" w:rsidRPr="00D378B2">
          <w:rPr>
            <w:rFonts w:ascii="Times New Roman" w:eastAsia="Times New Roman" w:hAnsi="Times New Roman" w:cs="Times New Roman"/>
            <w:color w:val="000000"/>
            <w:spacing w:val="3"/>
            <w:sz w:val="28"/>
            <w:szCs w:val="28"/>
            <w:lang w:val="ru-RU"/>
          </w:rPr>
          <w:t xml:space="preserve"> </w:t>
        </w:r>
        <w:r w:rsidR="00774179" w:rsidRPr="00D378B2">
          <w:rPr>
            <w:rFonts w:ascii="Times New Roman" w:eastAsia="Times New Roman" w:hAnsi="Times New Roman" w:cs="Times New Roman"/>
            <w:color w:val="000000"/>
            <w:sz w:val="28"/>
            <w:szCs w:val="28"/>
            <w:lang w:val="ru-RU"/>
          </w:rPr>
          <w:t>№</w:t>
        </w:r>
        <w:r w:rsidR="00774179" w:rsidRPr="00D378B2">
          <w:rPr>
            <w:rFonts w:ascii="Times New Roman" w:eastAsia="Times New Roman" w:hAnsi="Times New Roman" w:cs="Times New Roman"/>
            <w:color w:val="000000"/>
            <w:spacing w:val="1"/>
            <w:sz w:val="28"/>
            <w:szCs w:val="28"/>
            <w:lang w:val="ru-RU"/>
          </w:rPr>
          <w:t xml:space="preserve"> </w:t>
        </w:r>
        <w:r w:rsidR="00774179" w:rsidRPr="00D378B2">
          <w:rPr>
            <w:rFonts w:ascii="Times New Roman" w:eastAsia="Times New Roman" w:hAnsi="Times New Roman" w:cs="Times New Roman"/>
            <w:color w:val="000000"/>
            <w:sz w:val="28"/>
            <w:szCs w:val="28"/>
            <w:lang w:val="ru-RU"/>
          </w:rPr>
          <w:t>9</w:t>
        </w:r>
        <w:r w:rsidR="00774179" w:rsidRPr="00D378B2">
          <w:rPr>
            <w:rFonts w:ascii="Times New Roman" w:eastAsia="Times New Roman" w:hAnsi="Times New Roman" w:cs="Times New Roman"/>
            <w:color w:val="000000"/>
            <w:spacing w:val="5"/>
            <w:sz w:val="28"/>
            <w:szCs w:val="28"/>
            <w:lang w:val="ru-RU"/>
          </w:rPr>
          <w:t xml:space="preserve"> </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z w:val="28"/>
            <w:szCs w:val="28"/>
            <w:lang w:val="ru-RU"/>
          </w:rPr>
          <w:t>С</w:t>
        </w:r>
        <w:r w:rsidR="00774179" w:rsidRPr="00D378B2">
          <w:rPr>
            <w:rFonts w:ascii="Times New Roman" w:eastAsia="Times New Roman" w:hAnsi="Times New Roman" w:cs="Times New Roman"/>
            <w:color w:val="000000"/>
            <w:spacing w:val="-3"/>
            <w:sz w:val="28"/>
            <w:szCs w:val="28"/>
            <w:lang w:val="ru-RU"/>
          </w:rPr>
          <w:t>в</w:t>
        </w:r>
        <w:r w:rsidR="00774179" w:rsidRPr="00D378B2">
          <w:rPr>
            <w:rFonts w:ascii="Times New Roman" w:eastAsia="Times New Roman" w:hAnsi="Times New Roman" w:cs="Times New Roman"/>
            <w:color w:val="000000"/>
            <w:w w:val="101"/>
            <w:sz w:val="28"/>
            <w:szCs w:val="28"/>
            <w:lang w:val="ru-RU"/>
          </w:rPr>
          <w:t>я</w:t>
        </w:r>
        <w:r w:rsidR="00774179" w:rsidRPr="00D378B2">
          <w:rPr>
            <w:rFonts w:ascii="Times New Roman" w:eastAsia="Times New Roman" w:hAnsi="Times New Roman" w:cs="Times New Roman"/>
            <w:color w:val="000000"/>
            <w:spacing w:val="-2"/>
            <w:sz w:val="28"/>
            <w:szCs w:val="28"/>
            <w:lang w:val="ru-RU"/>
          </w:rPr>
          <w:t>з</w:t>
        </w:r>
        <w:r w:rsidR="00774179" w:rsidRPr="00D378B2">
          <w:rPr>
            <w:rFonts w:ascii="Times New Roman" w:eastAsia="Times New Roman" w:hAnsi="Times New Roman" w:cs="Times New Roman"/>
            <w:color w:val="000000"/>
            <w:sz w:val="28"/>
            <w:szCs w:val="28"/>
            <w:lang w:val="ru-RU"/>
          </w:rPr>
          <w:t>ь</w:t>
        </w:r>
        <w:r w:rsidR="00774179" w:rsidRPr="00D378B2">
          <w:rPr>
            <w:rFonts w:ascii="Times New Roman" w:eastAsia="Times New Roman" w:hAnsi="Times New Roman" w:cs="Times New Roman"/>
            <w:color w:val="000000"/>
            <w:spacing w:val="2"/>
            <w:sz w:val="28"/>
            <w:szCs w:val="28"/>
            <w:lang w:val="ru-RU"/>
          </w:rPr>
          <w:t xml:space="preserve"> м</w:t>
        </w:r>
        <w:r w:rsidR="00774179" w:rsidRPr="00D378B2">
          <w:rPr>
            <w:rFonts w:ascii="Times New Roman" w:eastAsia="Times New Roman" w:hAnsi="Times New Roman" w:cs="Times New Roman"/>
            <w:color w:val="000000"/>
            <w:spacing w:val="-9"/>
            <w:sz w:val="28"/>
            <w:szCs w:val="28"/>
            <w:lang w:val="ru-RU"/>
          </w:rPr>
          <w:t>у</w:t>
        </w:r>
        <w:r w:rsidR="00774179" w:rsidRPr="00D378B2">
          <w:rPr>
            <w:rFonts w:ascii="Times New Roman" w:eastAsia="Times New Roman" w:hAnsi="Times New Roman" w:cs="Times New Roman"/>
            <w:color w:val="000000"/>
            <w:spacing w:val="1"/>
            <w:sz w:val="28"/>
            <w:szCs w:val="28"/>
            <w:lang w:val="ru-RU"/>
          </w:rPr>
          <w:t>з</w:t>
        </w:r>
        <w:r w:rsidR="00774179" w:rsidRPr="00D378B2">
          <w:rPr>
            <w:rFonts w:ascii="Times New Roman" w:eastAsia="Times New Roman" w:hAnsi="Times New Roman" w:cs="Times New Roman"/>
            <w:color w:val="000000"/>
            <w:sz w:val="28"/>
            <w:szCs w:val="28"/>
            <w:lang w:val="ru-RU"/>
          </w:rPr>
          <w:t>ыки</w:t>
        </w:r>
        <w:r w:rsidR="00774179" w:rsidRPr="00D378B2">
          <w:rPr>
            <w:rFonts w:ascii="Times New Roman" w:eastAsia="Times New Roman" w:hAnsi="Times New Roman" w:cs="Times New Roman"/>
            <w:color w:val="000000"/>
            <w:spacing w:val="3"/>
            <w:sz w:val="28"/>
            <w:szCs w:val="28"/>
            <w:lang w:val="ru-RU"/>
          </w:rPr>
          <w:t xml:space="preserve"> </w:t>
        </w:r>
        <w:r w:rsidR="00774179" w:rsidRPr="00D378B2">
          <w:rPr>
            <w:rFonts w:ascii="Times New Roman" w:eastAsia="Times New Roman" w:hAnsi="Times New Roman" w:cs="Times New Roman"/>
            <w:color w:val="000000"/>
            <w:w w:val="101"/>
            <w:sz w:val="28"/>
            <w:szCs w:val="28"/>
            <w:lang w:val="ru-RU"/>
          </w:rPr>
          <w:t>с</w:t>
        </w:r>
        <w:r w:rsidR="00774179" w:rsidRPr="00D378B2">
          <w:rPr>
            <w:rFonts w:ascii="Times New Roman" w:eastAsia="Times New Roman" w:hAnsi="Times New Roman" w:cs="Times New Roman"/>
            <w:color w:val="000000"/>
            <w:sz w:val="28"/>
            <w:szCs w:val="28"/>
            <w:lang w:val="ru-RU"/>
          </w:rPr>
          <w:t xml:space="preserve"> д</w:t>
        </w:r>
        <w:r w:rsidR="00774179" w:rsidRPr="00D378B2">
          <w:rPr>
            <w:rFonts w:ascii="Times New Roman" w:eastAsia="Times New Roman" w:hAnsi="Times New Roman" w:cs="Times New Roman"/>
            <w:color w:val="000000"/>
            <w:spacing w:val="4"/>
            <w:sz w:val="28"/>
            <w:szCs w:val="28"/>
            <w:lang w:val="ru-RU"/>
          </w:rPr>
          <w:t>р</w:t>
        </w:r>
        <w:r w:rsidR="00774179" w:rsidRPr="00D378B2">
          <w:rPr>
            <w:rFonts w:ascii="Times New Roman" w:eastAsia="Times New Roman" w:hAnsi="Times New Roman" w:cs="Times New Roman"/>
            <w:color w:val="000000"/>
            <w:spacing w:val="-9"/>
            <w:sz w:val="28"/>
            <w:szCs w:val="28"/>
            <w:lang w:val="ru-RU"/>
          </w:rPr>
          <w:t>у</w:t>
        </w:r>
        <w:r w:rsidR="00774179" w:rsidRPr="00D378B2">
          <w:rPr>
            <w:rFonts w:ascii="Times New Roman" w:eastAsia="Times New Roman" w:hAnsi="Times New Roman" w:cs="Times New Roman"/>
            <w:color w:val="000000"/>
            <w:sz w:val="28"/>
            <w:szCs w:val="28"/>
            <w:lang w:val="ru-RU"/>
          </w:rPr>
          <w:t>г</w:t>
        </w:r>
        <w:r w:rsidR="00774179" w:rsidRPr="00D378B2">
          <w:rPr>
            <w:rFonts w:ascii="Times New Roman" w:eastAsia="Times New Roman" w:hAnsi="Times New Roman" w:cs="Times New Roman"/>
            <w:color w:val="000000"/>
            <w:spacing w:val="1"/>
            <w:sz w:val="28"/>
            <w:szCs w:val="28"/>
            <w:lang w:val="ru-RU"/>
          </w:rPr>
          <w:t>и</w:t>
        </w:r>
        <w:r w:rsidR="00774179" w:rsidRPr="00D378B2">
          <w:rPr>
            <w:rFonts w:ascii="Times New Roman" w:eastAsia="Times New Roman" w:hAnsi="Times New Roman" w:cs="Times New Roman"/>
            <w:color w:val="000000"/>
            <w:spacing w:val="2"/>
            <w:sz w:val="28"/>
            <w:szCs w:val="28"/>
            <w:lang w:val="ru-RU"/>
          </w:rPr>
          <w:t>м</w:t>
        </w:r>
        <w:r w:rsidR="00774179" w:rsidRPr="00D378B2">
          <w:rPr>
            <w:rFonts w:ascii="Times New Roman" w:eastAsia="Times New Roman" w:hAnsi="Times New Roman" w:cs="Times New Roman"/>
            <w:color w:val="000000"/>
            <w:spacing w:val="1"/>
            <w:sz w:val="28"/>
            <w:szCs w:val="28"/>
            <w:lang w:val="ru-RU"/>
          </w:rPr>
          <w:t>и</w:t>
        </w:r>
        <w:r w:rsidR="00774179" w:rsidRPr="00D378B2">
          <w:rPr>
            <w:rFonts w:ascii="Times New Roman" w:eastAsia="Times New Roman" w:hAnsi="Times New Roman" w:cs="Times New Roman"/>
            <w:color w:val="000000"/>
            <w:spacing w:val="2"/>
            <w:sz w:val="28"/>
            <w:szCs w:val="28"/>
            <w:lang w:val="ru-RU"/>
          </w:rPr>
          <w:t xml:space="preserve"> </w:t>
        </w:r>
        <w:r w:rsidR="00774179" w:rsidRPr="00D378B2">
          <w:rPr>
            <w:rFonts w:ascii="Times New Roman" w:eastAsia="Times New Roman" w:hAnsi="Times New Roman" w:cs="Times New Roman"/>
            <w:color w:val="000000"/>
            <w:spacing w:val="-1"/>
            <w:sz w:val="28"/>
            <w:szCs w:val="28"/>
            <w:lang w:val="ru-RU"/>
          </w:rPr>
          <w:t>в</w:t>
        </w:r>
        <w:r w:rsidR="00774179" w:rsidRPr="00D378B2">
          <w:rPr>
            <w:rFonts w:ascii="Times New Roman" w:eastAsia="Times New Roman" w:hAnsi="Times New Roman" w:cs="Times New Roman"/>
            <w:color w:val="000000"/>
            <w:sz w:val="28"/>
            <w:szCs w:val="28"/>
            <w:lang w:val="ru-RU"/>
          </w:rPr>
          <w:t>ид</w:t>
        </w:r>
        <w:r w:rsidR="00774179" w:rsidRPr="00D378B2">
          <w:rPr>
            <w:rFonts w:ascii="Times New Roman" w:eastAsia="Times New Roman" w:hAnsi="Times New Roman" w:cs="Times New Roman"/>
            <w:color w:val="000000"/>
            <w:w w:val="101"/>
            <w:sz w:val="28"/>
            <w:szCs w:val="28"/>
            <w:lang w:val="ru-RU"/>
          </w:rPr>
          <w:t>а</w:t>
        </w:r>
        <w:r w:rsidR="00774179" w:rsidRPr="00D378B2">
          <w:rPr>
            <w:rFonts w:ascii="Times New Roman" w:eastAsia="Times New Roman" w:hAnsi="Times New Roman" w:cs="Times New Roman"/>
            <w:color w:val="000000"/>
            <w:sz w:val="28"/>
            <w:szCs w:val="28"/>
            <w:lang w:val="ru-RU"/>
          </w:rPr>
          <w:t>ми</w:t>
        </w:r>
        <w:r w:rsidR="00774179" w:rsidRPr="00D378B2">
          <w:rPr>
            <w:rFonts w:ascii="Times New Roman" w:eastAsia="Times New Roman" w:hAnsi="Times New Roman" w:cs="Times New Roman"/>
            <w:color w:val="000000"/>
            <w:spacing w:val="2"/>
            <w:sz w:val="28"/>
            <w:szCs w:val="28"/>
            <w:lang w:val="ru-RU"/>
          </w:rPr>
          <w:t xml:space="preserve"> </w:t>
        </w:r>
        <w:r w:rsidR="00774179" w:rsidRPr="00D378B2">
          <w:rPr>
            <w:rFonts w:ascii="Times New Roman" w:eastAsia="Times New Roman" w:hAnsi="Times New Roman" w:cs="Times New Roman"/>
            <w:color w:val="000000"/>
            <w:sz w:val="28"/>
            <w:szCs w:val="28"/>
            <w:lang w:val="ru-RU"/>
          </w:rPr>
          <w:t>и</w:t>
        </w:r>
        <w:r w:rsidR="00774179" w:rsidRPr="00D378B2">
          <w:rPr>
            <w:rFonts w:ascii="Times New Roman" w:eastAsia="Times New Roman" w:hAnsi="Times New Roman" w:cs="Times New Roman"/>
            <w:color w:val="000000"/>
            <w:w w:val="101"/>
            <w:sz w:val="28"/>
            <w:szCs w:val="28"/>
            <w:lang w:val="ru-RU"/>
          </w:rPr>
          <w:t>с</w:t>
        </w:r>
        <w:r w:rsidR="00774179" w:rsidRPr="00D378B2">
          <w:rPr>
            <w:rFonts w:ascii="Times New Roman" w:eastAsia="Times New Roman" w:hAnsi="Times New Roman" w:cs="Times New Roman"/>
            <w:color w:val="000000"/>
            <w:sz w:val="28"/>
            <w:szCs w:val="28"/>
            <w:lang w:val="ru-RU"/>
          </w:rPr>
          <w:t>к</w:t>
        </w:r>
        <w:r w:rsidR="00774179" w:rsidRPr="00D378B2">
          <w:rPr>
            <w:rFonts w:ascii="Times New Roman" w:eastAsia="Times New Roman" w:hAnsi="Times New Roman" w:cs="Times New Roman"/>
            <w:color w:val="000000"/>
            <w:spacing w:val="-9"/>
            <w:sz w:val="28"/>
            <w:szCs w:val="28"/>
            <w:lang w:val="ru-RU"/>
          </w:rPr>
          <w:t>у</w:t>
        </w:r>
        <w:r w:rsidR="00774179" w:rsidRPr="00D378B2">
          <w:rPr>
            <w:rFonts w:ascii="Times New Roman" w:eastAsia="Times New Roman" w:hAnsi="Times New Roman" w:cs="Times New Roman"/>
            <w:color w:val="000000"/>
            <w:spacing w:val="-2"/>
            <w:w w:val="101"/>
            <w:sz w:val="28"/>
            <w:szCs w:val="28"/>
            <w:lang w:val="ru-RU"/>
          </w:rPr>
          <w:t>сс</w:t>
        </w:r>
        <w:r w:rsidR="00774179" w:rsidRPr="00D378B2">
          <w:rPr>
            <w:rFonts w:ascii="Times New Roman" w:eastAsia="Times New Roman" w:hAnsi="Times New Roman" w:cs="Times New Roman"/>
            <w:color w:val="000000"/>
            <w:spacing w:val="5"/>
            <w:sz w:val="28"/>
            <w:szCs w:val="28"/>
            <w:lang w:val="ru-RU"/>
          </w:rPr>
          <w:t>т</w:t>
        </w:r>
        <w:r w:rsidR="00774179" w:rsidRPr="00D378B2">
          <w:rPr>
            <w:rFonts w:ascii="Times New Roman" w:eastAsia="Times New Roman" w:hAnsi="Times New Roman" w:cs="Times New Roman"/>
            <w:color w:val="000000"/>
            <w:spacing w:val="-1"/>
            <w:sz w:val="28"/>
            <w:szCs w:val="28"/>
            <w:lang w:val="ru-RU"/>
          </w:rPr>
          <w:t>в</w:t>
        </w:r>
        <w:r w:rsidR="00774179" w:rsidRPr="00D378B2">
          <w:rPr>
            <w:rFonts w:ascii="Times New Roman" w:eastAsia="Times New Roman" w:hAnsi="Times New Roman" w:cs="Times New Roman"/>
            <w:color w:val="000000"/>
            <w:spacing w:val="-2"/>
            <w:w w:val="101"/>
            <w:sz w:val="28"/>
            <w:szCs w:val="28"/>
            <w:lang w:val="ru-RU"/>
          </w:rPr>
          <w:t>а</w:t>
        </w:r>
        <w:r w:rsidR="00774179" w:rsidRPr="00D378B2">
          <w:rPr>
            <w:rFonts w:ascii="Times New Roman" w:eastAsia="Times New Roman" w:hAnsi="Times New Roman" w:cs="Times New Roman"/>
            <w:color w:val="000000"/>
            <w:spacing w:val="45"/>
            <w:sz w:val="28"/>
            <w:szCs w:val="28"/>
            <w:lang w:val="ru-RU"/>
          </w:rPr>
          <w:t>»</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3"/>
            <w:sz w:val="28"/>
            <w:szCs w:val="28"/>
            <w:lang w:val="ru-RU"/>
          </w:rPr>
          <w:t>.</w:t>
        </w:r>
        <w:r w:rsidR="00774179" w:rsidRPr="00D378B2">
          <w:rPr>
            <w:rFonts w:ascii="Times New Roman" w:eastAsia="Times New Roman" w:hAnsi="Times New Roman" w:cs="Times New Roman"/>
            <w:color w:val="000000"/>
            <w:spacing w:val="39"/>
            <w:sz w:val="28"/>
            <w:szCs w:val="28"/>
            <w:lang w:val="ru-RU"/>
          </w:rPr>
          <w:t>.</w:t>
        </w:r>
      </w:hyperlink>
      <w:r w:rsidR="00774179" w:rsidRPr="00D378B2">
        <w:rPr>
          <w:rFonts w:ascii="Times New Roman" w:eastAsia="Times New Roman" w:hAnsi="Times New Roman" w:cs="Times New Roman"/>
          <w:color w:val="000000"/>
          <w:sz w:val="28"/>
          <w:szCs w:val="28"/>
          <w:lang w:val="ru-RU"/>
        </w:rPr>
        <w:t xml:space="preserve"> </w:t>
      </w:r>
    </w:p>
    <w:p w:rsidR="00774179" w:rsidRPr="00D378B2" w:rsidRDefault="00774179" w:rsidP="00774179">
      <w:pPr>
        <w:spacing w:after="86" w:line="240" w:lineRule="exact"/>
        <w:ind w:left="284"/>
        <w:rPr>
          <w:rFonts w:ascii="Times New Roman" w:eastAsia="Times New Roman" w:hAnsi="Times New Roman" w:cs="Times New Roman"/>
          <w:sz w:val="28"/>
          <w:szCs w:val="28"/>
          <w:lang w:val="ru-RU"/>
        </w:rPr>
      </w:pPr>
    </w:p>
    <w:p w:rsidR="00774179" w:rsidRPr="00D378B2" w:rsidRDefault="00434CFC" w:rsidP="00774179">
      <w:pPr>
        <w:widowControl w:val="0"/>
        <w:spacing w:line="240" w:lineRule="auto"/>
        <w:ind w:left="284" w:right="-20"/>
        <w:rPr>
          <w:rFonts w:ascii="Times New Roman" w:eastAsia="Times New Roman" w:hAnsi="Times New Roman" w:cs="Times New Roman"/>
          <w:color w:val="000000"/>
          <w:sz w:val="28"/>
          <w:szCs w:val="28"/>
          <w:lang w:val="ru-RU"/>
        </w:rPr>
      </w:pPr>
      <w:hyperlink w:anchor="_page_60_0">
        <w:r w:rsidR="00774179" w:rsidRPr="00D378B2">
          <w:rPr>
            <w:rFonts w:ascii="Times New Roman" w:eastAsia="Times New Roman" w:hAnsi="Times New Roman" w:cs="Times New Roman"/>
            <w:color w:val="000000"/>
            <w:spacing w:val="-7"/>
            <w:sz w:val="28"/>
            <w:szCs w:val="28"/>
            <w:lang w:val="ru-RU"/>
          </w:rPr>
          <w:t>П</w:t>
        </w:r>
        <w:r w:rsidR="00774179" w:rsidRPr="00D378B2">
          <w:rPr>
            <w:rFonts w:ascii="Times New Roman" w:eastAsia="Times New Roman" w:hAnsi="Times New Roman" w:cs="Times New Roman"/>
            <w:color w:val="000000"/>
            <w:spacing w:val="2"/>
            <w:sz w:val="28"/>
            <w:szCs w:val="28"/>
            <w:lang w:val="ru-RU"/>
          </w:rPr>
          <w:t>л</w:t>
        </w:r>
        <w:r w:rsidR="00774179" w:rsidRPr="00D378B2">
          <w:rPr>
            <w:rFonts w:ascii="Times New Roman" w:eastAsia="Times New Roman" w:hAnsi="Times New Roman" w:cs="Times New Roman"/>
            <w:color w:val="000000"/>
            <w:w w:val="101"/>
            <w:sz w:val="28"/>
            <w:szCs w:val="28"/>
            <w:lang w:val="ru-RU"/>
          </w:rPr>
          <w:t>а</w:t>
        </w:r>
        <w:r w:rsidR="00774179" w:rsidRPr="00D378B2">
          <w:rPr>
            <w:rFonts w:ascii="Times New Roman" w:eastAsia="Times New Roman" w:hAnsi="Times New Roman" w:cs="Times New Roman"/>
            <w:color w:val="000000"/>
            <w:sz w:val="28"/>
            <w:szCs w:val="28"/>
            <w:lang w:val="ru-RU"/>
          </w:rPr>
          <w:t>ни</w:t>
        </w:r>
        <w:r w:rsidR="00774179" w:rsidRPr="00D378B2">
          <w:rPr>
            <w:rFonts w:ascii="Times New Roman" w:eastAsia="Times New Roman" w:hAnsi="Times New Roman" w:cs="Times New Roman"/>
            <w:color w:val="000000"/>
            <w:spacing w:val="4"/>
            <w:sz w:val="28"/>
            <w:szCs w:val="28"/>
            <w:lang w:val="ru-RU"/>
          </w:rPr>
          <w:t>р</w:t>
        </w:r>
        <w:r w:rsidR="00774179" w:rsidRPr="00D378B2">
          <w:rPr>
            <w:rFonts w:ascii="Times New Roman" w:eastAsia="Times New Roman" w:hAnsi="Times New Roman" w:cs="Times New Roman"/>
            <w:color w:val="000000"/>
            <w:spacing w:val="-9"/>
            <w:sz w:val="28"/>
            <w:szCs w:val="28"/>
            <w:lang w:val="ru-RU"/>
          </w:rPr>
          <w:t>у</w:t>
        </w:r>
        <w:r w:rsidR="00774179" w:rsidRPr="00D378B2">
          <w:rPr>
            <w:rFonts w:ascii="Times New Roman" w:eastAsia="Times New Roman" w:hAnsi="Times New Roman" w:cs="Times New Roman"/>
            <w:color w:val="000000"/>
            <w:spacing w:val="-1"/>
            <w:w w:val="101"/>
            <w:sz w:val="28"/>
            <w:szCs w:val="28"/>
            <w:lang w:val="ru-RU"/>
          </w:rPr>
          <w:t>е</w:t>
        </w:r>
        <w:r w:rsidR="00774179" w:rsidRPr="00D378B2">
          <w:rPr>
            <w:rFonts w:ascii="Times New Roman" w:eastAsia="Times New Roman" w:hAnsi="Times New Roman" w:cs="Times New Roman"/>
            <w:color w:val="000000"/>
            <w:sz w:val="28"/>
            <w:szCs w:val="28"/>
            <w:lang w:val="ru-RU"/>
          </w:rPr>
          <w:t>мы</w:t>
        </w:r>
        <w:r w:rsidR="00774179" w:rsidRPr="00D378B2">
          <w:rPr>
            <w:rFonts w:ascii="Times New Roman" w:eastAsia="Times New Roman" w:hAnsi="Times New Roman" w:cs="Times New Roman"/>
            <w:color w:val="000000"/>
            <w:w w:val="101"/>
            <w:sz w:val="28"/>
            <w:szCs w:val="28"/>
            <w:lang w:val="ru-RU"/>
          </w:rPr>
          <w:t>е</w:t>
        </w:r>
        <w:r w:rsidR="00774179" w:rsidRPr="00D378B2">
          <w:rPr>
            <w:rFonts w:ascii="Times New Roman" w:eastAsia="Times New Roman" w:hAnsi="Times New Roman" w:cs="Times New Roman"/>
            <w:color w:val="000000"/>
            <w:spacing w:val="6"/>
            <w:sz w:val="28"/>
            <w:szCs w:val="28"/>
            <w:lang w:val="ru-RU"/>
          </w:rPr>
          <w:t xml:space="preserve"> </w:t>
        </w:r>
        <w:r w:rsidR="00774179" w:rsidRPr="00D378B2">
          <w:rPr>
            <w:rFonts w:ascii="Times New Roman" w:eastAsia="Times New Roman" w:hAnsi="Times New Roman" w:cs="Times New Roman"/>
            <w:color w:val="000000"/>
            <w:spacing w:val="-2"/>
            <w:sz w:val="28"/>
            <w:szCs w:val="28"/>
            <w:lang w:val="ru-RU"/>
          </w:rPr>
          <w:t>р</w:t>
        </w:r>
        <w:r w:rsidR="00774179" w:rsidRPr="00D378B2">
          <w:rPr>
            <w:rFonts w:ascii="Times New Roman" w:eastAsia="Times New Roman" w:hAnsi="Times New Roman" w:cs="Times New Roman"/>
            <w:color w:val="000000"/>
            <w:spacing w:val="-2"/>
            <w:w w:val="101"/>
            <w:sz w:val="28"/>
            <w:szCs w:val="28"/>
            <w:lang w:val="ru-RU"/>
          </w:rPr>
          <w:t>е</w:t>
        </w:r>
        <w:r w:rsidR="00774179" w:rsidRPr="00D378B2">
          <w:rPr>
            <w:rFonts w:ascii="Times New Roman" w:eastAsia="Times New Roman" w:hAnsi="Times New Roman" w:cs="Times New Roman"/>
            <w:color w:val="000000"/>
            <w:spacing w:val="2"/>
            <w:sz w:val="28"/>
            <w:szCs w:val="28"/>
            <w:lang w:val="ru-RU"/>
          </w:rPr>
          <w:t>з</w:t>
        </w:r>
        <w:r w:rsidR="00774179" w:rsidRPr="00D378B2">
          <w:rPr>
            <w:rFonts w:ascii="Times New Roman" w:eastAsia="Times New Roman" w:hAnsi="Times New Roman" w:cs="Times New Roman"/>
            <w:color w:val="000000"/>
            <w:spacing w:val="-1"/>
            <w:sz w:val="28"/>
            <w:szCs w:val="28"/>
            <w:lang w:val="ru-RU"/>
          </w:rPr>
          <w:t>у</w:t>
        </w:r>
        <w:r w:rsidR="00774179" w:rsidRPr="00D378B2">
          <w:rPr>
            <w:rFonts w:ascii="Times New Roman" w:eastAsia="Times New Roman" w:hAnsi="Times New Roman" w:cs="Times New Roman"/>
            <w:color w:val="000000"/>
            <w:spacing w:val="-4"/>
            <w:sz w:val="28"/>
            <w:szCs w:val="28"/>
            <w:lang w:val="ru-RU"/>
          </w:rPr>
          <w:t>л</w:t>
        </w:r>
        <w:r w:rsidR="00774179" w:rsidRPr="00D378B2">
          <w:rPr>
            <w:rFonts w:ascii="Times New Roman" w:eastAsia="Times New Roman" w:hAnsi="Times New Roman" w:cs="Times New Roman"/>
            <w:color w:val="000000"/>
            <w:sz w:val="28"/>
            <w:szCs w:val="28"/>
            <w:lang w:val="ru-RU"/>
          </w:rPr>
          <w:t>ьт</w:t>
        </w:r>
        <w:r w:rsidR="00774179" w:rsidRPr="00D378B2">
          <w:rPr>
            <w:rFonts w:ascii="Times New Roman" w:eastAsia="Times New Roman" w:hAnsi="Times New Roman" w:cs="Times New Roman"/>
            <w:color w:val="000000"/>
            <w:w w:val="101"/>
            <w:sz w:val="28"/>
            <w:szCs w:val="28"/>
            <w:lang w:val="ru-RU"/>
          </w:rPr>
          <w:t>а</w:t>
        </w:r>
        <w:r w:rsidR="00774179" w:rsidRPr="00D378B2">
          <w:rPr>
            <w:rFonts w:ascii="Times New Roman" w:eastAsia="Times New Roman" w:hAnsi="Times New Roman" w:cs="Times New Roman"/>
            <w:color w:val="000000"/>
            <w:sz w:val="28"/>
            <w:szCs w:val="28"/>
            <w:lang w:val="ru-RU"/>
          </w:rPr>
          <w:t xml:space="preserve">ты </w:t>
        </w:r>
        <w:r w:rsidR="00774179" w:rsidRPr="00D378B2">
          <w:rPr>
            <w:rFonts w:ascii="Times New Roman" w:eastAsia="Times New Roman" w:hAnsi="Times New Roman" w:cs="Times New Roman"/>
            <w:color w:val="000000"/>
            <w:spacing w:val="4"/>
            <w:sz w:val="28"/>
            <w:szCs w:val="28"/>
            <w:lang w:val="ru-RU"/>
          </w:rPr>
          <w:t>о</w:t>
        </w:r>
        <w:r w:rsidR="00774179" w:rsidRPr="00D378B2">
          <w:rPr>
            <w:rFonts w:ascii="Times New Roman" w:eastAsia="Times New Roman" w:hAnsi="Times New Roman" w:cs="Times New Roman"/>
            <w:color w:val="000000"/>
            <w:w w:val="101"/>
            <w:sz w:val="28"/>
            <w:szCs w:val="28"/>
            <w:lang w:val="ru-RU"/>
          </w:rPr>
          <w:t>с</w:t>
        </w:r>
        <w:r w:rsidR="00774179" w:rsidRPr="00D378B2">
          <w:rPr>
            <w:rFonts w:ascii="Times New Roman" w:eastAsia="Times New Roman" w:hAnsi="Times New Roman" w:cs="Times New Roman"/>
            <w:color w:val="000000"/>
            <w:spacing w:val="-3"/>
            <w:sz w:val="28"/>
            <w:szCs w:val="28"/>
            <w:lang w:val="ru-RU"/>
          </w:rPr>
          <w:t>в</w:t>
        </w:r>
        <w:r w:rsidR="00774179" w:rsidRPr="00D378B2">
          <w:rPr>
            <w:rFonts w:ascii="Times New Roman" w:eastAsia="Times New Roman" w:hAnsi="Times New Roman" w:cs="Times New Roman"/>
            <w:color w:val="000000"/>
            <w:spacing w:val="2"/>
            <w:sz w:val="28"/>
            <w:szCs w:val="28"/>
            <w:lang w:val="ru-RU"/>
          </w:rPr>
          <w:t>о</w:t>
        </w:r>
        <w:r w:rsidR="00774179" w:rsidRPr="00D378B2">
          <w:rPr>
            <w:rFonts w:ascii="Times New Roman" w:eastAsia="Times New Roman" w:hAnsi="Times New Roman" w:cs="Times New Roman"/>
            <w:color w:val="000000"/>
            <w:spacing w:val="-1"/>
            <w:w w:val="101"/>
            <w:sz w:val="28"/>
            <w:szCs w:val="28"/>
            <w:lang w:val="ru-RU"/>
          </w:rPr>
          <w:t>е</w:t>
        </w:r>
        <w:r w:rsidR="00774179" w:rsidRPr="00D378B2">
          <w:rPr>
            <w:rFonts w:ascii="Times New Roman" w:eastAsia="Times New Roman" w:hAnsi="Times New Roman" w:cs="Times New Roman"/>
            <w:color w:val="000000"/>
            <w:sz w:val="28"/>
            <w:szCs w:val="28"/>
            <w:lang w:val="ru-RU"/>
          </w:rPr>
          <w:t>ни</w:t>
        </w:r>
        <w:r w:rsidR="00774179" w:rsidRPr="00D378B2">
          <w:rPr>
            <w:rFonts w:ascii="Times New Roman" w:eastAsia="Times New Roman" w:hAnsi="Times New Roman" w:cs="Times New Roman"/>
            <w:color w:val="000000"/>
            <w:w w:val="101"/>
            <w:sz w:val="28"/>
            <w:szCs w:val="28"/>
            <w:lang w:val="ru-RU"/>
          </w:rPr>
          <w:t>я</w:t>
        </w:r>
        <w:r w:rsidR="00774179" w:rsidRPr="00D378B2">
          <w:rPr>
            <w:rFonts w:ascii="Times New Roman" w:eastAsia="Times New Roman" w:hAnsi="Times New Roman" w:cs="Times New Roman"/>
            <w:color w:val="000000"/>
            <w:spacing w:val="1"/>
            <w:sz w:val="28"/>
            <w:szCs w:val="28"/>
            <w:lang w:val="ru-RU"/>
          </w:rPr>
          <w:t xml:space="preserve"> п</w:t>
        </w:r>
        <w:r w:rsidR="00774179" w:rsidRPr="00D378B2">
          <w:rPr>
            <w:rFonts w:ascii="Times New Roman" w:eastAsia="Times New Roman" w:hAnsi="Times New Roman" w:cs="Times New Roman"/>
            <w:color w:val="000000"/>
            <w:spacing w:val="-1"/>
            <w:sz w:val="28"/>
            <w:szCs w:val="28"/>
            <w:lang w:val="ru-RU"/>
          </w:rPr>
          <w:t>р</w:t>
        </w:r>
        <w:r w:rsidR="00774179" w:rsidRPr="00D378B2">
          <w:rPr>
            <w:rFonts w:ascii="Times New Roman" w:eastAsia="Times New Roman" w:hAnsi="Times New Roman" w:cs="Times New Roman"/>
            <w:color w:val="000000"/>
            <w:spacing w:val="-4"/>
            <w:sz w:val="28"/>
            <w:szCs w:val="28"/>
            <w:lang w:val="ru-RU"/>
          </w:rPr>
          <w:t>о</w:t>
        </w:r>
        <w:r w:rsidR="00774179" w:rsidRPr="00D378B2">
          <w:rPr>
            <w:rFonts w:ascii="Times New Roman" w:eastAsia="Times New Roman" w:hAnsi="Times New Roman" w:cs="Times New Roman"/>
            <w:color w:val="000000"/>
            <w:sz w:val="28"/>
            <w:szCs w:val="28"/>
            <w:lang w:val="ru-RU"/>
          </w:rPr>
          <w:t>г</w:t>
        </w:r>
        <w:r w:rsidR="00774179" w:rsidRPr="00D378B2">
          <w:rPr>
            <w:rFonts w:ascii="Times New Roman" w:eastAsia="Times New Roman" w:hAnsi="Times New Roman" w:cs="Times New Roman"/>
            <w:color w:val="000000"/>
            <w:spacing w:val="-2"/>
            <w:sz w:val="28"/>
            <w:szCs w:val="28"/>
            <w:lang w:val="ru-RU"/>
          </w:rPr>
          <w:t>р</w:t>
        </w:r>
        <w:r w:rsidR="00774179" w:rsidRPr="00D378B2">
          <w:rPr>
            <w:rFonts w:ascii="Times New Roman" w:eastAsia="Times New Roman" w:hAnsi="Times New Roman" w:cs="Times New Roman"/>
            <w:color w:val="000000"/>
            <w:spacing w:val="-2"/>
            <w:w w:val="101"/>
            <w:sz w:val="28"/>
            <w:szCs w:val="28"/>
            <w:lang w:val="ru-RU"/>
          </w:rPr>
          <w:t>а</w:t>
        </w:r>
        <w:r w:rsidR="00774179" w:rsidRPr="00D378B2">
          <w:rPr>
            <w:rFonts w:ascii="Times New Roman" w:eastAsia="Times New Roman" w:hAnsi="Times New Roman" w:cs="Times New Roman"/>
            <w:color w:val="000000"/>
            <w:sz w:val="28"/>
            <w:szCs w:val="28"/>
            <w:lang w:val="ru-RU"/>
          </w:rPr>
          <w:t>м</w:t>
        </w:r>
        <w:r w:rsidR="00774179" w:rsidRPr="00D378B2">
          <w:rPr>
            <w:rFonts w:ascii="Times New Roman" w:eastAsia="Times New Roman" w:hAnsi="Times New Roman" w:cs="Times New Roman"/>
            <w:color w:val="000000"/>
            <w:spacing w:val="2"/>
            <w:sz w:val="28"/>
            <w:szCs w:val="28"/>
            <w:lang w:val="ru-RU"/>
          </w:rPr>
          <w:t>м</w:t>
        </w:r>
        <w:r w:rsidR="00774179" w:rsidRPr="00D378B2">
          <w:rPr>
            <w:rFonts w:ascii="Times New Roman" w:eastAsia="Times New Roman" w:hAnsi="Times New Roman" w:cs="Times New Roman"/>
            <w:color w:val="000000"/>
            <w:spacing w:val="1"/>
            <w:sz w:val="28"/>
            <w:szCs w:val="28"/>
            <w:lang w:val="ru-RU"/>
          </w:rPr>
          <w:t>ы</w:t>
        </w:r>
        <w:r w:rsidR="00774179" w:rsidRPr="00D378B2">
          <w:rPr>
            <w:rFonts w:ascii="Times New Roman" w:eastAsia="Times New Roman" w:hAnsi="Times New Roman" w:cs="Times New Roman"/>
            <w:color w:val="000000"/>
            <w:sz w:val="28"/>
            <w:szCs w:val="28"/>
            <w:lang w:val="ru-RU"/>
          </w:rPr>
          <w:t xml:space="preserve"> </w:t>
        </w:r>
        <w:r w:rsidR="00774179" w:rsidRPr="00D378B2">
          <w:rPr>
            <w:rFonts w:ascii="Times New Roman" w:eastAsia="Times New Roman" w:hAnsi="Times New Roman" w:cs="Times New Roman"/>
            <w:color w:val="000000"/>
            <w:spacing w:val="1"/>
            <w:sz w:val="28"/>
            <w:szCs w:val="28"/>
            <w:lang w:val="ru-RU"/>
          </w:rPr>
          <w:t>по</w:t>
        </w:r>
        <w:r w:rsidR="00774179" w:rsidRPr="00D378B2">
          <w:rPr>
            <w:rFonts w:ascii="Times New Roman" w:eastAsia="Times New Roman" w:hAnsi="Times New Roman" w:cs="Times New Roman"/>
            <w:color w:val="000000"/>
            <w:spacing w:val="-1"/>
            <w:sz w:val="28"/>
            <w:szCs w:val="28"/>
            <w:lang w:val="ru-RU"/>
          </w:rPr>
          <w:t xml:space="preserve"> </w:t>
        </w:r>
        <w:r w:rsidR="00774179" w:rsidRPr="00D378B2">
          <w:rPr>
            <w:rFonts w:ascii="Times New Roman" w:eastAsia="Times New Roman" w:hAnsi="Times New Roman" w:cs="Times New Roman"/>
            <w:color w:val="000000"/>
            <w:spacing w:val="1"/>
            <w:sz w:val="28"/>
            <w:szCs w:val="28"/>
            <w:lang w:val="ru-RU"/>
          </w:rPr>
          <w:t>м</w:t>
        </w:r>
        <w:r w:rsidR="00774179" w:rsidRPr="00D378B2">
          <w:rPr>
            <w:rFonts w:ascii="Times New Roman" w:eastAsia="Times New Roman" w:hAnsi="Times New Roman" w:cs="Times New Roman"/>
            <w:color w:val="000000"/>
            <w:spacing w:val="-2"/>
            <w:sz w:val="28"/>
            <w:szCs w:val="28"/>
            <w:lang w:val="ru-RU"/>
          </w:rPr>
          <w:t>уз</w:t>
        </w:r>
        <w:r w:rsidR="00774179" w:rsidRPr="00D378B2">
          <w:rPr>
            <w:rFonts w:ascii="Times New Roman" w:eastAsia="Times New Roman" w:hAnsi="Times New Roman" w:cs="Times New Roman"/>
            <w:color w:val="000000"/>
            <w:spacing w:val="-1"/>
            <w:sz w:val="28"/>
            <w:szCs w:val="28"/>
            <w:lang w:val="ru-RU"/>
          </w:rPr>
          <w:t>ы</w:t>
        </w:r>
        <w:r w:rsidR="00774179" w:rsidRPr="00D378B2">
          <w:rPr>
            <w:rFonts w:ascii="Times New Roman" w:eastAsia="Times New Roman" w:hAnsi="Times New Roman" w:cs="Times New Roman"/>
            <w:color w:val="000000"/>
            <w:sz w:val="28"/>
            <w:szCs w:val="28"/>
            <w:lang w:val="ru-RU"/>
          </w:rPr>
          <w:t>к</w:t>
        </w:r>
        <w:r w:rsidR="00774179" w:rsidRPr="00D378B2">
          <w:rPr>
            <w:rFonts w:ascii="Times New Roman" w:eastAsia="Times New Roman" w:hAnsi="Times New Roman" w:cs="Times New Roman"/>
            <w:color w:val="000000"/>
            <w:w w:val="101"/>
            <w:sz w:val="28"/>
            <w:szCs w:val="28"/>
            <w:lang w:val="ru-RU"/>
          </w:rPr>
          <w:t>е</w:t>
        </w:r>
        <w:r w:rsidR="00774179" w:rsidRPr="00D378B2">
          <w:rPr>
            <w:rFonts w:ascii="Times New Roman" w:eastAsia="Times New Roman" w:hAnsi="Times New Roman" w:cs="Times New Roman"/>
            <w:color w:val="000000"/>
            <w:sz w:val="28"/>
            <w:szCs w:val="28"/>
            <w:lang w:val="ru-RU"/>
          </w:rPr>
          <w:t xml:space="preserve"> н</w:t>
        </w:r>
        <w:r w:rsidR="00774179" w:rsidRPr="00D378B2">
          <w:rPr>
            <w:rFonts w:ascii="Times New Roman" w:eastAsia="Times New Roman" w:hAnsi="Times New Roman" w:cs="Times New Roman"/>
            <w:color w:val="000000"/>
            <w:w w:val="101"/>
            <w:sz w:val="28"/>
            <w:szCs w:val="28"/>
            <w:lang w:val="ru-RU"/>
          </w:rPr>
          <w:t>а</w:t>
        </w:r>
        <w:r w:rsidR="00774179" w:rsidRPr="00D378B2">
          <w:rPr>
            <w:rFonts w:ascii="Times New Roman" w:eastAsia="Times New Roman" w:hAnsi="Times New Roman" w:cs="Times New Roman"/>
            <w:color w:val="000000"/>
            <w:sz w:val="28"/>
            <w:szCs w:val="28"/>
            <w:lang w:val="ru-RU"/>
          </w:rPr>
          <w:t xml:space="preserve"> </w:t>
        </w:r>
        <w:r w:rsidR="00774179" w:rsidRPr="00D378B2">
          <w:rPr>
            <w:rFonts w:ascii="Times New Roman" w:eastAsia="Times New Roman" w:hAnsi="Times New Roman" w:cs="Times New Roman"/>
            <w:color w:val="000000"/>
            <w:spacing w:val="-3"/>
            <w:sz w:val="28"/>
            <w:szCs w:val="28"/>
            <w:lang w:val="ru-RU"/>
          </w:rPr>
          <w:t>ур</w:t>
        </w:r>
        <w:r w:rsidR="00774179" w:rsidRPr="00D378B2">
          <w:rPr>
            <w:rFonts w:ascii="Times New Roman" w:eastAsia="Times New Roman" w:hAnsi="Times New Roman" w:cs="Times New Roman"/>
            <w:color w:val="000000"/>
            <w:spacing w:val="1"/>
            <w:sz w:val="28"/>
            <w:szCs w:val="28"/>
            <w:lang w:val="ru-RU"/>
          </w:rPr>
          <w:t>о</w:t>
        </w:r>
        <w:r w:rsidR="00774179" w:rsidRPr="00D378B2">
          <w:rPr>
            <w:rFonts w:ascii="Times New Roman" w:eastAsia="Times New Roman" w:hAnsi="Times New Roman" w:cs="Times New Roman"/>
            <w:color w:val="000000"/>
            <w:spacing w:val="-1"/>
            <w:sz w:val="28"/>
            <w:szCs w:val="28"/>
            <w:lang w:val="ru-RU"/>
          </w:rPr>
          <w:t>в</w:t>
        </w:r>
        <w:r w:rsidR="00774179" w:rsidRPr="00D378B2">
          <w:rPr>
            <w:rFonts w:ascii="Times New Roman" w:eastAsia="Times New Roman" w:hAnsi="Times New Roman" w:cs="Times New Roman"/>
            <w:color w:val="000000"/>
            <w:sz w:val="28"/>
            <w:szCs w:val="28"/>
            <w:lang w:val="ru-RU"/>
          </w:rPr>
          <w:t>н</w:t>
        </w:r>
        <w:r w:rsidR="00774179" w:rsidRPr="00D378B2">
          <w:rPr>
            <w:rFonts w:ascii="Times New Roman" w:eastAsia="Times New Roman" w:hAnsi="Times New Roman" w:cs="Times New Roman"/>
            <w:color w:val="000000"/>
            <w:w w:val="101"/>
            <w:sz w:val="28"/>
            <w:szCs w:val="28"/>
            <w:lang w:val="ru-RU"/>
          </w:rPr>
          <w:t>е</w:t>
        </w:r>
        <w:r w:rsidR="00774179" w:rsidRPr="00D378B2">
          <w:rPr>
            <w:rFonts w:ascii="Times New Roman" w:eastAsia="Times New Roman" w:hAnsi="Times New Roman" w:cs="Times New Roman"/>
            <w:color w:val="000000"/>
            <w:sz w:val="28"/>
            <w:szCs w:val="28"/>
            <w:lang w:val="ru-RU"/>
          </w:rPr>
          <w:t xml:space="preserve"> </w:t>
        </w:r>
        <w:r w:rsidR="00774179" w:rsidRPr="00D378B2">
          <w:rPr>
            <w:rFonts w:ascii="Times New Roman" w:eastAsia="Times New Roman" w:hAnsi="Times New Roman" w:cs="Times New Roman"/>
            <w:color w:val="000000"/>
            <w:spacing w:val="-3"/>
            <w:sz w:val="28"/>
            <w:szCs w:val="28"/>
            <w:lang w:val="ru-RU"/>
          </w:rPr>
          <w:t>о</w:t>
        </w:r>
        <w:r w:rsidR="00774179" w:rsidRPr="00D378B2">
          <w:rPr>
            <w:rFonts w:ascii="Times New Roman" w:eastAsia="Times New Roman" w:hAnsi="Times New Roman" w:cs="Times New Roman"/>
            <w:color w:val="000000"/>
            <w:spacing w:val="-2"/>
            <w:w w:val="101"/>
            <w:sz w:val="28"/>
            <w:szCs w:val="28"/>
            <w:lang w:val="ru-RU"/>
          </w:rPr>
          <w:t>с</w:t>
        </w:r>
        <w:r w:rsidR="00774179" w:rsidRPr="00D378B2">
          <w:rPr>
            <w:rFonts w:ascii="Times New Roman" w:eastAsia="Times New Roman" w:hAnsi="Times New Roman" w:cs="Times New Roman"/>
            <w:color w:val="000000"/>
            <w:sz w:val="28"/>
            <w:szCs w:val="28"/>
            <w:lang w:val="ru-RU"/>
          </w:rPr>
          <w:t>н</w:t>
        </w:r>
        <w:r w:rsidR="00774179" w:rsidRPr="00D378B2">
          <w:rPr>
            <w:rFonts w:ascii="Times New Roman" w:eastAsia="Times New Roman" w:hAnsi="Times New Roman" w:cs="Times New Roman"/>
            <w:color w:val="000000"/>
            <w:spacing w:val="3"/>
            <w:sz w:val="28"/>
            <w:szCs w:val="28"/>
            <w:lang w:val="ru-RU"/>
          </w:rPr>
          <w:t>о</w:t>
        </w:r>
        <w:r w:rsidR="00774179" w:rsidRPr="00D378B2">
          <w:rPr>
            <w:rFonts w:ascii="Times New Roman" w:eastAsia="Times New Roman" w:hAnsi="Times New Roman" w:cs="Times New Roman"/>
            <w:color w:val="000000"/>
            <w:spacing w:val="-2"/>
            <w:sz w:val="28"/>
            <w:szCs w:val="28"/>
            <w:lang w:val="ru-RU"/>
          </w:rPr>
          <w:t>в</w:t>
        </w:r>
        <w:r w:rsidR="00774179" w:rsidRPr="00D378B2">
          <w:rPr>
            <w:rFonts w:ascii="Times New Roman" w:eastAsia="Times New Roman" w:hAnsi="Times New Roman" w:cs="Times New Roman"/>
            <w:color w:val="000000"/>
            <w:sz w:val="28"/>
            <w:szCs w:val="28"/>
            <w:lang w:val="ru-RU"/>
          </w:rPr>
          <w:t>н</w:t>
        </w:r>
        <w:r w:rsidR="00774179" w:rsidRPr="00D378B2">
          <w:rPr>
            <w:rFonts w:ascii="Times New Roman" w:eastAsia="Times New Roman" w:hAnsi="Times New Roman" w:cs="Times New Roman"/>
            <w:color w:val="000000"/>
            <w:spacing w:val="-2"/>
            <w:sz w:val="28"/>
            <w:szCs w:val="28"/>
            <w:lang w:val="ru-RU"/>
          </w:rPr>
          <w:t>о</w:t>
        </w:r>
        <w:r w:rsidR="00774179" w:rsidRPr="00D378B2">
          <w:rPr>
            <w:rFonts w:ascii="Times New Roman" w:eastAsia="Times New Roman" w:hAnsi="Times New Roman" w:cs="Times New Roman"/>
            <w:color w:val="000000"/>
            <w:sz w:val="28"/>
            <w:szCs w:val="28"/>
            <w:lang w:val="ru-RU"/>
          </w:rPr>
          <w:t>го</w:t>
        </w:r>
      </w:hyperlink>
    </w:p>
    <w:p w:rsidR="00774179" w:rsidRPr="00D378B2" w:rsidRDefault="00434CFC" w:rsidP="00774179">
      <w:pPr>
        <w:widowControl w:val="0"/>
        <w:spacing w:before="24" w:line="240" w:lineRule="auto"/>
        <w:ind w:left="284" w:right="-20"/>
        <w:rPr>
          <w:rFonts w:ascii="Times New Roman" w:eastAsia="Times New Roman" w:hAnsi="Times New Roman" w:cs="Times New Roman"/>
          <w:color w:val="000000"/>
          <w:sz w:val="28"/>
          <w:szCs w:val="28"/>
          <w:lang w:val="ru-RU"/>
        </w:rPr>
      </w:pPr>
      <w:hyperlink w:anchor="_page_60_0">
        <w:r w:rsidR="00774179" w:rsidRPr="00D378B2">
          <w:rPr>
            <w:rFonts w:ascii="Times New Roman" w:eastAsia="Times New Roman" w:hAnsi="Times New Roman" w:cs="Times New Roman"/>
            <w:color w:val="000000"/>
            <w:spacing w:val="-3"/>
            <w:sz w:val="28"/>
            <w:szCs w:val="28"/>
            <w:lang w:val="ru-RU"/>
          </w:rPr>
          <w:t>о</w:t>
        </w:r>
        <w:r w:rsidR="00774179" w:rsidRPr="00D378B2">
          <w:rPr>
            <w:rFonts w:ascii="Times New Roman" w:eastAsia="Times New Roman" w:hAnsi="Times New Roman" w:cs="Times New Roman"/>
            <w:color w:val="000000"/>
            <w:sz w:val="28"/>
            <w:szCs w:val="28"/>
            <w:lang w:val="ru-RU"/>
          </w:rPr>
          <w:t>бщ</w:t>
        </w:r>
        <w:r w:rsidR="00774179" w:rsidRPr="00D378B2">
          <w:rPr>
            <w:rFonts w:ascii="Times New Roman" w:eastAsia="Times New Roman" w:hAnsi="Times New Roman" w:cs="Times New Roman"/>
            <w:color w:val="000000"/>
            <w:spacing w:val="-1"/>
            <w:w w:val="101"/>
            <w:sz w:val="28"/>
            <w:szCs w:val="28"/>
            <w:lang w:val="ru-RU"/>
          </w:rPr>
          <w:t>е</w:t>
        </w:r>
        <w:r w:rsidR="00774179" w:rsidRPr="00D378B2">
          <w:rPr>
            <w:rFonts w:ascii="Times New Roman" w:eastAsia="Times New Roman" w:hAnsi="Times New Roman" w:cs="Times New Roman"/>
            <w:color w:val="000000"/>
            <w:sz w:val="28"/>
            <w:szCs w:val="28"/>
            <w:lang w:val="ru-RU"/>
          </w:rPr>
          <w:t>го</w:t>
        </w:r>
        <w:r w:rsidR="00774179" w:rsidRPr="00D378B2">
          <w:rPr>
            <w:rFonts w:ascii="Times New Roman" w:eastAsia="Times New Roman" w:hAnsi="Times New Roman" w:cs="Times New Roman"/>
            <w:color w:val="000000"/>
            <w:spacing w:val="-1"/>
            <w:sz w:val="28"/>
            <w:szCs w:val="28"/>
            <w:lang w:val="ru-RU"/>
          </w:rPr>
          <w:t xml:space="preserve"> </w:t>
        </w:r>
        <w:r w:rsidR="00774179" w:rsidRPr="00D378B2">
          <w:rPr>
            <w:rFonts w:ascii="Times New Roman" w:eastAsia="Times New Roman" w:hAnsi="Times New Roman" w:cs="Times New Roman"/>
            <w:color w:val="000000"/>
            <w:spacing w:val="-3"/>
            <w:sz w:val="28"/>
            <w:szCs w:val="28"/>
            <w:lang w:val="ru-RU"/>
          </w:rPr>
          <w:t>о</w:t>
        </w:r>
        <w:r w:rsidR="00774179" w:rsidRPr="00D378B2">
          <w:rPr>
            <w:rFonts w:ascii="Times New Roman" w:eastAsia="Times New Roman" w:hAnsi="Times New Roman" w:cs="Times New Roman"/>
            <w:color w:val="000000"/>
            <w:sz w:val="28"/>
            <w:szCs w:val="28"/>
            <w:lang w:val="ru-RU"/>
          </w:rPr>
          <w:t>б</w:t>
        </w:r>
        <w:r w:rsidR="00774179" w:rsidRPr="00D378B2">
          <w:rPr>
            <w:rFonts w:ascii="Times New Roman" w:eastAsia="Times New Roman" w:hAnsi="Times New Roman" w:cs="Times New Roman"/>
            <w:color w:val="000000"/>
            <w:spacing w:val="-1"/>
            <w:sz w:val="28"/>
            <w:szCs w:val="28"/>
            <w:lang w:val="ru-RU"/>
          </w:rPr>
          <w:t>р</w:t>
        </w:r>
        <w:r w:rsidR="00774179" w:rsidRPr="00D378B2">
          <w:rPr>
            <w:rFonts w:ascii="Times New Roman" w:eastAsia="Times New Roman" w:hAnsi="Times New Roman" w:cs="Times New Roman"/>
            <w:color w:val="000000"/>
            <w:spacing w:val="4"/>
            <w:w w:val="101"/>
            <w:sz w:val="28"/>
            <w:szCs w:val="28"/>
            <w:lang w:val="ru-RU"/>
          </w:rPr>
          <w:t>а</w:t>
        </w:r>
        <w:r w:rsidR="00774179" w:rsidRPr="00D378B2">
          <w:rPr>
            <w:rFonts w:ascii="Times New Roman" w:eastAsia="Times New Roman" w:hAnsi="Times New Roman" w:cs="Times New Roman"/>
            <w:color w:val="000000"/>
            <w:spacing w:val="-2"/>
            <w:sz w:val="28"/>
            <w:szCs w:val="28"/>
            <w:lang w:val="ru-RU"/>
          </w:rPr>
          <w:t>з</w:t>
        </w:r>
        <w:r w:rsidR="00774179" w:rsidRPr="00D378B2">
          <w:rPr>
            <w:rFonts w:ascii="Times New Roman" w:eastAsia="Times New Roman" w:hAnsi="Times New Roman" w:cs="Times New Roman"/>
            <w:color w:val="000000"/>
            <w:spacing w:val="2"/>
            <w:sz w:val="28"/>
            <w:szCs w:val="28"/>
            <w:lang w:val="ru-RU"/>
          </w:rPr>
          <w:t>о</w:t>
        </w:r>
        <w:r w:rsidR="00774179" w:rsidRPr="00D378B2">
          <w:rPr>
            <w:rFonts w:ascii="Times New Roman" w:eastAsia="Times New Roman" w:hAnsi="Times New Roman" w:cs="Times New Roman"/>
            <w:color w:val="000000"/>
            <w:sz w:val="28"/>
            <w:szCs w:val="28"/>
            <w:lang w:val="ru-RU"/>
          </w:rPr>
          <w:t>в</w:t>
        </w:r>
        <w:r w:rsidR="00774179" w:rsidRPr="00D378B2">
          <w:rPr>
            <w:rFonts w:ascii="Times New Roman" w:eastAsia="Times New Roman" w:hAnsi="Times New Roman" w:cs="Times New Roman"/>
            <w:color w:val="000000"/>
            <w:spacing w:val="-1"/>
            <w:w w:val="101"/>
            <w:sz w:val="28"/>
            <w:szCs w:val="28"/>
            <w:lang w:val="ru-RU"/>
          </w:rPr>
          <w:t>а</w:t>
        </w:r>
        <w:r w:rsidR="00774179" w:rsidRPr="00D378B2">
          <w:rPr>
            <w:rFonts w:ascii="Times New Roman" w:eastAsia="Times New Roman" w:hAnsi="Times New Roman" w:cs="Times New Roman"/>
            <w:color w:val="000000"/>
            <w:sz w:val="28"/>
            <w:szCs w:val="28"/>
            <w:lang w:val="ru-RU"/>
          </w:rPr>
          <w:t>ни</w:t>
        </w:r>
        <w:r w:rsidR="00774179" w:rsidRPr="00D378B2">
          <w:rPr>
            <w:rFonts w:ascii="Times New Roman" w:eastAsia="Times New Roman" w:hAnsi="Times New Roman" w:cs="Times New Roman"/>
            <w:color w:val="000000"/>
            <w:spacing w:val="49"/>
            <w:w w:val="101"/>
            <w:sz w:val="28"/>
            <w:szCs w:val="28"/>
            <w:lang w:val="ru-RU"/>
          </w:rPr>
          <w:t>я</w:t>
        </w:r>
        <w:r w:rsidR="00774179" w:rsidRPr="00D378B2">
          <w:rPr>
            <w:rFonts w:ascii="Times New Roman" w:eastAsia="Times New Roman" w:hAnsi="Times New Roman" w:cs="Times New Roman"/>
            <w:color w:val="000000"/>
            <w:spacing w:val="1"/>
            <w:sz w:val="28"/>
            <w:szCs w:val="28"/>
            <w:lang w:val="ru-RU"/>
          </w:rPr>
          <w:t>.</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4"/>
            <w:sz w:val="28"/>
            <w:szCs w:val="28"/>
            <w:lang w:val="ru-RU"/>
          </w:rPr>
          <w:t>.</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3"/>
            <w:sz w:val="28"/>
            <w:szCs w:val="28"/>
            <w:lang w:val="ru-RU"/>
          </w:rPr>
          <w:t>.</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3"/>
            <w:sz w:val="28"/>
            <w:szCs w:val="28"/>
            <w:lang w:val="ru-RU"/>
          </w:rPr>
          <w:t>.</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38"/>
            <w:sz w:val="28"/>
            <w:szCs w:val="28"/>
            <w:lang w:val="ru-RU"/>
          </w:rPr>
          <w:t>.</w:t>
        </w:r>
      </w:hyperlink>
      <w:r w:rsidR="00774179" w:rsidRPr="00D378B2">
        <w:rPr>
          <w:rFonts w:ascii="Times New Roman" w:eastAsia="Times New Roman" w:hAnsi="Times New Roman" w:cs="Times New Roman"/>
          <w:color w:val="000000"/>
          <w:sz w:val="28"/>
          <w:szCs w:val="28"/>
          <w:lang w:val="ru-RU"/>
        </w:rPr>
        <w:t xml:space="preserve"> </w:t>
      </w:r>
    </w:p>
    <w:p w:rsidR="00774179" w:rsidRPr="00D378B2" w:rsidRDefault="00774179" w:rsidP="00774179">
      <w:pPr>
        <w:spacing w:after="5" w:line="120" w:lineRule="exact"/>
        <w:ind w:left="284"/>
        <w:rPr>
          <w:rFonts w:ascii="Times New Roman" w:eastAsia="Times New Roman" w:hAnsi="Times New Roman" w:cs="Times New Roman"/>
          <w:sz w:val="28"/>
          <w:szCs w:val="28"/>
          <w:lang w:val="ru-RU"/>
        </w:rPr>
      </w:pPr>
    </w:p>
    <w:p w:rsidR="00774179" w:rsidRPr="00D378B2" w:rsidRDefault="00434CFC" w:rsidP="00774179">
      <w:pPr>
        <w:widowControl w:val="0"/>
        <w:spacing w:line="240" w:lineRule="auto"/>
        <w:ind w:left="284" w:right="-20"/>
        <w:rPr>
          <w:rFonts w:ascii="Times New Roman" w:eastAsia="Times New Roman" w:hAnsi="Times New Roman" w:cs="Times New Roman"/>
          <w:color w:val="000000"/>
          <w:sz w:val="28"/>
          <w:szCs w:val="28"/>
          <w:lang w:val="ru-RU"/>
        </w:rPr>
      </w:pPr>
      <w:hyperlink w:anchor="_page_60_0">
        <w:r w:rsidR="00774179" w:rsidRPr="00D378B2">
          <w:rPr>
            <w:rFonts w:ascii="Times New Roman" w:eastAsia="Times New Roman" w:hAnsi="Times New Roman" w:cs="Times New Roman"/>
            <w:color w:val="000000"/>
            <w:spacing w:val="-2"/>
            <w:sz w:val="28"/>
            <w:szCs w:val="28"/>
            <w:lang w:val="ru-RU"/>
          </w:rPr>
          <w:t>Л</w:t>
        </w:r>
        <w:r w:rsidR="00774179" w:rsidRPr="00D378B2">
          <w:rPr>
            <w:rFonts w:ascii="Times New Roman" w:eastAsia="Times New Roman" w:hAnsi="Times New Roman" w:cs="Times New Roman"/>
            <w:color w:val="000000"/>
            <w:sz w:val="28"/>
            <w:szCs w:val="28"/>
            <w:lang w:val="ru-RU"/>
          </w:rPr>
          <w:t>и</w:t>
        </w:r>
        <w:r w:rsidR="00774179" w:rsidRPr="00D378B2">
          <w:rPr>
            <w:rFonts w:ascii="Times New Roman" w:eastAsia="Times New Roman" w:hAnsi="Times New Roman" w:cs="Times New Roman"/>
            <w:color w:val="000000"/>
            <w:spacing w:val="1"/>
            <w:sz w:val="28"/>
            <w:szCs w:val="28"/>
            <w:lang w:val="ru-RU"/>
          </w:rPr>
          <w:t>чн</w:t>
        </w:r>
        <w:r w:rsidR="00774179" w:rsidRPr="00D378B2">
          <w:rPr>
            <w:rFonts w:ascii="Times New Roman" w:eastAsia="Times New Roman" w:hAnsi="Times New Roman" w:cs="Times New Roman"/>
            <w:color w:val="000000"/>
            <w:spacing w:val="-1"/>
            <w:sz w:val="28"/>
            <w:szCs w:val="28"/>
            <w:lang w:val="ru-RU"/>
          </w:rPr>
          <w:t>о</w:t>
        </w:r>
        <w:r w:rsidR="00774179" w:rsidRPr="00D378B2">
          <w:rPr>
            <w:rFonts w:ascii="Times New Roman" w:eastAsia="Times New Roman" w:hAnsi="Times New Roman" w:cs="Times New Roman"/>
            <w:color w:val="000000"/>
            <w:spacing w:val="-1"/>
            <w:w w:val="101"/>
            <w:sz w:val="28"/>
            <w:szCs w:val="28"/>
            <w:lang w:val="ru-RU"/>
          </w:rPr>
          <w:t>с</w:t>
        </w:r>
        <w:r w:rsidR="00774179" w:rsidRPr="00D378B2">
          <w:rPr>
            <w:rFonts w:ascii="Times New Roman" w:eastAsia="Times New Roman" w:hAnsi="Times New Roman" w:cs="Times New Roman"/>
            <w:color w:val="000000"/>
            <w:sz w:val="28"/>
            <w:szCs w:val="28"/>
            <w:lang w:val="ru-RU"/>
          </w:rPr>
          <w:t>тны</w:t>
        </w:r>
        <w:r w:rsidR="00774179" w:rsidRPr="00D378B2">
          <w:rPr>
            <w:rFonts w:ascii="Times New Roman" w:eastAsia="Times New Roman" w:hAnsi="Times New Roman" w:cs="Times New Roman"/>
            <w:color w:val="000000"/>
            <w:w w:val="101"/>
            <w:sz w:val="28"/>
            <w:szCs w:val="28"/>
            <w:lang w:val="ru-RU"/>
          </w:rPr>
          <w:t>е</w:t>
        </w:r>
        <w:r w:rsidR="00774179" w:rsidRPr="00D378B2">
          <w:rPr>
            <w:rFonts w:ascii="Times New Roman" w:eastAsia="Times New Roman" w:hAnsi="Times New Roman" w:cs="Times New Roman"/>
            <w:color w:val="000000"/>
            <w:sz w:val="28"/>
            <w:szCs w:val="28"/>
            <w:lang w:val="ru-RU"/>
          </w:rPr>
          <w:t xml:space="preserve"> </w:t>
        </w:r>
        <w:r w:rsidR="00774179" w:rsidRPr="00D378B2">
          <w:rPr>
            <w:rFonts w:ascii="Times New Roman" w:eastAsia="Times New Roman" w:hAnsi="Times New Roman" w:cs="Times New Roman"/>
            <w:color w:val="000000"/>
            <w:spacing w:val="-3"/>
            <w:sz w:val="28"/>
            <w:szCs w:val="28"/>
            <w:lang w:val="ru-RU"/>
          </w:rPr>
          <w:t>р</w:t>
        </w:r>
        <w:r w:rsidR="00774179" w:rsidRPr="00D378B2">
          <w:rPr>
            <w:rFonts w:ascii="Times New Roman" w:eastAsia="Times New Roman" w:hAnsi="Times New Roman" w:cs="Times New Roman"/>
            <w:color w:val="000000"/>
            <w:spacing w:val="4"/>
            <w:w w:val="101"/>
            <w:sz w:val="28"/>
            <w:szCs w:val="28"/>
            <w:lang w:val="ru-RU"/>
          </w:rPr>
          <w:t>е</w:t>
        </w:r>
        <w:r w:rsidR="00774179" w:rsidRPr="00D378B2">
          <w:rPr>
            <w:rFonts w:ascii="Times New Roman" w:eastAsia="Times New Roman" w:hAnsi="Times New Roman" w:cs="Times New Roman"/>
            <w:color w:val="000000"/>
            <w:spacing w:val="-2"/>
            <w:sz w:val="28"/>
            <w:szCs w:val="28"/>
            <w:lang w:val="ru-RU"/>
          </w:rPr>
          <w:t>з</w:t>
        </w:r>
        <w:r w:rsidR="00774179" w:rsidRPr="00D378B2">
          <w:rPr>
            <w:rFonts w:ascii="Times New Roman" w:eastAsia="Times New Roman" w:hAnsi="Times New Roman" w:cs="Times New Roman"/>
            <w:color w:val="000000"/>
            <w:spacing w:val="-18"/>
            <w:sz w:val="28"/>
            <w:szCs w:val="28"/>
            <w:lang w:val="ru-RU"/>
          </w:rPr>
          <w:t>у</w:t>
        </w:r>
        <w:r w:rsidR="00774179" w:rsidRPr="00D378B2">
          <w:rPr>
            <w:rFonts w:ascii="Times New Roman" w:eastAsia="Times New Roman" w:hAnsi="Times New Roman" w:cs="Times New Roman"/>
            <w:color w:val="000000"/>
            <w:spacing w:val="-3"/>
            <w:sz w:val="28"/>
            <w:szCs w:val="28"/>
            <w:lang w:val="ru-RU"/>
          </w:rPr>
          <w:t>л</w:t>
        </w:r>
        <w:r w:rsidR="00774179" w:rsidRPr="00D378B2">
          <w:rPr>
            <w:rFonts w:ascii="Times New Roman" w:eastAsia="Times New Roman" w:hAnsi="Times New Roman" w:cs="Times New Roman"/>
            <w:color w:val="000000"/>
            <w:spacing w:val="-5"/>
            <w:sz w:val="28"/>
            <w:szCs w:val="28"/>
            <w:lang w:val="ru-RU"/>
          </w:rPr>
          <w:t>ь</w:t>
        </w:r>
        <w:r w:rsidR="00774179" w:rsidRPr="00D378B2">
          <w:rPr>
            <w:rFonts w:ascii="Times New Roman" w:eastAsia="Times New Roman" w:hAnsi="Times New Roman" w:cs="Times New Roman"/>
            <w:color w:val="000000"/>
            <w:sz w:val="28"/>
            <w:szCs w:val="28"/>
            <w:lang w:val="ru-RU"/>
          </w:rPr>
          <w:t>т</w:t>
        </w:r>
        <w:r w:rsidR="00774179" w:rsidRPr="00D378B2">
          <w:rPr>
            <w:rFonts w:ascii="Times New Roman" w:eastAsia="Times New Roman" w:hAnsi="Times New Roman" w:cs="Times New Roman"/>
            <w:color w:val="000000"/>
            <w:spacing w:val="-9"/>
            <w:w w:val="101"/>
            <w:sz w:val="28"/>
            <w:szCs w:val="28"/>
            <w:lang w:val="ru-RU"/>
          </w:rPr>
          <w:t>а</w:t>
        </w:r>
        <w:r w:rsidR="00774179" w:rsidRPr="00D378B2">
          <w:rPr>
            <w:rFonts w:ascii="Times New Roman" w:eastAsia="Times New Roman" w:hAnsi="Times New Roman" w:cs="Times New Roman"/>
            <w:color w:val="000000"/>
            <w:sz w:val="28"/>
            <w:szCs w:val="28"/>
            <w:lang w:val="ru-RU"/>
          </w:rPr>
          <w:t>ты</w:t>
        </w:r>
        <w:r w:rsidR="00774179" w:rsidRPr="00D378B2">
          <w:rPr>
            <w:rFonts w:ascii="Times New Roman" w:eastAsia="Times New Roman" w:hAnsi="Times New Roman" w:cs="Times New Roman"/>
            <w:color w:val="000000"/>
            <w:spacing w:val="-13"/>
            <w:sz w:val="28"/>
            <w:szCs w:val="28"/>
            <w:lang w:val="ru-RU"/>
          </w:rPr>
          <w:t xml:space="preserve"> </w:t>
        </w:r>
        <w:r w:rsidR="00774179" w:rsidRPr="00D378B2">
          <w:rPr>
            <w:rFonts w:ascii="Times New Roman" w:eastAsia="Times New Roman" w:hAnsi="Times New Roman" w:cs="Times New Roman"/>
            <w:color w:val="000000"/>
            <w:spacing w:val="1"/>
            <w:sz w:val="28"/>
            <w:szCs w:val="28"/>
            <w:lang w:val="ru-RU"/>
          </w:rPr>
          <w:t>.</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3"/>
            <w:sz w:val="28"/>
            <w:szCs w:val="28"/>
            <w:lang w:val="ru-RU"/>
          </w:rPr>
          <w:t>.</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4"/>
            <w:sz w:val="28"/>
            <w:szCs w:val="28"/>
            <w:lang w:val="ru-RU"/>
          </w:rPr>
          <w:t>.</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39"/>
            <w:sz w:val="28"/>
            <w:szCs w:val="28"/>
            <w:lang w:val="ru-RU"/>
          </w:rPr>
          <w:t>.</w:t>
        </w:r>
      </w:hyperlink>
      <w:r w:rsidR="00774179" w:rsidRPr="00D378B2">
        <w:rPr>
          <w:rFonts w:ascii="Times New Roman" w:eastAsia="Times New Roman" w:hAnsi="Times New Roman" w:cs="Times New Roman"/>
          <w:color w:val="000000"/>
          <w:sz w:val="28"/>
          <w:szCs w:val="28"/>
          <w:lang w:val="ru-RU"/>
        </w:rPr>
        <w:t xml:space="preserve"> </w:t>
      </w:r>
    </w:p>
    <w:p w:rsidR="00774179" w:rsidRPr="00D378B2" w:rsidRDefault="00434CFC" w:rsidP="00774179">
      <w:pPr>
        <w:widowControl w:val="0"/>
        <w:spacing w:before="117" w:line="240" w:lineRule="auto"/>
        <w:ind w:left="284" w:right="-20"/>
        <w:rPr>
          <w:rFonts w:ascii="Times New Roman" w:eastAsia="Times New Roman" w:hAnsi="Times New Roman" w:cs="Times New Roman"/>
          <w:color w:val="000000"/>
          <w:sz w:val="28"/>
          <w:szCs w:val="28"/>
          <w:lang w:val="ru-RU"/>
        </w:rPr>
      </w:pPr>
      <w:hyperlink w:anchor="_page_65_0">
        <w:r w:rsidR="00774179" w:rsidRPr="00D378B2">
          <w:rPr>
            <w:rFonts w:ascii="Times New Roman" w:eastAsia="Times New Roman" w:hAnsi="Times New Roman" w:cs="Times New Roman"/>
            <w:color w:val="000000"/>
            <w:spacing w:val="2"/>
            <w:sz w:val="28"/>
            <w:szCs w:val="28"/>
            <w:lang w:val="ru-RU"/>
          </w:rPr>
          <w:t>М</w:t>
        </w:r>
        <w:r w:rsidR="00774179" w:rsidRPr="00D378B2">
          <w:rPr>
            <w:rFonts w:ascii="Times New Roman" w:eastAsia="Times New Roman" w:hAnsi="Times New Roman" w:cs="Times New Roman"/>
            <w:color w:val="000000"/>
            <w:spacing w:val="-1"/>
            <w:w w:val="101"/>
            <w:sz w:val="28"/>
            <w:szCs w:val="28"/>
            <w:lang w:val="ru-RU"/>
          </w:rPr>
          <w:t>е</w:t>
        </w:r>
        <w:r w:rsidR="00774179" w:rsidRPr="00D378B2">
          <w:rPr>
            <w:rFonts w:ascii="Times New Roman" w:eastAsia="Times New Roman" w:hAnsi="Times New Roman" w:cs="Times New Roman"/>
            <w:color w:val="000000"/>
            <w:sz w:val="28"/>
            <w:szCs w:val="28"/>
            <w:lang w:val="ru-RU"/>
          </w:rPr>
          <w:t>т</w:t>
        </w:r>
        <w:r w:rsidR="00774179" w:rsidRPr="00D378B2">
          <w:rPr>
            <w:rFonts w:ascii="Times New Roman" w:eastAsia="Times New Roman" w:hAnsi="Times New Roman" w:cs="Times New Roman"/>
            <w:color w:val="000000"/>
            <w:spacing w:val="-2"/>
            <w:w w:val="101"/>
            <w:sz w:val="28"/>
            <w:szCs w:val="28"/>
            <w:lang w:val="ru-RU"/>
          </w:rPr>
          <w:t>а</w:t>
        </w:r>
        <w:r w:rsidR="00774179" w:rsidRPr="00D378B2">
          <w:rPr>
            <w:rFonts w:ascii="Times New Roman" w:eastAsia="Times New Roman" w:hAnsi="Times New Roman" w:cs="Times New Roman"/>
            <w:color w:val="000000"/>
            <w:sz w:val="28"/>
            <w:szCs w:val="28"/>
            <w:lang w:val="ru-RU"/>
          </w:rPr>
          <w:t>п</w:t>
        </w:r>
        <w:r w:rsidR="00774179" w:rsidRPr="00D378B2">
          <w:rPr>
            <w:rFonts w:ascii="Times New Roman" w:eastAsia="Times New Roman" w:hAnsi="Times New Roman" w:cs="Times New Roman"/>
            <w:color w:val="000000"/>
            <w:spacing w:val="-3"/>
            <w:sz w:val="28"/>
            <w:szCs w:val="28"/>
            <w:lang w:val="ru-RU"/>
          </w:rPr>
          <w:t>р</w:t>
        </w:r>
        <w:r w:rsidR="00774179" w:rsidRPr="00D378B2">
          <w:rPr>
            <w:rFonts w:ascii="Times New Roman" w:eastAsia="Times New Roman" w:hAnsi="Times New Roman" w:cs="Times New Roman"/>
            <w:color w:val="000000"/>
            <w:spacing w:val="-2"/>
            <w:w w:val="101"/>
            <w:sz w:val="28"/>
            <w:szCs w:val="28"/>
            <w:lang w:val="ru-RU"/>
          </w:rPr>
          <w:t>е</w:t>
        </w:r>
        <w:r w:rsidR="00774179" w:rsidRPr="00D378B2">
          <w:rPr>
            <w:rFonts w:ascii="Times New Roman" w:eastAsia="Times New Roman" w:hAnsi="Times New Roman" w:cs="Times New Roman"/>
            <w:color w:val="000000"/>
            <w:sz w:val="28"/>
            <w:szCs w:val="28"/>
            <w:lang w:val="ru-RU"/>
          </w:rPr>
          <w:t>д</w:t>
        </w:r>
        <w:r w:rsidR="00774179" w:rsidRPr="00D378B2">
          <w:rPr>
            <w:rFonts w:ascii="Times New Roman" w:eastAsia="Times New Roman" w:hAnsi="Times New Roman" w:cs="Times New Roman"/>
            <w:color w:val="000000"/>
            <w:spacing w:val="1"/>
            <w:sz w:val="28"/>
            <w:szCs w:val="28"/>
            <w:lang w:val="ru-RU"/>
          </w:rPr>
          <w:t>м</w:t>
        </w:r>
        <w:r w:rsidR="00774179" w:rsidRPr="00D378B2">
          <w:rPr>
            <w:rFonts w:ascii="Times New Roman" w:eastAsia="Times New Roman" w:hAnsi="Times New Roman" w:cs="Times New Roman"/>
            <w:color w:val="000000"/>
            <w:w w:val="101"/>
            <w:sz w:val="28"/>
            <w:szCs w:val="28"/>
            <w:lang w:val="ru-RU"/>
          </w:rPr>
          <w:t>е</w:t>
        </w:r>
        <w:r w:rsidR="00774179" w:rsidRPr="00D378B2">
          <w:rPr>
            <w:rFonts w:ascii="Times New Roman" w:eastAsia="Times New Roman" w:hAnsi="Times New Roman" w:cs="Times New Roman"/>
            <w:color w:val="000000"/>
            <w:sz w:val="28"/>
            <w:szCs w:val="28"/>
            <w:lang w:val="ru-RU"/>
          </w:rPr>
          <w:t>тны</w:t>
        </w:r>
        <w:r w:rsidR="00774179" w:rsidRPr="00D378B2">
          <w:rPr>
            <w:rFonts w:ascii="Times New Roman" w:eastAsia="Times New Roman" w:hAnsi="Times New Roman" w:cs="Times New Roman"/>
            <w:color w:val="000000"/>
            <w:w w:val="101"/>
            <w:sz w:val="28"/>
            <w:szCs w:val="28"/>
            <w:lang w:val="ru-RU"/>
          </w:rPr>
          <w:t>е</w:t>
        </w:r>
        <w:r w:rsidR="00774179" w:rsidRPr="00D378B2">
          <w:rPr>
            <w:rFonts w:ascii="Times New Roman" w:eastAsia="Times New Roman" w:hAnsi="Times New Roman" w:cs="Times New Roman"/>
            <w:color w:val="000000"/>
            <w:spacing w:val="-1"/>
            <w:sz w:val="28"/>
            <w:szCs w:val="28"/>
            <w:lang w:val="ru-RU"/>
          </w:rPr>
          <w:t xml:space="preserve"> </w:t>
        </w:r>
        <w:r w:rsidR="00774179" w:rsidRPr="00D378B2">
          <w:rPr>
            <w:rFonts w:ascii="Times New Roman" w:eastAsia="Times New Roman" w:hAnsi="Times New Roman" w:cs="Times New Roman"/>
            <w:color w:val="000000"/>
            <w:spacing w:val="-3"/>
            <w:sz w:val="28"/>
            <w:szCs w:val="28"/>
            <w:lang w:val="ru-RU"/>
          </w:rPr>
          <w:t>р</w:t>
        </w:r>
        <w:r w:rsidR="00774179" w:rsidRPr="00D378B2">
          <w:rPr>
            <w:rFonts w:ascii="Times New Roman" w:eastAsia="Times New Roman" w:hAnsi="Times New Roman" w:cs="Times New Roman"/>
            <w:color w:val="000000"/>
            <w:spacing w:val="-2"/>
            <w:w w:val="101"/>
            <w:sz w:val="28"/>
            <w:szCs w:val="28"/>
            <w:lang w:val="ru-RU"/>
          </w:rPr>
          <w:t>е</w:t>
        </w:r>
        <w:r w:rsidR="00774179" w:rsidRPr="00D378B2">
          <w:rPr>
            <w:rFonts w:ascii="Times New Roman" w:eastAsia="Times New Roman" w:hAnsi="Times New Roman" w:cs="Times New Roman"/>
            <w:color w:val="000000"/>
            <w:spacing w:val="2"/>
            <w:sz w:val="28"/>
            <w:szCs w:val="28"/>
            <w:lang w:val="ru-RU"/>
          </w:rPr>
          <w:t>з</w:t>
        </w:r>
        <w:r w:rsidR="00774179" w:rsidRPr="00D378B2">
          <w:rPr>
            <w:rFonts w:ascii="Times New Roman" w:eastAsia="Times New Roman" w:hAnsi="Times New Roman" w:cs="Times New Roman"/>
            <w:color w:val="000000"/>
            <w:spacing w:val="-2"/>
            <w:sz w:val="28"/>
            <w:szCs w:val="28"/>
            <w:lang w:val="ru-RU"/>
          </w:rPr>
          <w:t>ул</w:t>
        </w:r>
        <w:r w:rsidR="00774179" w:rsidRPr="00D378B2">
          <w:rPr>
            <w:rFonts w:ascii="Times New Roman" w:eastAsia="Times New Roman" w:hAnsi="Times New Roman" w:cs="Times New Roman"/>
            <w:color w:val="000000"/>
            <w:sz w:val="28"/>
            <w:szCs w:val="28"/>
            <w:lang w:val="ru-RU"/>
          </w:rPr>
          <w:t>ьт</w:t>
        </w:r>
        <w:r w:rsidR="00774179" w:rsidRPr="00D378B2">
          <w:rPr>
            <w:rFonts w:ascii="Times New Roman" w:eastAsia="Times New Roman" w:hAnsi="Times New Roman" w:cs="Times New Roman"/>
            <w:color w:val="000000"/>
            <w:spacing w:val="-1"/>
            <w:w w:val="101"/>
            <w:sz w:val="28"/>
            <w:szCs w:val="28"/>
            <w:lang w:val="ru-RU"/>
          </w:rPr>
          <w:t>а</w:t>
        </w:r>
        <w:r w:rsidR="00774179" w:rsidRPr="00D378B2">
          <w:rPr>
            <w:rFonts w:ascii="Times New Roman" w:eastAsia="Times New Roman" w:hAnsi="Times New Roman" w:cs="Times New Roman"/>
            <w:color w:val="000000"/>
            <w:sz w:val="28"/>
            <w:szCs w:val="28"/>
            <w:lang w:val="ru-RU"/>
          </w:rPr>
          <w:t>т</w:t>
        </w:r>
        <w:r w:rsidR="00774179" w:rsidRPr="00D378B2">
          <w:rPr>
            <w:rFonts w:ascii="Times New Roman" w:eastAsia="Times New Roman" w:hAnsi="Times New Roman" w:cs="Times New Roman"/>
            <w:color w:val="000000"/>
            <w:spacing w:val="21"/>
            <w:sz w:val="28"/>
            <w:szCs w:val="28"/>
            <w:lang w:val="ru-RU"/>
          </w:rPr>
          <w:t>ы</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4"/>
            <w:sz w:val="28"/>
            <w:szCs w:val="28"/>
            <w:lang w:val="ru-RU"/>
          </w:rPr>
          <w:t>.</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3"/>
            <w:sz w:val="28"/>
            <w:szCs w:val="28"/>
            <w:lang w:val="ru-RU"/>
          </w:rPr>
          <w:t>.</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39"/>
            <w:sz w:val="28"/>
            <w:szCs w:val="28"/>
            <w:lang w:val="ru-RU"/>
          </w:rPr>
          <w:t>.</w:t>
        </w:r>
      </w:hyperlink>
      <w:r w:rsidR="00774179" w:rsidRPr="00D378B2">
        <w:rPr>
          <w:rFonts w:ascii="Times New Roman" w:eastAsia="Times New Roman" w:hAnsi="Times New Roman" w:cs="Times New Roman"/>
          <w:color w:val="000000"/>
          <w:sz w:val="28"/>
          <w:szCs w:val="28"/>
          <w:lang w:val="ru-RU"/>
        </w:rPr>
        <w:t xml:space="preserve"> </w:t>
      </w:r>
    </w:p>
    <w:p w:rsidR="00774179" w:rsidRPr="00D378B2" w:rsidRDefault="00774179" w:rsidP="00774179">
      <w:pPr>
        <w:spacing w:after="5" w:line="120" w:lineRule="exact"/>
        <w:ind w:left="284"/>
        <w:rPr>
          <w:rFonts w:ascii="Times New Roman" w:eastAsia="Times New Roman" w:hAnsi="Times New Roman" w:cs="Times New Roman"/>
          <w:sz w:val="28"/>
          <w:szCs w:val="28"/>
          <w:lang w:val="ru-RU"/>
        </w:rPr>
      </w:pPr>
    </w:p>
    <w:p w:rsidR="00774179" w:rsidRPr="00D378B2" w:rsidRDefault="00434CFC" w:rsidP="00774179">
      <w:pPr>
        <w:widowControl w:val="0"/>
        <w:spacing w:line="240" w:lineRule="auto"/>
        <w:ind w:left="284" w:right="-20"/>
        <w:rPr>
          <w:rFonts w:ascii="Times New Roman" w:eastAsia="Times New Roman" w:hAnsi="Times New Roman" w:cs="Times New Roman"/>
          <w:color w:val="000000"/>
          <w:sz w:val="28"/>
          <w:szCs w:val="28"/>
          <w:lang w:val="ru-RU"/>
        </w:rPr>
      </w:pPr>
      <w:hyperlink w:anchor="_page_70_0">
        <w:r w:rsidR="00774179" w:rsidRPr="00D378B2">
          <w:rPr>
            <w:rFonts w:ascii="Times New Roman" w:eastAsia="Times New Roman" w:hAnsi="Times New Roman" w:cs="Times New Roman"/>
            <w:color w:val="000000"/>
            <w:sz w:val="28"/>
            <w:szCs w:val="28"/>
            <w:lang w:val="ru-RU"/>
          </w:rPr>
          <w:t>П</w:t>
        </w:r>
        <w:r w:rsidR="00774179" w:rsidRPr="00D378B2">
          <w:rPr>
            <w:rFonts w:ascii="Times New Roman" w:eastAsia="Times New Roman" w:hAnsi="Times New Roman" w:cs="Times New Roman"/>
            <w:color w:val="000000"/>
            <w:spacing w:val="-3"/>
            <w:sz w:val="28"/>
            <w:szCs w:val="28"/>
            <w:lang w:val="ru-RU"/>
          </w:rPr>
          <w:t>р</w:t>
        </w:r>
        <w:r w:rsidR="00774179" w:rsidRPr="00D378B2">
          <w:rPr>
            <w:rFonts w:ascii="Times New Roman" w:eastAsia="Times New Roman" w:hAnsi="Times New Roman" w:cs="Times New Roman"/>
            <w:color w:val="000000"/>
            <w:spacing w:val="-2"/>
            <w:w w:val="101"/>
            <w:sz w:val="28"/>
            <w:szCs w:val="28"/>
            <w:lang w:val="ru-RU"/>
          </w:rPr>
          <w:t>е</w:t>
        </w:r>
        <w:r w:rsidR="00774179" w:rsidRPr="00D378B2">
          <w:rPr>
            <w:rFonts w:ascii="Times New Roman" w:eastAsia="Times New Roman" w:hAnsi="Times New Roman" w:cs="Times New Roman"/>
            <w:color w:val="000000"/>
            <w:sz w:val="28"/>
            <w:szCs w:val="28"/>
            <w:lang w:val="ru-RU"/>
          </w:rPr>
          <w:t>д</w:t>
        </w:r>
        <w:r w:rsidR="00774179" w:rsidRPr="00D378B2">
          <w:rPr>
            <w:rFonts w:ascii="Times New Roman" w:eastAsia="Times New Roman" w:hAnsi="Times New Roman" w:cs="Times New Roman"/>
            <w:color w:val="000000"/>
            <w:spacing w:val="1"/>
            <w:sz w:val="28"/>
            <w:szCs w:val="28"/>
            <w:lang w:val="ru-RU"/>
          </w:rPr>
          <w:t>м</w:t>
        </w:r>
        <w:r w:rsidR="00774179" w:rsidRPr="00D378B2">
          <w:rPr>
            <w:rFonts w:ascii="Times New Roman" w:eastAsia="Times New Roman" w:hAnsi="Times New Roman" w:cs="Times New Roman"/>
            <w:color w:val="000000"/>
            <w:w w:val="101"/>
            <w:sz w:val="28"/>
            <w:szCs w:val="28"/>
            <w:lang w:val="ru-RU"/>
          </w:rPr>
          <w:t>е</w:t>
        </w:r>
        <w:r w:rsidR="00774179" w:rsidRPr="00D378B2">
          <w:rPr>
            <w:rFonts w:ascii="Times New Roman" w:eastAsia="Times New Roman" w:hAnsi="Times New Roman" w:cs="Times New Roman"/>
            <w:color w:val="000000"/>
            <w:sz w:val="28"/>
            <w:szCs w:val="28"/>
            <w:lang w:val="ru-RU"/>
          </w:rPr>
          <w:t>тны</w:t>
        </w:r>
        <w:r w:rsidR="00774179" w:rsidRPr="00D378B2">
          <w:rPr>
            <w:rFonts w:ascii="Times New Roman" w:eastAsia="Times New Roman" w:hAnsi="Times New Roman" w:cs="Times New Roman"/>
            <w:color w:val="000000"/>
            <w:w w:val="101"/>
            <w:sz w:val="28"/>
            <w:szCs w:val="28"/>
            <w:lang w:val="ru-RU"/>
          </w:rPr>
          <w:t>е</w:t>
        </w:r>
        <w:r w:rsidR="00774179" w:rsidRPr="00D378B2">
          <w:rPr>
            <w:rFonts w:ascii="Times New Roman" w:eastAsia="Times New Roman" w:hAnsi="Times New Roman" w:cs="Times New Roman"/>
            <w:color w:val="000000"/>
            <w:spacing w:val="-1"/>
            <w:sz w:val="28"/>
            <w:szCs w:val="28"/>
            <w:lang w:val="ru-RU"/>
          </w:rPr>
          <w:t xml:space="preserve"> </w:t>
        </w:r>
        <w:r w:rsidR="00774179" w:rsidRPr="00D378B2">
          <w:rPr>
            <w:rFonts w:ascii="Times New Roman" w:eastAsia="Times New Roman" w:hAnsi="Times New Roman" w:cs="Times New Roman"/>
            <w:color w:val="000000"/>
            <w:spacing w:val="-3"/>
            <w:sz w:val="28"/>
            <w:szCs w:val="28"/>
            <w:lang w:val="ru-RU"/>
          </w:rPr>
          <w:t>р</w:t>
        </w:r>
        <w:r w:rsidR="00774179" w:rsidRPr="00D378B2">
          <w:rPr>
            <w:rFonts w:ascii="Times New Roman" w:eastAsia="Times New Roman" w:hAnsi="Times New Roman" w:cs="Times New Roman"/>
            <w:color w:val="000000"/>
            <w:spacing w:val="-2"/>
            <w:w w:val="101"/>
            <w:sz w:val="28"/>
            <w:szCs w:val="28"/>
            <w:lang w:val="ru-RU"/>
          </w:rPr>
          <w:t>е</w:t>
        </w:r>
        <w:r w:rsidR="00774179" w:rsidRPr="00D378B2">
          <w:rPr>
            <w:rFonts w:ascii="Times New Roman" w:eastAsia="Times New Roman" w:hAnsi="Times New Roman" w:cs="Times New Roman"/>
            <w:color w:val="000000"/>
            <w:spacing w:val="2"/>
            <w:sz w:val="28"/>
            <w:szCs w:val="28"/>
            <w:lang w:val="ru-RU"/>
          </w:rPr>
          <w:t>з</w:t>
        </w:r>
        <w:r w:rsidR="00774179" w:rsidRPr="00D378B2">
          <w:rPr>
            <w:rFonts w:ascii="Times New Roman" w:eastAsia="Times New Roman" w:hAnsi="Times New Roman" w:cs="Times New Roman"/>
            <w:color w:val="000000"/>
            <w:spacing w:val="-2"/>
            <w:sz w:val="28"/>
            <w:szCs w:val="28"/>
            <w:lang w:val="ru-RU"/>
          </w:rPr>
          <w:t>ул</w:t>
        </w:r>
        <w:r w:rsidR="00774179" w:rsidRPr="00D378B2">
          <w:rPr>
            <w:rFonts w:ascii="Times New Roman" w:eastAsia="Times New Roman" w:hAnsi="Times New Roman" w:cs="Times New Roman"/>
            <w:color w:val="000000"/>
            <w:sz w:val="28"/>
            <w:szCs w:val="28"/>
            <w:lang w:val="ru-RU"/>
          </w:rPr>
          <w:t>ьт</w:t>
        </w:r>
        <w:r w:rsidR="00774179" w:rsidRPr="00D378B2">
          <w:rPr>
            <w:rFonts w:ascii="Times New Roman" w:eastAsia="Times New Roman" w:hAnsi="Times New Roman" w:cs="Times New Roman"/>
            <w:color w:val="000000"/>
            <w:spacing w:val="-1"/>
            <w:w w:val="101"/>
            <w:sz w:val="28"/>
            <w:szCs w:val="28"/>
            <w:lang w:val="ru-RU"/>
          </w:rPr>
          <w:t>а</w:t>
        </w:r>
        <w:r w:rsidR="00774179" w:rsidRPr="00D378B2">
          <w:rPr>
            <w:rFonts w:ascii="Times New Roman" w:eastAsia="Times New Roman" w:hAnsi="Times New Roman" w:cs="Times New Roman"/>
            <w:color w:val="000000"/>
            <w:sz w:val="28"/>
            <w:szCs w:val="28"/>
            <w:lang w:val="ru-RU"/>
          </w:rPr>
          <w:t>т</w:t>
        </w:r>
        <w:r w:rsidR="00774179" w:rsidRPr="00D378B2">
          <w:rPr>
            <w:rFonts w:ascii="Times New Roman" w:eastAsia="Times New Roman" w:hAnsi="Times New Roman" w:cs="Times New Roman"/>
            <w:color w:val="000000"/>
            <w:spacing w:val="14"/>
            <w:sz w:val="28"/>
            <w:szCs w:val="28"/>
            <w:lang w:val="ru-RU"/>
          </w:rPr>
          <w:t>ы</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4"/>
            <w:sz w:val="28"/>
            <w:szCs w:val="28"/>
            <w:lang w:val="ru-RU"/>
          </w:rPr>
          <w:t>.</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3"/>
            <w:sz w:val="28"/>
            <w:szCs w:val="28"/>
            <w:lang w:val="ru-RU"/>
          </w:rPr>
          <w:t>.</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40"/>
            <w:sz w:val="28"/>
            <w:szCs w:val="28"/>
            <w:lang w:val="ru-RU"/>
          </w:rPr>
          <w:t>.</w:t>
        </w:r>
      </w:hyperlink>
      <w:r w:rsidR="00774179" w:rsidRPr="00D378B2">
        <w:rPr>
          <w:rFonts w:ascii="Times New Roman" w:eastAsia="Times New Roman" w:hAnsi="Times New Roman" w:cs="Times New Roman"/>
          <w:color w:val="000000"/>
          <w:sz w:val="28"/>
          <w:szCs w:val="28"/>
          <w:lang w:val="ru-RU"/>
        </w:rPr>
        <w:t xml:space="preserve"> </w:t>
      </w:r>
    </w:p>
    <w:p w:rsidR="00774179" w:rsidRPr="00D378B2" w:rsidRDefault="00774179" w:rsidP="00774179">
      <w:pPr>
        <w:spacing w:after="86" w:line="240" w:lineRule="exact"/>
        <w:ind w:left="284"/>
        <w:rPr>
          <w:rFonts w:ascii="Times New Roman" w:eastAsia="Times New Roman" w:hAnsi="Times New Roman" w:cs="Times New Roman"/>
          <w:sz w:val="28"/>
          <w:szCs w:val="28"/>
          <w:lang w:val="ru-RU"/>
        </w:rPr>
      </w:pPr>
    </w:p>
    <w:p w:rsidR="00774179" w:rsidRPr="00D378B2" w:rsidRDefault="00434CFC" w:rsidP="00774179">
      <w:pPr>
        <w:widowControl w:val="0"/>
        <w:spacing w:line="240" w:lineRule="auto"/>
        <w:ind w:left="284" w:right="-20"/>
        <w:rPr>
          <w:rFonts w:ascii="Times New Roman" w:eastAsia="Times New Roman" w:hAnsi="Times New Roman" w:cs="Times New Roman"/>
          <w:color w:val="000000"/>
          <w:sz w:val="28"/>
          <w:szCs w:val="28"/>
          <w:lang w:val="ru-RU"/>
        </w:rPr>
      </w:pPr>
      <w:hyperlink w:anchor="_page_75_0">
        <w:r w:rsidR="00774179" w:rsidRPr="00D378B2">
          <w:rPr>
            <w:rFonts w:ascii="Times New Roman" w:eastAsia="Times New Roman" w:hAnsi="Times New Roman" w:cs="Times New Roman"/>
            <w:color w:val="000000"/>
            <w:spacing w:val="-5"/>
            <w:sz w:val="28"/>
            <w:szCs w:val="28"/>
            <w:lang w:val="ru-RU"/>
          </w:rPr>
          <w:t>Т</w:t>
        </w:r>
        <w:r w:rsidR="00774179" w:rsidRPr="00D378B2">
          <w:rPr>
            <w:rFonts w:ascii="Times New Roman" w:eastAsia="Times New Roman" w:hAnsi="Times New Roman" w:cs="Times New Roman"/>
            <w:color w:val="000000"/>
            <w:spacing w:val="-1"/>
            <w:w w:val="101"/>
            <w:sz w:val="28"/>
            <w:szCs w:val="28"/>
            <w:lang w:val="ru-RU"/>
          </w:rPr>
          <w:t>е</w:t>
        </w:r>
        <w:r w:rsidR="00774179" w:rsidRPr="00D378B2">
          <w:rPr>
            <w:rFonts w:ascii="Times New Roman" w:eastAsia="Times New Roman" w:hAnsi="Times New Roman" w:cs="Times New Roman"/>
            <w:color w:val="000000"/>
            <w:spacing w:val="1"/>
            <w:sz w:val="28"/>
            <w:szCs w:val="28"/>
            <w:lang w:val="ru-RU"/>
          </w:rPr>
          <w:t>м</w:t>
        </w:r>
        <w:r w:rsidR="00774179" w:rsidRPr="00D378B2">
          <w:rPr>
            <w:rFonts w:ascii="Times New Roman" w:eastAsia="Times New Roman" w:hAnsi="Times New Roman" w:cs="Times New Roman"/>
            <w:color w:val="000000"/>
            <w:spacing w:val="-2"/>
            <w:w w:val="101"/>
            <w:sz w:val="28"/>
            <w:szCs w:val="28"/>
            <w:lang w:val="ru-RU"/>
          </w:rPr>
          <w:t>а</w:t>
        </w:r>
        <w:r w:rsidR="00774179" w:rsidRPr="00D378B2">
          <w:rPr>
            <w:rFonts w:ascii="Times New Roman" w:eastAsia="Times New Roman" w:hAnsi="Times New Roman" w:cs="Times New Roman"/>
            <w:color w:val="000000"/>
            <w:sz w:val="28"/>
            <w:szCs w:val="28"/>
            <w:lang w:val="ru-RU"/>
          </w:rPr>
          <w:t>ти</w:t>
        </w:r>
        <w:r w:rsidR="00774179" w:rsidRPr="00D378B2">
          <w:rPr>
            <w:rFonts w:ascii="Times New Roman" w:eastAsia="Times New Roman" w:hAnsi="Times New Roman" w:cs="Times New Roman"/>
            <w:color w:val="000000"/>
            <w:spacing w:val="3"/>
            <w:sz w:val="28"/>
            <w:szCs w:val="28"/>
            <w:lang w:val="ru-RU"/>
          </w:rPr>
          <w:t>ч</w:t>
        </w:r>
        <w:r w:rsidR="00774179" w:rsidRPr="00D378B2">
          <w:rPr>
            <w:rFonts w:ascii="Times New Roman" w:eastAsia="Times New Roman" w:hAnsi="Times New Roman" w:cs="Times New Roman"/>
            <w:color w:val="000000"/>
            <w:spacing w:val="-1"/>
            <w:w w:val="101"/>
            <w:sz w:val="28"/>
            <w:szCs w:val="28"/>
            <w:lang w:val="ru-RU"/>
          </w:rPr>
          <w:t>е</w:t>
        </w:r>
        <w:r w:rsidR="00774179" w:rsidRPr="00D378B2">
          <w:rPr>
            <w:rFonts w:ascii="Times New Roman" w:eastAsia="Times New Roman" w:hAnsi="Times New Roman" w:cs="Times New Roman"/>
            <w:color w:val="000000"/>
            <w:spacing w:val="-3"/>
            <w:w w:val="101"/>
            <w:sz w:val="28"/>
            <w:szCs w:val="28"/>
            <w:lang w:val="ru-RU"/>
          </w:rPr>
          <w:t>с</w:t>
        </w:r>
        <w:r w:rsidR="00774179" w:rsidRPr="00D378B2">
          <w:rPr>
            <w:rFonts w:ascii="Times New Roman" w:eastAsia="Times New Roman" w:hAnsi="Times New Roman" w:cs="Times New Roman"/>
            <w:color w:val="000000"/>
            <w:sz w:val="28"/>
            <w:szCs w:val="28"/>
            <w:lang w:val="ru-RU"/>
          </w:rPr>
          <w:t>к</w:t>
        </w:r>
        <w:r w:rsidR="00774179" w:rsidRPr="00D378B2">
          <w:rPr>
            <w:rFonts w:ascii="Times New Roman" w:eastAsia="Times New Roman" w:hAnsi="Times New Roman" w:cs="Times New Roman"/>
            <w:color w:val="000000"/>
            <w:spacing w:val="-3"/>
            <w:sz w:val="28"/>
            <w:szCs w:val="28"/>
            <w:lang w:val="ru-RU"/>
          </w:rPr>
          <w:t>о</w:t>
        </w:r>
        <w:r w:rsidR="00774179" w:rsidRPr="00D378B2">
          <w:rPr>
            <w:rFonts w:ascii="Times New Roman" w:eastAsia="Times New Roman" w:hAnsi="Times New Roman" w:cs="Times New Roman"/>
            <w:color w:val="000000"/>
            <w:w w:val="101"/>
            <w:sz w:val="28"/>
            <w:szCs w:val="28"/>
            <w:lang w:val="ru-RU"/>
          </w:rPr>
          <w:t>е</w:t>
        </w:r>
        <w:r w:rsidR="00774179" w:rsidRPr="00D378B2">
          <w:rPr>
            <w:rFonts w:ascii="Times New Roman" w:eastAsia="Times New Roman" w:hAnsi="Times New Roman" w:cs="Times New Roman"/>
            <w:color w:val="000000"/>
            <w:spacing w:val="-1"/>
            <w:sz w:val="28"/>
            <w:szCs w:val="28"/>
            <w:lang w:val="ru-RU"/>
          </w:rPr>
          <w:t xml:space="preserve"> </w:t>
        </w:r>
        <w:r w:rsidR="00774179" w:rsidRPr="00D378B2">
          <w:rPr>
            <w:rFonts w:ascii="Times New Roman" w:eastAsia="Times New Roman" w:hAnsi="Times New Roman" w:cs="Times New Roman"/>
            <w:color w:val="000000"/>
            <w:sz w:val="28"/>
            <w:szCs w:val="28"/>
            <w:lang w:val="ru-RU"/>
          </w:rPr>
          <w:t>п</w:t>
        </w:r>
        <w:r w:rsidR="00774179" w:rsidRPr="00D378B2">
          <w:rPr>
            <w:rFonts w:ascii="Times New Roman" w:eastAsia="Times New Roman" w:hAnsi="Times New Roman" w:cs="Times New Roman"/>
            <w:color w:val="000000"/>
            <w:spacing w:val="4"/>
            <w:sz w:val="28"/>
            <w:szCs w:val="28"/>
            <w:lang w:val="ru-RU"/>
          </w:rPr>
          <w:t>л</w:t>
        </w:r>
        <w:r w:rsidR="00774179" w:rsidRPr="00D378B2">
          <w:rPr>
            <w:rFonts w:ascii="Times New Roman" w:eastAsia="Times New Roman" w:hAnsi="Times New Roman" w:cs="Times New Roman"/>
            <w:color w:val="000000"/>
            <w:w w:val="101"/>
            <w:sz w:val="28"/>
            <w:szCs w:val="28"/>
            <w:lang w:val="ru-RU"/>
          </w:rPr>
          <w:t>а</w:t>
        </w:r>
        <w:r w:rsidR="00774179" w:rsidRPr="00D378B2">
          <w:rPr>
            <w:rFonts w:ascii="Times New Roman" w:eastAsia="Times New Roman" w:hAnsi="Times New Roman" w:cs="Times New Roman"/>
            <w:color w:val="000000"/>
            <w:sz w:val="28"/>
            <w:szCs w:val="28"/>
            <w:lang w:val="ru-RU"/>
          </w:rPr>
          <w:t>н</w:t>
        </w:r>
        <w:r w:rsidR="00774179" w:rsidRPr="00D378B2">
          <w:rPr>
            <w:rFonts w:ascii="Times New Roman" w:eastAsia="Times New Roman" w:hAnsi="Times New Roman" w:cs="Times New Roman"/>
            <w:color w:val="000000"/>
            <w:spacing w:val="1"/>
            <w:sz w:val="28"/>
            <w:szCs w:val="28"/>
            <w:lang w:val="ru-RU"/>
          </w:rPr>
          <w:t>и</w:t>
        </w:r>
        <w:r w:rsidR="00774179" w:rsidRPr="00D378B2">
          <w:rPr>
            <w:rFonts w:ascii="Times New Roman" w:eastAsia="Times New Roman" w:hAnsi="Times New Roman" w:cs="Times New Roman"/>
            <w:color w:val="000000"/>
            <w:spacing w:val="-1"/>
            <w:sz w:val="28"/>
            <w:szCs w:val="28"/>
            <w:lang w:val="ru-RU"/>
          </w:rPr>
          <w:t>р</w:t>
        </w:r>
        <w:r w:rsidR="00774179" w:rsidRPr="00D378B2">
          <w:rPr>
            <w:rFonts w:ascii="Times New Roman" w:eastAsia="Times New Roman" w:hAnsi="Times New Roman" w:cs="Times New Roman"/>
            <w:color w:val="000000"/>
            <w:spacing w:val="-3"/>
            <w:sz w:val="28"/>
            <w:szCs w:val="28"/>
            <w:lang w:val="ru-RU"/>
          </w:rPr>
          <w:t>о</w:t>
        </w:r>
        <w:r w:rsidR="00774179" w:rsidRPr="00D378B2">
          <w:rPr>
            <w:rFonts w:ascii="Times New Roman" w:eastAsia="Times New Roman" w:hAnsi="Times New Roman" w:cs="Times New Roman"/>
            <w:color w:val="000000"/>
            <w:spacing w:val="3"/>
            <w:sz w:val="28"/>
            <w:szCs w:val="28"/>
            <w:lang w:val="ru-RU"/>
          </w:rPr>
          <w:t>в</w:t>
        </w:r>
        <w:r w:rsidR="00774179" w:rsidRPr="00D378B2">
          <w:rPr>
            <w:rFonts w:ascii="Times New Roman" w:eastAsia="Times New Roman" w:hAnsi="Times New Roman" w:cs="Times New Roman"/>
            <w:color w:val="000000"/>
            <w:w w:val="101"/>
            <w:sz w:val="28"/>
            <w:szCs w:val="28"/>
            <w:lang w:val="ru-RU"/>
          </w:rPr>
          <w:t>а</w:t>
        </w:r>
        <w:r w:rsidR="00774179" w:rsidRPr="00D378B2">
          <w:rPr>
            <w:rFonts w:ascii="Times New Roman" w:eastAsia="Times New Roman" w:hAnsi="Times New Roman" w:cs="Times New Roman"/>
            <w:color w:val="000000"/>
            <w:sz w:val="28"/>
            <w:szCs w:val="28"/>
            <w:lang w:val="ru-RU"/>
          </w:rPr>
          <w:t>н</w:t>
        </w:r>
        <w:r w:rsidR="00774179" w:rsidRPr="00D378B2">
          <w:rPr>
            <w:rFonts w:ascii="Times New Roman" w:eastAsia="Times New Roman" w:hAnsi="Times New Roman" w:cs="Times New Roman"/>
            <w:color w:val="000000"/>
            <w:spacing w:val="1"/>
            <w:sz w:val="28"/>
            <w:szCs w:val="28"/>
            <w:lang w:val="ru-RU"/>
          </w:rPr>
          <w:t>и</w:t>
        </w:r>
        <w:r w:rsidR="00774179" w:rsidRPr="00D378B2">
          <w:rPr>
            <w:rFonts w:ascii="Times New Roman" w:eastAsia="Times New Roman" w:hAnsi="Times New Roman" w:cs="Times New Roman"/>
            <w:color w:val="000000"/>
            <w:spacing w:val="11"/>
            <w:w w:val="101"/>
            <w:sz w:val="28"/>
            <w:szCs w:val="28"/>
            <w:lang w:val="ru-RU"/>
          </w:rPr>
          <w:t>е</w:t>
        </w:r>
        <w:r w:rsidR="00774179" w:rsidRPr="00D378B2">
          <w:rPr>
            <w:rFonts w:ascii="Times New Roman" w:eastAsia="Times New Roman" w:hAnsi="Times New Roman" w:cs="Times New Roman"/>
            <w:color w:val="000000"/>
            <w:spacing w:val="1"/>
            <w:sz w:val="28"/>
            <w:szCs w:val="28"/>
            <w:lang w:val="ru-RU"/>
          </w:rPr>
          <w:t>.</w:t>
        </w:r>
        <w:r w:rsidR="00774179" w:rsidRPr="00D378B2">
          <w:rPr>
            <w:rFonts w:ascii="Times New Roman" w:eastAsia="Times New Roman" w:hAnsi="Times New Roman" w:cs="Times New Roman"/>
            <w:color w:val="000000"/>
            <w:spacing w:val="3"/>
            <w:sz w:val="28"/>
            <w:szCs w:val="28"/>
            <w:lang w:val="ru-RU"/>
          </w:rPr>
          <w:t>...............................</w:t>
        </w:r>
        <w:r w:rsidR="00774179" w:rsidRPr="00D378B2">
          <w:rPr>
            <w:rFonts w:ascii="Times New Roman" w:eastAsia="Times New Roman" w:hAnsi="Times New Roman" w:cs="Times New Roman"/>
            <w:color w:val="000000"/>
            <w:spacing w:val="1"/>
            <w:sz w:val="28"/>
            <w:szCs w:val="28"/>
            <w:lang w:val="ru-RU"/>
          </w:rPr>
          <w:t>...............................</w:t>
        </w:r>
        <w:r w:rsidR="00774179" w:rsidRPr="00D378B2">
          <w:rPr>
            <w:rFonts w:ascii="Times New Roman" w:eastAsia="Times New Roman" w:hAnsi="Times New Roman" w:cs="Times New Roman"/>
            <w:color w:val="000000"/>
            <w:spacing w:val="4"/>
            <w:sz w:val="28"/>
            <w:szCs w:val="28"/>
            <w:lang w:val="ru-RU"/>
          </w:rPr>
          <w:t>.</w:t>
        </w:r>
        <w:r w:rsidR="00774179" w:rsidRPr="00D378B2">
          <w:rPr>
            <w:rFonts w:ascii="Times New Roman" w:eastAsia="Times New Roman" w:hAnsi="Times New Roman" w:cs="Times New Roman"/>
            <w:color w:val="000000"/>
            <w:spacing w:val="2"/>
            <w:sz w:val="28"/>
            <w:szCs w:val="28"/>
            <w:lang w:val="ru-RU"/>
          </w:rPr>
          <w:t>.....................</w:t>
        </w:r>
        <w:r w:rsidR="00774179" w:rsidRPr="00D378B2">
          <w:rPr>
            <w:rFonts w:ascii="Times New Roman" w:eastAsia="Times New Roman" w:hAnsi="Times New Roman" w:cs="Times New Roman"/>
            <w:color w:val="000000"/>
            <w:spacing w:val="39"/>
            <w:sz w:val="28"/>
            <w:szCs w:val="28"/>
            <w:lang w:val="ru-RU"/>
          </w:rPr>
          <w:t>.</w:t>
        </w:r>
      </w:hyperlink>
      <w:r w:rsidR="00774179" w:rsidRPr="00D378B2">
        <w:rPr>
          <w:rFonts w:ascii="Times New Roman" w:eastAsia="Times New Roman" w:hAnsi="Times New Roman" w:cs="Times New Roman"/>
          <w:color w:val="000000"/>
          <w:sz w:val="28"/>
          <w:szCs w:val="28"/>
          <w:lang w:val="ru-RU"/>
        </w:rPr>
        <w:t xml:space="preserve"> </w:t>
      </w:r>
    </w:p>
    <w:p w:rsidR="00774179" w:rsidRPr="00D378B2" w:rsidRDefault="00774179" w:rsidP="00774179">
      <w:pPr>
        <w:autoSpaceDE w:val="0"/>
        <w:autoSpaceDN w:val="0"/>
        <w:spacing w:after="0" w:line="230" w:lineRule="auto"/>
        <w:ind w:left="284" w:hanging="284"/>
        <w:rPr>
          <w:rFonts w:ascii="Times New Roman" w:eastAsia="Times New Roman" w:hAnsi="Times New Roman" w:cs="Times New Roman"/>
          <w:b/>
          <w:color w:val="000000"/>
          <w:sz w:val="28"/>
          <w:szCs w:val="28"/>
          <w:lang w:val="ru-RU"/>
        </w:rPr>
      </w:pPr>
    </w:p>
    <w:p w:rsidR="00774179" w:rsidRPr="00D378B2" w:rsidRDefault="00774179" w:rsidP="00774179">
      <w:pPr>
        <w:autoSpaceDE w:val="0"/>
        <w:autoSpaceDN w:val="0"/>
        <w:spacing w:after="0" w:line="230" w:lineRule="auto"/>
        <w:ind w:left="284" w:hanging="284"/>
        <w:rPr>
          <w:rFonts w:ascii="Times New Roman" w:eastAsia="Times New Roman" w:hAnsi="Times New Roman" w:cs="Times New Roman"/>
          <w:b/>
          <w:color w:val="000000"/>
          <w:sz w:val="28"/>
          <w:szCs w:val="28"/>
          <w:lang w:val="ru-RU"/>
        </w:rPr>
      </w:pPr>
    </w:p>
    <w:p w:rsidR="00774179" w:rsidRPr="00D378B2" w:rsidRDefault="00774179" w:rsidP="00774179">
      <w:pPr>
        <w:autoSpaceDE w:val="0"/>
        <w:autoSpaceDN w:val="0"/>
        <w:spacing w:after="0" w:line="230" w:lineRule="auto"/>
        <w:rPr>
          <w:rFonts w:ascii="Times New Roman" w:eastAsia="Times New Roman" w:hAnsi="Times New Roman" w:cs="Times New Roman"/>
          <w:b/>
          <w:color w:val="000000"/>
          <w:sz w:val="28"/>
          <w:szCs w:val="28"/>
          <w:lang w:val="ru-RU"/>
        </w:rPr>
      </w:pPr>
    </w:p>
    <w:p w:rsidR="00774179" w:rsidRDefault="00774179" w:rsidP="00774179">
      <w:pPr>
        <w:autoSpaceDE w:val="0"/>
        <w:autoSpaceDN w:val="0"/>
        <w:spacing w:after="0" w:line="230" w:lineRule="auto"/>
        <w:rPr>
          <w:rFonts w:ascii="Times New Roman" w:eastAsia="Times New Roman" w:hAnsi="Times New Roman" w:cs="Times New Roman"/>
          <w:b/>
          <w:color w:val="000000"/>
          <w:sz w:val="28"/>
          <w:szCs w:val="28"/>
          <w:lang w:val="ru-RU"/>
        </w:rPr>
      </w:pPr>
    </w:p>
    <w:p w:rsidR="00774179" w:rsidRDefault="00774179" w:rsidP="00774179">
      <w:pPr>
        <w:autoSpaceDE w:val="0"/>
        <w:autoSpaceDN w:val="0"/>
        <w:spacing w:after="0" w:line="230" w:lineRule="auto"/>
        <w:ind w:firstLine="284"/>
        <w:rPr>
          <w:rFonts w:ascii="Times New Roman" w:eastAsia="Times New Roman" w:hAnsi="Times New Roman" w:cs="Times New Roman"/>
          <w:b/>
          <w:color w:val="000000"/>
          <w:sz w:val="28"/>
          <w:szCs w:val="28"/>
          <w:lang w:val="ru-RU"/>
        </w:rPr>
      </w:pPr>
    </w:p>
    <w:p w:rsidR="00774179" w:rsidRDefault="00774179" w:rsidP="00774179">
      <w:pPr>
        <w:autoSpaceDE w:val="0"/>
        <w:autoSpaceDN w:val="0"/>
        <w:spacing w:after="0" w:line="230" w:lineRule="auto"/>
        <w:rPr>
          <w:rFonts w:ascii="Times New Roman" w:eastAsia="Times New Roman" w:hAnsi="Times New Roman" w:cs="Times New Roman"/>
          <w:b/>
          <w:color w:val="000000"/>
          <w:sz w:val="28"/>
          <w:szCs w:val="28"/>
          <w:lang w:val="ru-RU"/>
        </w:rPr>
      </w:pPr>
    </w:p>
    <w:p w:rsidR="00774179" w:rsidRDefault="00774179" w:rsidP="00774179">
      <w:pPr>
        <w:autoSpaceDE w:val="0"/>
        <w:autoSpaceDN w:val="0"/>
        <w:spacing w:after="0" w:line="230" w:lineRule="auto"/>
        <w:rPr>
          <w:rFonts w:ascii="Times New Roman" w:eastAsia="Times New Roman" w:hAnsi="Times New Roman" w:cs="Times New Roman"/>
          <w:b/>
          <w:color w:val="000000"/>
          <w:sz w:val="28"/>
          <w:szCs w:val="28"/>
          <w:lang w:val="ru-RU"/>
        </w:rPr>
      </w:pPr>
    </w:p>
    <w:p w:rsidR="00774179" w:rsidRDefault="00774179" w:rsidP="00774179">
      <w:pPr>
        <w:autoSpaceDE w:val="0"/>
        <w:autoSpaceDN w:val="0"/>
        <w:spacing w:after="0" w:line="230" w:lineRule="auto"/>
        <w:rPr>
          <w:rFonts w:ascii="Times New Roman" w:eastAsia="Times New Roman" w:hAnsi="Times New Roman" w:cs="Times New Roman"/>
          <w:b/>
          <w:color w:val="000000"/>
          <w:sz w:val="28"/>
          <w:szCs w:val="28"/>
          <w:lang w:val="ru-RU"/>
        </w:rPr>
      </w:pPr>
    </w:p>
    <w:p w:rsidR="00774179" w:rsidRDefault="00774179" w:rsidP="00774179">
      <w:pPr>
        <w:autoSpaceDE w:val="0"/>
        <w:autoSpaceDN w:val="0"/>
        <w:spacing w:after="0" w:line="230" w:lineRule="auto"/>
        <w:ind w:firstLine="284"/>
        <w:rPr>
          <w:rFonts w:ascii="Times New Roman" w:eastAsia="Times New Roman" w:hAnsi="Times New Roman" w:cs="Times New Roman"/>
          <w:b/>
          <w:color w:val="000000"/>
          <w:sz w:val="28"/>
          <w:szCs w:val="28"/>
          <w:lang w:val="ru-RU"/>
        </w:rPr>
      </w:pPr>
    </w:p>
    <w:p w:rsidR="00434CFC" w:rsidRDefault="00434CFC" w:rsidP="00774179">
      <w:pPr>
        <w:autoSpaceDE w:val="0"/>
        <w:autoSpaceDN w:val="0"/>
        <w:spacing w:after="0" w:line="230" w:lineRule="auto"/>
        <w:ind w:firstLine="284"/>
        <w:rPr>
          <w:rFonts w:ascii="Times New Roman" w:eastAsia="Times New Roman" w:hAnsi="Times New Roman" w:cs="Times New Roman"/>
          <w:b/>
          <w:color w:val="000000"/>
          <w:sz w:val="28"/>
          <w:szCs w:val="28"/>
          <w:lang w:val="ru-RU"/>
        </w:rPr>
      </w:pPr>
    </w:p>
    <w:p w:rsidR="00F125AF" w:rsidRDefault="00F125AF" w:rsidP="00774179">
      <w:pPr>
        <w:autoSpaceDE w:val="0"/>
        <w:autoSpaceDN w:val="0"/>
        <w:spacing w:after="0" w:line="230" w:lineRule="auto"/>
        <w:ind w:firstLine="284"/>
        <w:rPr>
          <w:rFonts w:ascii="Times New Roman" w:eastAsia="Times New Roman" w:hAnsi="Times New Roman" w:cs="Times New Roman"/>
          <w:b/>
          <w:color w:val="000000"/>
          <w:sz w:val="28"/>
          <w:szCs w:val="28"/>
          <w:lang w:val="ru-RU"/>
        </w:rPr>
      </w:pPr>
    </w:p>
    <w:p w:rsidR="00434CFC" w:rsidRPr="002B4996" w:rsidRDefault="00434CFC" w:rsidP="00434CFC">
      <w:pPr>
        <w:pStyle w:val="af"/>
        <w:spacing w:after="0" w:line="240" w:lineRule="auto"/>
        <w:ind w:left="-567" w:right="180" w:firstLine="567"/>
        <w:jc w:val="both"/>
        <w:rPr>
          <w:rFonts w:ascii="Times New Roman" w:hAnsi="Times New Roman" w:cs="Times New Roman"/>
          <w:sz w:val="28"/>
          <w:szCs w:val="28"/>
          <w:lang w:val="ru-RU"/>
        </w:rPr>
      </w:pPr>
      <w:r w:rsidRPr="002B4996">
        <w:rPr>
          <w:rFonts w:ascii="Times New Roman" w:hAnsi="Times New Roman" w:cs="Times New Roman"/>
          <w:sz w:val="28"/>
          <w:szCs w:val="28"/>
          <w:lang w:val="ru-RU"/>
        </w:rPr>
        <w:lastRenderedPageBreak/>
        <w:t xml:space="preserve">Рабочая программа по предмету  «Музыка» на уровне </w:t>
      </w:r>
      <w:r>
        <w:rPr>
          <w:rFonts w:ascii="Times New Roman" w:hAnsi="Times New Roman" w:cs="Times New Roman"/>
          <w:sz w:val="28"/>
          <w:szCs w:val="28"/>
          <w:lang w:val="ru-RU"/>
        </w:rPr>
        <w:t xml:space="preserve">основного </w:t>
      </w:r>
      <w:r w:rsidRPr="002B4996">
        <w:rPr>
          <w:rFonts w:ascii="Times New Roman" w:hAnsi="Times New Roman" w:cs="Times New Roman"/>
          <w:sz w:val="28"/>
          <w:szCs w:val="28"/>
          <w:lang w:val="ru-RU"/>
        </w:rPr>
        <w:t xml:space="preserve"> общего образования в </w:t>
      </w:r>
      <w:r>
        <w:rPr>
          <w:rFonts w:ascii="Times New Roman" w:hAnsi="Times New Roman" w:cs="Times New Roman"/>
          <w:sz w:val="28"/>
          <w:szCs w:val="28"/>
          <w:lang w:val="ru-RU"/>
        </w:rPr>
        <w:t>7</w:t>
      </w:r>
      <w:r w:rsidRPr="002B4996">
        <w:rPr>
          <w:rFonts w:ascii="Times New Roman" w:hAnsi="Times New Roman" w:cs="Times New Roman"/>
          <w:sz w:val="28"/>
          <w:szCs w:val="28"/>
          <w:lang w:val="ru-RU"/>
        </w:rPr>
        <w:t xml:space="preserve">  классе составлена на основе Федеральной</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 xml:space="preserve">рабочей </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программы</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по</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учебному</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предмету</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«Музыка»</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(предметная область «Искусство») и включает пояснительную записку, содержание обучения, планируемые</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результаты</w:t>
      </w:r>
      <w:r w:rsidRPr="002B4996">
        <w:rPr>
          <w:rFonts w:ascii="Times New Roman" w:hAnsi="Times New Roman" w:cs="Times New Roman"/>
          <w:spacing w:val="-2"/>
          <w:sz w:val="28"/>
          <w:szCs w:val="28"/>
          <w:lang w:val="ru-RU"/>
        </w:rPr>
        <w:t xml:space="preserve"> </w:t>
      </w:r>
      <w:r w:rsidRPr="002B4996">
        <w:rPr>
          <w:rFonts w:ascii="Times New Roman" w:hAnsi="Times New Roman" w:cs="Times New Roman"/>
          <w:sz w:val="28"/>
          <w:szCs w:val="28"/>
          <w:lang w:val="ru-RU"/>
        </w:rPr>
        <w:t>освоения</w:t>
      </w:r>
      <w:r w:rsidRPr="002B4996">
        <w:rPr>
          <w:rFonts w:ascii="Times New Roman" w:hAnsi="Times New Roman" w:cs="Times New Roman"/>
          <w:spacing w:val="2"/>
          <w:sz w:val="28"/>
          <w:szCs w:val="28"/>
          <w:lang w:val="ru-RU"/>
        </w:rPr>
        <w:t xml:space="preserve"> </w:t>
      </w:r>
      <w:r w:rsidRPr="002B4996">
        <w:rPr>
          <w:rFonts w:ascii="Times New Roman" w:hAnsi="Times New Roman" w:cs="Times New Roman"/>
          <w:sz w:val="28"/>
          <w:szCs w:val="28"/>
          <w:lang w:val="ru-RU"/>
        </w:rPr>
        <w:t>программы</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по</w:t>
      </w:r>
      <w:r w:rsidRPr="002B4996">
        <w:rPr>
          <w:rFonts w:ascii="Times New Roman" w:hAnsi="Times New Roman" w:cs="Times New Roman"/>
          <w:spacing w:val="-3"/>
          <w:sz w:val="28"/>
          <w:szCs w:val="28"/>
          <w:lang w:val="ru-RU"/>
        </w:rPr>
        <w:t xml:space="preserve"> </w:t>
      </w:r>
      <w:r w:rsidRPr="002B4996">
        <w:rPr>
          <w:rFonts w:ascii="Times New Roman" w:hAnsi="Times New Roman" w:cs="Times New Roman"/>
          <w:sz w:val="28"/>
          <w:szCs w:val="28"/>
          <w:lang w:val="ru-RU"/>
        </w:rPr>
        <w:t>музыке.</w:t>
      </w:r>
    </w:p>
    <w:p w:rsidR="00434CFC" w:rsidRPr="002B4996" w:rsidRDefault="00434CFC" w:rsidP="00434CFC">
      <w:pPr>
        <w:pStyle w:val="af"/>
        <w:spacing w:after="0" w:line="240" w:lineRule="auto"/>
        <w:ind w:left="-567" w:right="180" w:firstLine="567"/>
        <w:jc w:val="both"/>
        <w:rPr>
          <w:rFonts w:ascii="Times New Roman" w:hAnsi="Times New Roman" w:cs="Times New Roman"/>
          <w:sz w:val="28"/>
          <w:szCs w:val="28"/>
          <w:lang w:val="ru-RU"/>
        </w:rPr>
      </w:pPr>
      <w:r w:rsidRPr="002B4996">
        <w:rPr>
          <w:rFonts w:ascii="Times New Roman" w:hAnsi="Times New Roman" w:cs="Times New Roman"/>
          <w:sz w:val="28"/>
          <w:szCs w:val="28"/>
          <w:lang w:val="ru-RU"/>
        </w:rPr>
        <w:t xml:space="preserve">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 </w:t>
      </w:r>
    </w:p>
    <w:p w:rsidR="00434CFC" w:rsidRPr="002B4996" w:rsidRDefault="00434CFC" w:rsidP="00434CFC">
      <w:pPr>
        <w:pStyle w:val="af"/>
        <w:spacing w:after="0" w:line="240" w:lineRule="auto"/>
        <w:ind w:left="-567" w:right="184" w:firstLine="567"/>
        <w:jc w:val="both"/>
        <w:rPr>
          <w:rFonts w:ascii="Times New Roman" w:hAnsi="Times New Roman" w:cs="Times New Roman"/>
          <w:sz w:val="28"/>
          <w:szCs w:val="28"/>
          <w:lang w:val="ru-RU"/>
        </w:rPr>
      </w:pPr>
      <w:r w:rsidRPr="002B4996">
        <w:rPr>
          <w:rFonts w:ascii="Times New Roman" w:hAnsi="Times New Roman" w:cs="Times New Roman"/>
          <w:spacing w:val="-1"/>
          <w:sz w:val="28"/>
          <w:szCs w:val="28"/>
          <w:lang w:val="ru-RU"/>
        </w:rPr>
        <w:t>Пояснительная</w:t>
      </w:r>
      <w:r w:rsidRPr="002B4996">
        <w:rPr>
          <w:rFonts w:ascii="Times New Roman" w:hAnsi="Times New Roman" w:cs="Times New Roman"/>
          <w:spacing w:val="-14"/>
          <w:sz w:val="28"/>
          <w:szCs w:val="28"/>
          <w:lang w:val="ru-RU"/>
        </w:rPr>
        <w:t xml:space="preserve"> </w:t>
      </w:r>
      <w:r w:rsidRPr="002B4996">
        <w:rPr>
          <w:rFonts w:ascii="Times New Roman" w:hAnsi="Times New Roman" w:cs="Times New Roman"/>
          <w:spacing w:val="-1"/>
          <w:sz w:val="28"/>
          <w:szCs w:val="28"/>
          <w:lang w:val="ru-RU"/>
        </w:rPr>
        <w:t>записка</w:t>
      </w:r>
      <w:r w:rsidRPr="002B4996">
        <w:rPr>
          <w:rFonts w:ascii="Times New Roman" w:hAnsi="Times New Roman" w:cs="Times New Roman"/>
          <w:spacing w:val="-16"/>
          <w:sz w:val="28"/>
          <w:szCs w:val="28"/>
          <w:lang w:val="ru-RU"/>
        </w:rPr>
        <w:t xml:space="preserve"> </w:t>
      </w:r>
      <w:r w:rsidRPr="002B4996">
        <w:rPr>
          <w:rFonts w:ascii="Times New Roman" w:hAnsi="Times New Roman" w:cs="Times New Roman"/>
          <w:spacing w:val="-1"/>
          <w:sz w:val="28"/>
          <w:szCs w:val="28"/>
          <w:lang w:val="ru-RU"/>
        </w:rPr>
        <w:t>отражает</w:t>
      </w:r>
      <w:r w:rsidRPr="002B4996">
        <w:rPr>
          <w:rFonts w:ascii="Times New Roman" w:hAnsi="Times New Roman" w:cs="Times New Roman"/>
          <w:spacing w:val="-14"/>
          <w:sz w:val="28"/>
          <w:szCs w:val="28"/>
          <w:lang w:val="ru-RU"/>
        </w:rPr>
        <w:t xml:space="preserve"> </w:t>
      </w:r>
      <w:r w:rsidRPr="002B4996">
        <w:rPr>
          <w:rFonts w:ascii="Times New Roman" w:hAnsi="Times New Roman" w:cs="Times New Roman"/>
          <w:spacing w:val="-1"/>
          <w:sz w:val="28"/>
          <w:szCs w:val="28"/>
          <w:lang w:val="ru-RU"/>
        </w:rPr>
        <w:t>общие</w:t>
      </w:r>
      <w:r w:rsidRPr="002B4996">
        <w:rPr>
          <w:rFonts w:ascii="Times New Roman" w:hAnsi="Times New Roman" w:cs="Times New Roman"/>
          <w:spacing w:val="-15"/>
          <w:sz w:val="28"/>
          <w:szCs w:val="28"/>
          <w:lang w:val="ru-RU"/>
        </w:rPr>
        <w:t xml:space="preserve"> </w:t>
      </w:r>
      <w:r w:rsidRPr="002B4996">
        <w:rPr>
          <w:rFonts w:ascii="Times New Roman" w:hAnsi="Times New Roman" w:cs="Times New Roman"/>
          <w:spacing w:val="-1"/>
          <w:sz w:val="28"/>
          <w:szCs w:val="28"/>
          <w:lang w:val="ru-RU"/>
        </w:rPr>
        <w:t>цели</w:t>
      </w:r>
      <w:r w:rsidRPr="002B4996">
        <w:rPr>
          <w:rFonts w:ascii="Times New Roman" w:hAnsi="Times New Roman" w:cs="Times New Roman"/>
          <w:spacing w:val="-13"/>
          <w:sz w:val="28"/>
          <w:szCs w:val="28"/>
          <w:lang w:val="ru-RU"/>
        </w:rPr>
        <w:t xml:space="preserve"> </w:t>
      </w:r>
      <w:r w:rsidRPr="002B4996">
        <w:rPr>
          <w:rFonts w:ascii="Times New Roman" w:hAnsi="Times New Roman" w:cs="Times New Roman"/>
          <w:spacing w:val="-1"/>
          <w:sz w:val="28"/>
          <w:szCs w:val="28"/>
          <w:lang w:val="ru-RU"/>
        </w:rPr>
        <w:t>и</w:t>
      </w:r>
      <w:r w:rsidRPr="002B4996">
        <w:rPr>
          <w:rFonts w:ascii="Times New Roman" w:hAnsi="Times New Roman" w:cs="Times New Roman"/>
          <w:spacing w:val="-13"/>
          <w:sz w:val="28"/>
          <w:szCs w:val="28"/>
          <w:lang w:val="ru-RU"/>
        </w:rPr>
        <w:t xml:space="preserve"> </w:t>
      </w:r>
      <w:r w:rsidRPr="002B4996">
        <w:rPr>
          <w:rFonts w:ascii="Times New Roman" w:hAnsi="Times New Roman" w:cs="Times New Roman"/>
          <w:spacing w:val="-1"/>
          <w:sz w:val="28"/>
          <w:szCs w:val="28"/>
          <w:lang w:val="ru-RU"/>
        </w:rPr>
        <w:t>задачи</w:t>
      </w:r>
      <w:r w:rsidRPr="002B4996">
        <w:rPr>
          <w:rFonts w:ascii="Times New Roman" w:hAnsi="Times New Roman" w:cs="Times New Roman"/>
          <w:spacing w:val="-13"/>
          <w:sz w:val="28"/>
          <w:szCs w:val="28"/>
          <w:lang w:val="ru-RU"/>
        </w:rPr>
        <w:t xml:space="preserve"> </w:t>
      </w:r>
      <w:r w:rsidRPr="002B4996">
        <w:rPr>
          <w:rFonts w:ascii="Times New Roman" w:hAnsi="Times New Roman" w:cs="Times New Roman"/>
          <w:sz w:val="28"/>
          <w:szCs w:val="28"/>
          <w:lang w:val="ru-RU"/>
        </w:rPr>
        <w:t>изучения</w:t>
      </w:r>
      <w:r w:rsidRPr="002B4996">
        <w:rPr>
          <w:rFonts w:ascii="Times New Roman" w:hAnsi="Times New Roman" w:cs="Times New Roman"/>
          <w:spacing w:val="-13"/>
          <w:sz w:val="28"/>
          <w:szCs w:val="28"/>
          <w:lang w:val="ru-RU"/>
        </w:rPr>
        <w:t xml:space="preserve"> </w:t>
      </w:r>
      <w:r w:rsidRPr="002B4996">
        <w:rPr>
          <w:rFonts w:ascii="Times New Roman" w:hAnsi="Times New Roman" w:cs="Times New Roman"/>
          <w:sz w:val="28"/>
          <w:szCs w:val="28"/>
          <w:lang w:val="ru-RU"/>
        </w:rPr>
        <w:t>музыки,</w:t>
      </w:r>
      <w:r w:rsidRPr="002B4996">
        <w:rPr>
          <w:rFonts w:ascii="Times New Roman" w:hAnsi="Times New Roman" w:cs="Times New Roman"/>
          <w:spacing w:val="-14"/>
          <w:sz w:val="28"/>
          <w:szCs w:val="28"/>
          <w:lang w:val="ru-RU"/>
        </w:rPr>
        <w:t xml:space="preserve"> </w:t>
      </w:r>
      <w:r w:rsidRPr="002B4996">
        <w:rPr>
          <w:rFonts w:ascii="Times New Roman" w:hAnsi="Times New Roman" w:cs="Times New Roman"/>
          <w:sz w:val="28"/>
          <w:szCs w:val="28"/>
          <w:lang w:val="ru-RU"/>
        </w:rPr>
        <w:t>место</w:t>
      </w:r>
      <w:r w:rsidRPr="002B4996">
        <w:rPr>
          <w:rFonts w:ascii="Times New Roman" w:hAnsi="Times New Roman" w:cs="Times New Roman"/>
          <w:spacing w:val="-67"/>
          <w:sz w:val="28"/>
          <w:szCs w:val="28"/>
          <w:lang w:val="ru-RU"/>
        </w:rPr>
        <w:t xml:space="preserve"> </w:t>
      </w:r>
      <w:r w:rsidRPr="002B4996">
        <w:rPr>
          <w:rFonts w:ascii="Times New Roman" w:hAnsi="Times New Roman" w:cs="Times New Roman"/>
          <w:spacing w:val="-1"/>
          <w:sz w:val="28"/>
          <w:szCs w:val="28"/>
          <w:lang w:val="ru-RU"/>
        </w:rPr>
        <w:t>в</w:t>
      </w:r>
      <w:r w:rsidRPr="002B4996">
        <w:rPr>
          <w:rFonts w:ascii="Times New Roman" w:hAnsi="Times New Roman" w:cs="Times New Roman"/>
          <w:spacing w:val="-10"/>
          <w:sz w:val="28"/>
          <w:szCs w:val="28"/>
          <w:lang w:val="ru-RU"/>
        </w:rPr>
        <w:t xml:space="preserve"> </w:t>
      </w:r>
      <w:r w:rsidRPr="002B4996">
        <w:rPr>
          <w:rFonts w:ascii="Times New Roman" w:hAnsi="Times New Roman" w:cs="Times New Roman"/>
          <w:spacing w:val="-1"/>
          <w:sz w:val="28"/>
          <w:szCs w:val="28"/>
          <w:lang w:val="ru-RU"/>
        </w:rPr>
        <w:t>структуре</w:t>
      </w:r>
      <w:r w:rsidRPr="002B4996">
        <w:rPr>
          <w:rFonts w:ascii="Times New Roman" w:hAnsi="Times New Roman" w:cs="Times New Roman"/>
          <w:spacing w:val="-3"/>
          <w:sz w:val="28"/>
          <w:szCs w:val="28"/>
          <w:lang w:val="ru-RU"/>
        </w:rPr>
        <w:t xml:space="preserve"> </w:t>
      </w:r>
      <w:r w:rsidRPr="002B4996">
        <w:rPr>
          <w:rFonts w:ascii="Times New Roman" w:hAnsi="Times New Roman" w:cs="Times New Roman"/>
          <w:spacing w:val="-1"/>
          <w:sz w:val="28"/>
          <w:szCs w:val="28"/>
          <w:lang w:val="ru-RU"/>
        </w:rPr>
        <w:t>учебного</w:t>
      </w:r>
      <w:r w:rsidRPr="002B4996">
        <w:rPr>
          <w:rFonts w:ascii="Times New Roman" w:hAnsi="Times New Roman" w:cs="Times New Roman"/>
          <w:spacing w:val="-11"/>
          <w:sz w:val="28"/>
          <w:szCs w:val="28"/>
          <w:lang w:val="ru-RU"/>
        </w:rPr>
        <w:t xml:space="preserve"> </w:t>
      </w:r>
      <w:r w:rsidRPr="002B4996">
        <w:rPr>
          <w:rFonts w:ascii="Times New Roman" w:hAnsi="Times New Roman" w:cs="Times New Roman"/>
          <w:spacing w:val="-1"/>
          <w:sz w:val="28"/>
          <w:szCs w:val="28"/>
          <w:lang w:val="ru-RU"/>
        </w:rPr>
        <w:t>плана,</w:t>
      </w:r>
      <w:r w:rsidRPr="002B4996">
        <w:rPr>
          <w:rFonts w:ascii="Times New Roman" w:hAnsi="Times New Roman" w:cs="Times New Roman"/>
          <w:spacing w:val="-5"/>
          <w:sz w:val="28"/>
          <w:szCs w:val="28"/>
          <w:lang w:val="ru-RU"/>
        </w:rPr>
        <w:t xml:space="preserve"> </w:t>
      </w:r>
      <w:r w:rsidRPr="002B4996">
        <w:rPr>
          <w:rFonts w:ascii="Times New Roman" w:hAnsi="Times New Roman" w:cs="Times New Roman"/>
          <w:spacing w:val="-1"/>
          <w:sz w:val="28"/>
          <w:szCs w:val="28"/>
          <w:lang w:val="ru-RU"/>
        </w:rPr>
        <w:t>а</w:t>
      </w:r>
      <w:r w:rsidRPr="002B4996">
        <w:rPr>
          <w:rFonts w:ascii="Times New Roman" w:hAnsi="Times New Roman" w:cs="Times New Roman"/>
          <w:spacing w:val="-10"/>
          <w:sz w:val="28"/>
          <w:szCs w:val="28"/>
          <w:lang w:val="ru-RU"/>
        </w:rPr>
        <w:t xml:space="preserve"> </w:t>
      </w:r>
      <w:r w:rsidRPr="002B4996">
        <w:rPr>
          <w:rFonts w:ascii="Times New Roman" w:hAnsi="Times New Roman" w:cs="Times New Roman"/>
          <w:sz w:val="28"/>
          <w:szCs w:val="28"/>
          <w:lang w:val="ru-RU"/>
        </w:rPr>
        <w:t>также</w:t>
      </w:r>
      <w:r w:rsidRPr="002B4996">
        <w:rPr>
          <w:rFonts w:ascii="Times New Roman" w:hAnsi="Times New Roman" w:cs="Times New Roman"/>
          <w:spacing w:val="-9"/>
          <w:sz w:val="28"/>
          <w:szCs w:val="28"/>
          <w:lang w:val="ru-RU"/>
        </w:rPr>
        <w:t xml:space="preserve"> </w:t>
      </w:r>
      <w:r w:rsidRPr="002B4996">
        <w:rPr>
          <w:rFonts w:ascii="Times New Roman" w:hAnsi="Times New Roman" w:cs="Times New Roman"/>
          <w:sz w:val="28"/>
          <w:szCs w:val="28"/>
          <w:lang w:val="ru-RU"/>
        </w:rPr>
        <w:t>подходы</w:t>
      </w:r>
      <w:r w:rsidRPr="002B4996">
        <w:rPr>
          <w:rFonts w:ascii="Times New Roman" w:hAnsi="Times New Roman" w:cs="Times New Roman"/>
          <w:spacing w:val="-8"/>
          <w:sz w:val="28"/>
          <w:szCs w:val="28"/>
          <w:lang w:val="ru-RU"/>
        </w:rPr>
        <w:t xml:space="preserve"> </w:t>
      </w:r>
      <w:r w:rsidRPr="002B4996">
        <w:rPr>
          <w:rFonts w:ascii="Times New Roman" w:hAnsi="Times New Roman" w:cs="Times New Roman"/>
          <w:sz w:val="28"/>
          <w:szCs w:val="28"/>
          <w:lang w:val="ru-RU"/>
        </w:rPr>
        <w:t>к</w:t>
      </w:r>
      <w:r w:rsidRPr="002B4996">
        <w:rPr>
          <w:rFonts w:ascii="Times New Roman" w:hAnsi="Times New Roman" w:cs="Times New Roman"/>
          <w:spacing w:val="-7"/>
          <w:sz w:val="28"/>
          <w:szCs w:val="28"/>
          <w:lang w:val="ru-RU"/>
        </w:rPr>
        <w:t xml:space="preserve"> </w:t>
      </w:r>
      <w:r w:rsidRPr="002B4996">
        <w:rPr>
          <w:rFonts w:ascii="Times New Roman" w:hAnsi="Times New Roman" w:cs="Times New Roman"/>
          <w:sz w:val="28"/>
          <w:szCs w:val="28"/>
          <w:lang w:val="ru-RU"/>
        </w:rPr>
        <w:t>отбору</w:t>
      </w:r>
      <w:r w:rsidRPr="002B4996">
        <w:rPr>
          <w:rFonts w:ascii="Times New Roman" w:hAnsi="Times New Roman" w:cs="Times New Roman"/>
          <w:spacing w:val="-18"/>
          <w:sz w:val="28"/>
          <w:szCs w:val="28"/>
          <w:lang w:val="ru-RU"/>
        </w:rPr>
        <w:t xml:space="preserve"> </w:t>
      </w:r>
      <w:r w:rsidRPr="002B4996">
        <w:rPr>
          <w:rFonts w:ascii="Times New Roman" w:hAnsi="Times New Roman" w:cs="Times New Roman"/>
          <w:sz w:val="28"/>
          <w:szCs w:val="28"/>
          <w:lang w:val="ru-RU"/>
        </w:rPr>
        <w:t>содержания</w:t>
      </w:r>
      <w:r w:rsidRPr="002B4996">
        <w:rPr>
          <w:rFonts w:ascii="Times New Roman" w:hAnsi="Times New Roman" w:cs="Times New Roman"/>
          <w:spacing w:val="-6"/>
          <w:sz w:val="28"/>
          <w:szCs w:val="28"/>
          <w:lang w:val="ru-RU"/>
        </w:rPr>
        <w:t xml:space="preserve"> </w:t>
      </w:r>
      <w:r w:rsidRPr="002B4996">
        <w:rPr>
          <w:rFonts w:ascii="Times New Roman" w:hAnsi="Times New Roman" w:cs="Times New Roman"/>
          <w:sz w:val="28"/>
          <w:szCs w:val="28"/>
          <w:lang w:val="ru-RU"/>
        </w:rPr>
        <w:t>и</w:t>
      </w:r>
      <w:r w:rsidRPr="002B4996">
        <w:rPr>
          <w:rFonts w:ascii="Times New Roman" w:hAnsi="Times New Roman" w:cs="Times New Roman"/>
          <w:spacing w:val="-7"/>
          <w:sz w:val="28"/>
          <w:szCs w:val="28"/>
          <w:lang w:val="ru-RU"/>
        </w:rPr>
        <w:t xml:space="preserve"> </w:t>
      </w:r>
      <w:r w:rsidRPr="002B4996">
        <w:rPr>
          <w:rFonts w:ascii="Times New Roman" w:hAnsi="Times New Roman" w:cs="Times New Roman"/>
          <w:sz w:val="28"/>
          <w:szCs w:val="28"/>
          <w:lang w:val="ru-RU"/>
        </w:rPr>
        <w:t>планируемым</w:t>
      </w:r>
      <w:r w:rsidRPr="002B4996">
        <w:rPr>
          <w:rFonts w:ascii="Times New Roman" w:hAnsi="Times New Roman" w:cs="Times New Roman"/>
          <w:spacing w:val="-68"/>
          <w:sz w:val="28"/>
          <w:szCs w:val="28"/>
          <w:lang w:val="ru-RU"/>
        </w:rPr>
        <w:t xml:space="preserve"> </w:t>
      </w:r>
      <w:r w:rsidRPr="002B4996">
        <w:rPr>
          <w:rFonts w:ascii="Times New Roman" w:hAnsi="Times New Roman" w:cs="Times New Roman"/>
          <w:sz w:val="28"/>
          <w:szCs w:val="28"/>
          <w:lang w:val="ru-RU"/>
        </w:rPr>
        <w:t>результатам.</w:t>
      </w:r>
    </w:p>
    <w:p w:rsidR="00434CFC" w:rsidRPr="002B4996" w:rsidRDefault="00434CFC" w:rsidP="00434CFC">
      <w:pPr>
        <w:pStyle w:val="af"/>
        <w:spacing w:after="0" w:line="240" w:lineRule="auto"/>
        <w:ind w:left="-567" w:right="184" w:firstLine="567"/>
        <w:jc w:val="both"/>
        <w:rPr>
          <w:rFonts w:ascii="Times New Roman" w:hAnsi="Times New Roman" w:cs="Times New Roman"/>
          <w:sz w:val="28"/>
          <w:szCs w:val="28"/>
          <w:lang w:val="ru-RU"/>
        </w:rPr>
      </w:pPr>
      <w:r w:rsidRPr="002B4996">
        <w:rPr>
          <w:rFonts w:ascii="Times New Roman" w:hAnsi="Times New Roman" w:cs="Times New Roman"/>
          <w:sz w:val="28"/>
          <w:szCs w:val="28"/>
          <w:lang w:val="ru-RU"/>
        </w:rPr>
        <w:t>Содержание</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обучения</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раскрывает</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содержательные</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линии,</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которые</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предлагаются</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для</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изучения</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на</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уровне</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начального</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общего</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образования.</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Содержание обучения завершается перечнем универсальных учебных действий</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(познавательных,</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коммуникативных</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и</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регулятивных),</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которые</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возможно</w:t>
      </w:r>
      <w:r w:rsidRPr="002B4996">
        <w:rPr>
          <w:rFonts w:ascii="Times New Roman" w:hAnsi="Times New Roman" w:cs="Times New Roman"/>
          <w:spacing w:val="-67"/>
          <w:sz w:val="28"/>
          <w:szCs w:val="28"/>
          <w:lang w:val="ru-RU"/>
        </w:rPr>
        <w:t xml:space="preserve"> </w:t>
      </w:r>
      <w:r w:rsidRPr="002B4996">
        <w:rPr>
          <w:rFonts w:ascii="Times New Roman" w:hAnsi="Times New Roman" w:cs="Times New Roman"/>
          <w:sz w:val="28"/>
          <w:szCs w:val="28"/>
          <w:lang w:val="ru-RU"/>
        </w:rPr>
        <w:t>формировать</w:t>
      </w:r>
      <w:r w:rsidRPr="002B4996">
        <w:rPr>
          <w:rFonts w:ascii="Times New Roman" w:hAnsi="Times New Roman" w:cs="Times New Roman"/>
          <w:spacing w:val="-12"/>
          <w:sz w:val="28"/>
          <w:szCs w:val="28"/>
          <w:lang w:val="ru-RU"/>
        </w:rPr>
        <w:t xml:space="preserve"> </w:t>
      </w:r>
      <w:r w:rsidRPr="002B4996">
        <w:rPr>
          <w:rFonts w:ascii="Times New Roman" w:hAnsi="Times New Roman" w:cs="Times New Roman"/>
          <w:sz w:val="28"/>
          <w:szCs w:val="28"/>
          <w:lang w:val="ru-RU"/>
        </w:rPr>
        <w:t>средствами</w:t>
      </w:r>
      <w:r w:rsidRPr="002B4996">
        <w:rPr>
          <w:rFonts w:ascii="Times New Roman" w:hAnsi="Times New Roman" w:cs="Times New Roman"/>
          <w:spacing w:val="-11"/>
          <w:sz w:val="28"/>
          <w:szCs w:val="28"/>
          <w:lang w:val="ru-RU"/>
        </w:rPr>
        <w:t xml:space="preserve"> </w:t>
      </w:r>
      <w:r w:rsidRPr="002B4996">
        <w:rPr>
          <w:rFonts w:ascii="Times New Roman" w:hAnsi="Times New Roman" w:cs="Times New Roman"/>
          <w:sz w:val="28"/>
          <w:szCs w:val="28"/>
          <w:lang w:val="ru-RU"/>
        </w:rPr>
        <w:t>музыки</w:t>
      </w:r>
      <w:r w:rsidRPr="002B4996">
        <w:rPr>
          <w:rFonts w:ascii="Times New Roman" w:hAnsi="Times New Roman" w:cs="Times New Roman"/>
          <w:spacing w:val="-10"/>
          <w:sz w:val="28"/>
          <w:szCs w:val="28"/>
          <w:lang w:val="ru-RU"/>
        </w:rPr>
        <w:t xml:space="preserve"> </w:t>
      </w:r>
      <w:r w:rsidRPr="002B4996">
        <w:rPr>
          <w:rFonts w:ascii="Times New Roman" w:hAnsi="Times New Roman" w:cs="Times New Roman"/>
          <w:sz w:val="28"/>
          <w:szCs w:val="28"/>
          <w:lang w:val="ru-RU"/>
        </w:rPr>
        <w:t>с</w:t>
      </w:r>
      <w:r w:rsidRPr="002B4996">
        <w:rPr>
          <w:rFonts w:ascii="Times New Roman" w:hAnsi="Times New Roman" w:cs="Times New Roman"/>
          <w:spacing w:val="-8"/>
          <w:sz w:val="28"/>
          <w:szCs w:val="28"/>
          <w:lang w:val="ru-RU"/>
        </w:rPr>
        <w:t xml:space="preserve"> </w:t>
      </w:r>
      <w:r w:rsidRPr="002B4996">
        <w:rPr>
          <w:rFonts w:ascii="Times New Roman" w:hAnsi="Times New Roman" w:cs="Times New Roman"/>
          <w:sz w:val="28"/>
          <w:szCs w:val="28"/>
          <w:lang w:val="ru-RU"/>
        </w:rPr>
        <w:t>учётом</w:t>
      </w:r>
      <w:r w:rsidRPr="002B4996">
        <w:rPr>
          <w:rFonts w:ascii="Times New Roman" w:hAnsi="Times New Roman" w:cs="Times New Roman"/>
          <w:spacing w:val="-10"/>
          <w:sz w:val="28"/>
          <w:szCs w:val="28"/>
          <w:lang w:val="ru-RU"/>
        </w:rPr>
        <w:t xml:space="preserve"> </w:t>
      </w:r>
      <w:r w:rsidRPr="002B4996">
        <w:rPr>
          <w:rFonts w:ascii="Times New Roman" w:hAnsi="Times New Roman" w:cs="Times New Roman"/>
          <w:sz w:val="28"/>
          <w:szCs w:val="28"/>
          <w:lang w:val="ru-RU"/>
        </w:rPr>
        <w:t>возрастных</w:t>
      </w:r>
      <w:r w:rsidRPr="002B4996">
        <w:rPr>
          <w:rFonts w:ascii="Times New Roman" w:hAnsi="Times New Roman" w:cs="Times New Roman"/>
          <w:spacing w:val="-10"/>
          <w:sz w:val="28"/>
          <w:szCs w:val="28"/>
          <w:lang w:val="ru-RU"/>
        </w:rPr>
        <w:t xml:space="preserve"> </w:t>
      </w:r>
      <w:r w:rsidRPr="002B4996">
        <w:rPr>
          <w:rFonts w:ascii="Times New Roman" w:hAnsi="Times New Roman" w:cs="Times New Roman"/>
          <w:sz w:val="28"/>
          <w:szCs w:val="28"/>
          <w:lang w:val="ru-RU"/>
        </w:rPr>
        <w:t>особенностей</w:t>
      </w:r>
      <w:r w:rsidRPr="002B4996">
        <w:rPr>
          <w:rFonts w:ascii="Times New Roman" w:hAnsi="Times New Roman" w:cs="Times New Roman"/>
          <w:spacing w:val="-11"/>
          <w:sz w:val="28"/>
          <w:szCs w:val="28"/>
          <w:lang w:val="ru-RU"/>
        </w:rPr>
        <w:t xml:space="preserve"> </w:t>
      </w:r>
      <w:r w:rsidRPr="002B4996">
        <w:rPr>
          <w:rFonts w:ascii="Times New Roman" w:hAnsi="Times New Roman" w:cs="Times New Roman"/>
          <w:sz w:val="28"/>
          <w:szCs w:val="28"/>
          <w:lang w:val="ru-RU"/>
        </w:rPr>
        <w:t>обучающихся</w:t>
      </w:r>
      <w:r w:rsidRPr="002B4996">
        <w:rPr>
          <w:rFonts w:ascii="Times New Roman" w:hAnsi="Times New Roman" w:cs="Times New Roman"/>
          <w:spacing w:val="-68"/>
          <w:sz w:val="28"/>
          <w:szCs w:val="28"/>
          <w:lang w:val="ru-RU"/>
        </w:rPr>
        <w:t xml:space="preserve"> </w:t>
      </w:r>
      <w:r w:rsidRPr="002B4996">
        <w:rPr>
          <w:rFonts w:ascii="Times New Roman" w:hAnsi="Times New Roman" w:cs="Times New Roman"/>
          <w:sz w:val="28"/>
          <w:szCs w:val="28"/>
          <w:lang w:val="ru-RU"/>
        </w:rPr>
        <w:t>на</w:t>
      </w:r>
      <w:r w:rsidRPr="002B4996">
        <w:rPr>
          <w:rFonts w:ascii="Times New Roman" w:hAnsi="Times New Roman" w:cs="Times New Roman"/>
          <w:spacing w:val="-2"/>
          <w:sz w:val="28"/>
          <w:szCs w:val="28"/>
          <w:lang w:val="ru-RU"/>
        </w:rPr>
        <w:t xml:space="preserve"> </w:t>
      </w:r>
      <w:r w:rsidRPr="002B4996">
        <w:rPr>
          <w:rFonts w:ascii="Times New Roman" w:hAnsi="Times New Roman" w:cs="Times New Roman"/>
          <w:sz w:val="28"/>
          <w:szCs w:val="28"/>
          <w:lang w:val="ru-RU"/>
        </w:rPr>
        <w:t>уровне</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начального</w:t>
      </w:r>
      <w:r w:rsidRPr="002B4996">
        <w:rPr>
          <w:rFonts w:ascii="Times New Roman" w:hAnsi="Times New Roman" w:cs="Times New Roman"/>
          <w:spacing w:val="-4"/>
          <w:sz w:val="28"/>
          <w:szCs w:val="28"/>
          <w:lang w:val="ru-RU"/>
        </w:rPr>
        <w:t xml:space="preserve"> </w:t>
      </w:r>
      <w:r w:rsidRPr="002B4996">
        <w:rPr>
          <w:rFonts w:ascii="Times New Roman" w:hAnsi="Times New Roman" w:cs="Times New Roman"/>
          <w:sz w:val="28"/>
          <w:szCs w:val="28"/>
          <w:lang w:val="ru-RU"/>
        </w:rPr>
        <w:t>общего</w:t>
      </w:r>
      <w:r w:rsidRPr="002B4996">
        <w:rPr>
          <w:rFonts w:ascii="Times New Roman" w:hAnsi="Times New Roman" w:cs="Times New Roman"/>
          <w:spacing w:val="5"/>
          <w:sz w:val="28"/>
          <w:szCs w:val="28"/>
          <w:lang w:val="ru-RU"/>
        </w:rPr>
        <w:t xml:space="preserve"> </w:t>
      </w:r>
      <w:r w:rsidRPr="002B4996">
        <w:rPr>
          <w:rFonts w:ascii="Times New Roman" w:hAnsi="Times New Roman" w:cs="Times New Roman"/>
          <w:sz w:val="28"/>
          <w:szCs w:val="28"/>
          <w:lang w:val="ru-RU"/>
        </w:rPr>
        <w:t>образования.</w:t>
      </w:r>
    </w:p>
    <w:p w:rsidR="00434CFC" w:rsidRPr="002B4996" w:rsidRDefault="00434CFC" w:rsidP="00434CFC">
      <w:pPr>
        <w:pStyle w:val="af"/>
        <w:spacing w:after="0" w:line="240" w:lineRule="auto"/>
        <w:ind w:left="-567" w:right="180" w:firstLine="567"/>
        <w:jc w:val="both"/>
        <w:rPr>
          <w:rFonts w:ascii="Times New Roman" w:hAnsi="Times New Roman" w:cs="Times New Roman"/>
          <w:sz w:val="28"/>
          <w:szCs w:val="28"/>
          <w:lang w:val="ru-RU"/>
        </w:rPr>
      </w:pPr>
      <w:r w:rsidRPr="002B4996">
        <w:rPr>
          <w:rFonts w:ascii="Times New Roman" w:hAnsi="Times New Roman" w:cs="Times New Roman"/>
          <w:sz w:val="28"/>
          <w:szCs w:val="28"/>
          <w:lang w:val="ru-RU"/>
        </w:rPr>
        <w:t>Планируемые</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результаты</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освоения</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программы</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по</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музыке</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включают</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личностные, метапредметные и предметные результаты за весь период обучения</w:t>
      </w:r>
      <w:r w:rsidRPr="002B4996">
        <w:rPr>
          <w:rFonts w:ascii="Times New Roman" w:hAnsi="Times New Roman" w:cs="Times New Roman"/>
          <w:spacing w:val="1"/>
          <w:sz w:val="28"/>
          <w:szCs w:val="28"/>
          <w:lang w:val="ru-RU"/>
        </w:rPr>
        <w:t xml:space="preserve"> </w:t>
      </w:r>
      <w:r w:rsidRPr="002B4996">
        <w:rPr>
          <w:rFonts w:ascii="Times New Roman" w:hAnsi="Times New Roman" w:cs="Times New Roman"/>
          <w:sz w:val="28"/>
          <w:szCs w:val="28"/>
          <w:lang w:val="ru-RU"/>
        </w:rPr>
        <w:t>на</w:t>
      </w:r>
      <w:r w:rsidRPr="002B4996">
        <w:rPr>
          <w:rFonts w:ascii="Times New Roman" w:hAnsi="Times New Roman" w:cs="Times New Roman"/>
          <w:spacing w:val="-13"/>
          <w:sz w:val="28"/>
          <w:szCs w:val="28"/>
          <w:lang w:val="ru-RU"/>
        </w:rPr>
        <w:t xml:space="preserve"> </w:t>
      </w:r>
      <w:r w:rsidRPr="002B4996">
        <w:rPr>
          <w:rFonts w:ascii="Times New Roman" w:hAnsi="Times New Roman" w:cs="Times New Roman"/>
          <w:sz w:val="28"/>
          <w:szCs w:val="28"/>
          <w:lang w:val="ru-RU"/>
        </w:rPr>
        <w:t>уровне</w:t>
      </w:r>
      <w:r w:rsidRPr="002B4996">
        <w:rPr>
          <w:rFonts w:ascii="Times New Roman" w:hAnsi="Times New Roman" w:cs="Times New Roman"/>
          <w:spacing w:val="-13"/>
          <w:sz w:val="28"/>
          <w:szCs w:val="28"/>
          <w:lang w:val="ru-RU"/>
        </w:rPr>
        <w:t xml:space="preserve"> </w:t>
      </w:r>
      <w:r w:rsidRPr="002B4996">
        <w:rPr>
          <w:rFonts w:ascii="Times New Roman" w:hAnsi="Times New Roman" w:cs="Times New Roman"/>
          <w:sz w:val="28"/>
          <w:szCs w:val="28"/>
          <w:lang w:val="ru-RU"/>
        </w:rPr>
        <w:t>начального</w:t>
      </w:r>
      <w:r w:rsidRPr="002B4996">
        <w:rPr>
          <w:rFonts w:ascii="Times New Roman" w:hAnsi="Times New Roman" w:cs="Times New Roman"/>
          <w:spacing w:val="-9"/>
          <w:sz w:val="28"/>
          <w:szCs w:val="28"/>
          <w:lang w:val="ru-RU"/>
        </w:rPr>
        <w:t xml:space="preserve"> </w:t>
      </w:r>
      <w:r w:rsidRPr="002B4996">
        <w:rPr>
          <w:rFonts w:ascii="Times New Roman" w:hAnsi="Times New Roman" w:cs="Times New Roman"/>
          <w:sz w:val="28"/>
          <w:szCs w:val="28"/>
          <w:lang w:val="ru-RU"/>
        </w:rPr>
        <w:t>общего</w:t>
      </w:r>
      <w:r w:rsidRPr="002B4996">
        <w:rPr>
          <w:rFonts w:ascii="Times New Roman" w:hAnsi="Times New Roman" w:cs="Times New Roman"/>
          <w:spacing w:val="-9"/>
          <w:sz w:val="28"/>
          <w:szCs w:val="28"/>
          <w:lang w:val="ru-RU"/>
        </w:rPr>
        <w:t xml:space="preserve"> </w:t>
      </w:r>
      <w:r w:rsidRPr="002B4996">
        <w:rPr>
          <w:rFonts w:ascii="Times New Roman" w:hAnsi="Times New Roman" w:cs="Times New Roman"/>
          <w:sz w:val="28"/>
          <w:szCs w:val="28"/>
          <w:lang w:val="ru-RU"/>
        </w:rPr>
        <w:t>образования.</w:t>
      </w:r>
      <w:r w:rsidRPr="002B4996">
        <w:rPr>
          <w:rFonts w:ascii="Times New Roman" w:hAnsi="Times New Roman" w:cs="Times New Roman"/>
          <w:spacing w:val="-2"/>
          <w:sz w:val="28"/>
          <w:szCs w:val="28"/>
          <w:lang w:val="ru-RU"/>
        </w:rPr>
        <w:t xml:space="preserve"> </w:t>
      </w:r>
      <w:r w:rsidRPr="002B4996">
        <w:rPr>
          <w:rFonts w:ascii="Times New Roman" w:hAnsi="Times New Roman" w:cs="Times New Roman"/>
          <w:sz w:val="28"/>
          <w:szCs w:val="28"/>
          <w:lang w:val="ru-RU"/>
        </w:rPr>
        <w:t>Предметные</w:t>
      </w:r>
      <w:r w:rsidRPr="002B4996">
        <w:rPr>
          <w:rFonts w:ascii="Times New Roman" w:hAnsi="Times New Roman" w:cs="Times New Roman"/>
          <w:spacing w:val="-15"/>
          <w:sz w:val="28"/>
          <w:szCs w:val="28"/>
          <w:lang w:val="ru-RU"/>
        </w:rPr>
        <w:t xml:space="preserve"> </w:t>
      </w:r>
      <w:r w:rsidRPr="002B4996">
        <w:rPr>
          <w:rFonts w:ascii="Times New Roman" w:hAnsi="Times New Roman" w:cs="Times New Roman"/>
          <w:sz w:val="28"/>
          <w:szCs w:val="28"/>
          <w:lang w:val="ru-RU"/>
        </w:rPr>
        <w:t>результаты,</w:t>
      </w:r>
      <w:r w:rsidRPr="002B4996">
        <w:rPr>
          <w:rFonts w:ascii="Times New Roman" w:hAnsi="Times New Roman" w:cs="Times New Roman"/>
          <w:spacing w:val="-9"/>
          <w:sz w:val="28"/>
          <w:szCs w:val="28"/>
          <w:lang w:val="ru-RU"/>
        </w:rPr>
        <w:t xml:space="preserve"> </w:t>
      </w:r>
      <w:r w:rsidRPr="002B4996">
        <w:rPr>
          <w:rFonts w:ascii="Times New Roman" w:hAnsi="Times New Roman" w:cs="Times New Roman"/>
          <w:sz w:val="28"/>
          <w:szCs w:val="28"/>
          <w:lang w:val="ru-RU"/>
        </w:rPr>
        <w:t>формируемые</w:t>
      </w:r>
      <w:r w:rsidRPr="002B4996">
        <w:rPr>
          <w:rFonts w:ascii="Times New Roman" w:hAnsi="Times New Roman" w:cs="Times New Roman"/>
          <w:spacing w:val="-68"/>
          <w:sz w:val="28"/>
          <w:szCs w:val="28"/>
          <w:lang w:val="ru-RU"/>
        </w:rPr>
        <w:t xml:space="preserve"> </w:t>
      </w:r>
      <w:r w:rsidRPr="002B4996">
        <w:rPr>
          <w:rFonts w:ascii="Times New Roman" w:hAnsi="Times New Roman" w:cs="Times New Roman"/>
          <w:sz w:val="28"/>
          <w:szCs w:val="28"/>
          <w:lang w:val="ru-RU"/>
        </w:rPr>
        <w:t>в</w:t>
      </w:r>
      <w:r w:rsidRPr="002B4996">
        <w:rPr>
          <w:rFonts w:ascii="Times New Roman" w:hAnsi="Times New Roman" w:cs="Times New Roman"/>
          <w:spacing w:val="-3"/>
          <w:sz w:val="28"/>
          <w:szCs w:val="28"/>
          <w:lang w:val="ru-RU"/>
        </w:rPr>
        <w:t xml:space="preserve"> </w:t>
      </w:r>
      <w:r w:rsidRPr="002B4996">
        <w:rPr>
          <w:rFonts w:ascii="Times New Roman" w:hAnsi="Times New Roman" w:cs="Times New Roman"/>
          <w:sz w:val="28"/>
          <w:szCs w:val="28"/>
          <w:lang w:val="ru-RU"/>
        </w:rPr>
        <w:t>ходе</w:t>
      </w:r>
      <w:r w:rsidRPr="002B4996">
        <w:rPr>
          <w:rFonts w:ascii="Times New Roman" w:hAnsi="Times New Roman" w:cs="Times New Roman"/>
          <w:spacing w:val="-2"/>
          <w:sz w:val="28"/>
          <w:szCs w:val="28"/>
          <w:lang w:val="ru-RU"/>
        </w:rPr>
        <w:t xml:space="preserve"> </w:t>
      </w:r>
      <w:r w:rsidRPr="002B4996">
        <w:rPr>
          <w:rFonts w:ascii="Times New Roman" w:hAnsi="Times New Roman" w:cs="Times New Roman"/>
          <w:sz w:val="28"/>
          <w:szCs w:val="28"/>
          <w:lang w:val="ru-RU"/>
        </w:rPr>
        <w:t>изучения</w:t>
      </w:r>
      <w:r w:rsidRPr="002B4996">
        <w:rPr>
          <w:rFonts w:ascii="Times New Roman" w:hAnsi="Times New Roman" w:cs="Times New Roman"/>
          <w:spacing w:val="2"/>
          <w:sz w:val="28"/>
          <w:szCs w:val="28"/>
          <w:lang w:val="ru-RU"/>
        </w:rPr>
        <w:t xml:space="preserve"> </w:t>
      </w:r>
      <w:r w:rsidRPr="002B4996">
        <w:rPr>
          <w:rFonts w:ascii="Times New Roman" w:hAnsi="Times New Roman" w:cs="Times New Roman"/>
          <w:sz w:val="28"/>
          <w:szCs w:val="28"/>
          <w:lang w:val="ru-RU"/>
        </w:rPr>
        <w:t>музыки,</w:t>
      </w:r>
      <w:r w:rsidRPr="002B4996">
        <w:rPr>
          <w:rFonts w:ascii="Times New Roman" w:hAnsi="Times New Roman" w:cs="Times New Roman"/>
          <w:spacing w:val="2"/>
          <w:sz w:val="28"/>
          <w:szCs w:val="28"/>
          <w:lang w:val="ru-RU"/>
        </w:rPr>
        <w:t xml:space="preserve"> </w:t>
      </w:r>
      <w:r w:rsidRPr="002B4996">
        <w:rPr>
          <w:rFonts w:ascii="Times New Roman" w:hAnsi="Times New Roman" w:cs="Times New Roman"/>
          <w:sz w:val="28"/>
          <w:szCs w:val="28"/>
          <w:lang w:val="ru-RU"/>
        </w:rPr>
        <w:t>сгруппированы по</w:t>
      </w:r>
      <w:r w:rsidRPr="002B4996">
        <w:rPr>
          <w:rFonts w:ascii="Times New Roman" w:hAnsi="Times New Roman" w:cs="Times New Roman"/>
          <w:spacing w:val="4"/>
          <w:sz w:val="28"/>
          <w:szCs w:val="28"/>
          <w:lang w:val="ru-RU"/>
        </w:rPr>
        <w:t xml:space="preserve"> </w:t>
      </w:r>
      <w:r w:rsidRPr="002B4996">
        <w:rPr>
          <w:rFonts w:ascii="Times New Roman" w:hAnsi="Times New Roman" w:cs="Times New Roman"/>
          <w:sz w:val="28"/>
          <w:szCs w:val="28"/>
          <w:lang w:val="ru-RU"/>
        </w:rPr>
        <w:t>учебным</w:t>
      </w:r>
      <w:r w:rsidRPr="002B4996">
        <w:rPr>
          <w:rFonts w:ascii="Times New Roman" w:hAnsi="Times New Roman" w:cs="Times New Roman"/>
          <w:spacing w:val="3"/>
          <w:sz w:val="28"/>
          <w:szCs w:val="28"/>
          <w:lang w:val="ru-RU"/>
        </w:rPr>
        <w:t xml:space="preserve"> </w:t>
      </w:r>
      <w:r w:rsidRPr="002B4996">
        <w:rPr>
          <w:rFonts w:ascii="Times New Roman" w:hAnsi="Times New Roman" w:cs="Times New Roman"/>
          <w:sz w:val="28"/>
          <w:szCs w:val="28"/>
          <w:lang w:val="ru-RU"/>
        </w:rPr>
        <w:t>модулям.</w:t>
      </w:r>
    </w:p>
    <w:p w:rsidR="00434CFC" w:rsidRPr="002B4996" w:rsidRDefault="00434CFC" w:rsidP="00434CFC">
      <w:pPr>
        <w:widowControl w:val="0"/>
        <w:spacing w:after="0" w:line="240" w:lineRule="auto"/>
        <w:ind w:left="-567" w:right="-59" w:firstLine="567"/>
        <w:jc w:val="both"/>
        <w:rPr>
          <w:rFonts w:ascii="Times New Roman" w:eastAsia="Times New Roman" w:hAnsi="Times New Roman" w:cs="Times New Roman"/>
          <w:sz w:val="28"/>
          <w:szCs w:val="28"/>
          <w:lang w:val="ru-RU"/>
        </w:rPr>
      </w:pPr>
      <w:bookmarkStart w:id="0" w:name="_bookmark0"/>
      <w:bookmarkEnd w:id="0"/>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3"/>
          <w:sz w:val="28"/>
          <w:szCs w:val="28"/>
          <w:lang w:val="ru-RU"/>
        </w:rPr>
        <w:t>ро</w:t>
      </w:r>
      <w:r w:rsidRPr="002B4996">
        <w:rPr>
          <w:rFonts w:ascii="Times New Roman" w:eastAsia="Times New Roman" w:hAnsi="Times New Roman" w:cs="Times New Roman"/>
          <w:sz w:val="28"/>
          <w:szCs w:val="28"/>
          <w:lang w:val="ru-RU"/>
        </w:rPr>
        <w:t>г</w:t>
      </w:r>
      <w:r w:rsidRPr="002B4996">
        <w:rPr>
          <w:rFonts w:ascii="Times New Roman" w:eastAsia="Times New Roman" w:hAnsi="Times New Roman" w:cs="Times New Roman"/>
          <w:spacing w:val="2"/>
          <w:sz w:val="28"/>
          <w:szCs w:val="28"/>
          <w:lang w:val="ru-RU"/>
        </w:rPr>
        <w:t>р</w:t>
      </w:r>
      <w:r w:rsidRPr="002B4996">
        <w:rPr>
          <w:rFonts w:ascii="Times New Roman" w:eastAsia="Times New Roman" w:hAnsi="Times New Roman" w:cs="Times New Roman"/>
          <w:sz w:val="28"/>
          <w:szCs w:val="28"/>
          <w:lang w:val="ru-RU"/>
        </w:rPr>
        <w:t>ам</w:t>
      </w:r>
      <w:r w:rsidRPr="002B4996">
        <w:rPr>
          <w:rFonts w:ascii="Times New Roman" w:eastAsia="Times New Roman" w:hAnsi="Times New Roman" w:cs="Times New Roman"/>
          <w:spacing w:val="2"/>
          <w:sz w:val="28"/>
          <w:szCs w:val="28"/>
          <w:lang w:val="ru-RU"/>
        </w:rPr>
        <w:t>м</w:t>
      </w:r>
      <w:r w:rsidRPr="002B4996">
        <w:rPr>
          <w:rFonts w:ascii="Times New Roman" w:eastAsia="Times New Roman" w:hAnsi="Times New Roman" w:cs="Times New Roman"/>
          <w:sz w:val="28"/>
          <w:szCs w:val="28"/>
          <w:lang w:val="ru-RU"/>
        </w:rPr>
        <w:t>а</w:t>
      </w:r>
      <w:r w:rsidRPr="002B4996">
        <w:rPr>
          <w:rFonts w:ascii="Times New Roman" w:eastAsia="Times New Roman" w:hAnsi="Times New Roman" w:cs="Times New Roman"/>
          <w:spacing w:val="35"/>
          <w:sz w:val="28"/>
          <w:szCs w:val="28"/>
          <w:lang w:val="ru-RU"/>
        </w:rPr>
        <w:t xml:space="preserve"> </w:t>
      </w:r>
      <w:r w:rsidRPr="002B4996">
        <w:rPr>
          <w:rFonts w:ascii="Times New Roman" w:eastAsia="Times New Roman" w:hAnsi="Times New Roman" w:cs="Times New Roman"/>
          <w:spacing w:val="1"/>
          <w:sz w:val="28"/>
          <w:szCs w:val="28"/>
          <w:lang w:val="ru-RU"/>
        </w:rPr>
        <w:t>по</w:t>
      </w:r>
      <w:r w:rsidRPr="002B4996">
        <w:rPr>
          <w:rFonts w:ascii="Times New Roman" w:eastAsia="Times New Roman" w:hAnsi="Times New Roman" w:cs="Times New Roman"/>
          <w:spacing w:val="34"/>
          <w:sz w:val="28"/>
          <w:szCs w:val="28"/>
          <w:lang w:val="ru-RU"/>
        </w:rPr>
        <w:t xml:space="preserve"> </w:t>
      </w:r>
      <w:r w:rsidRPr="002B4996">
        <w:rPr>
          <w:rFonts w:ascii="Times New Roman" w:eastAsia="Times New Roman" w:hAnsi="Times New Roman" w:cs="Times New Roman"/>
          <w:spacing w:val="2"/>
          <w:sz w:val="28"/>
          <w:szCs w:val="28"/>
          <w:lang w:val="ru-RU"/>
        </w:rPr>
        <w:t>м</w:t>
      </w:r>
      <w:r w:rsidRPr="002B4996">
        <w:rPr>
          <w:rFonts w:ascii="Times New Roman" w:eastAsia="Times New Roman" w:hAnsi="Times New Roman" w:cs="Times New Roman"/>
          <w:spacing w:val="-8"/>
          <w:sz w:val="28"/>
          <w:szCs w:val="28"/>
          <w:lang w:val="ru-RU"/>
        </w:rPr>
        <w:t>у</w:t>
      </w:r>
      <w:r w:rsidRPr="002B4996">
        <w:rPr>
          <w:rFonts w:ascii="Times New Roman" w:eastAsia="Times New Roman" w:hAnsi="Times New Roman" w:cs="Times New Roman"/>
          <w:spacing w:val="-3"/>
          <w:sz w:val="28"/>
          <w:szCs w:val="28"/>
          <w:lang w:val="ru-RU"/>
        </w:rPr>
        <w:t>з</w:t>
      </w:r>
      <w:r w:rsidRPr="002B4996">
        <w:rPr>
          <w:rFonts w:ascii="Times New Roman" w:eastAsia="Times New Roman" w:hAnsi="Times New Roman" w:cs="Times New Roman"/>
          <w:spacing w:val="-1"/>
          <w:sz w:val="28"/>
          <w:szCs w:val="28"/>
          <w:lang w:val="ru-RU"/>
        </w:rPr>
        <w:t>ы</w:t>
      </w:r>
      <w:r w:rsidRPr="002B4996">
        <w:rPr>
          <w:rFonts w:ascii="Times New Roman" w:eastAsia="Times New Roman" w:hAnsi="Times New Roman" w:cs="Times New Roman"/>
          <w:sz w:val="28"/>
          <w:szCs w:val="28"/>
          <w:lang w:val="ru-RU"/>
        </w:rPr>
        <w:t>ке</w:t>
      </w:r>
      <w:r w:rsidRPr="002B4996">
        <w:rPr>
          <w:rFonts w:ascii="Times New Roman" w:eastAsia="Times New Roman" w:hAnsi="Times New Roman" w:cs="Times New Roman"/>
          <w:spacing w:val="35"/>
          <w:sz w:val="28"/>
          <w:szCs w:val="28"/>
          <w:lang w:val="ru-RU"/>
        </w:rPr>
        <w:t xml:space="preserve"> </w:t>
      </w:r>
      <w:r w:rsidRPr="002B4996">
        <w:rPr>
          <w:rFonts w:ascii="Times New Roman" w:eastAsia="Times New Roman" w:hAnsi="Times New Roman" w:cs="Times New Roman"/>
          <w:spacing w:val="-3"/>
          <w:sz w:val="28"/>
          <w:szCs w:val="28"/>
          <w:lang w:val="ru-RU"/>
        </w:rPr>
        <w:t>р</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pacing w:val="-3"/>
          <w:sz w:val="28"/>
          <w:szCs w:val="28"/>
          <w:lang w:val="ru-RU"/>
        </w:rPr>
        <w:t>з</w:t>
      </w:r>
      <w:r w:rsidRPr="002B4996">
        <w:rPr>
          <w:rFonts w:ascii="Times New Roman" w:eastAsia="Times New Roman" w:hAnsi="Times New Roman" w:cs="Times New Roman"/>
          <w:spacing w:val="2"/>
          <w:sz w:val="28"/>
          <w:szCs w:val="28"/>
          <w:lang w:val="ru-RU"/>
        </w:rPr>
        <w:t>р</w:t>
      </w:r>
      <w:r w:rsidRPr="002B4996">
        <w:rPr>
          <w:rFonts w:ascii="Times New Roman" w:eastAsia="Times New Roman" w:hAnsi="Times New Roman" w:cs="Times New Roman"/>
          <w:sz w:val="28"/>
          <w:szCs w:val="28"/>
          <w:lang w:val="ru-RU"/>
        </w:rPr>
        <w:t>аб</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2"/>
          <w:sz w:val="28"/>
          <w:szCs w:val="28"/>
          <w:lang w:val="ru-RU"/>
        </w:rPr>
        <w:t>а</w:t>
      </w:r>
      <w:r w:rsidRPr="002B4996">
        <w:rPr>
          <w:rFonts w:ascii="Times New Roman" w:eastAsia="Times New Roman" w:hAnsi="Times New Roman" w:cs="Times New Roman"/>
          <w:sz w:val="28"/>
          <w:szCs w:val="28"/>
          <w:lang w:val="ru-RU"/>
        </w:rPr>
        <w:t>на</w:t>
      </w:r>
      <w:r w:rsidRPr="002B4996">
        <w:rPr>
          <w:rFonts w:ascii="Times New Roman" w:eastAsia="Times New Roman" w:hAnsi="Times New Roman" w:cs="Times New Roman"/>
          <w:spacing w:val="35"/>
          <w:sz w:val="28"/>
          <w:szCs w:val="28"/>
          <w:lang w:val="ru-RU"/>
        </w:rPr>
        <w:t xml:space="preserve"> </w:t>
      </w:r>
      <w:r w:rsidRPr="002B4996">
        <w:rPr>
          <w:rFonts w:ascii="Times New Roman" w:eastAsia="Times New Roman" w:hAnsi="Times New Roman" w:cs="Times New Roman"/>
          <w:sz w:val="28"/>
          <w:szCs w:val="28"/>
          <w:lang w:val="ru-RU"/>
        </w:rPr>
        <w:t>с</w:t>
      </w:r>
      <w:r w:rsidRPr="002B4996">
        <w:rPr>
          <w:rFonts w:ascii="Times New Roman" w:eastAsia="Times New Roman" w:hAnsi="Times New Roman" w:cs="Times New Roman"/>
          <w:spacing w:val="35"/>
          <w:sz w:val="28"/>
          <w:szCs w:val="28"/>
          <w:lang w:val="ru-RU"/>
        </w:rPr>
        <w:t xml:space="preserve"> </w:t>
      </w:r>
      <w:r w:rsidRPr="002B4996">
        <w:rPr>
          <w:rFonts w:ascii="Times New Roman" w:eastAsia="Times New Roman" w:hAnsi="Times New Roman" w:cs="Times New Roman"/>
          <w:sz w:val="28"/>
          <w:szCs w:val="28"/>
          <w:lang w:val="ru-RU"/>
        </w:rPr>
        <w:t>це</w:t>
      </w:r>
      <w:r w:rsidRPr="002B4996">
        <w:rPr>
          <w:rFonts w:ascii="Times New Roman" w:eastAsia="Times New Roman" w:hAnsi="Times New Roman" w:cs="Times New Roman"/>
          <w:spacing w:val="-3"/>
          <w:sz w:val="28"/>
          <w:szCs w:val="28"/>
          <w:lang w:val="ru-RU"/>
        </w:rPr>
        <w:t>л</w:t>
      </w:r>
      <w:r w:rsidRPr="002B4996">
        <w:rPr>
          <w:rFonts w:ascii="Times New Roman" w:eastAsia="Times New Roman" w:hAnsi="Times New Roman" w:cs="Times New Roman"/>
          <w:sz w:val="28"/>
          <w:szCs w:val="28"/>
          <w:lang w:val="ru-RU"/>
        </w:rPr>
        <w:t>ью</w:t>
      </w:r>
      <w:r w:rsidRPr="002B4996">
        <w:rPr>
          <w:rFonts w:ascii="Times New Roman" w:eastAsia="Times New Roman" w:hAnsi="Times New Roman" w:cs="Times New Roman"/>
          <w:spacing w:val="37"/>
          <w:sz w:val="28"/>
          <w:szCs w:val="28"/>
          <w:lang w:val="ru-RU"/>
        </w:rPr>
        <w:t xml:space="preserve"> </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z w:val="28"/>
          <w:szCs w:val="28"/>
          <w:lang w:val="ru-RU"/>
        </w:rPr>
        <w:t>к</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pacing w:val="-3"/>
          <w:sz w:val="28"/>
          <w:szCs w:val="28"/>
          <w:lang w:val="ru-RU"/>
        </w:rPr>
        <w:t>з</w:t>
      </w:r>
      <w:r w:rsidRPr="002B4996">
        <w:rPr>
          <w:rFonts w:ascii="Times New Roman" w:eastAsia="Times New Roman" w:hAnsi="Times New Roman" w:cs="Times New Roman"/>
          <w:spacing w:val="-2"/>
          <w:sz w:val="28"/>
          <w:szCs w:val="28"/>
          <w:lang w:val="ru-RU"/>
        </w:rPr>
        <w:t>а</w:t>
      </w:r>
      <w:r w:rsidRPr="002B4996">
        <w:rPr>
          <w:rFonts w:ascii="Times New Roman" w:eastAsia="Times New Roman" w:hAnsi="Times New Roman" w:cs="Times New Roman"/>
          <w:sz w:val="28"/>
          <w:szCs w:val="28"/>
          <w:lang w:val="ru-RU"/>
        </w:rPr>
        <w:t>ния</w:t>
      </w:r>
      <w:r w:rsidRPr="002B4996">
        <w:rPr>
          <w:rFonts w:ascii="Times New Roman" w:eastAsia="Times New Roman" w:hAnsi="Times New Roman" w:cs="Times New Roman"/>
          <w:spacing w:val="37"/>
          <w:sz w:val="28"/>
          <w:szCs w:val="28"/>
          <w:lang w:val="ru-RU"/>
        </w:rPr>
        <w:t xml:space="preserve"> </w:t>
      </w:r>
      <w:r w:rsidRPr="002B4996">
        <w:rPr>
          <w:rFonts w:ascii="Times New Roman" w:eastAsia="Times New Roman" w:hAnsi="Times New Roman" w:cs="Times New Roman"/>
          <w:spacing w:val="2"/>
          <w:sz w:val="28"/>
          <w:szCs w:val="28"/>
          <w:lang w:val="ru-RU"/>
        </w:rPr>
        <w:t>м</w:t>
      </w:r>
      <w:r w:rsidRPr="002B4996">
        <w:rPr>
          <w:rFonts w:ascii="Times New Roman" w:eastAsia="Times New Roman" w:hAnsi="Times New Roman" w:cs="Times New Roman"/>
          <w:sz w:val="28"/>
          <w:szCs w:val="28"/>
          <w:lang w:val="ru-RU"/>
        </w:rPr>
        <w:t>ет</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ди</w:t>
      </w:r>
      <w:r w:rsidRPr="002B4996">
        <w:rPr>
          <w:rFonts w:ascii="Times New Roman" w:eastAsia="Times New Roman" w:hAnsi="Times New Roman" w:cs="Times New Roman"/>
          <w:spacing w:val="1"/>
          <w:sz w:val="28"/>
          <w:szCs w:val="28"/>
          <w:lang w:val="ru-RU"/>
        </w:rPr>
        <w:t>ч</w:t>
      </w:r>
      <w:r w:rsidRPr="002B4996">
        <w:rPr>
          <w:rFonts w:ascii="Times New Roman" w:eastAsia="Times New Roman" w:hAnsi="Times New Roman" w:cs="Times New Roman"/>
          <w:sz w:val="28"/>
          <w:szCs w:val="28"/>
          <w:lang w:val="ru-RU"/>
        </w:rPr>
        <w:t>е</w:t>
      </w:r>
      <w:r w:rsidRPr="002B4996">
        <w:rPr>
          <w:rFonts w:ascii="Times New Roman" w:eastAsia="Times New Roman" w:hAnsi="Times New Roman" w:cs="Times New Roman"/>
          <w:spacing w:val="-2"/>
          <w:sz w:val="28"/>
          <w:szCs w:val="28"/>
          <w:lang w:val="ru-RU"/>
        </w:rPr>
        <w:t>с</w:t>
      </w:r>
      <w:r w:rsidRPr="002B4996">
        <w:rPr>
          <w:rFonts w:ascii="Times New Roman" w:eastAsia="Times New Roman" w:hAnsi="Times New Roman" w:cs="Times New Roman"/>
          <w:sz w:val="28"/>
          <w:szCs w:val="28"/>
          <w:lang w:val="ru-RU"/>
        </w:rPr>
        <w:t>к</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й</w:t>
      </w:r>
      <w:r w:rsidRPr="002B4996">
        <w:rPr>
          <w:rFonts w:ascii="Times New Roman" w:eastAsia="Times New Roman" w:hAnsi="Times New Roman" w:cs="Times New Roman"/>
          <w:spacing w:val="39"/>
          <w:sz w:val="28"/>
          <w:szCs w:val="28"/>
          <w:lang w:val="ru-RU"/>
        </w:rPr>
        <w:t xml:space="preserve"> </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1"/>
          <w:sz w:val="28"/>
          <w:szCs w:val="28"/>
          <w:lang w:val="ru-RU"/>
        </w:rPr>
        <w:t>о</w:t>
      </w:r>
      <w:r w:rsidRPr="002B4996">
        <w:rPr>
          <w:rFonts w:ascii="Times New Roman" w:eastAsia="Times New Roman" w:hAnsi="Times New Roman" w:cs="Times New Roman"/>
          <w:sz w:val="28"/>
          <w:szCs w:val="28"/>
          <w:lang w:val="ru-RU"/>
        </w:rPr>
        <w:t>м</w:t>
      </w:r>
      <w:r w:rsidRPr="002B4996">
        <w:rPr>
          <w:rFonts w:ascii="Times New Roman" w:eastAsia="Times New Roman" w:hAnsi="Times New Roman" w:cs="Times New Roman"/>
          <w:spacing w:val="-1"/>
          <w:sz w:val="28"/>
          <w:szCs w:val="28"/>
          <w:lang w:val="ru-RU"/>
        </w:rPr>
        <w:t>о</w:t>
      </w:r>
      <w:r w:rsidRPr="002B4996">
        <w:rPr>
          <w:rFonts w:ascii="Times New Roman" w:eastAsia="Times New Roman" w:hAnsi="Times New Roman" w:cs="Times New Roman"/>
          <w:sz w:val="28"/>
          <w:szCs w:val="28"/>
          <w:lang w:val="ru-RU"/>
        </w:rPr>
        <w:t xml:space="preserve">щи </w:t>
      </w:r>
      <w:r w:rsidRPr="002B4996">
        <w:rPr>
          <w:rFonts w:ascii="Times New Roman" w:eastAsia="Times New Roman" w:hAnsi="Times New Roman" w:cs="Times New Roman"/>
          <w:spacing w:val="-9"/>
          <w:sz w:val="28"/>
          <w:szCs w:val="28"/>
          <w:lang w:val="ru-RU"/>
        </w:rPr>
        <w:t>у</w:t>
      </w:r>
      <w:r w:rsidRPr="002B4996">
        <w:rPr>
          <w:rFonts w:ascii="Times New Roman" w:eastAsia="Times New Roman" w:hAnsi="Times New Roman" w:cs="Times New Roman"/>
          <w:spacing w:val="1"/>
          <w:sz w:val="28"/>
          <w:szCs w:val="28"/>
          <w:lang w:val="ru-RU"/>
        </w:rPr>
        <w:t>чит</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pacing w:val="1"/>
          <w:sz w:val="28"/>
          <w:szCs w:val="28"/>
          <w:lang w:val="ru-RU"/>
        </w:rPr>
        <w:t xml:space="preserve">лю </w:t>
      </w:r>
      <w:r w:rsidRPr="002B4996">
        <w:rPr>
          <w:rFonts w:ascii="Times New Roman" w:eastAsia="Times New Roman" w:hAnsi="Times New Roman" w:cs="Times New Roman"/>
          <w:spacing w:val="2"/>
          <w:sz w:val="28"/>
          <w:szCs w:val="28"/>
          <w:lang w:val="ru-RU"/>
        </w:rPr>
        <w:t>м</w:t>
      </w:r>
      <w:r w:rsidRPr="002B4996">
        <w:rPr>
          <w:rFonts w:ascii="Times New Roman" w:eastAsia="Times New Roman" w:hAnsi="Times New Roman" w:cs="Times New Roman"/>
          <w:spacing w:val="-2"/>
          <w:sz w:val="28"/>
          <w:szCs w:val="28"/>
          <w:lang w:val="ru-RU"/>
        </w:rPr>
        <w:t>уз</w:t>
      </w:r>
      <w:r w:rsidRPr="002B4996">
        <w:rPr>
          <w:rFonts w:ascii="Times New Roman" w:eastAsia="Times New Roman" w:hAnsi="Times New Roman" w:cs="Times New Roman"/>
          <w:sz w:val="28"/>
          <w:szCs w:val="28"/>
          <w:lang w:val="ru-RU"/>
        </w:rPr>
        <w:t>ыки</w:t>
      </w:r>
      <w:r w:rsidRPr="002B4996">
        <w:rPr>
          <w:rFonts w:ascii="Times New Roman" w:eastAsia="Times New Roman" w:hAnsi="Times New Roman" w:cs="Times New Roman"/>
          <w:spacing w:val="2"/>
          <w:sz w:val="28"/>
          <w:szCs w:val="28"/>
          <w:lang w:val="ru-RU"/>
        </w:rPr>
        <w:t xml:space="preserve"> </w:t>
      </w:r>
      <w:r w:rsidRPr="002B4996">
        <w:rPr>
          <w:rFonts w:ascii="Times New Roman" w:eastAsia="Times New Roman" w:hAnsi="Times New Roman" w:cs="Times New Roman"/>
          <w:spacing w:val="1"/>
          <w:sz w:val="28"/>
          <w:szCs w:val="28"/>
          <w:lang w:val="ru-RU"/>
        </w:rPr>
        <w:t>в</w:t>
      </w:r>
      <w:r w:rsidRPr="002B4996">
        <w:rPr>
          <w:rFonts w:ascii="Times New Roman" w:eastAsia="Times New Roman" w:hAnsi="Times New Roman" w:cs="Times New Roman"/>
          <w:spacing w:val="-1"/>
          <w:sz w:val="28"/>
          <w:szCs w:val="28"/>
          <w:lang w:val="ru-RU"/>
        </w:rPr>
        <w:t xml:space="preserve"> с</w:t>
      </w:r>
      <w:r w:rsidRPr="002B4996">
        <w:rPr>
          <w:rFonts w:ascii="Times New Roman" w:eastAsia="Times New Roman" w:hAnsi="Times New Roman" w:cs="Times New Roman"/>
          <w:spacing w:val="-4"/>
          <w:sz w:val="28"/>
          <w:szCs w:val="28"/>
          <w:lang w:val="ru-RU"/>
        </w:rPr>
        <w:t>о</w:t>
      </w:r>
      <w:r w:rsidRPr="002B4996">
        <w:rPr>
          <w:rFonts w:ascii="Times New Roman" w:eastAsia="Times New Roman" w:hAnsi="Times New Roman" w:cs="Times New Roman"/>
          <w:spacing w:val="-2"/>
          <w:sz w:val="28"/>
          <w:szCs w:val="28"/>
          <w:lang w:val="ru-RU"/>
        </w:rPr>
        <w:t>з</w:t>
      </w:r>
      <w:r w:rsidRPr="002B4996">
        <w:rPr>
          <w:rFonts w:ascii="Times New Roman" w:eastAsia="Times New Roman" w:hAnsi="Times New Roman" w:cs="Times New Roman"/>
          <w:sz w:val="28"/>
          <w:szCs w:val="28"/>
          <w:lang w:val="ru-RU"/>
        </w:rPr>
        <w:t>д</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нии</w:t>
      </w:r>
      <w:r w:rsidRPr="002B4996">
        <w:rPr>
          <w:rFonts w:ascii="Times New Roman" w:eastAsia="Times New Roman" w:hAnsi="Times New Roman" w:cs="Times New Roman"/>
          <w:spacing w:val="2"/>
          <w:sz w:val="28"/>
          <w:szCs w:val="28"/>
          <w:lang w:val="ru-RU"/>
        </w:rPr>
        <w:t xml:space="preserve"> </w:t>
      </w:r>
      <w:r w:rsidRPr="002B4996">
        <w:rPr>
          <w:rFonts w:ascii="Times New Roman" w:eastAsia="Times New Roman" w:hAnsi="Times New Roman" w:cs="Times New Roman"/>
          <w:spacing w:val="-2"/>
          <w:sz w:val="28"/>
          <w:szCs w:val="28"/>
          <w:lang w:val="ru-RU"/>
        </w:rPr>
        <w:t>р</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б</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pacing w:val="8"/>
          <w:sz w:val="28"/>
          <w:szCs w:val="28"/>
          <w:lang w:val="ru-RU"/>
        </w:rPr>
        <w:t>ч</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й</w:t>
      </w:r>
      <w:r w:rsidRPr="002B4996">
        <w:rPr>
          <w:rFonts w:ascii="Times New Roman" w:eastAsia="Times New Roman" w:hAnsi="Times New Roman" w:cs="Times New Roman"/>
          <w:spacing w:val="1"/>
          <w:sz w:val="28"/>
          <w:szCs w:val="28"/>
          <w:lang w:val="ru-RU"/>
        </w:rPr>
        <w:t xml:space="preserve"> п</w:t>
      </w:r>
      <w:r w:rsidRPr="002B4996">
        <w:rPr>
          <w:rFonts w:ascii="Times New Roman" w:eastAsia="Times New Roman" w:hAnsi="Times New Roman" w:cs="Times New Roman"/>
          <w:spacing w:val="-1"/>
          <w:sz w:val="28"/>
          <w:szCs w:val="28"/>
          <w:lang w:val="ru-RU"/>
        </w:rPr>
        <w:t>р</w:t>
      </w:r>
      <w:r w:rsidRPr="002B4996">
        <w:rPr>
          <w:rFonts w:ascii="Times New Roman" w:eastAsia="Times New Roman" w:hAnsi="Times New Roman" w:cs="Times New Roman"/>
          <w:spacing w:val="-4"/>
          <w:sz w:val="28"/>
          <w:szCs w:val="28"/>
          <w:lang w:val="ru-RU"/>
        </w:rPr>
        <w:t>о</w:t>
      </w:r>
      <w:r w:rsidRPr="002B4996">
        <w:rPr>
          <w:rFonts w:ascii="Times New Roman" w:eastAsia="Times New Roman" w:hAnsi="Times New Roman" w:cs="Times New Roman"/>
          <w:spacing w:val="6"/>
          <w:sz w:val="28"/>
          <w:szCs w:val="28"/>
          <w:lang w:val="ru-RU"/>
        </w:rPr>
        <w:t>г</w:t>
      </w:r>
      <w:r w:rsidRPr="002B4996">
        <w:rPr>
          <w:rFonts w:ascii="Times New Roman" w:eastAsia="Times New Roman" w:hAnsi="Times New Roman" w:cs="Times New Roman"/>
          <w:spacing w:val="-1"/>
          <w:sz w:val="28"/>
          <w:szCs w:val="28"/>
          <w:lang w:val="ru-RU"/>
        </w:rPr>
        <w:t>ра</w:t>
      </w:r>
      <w:r w:rsidRPr="002B4996">
        <w:rPr>
          <w:rFonts w:ascii="Times New Roman" w:eastAsia="Times New Roman" w:hAnsi="Times New Roman" w:cs="Times New Roman"/>
          <w:sz w:val="28"/>
          <w:szCs w:val="28"/>
          <w:lang w:val="ru-RU"/>
        </w:rPr>
        <w:t>м</w:t>
      </w:r>
      <w:r w:rsidRPr="002B4996">
        <w:rPr>
          <w:rFonts w:ascii="Times New Roman" w:eastAsia="Times New Roman" w:hAnsi="Times New Roman" w:cs="Times New Roman"/>
          <w:spacing w:val="2"/>
          <w:sz w:val="28"/>
          <w:szCs w:val="28"/>
          <w:lang w:val="ru-RU"/>
        </w:rPr>
        <w:t>м</w:t>
      </w:r>
      <w:r w:rsidRPr="002B4996">
        <w:rPr>
          <w:rFonts w:ascii="Times New Roman" w:eastAsia="Times New Roman" w:hAnsi="Times New Roman" w:cs="Times New Roman"/>
          <w:sz w:val="28"/>
          <w:szCs w:val="28"/>
          <w:lang w:val="ru-RU"/>
        </w:rPr>
        <w:t>ы</w:t>
      </w:r>
      <w:r w:rsidRPr="002B4996">
        <w:rPr>
          <w:rFonts w:ascii="Times New Roman" w:eastAsia="Times New Roman" w:hAnsi="Times New Roman" w:cs="Times New Roman"/>
          <w:spacing w:val="1"/>
          <w:sz w:val="28"/>
          <w:szCs w:val="28"/>
          <w:lang w:val="ru-RU"/>
        </w:rPr>
        <w:t xml:space="preserve"> </w:t>
      </w:r>
      <w:r w:rsidRPr="002B4996">
        <w:rPr>
          <w:rFonts w:ascii="Times New Roman" w:eastAsia="Times New Roman" w:hAnsi="Times New Roman" w:cs="Times New Roman"/>
          <w:sz w:val="28"/>
          <w:szCs w:val="28"/>
          <w:lang w:val="ru-RU"/>
        </w:rPr>
        <w:t>по</w:t>
      </w:r>
      <w:r w:rsidRPr="002B4996">
        <w:rPr>
          <w:rFonts w:ascii="Times New Roman" w:eastAsia="Times New Roman" w:hAnsi="Times New Roman" w:cs="Times New Roman"/>
          <w:spacing w:val="5"/>
          <w:sz w:val="28"/>
          <w:szCs w:val="28"/>
          <w:lang w:val="ru-RU"/>
        </w:rPr>
        <w:t xml:space="preserve"> </w:t>
      </w:r>
      <w:r w:rsidRPr="002B4996">
        <w:rPr>
          <w:rFonts w:ascii="Times New Roman" w:eastAsia="Times New Roman" w:hAnsi="Times New Roman" w:cs="Times New Roman"/>
          <w:spacing w:val="-8"/>
          <w:sz w:val="28"/>
          <w:szCs w:val="28"/>
          <w:lang w:val="ru-RU"/>
        </w:rPr>
        <w:t>у</w:t>
      </w:r>
      <w:r w:rsidRPr="002B4996">
        <w:rPr>
          <w:rFonts w:ascii="Times New Roman" w:eastAsia="Times New Roman" w:hAnsi="Times New Roman" w:cs="Times New Roman"/>
          <w:spacing w:val="1"/>
          <w:sz w:val="28"/>
          <w:szCs w:val="28"/>
          <w:lang w:val="ru-RU"/>
        </w:rPr>
        <w:t>ч</w:t>
      </w:r>
      <w:r w:rsidRPr="002B4996">
        <w:rPr>
          <w:rFonts w:ascii="Times New Roman" w:eastAsia="Times New Roman" w:hAnsi="Times New Roman" w:cs="Times New Roman"/>
          <w:sz w:val="28"/>
          <w:szCs w:val="28"/>
          <w:lang w:val="ru-RU"/>
        </w:rPr>
        <w:t>ебн</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pacing w:val="1"/>
          <w:sz w:val="28"/>
          <w:szCs w:val="28"/>
          <w:lang w:val="ru-RU"/>
        </w:rPr>
        <w:t>м</w:t>
      </w:r>
      <w:r w:rsidRPr="002B4996">
        <w:rPr>
          <w:rFonts w:ascii="Times New Roman" w:eastAsia="Times New Roman" w:hAnsi="Times New Roman" w:cs="Times New Roman"/>
          <w:sz w:val="28"/>
          <w:szCs w:val="28"/>
          <w:lang w:val="ru-RU"/>
        </w:rPr>
        <w:t>у</w:t>
      </w:r>
      <w:r w:rsidRPr="002B4996">
        <w:rPr>
          <w:rFonts w:ascii="Times New Roman" w:eastAsia="Times New Roman" w:hAnsi="Times New Roman" w:cs="Times New Roman"/>
          <w:spacing w:val="-8"/>
          <w:sz w:val="28"/>
          <w:szCs w:val="28"/>
          <w:lang w:val="ru-RU"/>
        </w:rPr>
        <w:t xml:space="preserve"> </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3"/>
          <w:sz w:val="28"/>
          <w:szCs w:val="28"/>
          <w:lang w:val="ru-RU"/>
        </w:rPr>
        <w:t>р</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д</w:t>
      </w:r>
      <w:r w:rsidRPr="002B4996">
        <w:rPr>
          <w:rFonts w:ascii="Times New Roman" w:eastAsia="Times New Roman" w:hAnsi="Times New Roman" w:cs="Times New Roman"/>
          <w:spacing w:val="1"/>
          <w:sz w:val="28"/>
          <w:szCs w:val="28"/>
          <w:lang w:val="ru-RU"/>
        </w:rPr>
        <w:t>м</w:t>
      </w:r>
      <w:r w:rsidRPr="002B4996">
        <w:rPr>
          <w:rFonts w:ascii="Times New Roman" w:eastAsia="Times New Roman" w:hAnsi="Times New Roman" w:cs="Times New Roman"/>
          <w:sz w:val="28"/>
          <w:szCs w:val="28"/>
          <w:lang w:val="ru-RU"/>
        </w:rPr>
        <w:t>е</w:t>
      </w:r>
      <w:r w:rsidRPr="002B4996">
        <w:rPr>
          <w:rFonts w:ascii="Times New Roman" w:eastAsia="Times New Roman" w:hAnsi="Times New Roman" w:cs="Times New Roman"/>
          <w:spacing w:val="5"/>
          <w:sz w:val="28"/>
          <w:szCs w:val="28"/>
          <w:lang w:val="ru-RU"/>
        </w:rPr>
        <w:t>т</w:t>
      </w:r>
      <w:r w:rsidRPr="002B4996">
        <w:rPr>
          <w:rFonts w:ascii="Times New Roman" w:eastAsia="Times New Roman" w:hAnsi="Times New Roman" w:cs="Times New Roman"/>
          <w:sz w:val="28"/>
          <w:szCs w:val="28"/>
          <w:lang w:val="ru-RU"/>
        </w:rPr>
        <w:t>у.</w:t>
      </w:r>
    </w:p>
    <w:p w:rsidR="00434CFC" w:rsidRPr="002B4996" w:rsidRDefault="00434CFC" w:rsidP="00434CFC">
      <w:pPr>
        <w:widowControl w:val="0"/>
        <w:spacing w:after="0" w:line="240" w:lineRule="auto"/>
        <w:ind w:left="-567" w:right="-20" w:firstLine="567"/>
        <w:jc w:val="both"/>
        <w:rPr>
          <w:rFonts w:ascii="Times New Roman" w:eastAsia="Times New Roman" w:hAnsi="Times New Roman" w:cs="Times New Roman"/>
          <w:sz w:val="28"/>
          <w:szCs w:val="28"/>
          <w:lang w:val="ru-RU"/>
        </w:rPr>
      </w:pPr>
    </w:p>
    <w:p w:rsidR="00434CFC" w:rsidRPr="002B4996" w:rsidRDefault="00434CFC" w:rsidP="00434CFC">
      <w:pPr>
        <w:widowControl w:val="0"/>
        <w:spacing w:after="0" w:line="240" w:lineRule="auto"/>
        <w:ind w:left="-567" w:right="-20" w:firstLine="567"/>
        <w:jc w:val="both"/>
        <w:rPr>
          <w:rFonts w:ascii="Times New Roman" w:eastAsia="Times New Roman" w:hAnsi="Times New Roman" w:cs="Times New Roman"/>
          <w:spacing w:val="1"/>
          <w:sz w:val="28"/>
          <w:szCs w:val="28"/>
          <w:lang w:val="ru-RU"/>
        </w:rPr>
      </w:pP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3"/>
          <w:sz w:val="28"/>
          <w:szCs w:val="28"/>
          <w:lang w:val="ru-RU"/>
        </w:rPr>
        <w:t>ро</w:t>
      </w:r>
      <w:r w:rsidRPr="002B4996">
        <w:rPr>
          <w:rFonts w:ascii="Times New Roman" w:eastAsia="Times New Roman" w:hAnsi="Times New Roman" w:cs="Times New Roman"/>
          <w:sz w:val="28"/>
          <w:szCs w:val="28"/>
          <w:lang w:val="ru-RU"/>
        </w:rPr>
        <w:t>г</w:t>
      </w:r>
      <w:r w:rsidRPr="002B4996">
        <w:rPr>
          <w:rFonts w:ascii="Times New Roman" w:eastAsia="Times New Roman" w:hAnsi="Times New Roman" w:cs="Times New Roman"/>
          <w:spacing w:val="2"/>
          <w:sz w:val="28"/>
          <w:szCs w:val="28"/>
          <w:lang w:val="ru-RU"/>
        </w:rPr>
        <w:t>р</w:t>
      </w:r>
      <w:r w:rsidRPr="002B4996">
        <w:rPr>
          <w:rFonts w:ascii="Times New Roman" w:eastAsia="Times New Roman" w:hAnsi="Times New Roman" w:cs="Times New Roman"/>
          <w:sz w:val="28"/>
          <w:szCs w:val="28"/>
          <w:lang w:val="ru-RU"/>
        </w:rPr>
        <w:t>ам</w:t>
      </w:r>
      <w:r w:rsidRPr="002B4996">
        <w:rPr>
          <w:rFonts w:ascii="Times New Roman" w:eastAsia="Times New Roman" w:hAnsi="Times New Roman" w:cs="Times New Roman"/>
          <w:spacing w:val="2"/>
          <w:sz w:val="28"/>
          <w:szCs w:val="28"/>
          <w:lang w:val="ru-RU"/>
        </w:rPr>
        <w:t>м</w:t>
      </w:r>
      <w:r w:rsidRPr="002B4996">
        <w:rPr>
          <w:rFonts w:ascii="Times New Roman" w:eastAsia="Times New Roman" w:hAnsi="Times New Roman" w:cs="Times New Roman"/>
          <w:sz w:val="28"/>
          <w:szCs w:val="28"/>
          <w:lang w:val="ru-RU"/>
        </w:rPr>
        <w:t>а по</w:t>
      </w:r>
      <w:r w:rsidRPr="002B4996">
        <w:rPr>
          <w:rFonts w:ascii="Times New Roman" w:eastAsia="Times New Roman" w:hAnsi="Times New Roman" w:cs="Times New Roman"/>
          <w:spacing w:val="-1"/>
          <w:sz w:val="28"/>
          <w:szCs w:val="28"/>
          <w:lang w:val="ru-RU"/>
        </w:rPr>
        <w:t xml:space="preserve"> </w:t>
      </w:r>
      <w:r w:rsidRPr="002B4996">
        <w:rPr>
          <w:rFonts w:ascii="Times New Roman" w:eastAsia="Times New Roman" w:hAnsi="Times New Roman" w:cs="Times New Roman"/>
          <w:spacing w:val="1"/>
          <w:sz w:val="28"/>
          <w:szCs w:val="28"/>
          <w:lang w:val="ru-RU"/>
        </w:rPr>
        <w:t>м</w:t>
      </w:r>
      <w:r w:rsidRPr="002B4996">
        <w:rPr>
          <w:rFonts w:ascii="Times New Roman" w:eastAsia="Times New Roman" w:hAnsi="Times New Roman" w:cs="Times New Roman"/>
          <w:spacing w:val="-9"/>
          <w:sz w:val="28"/>
          <w:szCs w:val="28"/>
          <w:lang w:val="ru-RU"/>
        </w:rPr>
        <w:t>у</w:t>
      </w:r>
      <w:r w:rsidRPr="002B4996">
        <w:rPr>
          <w:rFonts w:ascii="Times New Roman" w:eastAsia="Times New Roman" w:hAnsi="Times New Roman" w:cs="Times New Roman"/>
          <w:spacing w:val="-2"/>
          <w:sz w:val="28"/>
          <w:szCs w:val="28"/>
          <w:lang w:val="ru-RU"/>
        </w:rPr>
        <w:t>з</w:t>
      </w:r>
      <w:r w:rsidRPr="002B4996">
        <w:rPr>
          <w:rFonts w:ascii="Times New Roman" w:eastAsia="Times New Roman" w:hAnsi="Times New Roman" w:cs="Times New Roman"/>
          <w:spacing w:val="-1"/>
          <w:sz w:val="28"/>
          <w:szCs w:val="28"/>
          <w:lang w:val="ru-RU"/>
        </w:rPr>
        <w:t>ы</w:t>
      </w:r>
      <w:r w:rsidRPr="002B4996">
        <w:rPr>
          <w:rFonts w:ascii="Times New Roman" w:eastAsia="Times New Roman" w:hAnsi="Times New Roman" w:cs="Times New Roman"/>
          <w:sz w:val="28"/>
          <w:szCs w:val="28"/>
          <w:lang w:val="ru-RU"/>
        </w:rPr>
        <w:t>ке</w:t>
      </w:r>
      <w:r w:rsidRPr="002B4996">
        <w:rPr>
          <w:rFonts w:ascii="Times New Roman" w:eastAsia="Times New Roman" w:hAnsi="Times New Roman" w:cs="Times New Roman"/>
          <w:spacing w:val="4"/>
          <w:sz w:val="28"/>
          <w:szCs w:val="28"/>
          <w:lang w:val="ru-RU"/>
        </w:rPr>
        <w:t xml:space="preserve"> </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pacing w:val="-1"/>
          <w:sz w:val="28"/>
          <w:szCs w:val="28"/>
          <w:lang w:val="ru-RU"/>
        </w:rPr>
        <w:t>з</w:t>
      </w:r>
      <w:r w:rsidRPr="002B4996">
        <w:rPr>
          <w:rFonts w:ascii="Times New Roman" w:eastAsia="Times New Roman" w:hAnsi="Times New Roman" w:cs="Times New Roman"/>
          <w:spacing w:val="3"/>
          <w:sz w:val="28"/>
          <w:szCs w:val="28"/>
          <w:lang w:val="ru-RU"/>
        </w:rPr>
        <w:t>в</w:t>
      </w:r>
      <w:r w:rsidRPr="002B4996">
        <w:rPr>
          <w:rFonts w:ascii="Times New Roman" w:eastAsia="Times New Roman" w:hAnsi="Times New Roman" w:cs="Times New Roman"/>
          <w:spacing w:val="-1"/>
          <w:sz w:val="28"/>
          <w:szCs w:val="28"/>
          <w:lang w:val="ru-RU"/>
        </w:rPr>
        <w:t>о</w:t>
      </w:r>
      <w:r w:rsidRPr="002B4996">
        <w:rPr>
          <w:rFonts w:ascii="Times New Roman" w:eastAsia="Times New Roman" w:hAnsi="Times New Roman" w:cs="Times New Roman"/>
          <w:spacing w:val="-3"/>
          <w:sz w:val="28"/>
          <w:szCs w:val="28"/>
          <w:lang w:val="ru-RU"/>
        </w:rPr>
        <w:t>л</w:t>
      </w:r>
      <w:r w:rsidRPr="002B4996">
        <w:rPr>
          <w:rFonts w:ascii="Times New Roman" w:eastAsia="Times New Roman" w:hAnsi="Times New Roman" w:cs="Times New Roman"/>
          <w:sz w:val="28"/>
          <w:szCs w:val="28"/>
          <w:lang w:val="ru-RU"/>
        </w:rPr>
        <w:t>ит</w:t>
      </w:r>
      <w:r w:rsidRPr="002B4996">
        <w:rPr>
          <w:rFonts w:ascii="Times New Roman" w:eastAsia="Times New Roman" w:hAnsi="Times New Roman" w:cs="Times New Roman"/>
          <w:spacing w:val="9"/>
          <w:sz w:val="28"/>
          <w:szCs w:val="28"/>
          <w:lang w:val="ru-RU"/>
        </w:rPr>
        <w:t xml:space="preserve"> </w:t>
      </w:r>
      <w:r w:rsidRPr="002B4996">
        <w:rPr>
          <w:rFonts w:ascii="Times New Roman" w:eastAsia="Times New Roman" w:hAnsi="Times New Roman" w:cs="Times New Roman"/>
          <w:spacing w:val="-9"/>
          <w:sz w:val="28"/>
          <w:szCs w:val="28"/>
          <w:lang w:val="ru-RU"/>
        </w:rPr>
        <w:t>у</w:t>
      </w:r>
      <w:r w:rsidRPr="002B4996">
        <w:rPr>
          <w:rFonts w:ascii="Times New Roman" w:eastAsia="Times New Roman" w:hAnsi="Times New Roman" w:cs="Times New Roman"/>
          <w:spacing w:val="1"/>
          <w:sz w:val="28"/>
          <w:szCs w:val="28"/>
          <w:lang w:val="ru-RU"/>
        </w:rPr>
        <w:t>чи</w:t>
      </w:r>
      <w:r w:rsidRPr="002B4996">
        <w:rPr>
          <w:rFonts w:ascii="Times New Roman" w:eastAsia="Times New Roman" w:hAnsi="Times New Roman" w:cs="Times New Roman"/>
          <w:sz w:val="28"/>
          <w:szCs w:val="28"/>
          <w:lang w:val="ru-RU"/>
        </w:rPr>
        <w:t>те</w:t>
      </w:r>
      <w:r w:rsidRPr="002B4996">
        <w:rPr>
          <w:rFonts w:ascii="Times New Roman" w:eastAsia="Times New Roman" w:hAnsi="Times New Roman" w:cs="Times New Roman"/>
          <w:spacing w:val="-3"/>
          <w:sz w:val="28"/>
          <w:szCs w:val="28"/>
          <w:lang w:val="ru-RU"/>
        </w:rPr>
        <w:t>л</w:t>
      </w:r>
      <w:r w:rsidRPr="002B4996">
        <w:rPr>
          <w:rFonts w:ascii="Times New Roman" w:eastAsia="Times New Roman" w:hAnsi="Times New Roman" w:cs="Times New Roman"/>
          <w:sz w:val="28"/>
          <w:szCs w:val="28"/>
          <w:lang w:val="ru-RU"/>
        </w:rPr>
        <w:t>ю</w:t>
      </w:r>
      <w:r w:rsidRPr="002B4996">
        <w:rPr>
          <w:rFonts w:ascii="Times New Roman" w:eastAsia="Times New Roman" w:hAnsi="Times New Roman" w:cs="Times New Roman"/>
          <w:spacing w:val="1"/>
          <w:sz w:val="28"/>
          <w:szCs w:val="28"/>
          <w:lang w:val="ru-RU"/>
        </w:rPr>
        <w:t>:</w:t>
      </w:r>
    </w:p>
    <w:p w:rsidR="00434CFC" w:rsidRPr="002B4996" w:rsidRDefault="00434CFC" w:rsidP="00434CFC">
      <w:pPr>
        <w:widowControl w:val="0"/>
        <w:spacing w:after="0" w:line="240" w:lineRule="auto"/>
        <w:ind w:left="-567" w:right="-20" w:firstLine="567"/>
        <w:jc w:val="both"/>
        <w:rPr>
          <w:rFonts w:ascii="Times New Roman" w:eastAsia="Times New Roman" w:hAnsi="Times New Roman" w:cs="Times New Roman"/>
          <w:sz w:val="28"/>
          <w:szCs w:val="28"/>
          <w:lang w:val="ru-RU"/>
        </w:rPr>
      </w:pPr>
    </w:p>
    <w:p w:rsidR="00434CFC" w:rsidRPr="002B4996" w:rsidRDefault="00434CFC" w:rsidP="00434CFC">
      <w:pPr>
        <w:pStyle w:val="ae"/>
        <w:widowControl w:val="0"/>
        <w:numPr>
          <w:ilvl w:val="0"/>
          <w:numId w:val="86"/>
        </w:numPr>
        <w:spacing w:after="0" w:line="240" w:lineRule="auto"/>
        <w:ind w:left="-567" w:right="-57" w:firstLine="567"/>
        <w:jc w:val="both"/>
        <w:rPr>
          <w:rFonts w:ascii="Times New Roman" w:eastAsia="Times New Roman" w:hAnsi="Times New Roman" w:cs="Times New Roman"/>
          <w:sz w:val="28"/>
          <w:szCs w:val="28"/>
          <w:lang w:val="ru-RU"/>
        </w:rPr>
      </w:pPr>
      <w:r w:rsidRPr="002B4996">
        <w:rPr>
          <w:rFonts w:ascii="Times New Roman" w:eastAsia="Times New Roman" w:hAnsi="Times New Roman" w:cs="Times New Roman"/>
          <w:spacing w:val="-3"/>
          <w:sz w:val="28"/>
          <w:szCs w:val="28"/>
          <w:lang w:val="ru-RU"/>
        </w:rPr>
        <w:t>р</w:t>
      </w:r>
      <w:r w:rsidRPr="002B4996">
        <w:rPr>
          <w:rFonts w:ascii="Times New Roman" w:eastAsia="Times New Roman" w:hAnsi="Times New Roman" w:cs="Times New Roman"/>
          <w:spacing w:val="-2"/>
          <w:sz w:val="28"/>
          <w:szCs w:val="28"/>
          <w:lang w:val="ru-RU"/>
        </w:rPr>
        <w:t>еа</w:t>
      </w:r>
      <w:r w:rsidRPr="002B4996">
        <w:rPr>
          <w:rFonts w:ascii="Times New Roman" w:eastAsia="Times New Roman" w:hAnsi="Times New Roman" w:cs="Times New Roman"/>
          <w:spacing w:val="-4"/>
          <w:sz w:val="28"/>
          <w:szCs w:val="28"/>
          <w:lang w:val="ru-RU"/>
        </w:rPr>
        <w:t>л</w:t>
      </w:r>
      <w:r w:rsidRPr="002B4996">
        <w:rPr>
          <w:rFonts w:ascii="Times New Roman" w:eastAsia="Times New Roman" w:hAnsi="Times New Roman" w:cs="Times New Roman"/>
          <w:spacing w:val="7"/>
          <w:sz w:val="28"/>
          <w:szCs w:val="28"/>
          <w:lang w:val="ru-RU"/>
        </w:rPr>
        <w:t>и</w:t>
      </w:r>
      <w:r w:rsidRPr="002B4996">
        <w:rPr>
          <w:rFonts w:ascii="Times New Roman" w:eastAsia="Times New Roman" w:hAnsi="Times New Roman" w:cs="Times New Roman"/>
          <w:spacing w:val="-2"/>
          <w:sz w:val="28"/>
          <w:szCs w:val="28"/>
          <w:lang w:val="ru-RU"/>
        </w:rPr>
        <w:t>з</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pacing w:val="3"/>
          <w:sz w:val="28"/>
          <w:szCs w:val="28"/>
          <w:lang w:val="ru-RU"/>
        </w:rPr>
        <w:t>в</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ть</w:t>
      </w:r>
      <w:r w:rsidRPr="002B4996">
        <w:rPr>
          <w:rFonts w:ascii="Times New Roman" w:eastAsia="Times New Roman" w:hAnsi="Times New Roman" w:cs="Times New Roman"/>
          <w:spacing w:val="189"/>
          <w:sz w:val="28"/>
          <w:szCs w:val="28"/>
          <w:lang w:val="ru-RU"/>
        </w:rPr>
        <w:t xml:space="preserve"> </w:t>
      </w:r>
      <w:r w:rsidRPr="002B4996">
        <w:rPr>
          <w:rFonts w:ascii="Times New Roman" w:eastAsia="Times New Roman" w:hAnsi="Times New Roman" w:cs="Times New Roman"/>
          <w:sz w:val="28"/>
          <w:szCs w:val="28"/>
          <w:lang w:val="ru-RU"/>
        </w:rPr>
        <w:t>в</w:t>
      </w:r>
      <w:r w:rsidRPr="002B4996">
        <w:rPr>
          <w:rFonts w:ascii="Times New Roman" w:eastAsia="Times New Roman" w:hAnsi="Times New Roman" w:cs="Times New Roman"/>
          <w:spacing w:val="187"/>
          <w:sz w:val="28"/>
          <w:szCs w:val="28"/>
          <w:lang w:val="ru-RU"/>
        </w:rPr>
        <w:t xml:space="preserve"> </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2"/>
          <w:sz w:val="28"/>
          <w:szCs w:val="28"/>
          <w:lang w:val="ru-RU"/>
        </w:rPr>
        <w:t>р</w:t>
      </w:r>
      <w:r w:rsidRPr="002B4996">
        <w:rPr>
          <w:rFonts w:ascii="Times New Roman" w:eastAsia="Times New Roman" w:hAnsi="Times New Roman" w:cs="Times New Roman"/>
          <w:spacing w:val="-4"/>
          <w:sz w:val="28"/>
          <w:szCs w:val="28"/>
          <w:lang w:val="ru-RU"/>
        </w:rPr>
        <w:t>о</w:t>
      </w:r>
      <w:r w:rsidRPr="002B4996">
        <w:rPr>
          <w:rFonts w:ascii="Times New Roman" w:eastAsia="Times New Roman" w:hAnsi="Times New Roman" w:cs="Times New Roman"/>
          <w:sz w:val="28"/>
          <w:szCs w:val="28"/>
          <w:lang w:val="ru-RU"/>
        </w:rPr>
        <w:t>ц</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pacing w:val="-3"/>
          <w:sz w:val="28"/>
          <w:szCs w:val="28"/>
          <w:lang w:val="ru-RU"/>
        </w:rPr>
        <w:t>сс</w:t>
      </w:r>
      <w:r w:rsidRPr="002B4996">
        <w:rPr>
          <w:rFonts w:ascii="Times New Roman" w:eastAsia="Times New Roman" w:hAnsi="Times New Roman" w:cs="Times New Roman"/>
          <w:sz w:val="28"/>
          <w:szCs w:val="28"/>
          <w:lang w:val="ru-RU"/>
        </w:rPr>
        <w:t>е</w:t>
      </w:r>
      <w:r w:rsidRPr="002B4996">
        <w:rPr>
          <w:rFonts w:ascii="Times New Roman" w:eastAsia="Times New Roman" w:hAnsi="Times New Roman" w:cs="Times New Roman"/>
          <w:spacing w:val="185"/>
          <w:sz w:val="28"/>
          <w:szCs w:val="28"/>
          <w:lang w:val="ru-RU"/>
        </w:rPr>
        <w:t xml:space="preserve"> </w:t>
      </w:r>
      <w:r w:rsidRPr="002B4996">
        <w:rPr>
          <w:rFonts w:ascii="Times New Roman" w:eastAsia="Times New Roman" w:hAnsi="Times New Roman" w:cs="Times New Roman"/>
          <w:spacing w:val="1"/>
          <w:sz w:val="28"/>
          <w:szCs w:val="28"/>
          <w:lang w:val="ru-RU"/>
        </w:rPr>
        <w:t>п</w:t>
      </w:r>
      <w:r w:rsidRPr="002B4996">
        <w:rPr>
          <w:rFonts w:ascii="Times New Roman" w:eastAsia="Times New Roman" w:hAnsi="Times New Roman" w:cs="Times New Roman"/>
          <w:spacing w:val="-1"/>
          <w:sz w:val="28"/>
          <w:szCs w:val="28"/>
          <w:lang w:val="ru-RU"/>
        </w:rPr>
        <w:t>ре</w:t>
      </w:r>
      <w:r w:rsidRPr="002B4996">
        <w:rPr>
          <w:rFonts w:ascii="Times New Roman" w:eastAsia="Times New Roman" w:hAnsi="Times New Roman" w:cs="Times New Roman"/>
          <w:spacing w:val="6"/>
          <w:sz w:val="28"/>
          <w:szCs w:val="28"/>
          <w:lang w:val="ru-RU"/>
        </w:rPr>
        <w:t>п</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z w:val="28"/>
          <w:szCs w:val="28"/>
          <w:lang w:val="ru-RU"/>
        </w:rPr>
        <w:t>д</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pacing w:val="-3"/>
          <w:sz w:val="28"/>
          <w:szCs w:val="28"/>
          <w:lang w:val="ru-RU"/>
        </w:rPr>
        <w:t>в</w:t>
      </w:r>
      <w:r w:rsidRPr="002B4996">
        <w:rPr>
          <w:rFonts w:ascii="Times New Roman" w:eastAsia="Times New Roman" w:hAnsi="Times New Roman" w:cs="Times New Roman"/>
          <w:spacing w:val="-2"/>
          <w:sz w:val="28"/>
          <w:szCs w:val="28"/>
          <w:lang w:val="ru-RU"/>
        </w:rPr>
        <w:t>а</w:t>
      </w:r>
      <w:r w:rsidRPr="002B4996">
        <w:rPr>
          <w:rFonts w:ascii="Times New Roman" w:eastAsia="Times New Roman" w:hAnsi="Times New Roman" w:cs="Times New Roman"/>
          <w:sz w:val="28"/>
          <w:szCs w:val="28"/>
          <w:lang w:val="ru-RU"/>
        </w:rPr>
        <w:t>ния</w:t>
      </w:r>
      <w:r w:rsidRPr="002B4996">
        <w:rPr>
          <w:rFonts w:ascii="Times New Roman" w:eastAsia="Times New Roman" w:hAnsi="Times New Roman" w:cs="Times New Roman"/>
          <w:spacing w:val="189"/>
          <w:sz w:val="28"/>
          <w:szCs w:val="28"/>
          <w:lang w:val="ru-RU"/>
        </w:rPr>
        <w:t xml:space="preserve"> </w:t>
      </w:r>
      <w:r w:rsidRPr="002B4996">
        <w:rPr>
          <w:rFonts w:ascii="Times New Roman" w:eastAsia="Times New Roman" w:hAnsi="Times New Roman" w:cs="Times New Roman"/>
          <w:spacing w:val="2"/>
          <w:sz w:val="28"/>
          <w:szCs w:val="28"/>
          <w:lang w:val="ru-RU"/>
        </w:rPr>
        <w:t>м</w:t>
      </w:r>
      <w:r w:rsidRPr="002B4996">
        <w:rPr>
          <w:rFonts w:ascii="Times New Roman" w:eastAsia="Times New Roman" w:hAnsi="Times New Roman" w:cs="Times New Roman"/>
          <w:spacing w:val="-1"/>
          <w:sz w:val="28"/>
          <w:szCs w:val="28"/>
          <w:lang w:val="ru-RU"/>
        </w:rPr>
        <w:t>у</w:t>
      </w:r>
      <w:r w:rsidRPr="002B4996">
        <w:rPr>
          <w:rFonts w:ascii="Times New Roman" w:eastAsia="Times New Roman" w:hAnsi="Times New Roman" w:cs="Times New Roman"/>
          <w:spacing w:val="-3"/>
          <w:sz w:val="28"/>
          <w:szCs w:val="28"/>
          <w:lang w:val="ru-RU"/>
        </w:rPr>
        <w:t>з</w:t>
      </w:r>
      <w:r w:rsidRPr="002B4996">
        <w:rPr>
          <w:rFonts w:ascii="Times New Roman" w:eastAsia="Times New Roman" w:hAnsi="Times New Roman" w:cs="Times New Roman"/>
          <w:spacing w:val="-1"/>
          <w:sz w:val="28"/>
          <w:szCs w:val="28"/>
          <w:lang w:val="ru-RU"/>
        </w:rPr>
        <w:t>ы</w:t>
      </w:r>
      <w:r w:rsidRPr="002B4996">
        <w:rPr>
          <w:rFonts w:ascii="Times New Roman" w:eastAsia="Times New Roman" w:hAnsi="Times New Roman" w:cs="Times New Roman"/>
          <w:sz w:val="28"/>
          <w:szCs w:val="28"/>
          <w:lang w:val="ru-RU"/>
        </w:rPr>
        <w:t>ки</w:t>
      </w:r>
      <w:r w:rsidRPr="002B4996">
        <w:rPr>
          <w:rFonts w:ascii="Times New Roman" w:eastAsia="Times New Roman" w:hAnsi="Times New Roman" w:cs="Times New Roman"/>
          <w:spacing w:val="190"/>
          <w:sz w:val="28"/>
          <w:szCs w:val="28"/>
          <w:lang w:val="ru-RU"/>
        </w:rPr>
        <w:t xml:space="preserve"> </w:t>
      </w:r>
      <w:r w:rsidRPr="002B4996">
        <w:rPr>
          <w:rFonts w:ascii="Times New Roman" w:eastAsia="Times New Roman" w:hAnsi="Times New Roman" w:cs="Times New Roman"/>
          <w:spacing w:val="-1"/>
          <w:sz w:val="28"/>
          <w:szCs w:val="28"/>
          <w:lang w:val="ru-RU"/>
        </w:rPr>
        <w:t>с</w:t>
      </w:r>
      <w:r w:rsidRPr="002B4996">
        <w:rPr>
          <w:rFonts w:ascii="Times New Roman" w:eastAsia="Times New Roman" w:hAnsi="Times New Roman" w:cs="Times New Roman"/>
          <w:spacing w:val="-3"/>
          <w:sz w:val="28"/>
          <w:szCs w:val="28"/>
          <w:lang w:val="ru-RU"/>
        </w:rPr>
        <w:t>ов</w:t>
      </w:r>
      <w:r w:rsidRPr="002B4996">
        <w:rPr>
          <w:rFonts w:ascii="Times New Roman" w:eastAsia="Times New Roman" w:hAnsi="Times New Roman" w:cs="Times New Roman"/>
          <w:spacing w:val="2"/>
          <w:sz w:val="28"/>
          <w:szCs w:val="28"/>
          <w:lang w:val="ru-RU"/>
        </w:rPr>
        <w:t>р</w:t>
      </w:r>
      <w:r w:rsidRPr="002B4996">
        <w:rPr>
          <w:rFonts w:ascii="Times New Roman" w:eastAsia="Times New Roman" w:hAnsi="Times New Roman" w:cs="Times New Roman"/>
          <w:sz w:val="28"/>
          <w:szCs w:val="28"/>
          <w:lang w:val="ru-RU"/>
        </w:rPr>
        <w:t>ем</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нные</w:t>
      </w:r>
      <w:r w:rsidRPr="002B4996">
        <w:rPr>
          <w:rFonts w:ascii="Times New Roman" w:eastAsia="Times New Roman" w:hAnsi="Times New Roman" w:cs="Times New Roman"/>
          <w:spacing w:val="186"/>
          <w:sz w:val="28"/>
          <w:szCs w:val="28"/>
          <w:lang w:val="ru-RU"/>
        </w:rPr>
        <w:t xml:space="preserve"> </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1"/>
          <w:sz w:val="28"/>
          <w:szCs w:val="28"/>
          <w:lang w:val="ru-RU"/>
        </w:rPr>
        <w:t>о</w:t>
      </w:r>
      <w:r w:rsidRPr="002B4996">
        <w:rPr>
          <w:rFonts w:ascii="Times New Roman" w:eastAsia="Times New Roman" w:hAnsi="Times New Roman" w:cs="Times New Roman"/>
          <w:sz w:val="28"/>
          <w:szCs w:val="28"/>
          <w:lang w:val="ru-RU"/>
        </w:rPr>
        <w:t>д</w:t>
      </w:r>
      <w:r w:rsidRPr="002B4996">
        <w:rPr>
          <w:rFonts w:ascii="Times New Roman" w:eastAsia="Times New Roman" w:hAnsi="Times New Roman" w:cs="Times New Roman"/>
          <w:spacing w:val="-2"/>
          <w:sz w:val="28"/>
          <w:szCs w:val="28"/>
          <w:lang w:val="ru-RU"/>
        </w:rPr>
        <w:t>хо</w:t>
      </w:r>
      <w:r w:rsidRPr="002B4996">
        <w:rPr>
          <w:rFonts w:ascii="Times New Roman" w:eastAsia="Times New Roman" w:hAnsi="Times New Roman" w:cs="Times New Roman"/>
          <w:sz w:val="28"/>
          <w:szCs w:val="28"/>
          <w:lang w:val="ru-RU"/>
        </w:rPr>
        <w:t>ды к</w:t>
      </w:r>
      <w:r w:rsidRPr="002B4996">
        <w:rPr>
          <w:rFonts w:ascii="Times New Roman" w:eastAsia="Times New Roman" w:hAnsi="Times New Roman" w:cs="Times New Roman"/>
          <w:spacing w:val="168"/>
          <w:sz w:val="28"/>
          <w:szCs w:val="28"/>
          <w:lang w:val="ru-RU"/>
        </w:rPr>
        <w:t xml:space="preserve"> </w:t>
      </w:r>
      <w:r w:rsidRPr="002B4996">
        <w:rPr>
          <w:rFonts w:ascii="Times New Roman" w:eastAsia="Times New Roman" w:hAnsi="Times New Roman" w:cs="Times New Roman"/>
          <w:sz w:val="28"/>
          <w:szCs w:val="28"/>
          <w:lang w:val="ru-RU"/>
        </w:rPr>
        <w:t>ф</w:t>
      </w:r>
      <w:r w:rsidRPr="002B4996">
        <w:rPr>
          <w:rFonts w:ascii="Times New Roman" w:eastAsia="Times New Roman" w:hAnsi="Times New Roman" w:cs="Times New Roman"/>
          <w:spacing w:val="-3"/>
          <w:sz w:val="28"/>
          <w:szCs w:val="28"/>
          <w:lang w:val="ru-RU"/>
        </w:rPr>
        <w:t>ор</w:t>
      </w:r>
      <w:r w:rsidRPr="002B4996">
        <w:rPr>
          <w:rFonts w:ascii="Times New Roman" w:eastAsia="Times New Roman" w:hAnsi="Times New Roman" w:cs="Times New Roman"/>
          <w:sz w:val="28"/>
          <w:szCs w:val="28"/>
          <w:lang w:val="ru-RU"/>
        </w:rPr>
        <w:t>ми</w:t>
      </w:r>
      <w:r w:rsidRPr="002B4996">
        <w:rPr>
          <w:rFonts w:ascii="Times New Roman" w:eastAsia="Times New Roman" w:hAnsi="Times New Roman" w:cs="Times New Roman"/>
          <w:spacing w:val="-2"/>
          <w:sz w:val="28"/>
          <w:szCs w:val="28"/>
          <w:lang w:val="ru-RU"/>
        </w:rPr>
        <w:t>ров</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н</w:t>
      </w:r>
      <w:r w:rsidRPr="002B4996">
        <w:rPr>
          <w:rFonts w:ascii="Times New Roman" w:eastAsia="Times New Roman" w:hAnsi="Times New Roman" w:cs="Times New Roman"/>
          <w:spacing w:val="1"/>
          <w:sz w:val="28"/>
          <w:szCs w:val="28"/>
          <w:lang w:val="ru-RU"/>
        </w:rPr>
        <w:t>и</w:t>
      </w:r>
      <w:r w:rsidRPr="002B4996">
        <w:rPr>
          <w:rFonts w:ascii="Times New Roman" w:eastAsia="Times New Roman" w:hAnsi="Times New Roman" w:cs="Times New Roman"/>
          <w:sz w:val="28"/>
          <w:szCs w:val="28"/>
          <w:lang w:val="ru-RU"/>
        </w:rPr>
        <w:t>ю</w:t>
      </w:r>
      <w:r w:rsidRPr="002B4996">
        <w:rPr>
          <w:rFonts w:ascii="Times New Roman" w:eastAsia="Times New Roman" w:hAnsi="Times New Roman" w:cs="Times New Roman"/>
          <w:spacing w:val="166"/>
          <w:sz w:val="28"/>
          <w:szCs w:val="28"/>
          <w:lang w:val="ru-RU"/>
        </w:rPr>
        <w:t xml:space="preserve"> </w:t>
      </w:r>
      <w:r w:rsidRPr="002B4996">
        <w:rPr>
          <w:rFonts w:ascii="Times New Roman" w:eastAsia="Times New Roman" w:hAnsi="Times New Roman" w:cs="Times New Roman"/>
          <w:spacing w:val="-2"/>
          <w:sz w:val="28"/>
          <w:szCs w:val="28"/>
          <w:lang w:val="ru-RU"/>
        </w:rPr>
        <w:t>л</w:t>
      </w:r>
      <w:r w:rsidRPr="002B4996">
        <w:rPr>
          <w:rFonts w:ascii="Times New Roman" w:eastAsia="Times New Roman" w:hAnsi="Times New Roman" w:cs="Times New Roman"/>
          <w:sz w:val="28"/>
          <w:szCs w:val="28"/>
          <w:lang w:val="ru-RU"/>
        </w:rPr>
        <w:t>и</w:t>
      </w:r>
      <w:r w:rsidRPr="002B4996">
        <w:rPr>
          <w:rFonts w:ascii="Times New Roman" w:eastAsia="Times New Roman" w:hAnsi="Times New Roman" w:cs="Times New Roman"/>
          <w:spacing w:val="3"/>
          <w:sz w:val="28"/>
          <w:szCs w:val="28"/>
          <w:lang w:val="ru-RU"/>
        </w:rPr>
        <w:t>ч</w:t>
      </w:r>
      <w:r w:rsidRPr="002B4996">
        <w:rPr>
          <w:rFonts w:ascii="Times New Roman" w:eastAsia="Times New Roman" w:hAnsi="Times New Roman" w:cs="Times New Roman"/>
          <w:spacing w:val="1"/>
          <w:sz w:val="28"/>
          <w:szCs w:val="28"/>
          <w:lang w:val="ru-RU"/>
        </w:rPr>
        <w:t>н</w:t>
      </w:r>
      <w:r w:rsidRPr="002B4996">
        <w:rPr>
          <w:rFonts w:ascii="Times New Roman" w:eastAsia="Times New Roman" w:hAnsi="Times New Roman" w:cs="Times New Roman"/>
          <w:spacing w:val="-2"/>
          <w:sz w:val="28"/>
          <w:szCs w:val="28"/>
          <w:lang w:val="ru-RU"/>
        </w:rPr>
        <w:t>ос</w:t>
      </w:r>
      <w:r w:rsidRPr="002B4996">
        <w:rPr>
          <w:rFonts w:ascii="Times New Roman" w:eastAsia="Times New Roman" w:hAnsi="Times New Roman" w:cs="Times New Roman"/>
          <w:sz w:val="28"/>
          <w:szCs w:val="28"/>
          <w:lang w:val="ru-RU"/>
        </w:rPr>
        <w:t>тны</w:t>
      </w:r>
      <w:r w:rsidRPr="002B4996">
        <w:rPr>
          <w:rFonts w:ascii="Times New Roman" w:eastAsia="Times New Roman" w:hAnsi="Times New Roman" w:cs="Times New Roman"/>
          <w:spacing w:val="-4"/>
          <w:sz w:val="28"/>
          <w:szCs w:val="28"/>
          <w:lang w:val="ru-RU"/>
        </w:rPr>
        <w:t>х</w:t>
      </w:r>
      <w:r w:rsidRPr="002B4996">
        <w:rPr>
          <w:rFonts w:ascii="Times New Roman" w:eastAsia="Times New Roman" w:hAnsi="Times New Roman" w:cs="Times New Roman"/>
          <w:sz w:val="28"/>
          <w:szCs w:val="28"/>
          <w:lang w:val="ru-RU"/>
        </w:rPr>
        <w:t>,</w:t>
      </w:r>
      <w:r w:rsidRPr="002B4996">
        <w:rPr>
          <w:rFonts w:ascii="Times New Roman" w:eastAsia="Times New Roman" w:hAnsi="Times New Roman" w:cs="Times New Roman"/>
          <w:spacing w:val="169"/>
          <w:sz w:val="28"/>
          <w:szCs w:val="28"/>
          <w:lang w:val="ru-RU"/>
        </w:rPr>
        <w:t xml:space="preserve"> </w:t>
      </w:r>
      <w:r w:rsidRPr="002B4996">
        <w:rPr>
          <w:rFonts w:ascii="Times New Roman" w:eastAsia="Times New Roman" w:hAnsi="Times New Roman" w:cs="Times New Roman"/>
          <w:spacing w:val="1"/>
          <w:sz w:val="28"/>
          <w:szCs w:val="28"/>
          <w:lang w:val="ru-RU"/>
        </w:rPr>
        <w:t>м</w:t>
      </w:r>
      <w:r w:rsidRPr="002B4996">
        <w:rPr>
          <w:rFonts w:ascii="Times New Roman" w:eastAsia="Times New Roman" w:hAnsi="Times New Roman" w:cs="Times New Roman"/>
          <w:sz w:val="28"/>
          <w:szCs w:val="28"/>
          <w:lang w:val="ru-RU"/>
        </w:rPr>
        <w:t>ет</w:t>
      </w:r>
      <w:r w:rsidRPr="002B4996">
        <w:rPr>
          <w:rFonts w:ascii="Times New Roman" w:eastAsia="Times New Roman" w:hAnsi="Times New Roman" w:cs="Times New Roman"/>
          <w:spacing w:val="-2"/>
          <w:sz w:val="28"/>
          <w:szCs w:val="28"/>
          <w:lang w:val="ru-RU"/>
        </w:rPr>
        <w:t>а</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3"/>
          <w:sz w:val="28"/>
          <w:szCs w:val="28"/>
          <w:lang w:val="ru-RU"/>
        </w:rPr>
        <w:t>р</w:t>
      </w:r>
      <w:r w:rsidRPr="002B4996">
        <w:rPr>
          <w:rFonts w:ascii="Times New Roman" w:eastAsia="Times New Roman" w:hAnsi="Times New Roman" w:cs="Times New Roman"/>
          <w:spacing w:val="-2"/>
          <w:sz w:val="28"/>
          <w:szCs w:val="28"/>
          <w:lang w:val="ru-RU"/>
        </w:rPr>
        <w:t>е</w:t>
      </w:r>
      <w:r w:rsidRPr="002B4996">
        <w:rPr>
          <w:rFonts w:ascii="Times New Roman" w:eastAsia="Times New Roman" w:hAnsi="Times New Roman" w:cs="Times New Roman"/>
          <w:sz w:val="28"/>
          <w:szCs w:val="28"/>
          <w:lang w:val="ru-RU"/>
        </w:rPr>
        <w:t>д</w:t>
      </w:r>
      <w:r w:rsidRPr="002B4996">
        <w:rPr>
          <w:rFonts w:ascii="Times New Roman" w:eastAsia="Times New Roman" w:hAnsi="Times New Roman" w:cs="Times New Roman"/>
          <w:spacing w:val="1"/>
          <w:sz w:val="28"/>
          <w:szCs w:val="28"/>
          <w:lang w:val="ru-RU"/>
        </w:rPr>
        <w:t>м</w:t>
      </w:r>
      <w:r w:rsidRPr="002B4996">
        <w:rPr>
          <w:rFonts w:ascii="Times New Roman" w:eastAsia="Times New Roman" w:hAnsi="Times New Roman" w:cs="Times New Roman"/>
          <w:sz w:val="28"/>
          <w:szCs w:val="28"/>
          <w:lang w:val="ru-RU"/>
        </w:rPr>
        <w:t>етных</w:t>
      </w:r>
      <w:r w:rsidRPr="002B4996">
        <w:rPr>
          <w:rFonts w:ascii="Times New Roman" w:eastAsia="Times New Roman" w:hAnsi="Times New Roman" w:cs="Times New Roman"/>
          <w:spacing w:val="163"/>
          <w:sz w:val="28"/>
          <w:szCs w:val="28"/>
          <w:lang w:val="ru-RU"/>
        </w:rPr>
        <w:t xml:space="preserve"> </w:t>
      </w:r>
      <w:r w:rsidRPr="002B4996">
        <w:rPr>
          <w:rFonts w:ascii="Times New Roman" w:eastAsia="Times New Roman" w:hAnsi="Times New Roman" w:cs="Times New Roman"/>
          <w:sz w:val="28"/>
          <w:szCs w:val="28"/>
          <w:lang w:val="ru-RU"/>
        </w:rPr>
        <w:t>и</w:t>
      </w:r>
      <w:r w:rsidRPr="002B4996">
        <w:rPr>
          <w:rFonts w:ascii="Times New Roman" w:eastAsia="Times New Roman" w:hAnsi="Times New Roman" w:cs="Times New Roman"/>
          <w:spacing w:val="168"/>
          <w:sz w:val="28"/>
          <w:szCs w:val="28"/>
          <w:lang w:val="ru-RU"/>
        </w:rPr>
        <w:t xml:space="preserve"> </w:t>
      </w:r>
      <w:r w:rsidRPr="002B4996">
        <w:rPr>
          <w:rFonts w:ascii="Times New Roman" w:eastAsia="Times New Roman" w:hAnsi="Times New Roman" w:cs="Times New Roman"/>
          <w:spacing w:val="1"/>
          <w:sz w:val="28"/>
          <w:szCs w:val="28"/>
          <w:lang w:val="ru-RU"/>
        </w:rPr>
        <w:t>п</w:t>
      </w:r>
      <w:r w:rsidRPr="002B4996">
        <w:rPr>
          <w:rFonts w:ascii="Times New Roman" w:eastAsia="Times New Roman" w:hAnsi="Times New Roman" w:cs="Times New Roman"/>
          <w:spacing w:val="-2"/>
          <w:sz w:val="28"/>
          <w:szCs w:val="28"/>
          <w:lang w:val="ru-RU"/>
        </w:rPr>
        <w:t>ре</w:t>
      </w:r>
      <w:r w:rsidRPr="002B4996">
        <w:rPr>
          <w:rFonts w:ascii="Times New Roman" w:eastAsia="Times New Roman" w:hAnsi="Times New Roman" w:cs="Times New Roman"/>
          <w:spacing w:val="-6"/>
          <w:sz w:val="28"/>
          <w:szCs w:val="28"/>
          <w:lang w:val="ru-RU"/>
        </w:rPr>
        <w:t>д</w:t>
      </w:r>
      <w:r w:rsidRPr="002B4996">
        <w:rPr>
          <w:rFonts w:ascii="Times New Roman" w:eastAsia="Times New Roman" w:hAnsi="Times New Roman" w:cs="Times New Roman"/>
          <w:sz w:val="28"/>
          <w:szCs w:val="28"/>
          <w:lang w:val="ru-RU"/>
        </w:rPr>
        <w:t>метных</w:t>
      </w:r>
      <w:r w:rsidRPr="002B4996">
        <w:rPr>
          <w:rFonts w:ascii="Times New Roman" w:eastAsia="Times New Roman" w:hAnsi="Times New Roman" w:cs="Times New Roman"/>
          <w:spacing w:val="163"/>
          <w:sz w:val="28"/>
          <w:szCs w:val="28"/>
          <w:lang w:val="ru-RU"/>
        </w:rPr>
        <w:t xml:space="preserve"> </w:t>
      </w:r>
      <w:r w:rsidRPr="002B4996">
        <w:rPr>
          <w:rFonts w:ascii="Times New Roman" w:eastAsia="Times New Roman" w:hAnsi="Times New Roman" w:cs="Times New Roman"/>
          <w:spacing w:val="-3"/>
          <w:sz w:val="28"/>
          <w:szCs w:val="28"/>
          <w:lang w:val="ru-RU"/>
        </w:rPr>
        <w:t>р</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pacing w:val="3"/>
          <w:sz w:val="28"/>
          <w:szCs w:val="28"/>
          <w:lang w:val="ru-RU"/>
        </w:rPr>
        <w:t>з</w:t>
      </w:r>
      <w:r w:rsidRPr="002B4996">
        <w:rPr>
          <w:rFonts w:ascii="Times New Roman" w:eastAsia="Times New Roman" w:hAnsi="Times New Roman" w:cs="Times New Roman"/>
          <w:spacing w:val="-9"/>
          <w:sz w:val="28"/>
          <w:szCs w:val="28"/>
          <w:lang w:val="ru-RU"/>
        </w:rPr>
        <w:t>у</w:t>
      </w:r>
      <w:r w:rsidRPr="002B4996">
        <w:rPr>
          <w:rFonts w:ascii="Times New Roman" w:eastAsia="Times New Roman" w:hAnsi="Times New Roman" w:cs="Times New Roman"/>
          <w:spacing w:val="-3"/>
          <w:sz w:val="28"/>
          <w:szCs w:val="28"/>
          <w:lang w:val="ru-RU"/>
        </w:rPr>
        <w:t>л</w:t>
      </w:r>
      <w:r w:rsidRPr="002B4996">
        <w:rPr>
          <w:rFonts w:ascii="Times New Roman" w:eastAsia="Times New Roman" w:hAnsi="Times New Roman" w:cs="Times New Roman"/>
          <w:sz w:val="28"/>
          <w:szCs w:val="28"/>
          <w:lang w:val="ru-RU"/>
        </w:rPr>
        <w:t>ьт</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pacing w:val="6"/>
          <w:sz w:val="28"/>
          <w:szCs w:val="28"/>
          <w:lang w:val="ru-RU"/>
        </w:rPr>
        <w:t>т</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 xml:space="preserve">в </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pacing w:val="6"/>
          <w:sz w:val="28"/>
          <w:szCs w:val="28"/>
          <w:lang w:val="ru-RU"/>
        </w:rPr>
        <w:t>б</w:t>
      </w:r>
      <w:r w:rsidRPr="002B4996">
        <w:rPr>
          <w:rFonts w:ascii="Times New Roman" w:eastAsia="Times New Roman" w:hAnsi="Times New Roman" w:cs="Times New Roman"/>
          <w:spacing w:val="-9"/>
          <w:sz w:val="28"/>
          <w:szCs w:val="28"/>
          <w:lang w:val="ru-RU"/>
        </w:rPr>
        <w:t>у</w:t>
      </w:r>
      <w:r w:rsidRPr="002B4996">
        <w:rPr>
          <w:rFonts w:ascii="Times New Roman" w:eastAsia="Times New Roman" w:hAnsi="Times New Roman" w:cs="Times New Roman"/>
          <w:spacing w:val="2"/>
          <w:sz w:val="28"/>
          <w:szCs w:val="28"/>
          <w:lang w:val="ru-RU"/>
        </w:rPr>
        <w:t>ч</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ния,</w:t>
      </w:r>
      <w:r w:rsidRPr="002B4996">
        <w:rPr>
          <w:rFonts w:ascii="Times New Roman" w:eastAsia="Times New Roman" w:hAnsi="Times New Roman" w:cs="Times New Roman"/>
          <w:spacing w:val="118"/>
          <w:sz w:val="28"/>
          <w:szCs w:val="28"/>
          <w:lang w:val="ru-RU"/>
        </w:rPr>
        <w:t xml:space="preserve"> </w:t>
      </w:r>
      <w:r w:rsidRPr="002B4996">
        <w:rPr>
          <w:rFonts w:ascii="Times New Roman" w:eastAsia="Times New Roman" w:hAnsi="Times New Roman" w:cs="Times New Roman"/>
          <w:sz w:val="28"/>
          <w:szCs w:val="28"/>
          <w:lang w:val="ru-RU"/>
        </w:rPr>
        <w:t>с</w:t>
      </w:r>
      <w:r w:rsidRPr="002B4996">
        <w:rPr>
          <w:rFonts w:ascii="Times New Roman" w:eastAsia="Times New Roman" w:hAnsi="Times New Roman" w:cs="Times New Roman"/>
          <w:spacing w:val="-2"/>
          <w:sz w:val="28"/>
          <w:szCs w:val="28"/>
          <w:lang w:val="ru-RU"/>
        </w:rPr>
        <w:t>ф</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pacing w:val="-4"/>
          <w:sz w:val="28"/>
          <w:szCs w:val="28"/>
          <w:lang w:val="ru-RU"/>
        </w:rPr>
        <w:t>р</w:t>
      </w:r>
      <w:r w:rsidRPr="002B4996">
        <w:rPr>
          <w:rFonts w:ascii="Times New Roman" w:eastAsia="Times New Roman" w:hAnsi="Times New Roman" w:cs="Times New Roman"/>
          <w:spacing w:val="1"/>
          <w:sz w:val="28"/>
          <w:szCs w:val="28"/>
          <w:lang w:val="ru-RU"/>
        </w:rPr>
        <w:t>м</w:t>
      </w:r>
      <w:r w:rsidRPr="002B4996">
        <w:rPr>
          <w:rFonts w:ascii="Times New Roman" w:eastAsia="Times New Roman" w:hAnsi="Times New Roman" w:cs="Times New Roman"/>
          <w:spacing w:val="-2"/>
          <w:sz w:val="28"/>
          <w:szCs w:val="28"/>
          <w:lang w:val="ru-RU"/>
        </w:rPr>
        <w:t>ул</w:t>
      </w:r>
      <w:r w:rsidRPr="002B4996">
        <w:rPr>
          <w:rFonts w:ascii="Times New Roman" w:eastAsia="Times New Roman" w:hAnsi="Times New Roman" w:cs="Times New Roman"/>
          <w:sz w:val="28"/>
          <w:szCs w:val="28"/>
          <w:lang w:val="ru-RU"/>
        </w:rPr>
        <w:t>и</w:t>
      </w:r>
      <w:r w:rsidRPr="002B4996">
        <w:rPr>
          <w:rFonts w:ascii="Times New Roman" w:eastAsia="Times New Roman" w:hAnsi="Times New Roman" w:cs="Times New Roman"/>
          <w:spacing w:val="4"/>
          <w:sz w:val="28"/>
          <w:szCs w:val="28"/>
          <w:lang w:val="ru-RU"/>
        </w:rPr>
        <w:t>р</w:t>
      </w:r>
      <w:r w:rsidRPr="002B4996">
        <w:rPr>
          <w:rFonts w:ascii="Times New Roman" w:eastAsia="Times New Roman" w:hAnsi="Times New Roman" w:cs="Times New Roman"/>
          <w:spacing w:val="-1"/>
          <w:sz w:val="28"/>
          <w:szCs w:val="28"/>
          <w:lang w:val="ru-RU"/>
        </w:rPr>
        <w:t>о</w:t>
      </w:r>
      <w:r w:rsidRPr="002B4996">
        <w:rPr>
          <w:rFonts w:ascii="Times New Roman" w:eastAsia="Times New Roman" w:hAnsi="Times New Roman" w:cs="Times New Roman"/>
          <w:spacing w:val="-3"/>
          <w:sz w:val="28"/>
          <w:szCs w:val="28"/>
          <w:lang w:val="ru-RU"/>
        </w:rPr>
        <w:t>в</w:t>
      </w:r>
      <w:r w:rsidRPr="002B4996">
        <w:rPr>
          <w:rFonts w:ascii="Times New Roman" w:eastAsia="Times New Roman" w:hAnsi="Times New Roman" w:cs="Times New Roman"/>
          <w:spacing w:val="-2"/>
          <w:sz w:val="28"/>
          <w:szCs w:val="28"/>
          <w:lang w:val="ru-RU"/>
        </w:rPr>
        <w:t>а</w:t>
      </w:r>
      <w:r w:rsidRPr="002B4996">
        <w:rPr>
          <w:rFonts w:ascii="Times New Roman" w:eastAsia="Times New Roman" w:hAnsi="Times New Roman" w:cs="Times New Roman"/>
          <w:sz w:val="28"/>
          <w:szCs w:val="28"/>
          <w:lang w:val="ru-RU"/>
        </w:rPr>
        <w:t>нн</w:t>
      </w:r>
      <w:r w:rsidRPr="002B4996">
        <w:rPr>
          <w:rFonts w:ascii="Times New Roman" w:eastAsia="Times New Roman" w:hAnsi="Times New Roman" w:cs="Times New Roman"/>
          <w:spacing w:val="-1"/>
          <w:sz w:val="28"/>
          <w:szCs w:val="28"/>
          <w:lang w:val="ru-RU"/>
        </w:rPr>
        <w:t>ы</w:t>
      </w:r>
      <w:r w:rsidRPr="002B4996">
        <w:rPr>
          <w:rFonts w:ascii="Times New Roman" w:eastAsia="Times New Roman" w:hAnsi="Times New Roman" w:cs="Times New Roman"/>
          <w:sz w:val="28"/>
          <w:szCs w:val="28"/>
          <w:lang w:val="ru-RU"/>
        </w:rPr>
        <w:t>х</w:t>
      </w:r>
      <w:r w:rsidRPr="002B4996">
        <w:rPr>
          <w:rFonts w:ascii="Times New Roman" w:eastAsia="Times New Roman" w:hAnsi="Times New Roman" w:cs="Times New Roman"/>
          <w:spacing w:val="114"/>
          <w:sz w:val="28"/>
          <w:szCs w:val="28"/>
          <w:lang w:val="ru-RU"/>
        </w:rPr>
        <w:t xml:space="preserve"> </w:t>
      </w:r>
      <w:r w:rsidRPr="002B4996">
        <w:rPr>
          <w:rFonts w:ascii="Times New Roman" w:eastAsia="Times New Roman" w:hAnsi="Times New Roman" w:cs="Times New Roman"/>
          <w:sz w:val="28"/>
          <w:szCs w:val="28"/>
          <w:lang w:val="ru-RU"/>
        </w:rPr>
        <w:t>в</w:t>
      </w:r>
      <w:r w:rsidRPr="002B4996">
        <w:rPr>
          <w:rFonts w:ascii="Times New Roman" w:eastAsia="Times New Roman" w:hAnsi="Times New Roman" w:cs="Times New Roman"/>
          <w:spacing w:val="114"/>
          <w:sz w:val="28"/>
          <w:szCs w:val="28"/>
          <w:lang w:val="ru-RU"/>
        </w:rPr>
        <w:t xml:space="preserve"> </w:t>
      </w:r>
      <w:r w:rsidRPr="002B4996">
        <w:rPr>
          <w:rFonts w:ascii="Times New Roman" w:eastAsia="Times New Roman" w:hAnsi="Times New Roman" w:cs="Times New Roman"/>
          <w:spacing w:val="2"/>
          <w:sz w:val="28"/>
          <w:szCs w:val="28"/>
          <w:lang w:val="ru-RU"/>
        </w:rPr>
        <w:t>Ф</w:t>
      </w:r>
      <w:r w:rsidRPr="002B4996">
        <w:rPr>
          <w:rFonts w:ascii="Times New Roman" w:eastAsia="Times New Roman" w:hAnsi="Times New Roman" w:cs="Times New Roman"/>
          <w:spacing w:val="3"/>
          <w:sz w:val="28"/>
          <w:szCs w:val="28"/>
          <w:lang w:val="ru-RU"/>
        </w:rPr>
        <w:t>Г</w:t>
      </w:r>
      <w:r w:rsidRPr="002B4996">
        <w:rPr>
          <w:rFonts w:ascii="Times New Roman" w:eastAsia="Times New Roman" w:hAnsi="Times New Roman" w:cs="Times New Roman"/>
          <w:sz w:val="28"/>
          <w:szCs w:val="28"/>
          <w:lang w:val="ru-RU"/>
        </w:rPr>
        <w:t>ОС</w:t>
      </w:r>
      <w:r w:rsidRPr="002B4996">
        <w:rPr>
          <w:rFonts w:ascii="Times New Roman" w:eastAsia="Times New Roman" w:hAnsi="Times New Roman" w:cs="Times New Roman"/>
          <w:spacing w:val="117"/>
          <w:sz w:val="28"/>
          <w:szCs w:val="28"/>
          <w:lang w:val="ru-RU"/>
        </w:rPr>
        <w:t xml:space="preserve"> </w:t>
      </w:r>
      <w:r w:rsidRPr="002B4996">
        <w:rPr>
          <w:rFonts w:ascii="Times New Roman" w:eastAsia="Times New Roman" w:hAnsi="Times New Roman" w:cs="Times New Roman"/>
          <w:spacing w:val="-8"/>
          <w:sz w:val="28"/>
          <w:szCs w:val="28"/>
          <w:lang w:val="ru-RU"/>
        </w:rPr>
        <w:t>Н</w:t>
      </w:r>
      <w:r w:rsidRPr="002B4996">
        <w:rPr>
          <w:rFonts w:ascii="Times New Roman" w:eastAsia="Times New Roman" w:hAnsi="Times New Roman" w:cs="Times New Roman"/>
          <w:sz w:val="28"/>
          <w:szCs w:val="28"/>
          <w:lang w:val="ru-RU"/>
        </w:rPr>
        <w:t>О</w:t>
      </w:r>
      <w:r w:rsidRPr="002B4996">
        <w:rPr>
          <w:rFonts w:ascii="Times New Roman" w:eastAsia="Times New Roman" w:hAnsi="Times New Roman" w:cs="Times New Roman"/>
          <w:spacing w:val="-1"/>
          <w:sz w:val="28"/>
          <w:szCs w:val="28"/>
          <w:lang w:val="ru-RU"/>
        </w:rPr>
        <w:t>О</w:t>
      </w:r>
      <w:r w:rsidRPr="002B4996">
        <w:rPr>
          <w:rFonts w:ascii="Times New Roman" w:eastAsia="Times New Roman" w:hAnsi="Times New Roman" w:cs="Times New Roman"/>
          <w:sz w:val="28"/>
          <w:szCs w:val="28"/>
          <w:lang w:val="ru-RU"/>
        </w:rPr>
        <w:t>;</w:t>
      </w:r>
      <w:r w:rsidRPr="002B4996">
        <w:rPr>
          <w:rFonts w:ascii="Times New Roman" w:eastAsia="Times New Roman" w:hAnsi="Times New Roman" w:cs="Times New Roman"/>
          <w:spacing w:val="117"/>
          <w:sz w:val="28"/>
          <w:szCs w:val="28"/>
          <w:lang w:val="ru-RU"/>
        </w:rPr>
        <w:t xml:space="preserve"> </w:t>
      </w:r>
      <w:r w:rsidRPr="002B4996">
        <w:rPr>
          <w:rFonts w:ascii="Times New Roman" w:eastAsia="Times New Roman" w:hAnsi="Times New Roman" w:cs="Times New Roman"/>
          <w:spacing w:val="-1"/>
          <w:sz w:val="28"/>
          <w:szCs w:val="28"/>
          <w:lang w:val="ru-RU"/>
        </w:rPr>
        <w:t>о</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3"/>
          <w:sz w:val="28"/>
          <w:szCs w:val="28"/>
          <w:lang w:val="ru-RU"/>
        </w:rPr>
        <w:t>р</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д</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pacing w:val="-4"/>
          <w:sz w:val="28"/>
          <w:szCs w:val="28"/>
          <w:lang w:val="ru-RU"/>
        </w:rPr>
        <w:t>л</w:t>
      </w:r>
      <w:r w:rsidRPr="002B4996">
        <w:rPr>
          <w:rFonts w:ascii="Times New Roman" w:eastAsia="Times New Roman" w:hAnsi="Times New Roman" w:cs="Times New Roman"/>
          <w:sz w:val="28"/>
          <w:szCs w:val="28"/>
          <w:lang w:val="ru-RU"/>
        </w:rPr>
        <w:t>и</w:t>
      </w:r>
      <w:r w:rsidRPr="002B4996">
        <w:rPr>
          <w:rFonts w:ascii="Times New Roman" w:eastAsia="Times New Roman" w:hAnsi="Times New Roman" w:cs="Times New Roman"/>
          <w:spacing w:val="5"/>
          <w:sz w:val="28"/>
          <w:szCs w:val="28"/>
          <w:lang w:val="ru-RU"/>
        </w:rPr>
        <w:t>т</w:t>
      </w:r>
      <w:r w:rsidRPr="002B4996">
        <w:rPr>
          <w:rFonts w:ascii="Times New Roman" w:eastAsia="Times New Roman" w:hAnsi="Times New Roman" w:cs="Times New Roman"/>
          <w:sz w:val="28"/>
          <w:szCs w:val="28"/>
          <w:lang w:val="ru-RU"/>
        </w:rPr>
        <w:t>ь</w:t>
      </w:r>
      <w:r w:rsidRPr="002B4996">
        <w:rPr>
          <w:rFonts w:ascii="Times New Roman" w:eastAsia="Times New Roman" w:hAnsi="Times New Roman" w:cs="Times New Roman"/>
          <w:spacing w:val="119"/>
          <w:sz w:val="28"/>
          <w:szCs w:val="28"/>
          <w:lang w:val="ru-RU"/>
        </w:rPr>
        <w:t xml:space="preserve"> </w:t>
      </w:r>
      <w:r w:rsidRPr="002B4996">
        <w:rPr>
          <w:rFonts w:ascii="Times New Roman" w:eastAsia="Times New Roman" w:hAnsi="Times New Roman" w:cs="Times New Roman"/>
          <w:sz w:val="28"/>
          <w:szCs w:val="28"/>
          <w:lang w:val="ru-RU"/>
        </w:rPr>
        <w:t>и</w:t>
      </w:r>
      <w:r w:rsidRPr="002B4996">
        <w:rPr>
          <w:rFonts w:ascii="Times New Roman" w:eastAsia="Times New Roman" w:hAnsi="Times New Roman" w:cs="Times New Roman"/>
          <w:spacing w:val="111"/>
          <w:sz w:val="28"/>
          <w:szCs w:val="28"/>
          <w:lang w:val="ru-RU"/>
        </w:rPr>
        <w:t xml:space="preserve"> </w:t>
      </w:r>
      <w:r w:rsidRPr="002B4996">
        <w:rPr>
          <w:rFonts w:ascii="Times New Roman" w:eastAsia="Times New Roman" w:hAnsi="Times New Roman" w:cs="Times New Roman"/>
          <w:spacing w:val="-1"/>
          <w:sz w:val="28"/>
          <w:szCs w:val="28"/>
          <w:lang w:val="ru-RU"/>
        </w:rPr>
        <w:t>с</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4"/>
          <w:sz w:val="28"/>
          <w:szCs w:val="28"/>
          <w:lang w:val="ru-RU"/>
        </w:rPr>
        <w:t>р</w:t>
      </w:r>
      <w:r w:rsidRPr="002B4996">
        <w:rPr>
          <w:rFonts w:ascii="Times New Roman" w:eastAsia="Times New Roman" w:hAnsi="Times New Roman" w:cs="Times New Roman"/>
          <w:spacing w:val="-10"/>
          <w:sz w:val="28"/>
          <w:szCs w:val="28"/>
          <w:lang w:val="ru-RU"/>
        </w:rPr>
        <w:t>у</w:t>
      </w:r>
      <w:r w:rsidRPr="002B4996">
        <w:rPr>
          <w:rFonts w:ascii="Times New Roman" w:eastAsia="Times New Roman" w:hAnsi="Times New Roman" w:cs="Times New Roman"/>
          <w:sz w:val="28"/>
          <w:szCs w:val="28"/>
          <w:lang w:val="ru-RU"/>
        </w:rPr>
        <w:t>к</w:t>
      </w:r>
      <w:r w:rsidRPr="002B4996">
        <w:rPr>
          <w:rFonts w:ascii="Times New Roman" w:eastAsia="Times New Roman" w:hAnsi="Times New Roman" w:cs="Times New Roman"/>
          <w:spacing w:val="7"/>
          <w:sz w:val="28"/>
          <w:szCs w:val="28"/>
          <w:lang w:val="ru-RU"/>
        </w:rPr>
        <w:t>т</w:t>
      </w:r>
      <w:r w:rsidRPr="002B4996">
        <w:rPr>
          <w:rFonts w:ascii="Times New Roman" w:eastAsia="Times New Roman" w:hAnsi="Times New Roman" w:cs="Times New Roman"/>
          <w:spacing w:val="-3"/>
          <w:sz w:val="28"/>
          <w:szCs w:val="28"/>
          <w:lang w:val="ru-RU"/>
        </w:rPr>
        <w:t>ур</w:t>
      </w:r>
      <w:r w:rsidRPr="002B4996">
        <w:rPr>
          <w:rFonts w:ascii="Times New Roman" w:eastAsia="Times New Roman" w:hAnsi="Times New Roman" w:cs="Times New Roman"/>
          <w:sz w:val="28"/>
          <w:szCs w:val="28"/>
          <w:lang w:val="ru-RU"/>
        </w:rPr>
        <w:t>и</w:t>
      </w:r>
      <w:r w:rsidRPr="002B4996">
        <w:rPr>
          <w:rFonts w:ascii="Times New Roman" w:eastAsia="Times New Roman" w:hAnsi="Times New Roman" w:cs="Times New Roman"/>
          <w:spacing w:val="3"/>
          <w:sz w:val="28"/>
          <w:szCs w:val="28"/>
          <w:lang w:val="ru-RU"/>
        </w:rPr>
        <w:t>р</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pacing w:val="-2"/>
          <w:sz w:val="28"/>
          <w:szCs w:val="28"/>
          <w:lang w:val="ru-RU"/>
        </w:rPr>
        <w:t>ва</w:t>
      </w:r>
      <w:r w:rsidRPr="002B4996">
        <w:rPr>
          <w:rFonts w:ascii="Times New Roman" w:eastAsia="Times New Roman" w:hAnsi="Times New Roman" w:cs="Times New Roman"/>
          <w:sz w:val="28"/>
          <w:szCs w:val="28"/>
          <w:lang w:val="ru-RU"/>
        </w:rPr>
        <w:t>ть п</w:t>
      </w:r>
      <w:r w:rsidRPr="002B4996">
        <w:rPr>
          <w:rFonts w:ascii="Times New Roman" w:eastAsia="Times New Roman" w:hAnsi="Times New Roman" w:cs="Times New Roman"/>
          <w:spacing w:val="-1"/>
          <w:sz w:val="28"/>
          <w:szCs w:val="28"/>
          <w:lang w:val="ru-RU"/>
        </w:rPr>
        <w:t>ла</w:t>
      </w:r>
      <w:r w:rsidRPr="002B4996">
        <w:rPr>
          <w:rFonts w:ascii="Times New Roman" w:eastAsia="Times New Roman" w:hAnsi="Times New Roman" w:cs="Times New Roman"/>
          <w:sz w:val="28"/>
          <w:szCs w:val="28"/>
          <w:lang w:val="ru-RU"/>
        </w:rPr>
        <w:t>ни</w:t>
      </w:r>
      <w:r w:rsidRPr="002B4996">
        <w:rPr>
          <w:rFonts w:ascii="Times New Roman" w:eastAsia="Times New Roman" w:hAnsi="Times New Roman" w:cs="Times New Roman"/>
          <w:spacing w:val="2"/>
          <w:sz w:val="28"/>
          <w:szCs w:val="28"/>
          <w:lang w:val="ru-RU"/>
        </w:rPr>
        <w:t>р</w:t>
      </w:r>
      <w:r w:rsidRPr="002B4996">
        <w:rPr>
          <w:rFonts w:ascii="Times New Roman" w:eastAsia="Times New Roman" w:hAnsi="Times New Roman" w:cs="Times New Roman"/>
          <w:spacing w:val="-8"/>
          <w:sz w:val="28"/>
          <w:szCs w:val="28"/>
          <w:lang w:val="ru-RU"/>
        </w:rPr>
        <w:t>у</w:t>
      </w:r>
      <w:r w:rsidRPr="002B4996">
        <w:rPr>
          <w:rFonts w:ascii="Times New Roman" w:eastAsia="Times New Roman" w:hAnsi="Times New Roman" w:cs="Times New Roman"/>
          <w:spacing w:val="-2"/>
          <w:sz w:val="28"/>
          <w:szCs w:val="28"/>
          <w:lang w:val="ru-RU"/>
        </w:rPr>
        <w:t>е</w:t>
      </w:r>
      <w:r w:rsidRPr="002B4996">
        <w:rPr>
          <w:rFonts w:ascii="Times New Roman" w:eastAsia="Times New Roman" w:hAnsi="Times New Roman" w:cs="Times New Roman"/>
          <w:sz w:val="28"/>
          <w:szCs w:val="28"/>
          <w:lang w:val="ru-RU"/>
        </w:rPr>
        <w:t>мые</w:t>
      </w:r>
      <w:r w:rsidRPr="002B4996">
        <w:rPr>
          <w:rFonts w:ascii="Times New Roman" w:eastAsia="Times New Roman" w:hAnsi="Times New Roman" w:cs="Times New Roman"/>
          <w:spacing w:val="70"/>
          <w:sz w:val="28"/>
          <w:szCs w:val="28"/>
          <w:lang w:val="ru-RU"/>
        </w:rPr>
        <w:t xml:space="preserve"> </w:t>
      </w:r>
      <w:r w:rsidRPr="002B4996">
        <w:rPr>
          <w:rFonts w:ascii="Times New Roman" w:eastAsia="Times New Roman" w:hAnsi="Times New Roman" w:cs="Times New Roman"/>
          <w:spacing w:val="-2"/>
          <w:sz w:val="28"/>
          <w:szCs w:val="28"/>
          <w:lang w:val="ru-RU"/>
        </w:rPr>
        <w:t>р</w:t>
      </w:r>
      <w:r w:rsidRPr="002B4996">
        <w:rPr>
          <w:rFonts w:ascii="Times New Roman" w:eastAsia="Times New Roman" w:hAnsi="Times New Roman" w:cs="Times New Roman"/>
          <w:spacing w:val="4"/>
          <w:sz w:val="28"/>
          <w:szCs w:val="28"/>
          <w:lang w:val="ru-RU"/>
        </w:rPr>
        <w:t>е</w:t>
      </w:r>
      <w:r w:rsidRPr="002B4996">
        <w:rPr>
          <w:rFonts w:ascii="Times New Roman" w:eastAsia="Times New Roman" w:hAnsi="Times New Roman" w:cs="Times New Roman"/>
          <w:spacing w:val="3"/>
          <w:sz w:val="28"/>
          <w:szCs w:val="28"/>
          <w:lang w:val="ru-RU"/>
        </w:rPr>
        <w:t>з</w:t>
      </w:r>
      <w:r w:rsidRPr="002B4996">
        <w:rPr>
          <w:rFonts w:ascii="Times New Roman" w:eastAsia="Times New Roman" w:hAnsi="Times New Roman" w:cs="Times New Roman"/>
          <w:spacing w:val="-10"/>
          <w:sz w:val="28"/>
          <w:szCs w:val="28"/>
          <w:lang w:val="ru-RU"/>
        </w:rPr>
        <w:t>у</w:t>
      </w:r>
      <w:r w:rsidRPr="002B4996">
        <w:rPr>
          <w:rFonts w:ascii="Times New Roman" w:eastAsia="Times New Roman" w:hAnsi="Times New Roman" w:cs="Times New Roman"/>
          <w:spacing w:val="-3"/>
          <w:sz w:val="28"/>
          <w:szCs w:val="28"/>
          <w:lang w:val="ru-RU"/>
        </w:rPr>
        <w:t>л</w:t>
      </w:r>
      <w:r w:rsidRPr="002B4996">
        <w:rPr>
          <w:rFonts w:ascii="Times New Roman" w:eastAsia="Times New Roman" w:hAnsi="Times New Roman" w:cs="Times New Roman"/>
          <w:spacing w:val="1"/>
          <w:sz w:val="28"/>
          <w:szCs w:val="28"/>
          <w:lang w:val="ru-RU"/>
        </w:rPr>
        <w:t>ь</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ты</w:t>
      </w:r>
      <w:r w:rsidRPr="002B4996">
        <w:rPr>
          <w:rFonts w:ascii="Times New Roman" w:eastAsia="Times New Roman" w:hAnsi="Times New Roman" w:cs="Times New Roman"/>
          <w:spacing w:val="73"/>
          <w:sz w:val="28"/>
          <w:szCs w:val="28"/>
          <w:lang w:val="ru-RU"/>
        </w:rPr>
        <w:t xml:space="preserve"> </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pacing w:val="6"/>
          <w:sz w:val="28"/>
          <w:szCs w:val="28"/>
          <w:lang w:val="ru-RU"/>
        </w:rPr>
        <w:t>б</w:t>
      </w:r>
      <w:r w:rsidRPr="002B4996">
        <w:rPr>
          <w:rFonts w:ascii="Times New Roman" w:eastAsia="Times New Roman" w:hAnsi="Times New Roman" w:cs="Times New Roman"/>
          <w:spacing w:val="-9"/>
          <w:sz w:val="28"/>
          <w:szCs w:val="28"/>
          <w:lang w:val="ru-RU"/>
        </w:rPr>
        <w:t>у</w:t>
      </w:r>
      <w:r w:rsidRPr="002B4996">
        <w:rPr>
          <w:rFonts w:ascii="Times New Roman" w:eastAsia="Times New Roman" w:hAnsi="Times New Roman" w:cs="Times New Roman"/>
          <w:spacing w:val="2"/>
          <w:sz w:val="28"/>
          <w:szCs w:val="28"/>
          <w:lang w:val="ru-RU"/>
        </w:rPr>
        <w:t>ч</w:t>
      </w:r>
      <w:r w:rsidRPr="002B4996">
        <w:rPr>
          <w:rFonts w:ascii="Times New Roman" w:eastAsia="Times New Roman" w:hAnsi="Times New Roman" w:cs="Times New Roman"/>
          <w:sz w:val="28"/>
          <w:szCs w:val="28"/>
          <w:lang w:val="ru-RU"/>
        </w:rPr>
        <w:t>ения</w:t>
      </w:r>
      <w:r w:rsidRPr="002B4996">
        <w:rPr>
          <w:rFonts w:ascii="Times New Roman" w:eastAsia="Times New Roman" w:hAnsi="Times New Roman" w:cs="Times New Roman"/>
          <w:spacing w:val="73"/>
          <w:sz w:val="28"/>
          <w:szCs w:val="28"/>
          <w:lang w:val="ru-RU"/>
        </w:rPr>
        <w:t xml:space="preserve"> </w:t>
      </w:r>
      <w:r w:rsidRPr="002B4996">
        <w:rPr>
          <w:rFonts w:ascii="Times New Roman" w:eastAsia="Times New Roman" w:hAnsi="Times New Roman" w:cs="Times New Roman"/>
          <w:spacing w:val="1"/>
          <w:sz w:val="28"/>
          <w:szCs w:val="28"/>
          <w:lang w:val="ru-RU"/>
        </w:rPr>
        <w:t>и</w:t>
      </w:r>
      <w:r w:rsidRPr="002B4996">
        <w:rPr>
          <w:rFonts w:ascii="Times New Roman" w:eastAsia="Times New Roman" w:hAnsi="Times New Roman" w:cs="Times New Roman"/>
          <w:spacing w:val="74"/>
          <w:sz w:val="28"/>
          <w:szCs w:val="28"/>
          <w:lang w:val="ru-RU"/>
        </w:rPr>
        <w:t xml:space="preserve"> </w:t>
      </w:r>
      <w:r w:rsidRPr="002B4996">
        <w:rPr>
          <w:rFonts w:ascii="Times New Roman" w:eastAsia="Times New Roman" w:hAnsi="Times New Roman" w:cs="Times New Roman"/>
          <w:sz w:val="28"/>
          <w:szCs w:val="28"/>
          <w:lang w:val="ru-RU"/>
        </w:rPr>
        <w:t>с</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д</w:t>
      </w:r>
      <w:r w:rsidRPr="002B4996">
        <w:rPr>
          <w:rFonts w:ascii="Times New Roman" w:eastAsia="Times New Roman" w:hAnsi="Times New Roman" w:cs="Times New Roman"/>
          <w:spacing w:val="-2"/>
          <w:sz w:val="28"/>
          <w:szCs w:val="28"/>
          <w:lang w:val="ru-RU"/>
        </w:rPr>
        <w:t>е</w:t>
      </w:r>
      <w:r w:rsidRPr="002B4996">
        <w:rPr>
          <w:rFonts w:ascii="Times New Roman" w:eastAsia="Times New Roman" w:hAnsi="Times New Roman" w:cs="Times New Roman"/>
          <w:spacing w:val="-4"/>
          <w:sz w:val="28"/>
          <w:szCs w:val="28"/>
          <w:lang w:val="ru-RU"/>
        </w:rPr>
        <w:t>р</w:t>
      </w:r>
      <w:r w:rsidRPr="002B4996">
        <w:rPr>
          <w:rFonts w:ascii="Times New Roman" w:eastAsia="Times New Roman" w:hAnsi="Times New Roman" w:cs="Times New Roman"/>
          <w:sz w:val="28"/>
          <w:szCs w:val="28"/>
          <w:lang w:val="ru-RU"/>
        </w:rPr>
        <w:t>ж</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ние</w:t>
      </w:r>
      <w:r w:rsidRPr="002B4996">
        <w:rPr>
          <w:rFonts w:ascii="Times New Roman" w:eastAsia="Times New Roman" w:hAnsi="Times New Roman" w:cs="Times New Roman"/>
          <w:spacing w:val="71"/>
          <w:sz w:val="28"/>
          <w:szCs w:val="28"/>
          <w:lang w:val="ru-RU"/>
        </w:rPr>
        <w:t xml:space="preserve"> </w:t>
      </w:r>
      <w:r w:rsidRPr="002B4996">
        <w:rPr>
          <w:rFonts w:ascii="Times New Roman" w:eastAsia="Times New Roman" w:hAnsi="Times New Roman" w:cs="Times New Roman"/>
          <w:spacing w:val="-9"/>
          <w:sz w:val="28"/>
          <w:szCs w:val="28"/>
          <w:lang w:val="ru-RU"/>
        </w:rPr>
        <w:t>у</w:t>
      </w:r>
      <w:r w:rsidRPr="002B4996">
        <w:rPr>
          <w:rFonts w:ascii="Times New Roman" w:eastAsia="Times New Roman" w:hAnsi="Times New Roman" w:cs="Times New Roman"/>
          <w:spacing w:val="1"/>
          <w:sz w:val="28"/>
          <w:szCs w:val="28"/>
          <w:lang w:val="ru-RU"/>
        </w:rPr>
        <w:t>ч</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б</w:t>
      </w:r>
      <w:r w:rsidRPr="002B4996">
        <w:rPr>
          <w:rFonts w:ascii="Times New Roman" w:eastAsia="Times New Roman" w:hAnsi="Times New Roman" w:cs="Times New Roman"/>
          <w:spacing w:val="1"/>
          <w:sz w:val="28"/>
          <w:szCs w:val="28"/>
          <w:lang w:val="ru-RU"/>
        </w:rPr>
        <w:t>н</w:t>
      </w:r>
      <w:r w:rsidRPr="002B4996">
        <w:rPr>
          <w:rFonts w:ascii="Times New Roman" w:eastAsia="Times New Roman" w:hAnsi="Times New Roman" w:cs="Times New Roman"/>
          <w:spacing w:val="-1"/>
          <w:sz w:val="28"/>
          <w:szCs w:val="28"/>
          <w:lang w:val="ru-RU"/>
        </w:rPr>
        <w:t>о</w:t>
      </w:r>
      <w:r w:rsidRPr="002B4996">
        <w:rPr>
          <w:rFonts w:ascii="Times New Roman" w:eastAsia="Times New Roman" w:hAnsi="Times New Roman" w:cs="Times New Roman"/>
          <w:spacing w:val="5"/>
          <w:sz w:val="28"/>
          <w:szCs w:val="28"/>
          <w:lang w:val="ru-RU"/>
        </w:rPr>
        <w:t>г</w:t>
      </w:r>
      <w:r w:rsidRPr="002B4996">
        <w:rPr>
          <w:rFonts w:ascii="Times New Roman" w:eastAsia="Times New Roman" w:hAnsi="Times New Roman" w:cs="Times New Roman"/>
          <w:sz w:val="28"/>
          <w:szCs w:val="28"/>
          <w:lang w:val="ru-RU"/>
        </w:rPr>
        <w:t>о</w:t>
      </w:r>
      <w:r w:rsidRPr="002B4996">
        <w:rPr>
          <w:rFonts w:ascii="Times New Roman" w:eastAsia="Times New Roman" w:hAnsi="Times New Roman" w:cs="Times New Roman"/>
          <w:spacing w:val="70"/>
          <w:sz w:val="28"/>
          <w:szCs w:val="28"/>
          <w:lang w:val="ru-RU"/>
        </w:rPr>
        <w:t xml:space="preserve"> </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2"/>
          <w:sz w:val="28"/>
          <w:szCs w:val="28"/>
          <w:lang w:val="ru-RU"/>
        </w:rPr>
        <w:t>ре</w:t>
      </w:r>
      <w:r w:rsidRPr="002B4996">
        <w:rPr>
          <w:rFonts w:ascii="Times New Roman" w:eastAsia="Times New Roman" w:hAnsi="Times New Roman" w:cs="Times New Roman"/>
          <w:sz w:val="28"/>
          <w:szCs w:val="28"/>
          <w:lang w:val="ru-RU"/>
        </w:rPr>
        <w:t>д</w:t>
      </w:r>
      <w:r w:rsidRPr="002B4996">
        <w:rPr>
          <w:rFonts w:ascii="Times New Roman" w:eastAsia="Times New Roman" w:hAnsi="Times New Roman" w:cs="Times New Roman"/>
          <w:spacing w:val="1"/>
          <w:sz w:val="28"/>
          <w:szCs w:val="28"/>
          <w:lang w:val="ru-RU"/>
        </w:rPr>
        <w:t>м</w:t>
      </w:r>
      <w:r w:rsidRPr="002B4996">
        <w:rPr>
          <w:rFonts w:ascii="Times New Roman" w:eastAsia="Times New Roman" w:hAnsi="Times New Roman" w:cs="Times New Roman"/>
          <w:sz w:val="28"/>
          <w:szCs w:val="28"/>
          <w:lang w:val="ru-RU"/>
        </w:rPr>
        <w:t>ета</w:t>
      </w:r>
      <w:r w:rsidRPr="002B4996">
        <w:rPr>
          <w:rFonts w:ascii="Times New Roman" w:eastAsia="Times New Roman" w:hAnsi="Times New Roman" w:cs="Times New Roman"/>
          <w:spacing w:val="70"/>
          <w:sz w:val="28"/>
          <w:szCs w:val="28"/>
          <w:lang w:val="ru-RU"/>
        </w:rPr>
        <w:t xml:space="preserve"> </w:t>
      </w:r>
      <w:r w:rsidRPr="002B4996">
        <w:rPr>
          <w:rFonts w:ascii="Times New Roman" w:eastAsia="Times New Roman" w:hAnsi="Times New Roman" w:cs="Times New Roman"/>
          <w:spacing w:val="1"/>
          <w:sz w:val="28"/>
          <w:szCs w:val="28"/>
          <w:lang w:val="ru-RU"/>
        </w:rPr>
        <w:t>п</w:t>
      </w:r>
      <w:r w:rsidRPr="002B4996">
        <w:rPr>
          <w:rFonts w:ascii="Times New Roman" w:eastAsia="Times New Roman" w:hAnsi="Times New Roman" w:cs="Times New Roman"/>
          <w:sz w:val="28"/>
          <w:szCs w:val="28"/>
          <w:lang w:val="ru-RU"/>
        </w:rPr>
        <w:t>о</w:t>
      </w:r>
      <w:r w:rsidRPr="002B4996">
        <w:rPr>
          <w:rFonts w:ascii="Times New Roman" w:eastAsia="Times New Roman" w:hAnsi="Times New Roman" w:cs="Times New Roman"/>
          <w:spacing w:val="71"/>
          <w:sz w:val="28"/>
          <w:szCs w:val="28"/>
          <w:lang w:val="ru-RU"/>
        </w:rPr>
        <w:t xml:space="preserve"> </w:t>
      </w:r>
      <w:r w:rsidRPr="002B4996">
        <w:rPr>
          <w:rFonts w:ascii="Times New Roman" w:eastAsia="Times New Roman" w:hAnsi="Times New Roman" w:cs="Times New Roman"/>
          <w:sz w:val="28"/>
          <w:szCs w:val="28"/>
          <w:lang w:val="ru-RU"/>
        </w:rPr>
        <w:t>г</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да</w:t>
      </w:r>
      <w:r w:rsidRPr="002B4996">
        <w:rPr>
          <w:rFonts w:ascii="Times New Roman" w:eastAsia="Times New Roman" w:hAnsi="Times New Roman" w:cs="Times New Roman"/>
          <w:spacing w:val="-1"/>
          <w:sz w:val="28"/>
          <w:szCs w:val="28"/>
          <w:lang w:val="ru-RU"/>
        </w:rPr>
        <w:t>м</w:t>
      </w:r>
      <w:r w:rsidRPr="002B4996">
        <w:rPr>
          <w:rFonts w:ascii="Times New Roman" w:eastAsia="Times New Roman" w:hAnsi="Times New Roman" w:cs="Times New Roman"/>
          <w:sz w:val="28"/>
          <w:szCs w:val="28"/>
          <w:lang w:val="ru-RU"/>
        </w:rPr>
        <w:t xml:space="preserve"> </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pacing w:val="6"/>
          <w:sz w:val="28"/>
          <w:szCs w:val="28"/>
          <w:lang w:val="ru-RU"/>
        </w:rPr>
        <w:t>б</w:t>
      </w:r>
      <w:r w:rsidRPr="002B4996">
        <w:rPr>
          <w:rFonts w:ascii="Times New Roman" w:eastAsia="Times New Roman" w:hAnsi="Times New Roman" w:cs="Times New Roman"/>
          <w:spacing w:val="-8"/>
          <w:sz w:val="28"/>
          <w:szCs w:val="28"/>
          <w:lang w:val="ru-RU"/>
        </w:rPr>
        <w:t>у</w:t>
      </w:r>
      <w:r w:rsidRPr="002B4996">
        <w:rPr>
          <w:rFonts w:ascii="Times New Roman" w:eastAsia="Times New Roman" w:hAnsi="Times New Roman" w:cs="Times New Roman"/>
          <w:spacing w:val="1"/>
          <w:sz w:val="28"/>
          <w:szCs w:val="28"/>
          <w:lang w:val="ru-RU"/>
        </w:rPr>
        <w:t>ч</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ния</w:t>
      </w:r>
      <w:r w:rsidRPr="002B4996">
        <w:rPr>
          <w:rFonts w:ascii="Times New Roman" w:eastAsia="Times New Roman" w:hAnsi="Times New Roman" w:cs="Times New Roman"/>
          <w:spacing w:val="131"/>
          <w:sz w:val="28"/>
          <w:szCs w:val="28"/>
          <w:lang w:val="ru-RU"/>
        </w:rPr>
        <w:t xml:space="preserve"> </w:t>
      </w:r>
      <w:r w:rsidRPr="002B4996">
        <w:rPr>
          <w:rFonts w:ascii="Times New Roman" w:eastAsia="Times New Roman" w:hAnsi="Times New Roman" w:cs="Times New Roman"/>
          <w:sz w:val="28"/>
          <w:szCs w:val="28"/>
          <w:lang w:val="ru-RU"/>
        </w:rPr>
        <w:t>в</w:t>
      </w:r>
      <w:r w:rsidRPr="002B4996">
        <w:rPr>
          <w:rFonts w:ascii="Times New Roman" w:eastAsia="Times New Roman" w:hAnsi="Times New Roman" w:cs="Times New Roman"/>
          <w:spacing w:val="129"/>
          <w:sz w:val="28"/>
          <w:szCs w:val="28"/>
          <w:lang w:val="ru-RU"/>
        </w:rPr>
        <w:t xml:space="preserve"> </w:t>
      </w:r>
      <w:r w:rsidRPr="002B4996">
        <w:rPr>
          <w:rFonts w:ascii="Times New Roman" w:eastAsia="Times New Roman" w:hAnsi="Times New Roman" w:cs="Times New Roman"/>
          <w:spacing w:val="-2"/>
          <w:sz w:val="28"/>
          <w:szCs w:val="28"/>
          <w:lang w:val="ru-RU"/>
        </w:rPr>
        <w:t>с</w:t>
      </w:r>
      <w:r w:rsidRPr="002B4996">
        <w:rPr>
          <w:rFonts w:ascii="Times New Roman" w:eastAsia="Times New Roman" w:hAnsi="Times New Roman" w:cs="Times New Roman"/>
          <w:spacing w:val="-4"/>
          <w:sz w:val="28"/>
          <w:szCs w:val="28"/>
          <w:lang w:val="ru-RU"/>
        </w:rPr>
        <w:t>о</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3"/>
          <w:sz w:val="28"/>
          <w:szCs w:val="28"/>
          <w:lang w:val="ru-RU"/>
        </w:rPr>
        <w:t>в</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2"/>
          <w:sz w:val="28"/>
          <w:szCs w:val="28"/>
          <w:lang w:val="ru-RU"/>
        </w:rPr>
        <w:t>с</w:t>
      </w:r>
      <w:r w:rsidRPr="002B4996">
        <w:rPr>
          <w:rFonts w:ascii="Times New Roman" w:eastAsia="Times New Roman" w:hAnsi="Times New Roman" w:cs="Times New Roman"/>
          <w:spacing w:val="5"/>
          <w:sz w:val="28"/>
          <w:szCs w:val="28"/>
          <w:lang w:val="ru-RU"/>
        </w:rPr>
        <w:t>т</w:t>
      </w:r>
      <w:r w:rsidRPr="002B4996">
        <w:rPr>
          <w:rFonts w:ascii="Times New Roman" w:eastAsia="Times New Roman" w:hAnsi="Times New Roman" w:cs="Times New Roman"/>
          <w:spacing w:val="-1"/>
          <w:sz w:val="28"/>
          <w:szCs w:val="28"/>
          <w:lang w:val="ru-RU"/>
        </w:rPr>
        <w:t>в</w:t>
      </w:r>
      <w:r w:rsidRPr="002B4996">
        <w:rPr>
          <w:rFonts w:ascii="Times New Roman" w:eastAsia="Times New Roman" w:hAnsi="Times New Roman" w:cs="Times New Roman"/>
          <w:sz w:val="28"/>
          <w:szCs w:val="28"/>
          <w:lang w:val="ru-RU"/>
        </w:rPr>
        <w:t>ии</w:t>
      </w:r>
      <w:r w:rsidRPr="002B4996">
        <w:rPr>
          <w:rFonts w:ascii="Times New Roman" w:eastAsia="Times New Roman" w:hAnsi="Times New Roman" w:cs="Times New Roman"/>
          <w:spacing w:val="132"/>
          <w:sz w:val="28"/>
          <w:szCs w:val="28"/>
          <w:lang w:val="ru-RU"/>
        </w:rPr>
        <w:t xml:space="preserve"> </w:t>
      </w:r>
      <w:r w:rsidRPr="002B4996">
        <w:rPr>
          <w:rFonts w:ascii="Times New Roman" w:eastAsia="Times New Roman" w:hAnsi="Times New Roman" w:cs="Times New Roman"/>
          <w:sz w:val="28"/>
          <w:szCs w:val="28"/>
          <w:lang w:val="ru-RU"/>
        </w:rPr>
        <w:t>с</w:t>
      </w:r>
      <w:r w:rsidRPr="002B4996">
        <w:rPr>
          <w:rFonts w:ascii="Times New Roman" w:eastAsia="Times New Roman" w:hAnsi="Times New Roman" w:cs="Times New Roman"/>
          <w:spacing w:val="129"/>
          <w:sz w:val="28"/>
          <w:szCs w:val="28"/>
          <w:lang w:val="ru-RU"/>
        </w:rPr>
        <w:t xml:space="preserve"> </w:t>
      </w:r>
      <w:r w:rsidRPr="002B4996">
        <w:rPr>
          <w:rFonts w:ascii="Times New Roman" w:eastAsia="Times New Roman" w:hAnsi="Times New Roman" w:cs="Times New Roman"/>
          <w:spacing w:val="1"/>
          <w:sz w:val="28"/>
          <w:szCs w:val="28"/>
          <w:lang w:val="ru-RU"/>
        </w:rPr>
        <w:t>Ф</w:t>
      </w:r>
      <w:r w:rsidRPr="002B4996">
        <w:rPr>
          <w:rFonts w:ascii="Times New Roman" w:eastAsia="Times New Roman" w:hAnsi="Times New Roman" w:cs="Times New Roman"/>
          <w:spacing w:val="3"/>
          <w:sz w:val="28"/>
          <w:szCs w:val="28"/>
          <w:lang w:val="ru-RU"/>
        </w:rPr>
        <w:t>Г</w:t>
      </w:r>
      <w:r w:rsidRPr="002B4996">
        <w:rPr>
          <w:rFonts w:ascii="Times New Roman" w:eastAsia="Times New Roman" w:hAnsi="Times New Roman" w:cs="Times New Roman"/>
          <w:sz w:val="28"/>
          <w:szCs w:val="28"/>
          <w:lang w:val="ru-RU"/>
        </w:rPr>
        <w:t>ОС</w:t>
      </w:r>
      <w:r w:rsidRPr="002B4996">
        <w:rPr>
          <w:rFonts w:ascii="Times New Roman" w:eastAsia="Times New Roman" w:hAnsi="Times New Roman" w:cs="Times New Roman"/>
          <w:spacing w:val="124"/>
          <w:sz w:val="28"/>
          <w:szCs w:val="28"/>
          <w:lang w:val="ru-RU"/>
        </w:rPr>
        <w:t xml:space="preserve"> </w:t>
      </w:r>
      <w:r w:rsidRPr="002B4996">
        <w:rPr>
          <w:rFonts w:ascii="Times New Roman" w:eastAsia="Times New Roman" w:hAnsi="Times New Roman" w:cs="Times New Roman"/>
          <w:spacing w:val="-7"/>
          <w:sz w:val="28"/>
          <w:szCs w:val="28"/>
          <w:lang w:val="ru-RU"/>
        </w:rPr>
        <w:t>Н</w:t>
      </w:r>
      <w:r w:rsidRPr="002B4996">
        <w:rPr>
          <w:rFonts w:ascii="Times New Roman" w:eastAsia="Times New Roman" w:hAnsi="Times New Roman" w:cs="Times New Roman"/>
          <w:spacing w:val="-1"/>
          <w:sz w:val="28"/>
          <w:szCs w:val="28"/>
          <w:lang w:val="ru-RU"/>
        </w:rPr>
        <w:t>О</w:t>
      </w:r>
      <w:r w:rsidRPr="002B4996">
        <w:rPr>
          <w:rFonts w:ascii="Times New Roman" w:eastAsia="Times New Roman" w:hAnsi="Times New Roman" w:cs="Times New Roman"/>
          <w:sz w:val="28"/>
          <w:szCs w:val="28"/>
          <w:lang w:val="ru-RU"/>
        </w:rPr>
        <w:t>О,</w:t>
      </w:r>
      <w:r w:rsidRPr="002B4996">
        <w:rPr>
          <w:rFonts w:ascii="Times New Roman" w:eastAsia="Times New Roman" w:hAnsi="Times New Roman" w:cs="Times New Roman"/>
          <w:spacing w:val="140"/>
          <w:sz w:val="28"/>
          <w:szCs w:val="28"/>
          <w:lang w:val="ru-RU"/>
        </w:rPr>
        <w:t xml:space="preserve"> </w:t>
      </w:r>
      <w:r w:rsidRPr="002B4996">
        <w:rPr>
          <w:rFonts w:ascii="Times New Roman" w:eastAsia="Times New Roman" w:hAnsi="Times New Roman" w:cs="Times New Roman"/>
          <w:sz w:val="28"/>
          <w:szCs w:val="28"/>
          <w:lang w:val="ru-RU"/>
        </w:rPr>
        <w:t>а</w:t>
      </w:r>
      <w:r w:rsidRPr="002B4996">
        <w:rPr>
          <w:rFonts w:ascii="Times New Roman" w:eastAsia="Times New Roman" w:hAnsi="Times New Roman" w:cs="Times New Roman"/>
          <w:spacing w:val="129"/>
          <w:sz w:val="28"/>
          <w:szCs w:val="28"/>
          <w:lang w:val="ru-RU"/>
        </w:rPr>
        <w:t xml:space="preserve"> </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кже</w:t>
      </w:r>
      <w:r w:rsidRPr="002B4996">
        <w:rPr>
          <w:rFonts w:ascii="Times New Roman" w:eastAsia="Times New Roman" w:hAnsi="Times New Roman" w:cs="Times New Roman"/>
          <w:spacing w:val="130"/>
          <w:sz w:val="28"/>
          <w:szCs w:val="28"/>
          <w:lang w:val="ru-RU"/>
        </w:rPr>
        <w:t xml:space="preserve"> </w:t>
      </w:r>
      <w:r w:rsidRPr="002B4996">
        <w:rPr>
          <w:rFonts w:ascii="Times New Roman" w:eastAsia="Times New Roman" w:hAnsi="Times New Roman" w:cs="Times New Roman"/>
          <w:sz w:val="28"/>
          <w:szCs w:val="28"/>
          <w:lang w:val="ru-RU"/>
        </w:rPr>
        <w:t>на</w:t>
      </w:r>
      <w:r w:rsidRPr="002B4996">
        <w:rPr>
          <w:rFonts w:ascii="Times New Roman" w:eastAsia="Times New Roman" w:hAnsi="Times New Roman" w:cs="Times New Roman"/>
          <w:spacing w:val="121"/>
          <w:sz w:val="28"/>
          <w:szCs w:val="28"/>
          <w:lang w:val="ru-RU"/>
        </w:rPr>
        <w:t xml:space="preserve"> </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сн</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pacing w:val="3"/>
          <w:sz w:val="28"/>
          <w:szCs w:val="28"/>
          <w:lang w:val="ru-RU"/>
        </w:rPr>
        <w:t>в</w:t>
      </w:r>
      <w:r w:rsidRPr="002B4996">
        <w:rPr>
          <w:rFonts w:ascii="Times New Roman" w:eastAsia="Times New Roman" w:hAnsi="Times New Roman" w:cs="Times New Roman"/>
          <w:sz w:val="28"/>
          <w:szCs w:val="28"/>
          <w:lang w:val="ru-RU"/>
        </w:rPr>
        <w:t>е</w:t>
      </w:r>
      <w:r w:rsidRPr="002B4996">
        <w:rPr>
          <w:rFonts w:ascii="Times New Roman" w:eastAsia="Times New Roman" w:hAnsi="Times New Roman" w:cs="Times New Roman"/>
          <w:spacing w:val="129"/>
          <w:sz w:val="28"/>
          <w:szCs w:val="28"/>
          <w:lang w:val="ru-RU"/>
        </w:rPr>
        <w:t xml:space="preserve"> </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2"/>
          <w:sz w:val="28"/>
          <w:szCs w:val="28"/>
          <w:lang w:val="ru-RU"/>
        </w:rPr>
        <w:t>л</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ни</w:t>
      </w:r>
      <w:r w:rsidRPr="002B4996">
        <w:rPr>
          <w:rFonts w:ascii="Times New Roman" w:eastAsia="Times New Roman" w:hAnsi="Times New Roman" w:cs="Times New Roman"/>
          <w:spacing w:val="4"/>
          <w:sz w:val="28"/>
          <w:szCs w:val="28"/>
          <w:lang w:val="ru-RU"/>
        </w:rPr>
        <w:t>р</w:t>
      </w:r>
      <w:r w:rsidRPr="002B4996">
        <w:rPr>
          <w:rFonts w:ascii="Times New Roman" w:eastAsia="Times New Roman" w:hAnsi="Times New Roman" w:cs="Times New Roman"/>
          <w:spacing w:val="-9"/>
          <w:sz w:val="28"/>
          <w:szCs w:val="28"/>
          <w:lang w:val="ru-RU"/>
        </w:rPr>
        <w:t>у</w:t>
      </w:r>
      <w:r w:rsidRPr="002B4996">
        <w:rPr>
          <w:rFonts w:ascii="Times New Roman" w:eastAsia="Times New Roman" w:hAnsi="Times New Roman" w:cs="Times New Roman"/>
          <w:spacing w:val="-2"/>
          <w:sz w:val="28"/>
          <w:szCs w:val="28"/>
          <w:lang w:val="ru-RU"/>
        </w:rPr>
        <w:t>е</w:t>
      </w:r>
      <w:r w:rsidRPr="002B4996">
        <w:rPr>
          <w:rFonts w:ascii="Times New Roman" w:eastAsia="Times New Roman" w:hAnsi="Times New Roman" w:cs="Times New Roman"/>
          <w:sz w:val="28"/>
          <w:szCs w:val="28"/>
          <w:lang w:val="ru-RU"/>
        </w:rPr>
        <w:t>м</w:t>
      </w:r>
      <w:r w:rsidRPr="002B4996">
        <w:rPr>
          <w:rFonts w:ascii="Times New Roman" w:eastAsia="Times New Roman" w:hAnsi="Times New Roman" w:cs="Times New Roman"/>
          <w:spacing w:val="6"/>
          <w:sz w:val="28"/>
          <w:szCs w:val="28"/>
          <w:lang w:val="ru-RU"/>
        </w:rPr>
        <w:t>ы</w:t>
      </w:r>
      <w:r w:rsidRPr="002B4996">
        <w:rPr>
          <w:rFonts w:ascii="Times New Roman" w:eastAsia="Times New Roman" w:hAnsi="Times New Roman" w:cs="Times New Roman"/>
          <w:spacing w:val="1"/>
          <w:sz w:val="28"/>
          <w:szCs w:val="28"/>
          <w:lang w:val="ru-RU"/>
        </w:rPr>
        <w:t>х</w:t>
      </w:r>
      <w:r w:rsidRPr="002B4996">
        <w:rPr>
          <w:rFonts w:ascii="Times New Roman" w:eastAsia="Times New Roman" w:hAnsi="Times New Roman" w:cs="Times New Roman"/>
          <w:sz w:val="28"/>
          <w:szCs w:val="28"/>
          <w:lang w:val="ru-RU"/>
        </w:rPr>
        <w:t xml:space="preserve"> </w:t>
      </w:r>
      <w:r w:rsidRPr="002B4996">
        <w:rPr>
          <w:rFonts w:ascii="Times New Roman" w:eastAsia="Times New Roman" w:hAnsi="Times New Roman" w:cs="Times New Roman"/>
          <w:spacing w:val="-2"/>
          <w:sz w:val="28"/>
          <w:szCs w:val="28"/>
          <w:lang w:val="ru-RU"/>
        </w:rPr>
        <w:t>ре</w:t>
      </w:r>
      <w:r w:rsidRPr="002B4996">
        <w:rPr>
          <w:rFonts w:ascii="Times New Roman" w:eastAsia="Times New Roman" w:hAnsi="Times New Roman" w:cs="Times New Roman"/>
          <w:spacing w:val="2"/>
          <w:sz w:val="28"/>
          <w:szCs w:val="28"/>
          <w:lang w:val="ru-RU"/>
        </w:rPr>
        <w:t>з</w:t>
      </w:r>
      <w:r w:rsidRPr="002B4996">
        <w:rPr>
          <w:rFonts w:ascii="Times New Roman" w:eastAsia="Times New Roman" w:hAnsi="Times New Roman" w:cs="Times New Roman"/>
          <w:spacing w:val="-2"/>
          <w:sz w:val="28"/>
          <w:szCs w:val="28"/>
          <w:lang w:val="ru-RU"/>
        </w:rPr>
        <w:t>ул</w:t>
      </w:r>
      <w:r w:rsidRPr="002B4996">
        <w:rPr>
          <w:rFonts w:ascii="Times New Roman" w:eastAsia="Times New Roman" w:hAnsi="Times New Roman" w:cs="Times New Roman"/>
          <w:sz w:val="28"/>
          <w:szCs w:val="28"/>
          <w:lang w:val="ru-RU"/>
        </w:rPr>
        <w:t>ьт</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z w:val="28"/>
          <w:szCs w:val="28"/>
          <w:lang w:val="ru-RU"/>
        </w:rPr>
        <w:t>в</w:t>
      </w:r>
      <w:r w:rsidRPr="002B4996">
        <w:rPr>
          <w:rFonts w:ascii="Times New Roman" w:eastAsia="Times New Roman" w:hAnsi="Times New Roman" w:cs="Times New Roman"/>
          <w:spacing w:val="200"/>
          <w:sz w:val="28"/>
          <w:szCs w:val="28"/>
          <w:lang w:val="ru-RU"/>
        </w:rPr>
        <w:t xml:space="preserve"> </w:t>
      </w:r>
      <w:r w:rsidRPr="002B4996">
        <w:rPr>
          <w:rFonts w:ascii="Times New Roman" w:eastAsia="Times New Roman" w:hAnsi="Times New Roman" w:cs="Times New Roman"/>
          <w:spacing w:val="8"/>
          <w:sz w:val="28"/>
          <w:szCs w:val="28"/>
          <w:lang w:val="ru-RU"/>
        </w:rPr>
        <w:t>д</w:t>
      </w:r>
      <w:r w:rsidRPr="002B4996">
        <w:rPr>
          <w:rFonts w:ascii="Times New Roman" w:eastAsia="Times New Roman" w:hAnsi="Times New Roman" w:cs="Times New Roman"/>
          <w:spacing w:val="-10"/>
          <w:sz w:val="28"/>
          <w:szCs w:val="28"/>
          <w:lang w:val="ru-RU"/>
        </w:rPr>
        <w:t>у</w:t>
      </w:r>
      <w:r w:rsidRPr="002B4996">
        <w:rPr>
          <w:rFonts w:ascii="Times New Roman" w:eastAsia="Times New Roman" w:hAnsi="Times New Roman" w:cs="Times New Roman"/>
          <w:spacing w:val="3"/>
          <w:sz w:val="28"/>
          <w:szCs w:val="28"/>
          <w:lang w:val="ru-RU"/>
        </w:rPr>
        <w:t>х</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pacing w:val="-2"/>
          <w:sz w:val="28"/>
          <w:szCs w:val="28"/>
          <w:lang w:val="ru-RU"/>
        </w:rPr>
        <w:t>в</w:t>
      </w:r>
      <w:r w:rsidRPr="002B4996">
        <w:rPr>
          <w:rFonts w:ascii="Times New Roman" w:eastAsia="Times New Roman" w:hAnsi="Times New Roman" w:cs="Times New Roman"/>
          <w:sz w:val="28"/>
          <w:szCs w:val="28"/>
          <w:lang w:val="ru-RU"/>
        </w:rPr>
        <w:t>н</w:t>
      </w:r>
      <w:r w:rsidRPr="002B4996">
        <w:rPr>
          <w:rFonts w:ascii="Times New Roman" w:eastAsia="Times New Roman" w:hAnsi="Times New Roman" w:cs="Times New Roman"/>
          <w:spacing w:val="8"/>
          <w:sz w:val="28"/>
          <w:szCs w:val="28"/>
          <w:lang w:val="ru-RU"/>
        </w:rPr>
        <w:t>о</w:t>
      </w:r>
      <w:r w:rsidRPr="002B4996">
        <w:rPr>
          <w:rFonts w:ascii="Times New Roman" w:eastAsia="Times New Roman" w:hAnsi="Times New Roman" w:cs="Times New Roman"/>
          <w:spacing w:val="-6"/>
          <w:sz w:val="28"/>
          <w:szCs w:val="28"/>
          <w:lang w:val="ru-RU"/>
        </w:rPr>
        <w:t>-</w:t>
      </w:r>
      <w:r w:rsidRPr="002B4996">
        <w:rPr>
          <w:rFonts w:ascii="Times New Roman" w:eastAsia="Times New Roman" w:hAnsi="Times New Roman" w:cs="Times New Roman"/>
          <w:sz w:val="28"/>
          <w:szCs w:val="28"/>
          <w:lang w:val="ru-RU"/>
        </w:rPr>
        <w:t>н</w:t>
      </w:r>
      <w:r w:rsidRPr="002B4996">
        <w:rPr>
          <w:rFonts w:ascii="Times New Roman" w:eastAsia="Times New Roman" w:hAnsi="Times New Roman" w:cs="Times New Roman"/>
          <w:spacing w:val="4"/>
          <w:sz w:val="28"/>
          <w:szCs w:val="28"/>
          <w:lang w:val="ru-RU"/>
        </w:rPr>
        <w:t>р</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pacing w:val="-3"/>
          <w:sz w:val="28"/>
          <w:szCs w:val="28"/>
          <w:lang w:val="ru-RU"/>
        </w:rPr>
        <w:t>в</w:t>
      </w:r>
      <w:r w:rsidRPr="002B4996">
        <w:rPr>
          <w:rFonts w:ascii="Times New Roman" w:eastAsia="Times New Roman" w:hAnsi="Times New Roman" w:cs="Times New Roman"/>
          <w:spacing w:val="-1"/>
          <w:sz w:val="28"/>
          <w:szCs w:val="28"/>
          <w:lang w:val="ru-RU"/>
        </w:rPr>
        <w:t>с</w:t>
      </w:r>
      <w:r w:rsidRPr="002B4996">
        <w:rPr>
          <w:rFonts w:ascii="Times New Roman" w:eastAsia="Times New Roman" w:hAnsi="Times New Roman" w:cs="Times New Roman"/>
          <w:spacing w:val="6"/>
          <w:sz w:val="28"/>
          <w:szCs w:val="28"/>
          <w:lang w:val="ru-RU"/>
        </w:rPr>
        <w:t>т</w:t>
      </w:r>
      <w:r w:rsidRPr="002B4996">
        <w:rPr>
          <w:rFonts w:ascii="Times New Roman" w:eastAsia="Times New Roman" w:hAnsi="Times New Roman" w:cs="Times New Roman"/>
          <w:spacing w:val="-2"/>
          <w:sz w:val="28"/>
          <w:szCs w:val="28"/>
          <w:lang w:val="ru-RU"/>
        </w:rPr>
        <w:t>ве</w:t>
      </w:r>
      <w:r w:rsidRPr="002B4996">
        <w:rPr>
          <w:rFonts w:ascii="Times New Roman" w:eastAsia="Times New Roman" w:hAnsi="Times New Roman" w:cs="Times New Roman"/>
          <w:sz w:val="28"/>
          <w:szCs w:val="28"/>
          <w:lang w:val="ru-RU"/>
        </w:rPr>
        <w:t>нн</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го</w:t>
      </w:r>
      <w:r w:rsidRPr="002B4996">
        <w:rPr>
          <w:rFonts w:ascii="Times New Roman" w:eastAsia="Times New Roman" w:hAnsi="Times New Roman" w:cs="Times New Roman"/>
          <w:spacing w:val="207"/>
          <w:sz w:val="28"/>
          <w:szCs w:val="28"/>
          <w:lang w:val="ru-RU"/>
        </w:rPr>
        <w:t xml:space="preserve"> </w:t>
      </w:r>
      <w:r w:rsidRPr="002B4996">
        <w:rPr>
          <w:rFonts w:ascii="Times New Roman" w:eastAsia="Times New Roman" w:hAnsi="Times New Roman" w:cs="Times New Roman"/>
          <w:spacing w:val="-2"/>
          <w:sz w:val="28"/>
          <w:szCs w:val="28"/>
          <w:lang w:val="ru-RU"/>
        </w:rPr>
        <w:t>р</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pacing w:val="2"/>
          <w:sz w:val="28"/>
          <w:szCs w:val="28"/>
          <w:lang w:val="ru-RU"/>
        </w:rPr>
        <w:t>з</w:t>
      </w:r>
      <w:r w:rsidRPr="002B4996">
        <w:rPr>
          <w:rFonts w:ascii="Times New Roman" w:eastAsia="Times New Roman" w:hAnsi="Times New Roman" w:cs="Times New Roman"/>
          <w:spacing w:val="-1"/>
          <w:sz w:val="28"/>
          <w:szCs w:val="28"/>
          <w:lang w:val="ru-RU"/>
        </w:rPr>
        <w:t>в</w:t>
      </w:r>
      <w:r w:rsidRPr="002B4996">
        <w:rPr>
          <w:rFonts w:ascii="Times New Roman" w:eastAsia="Times New Roman" w:hAnsi="Times New Roman" w:cs="Times New Roman"/>
          <w:sz w:val="28"/>
          <w:szCs w:val="28"/>
          <w:lang w:val="ru-RU"/>
        </w:rPr>
        <w:t>ития,</w:t>
      </w:r>
      <w:r w:rsidRPr="002B4996">
        <w:rPr>
          <w:rFonts w:ascii="Times New Roman" w:eastAsia="Times New Roman" w:hAnsi="Times New Roman" w:cs="Times New Roman"/>
          <w:spacing w:val="205"/>
          <w:sz w:val="28"/>
          <w:szCs w:val="28"/>
          <w:lang w:val="ru-RU"/>
        </w:rPr>
        <w:t xml:space="preserve"> </w:t>
      </w:r>
      <w:r w:rsidRPr="002B4996">
        <w:rPr>
          <w:rFonts w:ascii="Times New Roman" w:eastAsia="Times New Roman" w:hAnsi="Times New Roman" w:cs="Times New Roman"/>
          <w:spacing w:val="-2"/>
          <w:sz w:val="28"/>
          <w:szCs w:val="28"/>
          <w:lang w:val="ru-RU"/>
        </w:rPr>
        <w:t>в</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pacing w:val="-2"/>
          <w:sz w:val="28"/>
          <w:szCs w:val="28"/>
          <w:lang w:val="ru-RU"/>
        </w:rPr>
        <w:t>с</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1"/>
          <w:sz w:val="28"/>
          <w:szCs w:val="28"/>
          <w:lang w:val="ru-RU"/>
        </w:rPr>
        <w:t>и</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pacing w:val="7"/>
          <w:sz w:val="28"/>
          <w:szCs w:val="28"/>
          <w:lang w:val="ru-RU"/>
        </w:rPr>
        <w:t>н</w:t>
      </w:r>
      <w:r w:rsidRPr="002B4996">
        <w:rPr>
          <w:rFonts w:ascii="Times New Roman" w:eastAsia="Times New Roman" w:hAnsi="Times New Roman" w:cs="Times New Roman"/>
          <w:sz w:val="28"/>
          <w:szCs w:val="28"/>
          <w:lang w:val="ru-RU"/>
        </w:rPr>
        <w:t>ия</w:t>
      </w:r>
      <w:r w:rsidRPr="002B4996">
        <w:rPr>
          <w:rFonts w:ascii="Times New Roman" w:eastAsia="Times New Roman" w:hAnsi="Times New Roman" w:cs="Times New Roman"/>
          <w:spacing w:val="203"/>
          <w:sz w:val="28"/>
          <w:szCs w:val="28"/>
          <w:lang w:val="ru-RU"/>
        </w:rPr>
        <w:t xml:space="preserve"> </w:t>
      </w:r>
      <w:r w:rsidRPr="002B4996">
        <w:rPr>
          <w:rFonts w:ascii="Times New Roman" w:eastAsia="Times New Roman" w:hAnsi="Times New Roman" w:cs="Times New Roman"/>
          <w:sz w:val="28"/>
          <w:szCs w:val="28"/>
          <w:lang w:val="ru-RU"/>
        </w:rPr>
        <w:t>и</w:t>
      </w:r>
      <w:r w:rsidRPr="002B4996">
        <w:rPr>
          <w:rFonts w:ascii="Times New Roman" w:eastAsia="Times New Roman" w:hAnsi="Times New Roman" w:cs="Times New Roman"/>
          <w:spacing w:val="204"/>
          <w:sz w:val="28"/>
          <w:szCs w:val="28"/>
          <w:lang w:val="ru-RU"/>
        </w:rPr>
        <w:t xml:space="preserve"> </w:t>
      </w:r>
      <w:r w:rsidRPr="002B4996">
        <w:rPr>
          <w:rFonts w:ascii="Times New Roman" w:eastAsia="Times New Roman" w:hAnsi="Times New Roman" w:cs="Times New Roman"/>
          <w:sz w:val="28"/>
          <w:szCs w:val="28"/>
          <w:lang w:val="ru-RU"/>
        </w:rPr>
        <w:t>с</w:t>
      </w:r>
      <w:r w:rsidRPr="002B4996">
        <w:rPr>
          <w:rFonts w:ascii="Times New Roman" w:eastAsia="Times New Roman" w:hAnsi="Times New Roman" w:cs="Times New Roman"/>
          <w:spacing w:val="-4"/>
          <w:sz w:val="28"/>
          <w:szCs w:val="28"/>
          <w:lang w:val="ru-RU"/>
        </w:rPr>
        <w:t>о</w:t>
      </w:r>
      <w:r w:rsidRPr="002B4996">
        <w:rPr>
          <w:rFonts w:ascii="Times New Roman" w:eastAsia="Times New Roman" w:hAnsi="Times New Roman" w:cs="Times New Roman"/>
          <w:sz w:val="28"/>
          <w:szCs w:val="28"/>
          <w:lang w:val="ru-RU"/>
        </w:rPr>
        <w:t>ци</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pacing w:val="-3"/>
          <w:sz w:val="28"/>
          <w:szCs w:val="28"/>
          <w:lang w:val="ru-RU"/>
        </w:rPr>
        <w:t>л</w:t>
      </w:r>
      <w:r w:rsidRPr="002B4996">
        <w:rPr>
          <w:rFonts w:ascii="Times New Roman" w:eastAsia="Times New Roman" w:hAnsi="Times New Roman" w:cs="Times New Roman"/>
          <w:sz w:val="28"/>
          <w:szCs w:val="28"/>
          <w:lang w:val="ru-RU"/>
        </w:rPr>
        <w:t>и</w:t>
      </w:r>
      <w:r w:rsidRPr="002B4996">
        <w:rPr>
          <w:rFonts w:ascii="Times New Roman" w:eastAsia="Times New Roman" w:hAnsi="Times New Roman" w:cs="Times New Roman"/>
          <w:spacing w:val="-2"/>
          <w:sz w:val="28"/>
          <w:szCs w:val="28"/>
          <w:lang w:val="ru-RU"/>
        </w:rPr>
        <w:t>за</w:t>
      </w:r>
      <w:r w:rsidRPr="002B4996">
        <w:rPr>
          <w:rFonts w:ascii="Times New Roman" w:eastAsia="Times New Roman" w:hAnsi="Times New Roman" w:cs="Times New Roman"/>
          <w:sz w:val="28"/>
          <w:szCs w:val="28"/>
          <w:lang w:val="ru-RU"/>
        </w:rPr>
        <w:t xml:space="preserve">ции </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pacing w:val="6"/>
          <w:sz w:val="28"/>
          <w:szCs w:val="28"/>
          <w:lang w:val="ru-RU"/>
        </w:rPr>
        <w:t>б</w:t>
      </w:r>
      <w:r w:rsidRPr="002B4996">
        <w:rPr>
          <w:rFonts w:ascii="Times New Roman" w:eastAsia="Times New Roman" w:hAnsi="Times New Roman" w:cs="Times New Roman"/>
          <w:spacing w:val="-9"/>
          <w:sz w:val="28"/>
          <w:szCs w:val="28"/>
          <w:lang w:val="ru-RU"/>
        </w:rPr>
        <w:t>у</w:t>
      </w:r>
      <w:r w:rsidRPr="002B4996">
        <w:rPr>
          <w:rFonts w:ascii="Times New Roman" w:eastAsia="Times New Roman" w:hAnsi="Times New Roman" w:cs="Times New Roman"/>
          <w:spacing w:val="1"/>
          <w:sz w:val="28"/>
          <w:szCs w:val="28"/>
          <w:lang w:val="ru-RU"/>
        </w:rPr>
        <w:t>ч</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ющи</w:t>
      </w:r>
      <w:r w:rsidRPr="002B4996">
        <w:rPr>
          <w:rFonts w:ascii="Times New Roman" w:eastAsia="Times New Roman" w:hAnsi="Times New Roman" w:cs="Times New Roman"/>
          <w:spacing w:val="-2"/>
          <w:sz w:val="28"/>
          <w:szCs w:val="28"/>
          <w:lang w:val="ru-RU"/>
        </w:rPr>
        <w:t>хс</w:t>
      </w:r>
      <w:r w:rsidRPr="002B4996">
        <w:rPr>
          <w:rFonts w:ascii="Times New Roman" w:eastAsia="Times New Roman" w:hAnsi="Times New Roman" w:cs="Times New Roman"/>
          <w:sz w:val="28"/>
          <w:szCs w:val="28"/>
          <w:lang w:val="ru-RU"/>
        </w:rPr>
        <w:t>я,</w:t>
      </w:r>
      <w:r w:rsidRPr="002B4996">
        <w:rPr>
          <w:rFonts w:ascii="Times New Roman" w:eastAsia="Times New Roman" w:hAnsi="Times New Roman" w:cs="Times New Roman"/>
          <w:spacing w:val="3"/>
          <w:sz w:val="28"/>
          <w:szCs w:val="28"/>
          <w:lang w:val="ru-RU"/>
        </w:rPr>
        <w:t xml:space="preserve"> </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2"/>
          <w:sz w:val="28"/>
          <w:szCs w:val="28"/>
          <w:lang w:val="ru-RU"/>
        </w:rPr>
        <w:t>ре</w:t>
      </w:r>
      <w:r w:rsidRPr="002B4996">
        <w:rPr>
          <w:rFonts w:ascii="Times New Roman" w:eastAsia="Times New Roman" w:hAnsi="Times New Roman" w:cs="Times New Roman"/>
          <w:sz w:val="28"/>
          <w:szCs w:val="28"/>
          <w:lang w:val="ru-RU"/>
        </w:rPr>
        <w:t>д</w:t>
      </w:r>
      <w:r w:rsidRPr="002B4996">
        <w:rPr>
          <w:rFonts w:ascii="Times New Roman" w:eastAsia="Times New Roman" w:hAnsi="Times New Roman" w:cs="Times New Roman"/>
          <w:spacing w:val="-1"/>
          <w:sz w:val="28"/>
          <w:szCs w:val="28"/>
          <w:lang w:val="ru-RU"/>
        </w:rPr>
        <w:t>с</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pacing w:val="2"/>
          <w:sz w:val="28"/>
          <w:szCs w:val="28"/>
          <w:lang w:val="ru-RU"/>
        </w:rPr>
        <w:t>в</w:t>
      </w:r>
      <w:r w:rsidRPr="002B4996">
        <w:rPr>
          <w:rFonts w:ascii="Times New Roman" w:eastAsia="Times New Roman" w:hAnsi="Times New Roman" w:cs="Times New Roman"/>
          <w:spacing w:val="-2"/>
          <w:sz w:val="28"/>
          <w:szCs w:val="28"/>
          <w:lang w:val="ru-RU"/>
        </w:rPr>
        <w:t>ле</w:t>
      </w:r>
      <w:r w:rsidRPr="002B4996">
        <w:rPr>
          <w:rFonts w:ascii="Times New Roman" w:eastAsia="Times New Roman" w:hAnsi="Times New Roman" w:cs="Times New Roman"/>
          <w:sz w:val="28"/>
          <w:szCs w:val="28"/>
          <w:lang w:val="ru-RU"/>
        </w:rPr>
        <w:t>нн</w:t>
      </w:r>
      <w:r w:rsidRPr="002B4996">
        <w:rPr>
          <w:rFonts w:ascii="Times New Roman" w:eastAsia="Times New Roman" w:hAnsi="Times New Roman" w:cs="Times New Roman"/>
          <w:spacing w:val="-1"/>
          <w:sz w:val="28"/>
          <w:szCs w:val="28"/>
          <w:lang w:val="ru-RU"/>
        </w:rPr>
        <w:t>ы</w:t>
      </w:r>
      <w:r w:rsidRPr="002B4996">
        <w:rPr>
          <w:rFonts w:ascii="Times New Roman" w:eastAsia="Times New Roman" w:hAnsi="Times New Roman" w:cs="Times New Roman"/>
          <w:sz w:val="28"/>
          <w:szCs w:val="28"/>
          <w:lang w:val="ru-RU"/>
        </w:rPr>
        <w:t>х</w:t>
      </w:r>
      <w:r w:rsidRPr="002B4996">
        <w:rPr>
          <w:rFonts w:ascii="Times New Roman" w:eastAsia="Times New Roman" w:hAnsi="Times New Roman" w:cs="Times New Roman"/>
          <w:spacing w:val="-1"/>
          <w:sz w:val="28"/>
          <w:szCs w:val="28"/>
          <w:lang w:val="ru-RU"/>
        </w:rPr>
        <w:t xml:space="preserve"> </w:t>
      </w:r>
      <w:r w:rsidRPr="002B4996">
        <w:rPr>
          <w:rFonts w:ascii="Times New Roman" w:eastAsia="Times New Roman" w:hAnsi="Times New Roman" w:cs="Times New Roman"/>
          <w:sz w:val="28"/>
          <w:szCs w:val="28"/>
          <w:lang w:val="ru-RU"/>
        </w:rPr>
        <w:t>в</w:t>
      </w:r>
      <w:r w:rsidRPr="002B4996">
        <w:rPr>
          <w:rFonts w:ascii="Times New Roman" w:eastAsia="Times New Roman" w:hAnsi="Times New Roman" w:cs="Times New Roman"/>
          <w:spacing w:val="-1"/>
          <w:sz w:val="28"/>
          <w:szCs w:val="28"/>
          <w:lang w:val="ru-RU"/>
        </w:rPr>
        <w:t xml:space="preserve"> </w:t>
      </w:r>
      <w:r w:rsidRPr="002B4996">
        <w:rPr>
          <w:rFonts w:ascii="Times New Roman" w:eastAsia="Times New Roman" w:hAnsi="Times New Roman" w:cs="Times New Roman"/>
          <w:spacing w:val="4"/>
          <w:sz w:val="28"/>
          <w:szCs w:val="28"/>
          <w:lang w:val="ru-RU"/>
        </w:rPr>
        <w:t>ф</w:t>
      </w:r>
      <w:r w:rsidRPr="002B4996">
        <w:rPr>
          <w:rFonts w:ascii="Times New Roman" w:eastAsia="Times New Roman" w:hAnsi="Times New Roman" w:cs="Times New Roman"/>
          <w:spacing w:val="-2"/>
          <w:sz w:val="28"/>
          <w:szCs w:val="28"/>
          <w:lang w:val="ru-RU"/>
        </w:rPr>
        <w:t>е</w:t>
      </w:r>
      <w:r w:rsidRPr="002B4996">
        <w:rPr>
          <w:rFonts w:ascii="Times New Roman" w:eastAsia="Times New Roman" w:hAnsi="Times New Roman" w:cs="Times New Roman"/>
          <w:sz w:val="28"/>
          <w:szCs w:val="28"/>
          <w:lang w:val="ru-RU"/>
        </w:rPr>
        <w:t>д</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pacing w:val="-3"/>
          <w:sz w:val="28"/>
          <w:szCs w:val="28"/>
          <w:lang w:val="ru-RU"/>
        </w:rPr>
        <w:t>р</w:t>
      </w:r>
      <w:r w:rsidRPr="002B4996">
        <w:rPr>
          <w:rFonts w:ascii="Times New Roman" w:eastAsia="Times New Roman" w:hAnsi="Times New Roman" w:cs="Times New Roman"/>
          <w:spacing w:val="4"/>
          <w:sz w:val="28"/>
          <w:szCs w:val="28"/>
          <w:lang w:val="ru-RU"/>
        </w:rPr>
        <w:t>а</w:t>
      </w:r>
      <w:r w:rsidRPr="002B4996">
        <w:rPr>
          <w:rFonts w:ascii="Times New Roman" w:eastAsia="Times New Roman" w:hAnsi="Times New Roman" w:cs="Times New Roman"/>
          <w:spacing w:val="-3"/>
          <w:sz w:val="28"/>
          <w:szCs w:val="28"/>
          <w:lang w:val="ru-RU"/>
        </w:rPr>
        <w:t>л</w:t>
      </w:r>
      <w:r w:rsidRPr="002B4996">
        <w:rPr>
          <w:rFonts w:ascii="Times New Roman" w:eastAsia="Times New Roman" w:hAnsi="Times New Roman" w:cs="Times New Roman"/>
          <w:spacing w:val="1"/>
          <w:sz w:val="28"/>
          <w:szCs w:val="28"/>
          <w:lang w:val="ru-RU"/>
        </w:rPr>
        <w:t>ьн</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й</w:t>
      </w:r>
      <w:r w:rsidRPr="002B4996">
        <w:rPr>
          <w:rFonts w:ascii="Times New Roman" w:eastAsia="Times New Roman" w:hAnsi="Times New Roman" w:cs="Times New Roman"/>
          <w:spacing w:val="2"/>
          <w:sz w:val="28"/>
          <w:szCs w:val="28"/>
          <w:lang w:val="ru-RU"/>
        </w:rPr>
        <w:t xml:space="preserve"> </w:t>
      </w:r>
      <w:r w:rsidRPr="002B4996">
        <w:rPr>
          <w:rFonts w:ascii="Times New Roman" w:eastAsia="Times New Roman" w:hAnsi="Times New Roman" w:cs="Times New Roman"/>
          <w:spacing w:val="-2"/>
          <w:sz w:val="28"/>
          <w:szCs w:val="28"/>
          <w:lang w:val="ru-RU"/>
        </w:rPr>
        <w:t>ра</w:t>
      </w:r>
      <w:r w:rsidRPr="002B4996">
        <w:rPr>
          <w:rFonts w:ascii="Times New Roman" w:eastAsia="Times New Roman" w:hAnsi="Times New Roman" w:cs="Times New Roman"/>
          <w:sz w:val="28"/>
          <w:szCs w:val="28"/>
          <w:lang w:val="ru-RU"/>
        </w:rPr>
        <w:t>б</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pacing w:val="2"/>
          <w:sz w:val="28"/>
          <w:szCs w:val="28"/>
          <w:lang w:val="ru-RU"/>
        </w:rPr>
        <w:t>ч</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й</w:t>
      </w:r>
      <w:r w:rsidRPr="002B4996">
        <w:rPr>
          <w:rFonts w:ascii="Times New Roman" w:eastAsia="Times New Roman" w:hAnsi="Times New Roman" w:cs="Times New Roman"/>
          <w:spacing w:val="2"/>
          <w:sz w:val="28"/>
          <w:szCs w:val="28"/>
          <w:lang w:val="ru-RU"/>
        </w:rPr>
        <w:t xml:space="preserve"> </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2"/>
          <w:sz w:val="28"/>
          <w:szCs w:val="28"/>
          <w:lang w:val="ru-RU"/>
        </w:rPr>
        <w:t>ро</w:t>
      </w:r>
      <w:r w:rsidRPr="002B4996">
        <w:rPr>
          <w:rFonts w:ascii="Times New Roman" w:eastAsia="Times New Roman" w:hAnsi="Times New Roman" w:cs="Times New Roman"/>
          <w:spacing w:val="5"/>
          <w:sz w:val="28"/>
          <w:szCs w:val="28"/>
          <w:lang w:val="ru-RU"/>
        </w:rPr>
        <w:t>г</w:t>
      </w:r>
      <w:r w:rsidRPr="002B4996">
        <w:rPr>
          <w:rFonts w:ascii="Times New Roman" w:eastAsia="Times New Roman" w:hAnsi="Times New Roman" w:cs="Times New Roman"/>
          <w:spacing w:val="4"/>
          <w:sz w:val="28"/>
          <w:szCs w:val="28"/>
          <w:lang w:val="ru-RU"/>
        </w:rPr>
        <w:t>р</w:t>
      </w:r>
      <w:r w:rsidRPr="002B4996">
        <w:rPr>
          <w:rFonts w:ascii="Times New Roman" w:eastAsia="Times New Roman" w:hAnsi="Times New Roman" w:cs="Times New Roman"/>
          <w:sz w:val="28"/>
          <w:szCs w:val="28"/>
          <w:lang w:val="ru-RU"/>
        </w:rPr>
        <w:t>а</w:t>
      </w:r>
      <w:r w:rsidRPr="002B4996">
        <w:rPr>
          <w:rFonts w:ascii="Times New Roman" w:eastAsia="Times New Roman" w:hAnsi="Times New Roman" w:cs="Times New Roman"/>
          <w:spacing w:val="1"/>
          <w:sz w:val="28"/>
          <w:szCs w:val="28"/>
          <w:lang w:val="ru-RU"/>
        </w:rPr>
        <w:t>м</w:t>
      </w:r>
      <w:r w:rsidRPr="002B4996">
        <w:rPr>
          <w:rFonts w:ascii="Times New Roman" w:eastAsia="Times New Roman" w:hAnsi="Times New Roman" w:cs="Times New Roman"/>
          <w:spacing w:val="2"/>
          <w:sz w:val="28"/>
          <w:szCs w:val="28"/>
          <w:lang w:val="ru-RU"/>
        </w:rPr>
        <w:t>м</w:t>
      </w:r>
      <w:r w:rsidRPr="002B4996">
        <w:rPr>
          <w:rFonts w:ascii="Times New Roman" w:eastAsia="Times New Roman" w:hAnsi="Times New Roman" w:cs="Times New Roman"/>
          <w:sz w:val="28"/>
          <w:szCs w:val="28"/>
          <w:lang w:val="ru-RU"/>
        </w:rPr>
        <w:t xml:space="preserve">е </w:t>
      </w:r>
      <w:r w:rsidRPr="002B4996">
        <w:rPr>
          <w:rFonts w:ascii="Times New Roman" w:eastAsia="Times New Roman" w:hAnsi="Times New Roman" w:cs="Times New Roman"/>
          <w:spacing w:val="-3"/>
          <w:sz w:val="28"/>
          <w:szCs w:val="28"/>
          <w:lang w:val="ru-RU"/>
        </w:rPr>
        <w:t>во</w:t>
      </w:r>
      <w:r w:rsidRPr="002B4996">
        <w:rPr>
          <w:rFonts w:ascii="Times New Roman" w:eastAsia="Times New Roman" w:hAnsi="Times New Roman" w:cs="Times New Roman"/>
          <w:spacing w:val="-2"/>
          <w:sz w:val="28"/>
          <w:szCs w:val="28"/>
          <w:lang w:val="ru-RU"/>
        </w:rPr>
        <w:t>с</w:t>
      </w:r>
      <w:r w:rsidRPr="002B4996">
        <w:rPr>
          <w:rFonts w:ascii="Times New Roman" w:eastAsia="Times New Roman" w:hAnsi="Times New Roman" w:cs="Times New Roman"/>
          <w:sz w:val="28"/>
          <w:szCs w:val="28"/>
          <w:lang w:val="ru-RU"/>
        </w:rPr>
        <w:t>пит</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ния;</w:t>
      </w:r>
    </w:p>
    <w:p w:rsidR="00434CFC" w:rsidRPr="002B4996" w:rsidRDefault="00434CFC" w:rsidP="00434CFC">
      <w:pPr>
        <w:pStyle w:val="ae"/>
        <w:widowControl w:val="0"/>
        <w:numPr>
          <w:ilvl w:val="0"/>
          <w:numId w:val="86"/>
        </w:numPr>
        <w:spacing w:after="0" w:line="240" w:lineRule="auto"/>
        <w:ind w:left="-567" w:right="-48" w:firstLine="567"/>
        <w:jc w:val="both"/>
        <w:rPr>
          <w:rFonts w:ascii="Times New Roman" w:eastAsia="Times New Roman" w:hAnsi="Times New Roman" w:cs="Times New Roman"/>
          <w:sz w:val="28"/>
          <w:szCs w:val="28"/>
          <w:lang w:val="ru-RU"/>
        </w:rPr>
      </w:pPr>
      <w:r w:rsidRPr="002B4996">
        <w:rPr>
          <w:rFonts w:ascii="Times New Roman" w:eastAsia="Times New Roman" w:hAnsi="Times New Roman" w:cs="Times New Roman"/>
          <w:spacing w:val="-3"/>
          <w:sz w:val="28"/>
          <w:szCs w:val="28"/>
          <w:lang w:val="ru-RU"/>
        </w:rPr>
        <w:t>р</w:t>
      </w:r>
      <w:r w:rsidRPr="002B4996">
        <w:rPr>
          <w:rFonts w:ascii="Times New Roman" w:eastAsia="Times New Roman" w:hAnsi="Times New Roman" w:cs="Times New Roman"/>
          <w:spacing w:val="-2"/>
          <w:sz w:val="28"/>
          <w:szCs w:val="28"/>
          <w:lang w:val="ru-RU"/>
        </w:rPr>
        <w:t>а</w:t>
      </w:r>
      <w:r w:rsidRPr="002B4996">
        <w:rPr>
          <w:rFonts w:ascii="Times New Roman" w:eastAsia="Times New Roman" w:hAnsi="Times New Roman" w:cs="Times New Roman"/>
          <w:spacing w:val="2"/>
          <w:sz w:val="28"/>
          <w:szCs w:val="28"/>
          <w:lang w:val="ru-RU"/>
        </w:rPr>
        <w:t>з</w:t>
      </w:r>
      <w:r w:rsidRPr="002B4996">
        <w:rPr>
          <w:rFonts w:ascii="Times New Roman" w:eastAsia="Times New Roman" w:hAnsi="Times New Roman" w:cs="Times New Roman"/>
          <w:spacing w:val="-2"/>
          <w:sz w:val="28"/>
          <w:szCs w:val="28"/>
          <w:lang w:val="ru-RU"/>
        </w:rPr>
        <w:t>ра</w:t>
      </w:r>
      <w:r w:rsidRPr="002B4996">
        <w:rPr>
          <w:rFonts w:ascii="Times New Roman" w:eastAsia="Times New Roman" w:hAnsi="Times New Roman" w:cs="Times New Roman"/>
          <w:sz w:val="28"/>
          <w:szCs w:val="28"/>
          <w:lang w:val="ru-RU"/>
        </w:rPr>
        <w:t>б</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z w:val="28"/>
          <w:szCs w:val="28"/>
          <w:lang w:val="ru-RU"/>
        </w:rPr>
        <w:t>ть</w:t>
      </w:r>
      <w:r w:rsidRPr="002B4996">
        <w:rPr>
          <w:rFonts w:ascii="Times New Roman" w:eastAsia="Times New Roman" w:hAnsi="Times New Roman" w:cs="Times New Roman"/>
          <w:spacing w:val="53"/>
          <w:sz w:val="28"/>
          <w:szCs w:val="28"/>
          <w:lang w:val="ru-RU"/>
        </w:rPr>
        <w:t xml:space="preserve"> </w:t>
      </w:r>
      <w:r w:rsidRPr="002B4996">
        <w:rPr>
          <w:rFonts w:ascii="Times New Roman" w:eastAsia="Times New Roman" w:hAnsi="Times New Roman" w:cs="Times New Roman"/>
          <w:sz w:val="28"/>
          <w:szCs w:val="28"/>
          <w:lang w:val="ru-RU"/>
        </w:rPr>
        <w:t>ка</w:t>
      </w:r>
      <w:r w:rsidRPr="002B4996">
        <w:rPr>
          <w:rFonts w:ascii="Times New Roman" w:eastAsia="Times New Roman" w:hAnsi="Times New Roman" w:cs="Times New Roman"/>
          <w:spacing w:val="-4"/>
          <w:sz w:val="28"/>
          <w:szCs w:val="28"/>
          <w:lang w:val="ru-RU"/>
        </w:rPr>
        <w:t>л</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нд</w:t>
      </w:r>
      <w:r w:rsidRPr="002B4996">
        <w:rPr>
          <w:rFonts w:ascii="Times New Roman" w:eastAsia="Times New Roman" w:hAnsi="Times New Roman" w:cs="Times New Roman"/>
          <w:spacing w:val="-1"/>
          <w:sz w:val="28"/>
          <w:szCs w:val="28"/>
          <w:lang w:val="ru-RU"/>
        </w:rPr>
        <w:t>а</w:t>
      </w:r>
      <w:r w:rsidRPr="002B4996">
        <w:rPr>
          <w:rFonts w:ascii="Times New Roman" w:eastAsia="Times New Roman" w:hAnsi="Times New Roman" w:cs="Times New Roman"/>
          <w:spacing w:val="-4"/>
          <w:sz w:val="28"/>
          <w:szCs w:val="28"/>
          <w:lang w:val="ru-RU"/>
        </w:rPr>
        <w:t>р</w:t>
      </w:r>
      <w:r w:rsidRPr="002B4996">
        <w:rPr>
          <w:rFonts w:ascii="Times New Roman" w:eastAsia="Times New Roman" w:hAnsi="Times New Roman" w:cs="Times New Roman"/>
          <w:spacing w:val="6"/>
          <w:sz w:val="28"/>
          <w:szCs w:val="28"/>
          <w:lang w:val="ru-RU"/>
        </w:rPr>
        <w:t>но</w:t>
      </w:r>
      <w:r w:rsidRPr="002B4996">
        <w:rPr>
          <w:rFonts w:ascii="Times New Roman" w:eastAsia="Times New Roman" w:hAnsi="Times New Roman" w:cs="Times New Roman"/>
          <w:spacing w:val="-5"/>
          <w:sz w:val="28"/>
          <w:szCs w:val="28"/>
          <w:lang w:val="ru-RU"/>
        </w:rPr>
        <w:t>-</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2"/>
          <w:sz w:val="28"/>
          <w:szCs w:val="28"/>
          <w:lang w:val="ru-RU"/>
        </w:rPr>
        <w:t>е</w:t>
      </w:r>
      <w:r w:rsidRPr="002B4996">
        <w:rPr>
          <w:rFonts w:ascii="Times New Roman" w:eastAsia="Times New Roman" w:hAnsi="Times New Roman" w:cs="Times New Roman"/>
          <w:sz w:val="28"/>
          <w:szCs w:val="28"/>
          <w:lang w:val="ru-RU"/>
        </w:rPr>
        <w:t>мати</w:t>
      </w:r>
      <w:r w:rsidRPr="002B4996">
        <w:rPr>
          <w:rFonts w:ascii="Times New Roman" w:eastAsia="Times New Roman" w:hAnsi="Times New Roman" w:cs="Times New Roman"/>
          <w:spacing w:val="2"/>
          <w:sz w:val="28"/>
          <w:szCs w:val="28"/>
          <w:lang w:val="ru-RU"/>
        </w:rPr>
        <w:t>ч</w:t>
      </w:r>
      <w:r w:rsidRPr="002B4996">
        <w:rPr>
          <w:rFonts w:ascii="Times New Roman" w:eastAsia="Times New Roman" w:hAnsi="Times New Roman" w:cs="Times New Roman"/>
          <w:spacing w:val="-1"/>
          <w:sz w:val="28"/>
          <w:szCs w:val="28"/>
          <w:lang w:val="ru-RU"/>
        </w:rPr>
        <w:t>ес</w:t>
      </w:r>
      <w:r w:rsidRPr="002B4996">
        <w:rPr>
          <w:rFonts w:ascii="Times New Roman" w:eastAsia="Times New Roman" w:hAnsi="Times New Roman" w:cs="Times New Roman"/>
          <w:sz w:val="28"/>
          <w:szCs w:val="28"/>
          <w:lang w:val="ru-RU"/>
        </w:rPr>
        <w:t>к</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е</w:t>
      </w:r>
      <w:r w:rsidRPr="002B4996">
        <w:rPr>
          <w:rFonts w:ascii="Times New Roman" w:eastAsia="Times New Roman" w:hAnsi="Times New Roman" w:cs="Times New Roman"/>
          <w:spacing w:val="49"/>
          <w:sz w:val="28"/>
          <w:szCs w:val="28"/>
          <w:lang w:val="ru-RU"/>
        </w:rPr>
        <w:t xml:space="preserve"> </w:t>
      </w:r>
      <w:r w:rsidRPr="002B4996">
        <w:rPr>
          <w:rFonts w:ascii="Times New Roman" w:eastAsia="Times New Roman" w:hAnsi="Times New Roman" w:cs="Times New Roman"/>
          <w:sz w:val="28"/>
          <w:szCs w:val="28"/>
          <w:lang w:val="ru-RU"/>
        </w:rPr>
        <w:t>п</w:t>
      </w:r>
      <w:r w:rsidRPr="002B4996">
        <w:rPr>
          <w:rFonts w:ascii="Times New Roman" w:eastAsia="Times New Roman" w:hAnsi="Times New Roman" w:cs="Times New Roman"/>
          <w:spacing w:val="-1"/>
          <w:sz w:val="28"/>
          <w:szCs w:val="28"/>
          <w:lang w:val="ru-RU"/>
        </w:rPr>
        <w:t>ла</w:t>
      </w:r>
      <w:r w:rsidRPr="002B4996">
        <w:rPr>
          <w:rFonts w:ascii="Times New Roman" w:eastAsia="Times New Roman" w:hAnsi="Times New Roman" w:cs="Times New Roman"/>
          <w:sz w:val="28"/>
          <w:szCs w:val="28"/>
          <w:lang w:val="ru-RU"/>
        </w:rPr>
        <w:t>ни</w:t>
      </w:r>
      <w:r w:rsidRPr="002B4996">
        <w:rPr>
          <w:rFonts w:ascii="Times New Roman" w:eastAsia="Times New Roman" w:hAnsi="Times New Roman" w:cs="Times New Roman"/>
          <w:spacing w:val="-2"/>
          <w:sz w:val="28"/>
          <w:szCs w:val="28"/>
          <w:lang w:val="ru-RU"/>
        </w:rPr>
        <w:t>р</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pacing w:val="-1"/>
          <w:sz w:val="28"/>
          <w:szCs w:val="28"/>
          <w:lang w:val="ru-RU"/>
        </w:rPr>
        <w:t>ва</w:t>
      </w:r>
      <w:r w:rsidRPr="002B4996">
        <w:rPr>
          <w:rFonts w:ascii="Times New Roman" w:eastAsia="Times New Roman" w:hAnsi="Times New Roman" w:cs="Times New Roman"/>
          <w:sz w:val="28"/>
          <w:szCs w:val="28"/>
          <w:lang w:val="ru-RU"/>
        </w:rPr>
        <w:t>ние</w:t>
      </w:r>
      <w:r w:rsidRPr="002B4996">
        <w:rPr>
          <w:rFonts w:ascii="Times New Roman" w:eastAsia="Times New Roman" w:hAnsi="Times New Roman" w:cs="Times New Roman"/>
          <w:spacing w:val="50"/>
          <w:sz w:val="28"/>
          <w:szCs w:val="28"/>
          <w:lang w:val="ru-RU"/>
        </w:rPr>
        <w:t xml:space="preserve"> </w:t>
      </w:r>
      <w:r w:rsidRPr="002B4996">
        <w:rPr>
          <w:rFonts w:ascii="Times New Roman" w:eastAsia="Times New Roman" w:hAnsi="Times New Roman" w:cs="Times New Roman"/>
          <w:sz w:val="28"/>
          <w:szCs w:val="28"/>
          <w:lang w:val="ru-RU"/>
        </w:rPr>
        <w:t>с</w:t>
      </w:r>
      <w:r w:rsidRPr="002B4996">
        <w:rPr>
          <w:rFonts w:ascii="Times New Roman" w:eastAsia="Times New Roman" w:hAnsi="Times New Roman" w:cs="Times New Roman"/>
          <w:spacing w:val="49"/>
          <w:sz w:val="28"/>
          <w:szCs w:val="28"/>
          <w:lang w:val="ru-RU"/>
        </w:rPr>
        <w:t xml:space="preserve"> </w:t>
      </w:r>
      <w:r w:rsidRPr="002B4996">
        <w:rPr>
          <w:rFonts w:ascii="Times New Roman" w:eastAsia="Times New Roman" w:hAnsi="Times New Roman" w:cs="Times New Roman"/>
          <w:spacing w:val="-9"/>
          <w:sz w:val="28"/>
          <w:szCs w:val="28"/>
          <w:lang w:val="ru-RU"/>
        </w:rPr>
        <w:t>у</w:t>
      </w:r>
      <w:r w:rsidRPr="002B4996">
        <w:rPr>
          <w:rFonts w:ascii="Times New Roman" w:eastAsia="Times New Roman" w:hAnsi="Times New Roman" w:cs="Times New Roman"/>
          <w:spacing w:val="1"/>
          <w:sz w:val="28"/>
          <w:szCs w:val="28"/>
          <w:lang w:val="ru-RU"/>
        </w:rPr>
        <w:t>ч</w:t>
      </w:r>
      <w:r w:rsidRPr="002B4996">
        <w:rPr>
          <w:rFonts w:ascii="Times New Roman" w:eastAsia="Times New Roman" w:hAnsi="Times New Roman" w:cs="Times New Roman"/>
          <w:sz w:val="28"/>
          <w:szCs w:val="28"/>
          <w:lang w:val="ru-RU"/>
        </w:rPr>
        <w:t>ё</w:t>
      </w:r>
      <w:r w:rsidRPr="002B4996">
        <w:rPr>
          <w:rFonts w:ascii="Times New Roman" w:eastAsia="Times New Roman" w:hAnsi="Times New Roman" w:cs="Times New Roman"/>
          <w:spacing w:val="5"/>
          <w:sz w:val="28"/>
          <w:szCs w:val="28"/>
          <w:lang w:val="ru-RU"/>
        </w:rPr>
        <w:t>т</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z w:val="28"/>
          <w:szCs w:val="28"/>
          <w:lang w:val="ru-RU"/>
        </w:rPr>
        <w:t>м</w:t>
      </w:r>
      <w:r w:rsidRPr="002B4996">
        <w:rPr>
          <w:rFonts w:ascii="Times New Roman" w:eastAsia="Times New Roman" w:hAnsi="Times New Roman" w:cs="Times New Roman"/>
          <w:spacing w:val="54"/>
          <w:sz w:val="28"/>
          <w:szCs w:val="28"/>
          <w:lang w:val="ru-RU"/>
        </w:rPr>
        <w:t xml:space="preserve"> </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pacing w:val="-2"/>
          <w:sz w:val="28"/>
          <w:szCs w:val="28"/>
          <w:lang w:val="ru-RU"/>
        </w:rPr>
        <w:t>с</w:t>
      </w:r>
      <w:r w:rsidRPr="002B4996">
        <w:rPr>
          <w:rFonts w:ascii="Times New Roman" w:eastAsia="Times New Roman" w:hAnsi="Times New Roman" w:cs="Times New Roman"/>
          <w:spacing w:val="-4"/>
          <w:sz w:val="28"/>
          <w:szCs w:val="28"/>
          <w:lang w:val="ru-RU"/>
        </w:rPr>
        <w:t>о</w:t>
      </w:r>
      <w:r w:rsidRPr="002B4996">
        <w:rPr>
          <w:rFonts w:ascii="Times New Roman" w:eastAsia="Times New Roman" w:hAnsi="Times New Roman" w:cs="Times New Roman"/>
          <w:sz w:val="28"/>
          <w:szCs w:val="28"/>
          <w:lang w:val="ru-RU"/>
        </w:rPr>
        <w:t>б</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нн</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pacing w:val="-1"/>
          <w:sz w:val="28"/>
          <w:szCs w:val="28"/>
          <w:lang w:val="ru-RU"/>
        </w:rPr>
        <w:t>с</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2"/>
          <w:sz w:val="28"/>
          <w:szCs w:val="28"/>
          <w:lang w:val="ru-RU"/>
        </w:rPr>
        <w:t>е</w:t>
      </w:r>
      <w:r w:rsidRPr="002B4996">
        <w:rPr>
          <w:rFonts w:ascii="Times New Roman" w:eastAsia="Times New Roman" w:hAnsi="Times New Roman" w:cs="Times New Roman"/>
          <w:sz w:val="28"/>
          <w:szCs w:val="28"/>
          <w:lang w:val="ru-RU"/>
        </w:rPr>
        <w:t>й к</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z w:val="28"/>
          <w:szCs w:val="28"/>
          <w:lang w:val="ru-RU"/>
        </w:rPr>
        <w:t>нк</w:t>
      </w:r>
      <w:r w:rsidRPr="002B4996">
        <w:rPr>
          <w:rFonts w:ascii="Times New Roman" w:eastAsia="Times New Roman" w:hAnsi="Times New Roman" w:cs="Times New Roman"/>
          <w:spacing w:val="-3"/>
          <w:sz w:val="28"/>
          <w:szCs w:val="28"/>
          <w:lang w:val="ru-RU"/>
        </w:rPr>
        <w:t>р</w:t>
      </w:r>
      <w:r w:rsidRPr="002B4996">
        <w:rPr>
          <w:rFonts w:ascii="Times New Roman" w:eastAsia="Times New Roman" w:hAnsi="Times New Roman" w:cs="Times New Roman"/>
          <w:spacing w:val="-1"/>
          <w:sz w:val="28"/>
          <w:szCs w:val="28"/>
          <w:lang w:val="ru-RU"/>
        </w:rPr>
        <w:t>е</w:t>
      </w:r>
      <w:r w:rsidRPr="002B4996">
        <w:rPr>
          <w:rFonts w:ascii="Times New Roman" w:eastAsia="Times New Roman" w:hAnsi="Times New Roman" w:cs="Times New Roman"/>
          <w:sz w:val="28"/>
          <w:szCs w:val="28"/>
          <w:lang w:val="ru-RU"/>
        </w:rPr>
        <w:t>тн</w:t>
      </w:r>
      <w:r w:rsidRPr="002B4996">
        <w:rPr>
          <w:rFonts w:ascii="Times New Roman" w:eastAsia="Times New Roman" w:hAnsi="Times New Roman" w:cs="Times New Roman"/>
          <w:spacing w:val="-2"/>
          <w:sz w:val="28"/>
          <w:szCs w:val="28"/>
          <w:lang w:val="ru-RU"/>
        </w:rPr>
        <w:t>о</w:t>
      </w:r>
      <w:r w:rsidRPr="002B4996">
        <w:rPr>
          <w:rFonts w:ascii="Times New Roman" w:eastAsia="Times New Roman" w:hAnsi="Times New Roman" w:cs="Times New Roman"/>
          <w:sz w:val="28"/>
          <w:szCs w:val="28"/>
          <w:lang w:val="ru-RU"/>
        </w:rPr>
        <w:t>го</w:t>
      </w:r>
      <w:r w:rsidRPr="002B4996">
        <w:rPr>
          <w:rFonts w:ascii="Times New Roman" w:eastAsia="Times New Roman" w:hAnsi="Times New Roman" w:cs="Times New Roman"/>
          <w:spacing w:val="5"/>
          <w:sz w:val="28"/>
          <w:szCs w:val="28"/>
          <w:lang w:val="ru-RU"/>
        </w:rPr>
        <w:t xml:space="preserve"> </w:t>
      </w:r>
      <w:r w:rsidRPr="002B4996">
        <w:rPr>
          <w:rFonts w:ascii="Times New Roman" w:eastAsia="Times New Roman" w:hAnsi="Times New Roman" w:cs="Times New Roman"/>
          <w:spacing w:val="-1"/>
          <w:sz w:val="28"/>
          <w:szCs w:val="28"/>
          <w:lang w:val="ru-RU"/>
        </w:rPr>
        <w:t>ре</w:t>
      </w:r>
      <w:r w:rsidRPr="002B4996">
        <w:rPr>
          <w:rFonts w:ascii="Times New Roman" w:eastAsia="Times New Roman" w:hAnsi="Times New Roman" w:cs="Times New Roman"/>
          <w:sz w:val="28"/>
          <w:szCs w:val="28"/>
          <w:lang w:val="ru-RU"/>
        </w:rPr>
        <w:t>ги</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н</w:t>
      </w:r>
      <w:r w:rsidRPr="002B4996">
        <w:rPr>
          <w:rFonts w:ascii="Times New Roman" w:eastAsia="Times New Roman" w:hAnsi="Times New Roman" w:cs="Times New Roman"/>
          <w:spacing w:val="-2"/>
          <w:sz w:val="28"/>
          <w:szCs w:val="28"/>
          <w:lang w:val="ru-RU"/>
        </w:rPr>
        <w:t>а</w:t>
      </w:r>
      <w:r w:rsidRPr="002B4996">
        <w:rPr>
          <w:rFonts w:ascii="Times New Roman" w:eastAsia="Times New Roman" w:hAnsi="Times New Roman" w:cs="Times New Roman"/>
          <w:sz w:val="28"/>
          <w:szCs w:val="28"/>
          <w:lang w:val="ru-RU"/>
        </w:rPr>
        <w:t>,</w:t>
      </w:r>
      <w:r w:rsidRPr="002B4996">
        <w:rPr>
          <w:rFonts w:ascii="Times New Roman" w:eastAsia="Times New Roman" w:hAnsi="Times New Roman" w:cs="Times New Roman"/>
          <w:spacing w:val="2"/>
          <w:sz w:val="28"/>
          <w:szCs w:val="28"/>
          <w:lang w:val="ru-RU"/>
        </w:rPr>
        <w:t xml:space="preserve"> </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б</w:t>
      </w:r>
      <w:r w:rsidRPr="002B4996">
        <w:rPr>
          <w:rFonts w:ascii="Times New Roman" w:eastAsia="Times New Roman" w:hAnsi="Times New Roman" w:cs="Times New Roman"/>
          <w:spacing w:val="-1"/>
          <w:sz w:val="28"/>
          <w:szCs w:val="28"/>
          <w:lang w:val="ru-RU"/>
        </w:rPr>
        <w:t>р</w:t>
      </w:r>
      <w:r w:rsidRPr="002B4996">
        <w:rPr>
          <w:rFonts w:ascii="Times New Roman" w:eastAsia="Times New Roman" w:hAnsi="Times New Roman" w:cs="Times New Roman"/>
          <w:spacing w:val="3"/>
          <w:sz w:val="28"/>
          <w:szCs w:val="28"/>
          <w:lang w:val="ru-RU"/>
        </w:rPr>
        <w:t>а</w:t>
      </w:r>
      <w:r w:rsidRPr="002B4996">
        <w:rPr>
          <w:rFonts w:ascii="Times New Roman" w:eastAsia="Times New Roman" w:hAnsi="Times New Roman" w:cs="Times New Roman"/>
          <w:spacing w:val="1"/>
          <w:sz w:val="28"/>
          <w:szCs w:val="28"/>
          <w:lang w:val="ru-RU"/>
        </w:rPr>
        <w:t>з</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z w:val="28"/>
          <w:szCs w:val="28"/>
          <w:lang w:val="ru-RU"/>
        </w:rPr>
        <w:t>в</w:t>
      </w:r>
      <w:r w:rsidRPr="002B4996">
        <w:rPr>
          <w:rFonts w:ascii="Times New Roman" w:eastAsia="Times New Roman" w:hAnsi="Times New Roman" w:cs="Times New Roman"/>
          <w:spacing w:val="-2"/>
          <w:sz w:val="28"/>
          <w:szCs w:val="28"/>
          <w:lang w:val="ru-RU"/>
        </w:rPr>
        <w:t>а</w:t>
      </w:r>
      <w:r w:rsidRPr="002B4996">
        <w:rPr>
          <w:rFonts w:ascii="Times New Roman" w:eastAsia="Times New Roman" w:hAnsi="Times New Roman" w:cs="Times New Roman"/>
          <w:sz w:val="28"/>
          <w:szCs w:val="28"/>
          <w:lang w:val="ru-RU"/>
        </w:rPr>
        <w:t>т</w:t>
      </w:r>
      <w:r w:rsidRPr="002B4996">
        <w:rPr>
          <w:rFonts w:ascii="Times New Roman" w:eastAsia="Times New Roman" w:hAnsi="Times New Roman" w:cs="Times New Roman"/>
          <w:spacing w:val="-2"/>
          <w:sz w:val="28"/>
          <w:szCs w:val="28"/>
          <w:lang w:val="ru-RU"/>
        </w:rPr>
        <w:t>е</w:t>
      </w:r>
      <w:r w:rsidRPr="002B4996">
        <w:rPr>
          <w:rFonts w:ascii="Times New Roman" w:eastAsia="Times New Roman" w:hAnsi="Times New Roman" w:cs="Times New Roman"/>
          <w:spacing w:val="-3"/>
          <w:sz w:val="28"/>
          <w:szCs w:val="28"/>
          <w:lang w:val="ru-RU"/>
        </w:rPr>
        <w:t>л</w:t>
      </w:r>
      <w:r w:rsidRPr="002B4996">
        <w:rPr>
          <w:rFonts w:ascii="Times New Roman" w:eastAsia="Times New Roman" w:hAnsi="Times New Roman" w:cs="Times New Roman"/>
          <w:sz w:val="28"/>
          <w:szCs w:val="28"/>
          <w:lang w:val="ru-RU"/>
        </w:rPr>
        <w:t>ьн</w:t>
      </w:r>
      <w:r w:rsidRPr="002B4996">
        <w:rPr>
          <w:rFonts w:ascii="Times New Roman" w:eastAsia="Times New Roman" w:hAnsi="Times New Roman" w:cs="Times New Roman"/>
          <w:spacing w:val="-1"/>
          <w:sz w:val="28"/>
          <w:szCs w:val="28"/>
          <w:lang w:val="ru-RU"/>
        </w:rPr>
        <w:t>о</w:t>
      </w:r>
      <w:r w:rsidRPr="002B4996">
        <w:rPr>
          <w:rFonts w:ascii="Times New Roman" w:eastAsia="Times New Roman" w:hAnsi="Times New Roman" w:cs="Times New Roman"/>
          <w:sz w:val="28"/>
          <w:szCs w:val="28"/>
          <w:lang w:val="ru-RU"/>
        </w:rPr>
        <w:t>й</w:t>
      </w:r>
      <w:r w:rsidRPr="002B4996">
        <w:rPr>
          <w:rFonts w:ascii="Times New Roman" w:eastAsia="Times New Roman" w:hAnsi="Times New Roman" w:cs="Times New Roman"/>
          <w:spacing w:val="2"/>
          <w:sz w:val="28"/>
          <w:szCs w:val="28"/>
          <w:lang w:val="ru-RU"/>
        </w:rPr>
        <w:t xml:space="preserve"> </w:t>
      </w:r>
      <w:r w:rsidRPr="002B4996">
        <w:rPr>
          <w:rFonts w:ascii="Times New Roman" w:eastAsia="Times New Roman" w:hAnsi="Times New Roman" w:cs="Times New Roman"/>
          <w:spacing w:val="3"/>
          <w:sz w:val="28"/>
          <w:szCs w:val="28"/>
          <w:lang w:val="ru-RU"/>
        </w:rPr>
        <w:t>о</w:t>
      </w:r>
      <w:r w:rsidRPr="002B4996">
        <w:rPr>
          <w:rFonts w:ascii="Times New Roman" w:eastAsia="Times New Roman" w:hAnsi="Times New Roman" w:cs="Times New Roman"/>
          <w:spacing w:val="-2"/>
          <w:sz w:val="28"/>
          <w:szCs w:val="28"/>
          <w:lang w:val="ru-RU"/>
        </w:rPr>
        <w:t>р</w:t>
      </w:r>
      <w:r w:rsidRPr="002B4996">
        <w:rPr>
          <w:rFonts w:ascii="Times New Roman" w:eastAsia="Times New Roman" w:hAnsi="Times New Roman" w:cs="Times New Roman"/>
          <w:sz w:val="28"/>
          <w:szCs w:val="28"/>
          <w:lang w:val="ru-RU"/>
        </w:rPr>
        <w:t>г</w:t>
      </w:r>
      <w:r w:rsidRPr="002B4996">
        <w:rPr>
          <w:rFonts w:ascii="Times New Roman" w:eastAsia="Times New Roman" w:hAnsi="Times New Roman" w:cs="Times New Roman"/>
          <w:spacing w:val="-2"/>
          <w:sz w:val="28"/>
          <w:szCs w:val="28"/>
          <w:lang w:val="ru-RU"/>
        </w:rPr>
        <w:t>а</w:t>
      </w:r>
      <w:r w:rsidRPr="002B4996">
        <w:rPr>
          <w:rFonts w:ascii="Times New Roman" w:eastAsia="Times New Roman" w:hAnsi="Times New Roman" w:cs="Times New Roman"/>
          <w:sz w:val="28"/>
          <w:szCs w:val="28"/>
          <w:lang w:val="ru-RU"/>
        </w:rPr>
        <w:t>ни</w:t>
      </w:r>
      <w:r w:rsidRPr="002B4996">
        <w:rPr>
          <w:rFonts w:ascii="Times New Roman" w:eastAsia="Times New Roman" w:hAnsi="Times New Roman" w:cs="Times New Roman"/>
          <w:spacing w:val="-2"/>
          <w:sz w:val="28"/>
          <w:szCs w:val="28"/>
          <w:lang w:val="ru-RU"/>
        </w:rPr>
        <w:t>за</w:t>
      </w:r>
      <w:r w:rsidRPr="002B4996">
        <w:rPr>
          <w:rFonts w:ascii="Times New Roman" w:eastAsia="Times New Roman" w:hAnsi="Times New Roman" w:cs="Times New Roman"/>
          <w:sz w:val="28"/>
          <w:szCs w:val="28"/>
          <w:lang w:val="ru-RU"/>
        </w:rPr>
        <w:t>ц</w:t>
      </w:r>
      <w:r w:rsidRPr="002B4996">
        <w:rPr>
          <w:rFonts w:ascii="Times New Roman" w:eastAsia="Times New Roman" w:hAnsi="Times New Roman" w:cs="Times New Roman"/>
          <w:spacing w:val="1"/>
          <w:sz w:val="28"/>
          <w:szCs w:val="28"/>
          <w:lang w:val="ru-RU"/>
        </w:rPr>
        <w:t>ии</w:t>
      </w:r>
      <w:r w:rsidRPr="002B4996">
        <w:rPr>
          <w:rFonts w:ascii="Times New Roman" w:eastAsia="Times New Roman" w:hAnsi="Times New Roman" w:cs="Times New Roman"/>
          <w:sz w:val="28"/>
          <w:szCs w:val="28"/>
          <w:lang w:val="ru-RU"/>
        </w:rPr>
        <w:t>,</w:t>
      </w:r>
      <w:r w:rsidRPr="002B4996">
        <w:rPr>
          <w:rFonts w:ascii="Times New Roman" w:eastAsia="Times New Roman" w:hAnsi="Times New Roman" w:cs="Times New Roman"/>
          <w:spacing w:val="3"/>
          <w:sz w:val="28"/>
          <w:szCs w:val="28"/>
          <w:lang w:val="ru-RU"/>
        </w:rPr>
        <w:t xml:space="preserve"> </w:t>
      </w:r>
      <w:r w:rsidRPr="002B4996">
        <w:rPr>
          <w:rFonts w:ascii="Times New Roman" w:eastAsia="Times New Roman" w:hAnsi="Times New Roman" w:cs="Times New Roman"/>
          <w:sz w:val="28"/>
          <w:szCs w:val="28"/>
          <w:lang w:val="ru-RU"/>
        </w:rPr>
        <w:t>к</w:t>
      </w:r>
      <w:r w:rsidRPr="002B4996">
        <w:rPr>
          <w:rFonts w:ascii="Times New Roman" w:eastAsia="Times New Roman" w:hAnsi="Times New Roman" w:cs="Times New Roman"/>
          <w:spacing w:val="-2"/>
          <w:sz w:val="28"/>
          <w:szCs w:val="28"/>
          <w:lang w:val="ru-RU"/>
        </w:rPr>
        <w:t>лас</w:t>
      </w:r>
      <w:r w:rsidRPr="002B4996">
        <w:rPr>
          <w:rFonts w:ascii="Times New Roman" w:eastAsia="Times New Roman" w:hAnsi="Times New Roman" w:cs="Times New Roman"/>
          <w:spacing w:val="2"/>
          <w:sz w:val="28"/>
          <w:szCs w:val="28"/>
          <w:lang w:val="ru-RU"/>
        </w:rPr>
        <w:t>с</w:t>
      </w:r>
      <w:r w:rsidRPr="002B4996">
        <w:rPr>
          <w:rFonts w:ascii="Times New Roman" w:eastAsia="Times New Roman" w:hAnsi="Times New Roman" w:cs="Times New Roman"/>
          <w:sz w:val="28"/>
          <w:szCs w:val="28"/>
          <w:lang w:val="ru-RU"/>
        </w:rPr>
        <w:t>а.</w:t>
      </w:r>
    </w:p>
    <w:p w:rsidR="00434CFC" w:rsidRPr="002B4996" w:rsidRDefault="00434CFC" w:rsidP="00434CFC">
      <w:pPr>
        <w:spacing w:after="0" w:line="264" w:lineRule="auto"/>
        <w:ind w:left="-567" w:firstLine="600"/>
        <w:jc w:val="both"/>
        <w:rPr>
          <w:rFonts w:ascii="Times New Roman" w:hAnsi="Times New Roman"/>
          <w:b/>
          <w:sz w:val="28"/>
          <w:lang w:val="ru-RU"/>
        </w:rPr>
      </w:pPr>
    </w:p>
    <w:p w:rsidR="00F125AF" w:rsidRDefault="00F125AF" w:rsidP="00F125AF">
      <w:pPr>
        <w:autoSpaceDE w:val="0"/>
        <w:autoSpaceDN w:val="0"/>
        <w:spacing w:before="168" w:after="0" w:line="286" w:lineRule="auto"/>
        <w:ind w:left="284" w:right="43" w:firstLine="709"/>
        <w:jc w:val="both"/>
        <w:rPr>
          <w:rFonts w:ascii="Times New Roman" w:eastAsia="Times New Roman" w:hAnsi="Times New Roman" w:cs="Times New Roman"/>
          <w:b/>
          <w:color w:val="000000"/>
          <w:sz w:val="28"/>
          <w:szCs w:val="28"/>
          <w:lang w:val="ru-RU"/>
        </w:rPr>
      </w:pPr>
    </w:p>
    <w:p w:rsidR="00F125AF" w:rsidRDefault="00F125AF" w:rsidP="00F125AF">
      <w:pPr>
        <w:autoSpaceDE w:val="0"/>
        <w:autoSpaceDN w:val="0"/>
        <w:spacing w:before="168" w:after="0" w:line="286" w:lineRule="auto"/>
        <w:ind w:left="284" w:right="43" w:firstLine="709"/>
        <w:jc w:val="both"/>
        <w:rPr>
          <w:rFonts w:ascii="Times New Roman" w:eastAsia="Times New Roman" w:hAnsi="Times New Roman" w:cs="Times New Roman"/>
          <w:b/>
          <w:color w:val="000000"/>
          <w:sz w:val="28"/>
          <w:szCs w:val="28"/>
          <w:lang w:val="ru-RU"/>
        </w:rPr>
      </w:pPr>
    </w:p>
    <w:p w:rsidR="00F125AF" w:rsidRDefault="00F125AF" w:rsidP="00F125AF">
      <w:pPr>
        <w:autoSpaceDE w:val="0"/>
        <w:autoSpaceDN w:val="0"/>
        <w:spacing w:before="168" w:after="0" w:line="286" w:lineRule="auto"/>
        <w:ind w:left="284" w:right="43" w:firstLine="709"/>
        <w:jc w:val="both"/>
        <w:rPr>
          <w:rFonts w:ascii="Times New Roman" w:eastAsia="Times New Roman" w:hAnsi="Times New Roman" w:cs="Times New Roman"/>
          <w:b/>
          <w:color w:val="000000"/>
          <w:sz w:val="28"/>
          <w:szCs w:val="28"/>
          <w:lang w:val="ru-RU"/>
        </w:rPr>
      </w:pPr>
    </w:p>
    <w:p w:rsidR="00F125AF" w:rsidRDefault="00F125AF" w:rsidP="00F125AF">
      <w:pPr>
        <w:autoSpaceDE w:val="0"/>
        <w:autoSpaceDN w:val="0"/>
        <w:spacing w:before="168" w:after="0" w:line="286" w:lineRule="auto"/>
        <w:ind w:left="284" w:right="43" w:firstLine="709"/>
        <w:jc w:val="both"/>
        <w:rPr>
          <w:rFonts w:ascii="Times New Roman" w:eastAsia="Times New Roman" w:hAnsi="Times New Roman" w:cs="Times New Roman"/>
          <w:b/>
          <w:color w:val="000000"/>
          <w:sz w:val="28"/>
          <w:szCs w:val="28"/>
          <w:lang w:val="ru-RU"/>
        </w:rPr>
      </w:pPr>
    </w:p>
    <w:p w:rsidR="00F125AF" w:rsidRDefault="00F125AF" w:rsidP="00F125AF">
      <w:pPr>
        <w:autoSpaceDE w:val="0"/>
        <w:autoSpaceDN w:val="0"/>
        <w:spacing w:before="168" w:after="0" w:line="286" w:lineRule="auto"/>
        <w:ind w:left="284" w:right="43" w:firstLine="709"/>
        <w:jc w:val="both"/>
        <w:rPr>
          <w:rFonts w:ascii="Times New Roman" w:eastAsia="Times New Roman" w:hAnsi="Times New Roman" w:cs="Times New Roman"/>
          <w:b/>
          <w:color w:val="000000"/>
          <w:sz w:val="28"/>
          <w:szCs w:val="28"/>
          <w:lang w:val="ru-RU"/>
        </w:rPr>
      </w:pPr>
    </w:p>
    <w:p w:rsidR="00F125AF" w:rsidRDefault="00F125AF" w:rsidP="00F125AF">
      <w:pPr>
        <w:autoSpaceDE w:val="0"/>
        <w:autoSpaceDN w:val="0"/>
        <w:spacing w:before="168" w:after="0" w:line="286" w:lineRule="auto"/>
        <w:ind w:left="284" w:right="43" w:firstLine="709"/>
        <w:jc w:val="both"/>
        <w:rPr>
          <w:rFonts w:ascii="Times New Roman" w:eastAsia="Times New Roman" w:hAnsi="Times New Roman" w:cs="Times New Roman"/>
          <w:color w:val="000000"/>
          <w:sz w:val="28"/>
          <w:szCs w:val="28"/>
          <w:lang w:val="ru-RU"/>
        </w:rPr>
      </w:pPr>
      <w:r w:rsidRPr="00D378B2">
        <w:rPr>
          <w:rFonts w:ascii="Times New Roman" w:eastAsia="Times New Roman" w:hAnsi="Times New Roman" w:cs="Times New Roman"/>
          <w:b/>
          <w:color w:val="000000"/>
          <w:sz w:val="28"/>
          <w:szCs w:val="28"/>
          <w:lang w:val="ru-RU"/>
        </w:rPr>
        <w:lastRenderedPageBreak/>
        <w:t>ПОЯСНИТЕЛЬНАЯ ЗАПИСКА</w:t>
      </w:r>
      <w:r w:rsidRPr="00D378B2">
        <w:rPr>
          <w:rFonts w:ascii="Times New Roman" w:eastAsia="Times New Roman" w:hAnsi="Times New Roman" w:cs="Times New Roman"/>
          <w:color w:val="000000"/>
          <w:sz w:val="28"/>
          <w:szCs w:val="28"/>
          <w:lang w:val="ru-RU"/>
        </w:rPr>
        <w:t xml:space="preserve"> </w:t>
      </w:r>
    </w:p>
    <w:p w:rsidR="00F125AF" w:rsidRDefault="00F125AF" w:rsidP="00F125AF">
      <w:pPr>
        <w:pStyle w:val="af"/>
        <w:spacing w:line="264" w:lineRule="auto"/>
        <w:ind w:left="284" w:right="109" w:firstLine="709"/>
        <w:rPr>
          <w:sz w:val="28"/>
          <w:szCs w:val="28"/>
          <w:lang w:val="ru-RU"/>
        </w:rPr>
      </w:pPr>
      <w:r w:rsidRPr="00D55992">
        <w:rPr>
          <w:sz w:val="28"/>
          <w:szCs w:val="28"/>
          <w:lang w:val="ru-RU"/>
        </w:rPr>
        <w:t>Программа по музыке разработана с целью оказания методической помощи</w:t>
      </w:r>
      <w:r w:rsidRPr="00D55992">
        <w:rPr>
          <w:spacing w:val="1"/>
          <w:sz w:val="28"/>
          <w:szCs w:val="28"/>
          <w:lang w:val="ru-RU"/>
        </w:rPr>
        <w:t xml:space="preserve"> </w:t>
      </w:r>
      <w:r w:rsidRPr="00D55992">
        <w:rPr>
          <w:sz w:val="28"/>
          <w:szCs w:val="28"/>
          <w:lang w:val="ru-RU"/>
        </w:rPr>
        <w:t>учителю</w:t>
      </w:r>
      <w:r w:rsidRPr="00D55992">
        <w:rPr>
          <w:spacing w:val="-2"/>
          <w:sz w:val="28"/>
          <w:szCs w:val="28"/>
          <w:lang w:val="ru-RU"/>
        </w:rPr>
        <w:t xml:space="preserve"> </w:t>
      </w:r>
      <w:r w:rsidRPr="00D55992">
        <w:rPr>
          <w:sz w:val="28"/>
          <w:szCs w:val="28"/>
          <w:lang w:val="ru-RU"/>
        </w:rPr>
        <w:t>музыки в</w:t>
      </w:r>
      <w:r w:rsidRPr="00D55992">
        <w:rPr>
          <w:spacing w:val="-3"/>
          <w:sz w:val="28"/>
          <w:szCs w:val="28"/>
          <w:lang w:val="ru-RU"/>
        </w:rPr>
        <w:t xml:space="preserve"> </w:t>
      </w:r>
      <w:r w:rsidRPr="00D55992">
        <w:rPr>
          <w:sz w:val="28"/>
          <w:szCs w:val="28"/>
          <w:lang w:val="ru-RU"/>
        </w:rPr>
        <w:t>создании рабочей программы</w:t>
      </w:r>
      <w:r w:rsidRPr="00D55992">
        <w:rPr>
          <w:spacing w:val="-1"/>
          <w:sz w:val="28"/>
          <w:szCs w:val="28"/>
          <w:lang w:val="ru-RU"/>
        </w:rPr>
        <w:t xml:space="preserve"> </w:t>
      </w:r>
      <w:r w:rsidRPr="00D55992">
        <w:rPr>
          <w:sz w:val="28"/>
          <w:szCs w:val="28"/>
          <w:lang w:val="ru-RU"/>
        </w:rPr>
        <w:t>по</w:t>
      </w:r>
      <w:r w:rsidRPr="00D55992">
        <w:rPr>
          <w:spacing w:val="3"/>
          <w:sz w:val="28"/>
          <w:szCs w:val="28"/>
          <w:lang w:val="ru-RU"/>
        </w:rPr>
        <w:t xml:space="preserve"> </w:t>
      </w:r>
      <w:r w:rsidRPr="00D55992">
        <w:rPr>
          <w:sz w:val="28"/>
          <w:szCs w:val="28"/>
          <w:lang w:val="ru-RU"/>
        </w:rPr>
        <w:t>учебному</w:t>
      </w:r>
      <w:r w:rsidRPr="00D55992">
        <w:rPr>
          <w:spacing w:val="-11"/>
          <w:sz w:val="28"/>
          <w:szCs w:val="28"/>
          <w:lang w:val="ru-RU"/>
        </w:rPr>
        <w:t xml:space="preserve"> </w:t>
      </w:r>
      <w:r w:rsidRPr="00D55992">
        <w:rPr>
          <w:sz w:val="28"/>
          <w:szCs w:val="28"/>
          <w:lang w:val="ru-RU"/>
        </w:rPr>
        <w:t>предмету.</w:t>
      </w:r>
    </w:p>
    <w:p w:rsidR="00F125AF" w:rsidRPr="00D55992" w:rsidRDefault="00F125AF" w:rsidP="00F125AF">
      <w:pPr>
        <w:pStyle w:val="af"/>
        <w:spacing w:line="264" w:lineRule="auto"/>
        <w:ind w:left="284" w:right="109" w:firstLine="709"/>
        <w:rPr>
          <w:sz w:val="28"/>
          <w:szCs w:val="28"/>
          <w:lang w:val="ru-RU"/>
        </w:rPr>
      </w:pPr>
      <w:r w:rsidRPr="00D55992">
        <w:rPr>
          <w:sz w:val="28"/>
          <w:szCs w:val="28"/>
          <w:lang w:val="ru-RU"/>
        </w:rPr>
        <w:t>Программа</w:t>
      </w:r>
      <w:r w:rsidRPr="00D55992">
        <w:rPr>
          <w:spacing w:val="-7"/>
          <w:sz w:val="28"/>
          <w:szCs w:val="28"/>
          <w:lang w:val="ru-RU"/>
        </w:rPr>
        <w:t xml:space="preserve"> </w:t>
      </w:r>
      <w:r w:rsidRPr="00D55992">
        <w:rPr>
          <w:sz w:val="28"/>
          <w:szCs w:val="28"/>
          <w:lang w:val="ru-RU"/>
        </w:rPr>
        <w:t>по</w:t>
      </w:r>
      <w:r w:rsidRPr="00D55992">
        <w:rPr>
          <w:spacing w:val="-8"/>
          <w:sz w:val="28"/>
          <w:szCs w:val="28"/>
          <w:lang w:val="ru-RU"/>
        </w:rPr>
        <w:t xml:space="preserve"> </w:t>
      </w:r>
      <w:r w:rsidRPr="00D55992">
        <w:rPr>
          <w:sz w:val="28"/>
          <w:szCs w:val="28"/>
          <w:lang w:val="ru-RU"/>
        </w:rPr>
        <w:t>музыке</w:t>
      </w:r>
      <w:r w:rsidRPr="00D55992">
        <w:rPr>
          <w:spacing w:val="-7"/>
          <w:sz w:val="28"/>
          <w:szCs w:val="28"/>
          <w:lang w:val="ru-RU"/>
        </w:rPr>
        <w:t xml:space="preserve"> </w:t>
      </w:r>
      <w:r w:rsidRPr="00D55992">
        <w:rPr>
          <w:sz w:val="28"/>
          <w:szCs w:val="28"/>
          <w:lang w:val="ru-RU"/>
        </w:rPr>
        <w:t>позволит</w:t>
      </w:r>
      <w:r w:rsidRPr="00D55992">
        <w:rPr>
          <w:spacing w:val="2"/>
          <w:sz w:val="28"/>
          <w:szCs w:val="28"/>
          <w:lang w:val="ru-RU"/>
        </w:rPr>
        <w:t xml:space="preserve"> </w:t>
      </w:r>
      <w:r w:rsidRPr="00D55992">
        <w:rPr>
          <w:sz w:val="28"/>
          <w:szCs w:val="28"/>
          <w:lang w:val="ru-RU"/>
        </w:rPr>
        <w:t>учителю:</w:t>
      </w:r>
    </w:p>
    <w:p w:rsidR="00F125AF" w:rsidRPr="00D55992" w:rsidRDefault="00F125AF" w:rsidP="00F125AF">
      <w:pPr>
        <w:pStyle w:val="af"/>
        <w:numPr>
          <w:ilvl w:val="0"/>
          <w:numId w:val="83"/>
        </w:numPr>
        <w:spacing w:before="23" w:line="259" w:lineRule="auto"/>
        <w:ind w:right="114"/>
        <w:jc w:val="both"/>
        <w:rPr>
          <w:sz w:val="28"/>
          <w:szCs w:val="28"/>
          <w:lang w:val="ru-RU"/>
        </w:rPr>
      </w:pPr>
      <w:r w:rsidRPr="00D55992">
        <w:rPr>
          <w:sz w:val="28"/>
          <w:szCs w:val="28"/>
          <w:lang w:val="ru-RU"/>
        </w:rPr>
        <w:t>реализовать</w:t>
      </w:r>
      <w:r w:rsidRPr="00D55992">
        <w:rPr>
          <w:spacing w:val="111"/>
          <w:sz w:val="28"/>
          <w:szCs w:val="28"/>
          <w:lang w:val="ru-RU"/>
        </w:rPr>
        <w:t xml:space="preserve"> </w:t>
      </w:r>
      <w:r w:rsidRPr="00D55992">
        <w:rPr>
          <w:sz w:val="28"/>
          <w:szCs w:val="28"/>
          <w:lang w:val="ru-RU"/>
        </w:rPr>
        <w:t xml:space="preserve">в  </w:t>
      </w:r>
      <w:r w:rsidRPr="00D55992">
        <w:rPr>
          <w:spacing w:val="37"/>
          <w:sz w:val="28"/>
          <w:szCs w:val="28"/>
          <w:lang w:val="ru-RU"/>
        </w:rPr>
        <w:t xml:space="preserve"> </w:t>
      </w:r>
      <w:r w:rsidRPr="00D55992">
        <w:rPr>
          <w:sz w:val="28"/>
          <w:szCs w:val="28"/>
          <w:lang w:val="ru-RU"/>
        </w:rPr>
        <w:t xml:space="preserve">процессе  </w:t>
      </w:r>
      <w:r w:rsidRPr="00D55992">
        <w:rPr>
          <w:spacing w:val="37"/>
          <w:sz w:val="28"/>
          <w:szCs w:val="28"/>
          <w:lang w:val="ru-RU"/>
        </w:rPr>
        <w:t xml:space="preserve"> </w:t>
      </w:r>
      <w:r w:rsidRPr="00D55992">
        <w:rPr>
          <w:sz w:val="28"/>
          <w:szCs w:val="28"/>
          <w:lang w:val="ru-RU"/>
        </w:rPr>
        <w:t xml:space="preserve">преподавания  </w:t>
      </w:r>
      <w:r w:rsidRPr="00D55992">
        <w:rPr>
          <w:spacing w:val="41"/>
          <w:sz w:val="28"/>
          <w:szCs w:val="28"/>
          <w:lang w:val="ru-RU"/>
        </w:rPr>
        <w:t xml:space="preserve"> </w:t>
      </w:r>
      <w:r w:rsidRPr="00D55992">
        <w:rPr>
          <w:sz w:val="28"/>
          <w:szCs w:val="28"/>
          <w:lang w:val="ru-RU"/>
        </w:rPr>
        <w:t xml:space="preserve">музыки  </w:t>
      </w:r>
      <w:r w:rsidRPr="00D55992">
        <w:rPr>
          <w:spacing w:val="41"/>
          <w:sz w:val="28"/>
          <w:szCs w:val="28"/>
          <w:lang w:val="ru-RU"/>
        </w:rPr>
        <w:t xml:space="preserve"> </w:t>
      </w:r>
      <w:r w:rsidRPr="00D55992">
        <w:rPr>
          <w:sz w:val="28"/>
          <w:szCs w:val="28"/>
          <w:lang w:val="ru-RU"/>
        </w:rPr>
        <w:t xml:space="preserve">современные  </w:t>
      </w:r>
      <w:r w:rsidRPr="00D55992">
        <w:rPr>
          <w:spacing w:val="37"/>
          <w:sz w:val="28"/>
          <w:szCs w:val="28"/>
          <w:lang w:val="ru-RU"/>
        </w:rPr>
        <w:t xml:space="preserve"> </w:t>
      </w:r>
      <w:r w:rsidRPr="00D55992">
        <w:rPr>
          <w:sz w:val="28"/>
          <w:szCs w:val="28"/>
          <w:lang w:val="ru-RU"/>
        </w:rPr>
        <w:t>подходы</w:t>
      </w:r>
      <w:r w:rsidRPr="00D55992">
        <w:rPr>
          <w:spacing w:val="-68"/>
          <w:sz w:val="28"/>
          <w:szCs w:val="28"/>
          <w:lang w:val="ru-RU"/>
        </w:rPr>
        <w:t xml:space="preserve"> </w:t>
      </w:r>
      <w:r w:rsidRPr="00D55992">
        <w:rPr>
          <w:sz w:val="28"/>
          <w:szCs w:val="28"/>
          <w:lang w:val="ru-RU"/>
        </w:rPr>
        <w:t>к</w:t>
      </w:r>
      <w:r w:rsidRPr="00D55992">
        <w:rPr>
          <w:spacing w:val="1"/>
          <w:sz w:val="28"/>
          <w:szCs w:val="28"/>
          <w:lang w:val="ru-RU"/>
        </w:rPr>
        <w:t xml:space="preserve"> </w:t>
      </w:r>
      <w:r w:rsidRPr="00D55992">
        <w:rPr>
          <w:sz w:val="28"/>
          <w:szCs w:val="28"/>
          <w:lang w:val="ru-RU"/>
        </w:rPr>
        <w:t>формированию</w:t>
      </w:r>
      <w:r w:rsidRPr="00D55992">
        <w:rPr>
          <w:spacing w:val="1"/>
          <w:sz w:val="28"/>
          <w:szCs w:val="28"/>
          <w:lang w:val="ru-RU"/>
        </w:rPr>
        <w:t xml:space="preserve"> </w:t>
      </w:r>
      <w:r w:rsidRPr="00D55992">
        <w:rPr>
          <w:sz w:val="28"/>
          <w:szCs w:val="28"/>
          <w:lang w:val="ru-RU"/>
        </w:rPr>
        <w:t>личностных,</w:t>
      </w:r>
      <w:r w:rsidRPr="00D55992">
        <w:rPr>
          <w:spacing w:val="1"/>
          <w:sz w:val="28"/>
          <w:szCs w:val="28"/>
          <w:lang w:val="ru-RU"/>
        </w:rPr>
        <w:t xml:space="preserve"> </w:t>
      </w:r>
      <w:r w:rsidRPr="00D55992">
        <w:rPr>
          <w:sz w:val="28"/>
          <w:szCs w:val="28"/>
          <w:lang w:val="ru-RU"/>
        </w:rPr>
        <w:t>метапредметных</w:t>
      </w:r>
      <w:r w:rsidRPr="00D55992">
        <w:rPr>
          <w:spacing w:val="1"/>
          <w:sz w:val="28"/>
          <w:szCs w:val="28"/>
          <w:lang w:val="ru-RU"/>
        </w:rPr>
        <w:t xml:space="preserve"> </w:t>
      </w:r>
      <w:r w:rsidRPr="00D55992">
        <w:rPr>
          <w:sz w:val="28"/>
          <w:szCs w:val="28"/>
          <w:lang w:val="ru-RU"/>
        </w:rPr>
        <w:t>и</w:t>
      </w:r>
      <w:r w:rsidRPr="00D55992">
        <w:rPr>
          <w:spacing w:val="1"/>
          <w:sz w:val="28"/>
          <w:szCs w:val="28"/>
          <w:lang w:val="ru-RU"/>
        </w:rPr>
        <w:t xml:space="preserve"> </w:t>
      </w:r>
      <w:r w:rsidRPr="00D55992">
        <w:rPr>
          <w:sz w:val="28"/>
          <w:szCs w:val="28"/>
          <w:lang w:val="ru-RU"/>
        </w:rPr>
        <w:t>предметных</w:t>
      </w:r>
      <w:r w:rsidRPr="00D55992">
        <w:rPr>
          <w:spacing w:val="1"/>
          <w:sz w:val="28"/>
          <w:szCs w:val="28"/>
          <w:lang w:val="ru-RU"/>
        </w:rPr>
        <w:t xml:space="preserve"> </w:t>
      </w:r>
      <w:r w:rsidRPr="00D55992">
        <w:rPr>
          <w:sz w:val="28"/>
          <w:szCs w:val="28"/>
          <w:lang w:val="ru-RU"/>
        </w:rPr>
        <w:t>результатов</w:t>
      </w:r>
      <w:r w:rsidRPr="00D55992">
        <w:rPr>
          <w:spacing w:val="1"/>
          <w:sz w:val="28"/>
          <w:szCs w:val="28"/>
          <w:lang w:val="ru-RU"/>
        </w:rPr>
        <w:t xml:space="preserve"> </w:t>
      </w:r>
      <w:r w:rsidRPr="00D55992">
        <w:rPr>
          <w:sz w:val="28"/>
          <w:szCs w:val="28"/>
          <w:lang w:val="ru-RU"/>
        </w:rPr>
        <w:t>обучения,</w:t>
      </w:r>
      <w:r w:rsidRPr="00D55992">
        <w:rPr>
          <w:spacing w:val="1"/>
          <w:sz w:val="28"/>
          <w:szCs w:val="28"/>
          <w:lang w:val="ru-RU"/>
        </w:rPr>
        <w:t xml:space="preserve"> </w:t>
      </w:r>
      <w:r w:rsidRPr="00D55992">
        <w:rPr>
          <w:sz w:val="28"/>
          <w:szCs w:val="28"/>
          <w:lang w:val="ru-RU"/>
        </w:rPr>
        <w:t>сформулированных</w:t>
      </w:r>
      <w:r w:rsidRPr="00D55992">
        <w:rPr>
          <w:spacing w:val="1"/>
          <w:sz w:val="28"/>
          <w:szCs w:val="28"/>
          <w:lang w:val="ru-RU"/>
        </w:rPr>
        <w:t xml:space="preserve"> </w:t>
      </w:r>
      <w:r w:rsidRPr="00D55992">
        <w:rPr>
          <w:sz w:val="28"/>
          <w:szCs w:val="28"/>
          <w:lang w:val="ru-RU"/>
        </w:rPr>
        <w:t>в</w:t>
      </w:r>
      <w:r w:rsidRPr="00D55992">
        <w:rPr>
          <w:spacing w:val="1"/>
          <w:sz w:val="28"/>
          <w:szCs w:val="28"/>
          <w:lang w:val="ru-RU"/>
        </w:rPr>
        <w:t xml:space="preserve"> </w:t>
      </w:r>
      <w:r w:rsidRPr="00D55992">
        <w:rPr>
          <w:sz w:val="28"/>
          <w:szCs w:val="28"/>
          <w:lang w:val="ru-RU"/>
        </w:rPr>
        <w:t>ФГОС</w:t>
      </w:r>
      <w:r w:rsidRPr="00D55992">
        <w:rPr>
          <w:spacing w:val="1"/>
          <w:sz w:val="28"/>
          <w:szCs w:val="28"/>
          <w:lang w:val="ru-RU"/>
        </w:rPr>
        <w:t xml:space="preserve"> </w:t>
      </w:r>
      <w:r w:rsidRPr="00D55992">
        <w:rPr>
          <w:sz w:val="28"/>
          <w:szCs w:val="28"/>
          <w:lang w:val="ru-RU"/>
        </w:rPr>
        <w:t>ООО;</w:t>
      </w:r>
      <w:r w:rsidRPr="00D55992">
        <w:rPr>
          <w:spacing w:val="1"/>
          <w:sz w:val="28"/>
          <w:szCs w:val="28"/>
          <w:lang w:val="ru-RU"/>
        </w:rPr>
        <w:t xml:space="preserve"> </w:t>
      </w:r>
      <w:r w:rsidRPr="00D55992">
        <w:rPr>
          <w:sz w:val="28"/>
          <w:szCs w:val="28"/>
          <w:lang w:val="ru-RU"/>
        </w:rPr>
        <w:t>определить</w:t>
      </w:r>
      <w:r w:rsidRPr="00D55992">
        <w:rPr>
          <w:spacing w:val="1"/>
          <w:sz w:val="28"/>
          <w:szCs w:val="28"/>
          <w:lang w:val="ru-RU"/>
        </w:rPr>
        <w:t xml:space="preserve"> </w:t>
      </w:r>
      <w:r w:rsidRPr="00D55992">
        <w:rPr>
          <w:sz w:val="28"/>
          <w:szCs w:val="28"/>
          <w:lang w:val="ru-RU"/>
        </w:rPr>
        <w:t>и</w:t>
      </w:r>
      <w:r w:rsidRPr="00D55992">
        <w:rPr>
          <w:spacing w:val="1"/>
          <w:sz w:val="28"/>
          <w:szCs w:val="28"/>
          <w:lang w:val="ru-RU"/>
        </w:rPr>
        <w:t xml:space="preserve"> </w:t>
      </w:r>
      <w:r w:rsidRPr="00D55992">
        <w:rPr>
          <w:sz w:val="28"/>
          <w:szCs w:val="28"/>
          <w:lang w:val="ru-RU"/>
        </w:rPr>
        <w:t>структурировать</w:t>
      </w:r>
      <w:r w:rsidRPr="00D55992">
        <w:rPr>
          <w:spacing w:val="1"/>
          <w:sz w:val="28"/>
          <w:szCs w:val="28"/>
          <w:lang w:val="ru-RU"/>
        </w:rPr>
        <w:t xml:space="preserve"> </w:t>
      </w:r>
      <w:r w:rsidRPr="00D55992">
        <w:rPr>
          <w:sz w:val="28"/>
          <w:szCs w:val="28"/>
          <w:lang w:val="ru-RU"/>
        </w:rPr>
        <w:t>планируемые результаты обучения</w:t>
      </w:r>
      <w:r w:rsidRPr="00D55992">
        <w:rPr>
          <w:spacing w:val="1"/>
          <w:sz w:val="28"/>
          <w:szCs w:val="28"/>
          <w:lang w:val="ru-RU"/>
        </w:rPr>
        <w:t xml:space="preserve"> </w:t>
      </w:r>
      <w:r w:rsidRPr="00D55992">
        <w:rPr>
          <w:sz w:val="28"/>
          <w:szCs w:val="28"/>
          <w:lang w:val="ru-RU"/>
        </w:rPr>
        <w:t>и</w:t>
      </w:r>
      <w:r w:rsidRPr="00D55992">
        <w:rPr>
          <w:spacing w:val="1"/>
          <w:sz w:val="28"/>
          <w:szCs w:val="28"/>
          <w:lang w:val="ru-RU"/>
        </w:rPr>
        <w:t xml:space="preserve"> </w:t>
      </w:r>
      <w:r w:rsidRPr="00D55992">
        <w:rPr>
          <w:sz w:val="28"/>
          <w:szCs w:val="28"/>
          <w:lang w:val="ru-RU"/>
        </w:rPr>
        <w:t>содержание учебного предмета по годам</w:t>
      </w:r>
      <w:r w:rsidRPr="00D55992">
        <w:rPr>
          <w:spacing w:val="1"/>
          <w:sz w:val="28"/>
          <w:szCs w:val="28"/>
          <w:lang w:val="ru-RU"/>
        </w:rPr>
        <w:t xml:space="preserve"> </w:t>
      </w:r>
      <w:r w:rsidRPr="00D55992">
        <w:rPr>
          <w:sz w:val="28"/>
          <w:szCs w:val="28"/>
          <w:lang w:val="ru-RU"/>
        </w:rPr>
        <w:t>обучения</w:t>
      </w:r>
      <w:r w:rsidRPr="00D55992">
        <w:rPr>
          <w:spacing w:val="1"/>
          <w:sz w:val="28"/>
          <w:szCs w:val="28"/>
          <w:lang w:val="ru-RU"/>
        </w:rPr>
        <w:t xml:space="preserve"> </w:t>
      </w:r>
      <w:r w:rsidRPr="00D55992">
        <w:rPr>
          <w:sz w:val="28"/>
          <w:szCs w:val="28"/>
          <w:lang w:val="ru-RU"/>
        </w:rPr>
        <w:t>в</w:t>
      </w:r>
      <w:r w:rsidRPr="00D55992">
        <w:rPr>
          <w:spacing w:val="1"/>
          <w:sz w:val="28"/>
          <w:szCs w:val="28"/>
          <w:lang w:val="ru-RU"/>
        </w:rPr>
        <w:t xml:space="preserve"> </w:t>
      </w:r>
      <w:r w:rsidRPr="00D55992">
        <w:rPr>
          <w:sz w:val="28"/>
          <w:szCs w:val="28"/>
          <w:lang w:val="ru-RU"/>
        </w:rPr>
        <w:t>соответствии</w:t>
      </w:r>
      <w:r w:rsidRPr="00D55992">
        <w:rPr>
          <w:spacing w:val="1"/>
          <w:sz w:val="28"/>
          <w:szCs w:val="28"/>
          <w:lang w:val="ru-RU"/>
        </w:rPr>
        <w:t xml:space="preserve"> </w:t>
      </w:r>
      <w:r w:rsidRPr="00D55992">
        <w:rPr>
          <w:sz w:val="28"/>
          <w:szCs w:val="28"/>
          <w:lang w:val="ru-RU"/>
        </w:rPr>
        <w:t>с</w:t>
      </w:r>
      <w:r w:rsidRPr="00D55992">
        <w:rPr>
          <w:spacing w:val="1"/>
          <w:sz w:val="28"/>
          <w:szCs w:val="28"/>
          <w:lang w:val="ru-RU"/>
        </w:rPr>
        <w:t xml:space="preserve"> </w:t>
      </w:r>
      <w:r w:rsidRPr="00D55992">
        <w:rPr>
          <w:sz w:val="28"/>
          <w:szCs w:val="28"/>
          <w:lang w:val="ru-RU"/>
        </w:rPr>
        <w:t>ФГОС</w:t>
      </w:r>
      <w:r w:rsidRPr="00D55992">
        <w:rPr>
          <w:spacing w:val="1"/>
          <w:sz w:val="28"/>
          <w:szCs w:val="28"/>
          <w:lang w:val="ru-RU"/>
        </w:rPr>
        <w:t xml:space="preserve"> </w:t>
      </w:r>
      <w:r w:rsidRPr="00D55992">
        <w:rPr>
          <w:sz w:val="28"/>
          <w:szCs w:val="28"/>
          <w:lang w:val="ru-RU"/>
        </w:rPr>
        <w:t>ООО,</w:t>
      </w:r>
      <w:r w:rsidRPr="00D55992">
        <w:rPr>
          <w:spacing w:val="1"/>
          <w:sz w:val="28"/>
          <w:szCs w:val="28"/>
          <w:lang w:val="ru-RU"/>
        </w:rPr>
        <w:t xml:space="preserve"> </w:t>
      </w:r>
      <w:r w:rsidRPr="00D55992">
        <w:rPr>
          <w:sz w:val="28"/>
          <w:szCs w:val="28"/>
          <w:lang w:val="ru-RU"/>
        </w:rPr>
        <w:t>а</w:t>
      </w:r>
      <w:r w:rsidRPr="00D55992">
        <w:rPr>
          <w:spacing w:val="1"/>
          <w:sz w:val="28"/>
          <w:szCs w:val="28"/>
          <w:lang w:val="ru-RU"/>
        </w:rPr>
        <w:t xml:space="preserve"> </w:t>
      </w:r>
      <w:r w:rsidRPr="00D55992">
        <w:rPr>
          <w:sz w:val="28"/>
          <w:szCs w:val="28"/>
          <w:lang w:val="ru-RU"/>
        </w:rPr>
        <w:t>также</w:t>
      </w:r>
      <w:r w:rsidRPr="00D55992">
        <w:rPr>
          <w:spacing w:val="1"/>
          <w:sz w:val="28"/>
          <w:szCs w:val="28"/>
          <w:lang w:val="ru-RU"/>
        </w:rPr>
        <w:t xml:space="preserve"> </w:t>
      </w:r>
      <w:r w:rsidRPr="00D55992">
        <w:rPr>
          <w:sz w:val="28"/>
          <w:szCs w:val="28"/>
          <w:lang w:val="ru-RU"/>
        </w:rPr>
        <w:t>на</w:t>
      </w:r>
      <w:r w:rsidRPr="00D55992">
        <w:rPr>
          <w:spacing w:val="1"/>
          <w:sz w:val="28"/>
          <w:szCs w:val="28"/>
          <w:lang w:val="ru-RU"/>
        </w:rPr>
        <w:t xml:space="preserve"> </w:t>
      </w:r>
      <w:r w:rsidRPr="00D55992">
        <w:rPr>
          <w:sz w:val="28"/>
          <w:szCs w:val="28"/>
          <w:lang w:val="ru-RU"/>
        </w:rPr>
        <w:t>основе</w:t>
      </w:r>
      <w:r w:rsidRPr="00D55992">
        <w:rPr>
          <w:spacing w:val="1"/>
          <w:sz w:val="28"/>
          <w:szCs w:val="28"/>
          <w:lang w:val="ru-RU"/>
        </w:rPr>
        <w:t xml:space="preserve"> </w:t>
      </w:r>
      <w:r w:rsidRPr="00D55992">
        <w:rPr>
          <w:sz w:val="28"/>
          <w:szCs w:val="28"/>
          <w:lang w:val="ru-RU"/>
        </w:rPr>
        <w:t>планируемых</w:t>
      </w:r>
      <w:r w:rsidRPr="00D55992">
        <w:rPr>
          <w:spacing w:val="1"/>
          <w:sz w:val="28"/>
          <w:szCs w:val="28"/>
          <w:lang w:val="ru-RU"/>
        </w:rPr>
        <w:t xml:space="preserve"> </w:t>
      </w:r>
      <w:r w:rsidRPr="00D55992">
        <w:rPr>
          <w:sz w:val="28"/>
          <w:szCs w:val="28"/>
          <w:lang w:val="ru-RU"/>
        </w:rPr>
        <w:t>результатов</w:t>
      </w:r>
      <w:r w:rsidRPr="00D55992">
        <w:rPr>
          <w:spacing w:val="1"/>
          <w:sz w:val="28"/>
          <w:szCs w:val="28"/>
          <w:lang w:val="ru-RU"/>
        </w:rPr>
        <w:t xml:space="preserve"> </w:t>
      </w:r>
      <w:r w:rsidRPr="00D55992">
        <w:rPr>
          <w:sz w:val="28"/>
          <w:szCs w:val="28"/>
          <w:lang w:val="ru-RU"/>
        </w:rPr>
        <w:t>духовно-нравственного</w:t>
      </w:r>
      <w:r w:rsidRPr="00D55992">
        <w:rPr>
          <w:spacing w:val="1"/>
          <w:sz w:val="28"/>
          <w:szCs w:val="28"/>
          <w:lang w:val="ru-RU"/>
        </w:rPr>
        <w:t xml:space="preserve"> </w:t>
      </w:r>
      <w:r w:rsidRPr="00D55992">
        <w:rPr>
          <w:sz w:val="28"/>
          <w:szCs w:val="28"/>
          <w:lang w:val="ru-RU"/>
        </w:rPr>
        <w:t>развития,</w:t>
      </w:r>
      <w:r w:rsidRPr="00D55992">
        <w:rPr>
          <w:spacing w:val="1"/>
          <w:sz w:val="28"/>
          <w:szCs w:val="28"/>
          <w:lang w:val="ru-RU"/>
        </w:rPr>
        <w:t xml:space="preserve"> </w:t>
      </w:r>
      <w:r w:rsidRPr="00D55992">
        <w:rPr>
          <w:sz w:val="28"/>
          <w:szCs w:val="28"/>
          <w:lang w:val="ru-RU"/>
        </w:rPr>
        <w:t>воспитания</w:t>
      </w:r>
      <w:r w:rsidRPr="00D55992">
        <w:rPr>
          <w:spacing w:val="1"/>
          <w:sz w:val="28"/>
          <w:szCs w:val="28"/>
          <w:lang w:val="ru-RU"/>
        </w:rPr>
        <w:t xml:space="preserve"> </w:t>
      </w:r>
      <w:r w:rsidRPr="00D55992">
        <w:rPr>
          <w:sz w:val="28"/>
          <w:szCs w:val="28"/>
          <w:lang w:val="ru-RU"/>
        </w:rPr>
        <w:t>и</w:t>
      </w:r>
      <w:r w:rsidRPr="00D55992">
        <w:rPr>
          <w:spacing w:val="1"/>
          <w:sz w:val="28"/>
          <w:szCs w:val="28"/>
          <w:lang w:val="ru-RU"/>
        </w:rPr>
        <w:t xml:space="preserve"> </w:t>
      </w:r>
      <w:r w:rsidRPr="00D55992">
        <w:rPr>
          <w:sz w:val="28"/>
          <w:szCs w:val="28"/>
          <w:lang w:val="ru-RU"/>
        </w:rPr>
        <w:t>социализации</w:t>
      </w:r>
      <w:r w:rsidRPr="00D55992">
        <w:rPr>
          <w:spacing w:val="1"/>
          <w:sz w:val="28"/>
          <w:szCs w:val="28"/>
          <w:lang w:val="ru-RU"/>
        </w:rPr>
        <w:t xml:space="preserve"> </w:t>
      </w:r>
      <w:r w:rsidRPr="00D55992">
        <w:rPr>
          <w:sz w:val="28"/>
          <w:szCs w:val="28"/>
          <w:lang w:val="ru-RU"/>
        </w:rPr>
        <w:t>обучающихся,</w:t>
      </w:r>
      <w:r w:rsidRPr="00D55992">
        <w:rPr>
          <w:spacing w:val="-1"/>
          <w:sz w:val="28"/>
          <w:szCs w:val="28"/>
          <w:lang w:val="ru-RU"/>
        </w:rPr>
        <w:t xml:space="preserve"> </w:t>
      </w:r>
      <w:r w:rsidRPr="00D55992">
        <w:rPr>
          <w:sz w:val="28"/>
          <w:szCs w:val="28"/>
          <w:lang w:val="ru-RU"/>
        </w:rPr>
        <w:t>представленных</w:t>
      </w:r>
      <w:r w:rsidRPr="00D55992">
        <w:rPr>
          <w:spacing w:val="-6"/>
          <w:sz w:val="28"/>
          <w:szCs w:val="28"/>
          <w:lang w:val="ru-RU"/>
        </w:rPr>
        <w:t xml:space="preserve"> </w:t>
      </w:r>
      <w:r w:rsidRPr="00D55992">
        <w:rPr>
          <w:sz w:val="28"/>
          <w:szCs w:val="28"/>
          <w:lang w:val="ru-RU"/>
        </w:rPr>
        <w:t>в</w:t>
      </w:r>
      <w:r w:rsidRPr="00D55992">
        <w:rPr>
          <w:spacing w:val="-5"/>
          <w:sz w:val="28"/>
          <w:szCs w:val="28"/>
          <w:lang w:val="ru-RU"/>
        </w:rPr>
        <w:t xml:space="preserve"> </w:t>
      </w:r>
      <w:r w:rsidRPr="00D55992">
        <w:rPr>
          <w:sz w:val="28"/>
          <w:szCs w:val="28"/>
          <w:lang w:val="ru-RU"/>
        </w:rPr>
        <w:t>федеральной</w:t>
      </w:r>
      <w:r w:rsidRPr="00D55992">
        <w:rPr>
          <w:spacing w:val="-1"/>
          <w:sz w:val="28"/>
          <w:szCs w:val="28"/>
          <w:lang w:val="ru-RU"/>
        </w:rPr>
        <w:t xml:space="preserve"> </w:t>
      </w:r>
      <w:r w:rsidRPr="00D55992">
        <w:rPr>
          <w:sz w:val="28"/>
          <w:szCs w:val="28"/>
          <w:lang w:val="ru-RU"/>
        </w:rPr>
        <w:t>рабочей</w:t>
      </w:r>
      <w:r w:rsidRPr="00D55992">
        <w:rPr>
          <w:spacing w:val="-1"/>
          <w:sz w:val="28"/>
          <w:szCs w:val="28"/>
          <w:lang w:val="ru-RU"/>
        </w:rPr>
        <w:t xml:space="preserve"> </w:t>
      </w:r>
      <w:r w:rsidRPr="00D55992">
        <w:rPr>
          <w:sz w:val="28"/>
          <w:szCs w:val="28"/>
          <w:lang w:val="ru-RU"/>
        </w:rPr>
        <w:t>программе</w:t>
      </w:r>
      <w:r w:rsidRPr="00D55992">
        <w:rPr>
          <w:spacing w:val="-4"/>
          <w:sz w:val="28"/>
          <w:szCs w:val="28"/>
          <w:lang w:val="ru-RU"/>
        </w:rPr>
        <w:t xml:space="preserve"> </w:t>
      </w:r>
      <w:r w:rsidRPr="00D55992">
        <w:rPr>
          <w:sz w:val="28"/>
          <w:szCs w:val="28"/>
          <w:lang w:val="ru-RU"/>
        </w:rPr>
        <w:t>воспитания</w:t>
      </w:r>
      <w:r>
        <w:rPr>
          <w:sz w:val="28"/>
          <w:szCs w:val="28"/>
          <w:lang w:val="ru-RU"/>
        </w:rPr>
        <w:t>;</w:t>
      </w:r>
    </w:p>
    <w:p w:rsidR="00F125AF" w:rsidRPr="00D55992" w:rsidRDefault="00F125AF" w:rsidP="00F125AF">
      <w:pPr>
        <w:pStyle w:val="af"/>
        <w:numPr>
          <w:ilvl w:val="0"/>
          <w:numId w:val="83"/>
        </w:numPr>
        <w:spacing w:before="1" w:line="256" w:lineRule="auto"/>
        <w:ind w:right="125"/>
        <w:jc w:val="both"/>
        <w:rPr>
          <w:sz w:val="28"/>
          <w:szCs w:val="28"/>
          <w:lang w:val="ru-RU"/>
        </w:rPr>
      </w:pPr>
      <w:r w:rsidRPr="00D55992">
        <w:rPr>
          <w:sz w:val="28"/>
          <w:szCs w:val="28"/>
          <w:lang w:val="ru-RU"/>
        </w:rPr>
        <w:t>разработать календарно-тематическое планирование с учетом особенностей</w:t>
      </w:r>
      <w:r w:rsidRPr="00D55992">
        <w:rPr>
          <w:spacing w:val="1"/>
          <w:sz w:val="28"/>
          <w:szCs w:val="28"/>
          <w:lang w:val="ru-RU"/>
        </w:rPr>
        <w:t xml:space="preserve"> </w:t>
      </w:r>
      <w:r w:rsidRPr="00D55992">
        <w:rPr>
          <w:sz w:val="28"/>
          <w:szCs w:val="28"/>
          <w:lang w:val="ru-RU"/>
        </w:rPr>
        <w:t>конкретного</w:t>
      </w:r>
      <w:r w:rsidRPr="00D55992">
        <w:rPr>
          <w:spacing w:val="3"/>
          <w:sz w:val="28"/>
          <w:szCs w:val="28"/>
          <w:lang w:val="ru-RU"/>
        </w:rPr>
        <w:t xml:space="preserve"> </w:t>
      </w:r>
      <w:r w:rsidRPr="00D55992">
        <w:rPr>
          <w:sz w:val="28"/>
          <w:szCs w:val="28"/>
          <w:lang w:val="ru-RU"/>
        </w:rPr>
        <w:t>региона,</w:t>
      </w:r>
      <w:r w:rsidRPr="00D55992">
        <w:rPr>
          <w:spacing w:val="2"/>
          <w:sz w:val="28"/>
          <w:szCs w:val="28"/>
          <w:lang w:val="ru-RU"/>
        </w:rPr>
        <w:t xml:space="preserve"> </w:t>
      </w:r>
      <w:r w:rsidRPr="00D55992">
        <w:rPr>
          <w:sz w:val="28"/>
          <w:szCs w:val="28"/>
          <w:lang w:val="ru-RU"/>
        </w:rPr>
        <w:t>образовательной</w:t>
      </w:r>
      <w:r w:rsidRPr="00D55992">
        <w:rPr>
          <w:spacing w:val="1"/>
          <w:sz w:val="28"/>
          <w:szCs w:val="28"/>
          <w:lang w:val="ru-RU"/>
        </w:rPr>
        <w:t xml:space="preserve"> </w:t>
      </w:r>
      <w:r w:rsidRPr="00D55992">
        <w:rPr>
          <w:sz w:val="28"/>
          <w:szCs w:val="28"/>
          <w:lang w:val="ru-RU"/>
        </w:rPr>
        <w:t>организации,</w:t>
      </w:r>
      <w:r w:rsidRPr="00D55992">
        <w:rPr>
          <w:spacing w:val="2"/>
          <w:sz w:val="28"/>
          <w:szCs w:val="28"/>
          <w:lang w:val="ru-RU"/>
        </w:rPr>
        <w:t xml:space="preserve"> </w:t>
      </w:r>
      <w:r w:rsidRPr="00D55992">
        <w:rPr>
          <w:sz w:val="28"/>
          <w:szCs w:val="28"/>
          <w:lang w:val="ru-RU"/>
        </w:rPr>
        <w:t>класса.</w:t>
      </w:r>
    </w:p>
    <w:p w:rsidR="00F125AF" w:rsidRDefault="00F125AF" w:rsidP="00F125AF">
      <w:pPr>
        <w:autoSpaceDE w:val="0"/>
        <w:autoSpaceDN w:val="0"/>
        <w:spacing w:before="168" w:after="0" w:line="286" w:lineRule="auto"/>
        <w:ind w:left="284" w:right="43" w:firstLine="709"/>
        <w:jc w:val="both"/>
        <w:rPr>
          <w:rFonts w:ascii="Times New Roman" w:eastAsia="Times New Roman" w:hAnsi="Times New Roman" w:cs="Times New Roman"/>
          <w:color w:val="000000"/>
          <w:sz w:val="28"/>
          <w:szCs w:val="28"/>
          <w:lang w:val="ru-RU"/>
        </w:rPr>
      </w:pPr>
      <w:r w:rsidRPr="00D378B2">
        <w:rPr>
          <w:rFonts w:ascii="Times New Roman" w:eastAsia="Times New Roman" w:hAnsi="Times New Roman" w:cs="Times New Roman"/>
          <w:color w:val="000000"/>
          <w:sz w:val="28"/>
          <w:szCs w:val="28"/>
          <w:lang w:val="ru-RU"/>
        </w:rPr>
        <w:t xml:space="preserve">Музыка — универсальный антропологический феномен, неизменно присутствующий во всех культурах и цивилизациях на протяжении всей истории человечества. </w:t>
      </w:r>
    </w:p>
    <w:p w:rsidR="00F125AF" w:rsidRPr="00D378B2" w:rsidRDefault="00F125AF" w:rsidP="00F125AF">
      <w:pPr>
        <w:autoSpaceDE w:val="0"/>
        <w:autoSpaceDN w:val="0"/>
        <w:spacing w:before="168" w:after="0" w:line="286" w:lineRule="auto"/>
        <w:ind w:left="284" w:right="43" w:firstLine="709"/>
        <w:jc w:val="both"/>
        <w:rPr>
          <w:rFonts w:ascii="Times New Roman" w:hAnsi="Times New Roman" w:cs="Times New Roman"/>
          <w:sz w:val="28"/>
          <w:szCs w:val="28"/>
          <w:lang w:val="ru-RU"/>
        </w:rPr>
      </w:pPr>
      <w:r w:rsidRPr="00D378B2">
        <w:rPr>
          <w:rFonts w:ascii="Times New Roman" w:eastAsia="Times New Roman" w:hAnsi="Times New Roman" w:cs="Times New Roman"/>
          <w:color w:val="000000"/>
          <w:sz w:val="28"/>
          <w:szCs w:val="28"/>
          <w:lang w:val="ru-RU"/>
        </w:rPr>
        <w:t xml:space="preserve">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w:t>
      </w:r>
      <w:r w:rsidRPr="00D378B2">
        <w:rPr>
          <w:rFonts w:ascii="Times New Roman" w:hAnsi="Times New Roman" w:cs="Times New Roman"/>
          <w:sz w:val="28"/>
          <w:szCs w:val="28"/>
          <w:lang w:val="ru-RU"/>
        </w:rPr>
        <w:br/>
      </w:r>
      <w:r w:rsidRPr="00D378B2">
        <w:rPr>
          <w:rFonts w:ascii="Times New Roman" w:eastAsia="Times New Roman" w:hAnsi="Times New Roman" w:cs="Times New Roman"/>
          <w:color w:val="000000"/>
          <w:sz w:val="28"/>
          <w:szCs w:val="28"/>
          <w:lang w:val="ru-RU"/>
        </w:rPr>
        <w:t>гармонизации его взаимоотношений с самим собой, другими людьми, окружающим миром через занятия музыкальным искусством.</w:t>
      </w:r>
    </w:p>
    <w:p w:rsidR="00F125AF" w:rsidRPr="00D378B2" w:rsidRDefault="00F125AF" w:rsidP="00F125AF">
      <w:pPr>
        <w:autoSpaceDE w:val="0"/>
        <w:autoSpaceDN w:val="0"/>
        <w:spacing w:before="70" w:after="0" w:line="281" w:lineRule="auto"/>
        <w:ind w:left="284" w:right="43" w:firstLine="709"/>
        <w:jc w:val="both"/>
        <w:rPr>
          <w:rFonts w:ascii="Times New Roman" w:hAnsi="Times New Roman" w:cs="Times New Roman"/>
          <w:sz w:val="28"/>
          <w:szCs w:val="28"/>
          <w:lang w:val="ru-RU"/>
        </w:rPr>
      </w:pPr>
      <w:r w:rsidRPr="00D378B2">
        <w:rPr>
          <w:rFonts w:ascii="Times New Roman" w:eastAsia="Times New Roman" w:hAnsi="Times New Roman" w:cs="Times New Roman"/>
          <w:color w:val="000000"/>
          <w:sz w:val="28"/>
          <w:szCs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F125AF" w:rsidRDefault="00F125AF" w:rsidP="00F125AF">
      <w:pPr>
        <w:autoSpaceDE w:val="0"/>
        <w:autoSpaceDN w:val="0"/>
        <w:spacing w:before="70" w:after="0" w:line="286" w:lineRule="auto"/>
        <w:ind w:left="284" w:firstLine="709"/>
        <w:jc w:val="both"/>
        <w:rPr>
          <w:rFonts w:ascii="Times New Roman" w:eastAsia="Times New Roman" w:hAnsi="Times New Roman" w:cs="Times New Roman"/>
          <w:color w:val="000000"/>
          <w:sz w:val="28"/>
          <w:szCs w:val="28"/>
          <w:lang w:val="ru-RU"/>
        </w:rPr>
      </w:pPr>
      <w:r w:rsidRPr="00D378B2">
        <w:rPr>
          <w:rFonts w:ascii="Times New Roman" w:eastAsia="Times New Roman" w:hAnsi="Times New Roman" w:cs="Times New Roman"/>
          <w:color w:val="000000"/>
          <w:sz w:val="28"/>
          <w:szCs w:val="28"/>
          <w:lang w:val="ru-RU"/>
        </w:rPr>
        <w:t xml:space="preserve">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w:t>
      </w:r>
      <w:r w:rsidRPr="00D378B2">
        <w:rPr>
          <w:rFonts w:ascii="Times New Roman" w:eastAsia="Times New Roman" w:hAnsi="Times New Roman" w:cs="Times New Roman"/>
          <w:color w:val="000000"/>
          <w:sz w:val="28"/>
          <w:szCs w:val="28"/>
          <w:lang w:val="ru-RU"/>
        </w:rPr>
        <w:lastRenderedPageBreak/>
        <w:t>века и отражённых в народной, духовной музыке, произведениях</w:t>
      </w:r>
      <w:r>
        <w:rPr>
          <w:rFonts w:ascii="Times New Roman" w:eastAsia="Times New Roman" w:hAnsi="Times New Roman" w:cs="Times New Roman"/>
          <w:color w:val="000000"/>
          <w:sz w:val="28"/>
          <w:szCs w:val="28"/>
          <w:lang w:val="ru-RU"/>
        </w:rPr>
        <w:t xml:space="preserve"> великих композиторов прошлого.</w:t>
      </w:r>
    </w:p>
    <w:p w:rsidR="00F125AF" w:rsidRPr="00D378B2" w:rsidRDefault="00F125AF" w:rsidP="00F125AF">
      <w:pPr>
        <w:autoSpaceDE w:val="0"/>
        <w:autoSpaceDN w:val="0"/>
        <w:spacing w:before="70" w:after="0" w:line="286" w:lineRule="auto"/>
        <w:ind w:left="284" w:firstLine="709"/>
        <w:jc w:val="both"/>
        <w:rPr>
          <w:rFonts w:ascii="Times New Roman" w:hAnsi="Times New Roman" w:cs="Times New Roman"/>
          <w:sz w:val="28"/>
          <w:szCs w:val="28"/>
          <w:lang w:val="ru-RU"/>
        </w:rPr>
      </w:pPr>
      <w:r w:rsidRPr="00D378B2">
        <w:rPr>
          <w:rFonts w:ascii="Times New Roman" w:eastAsia="Times New Roman" w:hAnsi="Times New Roman" w:cs="Times New Roman"/>
          <w:color w:val="000000"/>
          <w:sz w:val="28"/>
          <w:szCs w:val="28"/>
          <w:lang w:val="ru-RU"/>
        </w:rPr>
        <w:t>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—подсознательном — уровне.</w:t>
      </w:r>
    </w:p>
    <w:p w:rsidR="00F125AF" w:rsidRPr="00D378B2" w:rsidRDefault="00F125AF" w:rsidP="00F125AF">
      <w:pPr>
        <w:autoSpaceDE w:val="0"/>
        <w:autoSpaceDN w:val="0"/>
        <w:spacing w:before="72" w:after="0"/>
        <w:ind w:left="284" w:right="144" w:firstLine="709"/>
        <w:jc w:val="both"/>
        <w:rPr>
          <w:rFonts w:ascii="Times New Roman" w:hAnsi="Times New Roman" w:cs="Times New Roman"/>
          <w:sz w:val="28"/>
          <w:szCs w:val="28"/>
          <w:lang w:val="ru-RU"/>
        </w:rPr>
      </w:pPr>
      <w:r w:rsidRPr="00D378B2">
        <w:rPr>
          <w:rFonts w:ascii="Times New Roman" w:eastAsia="Times New Roman" w:hAnsi="Times New Roman" w:cs="Times New Roman"/>
          <w:color w:val="000000"/>
          <w:sz w:val="28"/>
          <w:szCs w:val="28"/>
          <w:lang w:val="ru-RU"/>
        </w:rPr>
        <w:t xml:space="preserve">Музыка — временнóе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обогощать </w:t>
      </w:r>
      <w:r w:rsidRPr="00D378B2">
        <w:rPr>
          <w:rFonts w:ascii="Times New Roman" w:hAnsi="Times New Roman" w:cs="Times New Roman"/>
          <w:sz w:val="28"/>
          <w:szCs w:val="28"/>
          <w:lang w:val="ru-RU"/>
        </w:rPr>
        <w:br/>
      </w:r>
      <w:r w:rsidRPr="00D378B2">
        <w:rPr>
          <w:rFonts w:ascii="Times New Roman" w:eastAsia="Times New Roman" w:hAnsi="Times New Roman" w:cs="Times New Roman"/>
          <w:color w:val="000000"/>
          <w:sz w:val="28"/>
          <w:szCs w:val="28"/>
          <w:lang w:val="ru-RU"/>
        </w:rPr>
        <w:t>индивидуальный опыт в предвидении будущего и его сравнении с прошлым.</w:t>
      </w:r>
    </w:p>
    <w:p w:rsidR="00F125AF" w:rsidRPr="00F33BEC" w:rsidRDefault="00F125AF" w:rsidP="00F125AF">
      <w:pPr>
        <w:pStyle w:val="af"/>
        <w:spacing w:before="1" w:line="259" w:lineRule="auto"/>
        <w:ind w:left="284" w:right="112" w:firstLine="567"/>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Изучение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музыки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обеспечивает</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развитие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интеллектуальных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творческих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способностей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обучающегося,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развивает</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его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абстрактное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мышление,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память</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воображение, формирует умения и навыки в сфере эмоционального интеллекта,</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pacing w:val="-1"/>
          <w:sz w:val="28"/>
          <w:szCs w:val="28"/>
          <w:lang w:val="ru-RU"/>
        </w:rPr>
        <w:t>способствует</w:t>
      </w:r>
      <w:r w:rsidRPr="00F33BEC">
        <w:rPr>
          <w:rFonts w:ascii="Times New Roman" w:hAnsi="Times New Roman" w:cs="Times New Roman"/>
          <w:spacing w:val="-9"/>
          <w:sz w:val="28"/>
          <w:szCs w:val="28"/>
          <w:lang w:val="ru-RU"/>
        </w:rPr>
        <w:t xml:space="preserve"> </w:t>
      </w:r>
      <w:r w:rsidRPr="00F33BEC">
        <w:rPr>
          <w:rFonts w:ascii="Times New Roman" w:hAnsi="Times New Roman" w:cs="Times New Roman"/>
          <w:spacing w:val="-1"/>
          <w:sz w:val="28"/>
          <w:szCs w:val="28"/>
          <w:lang w:val="ru-RU"/>
        </w:rPr>
        <w:t>самореализации</w:t>
      </w:r>
      <w:r w:rsidRPr="00F33BEC">
        <w:rPr>
          <w:rFonts w:ascii="Times New Roman" w:hAnsi="Times New Roman" w:cs="Times New Roman"/>
          <w:spacing w:val="-15"/>
          <w:sz w:val="28"/>
          <w:szCs w:val="28"/>
          <w:lang w:val="ru-RU"/>
        </w:rPr>
        <w:t xml:space="preserve"> </w:t>
      </w:r>
      <w:r w:rsidRPr="00F33BEC">
        <w:rPr>
          <w:rFonts w:ascii="Times New Roman" w:hAnsi="Times New Roman" w:cs="Times New Roman"/>
          <w:spacing w:val="-1"/>
          <w:sz w:val="28"/>
          <w:szCs w:val="28"/>
          <w:lang w:val="ru-RU"/>
        </w:rPr>
        <w:t>и</w:t>
      </w:r>
      <w:r w:rsidRPr="00F33BEC">
        <w:rPr>
          <w:rFonts w:ascii="Times New Roman" w:hAnsi="Times New Roman" w:cs="Times New Roman"/>
          <w:spacing w:val="-14"/>
          <w:sz w:val="28"/>
          <w:szCs w:val="28"/>
          <w:lang w:val="ru-RU"/>
        </w:rPr>
        <w:t xml:space="preserve"> </w:t>
      </w:r>
      <w:r w:rsidRPr="00F33BEC">
        <w:rPr>
          <w:rFonts w:ascii="Times New Roman" w:hAnsi="Times New Roman" w:cs="Times New Roman"/>
          <w:sz w:val="28"/>
          <w:szCs w:val="28"/>
          <w:lang w:val="ru-RU"/>
        </w:rPr>
        <w:t>самопринятию</w:t>
      </w:r>
      <w:r w:rsidRPr="00F33BEC">
        <w:rPr>
          <w:rFonts w:ascii="Times New Roman" w:hAnsi="Times New Roman" w:cs="Times New Roman"/>
          <w:spacing w:val="-17"/>
          <w:sz w:val="28"/>
          <w:szCs w:val="28"/>
          <w:lang w:val="ru-RU"/>
        </w:rPr>
        <w:t xml:space="preserve"> </w:t>
      </w:r>
      <w:r w:rsidRPr="00F33BEC">
        <w:rPr>
          <w:rFonts w:ascii="Times New Roman" w:hAnsi="Times New Roman" w:cs="Times New Roman"/>
          <w:sz w:val="28"/>
          <w:szCs w:val="28"/>
          <w:lang w:val="ru-RU"/>
        </w:rPr>
        <w:t>личности.</w:t>
      </w:r>
      <w:r w:rsidRPr="00F33BEC">
        <w:rPr>
          <w:rFonts w:ascii="Times New Roman" w:hAnsi="Times New Roman" w:cs="Times New Roman"/>
          <w:spacing w:val="-14"/>
          <w:sz w:val="28"/>
          <w:szCs w:val="28"/>
          <w:lang w:val="ru-RU"/>
        </w:rPr>
        <w:t xml:space="preserve"> </w:t>
      </w:r>
      <w:r w:rsidRPr="00F33BEC">
        <w:rPr>
          <w:rFonts w:ascii="Times New Roman" w:hAnsi="Times New Roman" w:cs="Times New Roman"/>
          <w:sz w:val="28"/>
          <w:szCs w:val="28"/>
          <w:lang w:val="ru-RU"/>
        </w:rPr>
        <w:t>Музыкальное</w:t>
      </w:r>
      <w:r w:rsidRPr="00F33BEC">
        <w:rPr>
          <w:rFonts w:ascii="Times New Roman" w:hAnsi="Times New Roman" w:cs="Times New Roman"/>
          <w:spacing w:val="-10"/>
          <w:sz w:val="28"/>
          <w:szCs w:val="28"/>
          <w:lang w:val="ru-RU"/>
        </w:rPr>
        <w:t xml:space="preserve"> </w:t>
      </w:r>
      <w:r w:rsidRPr="00F33BEC">
        <w:rPr>
          <w:rFonts w:ascii="Times New Roman" w:hAnsi="Times New Roman" w:cs="Times New Roman"/>
          <w:sz w:val="28"/>
          <w:szCs w:val="28"/>
          <w:lang w:val="ru-RU"/>
        </w:rPr>
        <w:t>обучение</w:t>
      </w:r>
      <w:r w:rsidRPr="00F33BEC">
        <w:rPr>
          <w:rFonts w:ascii="Times New Roman" w:hAnsi="Times New Roman" w:cs="Times New Roman"/>
          <w:spacing w:val="-18"/>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67"/>
          <w:sz w:val="28"/>
          <w:szCs w:val="28"/>
          <w:lang w:val="ru-RU"/>
        </w:rPr>
        <w:t xml:space="preserve"> </w:t>
      </w:r>
      <w:r w:rsidRPr="00F33BEC">
        <w:rPr>
          <w:rFonts w:ascii="Times New Roman" w:hAnsi="Times New Roman" w:cs="Times New Roman"/>
          <w:sz w:val="28"/>
          <w:szCs w:val="28"/>
          <w:lang w:val="ru-RU"/>
        </w:rPr>
        <w:t>воспитание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вносит</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огромный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вклад</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эстетическое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нравственное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развитие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обучающегося,</w:t>
      </w:r>
      <w:r w:rsidRPr="00F33BEC">
        <w:rPr>
          <w:rFonts w:ascii="Times New Roman" w:hAnsi="Times New Roman" w:cs="Times New Roman"/>
          <w:spacing w:val="2"/>
          <w:sz w:val="28"/>
          <w:szCs w:val="28"/>
          <w:lang w:val="ru-RU"/>
        </w:rPr>
        <w:t xml:space="preserve"> </w:t>
      </w:r>
      <w:r w:rsidRPr="00F33BEC">
        <w:rPr>
          <w:rFonts w:ascii="Times New Roman" w:hAnsi="Times New Roman" w:cs="Times New Roman"/>
          <w:sz w:val="28"/>
          <w:szCs w:val="28"/>
          <w:lang w:val="ru-RU"/>
        </w:rPr>
        <w:t>формирование</w:t>
      </w:r>
      <w:r w:rsidRPr="00F33BEC">
        <w:rPr>
          <w:rFonts w:ascii="Times New Roman" w:hAnsi="Times New Roman" w:cs="Times New Roman"/>
          <w:spacing w:val="-2"/>
          <w:sz w:val="28"/>
          <w:szCs w:val="28"/>
          <w:lang w:val="ru-RU"/>
        </w:rPr>
        <w:t xml:space="preserve"> </w:t>
      </w:r>
      <w:r w:rsidRPr="00F33BEC">
        <w:rPr>
          <w:rFonts w:ascii="Times New Roman" w:hAnsi="Times New Roman" w:cs="Times New Roman"/>
          <w:sz w:val="28"/>
          <w:szCs w:val="28"/>
          <w:lang w:val="ru-RU"/>
        </w:rPr>
        <w:t>всей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системы</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ценностей.</w:t>
      </w:r>
    </w:p>
    <w:p w:rsidR="00F125AF" w:rsidRPr="00F33BEC" w:rsidRDefault="00F125AF" w:rsidP="00F125AF">
      <w:pPr>
        <w:pStyle w:val="af"/>
        <w:spacing w:line="259" w:lineRule="auto"/>
        <w:ind w:left="284" w:right="124" w:firstLine="709"/>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Изучение      музыки       необходимо      для      полноценного      образования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     воспитания     обучающегося,     развития     его     психики,     эмоциональной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интеллектуальной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сфер,</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творческого</w:t>
      </w:r>
      <w:r w:rsidRPr="00F33BEC">
        <w:rPr>
          <w:rFonts w:ascii="Times New Roman" w:hAnsi="Times New Roman" w:cs="Times New Roman"/>
          <w:spacing w:val="-4"/>
          <w:sz w:val="28"/>
          <w:szCs w:val="28"/>
          <w:lang w:val="ru-RU"/>
        </w:rPr>
        <w:t xml:space="preserve"> </w:t>
      </w:r>
      <w:r w:rsidRPr="00F33BEC">
        <w:rPr>
          <w:rFonts w:ascii="Times New Roman" w:hAnsi="Times New Roman" w:cs="Times New Roman"/>
          <w:sz w:val="28"/>
          <w:szCs w:val="28"/>
          <w:lang w:val="ru-RU"/>
        </w:rPr>
        <w:t>потенциала.</w:t>
      </w:r>
    </w:p>
    <w:p w:rsidR="00F125AF" w:rsidRPr="00F33BEC" w:rsidRDefault="00F125AF" w:rsidP="00F125AF">
      <w:pPr>
        <w:pStyle w:val="af"/>
        <w:spacing w:line="259" w:lineRule="auto"/>
        <w:ind w:left="284" w:right="108" w:firstLine="709"/>
        <w:jc w:val="both"/>
        <w:rPr>
          <w:rFonts w:ascii="Times New Roman" w:hAnsi="Times New Roman" w:cs="Times New Roman"/>
          <w:sz w:val="28"/>
          <w:szCs w:val="28"/>
          <w:lang w:val="ru-RU"/>
        </w:rPr>
      </w:pPr>
      <w:r w:rsidRPr="00F33BEC">
        <w:rPr>
          <w:rFonts w:ascii="Times New Roman" w:hAnsi="Times New Roman" w:cs="Times New Roman"/>
          <w:b/>
          <w:sz w:val="28"/>
          <w:szCs w:val="28"/>
          <w:lang w:val="ru-RU"/>
        </w:rPr>
        <w:t xml:space="preserve">Основная цель реализации программы по музыке </w:t>
      </w:r>
      <w:r w:rsidRPr="00F33BEC">
        <w:rPr>
          <w:rFonts w:ascii="Times New Roman" w:hAnsi="Times New Roman" w:cs="Times New Roman"/>
          <w:sz w:val="28"/>
          <w:szCs w:val="28"/>
          <w:lang w:val="ru-RU"/>
        </w:rPr>
        <w:t>– воспитание музыкальной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культуры</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как</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части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всей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духовной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культуры</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обучающихся.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Основным</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содержанием</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музыкального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обучения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воспитания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является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личный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коллективный опыт проживания и осознания специфического комплекса эмоций,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чувств,</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образов,</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идей,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порождаемых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ситуациями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эстетического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восприятия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(постижение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мира</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через</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переживание,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интонационно-смысловое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обобщение,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содержательный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анализ</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произведений,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моделирование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художественно-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творческого</w:t>
      </w:r>
      <w:r w:rsidRPr="00F33BEC">
        <w:rPr>
          <w:rFonts w:ascii="Times New Roman" w:hAnsi="Times New Roman" w:cs="Times New Roman"/>
          <w:spacing w:val="-4"/>
          <w:sz w:val="28"/>
          <w:szCs w:val="28"/>
          <w:lang w:val="ru-RU"/>
        </w:rPr>
        <w:t xml:space="preserve"> </w:t>
      </w:r>
      <w:r w:rsidRPr="00F33BEC">
        <w:rPr>
          <w:rFonts w:ascii="Times New Roman" w:hAnsi="Times New Roman" w:cs="Times New Roman"/>
          <w:sz w:val="28"/>
          <w:szCs w:val="28"/>
          <w:lang w:val="ru-RU"/>
        </w:rPr>
        <w:t>процесса,</w:t>
      </w:r>
      <w:r w:rsidRPr="00F33BEC">
        <w:rPr>
          <w:rFonts w:ascii="Times New Roman" w:hAnsi="Times New Roman" w:cs="Times New Roman"/>
          <w:spacing w:val="2"/>
          <w:sz w:val="28"/>
          <w:szCs w:val="28"/>
          <w:lang w:val="ru-RU"/>
        </w:rPr>
        <w:t xml:space="preserve"> </w:t>
      </w:r>
      <w:r w:rsidRPr="00F33BEC">
        <w:rPr>
          <w:rFonts w:ascii="Times New Roman" w:hAnsi="Times New Roman" w:cs="Times New Roman"/>
          <w:sz w:val="28"/>
          <w:szCs w:val="28"/>
          <w:lang w:val="ru-RU"/>
        </w:rPr>
        <w:t>самовыражение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через</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творчество).</w:t>
      </w:r>
    </w:p>
    <w:p w:rsidR="00F125AF" w:rsidRPr="00F33BEC" w:rsidRDefault="00F125AF" w:rsidP="00F125AF">
      <w:pPr>
        <w:pStyle w:val="af"/>
        <w:spacing w:line="259" w:lineRule="auto"/>
        <w:ind w:left="284" w:right="108" w:firstLine="709"/>
        <w:jc w:val="both"/>
        <w:rPr>
          <w:rFonts w:ascii="Times New Roman" w:hAnsi="Times New Roman" w:cs="Times New Roman"/>
          <w:b/>
          <w:sz w:val="28"/>
          <w:szCs w:val="28"/>
          <w:lang w:val="ru-RU"/>
        </w:rPr>
      </w:pPr>
      <w:r w:rsidRPr="00F33BEC">
        <w:rPr>
          <w:rFonts w:ascii="Times New Roman" w:hAnsi="Times New Roman" w:cs="Times New Roman"/>
          <w:b/>
          <w:sz w:val="28"/>
          <w:szCs w:val="28"/>
          <w:lang w:val="ru-RU"/>
        </w:rPr>
        <w:t>В</w:t>
      </w:r>
      <w:r w:rsidRPr="00F33BEC">
        <w:rPr>
          <w:rFonts w:ascii="Times New Roman" w:hAnsi="Times New Roman" w:cs="Times New Roman"/>
          <w:b/>
          <w:spacing w:val="1"/>
          <w:sz w:val="28"/>
          <w:szCs w:val="28"/>
          <w:lang w:val="ru-RU"/>
        </w:rPr>
        <w:t xml:space="preserve"> </w:t>
      </w:r>
      <w:r w:rsidRPr="00F33BEC">
        <w:rPr>
          <w:rFonts w:ascii="Times New Roman" w:hAnsi="Times New Roman" w:cs="Times New Roman"/>
          <w:b/>
          <w:sz w:val="28"/>
          <w:szCs w:val="28"/>
          <w:lang w:val="ru-RU"/>
        </w:rPr>
        <w:t>процессе</w:t>
      </w:r>
      <w:r w:rsidRPr="00F33BEC">
        <w:rPr>
          <w:rFonts w:ascii="Times New Roman" w:hAnsi="Times New Roman" w:cs="Times New Roman"/>
          <w:b/>
          <w:spacing w:val="1"/>
          <w:sz w:val="28"/>
          <w:szCs w:val="28"/>
          <w:lang w:val="ru-RU"/>
        </w:rPr>
        <w:t xml:space="preserve"> </w:t>
      </w:r>
      <w:r w:rsidRPr="00F33BEC">
        <w:rPr>
          <w:rFonts w:ascii="Times New Roman" w:hAnsi="Times New Roman" w:cs="Times New Roman"/>
          <w:b/>
          <w:sz w:val="28"/>
          <w:szCs w:val="28"/>
          <w:lang w:val="ru-RU"/>
        </w:rPr>
        <w:t>конкретизации</w:t>
      </w:r>
      <w:r w:rsidRPr="00F33BEC">
        <w:rPr>
          <w:rFonts w:ascii="Times New Roman" w:hAnsi="Times New Roman" w:cs="Times New Roman"/>
          <w:b/>
          <w:spacing w:val="1"/>
          <w:sz w:val="28"/>
          <w:szCs w:val="28"/>
          <w:lang w:val="ru-RU"/>
        </w:rPr>
        <w:t xml:space="preserve"> </w:t>
      </w:r>
      <w:r w:rsidRPr="00F33BEC">
        <w:rPr>
          <w:rFonts w:ascii="Times New Roman" w:hAnsi="Times New Roman" w:cs="Times New Roman"/>
          <w:b/>
          <w:sz w:val="28"/>
          <w:szCs w:val="28"/>
          <w:lang w:val="ru-RU"/>
        </w:rPr>
        <w:t>учебных</w:t>
      </w:r>
      <w:r w:rsidRPr="00F33BEC">
        <w:rPr>
          <w:rFonts w:ascii="Times New Roman" w:hAnsi="Times New Roman" w:cs="Times New Roman"/>
          <w:b/>
          <w:spacing w:val="70"/>
          <w:sz w:val="28"/>
          <w:szCs w:val="28"/>
          <w:lang w:val="ru-RU"/>
        </w:rPr>
        <w:t xml:space="preserve"> </w:t>
      </w:r>
      <w:r w:rsidRPr="00F33BEC">
        <w:rPr>
          <w:rFonts w:ascii="Times New Roman" w:hAnsi="Times New Roman" w:cs="Times New Roman"/>
          <w:b/>
          <w:sz w:val="28"/>
          <w:szCs w:val="28"/>
          <w:lang w:val="ru-RU"/>
        </w:rPr>
        <w:t>целей</w:t>
      </w:r>
      <w:r w:rsidRPr="00F33BEC">
        <w:rPr>
          <w:rFonts w:ascii="Times New Roman" w:hAnsi="Times New Roman" w:cs="Times New Roman"/>
          <w:b/>
          <w:spacing w:val="70"/>
          <w:sz w:val="28"/>
          <w:szCs w:val="28"/>
          <w:lang w:val="ru-RU"/>
        </w:rPr>
        <w:t xml:space="preserve"> </w:t>
      </w:r>
      <w:r w:rsidRPr="00F33BEC">
        <w:rPr>
          <w:rFonts w:ascii="Times New Roman" w:hAnsi="Times New Roman" w:cs="Times New Roman"/>
          <w:b/>
          <w:sz w:val="28"/>
          <w:szCs w:val="28"/>
          <w:lang w:val="ru-RU"/>
        </w:rPr>
        <w:t>их</w:t>
      </w:r>
      <w:r w:rsidRPr="00F33BEC">
        <w:rPr>
          <w:rFonts w:ascii="Times New Roman" w:hAnsi="Times New Roman" w:cs="Times New Roman"/>
          <w:b/>
          <w:spacing w:val="70"/>
          <w:sz w:val="28"/>
          <w:szCs w:val="28"/>
          <w:lang w:val="ru-RU"/>
        </w:rPr>
        <w:t xml:space="preserve"> </w:t>
      </w:r>
      <w:r w:rsidRPr="00F33BEC">
        <w:rPr>
          <w:rFonts w:ascii="Times New Roman" w:hAnsi="Times New Roman" w:cs="Times New Roman"/>
          <w:b/>
          <w:sz w:val="28"/>
          <w:szCs w:val="28"/>
          <w:lang w:val="ru-RU"/>
        </w:rPr>
        <w:t>реализация</w:t>
      </w:r>
      <w:r w:rsidRPr="00F33BEC">
        <w:rPr>
          <w:rFonts w:ascii="Times New Roman" w:hAnsi="Times New Roman" w:cs="Times New Roman"/>
          <w:b/>
          <w:spacing w:val="70"/>
          <w:sz w:val="28"/>
          <w:szCs w:val="28"/>
          <w:lang w:val="ru-RU"/>
        </w:rPr>
        <w:t xml:space="preserve"> </w:t>
      </w:r>
      <w:r w:rsidRPr="00F33BEC">
        <w:rPr>
          <w:rFonts w:ascii="Times New Roman" w:hAnsi="Times New Roman" w:cs="Times New Roman"/>
          <w:b/>
          <w:sz w:val="28"/>
          <w:szCs w:val="28"/>
          <w:lang w:val="ru-RU"/>
        </w:rPr>
        <w:t>осуществляется</w:t>
      </w:r>
      <w:r w:rsidRPr="00F33BEC">
        <w:rPr>
          <w:rFonts w:ascii="Times New Roman" w:hAnsi="Times New Roman" w:cs="Times New Roman"/>
          <w:b/>
          <w:spacing w:val="1"/>
          <w:sz w:val="28"/>
          <w:szCs w:val="28"/>
          <w:lang w:val="ru-RU"/>
        </w:rPr>
        <w:t xml:space="preserve"> </w:t>
      </w:r>
      <w:r w:rsidRPr="00F33BEC">
        <w:rPr>
          <w:rFonts w:ascii="Times New Roman" w:hAnsi="Times New Roman" w:cs="Times New Roman"/>
          <w:b/>
          <w:sz w:val="28"/>
          <w:szCs w:val="28"/>
          <w:lang w:val="ru-RU"/>
        </w:rPr>
        <w:t>по</w:t>
      </w:r>
      <w:r w:rsidRPr="00F33BEC">
        <w:rPr>
          <w:rFonts w:ascii="Times New Roman" w:hAnsi="Times New Roman" w:cs="Times New Roman"/>
          <w:b/>
          <w:spacing w:val="-4"/>
          <w:sz w:val="28"/>
          <w:szCs w:val="28"/>
          <w:lang w:val="ru-RU"/>
        </w:rPr>
        <w:t xml:space="preserve"> </w:t>
      </w:r>
      <w:r w:rsidRPr="00F33BEC">
        <w:rPr>
          <w:rFonts w:ascii="Times New Roman" w:hAnsi="Times New Roman" w:cs="Times New Roman"/>
          <w:b/>
          <w:sz w:val="28"/>
          <w:szCs w:val="28"/>
          <w:lang w:val="ru-RU"/>
        </w:rPr>
        <w:t>следующим</w:t>
      </w:r>
      <w:r w:rsidRPr="00F33BEC">
        <w:rPr>
          <w:rFonts w:ascii="Times New Roman" w:hAnsi="Times New Roman" w:cs="Times New Roman"/>
          <w:b/>
          <w:spacing w:val="4"/>
          <w:sz w:val="28"/>
          <w:szCs w:val="28"/>
          <w:lang w:val="ru-RU"/>
        </w:rPr>
        <w:t xml:space="preserve"> </w:t>
      </w:r>
      <w:r w:rsidRPr="00F33BEC">
        <w:rPr>
          <w:rFonts w:ascii="Times New Roman" w:hAnsi="Times New Roman" w:cs="Times New Roman"/>
          <w:b/>
          <w:sz w:val="28"/>
          <w:szCs w:val="28"/>
          <w:lang w:val="ru-RU"/>
        </w:rPr>
        <w:t>направлениям:</w:t>
      </w:r>
    </w:p>
    <w:p w:rsidR="00F125AF" w:rsidRPr="00F33BEC" w:rsidRDefault="00F125AF" w:rsidP="00F125AF">
      <w:pPr>
        <w:pStyle w:val="af"/>
        <w:numPr>
          <w:ilvl w:val="0"/>
          <w:numId w:val="84"/>
        </w:numPr>
        <w:spacing w:line="256" w:lineRule="auto"/>
        <w:ind w:right="124"/>
        <w:jc w:val="both"/>
        <w:rPr>
          <w:sz w:val="28"/>
          <w:szCs w:val="28"/>
          <w:lang w:val="ru-RU"/>
        </w:rPr>
      </w:pPr>
      <w:r w:rsidRPr="00F33BEC">
        <w:rPr>
          <w:sz w:val="28"/>
          <w:szCs w:val="28"/>
          <w:lang w:val="ru-RU"/>
        </w:rPr>
        <w:t>становление</w:t>
      </w:r>
      <w:r w:rsidRPr="00F33BEC">
        <w:rPr>
          <w:spacing w:val="1"/>
          <w:sz w:val="28"/>
          <w:szCs w:val="28"/>
          <w:lang w:val="ru-RU"/>
        </w:rPr>
        <w:t xml:space="preserve"> </w:t>
      </w:r>
      <w:r w:rsidRPr="00F33BEC">
        <w:rPr>
          <w:sz w:val="28"/>
          <w:szCs w:val="28"/>
          <w:lang w:val="ru-RU"/>
        </w:rPr>
        <w:t>системы</w:t>
      </w:r>
      <w:r w:rsidRPr="00F33BEC">
        <w:rPr>
          <w:spacing w:val="1"/>
          <w:sz w:val="28"/>
          <w:szCs w:val="28"/>
          <w:lang w:val="ru-RU"/>
        </w:rPr>
        <w:t xml:space="preserve"> </w:t>
      </w:r>
      <w:r w:rsidRPr="00F33BEC">
        <w:rPr>
          <w:sz w:val="28"/>
          <w:szCs w:val="28"/>
          <w:lang w:val="ru-RU"/>
        </w:rPr>
        <w:t>ценностей</w:t>
      </w:r>
      <w:r w:rsidRPr="00F33BEC">
        <w:rPr>
          <w:spacing w:val="1"/>
          <w:sz w:val="28"/>
          <w:szCs w:val="28"/>
          <w:lang w:val="ru-RU"/>
        </w:rPr>
        <w:t xml:space="preserve"> </w:t>
      </w:r>
      <w:r w:rsidRPr="00F33BEC">
        <w:rPr>
          <w:sz w:val="28"/>
          <w:szCs w:val="28"/>
          <w:lang w:val="ru-RU"/>
        </w:rPr>
        <w:t>обучающихся,</w:t>
      </w:r>
      <w:r w:rsidRPr="00F33BEC">
        <w:rPr>
          <w:spacing w:val="1"/>
          <w:sz w:val="28"/>
          <w:szCs w:val="28"/>
          <w:lang w:val="ru-RU"/>
        </w:rPr>
        <w:t xml:space="preserve"> </w:t>
      </w:r>
      <w:r w:rsidRPr="00F33BEC">
        <w:rPr>
          <w:sz w:val="28"/>
          <w:szCs w:val="28"/>
          <w:lang w:val="ru-RU"/>
        </w:rPr>
        <w:t>развитие</w:t>
      </w:r>
      <w:r w:rsidRPr="00F33BEC">
        <w:rPr>
          <w:spacing w:val="1"/>
          <w:sz w:val="28"/>
          <w:szCs w:val="28"/>
          <w:lang w:val="ru-RU"/>
        </w:rPr>
        <w:t xml:space="preserve"> </w:t>
      </w:r>
      <w:r w:rsidRPr="00F33BEC">
        <w:rPr>
          <w:sz w:val="28"/>
          <w:szCs w:val="28"/>
          <w:lang w:val="ru-RU"/>
        </w:rPr>
        <w:t>целостного</w:t>
      </w:r>
      <w:r w:rsidRPr="00F33BEC">
        <w:rPr>
          <w:spacing w:val="1"/>
          <w:sz w:val="28"/>
          <w:szCs w:val="28"/>
          <w:lang w:val="ru-RU"/>
        </w:rPr>
        <w:t xml:space="preserve"> </w:t>
      </w:r>
      <w:r w:rsidRPr="00F33BEC">
        <w:rPr>
          <w:sz w:val="28"/>
          <w:szCs w:val="28"/>
          <w:lang w:val="ru-RU"/>
        </w:rPr>
        <w:t>миропонимания в</w:t>
      </w:r>
      <w:r w:rsidRPr="00F33BEC">
        <w:rPr>
          <w:spacing w:val="-4"/>
          <w:sz w:val="28"/>
          <w:szCs w:val="28"/>
          <w:lang w:val="ru-RU"/>
        </w:rPr>
        <w:t xml:space="preserve"> </w:t>
      </w:r>
      <w:r w:rsidRPr="00F33BEC">
        <w:rPr>
          <w:sz w:val="28"/>
          <w:szCs w:val="28"/>
          <w:lang w:val="ru-RU"/>
        </w:rPr>
        <w:t>единстве</w:t>
      </w:r>
      <w:r w:rsidRPr="00F33BEC">
        <w:rPr>
          <w:spacing w:val="-2"/>
          <w:sz w:val="28"/>
          <w:szCs w:val="28"/>
          <w:lang w:val="ru-RU"/>
        </w:rPr>
        <w:t xml:space="preserve"> </w:t>
      </w:r>
      <w:r w:rsidRPr="00F33BEC">
        <w:rPr>
          <w:sz w:val="28"/>
          <w:szCs w:val="28"/>
          <w:lang w:val="ru-RU"/>
        </w:rPr>
        <w:t>эмоциональной и</w:t>
      </w:r>
      <w:r w:rsidRPr="00F33BEC">
        <w:rPr>
          <w:spacing w:val="1"/>
          <w:sz w:val="28"/>
          <w:szCs w:val="28"/>
          <w:lang w:val="ru-RU"/>
        </w:rPr>
        <w:t xml:space="preserve"> </w:t>
      </w:r>
      <w:r w:rsidRPr="00F33BEC">
        <w:rPr>
          <w:sz w:val="28"/>
          <w:szCs w:val="28"/>
          <w:lang w:val="ru-RU"/>
        </w:rPr>
        <w:t>познавательной сферы;</w:t>
      </w:r>
    </w:p>
    <w:p w:rsidR="00F125AF" w:rsidRDefault="00F125AF" w:rsidP="00F125AF">
      <w:pPr>
        <w:pStyle w:val="af"/>
        <w:numPr>
          <w:ilvl w:val="0"/>
          <w:numId w:val="84"/>
        </w:numPr>
        <w:spacing w:line="259" w:lineRule="auto"/>
        <w:ind w:right="108"/>
        <w:jc w:val="both"/>
        <w:rPr>
          <w:sz w:val="28"/>
          <w:szCs w:val="28"/>
          <w:lang w:val="ru-RU"/>
        </w:rPr>
      </w:pPr>
      <w:r w:rsidRPr="00F33BEC">
        <w:rPr>
          <w:sz w:val="28"/>
          <w:szCs w:val="28"/>
          <w:lang w:val="ru-RU"/>
        </w:rPr>
        <w:t>развитие</w:t>
      </w:r>
      <w:r w:rsidRPr="00F33BEC">
        <w:rPr>
          <w:spacing w:val="1"/>
          <w:sz w:val="28"/>
          <w:szCs w:val="28"/>
          <w:lang w:val="ru-RU"/>
        </w:rPr>
        <w:t xml:space="preserve"> </w:t>
      </w:r>
      <w:r w:rsidRPr="00F33BEC">
        <w:rPr>
          <w:sz w:val="28"/>
          <w:szCs w:val="28"/>
          <w:lang w:val="ru-RU"/>
        </w:rPr>
        <w:t>потребности</w:t>
      </w:r>
      <w:r w:rsidRPr="00F33BEC">
        <w:rPr>
          <w:spacing w:val="1"/>
          <w:sz w:val="28"/>
          <w:szCs w:val="28"/>
          <w:lang w:val="ru-RU"/>
        </w:rPr>
        <w:t xml:space="preserve"> </w:t>
      </w:r>
      <w:r w:rsidRPr="00F33BEC">
        <w:rPr>
          <w:sz w:val="28"/>
          <w:szCs w:val="28"/>
          <w:lang w:val="ru-RU"/>
        </w:rPr>
        <w:t>в</w:t>
      </w:r>
      <w:r w:rsidRPr="00F33BEC">
        <w:rPr>
          <w:spacing w:val="1"/>
          <w:sz w:val="28"/>
          <w:szCs w:val="28"/>
          <w:lang w:val="ru-RU"/>
        </w:rPr>
        <w:t xml:space="preserve"> </w:t>
      </w:r>
      <w:r w:rsidRPr="00F33BEC">
        <w:rPr>
          <w:sz w:val="28"/>
          <w:szCs w:val="28"/>
          <w:lang w:val="ru-RU"/>
        </w:rPr>
        <w:t>общении</w:t>
      </w:r>
      <w:r w:rsidRPr="00F33BEC">
        <w:rPr>
          <w:spacing w:val="1"/>
          <w:sz w:val="28"/>
          <w:szCs w:val="28"/>
          <w:lang w:val="ru-RU"/>
        </w:rPr>
        <w:t xml:space="preserve"> </w:t>
      </w:r>
      <w:r w:rsidRPr="00F33BEC">
        <w:rPr>
          <w:sz w:val="28"/>
          <w:szCs w:val="28"/>
          <w:lang w:val="ru-RU"/>
        </w:rPr>
        <w:t>с</w:t>
      </w:r>
      <w:r w:rsidRPr="00F33BEC">
        <w:rPr>
          <w:spacing w:val="1"/>
          <w:sz w:val="28"/>
          <w:szCs w:val="28"/>
          <w:lang w:val="ru-RU"/>
        </w:rPr>
        <w:t xml:space="preserve"> </w:t>
      </w:r>
      <w:r w:rsidRPr="00F33BEC">
        <w:rPr>
          <w:sz w:val="28"/>
          <w:szCs w:val="28"/>
          <w:lang w:val="ru-RU"/>
        </w:rPr>
        <w:t>произведениями</w:t>
      </w:r>
      <w:r w:rsidRPr="00F33BEC">
        <w:rPr>
          <w:spacing w:val="1"/>
          <w:sz w:val="28"/>
          <w:szCs w:val="28"/>
          <w:lang w:val="ru-RU"/>
        </w:rPr>
        <w:t xml:space="preserve"> </w:t>
      </w:r>
      <w:r w:rsidRPr="00F33BEC">
        <w:rPr>
          <w:sz w:val="28"/>
          <w:szCs w:val="28"/>
          <w:lang w:val="ru-RU"/>
        </w:rPr>
        <w:t>искусства,</w:t>
      </w:r>
      <w:r w:rsidRPr="00F33BEC">
        <w:rPr>
          <w:spacing w:val="1"/>
          <w:sz w:val="28"/>
          <w:szCs w:val="28"/>
          <w:lang w:val="ru-RU"/>
        </w:rPr>
        <w:t xml:space="preserve"> </w:t>
      </w:r>
      <w:r w:rsidRPr="00F33BEC">
        <w:rPr>
          <w:sz w:val="28"/>
          <w:szCs w:val="28"/>
          <w:lang w:val="ru-RU"/>
        </w:rPr>
        <w:t>осознание</w:t>
      </w:r>
      <w:r w:rsidRPr="00F33BEC">
        <w:rPr>
          <w:spacing w:val="-67"/>
          <w:sz w:val="28"/>
          <w:szCs w:val="28"/>
          <w:lang w:val="ru-RU"/>
        </w:rPr>
        <w:t xml:space="preserve"> </w:t>
      </w:r>
      <w:r w:rsidRPr="00F33BEC">
        <w:rPr>
          <w:sz w:val="28"/>
          <w:szCs w:val="28"/>
          <w:lang w:val="ru-RU"/>
        </w:rPr>
        <w:t>значения</w:t>
      </w:r>
      <w:r w:rsidRPr="00F33BEC">
        <w:rPr>
          <w:spacing w:val="1"/>
          <w:sz w:val="28"/>
          <w:szCs w:val="28"/>
          <w:lang w:val="ru-RU"/>
        </w:rPr>
        <w:t xml:space="preserve"> </w:t>
      </w:r>
      <w:r w:rsidRPr="00F33BEC">
        <w:rPr>
          <w:sz w:val="28"/>
          <w:szCs w:val="28"/>
          <w:lang w:val="ru-RU"/>
        </w:rPr>
        <w:t>музыкального</w:t>
      </w:r>
      <w:r w:rsidRPr="00F33BEC">
        <w:rPr>
          <w:spacing w:val="1"/>
          <w:sz w:val="28"/>
          <w:szCs w:val="28"/>
          <w:lang w:val="ru-RU"/>
        </w:rPr>
        <w:t xml:space="preserve"> </w:t>
      </w:r>
      <w:r w:rsidRPr="00F33BEC">
        <w:rPr>
          <w:sz w:val="28"/>
          <w:szCs w:val="28"/>
          <w:lang w:val="ru-RU"/>
        </w:rPr>
        <w:t>искусства</w:t>
      </w:r>
      <w:r w:rsidRPr="00F33BEC">
        <w:rPr>
          <w:spacing w:val="1"/>
          <w:sz w:val="28"/>
          <w:szCs w:val="28"/>
          <w:lang w:val="ru-RU"/>
        </w:rPr>
        <w:t xml:space="preserve"> </w:t>
      </w:r>
      <w:r w:rsidRPr="00F33BEC">
        <w:rPr>
          <w:sz w:val="28"/>
          <w:szCs w:val="28"/>
          <w:lang w:val="ru-RU"/>
        </w:rPr>
        <w:t>как</w:t>
      </w:r>
      <w:r w:rsidRPr="00F33BEC">
        <w:rPr>
          <w:spacing w:val="1"/>
          <w:sz w:val="28"/>
          <w:szCs w:val="28"/>
          <w:lang w:val="ru-RU"/>
        </w:rPr>
        <w:t xml:space="preserve"> </w:t>
      </w:r>
      <w:r w:rsidRPr="00F33BEC">
        <w:rPr>
          <w:sz w:val="28"/>
          <w:szCs w:val="28"/>
          <w:lang w:val="ru-RU"/>
        </w:rPr>
        <w:t>универсальной</w:t>
      </w:r>
      <w:r w:rsidRPr="00F33BEC">
        <w:rPr>
          <w:spacing w:val="1"/>
          <w:sz w:val="28"/>
          <w:szCs w:val="28"/>
          <w:lang w:val="ru-RU"/>
        </w:rPr>
        <w:t xml:space="preserve"> </w:t>
      </w:r>
      <w:r w:rsidRPr="00F33BEC">
        <w:rPr>
          <w:sz w:val="28"/>
          <w:szCs w:val="28"/>
          <w:lang w:val="ru-RU"/>
        </w:rPr>
        <w:t>формы</w:t>
      </w:r>
      <w:r w:rsidRPr="00F33BEC">
        <w:rPr>
          <w:spacing w:val="1"/>
          <w:sz w:val="28"/>
          <w:szCs w:val="28"/>
          <w:lang w:val="ru-RU"/>
        </w:rPr>
        <w:t xml:space="preserve"> </w:t>
      </w:r>
      <w:r w:rsidRPr="00F33BEC">
        <w:rPr>
          <w:sz w:val="28"/>
          <w:szCs w:val="28"/>
          <w:lang w:val="ru-RU"/>
        </w:rPr>
        <w:t>невербальной</w:t>
      </w:r>
      <w:r w:rsidRPr="00F33BEC">
        <w:rPr>
          <w:spacing w:val="-67"/>
          <w:sz w:val="28"/>
          <w:szCs w:val="28"/>
          <w:lang w:val="ru-RU"/>
        </w:rPr>
        <w:t xml:space="preserve"> </w:t>
      </w:r>
      <w:r w:rsidRPr="00F33BEC">
        <w:rPr>
          <w:sz w:val="28"/>
          <w:szCs w:val="28"/>
          <w:lang w:val="ru-RU"/>
        </w:rPr>
        <w:t>коммуникации</w:t>
      </w:r>
      <w:r w:rsidRPr="00F33BEC">
        <w:rPr>
          <w:spacing w:val="-6"/>
          <w:sz w:val="28"/>
          <w:szCs w:val="28"/>
          <w:lang w:val="ru-RU"/>
        </w:rPr>
        <w:t xml:space="preserve"> </w:t>
      </w:r>
      <w:r w:rsidRPr="00F33BEC">
        <w:rPr>
          <w:sz w:val="28"/>
          <w:szCs w:val="28"/>
          <w:lang w:val="ru-RU"/>
        </w:rPr>
        <w:t>между</w:t>
      </w:r>
      <w:r w:rsidRPr="00F33BEC">
        <w:rPr>
          <w:spacing w:val="-16"/>
          <w:sz w:val="28"/>
          <w:szCs w:val="28"/>
          <w:lang w:val="ru-RU"/>
        </w:rPr>
        <w:t xml:space="preserve"> </w:t>
      </w:r>
      <w:r w:rsidRPr="00F33BEC">
        <w:rPr>
          <w:sz w:val="28"/>
          <w:szCs w:val="28"/>
          <w:lang w:val="ru-RU"/>
        </w:rPr>
        <w:t>людьми</w:t>
      </w:r>
      <w:r w:rsidRPr="00F33BEC">
        <w:rPr>
          <w:spacing w:val="-6"/>
          <w:sz w:val="28"/>
          <w:szCs w:val="28"/>
          <w:lang w:val="ru-RU"/>
        </w:rPr>
        <w:t xml:space="preserve"> </w:t>
      </w:r>
      <w:r w:rsidRPr="00F33BEC">
        <w:rPr>
          <w:sz w:val="28"/>
          <w:szCs w:val="28"/>
          <w:lang w:val="ru-RU"/>
        </w:rPr>
        <w:t>разных</w:t>
      </w:r>
      <w:r w:rsidRPr="00F33BEC">
        <w:rPr>
          <w:spacing w:val="-9"/>
          <w:sz w:val="28"/>
          <w:szCs w:val="28"/>
          <w:lang w:val="ru-RU"/>
        </w:rPr>
        <w:t xml:space="preserve"> </w:t>
      </w:r>
      <w:r w:rsidRPr="00F33BEC">
        <w:rPr>
          <w:sz w:val="28"/>
          <w:szCs w:val="28"/>
          <w:lang w:val="ru-RU"/>
        </w:rPr>
        <w:t>эпох</w:t>
      </w:r>
      <w:r w:rsidRPr="00F33BEC">
        <w:rPr>
          <w:spacing w:val="-9"/>
          <w:sz w:val="28"/>
          <w:szCs w:val="28"/>
          <w:lang w:val="ru-RU"/>
        </w:rPr>
        <w:t xml:space="preserve"> </w:t>
      </w:r>
      <w:r w:rsidRPr="00F33BEC">
        <w:rPr>
          <w:sz w:val="28"/>
          <w:szCs w:val="28"/>
          <w:lang w:val="ru-RU"/>
        </w:rPr>
        <w:t>и</w:t>
      </w:r>
      <w:r w:rsidRPr="00F33BEC">
        <w:rPr>
          <w:spacing w:val="-6"/>
          <w:sz w:val="28"/>
          <w:szCs w:val="28"/>
          <w:lang w:val="ru-RU"/>
        </w:rPr>
        <w:t xml:space="preserve"> </w:t>
      </w:r>
      <w:r w:rsidRPr="00F33BEC">
        <w:rPr>
          <w:sz w:val="28"/>
          <w:szCs w:val="28"/>
          <w:lang w:val="ru-RU"/>
        </w:rPr>
        <w:t>народов,</w:t>
      </w:r>
      <w:r w:rsidRPr="00F33BEC">
        <w:rPr>
          <w:spacing w:val="-4"/>
          <w:sz w:val="28"/>
          <w:szCs w:val="28"/>
          <w:lang w:val="ru-RU"/>
        </w:rPr>
        <w:t xml:space="preserve"> </w:t>
      </w:r>
      <w:r w:rsidRPr="00F33BEC">
        <w:rPr>
          <w:sz w:val="28"/>
          <w:szCs w:val="28"/>
          <w:lang w:val="ru-RU"/>
        </w:rPr>
        <w:t>эффективного</w:t>
      </w:r>
      <w:r w:rsidRPr="00F33BEC">
        <w:rPr>
          <w:spacing w:val="-9"/>
          <w:sz w:val="28"/>
          <w:szCs w:val="28"/>
          <w:lang w:val="ru-RU"/>
        </w:rPr>
        <w:t xml:space="preserve"> </w:t>
      </w:r>
      <w:r w:rsidRPr="00F33BEC">
        <w:rPr>
          <w:sz w:val="28"/>
          <w:szCs w:val="28"/>
          <w:lang w:val="ru-RU"/>
        </w:rPr>
        <w:t>способа</w:t>
      </w:r>
      <w:r w:rsidRPr="00F33BEC">
        <w:rPr>
          <w:spacing w:val="-9"/>
          <w:sz w:val="28"/>
          <w:szCs w:val="28"/>
          <w:lang w:val="ru-RU"/>
        </w:rPr>
        <w:t xml:space="preserve"> </w:t>
      </w:r>
      <w:r w:rsidRPr="00F33BEC">
        <w:rPr>
          <w:sz w:val="28"/>
          <w:szCs w:val="28"/>
          <w:lang w:val="ru-RU"/>
        </w:rPr>
        <w:t>авто-</w:t>
      </w:r>
      <w:r w:rsidRPr="00F33BEC">
        <w:rPr>
          <w:spacing w:val="-67"/>
          <w:sz w:val="28"/>
          <w:szCs w:val="28"/>
          <w:lang w:val="ru-RU"/>
        </w:rPr>
        <w:t xml:space="preserve"> </w:t>
      </w:r>
      <w:r w:rsidRPr="00F33BEC">
        <w:rPr>
          <w:sz w:val="28"/>
          <w:szCs w:val="28"/>
          <w:lang w:val="ru-RU"/>
        </w:rPr>
        <w:t>коммуникации;</w:t>
      </w:r>
    </w:p>
    <w:p w:rsidR="00F125AF" w:rsidRPr="00F33BEC" w:rsidRDefault="00F125AF" w:rsidP="00F125AF">
      <w:pPr>
        <w:pStyle w:val="af"/>
        <w:numPr>
          <w:ilvl w:val="0"/>
          <w:numId w:val="84"/>
        </w:numPr>
        <w:spacing w:before="82" w:line="264" w:lineRule="auto"/>
        <w:ind w:right="122"/>
        <w:jc w:val="both"/>
        <w:rPr>
          <w:sz w:val="28"/>
          <w:szCs w:val="28"/>
          <w:lang w:val="ru-RU"/>
        </w:rPr>
      </w:pPr>
      <w:r w:rsidRPr="00F33BEC">
        <w:rPr>
          <w:sz w:val="28"/>
          <w:szCs w:val="28"/>
          <w:lang w:val="ru-RU"/>
        </w:rPr>
        <w:lastRenderedPageBreak/>
        <w:t>формирование</w:t>
      </w:r>
      <w:r w:rsidRPr="00F33BEC">
        <w:rPr>
          <w:spacing w:val="1"/>
          <w:sz w:val="28"/>
          <w:szCs w:val="28"/>
          <w:lang w:val="ru-RU"/>
        </w:rPr>
        <w:t xml:space="preserve"> </w:t>
      </w:r>
      <w:r w:rsidRPr="00F33BEC">
        <w:rPr>
          <w:sz w:val="28"/>
          <w:szCs w:val="28"/>
          <w:lang w:val="ru-RU"/>
        </w:rPr>
        <w:t>творческих</w:t>
      </w:r>
      <w:r w:rsidRPr="00F33BEC">
        <w:rPr>
          <w:spacing w:val="1"/>
          <w:sz w:val="28"/>
          <w:szCs w:val="28"/>
          <w:lang w:val="ru-RU"/>
        </w:rPr>
        <w:t xml:space="preserve"> </w:t>
      </w:r>
      <w:r w:rsidRPr="00F33BEC">
        <w:rPr>
          <w:sz w:val="28"/>
          <w:szCs w:val="28"/>
          <w:lang w:val="ru-RU"/>
        </w:rPr>
        <w:t>способностей</w:t>
      </w:r>
      <w:r w:rsidRPr="00F33BEC">
        <w:rPr>
          <w:spacing w:val="1"/>
          <w:sz w:val="28"/>
          <w:szCs w:val="28"/>
          <w:lang w:val="ru-RU"/>
        </w:rPr>
        <w:t xml:space="preserve"> </w:t>
      </w:r>
      <w:r w:rsidRPr="00F33BEC">
        <w:rPr>
          <w:sz w:val="28"/>
          <w:szCs w:val="28"/>
          <w:lang w:val="ru-RU"/>
        </w:rPr>
        <w:t>ребенка,</w:t>
      </w:r>
      <w:r w:rsidRPr="00F33BEC">
        <w:rPr>
          <w:spacing w:val="1"/>
          <w:sz w:val="28"/>
          <w:szCs w:val="28"/>
          <w:lang w:val="ru-RU"/>
        </w:rPr>
        <w:t xml:space="preserve"> </w:t>
      </w:r>
      <w:r w:rsidRPr="00F33BEC">
        <w:rPr>
          <w:sz w:val="28"/>
          <w:szCs w:val="28"/>
          <w:lang w:val="ru-RU"/>
        </w:rPr>
        <w:t>развитие</w:t>
      </w:r>
      <w:r w:rsidRPr="00F33BEC">
        <w:rPr>
          <w:spacing w:val="1"/>
          <w:sz w:val="28"/>
          <w:szCs w:val="28"/>
          <w:lang w:val="ru-RU"/>
        </w:rPr>
        <w:t xml:space="preserve"> </w:t>
      </w:r>
      <w:r w:rsidRPr="00F33BEC">
        <w:rPr>
          <w:sz w:val="28"/>
          <w:szCs w:val="28"/>
          <w:lang w:val="ru-RU"/>
        </w:rPr>
        <w:t>внутренней</w:t>
      </w:r>
      <w:r w:rsidRPr="00F33BEC">
        <w:rPr>
          <w:spacing w:val="1"/>
          <w:sz w:val="28"/>
          <w:szCs w:val="28"/>
          <w:lang w:val="ru-RU"/>
        </w:rPr>
        <w:t xml:space="preserve"> </w:t>
      </w:r>
      <w:r w:rsidRPr="00F33BEC">
        <w:rPr>
          <w:sz w:val="28"/>
          <w:szCs w:val="28"/>
          <w:lang w:val="ru-RU"/>
        </w:rPr>
        <w:t>мотивации</w:t>
      </w:r>
      <w:r w:rsidRPr="00F33BEC">
        <w:rPr>
          <w:spacing w:val="1"/>
          <w:sz w:val="28"/>
          <w:szCs w:val="28"/>
          <w:lang w:val="ru-RU"/>
        </w:rPr>
        <w:t xml:space="preserve"> </w:t>
      </w:r>
      <w:r w:rsidRPr="00F33BEC">
        <w:rPr>
          <w:sz w:val="28"/>
          <w:szCs w:val="28"/>
          <w:lang w:val="ru-RU"/>
        </w:rPr>
        <w:t>к</w:t>
      </w:r>
      <w:r w:rsidRPr="00F33BEC">
        <w:rPr>
          <w:spacing w:val="1"/>
          <w:sz w:val="28"/>
          <w:szCs w:val="28"/>
          <w:lang w:val="ru-RU"/>
        </w:rPr>
        <w:t xml:space="preserve"> </w:t>
      </w:r>
      <w:r w:rsidRPr="00F33BEC">
        <w:rPr>
          <w:sz w:val="28"/>
          <w:szCs w:val="28"/>
          <w:lang w:val="ru-RU"/>
        </w:rPr>
        <w:t>интонационно-содержательной</w:t>
      </w:r>
      <w:r w:rsidRPr="00F33BEC">
        <w:rPr>
          <w:spacing w:val="1"/>
          <w:sz w:val="28"/>
          <w:szCs w:val="28"/>
          <w:lang w:val="ru-RU"/>
        </w:rPr>
        <w:t xml:space="preserve"> </w:t>
      </w:r>
      <w:r w:rsidRPr="00F33BEC">
        <w:rPr>
          <w:sz w:val="28"/>
          <w:szCs w:val="28"/>
          <w:lang w:val="ru-RU"/>
        </w:rPr>
        <w:t>деятельности.</w:t>
      </w:r>
    </w:p>
    <w:p w:rsidR="00F125AF" w:rsidRDefault="00F125AF" w:rsidP="00F125AF">
      <w:pPr>
        <w:pStyle w:val="af"/>
        <w:spacing w:before="229" w:line="264" w:lineRule="auto"/>
        <w:ind w:left="720" w:right="117"/>
        <w:jc w:val="both"/>
        <w:rPr>
          <w:rFonts w:ascii="Times New Roman" w:hAnsi="Times New Roman" w:cs="Times New Roman"/>
          <w:b/>
          <w:spacing w:val="1"/>
          <w:sz w:val="28"/>
          <w:szCs w:val="28"/>
          <w:lang w:val="ru-RU"/>
        </w:rPr>
      </w:pPr>
      <w:r w:rsidRPr="00F33BEC">
        <w:rPr>
          <w:rFonts w:ascii="Times New Roman" w:hAnsi="Times New Roman" w:cs="Times New Roman"/>
          <w:b/>
          <w:sz w:val="28"/>
          <w:szCs w:val="28"/>
          <w:lang w:val="ru-RU"/>
        </w:rPr>
        <w:t>Задачи обучения музыке на уровне основного общего образования:</w:t>
      </w:r>
    </w:p>
    <w:p w:rsidR="00F125AF" w:rsidRPr="00F33BEC" w:rsidRDefault="00F125AF" w:rsidP="00F125AF">
      <w:pPr>
        <w:pStyle w:val="af"/>
        <w:numPr>
          <w:ilvl w:val="0"/>
          <w:numId w:val="84"/>
        </w:numPr>
        <w:spacing w:before="229" w:line="264" w:lineRule="auto"/>
        <w:ind w:right="117"/>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приобщение</w:t>
      </w:r>
      <w:r w:rsidRPr="00F33BEC">
        <w:rPr>
          <w:rFonts w:ascii="Times New Roman" w:hAnsi="Times New Roman" w:cs="Times New Roman"/>
          <w:spacing w:val="69"/>
          <w:sz w:val="28"/>
          <w:szCs w:val="28"/>
          <w:lang w:val="ru-RU"/>
        </w:rPr>
        <w:t xml:space="preserve"> </w:t>
      </w:r>
      <w:r w:rsidRPr="00F33BEC">
        <w:rPr>
          <w:rFonts w:ascii="Times New Roman" w:hAnsi="Times New Roman" w:cs="Times New Roman"/>
          <w:sz w:val="28"/>
          <w:szCs w:val="28"/>
          <w:lang w:val="ru-RU"/>
        </w:rPr>
        <w:t>к</w:t>
      </w:r>
      <w:r w:rsidRPr="00F33BEC">
        <w:rPr>
          <w:rFonts w:ascii="Times New Roman" w:hAnsi="Times New Roman" w:cs="Times New Roman"/>
          <w:spacing w:val="2"/>
          <w:sz w:val="28"/>
          <w:szCs w:val="28"/>
          <w:lang w:val="ru-RU"/>
        </w:rPr>
        <w:t xml:space="preserve"> </w:t>
      </w:r>
      <w:r w:rsidRPr="00F33BEC">
        <w:rPr>
          <w:rFonts w:ascii="Times New Roman" w:hAnsi="Times New Roman" w:cs="Times New Roman"/>
          <w:sz w:val="28"/>
          <w:szCs w:val="28"/>
          <w:lang w:val="ru-RU"/>
        </w:rPr>
        <w:t>традиционным</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российским</w:t>
      </w:r>
      <w:r w:rsidRPr="00F33BEC">
        <w:rPr>
          <w:rFonts w:ascii="Times New Roman" w:hAnsi="Times New Roman" w:cs="Times New Roman"/>
          <w:spacing w:val="66"/>
          <w:sz w:val="28"/>
          <w:szCs w:val="28"/>
          <w:lang w:val="ru-RU"/>
        </w:rPr>
        <w:t xml:space="preserve"> </w:t>
      </w:r>
      <w:r w:rsidRPr="00F33BEC">
        <w:rPr>
          <w:rFonts w:ascii="Times New Roman" w:hAnsi="Times New Roman" w:cs="Times New Roman"/>
          <w:sz w:val="28"/>
          <w:szCs w:val="28"/>
          <w:lang w:val="ru-RU"/>
        </w:rPr>
        <w:t>ценностям</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через</w:t>
      </w:r>
      <w:r w:rsidRPr="00F33BEC">
        <w:rPr>
          <w:rFonts w:ascii="Times New Roman" w:hAnsi="Times New Roman" w:cs="Times New Roman"/>
          <w:spacing w:val="69"/>
          <w:sz w:val="28"/>
          <w:szCs w:val="28"/>
          <w:lang w:val="ru-RU"/>
        </w:rPr>
        <w:t xml:space="preserve"> </w:t>
      </w:r>
      <w:r w:rsidRPr="00F33BEC">
        <w:rPr>
          <w:rFonts w:ascii="Times New Roman" w:hAnsi="Times New Roman" w:cs="Times New Roman"/>
          <w:sz w:val="28"/>
          <w:szCs w:val="28"/>
          <w:lang w:val="ru-RU"/>
        </w:rPr>
        <w:t>личный</w:t>
      </w:r>
    </w:p>
    <w:p w:rsidR="00F125AF" w:rsidRPr="00F33BEC" w:rsidRDefault="00F125AF" w:rsidP="00F125AF">
      <w:pPr>
        <w:pStyle w:val="af"/>
        <w:spacing w:line="312" w:lineRule="exact"/>
        <w:ind w:left="720"/>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психологический</w:t>
      </w:r>
      <w:r w:rsidRPr="00F33BEC">
        <w:rPr>
          <w:rFonts w:ascii="Times New Roman" w:hAnsi="Times New Roman" w:cs="Times New Roman"/>
          <w:spacing w:val="-5"/>
          <w:sz w:val="28"/>
          <w:szCs w:val="28"/>
          <w:lang w:val="ru-RU"/>
        </w:rPr>
        <w:t xml:space="preserve"> </w:t>
      </w:r>
      <w:r w:rsidRPr="00F33BEC">
        <w:rPr>
          <w:rFonts w:ascii="Times New Roman" w:hAnsi="Times New Roman" w:cs="Times New Roman"/>
          <w:sz w:val="28"/>
          <w:szCs w:val="28"/>
          <w:lang w:val="ru-RU"/>
        </w:rPr>
        <w:t>опыт</w:t>
      </w:r>
      <w:r w:rsidRPr="00F33BEC">
        <w:rPr>
          <w:rFonts w:ascii="Times New Roman" w:hAnsi="Times New Roman" w:cs="Times New Roman"/>
          <w:spacing w:val="-5"/>
          <w:sz w:val="28"/>
          <w:szCs w:val="28"/>
          <w:lang w:val="ru-RU"/>
        </w:rPr>
        <w:t xml:space="preserve"> </w:t>
      </w:r>
      <w:r w:rsidRPr="00F33BEC">
        <w:rPr>
          <w:rFonts w:ascii="Times New Roman" w:hAnsi="Times New Roman" w:cs="Times New Roman"/>
          <w:sz w:val="28"/>
          <w:szCs w:val="28"/>
          <w:lang w:val="ru-RU"/>
        </w:rPr>
        <w:t>эмоционально-эстетического</w:t>
      </w:r>
      <w:r w:rsidRPr="00F33BEC">
        <w:rPr>
          <w:rFonts w:ascii="Times New Roman" w:hAnsi="Times New Roman" w:cs="Times New Roman"/>
          <w:spacing w:val="-9"/>
          <w:sz w:val="28"/>
          <w:szCs w:val="28"/>
          <w:lang w:val="ru-RU"/>
        </w:rPr>
        <w:t xml:space="preserve"> </w:t>
      </w:r>
      <w:r w:rsidRPr="00F33BEC">
        <w:rPr>
          <w:rFonts w:ascii="Times New Roman" w:hAnsi="Times New Roman" w:cs="Times New Roman"/>
          <w:sz w:val="28"/>
          <w:szCs w:val="28"/>
          <w:lang w:val="ru-RU"/>
        </w:rPr>
        <w:t>переживания;</w:t>
      </w:r>
    </w:p>
    <w:p w:rsidR="00F125AF" w:rsidRPr="00F33BEC" w:rsidRDefault="00F125AF" w:rsidP="00F125AF">
      <w:pPr>
        <w:pStyle w:val="af"/>
        <w:numPr>
          <w:ilvl w:val="0"/>
          <w:numId w:val="85"/>
        </w:numPr>
        <w:spacing w:before="23" w:line="259" w:lineRule="auto"/>
        <w:ind w:right="123"/>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осознание социальной функции музыки, стремление понять закономерности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развития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музыкального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искусства,</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условия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разнообразного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проявления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бытования</w:t>
      </w:r>
      <w:r w:rsidRPr="00F33BEC">
        <w:rPr>
          <w:rFonts w:ascii="Times New Roman" w:hAnsi="Times New Roman" w:cs="Times New Roman"/>
          <w:spacing w:val="106"/>
          <w:sz w:val="28"/>
          <w:szCs w:val="28"/>
          <w:lang w:val="ru-RU"/>
        </w:rPr>
        <w:t xml:space="preserve"> </w:t>
      </w:r>
      <w:r w:rsidRPr="00F33BEC">
        <w:rPr>
          <w:rFonts w:ascii="Times New Roman" w:hAnsi="Times New Roman" w:cs="Times New Roman"/>
          <w:sz w:val="28"/>
          <w:szCs w:val="28"/>
          <w:lang w:val="ru-RU"/>
        </w:rPr>
        <w:t>музыки</w:t>
      </w:r>
      <w:r w:rsidRPr="00F33BEC">
        <w:rPr>
          <w:rFonts w:ascii="Times New Roman" w:hAnsi="Times New Roman" w:cs="Times New Roman"/>
          <w:spacing w:val="105"/>
          <w:sz w:val="28"/>
          <w:szCs w:val="28"/>
          <w:lang w:val="ru-RU"/>
        </w:rPr>
        <w:t xml:space="preserve"> </w:t>
      </w:r>
      <w:r w:rsidRPr="00F33BEC">
        <w:rPr>
          <w:rFonts w:ascii="Times New Roman" w:hAnsi="Times New Roman" w:cs="Times New Roman"/>
          <w:sz w:val="28"/>
          <w:szCs w:val="28"/>
          <w:lang w:val="ru-RU"/>
        </w:rPr>
        <w:t>в</w:t>
      </w:r>
      <w:r w:rsidRPr="00F33BEC">
        <w:rPr>
          <w:rFonts w:ascii="Times New Roman" w:hAnsi="Times New Roman" w:cs="Times New Roman"/>
          <w:spacing w:val="101"/>
          <w:sz w:val="28"/>
          <w:szCs w:val="28"/>
          <w:lang w:val="ru-RU"/>
        </w:rPr>
        <w:t xml:space="preserve"> </w:t>
      </w:r>
      <w:r w:rsidRPr="00F33BEC">
        <w:rPr>
          <w:rFonts w:ascii="Times New Roman" w:hAnsi="Times New Roman" w:cs="Times New Roman"/>
          <w:sz w:val="28"/>
          <w:szCs w:val="28"/>
          <w:lang w:val="ru-RU"/>
        </w:rPr>
        <w:t xml:space="preserve">человеческом  </w:t>
      </w:r>
      <w:r w:rsidRPr="00F33BEC">
        <w:rPr>
          <w:rFonts w:ascii="Times New Roman" w:hAnsi="Times New Roman" w:cs="Times New Roman"/>
          <w:spacing w:val="35"/>
          <w:sz w:val="28"/>
          <w:szCs w:val="28"/>
          <w:lang w:val="ru-RU"/>
        </w:rPr>
        <w:t xml:space="preserve"> </w:t>
      </w:r>
      <w:r w:rsidRPr="00F33BEC">
        <w:rPr>
          <w:rFonts w:ascii="Times New Roman" w:hAnsi="Times New Roman" w:cs="Times New Roman"/>
          <w:sz w:val="28"/>
          <w:szCs w:val="28"/>
          <w:lang w:val="ru-RU"/>
        </w:rPr>
        <w:t xml:space="preserve">обществе,  </w:t>
      </w:r>
      <w:r w:rsidRPr="00F33BEC">
        <w:rPr>
          <w:rFonts w:ascii="Times New Roman" w:hAnsi="Times New Roman" w:cs="Times New Roman"/>
          <w:spacing w:val="36"/>
          <w:sz w:val="28"/>
          <w:szCs w:val="28"/>
          <w:lang w:val="ru-RU"/>
        </w:rPr>
        <w:t xml:space="preserve"> </w:t>
      </w:r>
      <w:r w:rsidRPr="00F33BEC">
        <w:rPr>
          <w:rFonts w:ascii="Times New Roman" w:hAnsi="Times New Roman" w:cs="Times New Roman"/>
          <w:sz w:val="28"/>
          <w:szCs w:val="28"/>
          <w:lang w:val="ru-RU"/>
        </w:rPr>
        <w:t xml:space="preserve">специфики  </w:t>
      </w:r>
      <w:r w:rsidRPr="00F33BEC">
        <w:rPr>
          <w:rFonts w:ascii="Times New Roman" w:hAnsi="Times New Roman" w:cs="Times New Roman"/>
          <w:spacing w:val="34"/>
          <w:sz w:val="28"/>
          <w:szCs w:val="28"/>
          <w:lang w:val="ru-RU"/>
        </w:rPr>
        <w:t xml:space="preserve"> </w:t>
      </w:r>
      <w:r w:rsidRPr="00F33BEC">
        <w:rPr>
          <w:rFonts w:ascii="Times New Roman" w:hAnsi="Times New Roman" w:cs="Times New Roman"/>
          <w:sz w:val="28"/>
          <w:szCs w:val="28"/>
          <w:lang w:val="ru-RU"/>
        </w:rPr>
        <w:t xml:space="preserve">ее  </w:t>
      </w:r>
      <w:r w:rsidRPr="00F33BEC">
        <w:rPr>
          <w:rFonts w:ascii="Times New Roman" w:hAnsi="Times New Roman" w:cs="Times New Roman"/>
          <w:spacing w:val="32"/>
          <w:sz w:val="28"/>
          <w:szCs w:val="28"/>
          <w:lang w:val="ru-RU"/>
        </w:rPr>
        <w:t xml:space="preserve"> </w:t>
      </w:r>
      <w:r w:rsidRPr="00F33BEC">
        <w:rPr>
          <w:rFonts w:ascii="Times New Roman" w:hAnsi="Times New Roman" w:cs="Times New Roman"/>
          <w:sz w:val="28"/>
          <w:szCs w:val="28"/>
          <w:lang w:val="ru-RU"/>
        </w:rPr>
        <w:t>воздействия</w:t>
      </w:r>
      <w:r w:rsidRPr="00F33BEC">
        <w:rPr>
          <w:rFonts w:ascii="Times New Roman" w:hAnsi="Times New Roman" w:cs="Times New Roman"/>
          <w:spacing w:val="-68"/>
          <w:sz w:val="28"/>
          <w:szCs w:val="28"/>
          <w:lang w:val="ru-RU"/>
        </w:rPr>
        <w:t xml:space="preserve"> </w:t>
      </w:r>
      <w:r w:rsidRPr="00F33BEC">
        <w:rPr>
          <w:rFonts w:ascii="Times New Roman" w:hAnsi="Times New Roman" w:cs="Times New Roman"/>
          <w:sz w:val="28"/>
          <w:szCs w:val="28"/>
          <w:lang w:val="ru-RU"/>
        </w:rPr>
        <w:t>на</w:t>
      </w:r>
      <w:r w:rsidRPr="00F33BEC">
        <w:rPr>
          <w:rFonts w:ascii="Times New Roman" w:hAnsi="Times New Roman" w:cs="Times New Roman"/>
          <w:spacing w:val="-2"/>
          <w:sz w:val="28"/>
          <w:szCs w:val="28"/>
          <w:lang w:val="ru-RU"/>
        </w:rPr>
        <w:t xml:space="preserve"> </w:t>
      </w:r>
      <w:r w:rsidRPr="00F33BEC">
        <w:rPr>
          <w:rFonts w:ascii="Times New Roman" w:hAnsi="Times New Roman" w:cs="Times New Roman"/>
          <w:sz w:val="28"/>
          <w:szCs w:val="28"/>
          <w:lang w:val="ru-RU"/>
        </w:rPr>
        <w:t>человека;</w:t>
      </w:r>
    </w:p>
    <w:p w:rsidR="00F125AF" w:rsidRPr="00F33BEC" w:rsidRDefault="00F125AF" w:rsidP="00F125AF">
      <w:pPr>
        <w:pStyle w:val="af"/>
        <w:numPr>
          <w:ilvl w:val="0"/>
          <w:numId w:val="85"/>
        </w:numPr>
        <w:spacing w:line="259" w:lineRule="auto"/>
        <w:ind w:right="122"/>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формирование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ценностных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личных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предпочтений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сфере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музыкального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искусства,</w:t>
      </w:r>
      <w:r w:rsidRPr="00F33BEC">
        <w:rPr>
          <w:rFonts w:ascii="Times New Roman" w:hAnsi="Times New Roman" w:cs="Times New Roman"/>
          <w:spacing w:val="-11"/>
          <w:sz w:val="28"/>
          <w:szCs w:val="28"/>
          <w:lang w:val="ru-RU"/>
        </w:rPr>
        <w:t xml:space="preserve"> </w:t>
      </w:r>
      <w:r w:rsidRPr="00F33BEC">
        <w:rPr>
          <w:rFonts w:ascii="Times New Roman" w:hAnsi="Times New Roman" w:cs="Times New Roman"/>
          <w:sz w:val="28"/>
          <w:szCs w:val="28"/>
          <w:lang w:val="ru-RU"/>
        </w:rPr>
        <w:t>воспитание</w:t>
      </w:r>
      <w:r w:rsidRPr="00F33BEC">
        <w:rPr>
          <w:rFonts w:ascii="Times New Roman" w:hAnsi="Times New Roman" w:cs="Times New Roman"/>
          <w:spacing w:val="-7"/>
          <w:sz w:val="28"/>
          <w:szCs w:val="28"/>
          <w:lang w:val="ru-RU"/>
        </w:rPr>
        <w:t xml:space="preserve"> </w:t>
      </w:r>
      <w:r w:rsidRPr="00F33BEC">
        <w:rPr>
          <w:rFonts w:ascii="Times New Roman" w:hAnsi="Times New Roman" w:cs="Times New Roman"/>
          <w:sz w:val="28"/>
          <w:szCs w:val="28"/>
          <w:lang w:val="ru-RU"/>
        </w:rPr>
        <w:t>уважительного</w:t>
      </w:r>
      <w:r w:rsidRPr="00F33BEC">
        <w:rPr>
          <w:rFonts w:ascii="Times New Roman" w:hAnsi="Times New Roman" w:cs="Times New Roman"/>
          <w:spacing w:val="-15"/>
          <w:sz w:val="28"/>
          <w:szCs w:val="28"/>
          <w:lang w:val="ru-RU"/>
        </w:rPr>
        <w:t xml:space="preserve"> </w:t>
      </w:r>
      <w:r w:rsidRPr="00F33BEC">
        <w:rPr>
          <w:rFonts w:ascii="Times New Roman" w:hAnsi="Times New Roman" w:cs="Times New Roman"/>
          <w:sz w:val="28"/>
          <w:szCs w:val="28"/>
          <w:lang w:val="ru-RU"/>
        </w:rPr>
        <w:t>отношения</w:t>
      </w:r>
      <w:r w:rsidRPr="00F33BEC">
        <w:rPr>
          <w:rFonts w:ascii="Times New Roman" w:hAnsi="Times New Roman" w:cs="Times New Roman"/>
          <w:spacing w:val="-11"/>
          <w:sz w:val="28"/>
          <w:szCs w:val="28"/>
          <w:lang w:val="ru-RU"/>
        </w:rPr>
        <w:t xml:space="preserve"> </w:t>
      </w:r>
      <w:r w:rsidRPr="00F33BEC">
        <w:rPr>
          <w:rFonts w:ascii="Times New Roman" w:hAnsi="Times New Roman" w:cs="Times New Roman"/>
          <w:sz w:val="28"/>
          <w:szCs w:val="28"/>
          <w:lang w:val="ru-RU"/>
        </w:rPr>
        <w:t>к</w:t>
      </w:r>
      <w:r w:rsidRPr="00F33BEC">
        <w:rPr>
          <w:rFonts w:ascii="Times New Roman" w:hAnsi="Times New Roman" w:cs="Times New Roman"/>
          <w:spacing w:val="-11"/>
          <w:sz w:val="28"/>
          <w:szCs w:val="28"/>
          <w:lang w:val="ru-RU"/>
        </w:rPr>
        <w:t xml:space="preserve"> </w:t>
      </w:r>
      <w:r w:rsidRPr="00F33BEC">
        <w:rPr>
          <w:rFonts w:ascii="Times New Roman" w:hAnsi="Times New Roman" w:cs="Times New Roman"/>
          <w:sz w:val="28"/>
          <w:szCs w:val="28"/>
          <w:lang w:val="ru-RU"/>
        </w:rPr>
        <w:t>системе</w:t>
      </w:r>
      <w:r w:rsidRPr="00F33BEC">
        <w:rPr>
          <w:rFonts w:ascii="Times New Roman" w:hAnsi="Times New Roman" w:cs="Times New Roman"/>
          <w:spacing w:val="-14"/>
          <w:sz w:val="28"/>
          <w:szCs w:val="28"/>
          <w:lang w:val="ru-RU"/>
        </w:rPr>
        <w:t xml:space="preserve"> </w:t>
      </w:r>
      <w:r w:rsidRPr="00F33BEC">
        <w:rPr>
          <w:rFonts w:ascii="Times New Roman" w:hAnsi="Times New Roman" w:cs="Times New Roman"/>
          <w:sz w:val="28"/>
          <w:szCs w:val="28"/>
          <w:lang w:val="ru-RU"/>
        </w:rPr>
        <w:t>культурных</w:t>
      </w:r>
      <w:r w:rsidRPr="00F33BEC">
        <w:rPr>
          <w:rFonts w:ascii="Times New Roman" w:hAnsi="Times New Roman" w:cs="Times New Roman"/>
          <w:spacing w:val="-15"/>
          <w:sz w:val="28"/>
          <w:szCs w:val="28"/>
          <w:lang w:val="ru-RU"/>
        </w:rPr>
        <w:t xml:space="preserve"> </w:t>
      </w:r>
      <w:r w:rsidRPr="00F33BEC">
        <w:rPr>
          <w:rFonts w:ascii="Times New Roman" w:hAnsi="Times New Roman" w:cs="Times New Roman"/>
          <w:sz w:val="28"/>
          <w:szCs w:val="28"/>
          <w:lang w:val="ru-RU"/>
        </w:rPr>
        <w:t>ценностей</w:t>
      </w:r>
      <w:r w:rsidRPr="00F33BEC">
        <w:rPr>
          <w:rFonts w:ascii="Times New Roman" w:hAnsi="Times New Roman" w:cs="Times New Roman"/>
          <w:spacing w:val="-67"/>
          <w:sz w:val="28"/>
          <w:szCs w:val="28"/>
          <w:lang w:val="ru-RU"/>
        </w:rPr>
        <w:t xml:space="preserve"> </w:t>
      </w:r>
      <w:r w:rsidRPr="00F33BEC">
        <w:rPr>
          <w:rFonts w:ascii="Times New Roman" w:hAnsi="Times New Roman" w:cs="Times New Roman"/>
          <w:sz w:val="28"/>
          <w:szCs w:val="28"/>
          <w:lang w:val="ru-RU"/>
        </w:rPr>
        <w:t>других людей,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приверженность</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парадигме сохранения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 развития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культурного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многообразия;</w:t>
      </w:r>
    </w:p>
    <w:p w:rsidR="00F125AF" w:rsidRPr="00F33BEC" w:rsidRDefault="00F125AF" w:rsidP="00F125AF">
      <w:pPr>
        <w:pStyle w:val="af"/>
        <w:numPr>
          <w:ilvl w:val="0"/>
          <w:numId w:val="85"/>
        </w:numPr>
        <w:spacing w:line="259" w:lineRule="auto"/>
        <w:ind w:right="115"/>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формирование</w:t>
      </w:r>
      <w:r w:rsidRPr="00F33BEC">
        <w:rPr>
          <w:rFonts w:ascii="Times New Roman" w:hAnsi="Times New Roman" w:cs="Times New Roman"/>
          <w:spacing w:val="-14"/>
          <w:sz w:val="28"/>
          <w:szCs w:val="28"/>
          <w:lang w:val="ru-RU"/>
        </w:rPr>
        <w:t xml:space="preserve"> </w:t>
      </w:r>
      <w:r w:rsidRPr="00F33BEC">
        <w:rPr>
          <w:rFonts w:ascii="Times New Roman" w:hAnsi="Times New Roman" w:cs="Times New Roman"/>
          <w:sz w:val="28"/>
          <w:szCs w:val="28"/>
          <w:lang w:val="ru-RU"/>
        </w:rPr>
        <w:t>целостного</w:t>
      </w:r>
      <w:r w:rsidRPr="00F33BEC">
        <w:rPr>
          <w:rFonts w:ascii="Times New Roman" w:hAnsi="Times New Roman" w:cs="Times New Roman"/>
          <w:spacing w:val="-14"/>
          <w:sz w:val="28"/>
          <w:szCs w:val="28"/>
          <w:lang w:val="ru-RU"/>
        </w:rPr>
        <w:t xml:space="preserve"> </w:t>
      </w:r>
      <w:r w:rsidRPr="00F33BEC">
        <w:rPr>
          <w:rFonts w:ascii="Times New Roman" w:hAnsi="Times New Roman" w:cs="Times New Roman"/>
          <w:sz w:val="28"/>
          <w:szCs w:val="28"/>
          <w:lang w:val="ru-RU"/>
        </w:rPr>
        <w:t>представления</w:t>
      </w:r>
      <w:r w:rsidRPr="00F33BEC">
        <w:rPr>
          <w:rFonts w:ascii="Times New Roman" w:hAnsi="Times New Roman" w:cs="Times New Roman"/>
          <w:spacing w:val="-11"/>
          <w:sz w:val="28"/>
          <w:szCs w:val="28"/>
          <w:lang w:val="ru-RU"/>
        </w:rPr>
        <w:t xml:space="preserve"> </w:t>
      </w:r>
      <w:r w:rsidRPr="00F33BEC">
        <w:rPr>
          <w:rFonts w:ascii="Times New Roman" w:hAnsi="Times New Roman" w:cs="Times New Roman"/>
          <w:sz w:val="28"/>
          <w:szCs w:val="28"/>
          <w:lang w:val="ru-RU"/>
        </w:rPr>
        <w:t>о</w:t>
      </w:r>
      <w:r w:rsidRPr="00F33BEC">
        <w:rPr>
          <w:rFonts w:ascii="Times New Roman" w:hAnsi="Times New Roman" w:cs="Times New Roman"/>
          <w:spacing w:val="-14"/>
          <w:sz w:val="28"/>
          <w:szCs w:val="28"/>
          <w:lang w:val="ru-RU"/>
        </w:rPr>
        <w:t xml:space="preserve"> </w:t>
      </w:r>
      <w:r w:rsidRPr="00F33BEC">
        <w:rPr>
          <w:rFonts w:ascii="Times New Roman" w:hAnsi="Times New Roman" w:cs="Times New Roman"/>
          <w:sz w:val="28"/>
          <w:szCs w:val="28"/>
          <w:lang w:val="ru-RU"/>
        </w:rPr>
        <w:t>комплексе</w:t>
      </w:r>
      <w:r w:rsidRPr="00F33BEC">
        <w:rPr>
          <w:rFonts w:ascii="Times New Roman" w:hAnsi="Times New Roman" w:cs="Times New Roman"/>
          <w:spacing w:val="-14"/>
          <w:sz w:val="28"/>
          <w:szCs w:val="28"/>
          <w:lang w:val="ru-RU"/>
        </w:rPr>
        <w:t xml:space="preserve"> </w:t>
      </w:r>
      <w:r w:rsidRPr="00F33BEC">
        <w:rPr>
          <w:rFonts w:ascii="Times New Roman" w:hAnsi="Times New Roman" w:cs="Times New Roman"/>
          <w:sz w:val="28"/>
          <w:szCs w:val="28"/>
          <w:lang w:val="ru-RU"/>
        </w:rPr>
        <w:t>выразительных</w:t>
      </w:r>
      <w:r w:rsidRPr="00F33BEC">
        <w:rPr>
          <w:rFonts w:ascii="Times New Roman" w:hAnsi="Times New Roman" w:cs="Times New Roman"/>
          <w:spacing w:val="-14"/>
          <w:sz w:val="28"/>
          <w:szCs w:val="28"/>
          <w:lang w:val="ru-RU"/>
        </w:rPr>
        <w:t xml:space="preserve"> </w:t>
      </w:r>
      <w:r w:rsidRPr="00F33BEC">
        <w:rPr>
          <w:rFonts w:ascii="Times New Roman" w:hAnsi="Times New Roman" w:cs="Times New Roman"/>
          <w:sz w:val="28"/>
          <w:szCs w:val="28"/>
          <w:lang w:val="ru-RU"/>
        </w:rPr>
        <w:t>средств</w:t>
      </w:r>
      <w:r w:rsidRPr="00F33BEC">
        <w:rPr>
          <w:rFonts w:ascii="Times New Roman" w:hAnsi="Times New Roman" w:cs="Times New Roman"/>
          <w:spacing w:val="-67"/>
          <w:sz w:val="28"/>
          <w:szCs w:val="28"/>
          <w:lang w:val="ru-RU"/>
        </w:rPr>
        <w:t xml:space="preserve"> </w:t>
      </w:r>
      <w:r w:rsidRPr="00F33BEC">
        <w:rPr>
          <w:rFonts w:ascii="Times New Roman" w:hAnsi="Times New Roman" w:cs="Times New Roman"/>
          <w:sz w:val="28"/>
          <w:szCs w:val="28"/>
          <w:lang w:val="ru-RU"/>
        </w:rPr>
        <w:t>музыкального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искусства,</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освоение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ключевых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элементов</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музыкального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языка,</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характерных</w:t>
      </w:r>
      <w:r w:rsidRPr="00F33BEC">
        <w:rPr>
          <w:rFonts w:ascii="Times New Roman" w:hAnsi="Times New Roman" w:cs="Times New Roman"/>
          <w:spacing w:val="-4"/>
          <w:sz w:val="28"/>
          <w:szCs w:val="28"/>
          <w:lang w:val="ru-RU"/>
        </w:rPr>
        <w:t xml:space="preserve"> </w:t>
      </w:r>
      <w:r w:rsidRPr="00F33BEC">
        <w:rPr>
          <w:rFonts w:ascii="Times New Roman" w:hAnsi="Times New Roman" w:cs="Times New Roman"/>
          <w:sz w:val="28"/>
          <w:szCs w:val="28"/>
          <w:lang w:val="ru-RU"/>
        </w:rPr>
        <w:t>для</w:t>
      </w:r>
      <w:r w:rsidRPr="00F33BEC">
        <w:rPr>
          <w:rFonts w:ascii="Times New Roman" w:hAnsi="Times New Roman" w:cs="Times New Roman"/>
          <w:spacing w:val="2"/>
          <w:sz w:val="28"/>
          <w:szCs w:val="28"/>
          <w:lang w:val="ru-RU"/>
        </w:rPr>
        <w:t xml:space="preserve"> </w:t>
      </w:r>
      <w:r w:rsidRPr="00F33BEC">
        <w:rPr>
          <w:rFonts w:ascii="Times New Roman" w:hAnsi="Times New Roman" w:cs="Times New Roman"/>
          <w:sz w:val="28"/>
          <w:szCs w:val="28"/>
          <w:lang w:val="ru-RU"/>
        </w:rPr>
        <w:t>различных</w:t>
      </w:r>
      <w:r w:rsidRPr="00F33BEC">
        <w:rPr>
          <w:rFonts w:ascii="Times New Roman" w:hAnsi="Times New Roman" w:cs="Times New Roman"/>
          <w:spacing w:val="-4"/>
          <w:sz w:val="28"/>
          <w:szCs w:val="28"/>
          <w:lang w:val="ru-RU"/>
        </w:rPr>
        <w:t xml:space="preserve"> </w:t>
      </w:r>
      <w:r w:rsidRPr="00F33BEC">
        <w:rPr>
          <w:rFonts w:ascii="Times New Roman" w:hAnsi="Times New Roman" w:cs="Times New Roman"/>
          <w:sz w:val="28"/>
          <w:szCs w:val="28"/>
          <w:lang w:val="ru-RU"/>
        </w:rPr>
        <w:t>музыкальных</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стилей;</w:t>
      </w:r>
    </w:p>
    <w:p w:rsidR="00F125AF" w:rsidRPr="00F33BEC" w:rsidRDefault="00F125AF" w:rsidP="00F125AF">
      <w:pPr>
        <w:pStyle w:val="af"/>
        <w:numPr>
          <w:ilvl w:val="0"/>
          <w:numId w:val="85"/>
        </w:numPr>
        <w:spacing w:line="259" w:lineRule="auto"/>
        <w:ind w:right="116"/>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расширение    культурного    кругозора,     накопление    знаний     о    музыке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музыкантах,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достаточное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для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активного,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осознанного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восприятия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лучших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образцов</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народного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профессионального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искусства</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родной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страны</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мира,</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ориентации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истории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развития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музыкального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искусства</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современной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музыкальной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культуре;</w:t>
      </w:r>
    </w:p>
    <w:p w:rsidR="00F125AF" w:rsidRPr="00F33BEC" w:rsidRDefault="00F125AF" w:rsidP="00F125AF">
      <w:pPr>
        <w:pStyle w:val="af"/>
        <w:numPr>
          <w:ilvl w:val="0"/>
          <w:numId w:val="85"/>
        </w:numPr>
        <w:spacing w:line="264" w:lineRule="auto"/>
        <w:ind w:right="126"/>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развитие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общих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специальных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музыкальных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способностей,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совершенствование</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в</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предметных</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умениях</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навыках,</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том</w:t>
      </w:r>
      <w:r w:rsidRPr="00F33BEC">
        <w:rPr>
          <w:rFonts w:ascii="Times New Roman" w:hAnsi="Times New Roman" w:cs="Times New Roman"/>
          <w:spacing w:val="2"/>
          <w:sz w:val="28"/>
          <w:szCs w:val="28"/>
          <w:lang w:val="ru-RU"/>
        </w:rPr>
        <w:t xml:space="preserve"> </w:t>
      </w:r>
      <w:r w:rsidRPr="00F33BEC">
        <w:rPr>
          <w:rFonts w:ascii="Times New Roman" w:hAnsi="Times New Roman" w:cs="Times New Roman"/>
          <w:sz w:val="28"/>
          <w:szCs w:val="28"/>
          <w:lang w:val="ru-RU"/>
        </w:rPr>
        <w:t>числе:</w:t>
      </w:r>
    </w:p>
    <w:p w:rsidR="00F125AF" w:rsidRPr="00F33BEC" w:rsidRDefault="00F125AF" w:rsidP="00F125AF">
      <w:pPr>
        <w:pStyle w:val="af"/>
        <w:numPr>
          <w:ilvl w:val="0"/>
          <w:numId w:val="85"/>
        </w:numPr>
        <w:spacing w:line="256" w:lineRule="auto"/>
        <w:ind w:right="126"/>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слушание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(расширение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приемов</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навыков</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вдумчивого,</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осмысленного</w:t>
      </w:r>
      <w:r w:rsidRPr="00F33BEC">
        <w:rPr>
          <w:rFonts w:ascii="Times New Roman" w:hAnsi="Times New Roman" w:cs="Times New Roman"/>
          <w:spacing w:val="-67"/>
          <w:sz w:val="28"/>
          <w:szCs w:val="28"/>
          <w:lang w:val="ru-RU"/>
        </w:rPr>
        <w:t xml:space="preserve"> </w:t>
      </w:r>
      <w:r w:rsidRPr="00F33BEC">
        <w:rPr>
          <w:rFonts w:ascii="Times New Roman" w:hAnsi="Times New Roman" w:cs="Times New Roman"/>
          <w:sz w:val="28"/>
          <w:szCs w:val="28"/>
          <w:lang w:val="ru-RU"/>
        </w:rPr>
        <w:t>восприятия</w:t>
      </w:r>
      <w:r w:rsidRPr="00F33BEC">
        <w:rPr>
          <w:rFonts w:ascii="Times New Roman" w:hAnsi="Times New Roman" w:cs="Times New Roman"/>
          <w:spacing w:val="71"/>
          <w:sz w:val="28"/>
          <w:szCs w:val="28"/>
          <w:lang w:val="ru-RU"/>
        </w:rPr>
        <w:t xml:space="preserve"> </w:t>
      </w:r>
      <w:r w:rsidRPr="00F33BEC">
        <w:rPr>
          <w:rFonts w:ascii="Times New Roman" w:hAnsi="Times New Roman" w:cs="Times New Roman"/>
          <w:sz w:val="28"/>
          <w:szCs w:val="28"/>
          <w:lang w:val="ru-RU"/>
        </w:rPr>
        <w:t>музыки,   аналитической,   оценочной,   рефлексивной   деятельности</w:t>
      </w:r>
      <w:r w:rsidRPr="00F33BEC">
        <w:rPr>
          <w:rFonts w:ascii="Times New Roman" w:hAnsi="Times New Roman" w:cs="Times New Roman"/>
          <w:spacing w:val="-67"/>
          <w:sz w:val="28"/>
          <w:szCs w:val="28"/>
          <w:lang w:val="ru-RU"/>
        </w:rPr>
        <w:t xml:space="preserve"> </w:t>
      </w:r>
      <w:r w:rsidRPr="00F33BEC">
        <w:rPr>
          <w:rFonts w:ascii="Times New Roman" w:hAnsi="Times New Roman" w:cs="Times New Roman"/>
          <w:sz w:val="28"/>
          <w:szCs w:val="28"/>
          <w:lang w:val="ru-RU"/>
        </w:rPr>
        <w:t>в</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связи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с</w:t>
      </w:r>
      <w:r w:rsidRPr="00F33BEC">
        <w:rPr>
          <w:rFonts w:ascii="Times New Roman" w:hAnsi="Times New Roman" w:cs="Times New Roman"/>
          <w:spacing w:val="-2"/>
          <w:sz w:val="28"/>
          <w:szCs w:val="28"/>
          <w:lang w:val="ru-RU"/>
        </w:rPr>
        <w:t xml:space="preserve"> </w:t>
      </w:r>
      <w:r w:rsidRPr="00F33BEC">
        <w:rPr>
          <w:rFonts w:ascii="Times New Roman" w:hAnsi="Times New Roman" w:cs="Times New Roman"/>
          <w:sz w:val="28"/>
          <w:szCs w:val="28"/>
          <w:lang w:val="ru-RU"/>
        </w:rPr>
        <w:t>прослушанным</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музыкальным</w:t>
      </w:r>
      <w:r w:rsidRPr="00F33BEC">
        <w:rPr>
          <w:rFonts w:ascii="Times New Roman" w:hAnsi="Times New Roman" w:cs="Times New Roman"/>
          <w:spacing w:val="2"/>
          <w:sz w:val="28"/>
          <w:szCs w:val="28"/>
          <w:lang w:val="ru-RU"/>
        </w:rPr>
        <w:t xml:space="preserve"> </w:t>
      </w:r>
      <w:r w:rsidRPr="00F33BEC">
        <w:rPr>
          <w:rFonts w:ascii="Times New Roman" w:hAnsi="Times New Roman" w:cs="Times New Roman"/>
          <w:sz w:val="28"/>
          <w:szCs w:val="28"/>
          <w:lang w:val="ru-RU"/>
        </w:rPr>
        <w:t>произведением);</w:t>
      </w:r>
    </w:p>
    <w:p w:rsidR="00F125AF" w:rsidRPr="00F33BEC" w:rsidRDefault="00F125AF" w:rsidP="00F125AF">
      <w:pPr>
        <w:pStyle w:val="af"/>
        <w:numPr>
          <w:ilvl w:val="0"/>
          <w:numId w:val="85"/>
        </w:numPr>
        <w:spacing w:line="256" w:lineRule="auto"/>
        <w:ind w:right="122"/>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исполнение</w:t>
      </w:r>
      <w:r w:rsidRPr="00F33BEC">
        <w:rPr>
          <w:rFonts w:ascii="Times New Roman" w:hAnsi="Times New Roman" w:cs="Times New Roman"/>
          <w:spacing w:val="-7"/>
          <w:sz w:val="28"/>
          <w:szCs w:val="28"/>
          <w:lang w:val="ru-RU"/>
        </w:rPr>
        <w:t xml:space="preserve"> </w:t>
      </w:r>
      <w:r w:rsidRPr="00F33BEC">
        <w:rPr>
          <w:rFonts w:ascii="Times New Roman" w:hAnsi="Times New Roman" w:cs="Times New Roman"/>
          <w:sz w:val="28"/>
          <w:szCs w:val="28"/>
          <w:lang w:val="ru-RU"/>
        </w:rPr>
        <w:t>(пение</w:t>
      </w:r>
      <w:r w:rsidRPr="00F33BEC">
        <w:rPr>
          <w:rFonts w:ascii="Times New Roman" w:hAnsi="Times New Roman" w:cs="Times New Roman"/>
          <w:spacing w:val="-6"/>
          <w:sz w:val="28"/>
          <w:szCs w:val="28"/>
          <w:lang w:val="ru-RU"/>
        </w:rPr>
        <w:t xml:space="preserve"> </w:t>
      </w:r>
      <w:r w:rsidRPr="00F33BEC">
        <w:rPr>
          <w:rFonts w:ascii="Times New Roman" w:hAnsi="Times New Roman" w:cs="Times New Roman"/>
          <w:sz w:val="28"/>
          <w:szCs w:val="28"/>
          <w:lang w:val="ru-RU"/>
        </w:rPr>
        <w:t>в</w:t>
      </w:r>
      <w:r w:rsidRPr="00F33BEC">
        <w:rPr>
          <w:rFonts w:ascii="Times New Roman" w:hAnsi="Times New Roman" w:cs="Times New Roman"/>
          <w:spacing w:val="-8"/>
          <w:sz w:val="28"/>
          <w:szCs w:val="28"/>
          <w:lang w:val="ru-RU"/>
        </w:rPr>
        <w:t xml:space="preserve"> </w:t>
      </w:r>
      <w:r w:rsidRPr="00F33BEC">
        <w:rPr>
          <w:rFonts w:ascii="Times New Roman" w:hAnsi="Times New Roman" w:cs="Times New Roman"/>
          <w:sz w:val="28"/>
          <w:szCs w:val="28"/>
          <w:lang w:val="ru-RU"/>
        </w:rPr>
        <w:t>различных</w:t>
      </w:r>
      <w:r w:rsidRPr="00F33BEC">
        <w:rPr>
          <w:rFonts w:ascii="Times New Roman" w:hAnsi="Times New Roman" w:cs="Times New Roman"/>
          <w:spacing w:val="-8"/>
          <w:sz w:val="28"/>
          <w:szCs w:val="28"/>
          <w:lang w:val="ru-RU"/>
        </w:rPr>
        <w:t xml:space="preserve"> </w:t>
      </w:r>
      <w:r w:rsidRPr="00F33BEC">
        <w:rPr>
          <w:rFonts w:ascii="Times New Roman" w:hAnsi="Times New Roman" w:cs="Times New Roman"/>
          <w:sz w:val="28"/>
          <w:szCs w:val="28"/>
          <w:lang w:val="ru-RU"/>
        </w:rPr>
        <w:t>манерах,</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составах,</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стилях,</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игра</w:t>
      </w:r>
      <w:r w:rsidRPr="00F33BEC">
        <w:rPr>
          <w:rFonts w:ascii="Times New Roman" w:hAnsi="Times New Roman" w:cs="Times New Roman"/>
          <w:spacing w:val="-6"/>
          <w:sz w:val="28"/>
          <w:szCs w:val="28"/>
          <w:lang w:val="ru-RU"/>
        </w:rPr>
        <w:t xml:space="preserve"> </w:t>
      </w:r>
      <w:r w:rsidRPr="00F33BEC">
        <w:rPr>
          <w:rFonts w:ascii="Times New Roman" w:hAnsi="Times New Roman" w:cs="Times New Roman"/>
          <w:sz w:val="28"/>
          <w:szCs w:val="28"/>
          <w:lang w:val="ru-RU"/>
        </w:rPr>
        <w:t>на</w:t>
      </w:r>
      <w:r w:rsidRPr="00F33BEC">
        <w:rPr>
          <w:rFonts w:ascii="Times New Roman" w:hAnsi="Times New Roman" w:cs="Times New Roman"/>
          <w:spacing w:val="-7"/>
          <w:sz w:val="28"/>
          <w:szCs w:val="28"/>
          <w:lang w:val="ru-RU"/>
        </w:rPr>
        <w:t xml:space="preserve"> </w:t>
      </w:r>
      <w:r w:rsidRPr="00F33BEC">
        <w:rPr>
          <w:rFonts w:ascii="Times New Roman" w:hAnsi="Times New Roman" w:cs="Times New Roman"/>
          <w:sz w:val="28"/>
          <w:szCs w:val="28"/>
          <w:lang w:val="ru-RU"/>
        </w:rPr>
        <w:t>доступных</w:t>
      </w:r>
      <w:r w:rsidRPr="00F33BEC">
        <w:rPr>
          <w:rFonts w:ascii="Times New Roman" w:hAnsi="Times New Roman" w:cs="Times New Roman"/>
          <w:spacing w:val="-67"/>
          <w:sz w:val="28"/>
          <w:szCs w:val="28"/>
          <w:lang w:val="ru-RU"/>
        </w:rPr>
        <w:t xml:space="preserve"> </w:t>
      </w:r>
      <w:r w:rsidRPr="00F33BEC">
        <w:rPr>
          <w:rFonts w:ascii="Times New Roman" w:hAnsi="Times New Roman" w:cs="Times New Roman"/>
          <w:sz w:val="28"/>
          <w:szCs w:val="28"/>
          <w:lang w:val="ru-RU"/>
        </w:rPr>
        <w:t>музыкальных инструментах, опыт исполнительской деятельности на электронных</w:t>
      </w:r>
      <w:r w:rsidRPr="00F33BEC">
        <w:rPr>
          <w:rFonts w:ascii="Times New Roman" w:hAnsi="Times New Roman" w:cs="Times New Roman"/>
          <w:spacing w:val="-67"/>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виртуальных</w:t>
      </w:r>
      <w:r w:rsidRPr="00F33BEC">
        <w:rPr>
          <w:rFonts w:ascii="Times New Roman" w:hAnsi="Times New Roman" w:cs="Times New Roman"/>
          <w:spacing w:val="-3"/>
          <w:sz w:val="28"/>
          <w:szCs w:val="28"/>
          <w:lang w:val="ru-RU"/>
        </w:rPr>
        <w:t xml:space="preserve"> </w:t>
      </w:r>
      <w:r w:rsidRPr="00F33BEC">
        <w:rPr>
          <w:rFonts w:ascii="Times New Roman" w:hAnsi="Times New Roman" w:cs="Times New Roman"/>
          <w:sz w:val="28"/>
          <w:szCs w:val="28"/>
          <w:lang w:val="ru-RU"/>
        </w:rPr>
        <w:t>музыкальных</w:t>
      </w:r>
      <w:r w:rsidRPr="00F33BEC">
        <w:rPr>
          <w:rFonts w:ascii="Times New Roman" w:hAnsi="Times New Roman" w:cs="Times New Roman"/>
          <w:spacing w:val="-4"/>
          <w:sz w:val="28"/>
          <w:szCs w:val="28"/>
          <w:lang w:val="ru-RU"/>
        </w:rPr>
        <w:t xml:space="preserve"> </w:t>
      </w:r>
      <w:r w:rsidRPr="00F33BEC">
        <w:rPr>
          <w:rFonts w:ascii="Times New Roman" w:hAnsi="Times New Roman" w:cs="Times New Roman"/>
          <w:sz w:val="28"/>
          <w:szCs w:val="28"/>
          <w:lang w:val="ru-RU"/>
        </w:rPr>
        <w:t>инструментах);</w:t>
      </w:r>
    </w:p>
    <w:p w:rsidR="00F125AF" w:rsidRPr="00F33BEC" w:rsidRDefault="00F125AF" w:rsidP="00F125AF">
      <w:pPr>
        <w:pStyle w:val="af"/>
        <w:numPr>
          <w:ilvl w:val="0"/>
          <w:numId w:val="85"/>
        </w:numPr>
        <w:spacing w:before="2" w:line="259" w:lineRule="auto"/>
        <w:ind w:right="123"/>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сочинение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(элементы</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вокальной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инструментальной</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импровизации,</w:t>
      </w:r>
      <w:r w:rsidRPr="00F33BEC">
        <w:rPr>
          <w:rFonts w:ascii="Times New Roman" w:hAnsi="Times New Roman" w:cs="Times New Roman"/>
          <w:spacing w:val="-67"/>
          <w:sz w:val="28"/>
          <w:szCs w:val="28"/>
          <w:lang w:val="ru-RU"/>
        </w:rPr>
        <w:t xml:space="preserve"> </w:t>
      </w:r>
      <w:r w:rsidRPr="00F33BEC">
        <w:rPr>
          <w:rFonts w:ascii="Times New Roman" w:hAnsi="Times New Roman" w:cs="Times New Roman"/>
          <w:sz w:val="28"/>
          <w:szCs w:val="28"/>
          <w:lang w:val="ru-RU"/>
        </w:rPr>
        <w:t>композиции, аранжировки, в том числе с использованием цифровых программных</w:t>
      </w:r>
      <w:r w:rsidRPr="00F33BEC">
        <w:rPr>
          <w:rFonts w:ascii="Times New Roman" w:hAnsi="Times New Roman" w:cs="Times New Roman"/>
          <w:spacing w:val="-67"/>
          <w:sz w:val="28"/>
          <w:szCs w:val="28"/>
          <w:lang w:val="ru-RU"/>
        </w:rPr>
        <w:t xml:space="preserve"> </w:t>
      </w:r>
      <w:r w:rsidRPr="00F33BEC">
        <w:rPr>
          <w:rFonts w:ascii="Times New Roman" w:hAnsi="Times New Roman" w:cs="Times New Roman"/>
          <w:sz w:val="28"/>
          <w:szCs w:val="28"/>
          <w:lang w:val="ru-RU"/>
        </w:rPr>
        <w:t>продуктов);</w:t>
      </w:r>
    </w:p>
    <w:p w:rsidR="00F125AF" w:rsidRPr="00F33BEC" w:rsidRDefault="00F125AF" w:rsidP="00F125AF">
      <w:pPr>
        <w:pStyle w:val="af"/>
        <w:numPr>
          <w:ilvl w:val="0"/>
          <w:numId w:val="85"/>
        </w:numPr>
        <w:spacing w:before="2" w:line="256" w:lineRule="auto"/>
        <w:ind w:right="133"/>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музыкальное движение (пластическое интонирование, инсценировка, танец,</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двигательное</w:t>
      </w:r>
      <w:r w:rsidRPr="00F33BEC">
        <w:rPr>
          <w:rFonts w:ascii="Times New Roman" w:hAnsi="Times New Roman" w:cs="Times New Roman"/>
          <w:spacing w:val="-2"/>
          <w:sz w:val="28"/>
          <w:szCs w:val="28"/>
          <w:lang w:val="ru-RU"/>
        </w:rPr>
        <w:t xml:space="preserve"> </w:t>
      </w:r>
      <w:r w:rsidRPr="00F33BEC">
        <w:rPr>
          <w:rFonts w:ascii="Times New Roman" w:hAnsi="Times New Roman" w:cs="Times New Roman"/>
          <w:sz w:val="28"/>
          <w:szCs w:val="28"/>
          <w:lang w:val="ru-RU"/>
        </w:rPr>
        <w:t>моделирование);</w:t>
      </w:r>
    </w:p>
    <w:p w:rsidR="00F125AF" w:rsidRPr="00F33BEC" w:rsidRDefault="00F125AF" w:rsidP="00F125AF">
      <w:pPr>
        <w:pStyle w:val="af"/>
        <w:numPr>
          <w:ilvl w:val="0"/>
          <w:numId w:val="85"/>
        </w:numPr>
        <w:spacing w:before="9" w:line="256" w:lineRule="auto"/>
        <w:ind w:right="115"/>
        <w:jc w:val="both"/>
        <w:rPr>
          <w:rFonts w:ascii="Times New Roman" w:hAnsi="Times New Roman" w:cs="Times New Roman"/>
          <w:sz w:val="28"/>
          <w:szCs w:val="28"/>
          <w:lang w:val="ru-RU"/>
        </w:rPr>
      </w:pPr>
      <w:r w:rsidRPr="00F33BEC">
        <w:rPr>
          <w:rFonts w:ascii="Times New Roman" w:hAnsi="Times New Roman" w:cs="Times New Roman"/>
          <w:sz w:val="28"/>
          <w:szCs w:val="28"/>
          <w:lang w:val="ru-RU"/>
        </w:rPr>
        <w:t>творческие</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проекты,</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музыкально-театральная</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деятельность</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(концерты,</w:t>
      </w:r>
      <w:r w:rsidRPr="00F33BEC">
        <w:rPr>
          <w:rFonts w:ascii="Times New Roman" w:hAnsi="Times New Roman" w:cs="Times New Roman"/>
          <w:spacing w:val="1"/>
          <w:sz w:val="28"/>
          <w:szCs w:val="28"/>
          <w:lang w:val="ru-RU"/>
        </w:rPr>
        <w:t xml:space="preserve"> </w:t>
      </w:r>
      <w:r w:rsidRPr="00F33BEC">
        <w:rPr>
          <w:rFonts w:ascii="Times New Roman" w:hAnsi="Times New Roman" w:cs="Times New Roman"/>
          <w:sz w:val="28"/>
          <w:szCs w:val="28"/>
          <w:lang w:val="ru-RU"/>
        </w:rPr>
        <w:t>фестивали,</w:t>
      </w:r>
      <w:r w:rsidRPr="00F33BEC">
        <w:rPr>
          <w:rFonts w:ascii="Times New Roman" w:hAnsi="Times New Roman" w:cs="Times New Roman"/>
          <w:spacing w:val="2"/>
          <w:sz w:val="28"/>
          <w:szCs w:val="28"/>
          <w:lang w:val="ru-RU"/>
        </w:rPr>
        <w:t xml:space="preserve"> </w:t>
      </w:r>
      <w:r w:rsidRPr="00F33BEC">
        <w:rPr>
          <w:rFonts w:ascii="Times New Roman" w:hAnsi="Times New Roman" w:cs="Times New Roman"/>
          <w:sz w:val="28"/>
          <w:szCs w:val="28"/>
          <w:lang w:val="ru-RU"/>
        </w:rPr>
        <w:t>представления);</w:t>
      </w:r>
    </w:p>
    <w:p w:rsidR="00F125AF" w:rsidRPr="00F33BEC" w:rsidRDefault="00F125AF" w:rsidP="00F125AF">
      <w:pPr>
        <w:pStyle w:val="af"/>
        <w:numPr>
          <w:ilvl w:val="0"/>
          <w:numId w:val="85"/>
        </w:numPr>
        <w:spacing w:before="3"/>
        <w:jc w:val="both"/>
        <w:rPr>
          <w:rFonts w:ascii="Times New Roman" w:hAnsi="Times New Roman" w:cs="Times New Roman"/>
          <w:sz w:val="28"/>
          <w:szCs w:val="28"/>
          <w:lang w:val="ru-RU"/>
        </w:rPr>
        <w:sectPr w:rsidR="00F125AF" w:rsidRPr="00F33BEC">
          <w:pgSz w:w="11910" w:h="16850"/>
          <w:pgMar w:top="1020" w:right="740" w:bottom="940" w:left="1020" w:header="545" w:footer="755" w:gutter="0"/>
          <w:cols w:space="720"/>
        </w:sectPr>
      </w:pPr>
      <w:r w:rsidRPr="00F33BEC">
        <w:rPr>
          <w:rFonts w:ascii="Times New Roman" w:hAnsi="Times New Roman" w:cs="Times New Roman"/>
          <w:sz w:val="28"/>
          <w:szCs w:val="28"/>
          <w:lang w:val="ru-RU"/>
        </w:rPr>
        <w:t>исследовательская</w:t>
      </w:r>
      <w:r w:rsidRPr="00F33BEC">
        <w:rPr>
          <w:rFonts w:ascii="Times New Roman" w:hAnsi="Times New Roman" w:cs="Times New Roman"/>
          <w:spacing w:val="-6"/>
          <w:sz w:val="28"/>
          <w:szCs w:val="28"/>
          <w:lang w:val="ru-RU"/>
        </w:rPr>
        <w:t xml:space="preserve"> </w:t>
      </w:r>
      <w:r w:rsidRPr="00F33BEC">
        <w:rPr>
          <w:rFonts w:ascii="Times New Roman" w:hAnsi="Times New Roman" w:cs="Times New Roman"/>
          <w:sz w:val="28"/>
          <w:szCs w:val="28"/>
          <w:lang w:val="ru-RU"/>
        </w:rPr>
        <w:t>деятельность</w:t>
      </w:r>
      <w:r w:rsidRPr="00F33BEC">
        <w:rPr>
          <w:rFonts w:ascii="Times New Roman" w:hAnsi="Times New Roman" w:cs="Times New Roman"/>
          <w:spacing w:val="-5"/>
          <w:sz w:val="28"/>
          <w:szCs w:val="28"/>
          <w:lang w:val="ru-RU"/>
        </w:rPr>
        <w:t xml:space="preserve"> </w:t>
      </w:r>
      <w:r w:rsidRPr="00F33BEC">
        <w:rPr>
          <w:rFonts w:ascii="Times New Roman" w:hAnsi="Times New Roman" w:cs="Times New Roman"/>
          <w:sz w:val="28"/>
          <w:szCs w:val="28"/>
          <w:lang w:val="ru-RU"/>
        </w:rPr>
        <w:t>на</w:t>
      </w:r>
      <w:r w:rsidRPr="00F33BEC">
        <w:rPr>
          <w:rFonts w:ascii="Times New Roman" w:hAnsi="Times New Roman" w:cs="Times New Roman"/>
          <w:spacing w:val="-8"/>
          <w:sz w:val="28"/>
          <w:szCs w:val="28"/>
          <w:lang w:val="ru-RU"/>
        </w:rPr>
        <w:t xml:space="preserve"> </w:t>
      </w:r>
      <w:r w:rsidRPr="00F33BEC">
        <w:rPr>
          <w:rFonts w:ascii="Times New Roman" w:hAnsi="Times New Roman" w:cs="Times New Roman"/>
          <w:sz w:val="28"/>
          <w:szCs w:val="28"/>
          <w:lang w:val="ru-RU"/>
        </w:rPr>
        <w:t>материале</w:t>
      </w:r>
      <w:r w:rsidRPr="00F33BEC">
        <w:rPr>
          <w:rFonts w:ascii="Times New Roman" w:hAnsi="Times New Roman" w:cs="Times New Roman"/>
          <w:spacing w:val="-8"/>
          <w:sz w:val="28"/>
          <w:szCs w:val="28"/>
          <w:lang w:val="ru-RU"/>
        </w:rPr>
        <w:t xml:space="preserve"> </w:t>
      </w:r>
      <w:r w:rsidRPr="00F33BEC">
        <w:rPr>
          <w:rFonts w:ascii="Times New Roman" w:hAnsi="Times New Roman" w:cs="Times New Roman"/>
          <w:sz w:val="28"/>
          <w:szCs w:val="28"/>
          <w:lang w:val="ru-RU"/>
        </w:rPr>
        <w:t>музыкального</w:t>
      </w:r>
      <w:r w:rsidRPr="00F33BEC">
        <w:rPr>
          <w:rFonts w:ascii="Times New Roman" w:hAnsi="Times New Roman" w:cs="Times New Roman"/>
          <w:spacing w:val="-10"/>
          <w:sz w:val="28"/>
          <w:szCs w:val="28"/>
          <w:lang w:val="ru-RU"/>
        </w:rPr>
        <w:t xml:space="preserve"> </w:t>
      </w:r>
      <w:r w:rsidRPr="00F33BEC">
        <w:rPr>
          <w:rFonts w:ascii="Times New Roman" w:hAnsi="Times New Roman" w:cs="Times New Roman"/>
          <w:sz w:val="28"/>
          <w:szCs w:val="28"/>
          <w:lang w:val="ru-RU"/>
        </w:rPr>
        <w:t>искусства.</w:t>
      </w:r>
    </w:p>
    <w:p w:rsidR="00F125AF" w:rsidRDefault="00F125AF" w:rsidP="00F125AF">
      <w:pPr>
        <w:autoSpaceDE w:val="0"/>
        <w:autoSpaceDN w:val="0"/>
        <w:spacing w:before="70" w:after="0" w:line="271" w:lineRule="auto"/>
        <w:ind w:left="284" w:firstLine="567"/>
        <w:jc w:val="both"/>
        <w:rPr>
          <w:rFonts w:ascii="Times New Roman" w:hAnsi="Times New Roman" w:cs="Times New Roman"/>
          <w:sz w:val="28"/>
          <w:szCs w:val="28"/>
          <w:lang w:val="ru-RU"/>
        </w:rPr>
      </w:pPr>
      <w:r w:rsidRPr="00D378B2">
        <w:rPr>
          <w:rFonts w:ascii="Times New Roman" w:eastAsia="Times New Roman" w:hAnsi="Times New Roman" w:cs="Times New Roman"/>
          <w:color w:val="000000"/>
          <w:sz w:val="28"/>
          <w:szCs w:val="28"/>
          <w:lang w:val="ru-RU"/>
        </w:rPr>
        <w:lastRenderedPageBreak/>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F125AF" w:rsidRPr="00F33BEC" w:rsidRDefault="00F125AF" w:rsidP="00F125AF">
      <w:pPr>
        <w:pStyle w:val="af"/>
        <w:spacing w:before="82" w:line="261" w:lineRule="auto"/>
        <w:ind w:left="284" w:right="115" w:firstLine="567"/>
        <w:jc w:val="both"/>
        <w:rPr>
          <w:sz w:val="28"/>
          <w:szCs w:val="28"/>
          <w:lang w:val="ru-RU"/>
        </w:rPr>
      </w:pPr>
      <w:r w:rsidRPr="00F33BEC">
        <w:rPr>
          <w:sz w:val="28"/>
          <w:szCs w:val="28"/>
          <w:lang w:val="ru-RU"/>
        </w:rPr>
        <w:t>При</w:t>
      </w:r>
      <w:r w:rsidRPr="00F33BEC">
        <w:rPr>
          <w:spacing w:val="1"/>
          <w:sz w:val="28"/>
          <w:szCs w:val="28"/>
          <w:lang w:val="ru-RU"/>
        </w:rPr>
        <w:t xml:space="preserve"> </w:t>
      </w:r>
      <w:r w:rsidRPr="00F33BEC">
        <w:rPr>
          <w:sz w:val="28"/>
          <w:szCs w:val="28"/>
          <w:lang w:val="ru-RU"/>
        </w:rPr>
        <w:t>этом</w:t>
      </w:r>
      <w:r w:rsidRPr="00F33BEC">
        <w:rPr>
          <w:spacing w:val="1"/>
          <w:sz w:val="28"/>
          <w:szCs w:val="28"/>
          <w:lang w:val="ru-RU"/>
        </w:rPr>
        <w:t xml:space="preserve"> </w:t>
      </w:r>
      <w:r w:rsidRPr="00F33BEC">
        <w:rPr>
          <w:sz w:val="28"/>
          <w:szCs w:val="28"/>
          <w:lang w:val="ru-RU"/>
        </w:rPr>
        <w:t>4</w:t>
      </w:r>
      <w:r w:rsidRPr="00F33BEC">
        <w:rPr>
          <w:spacing w:val="1"/>
          <w:sz w:val="28"/>
          <w:szCs w:val="28"/>
          <w:lang w:val="ru-RU"/>
        </w:rPr>
        <w:t xml:space="preserve"> </w:t>
      </w:r>
      <w:r w:rsidRPr="00F33BEC">
        <w:rPr>
          <w:sz w:val="28"/>
          <w:szCs w:val="28"/>
          <w:lang w:val="ru-RU"/>
        </w:rPr>
        <w:t>модуля</w:t>
      </w:r>
      <w:r w:rsidRPr="00F33BEC">
        <w:rPr>
          <w:spacing w:val="1"/>
          <w:sz w:val="28"/>
          <w:szCs w:val="28"/>
          <w:lang w:val="ru-RU"/>
        </w:rPr>
        <w:t xml:space="preserve"> </w:t>
      </w:r>
      <w:r w:rsidRPr="00F33BEC">
        <w:rPr>
          <w:sz w:val="28"/>
          <w:szCs w:val="28"/>
          <w:lang w:val="ru-RU"/>
        </w:rPr>
        <w:t>из</w:t>
      </w:r>
      <w:r w:rsidRPr="00F33BEC">
        <w:rPr>
          <w:spacing w:val="1"/>
          <w:sz w:val="28"/>
          <w:szCs w:val="28"/>
          <w:lang w:val="ru-RU"/>
        </w:rPr>
        <w:t xml:space="preserve"> </w:t>
      </w:r>
      <w:r w:rsidRPr="00F33BEC">
        <w:rPr>
          <w:sz w:val="28"/>
          <w:szCs w:val="28"/>
          <w:lang w:val="ru-RU"/>
        </w:rPr>
        <w:t>9</w:t>
      </w:r>
      <w:r w:rsidRPr="00F33BEC">
        <w:rPr>
          <w:spacing w:val="1"/>
          <w:sz w:val="28"/>
          <w:szCs w:val="28"/>
          <w:lang w:val="ru-RU"/>
        </w:rPr>
        <w:t xml:space="preserve"> </w:t>
      </w:r>
      <w:r w:rsidRPr="00F33BEC">
        <w:rPr>
          <w:sz w:val="28"/>
          <w:szCs w:val="28"/>
          <w:lang w:val="ru-RU"/>
        </w:rPr>
        <w:t>предложенных</w:t>
      </w:r>
      <w:r w:rsidRPr="00F33BEC">
        <w:rPr>
          <w:spacing w:val="1"/>
          <w:sz w:val="28"/>
          <w:szCs w:val="28"/>
          <w:lang w:val="ru-RU"/>
        </w:rPr>
        <w:t xml:space="preserve"> </w:t>
      </w:r>
      <w:r w:rsidRPr="00F33BEC">
        <w:rPr>
          <w:sz w:val="28"/>
          <w:szCs w:val="28"/>
          <w:lang w:val="ru-RU"/>
        </w:rPr>
        <w:t>рассматриваются</w:t>
      </w:r>
      <w:r w:rsidRPr="00F33BEC">
        <w:rPr>
          <w:spacing w:val="1"/>
          <w:sz w:val="28"/>
          <w:szCs w:val="28"/>
          <w:lang w:val="ru-RU"/>
        </w:rPr>
        <w:t xml:space="preserve"> </w:t>
      </w:r>
      <w:r w:rsidRPr="00F33BEC">
        <w:rPr>
          <w:sz w:val="28"/>
          <w:szCs w:val="28"/>
          <w:lang w:val="ru-RU"/>
        </w:rPr>
        <w:t>как</w:t>
      </w:r>
      <w:r w:rsidRPr="00F33BEC">
        <w:rPr>
          <w:spacing w:val="1"/>
          <w:sz w:val="28"/>
          <w:szCs w:val="28"/>
          <w:lang w:val="ru-RU"/>
        </w:rPr>
        <w:t xml:space="preserve"> </w:t>
      </w:r>
      <w:r w:rsidRPr="00F33BEC">
        <w:rPr>
          <w:sz w:val="28"/>
          <w:szCs w:val="28"/>
          <w:lang w:val="ru-RU"/>
        </w:rPr>
        <w:t>инвариантные,</w:t>
      </w:r>
      <w:r w:rsidRPr="00F33BEC">
        <w:rPr>
          <w:spacing w:val="1"/>
          <w:sz w:val="28"/>
          <w:szCs w:val="28"/>
          <w:lang w:val="ru-RU"/>
        </w:rPr>
        <w:t xml:space="preserve"> </w:t>
      </w:r>
      <w:r w:rsidRPr="00F33BEC">
        <w:rPr>
          <w:sz w:val="28"/>
          <w:szCs w:val="28"/>
          <w:lang w:val="ru-RU"/>
        </w:rPr>
        <w:t>остальные</w:t>
      </w:r>
      <w:r w:rsidRPr="00F33BEC">
        <w:rPr>
          <w:spacing w:val="1"/>
          <w:sz w:val="28"/>
          <w:szCs w:val="28"/>
          <w:lang w:val="ru-RU"/>
        </w:rPr>
        <w:t xml:space="preserve"> </w:t>
      </w:r>
      <w:r w:rsidRPr="00F33BEC">
        <w:rPr>
          <w:sz w:val="28"/>
          <w:szCs w:val="28"/>
          <w:lang w:val="ru-RU"/>
        </w:rPr>
        <w:t>5</w:t>
      </w:r>
      <w:r w:rsidRPr="00F33BEC">
        <w:rPr>
          <w:spacing w:val="1"/>
          <w:sz w:val="28"/>
          <w:szCs w:val="28"/>
          <w:lang w:val="ru-RU"/>
        </w:rPr>
        <w:t xml:space="preserve"> </w:t>
      </w:r>
      <w:r w:rsidRPr="00F33BEC">
        <w:rPr>
          <w:sz w:val="28"/>
          <w:szCs w:val="28"/>
          <w:lang w:val="ru-RU"/>
        </w:rPr>
        <w:t>–</w:t>
      </w:r>
      <w:r w:rsidRPr="00F33BEC">
        <w:rPr>
          <w:spacing w:val="1"/>
          <w:sz w:val="28"/>
          <w:szCs w:val="28"/>
          <w:lang w:val="ru-RU"/>
        </w:rPr>
        <w:t xml:space="preserve"> </w:t>
      </w:r>
      <w:r w:rsidRPr="00F33BEC">
        <w:rPr>
          <w:sz w:val="28"/>
          <w:szCs w:val="28"/>
          <w:lang w:val="ru-RU"/>
        </w:rPr>
        <w:t>как</w:t>
      </w:r>
      <w:r w:rsidRPr="00F33BEC">
        <w:rPr>
          <w:spacing w:val="1"/>
          <w:sz w:val="28"/>
          <w:szCs w:val="28"/>
          <w:lang w:val="ru-RU"/>
        </w:rPr>
        <w:t xml:space="preserve"> </w:t>
      </w:r>
      <w:r w:rsidRPr="00F33BEC">
        <w:rPr>
          <w:sz w:val="28"/>
          <w:szCs w:val="28"/>
          <w:lang w:val="ru-RU"/>
        </w:rPr>
        <w:t>вариативные,</w:t>
      </w:r>
      <w:r w:rsidRPr="00F33BEC">
        <w:rPr>
          <w:spacing w:val="1"/>
          <w:sz w:val="28"/>
          <w:szCs w:val="28"/>
          <w:lang w:val="ru-RU"/>
        </w:rPr>
        <w:t xml:space="preserve"> </w:t>
      </w:r>
      <w:r w:rsidRPr="00F33BEC">
        <w:rPr>
          <w:sz w:val="28"/>
          <w:szCs w:val="28"/>
          <w:lang w:val="ru-RU"/>
        </w:rPr>
        <w:t>реализация</w:t>
      </w:r>
      <w:r w:rsidRPr="00F33BEC">
        <w:rPr>
          <w:spacing w:val="1"/>
          <w:sz w:val="28"/>
          <w:szCs w:val="28"/>
          <w:lang w:val="ru-RU"/>
        </w:rPr>
        <w:t xml:space="preserve"> </w:t>
      </w:r>
      <w:r w:rsidRPr="00F33BEC">
        <w:rPr>
          <w:sz w:val="28"/>
          <w:szCs w:val="28"/>
          <w:lang w:val="ru-RU"/>
        </w:rPr>
        <w:t>которых</w:t>
      </w:r>
      <w:r w:rsidRPr="00F33BEC">
        <w:rPr>
          <w:spacing w:val="1"/>
          <w:sz w:val="28"/>
          <w:szCs w:val="28"/>
          <w:lang w:val="ru-RU"/>
        </w:rPr>
        <w:t xml:space="preserve"> </w:t>
      </w:r>
      <w:r w:rsidRPr="00F33BEC">
        <w:rPr>
          <w:sz w:val="28"/>
          <w:szCs w:val="28"/>
          <w:lang w:val="ru-RU"/>
        </w:rPr>
        <w:t>может</w:t>
      </w:r>
      <w:r w:rsidRPr="00F33BEC">
        <w:rPr>
          <w:spacing w:val="1"/>
          <w:sz w:val="28"/>
          <w:szCs w:val="28"/>
          <w:lang w:val="ru-RU"/>
        </w:rPr>
        <w:t xml:space="preserve"> </w:t>
      </w:r>
      <w:r w:rsidRPr="00F33BEC">
        <w:rPr>
          <w:sz w:val="28"/>
          <w:szCs w:val="28"/>
          <w:lang w:val="ru-RU"/>
        </w:rPr>
        <w:t>осуществляться по выбору учителя с учетом этнокультурных традиций региона,</w:t>
      </w:r>
      <w:r w:rsidRPr="00F33BEC">
        <w:rPr>
          <w:spacing w:val="1"/>
          <w:sz w:val="28"/>
          <w:szCs w:val="28"/>
          <w:lang w:val="ru-RU"/>
        </w:rPr>
        <w:t xml:space="preserve"> </w:t>
      </w:r>
      <w:r w:rsidRPr="00F33BEC">
        <w:rPr>
          <w:sz w:val="28"/>
          <w:szCs w:val="28"/>
          <w:lang w:val="ru-RU"/>
        </w:rPr>
        <w:t>индивидуальных</w:t>
      </w:r>
      <w:r w:rsidRPr="00F33BEC">
        <w:rPr>
          <w:spacing w:val="70"/>
          <w:sz w:val="28"/>
          <w:szCs w:val="28"/>
          <w:lang w:val="ru-RU"/>
        </w:rPr>
        <w:t xml:space="preserve"> </w:t>
      </w:r>
      <w:r w:rsidRPr="00F33BEC">
        <w:rPr>
          <w:sz w:val="28"/>
          <w:szCs w:val="28"/>
          <w:lang w:val="ru-RU"/>
        </w:rPr>
        <w:t>особенностей,</w:t>
      </w:r>
      <w:r w:rsidRPr="00F33BEC">
        <w:rPr>
          <w:spacing w:val="70"/>
          <w:sz w:val="28"/>
          <w:szCs w:val="28"/>
          <w:lang w:val="ru-RU"/>
        </w:rPr>
        <w:t xml:space="preserve"> </w:t>
      </w:r>
      <w:r w:rsidRPr="00F33BEC">
        <w:rPr>
          <w:sz w:val="28"/>
          <w:szCs w:val="28"/>
          <w:lang w:val="ru-RU"/>
        </w:rPr>
        <w:t>потребностей</w:t>
      </w:r>
      <w:r w:rsidRPr="00F33BEC">
        <w:rPr>
          <w:spacing w:val="70"/>
          <w:sz w:val="28"/>
          <w:szCs w:val="28"/>
          <w:lang w:val="ru-RU"/>
        </w:rPr>
        <w:t xml:space="preserve"> </w:t>
      </w:r>
      <w:r w:rsidRPr="00F33BEC">
        <w:rPr>
          <w:sz w:val="28"/>
          <w:szCs w:val="28"/>
          <w:lang w:val="ru-RU"/>
        </w:rPr>
        <w:t>и</w:t>
      </w:r>
      <w:r w:rsidRPr="00F33BEC">
        <w:rPr>
          <w:spacing w:val="70"/>
          <w:sz w:val="28"/>
          <w:szCs w:val="28"/>
          <w:lang w:val="ru-RU"/>
        </w:rPr>
        <w:t xml:space="preserve"> </w:t>
      </w:r>
      <w:r w:rsidRPr="00F33BEC">
        <w:rPr>
          <w:sz w:val="28"/>
          <w:szCs w:val="28"/>
          <w:lang w:val="ru-RU"/>
        </w:rPr>
        <w:t>возможностей</w:t>
      </w:r>
      <w:r w:rsidRPr="00F33BEC">
        <w:rPr>
          <w:spacing w:val="70"/>
          <w:sz w:val="28"/>
          <w:szCs w:val="28"/>
          <w:lang w:val="ru-RU"/>
        </w:rPr>
        <w:t xml:space="preserve"> </w:t>
      </w:r>
      <w:r w:rsidRPr="00F33BEC">
        <w:rPr>
          <w:sz w:val="28"/>
          <w:szCs w:val="28"/>
          <w:lang w:val="ru-RU"/>
        </w:rPr>
        <w:t>обучающихся,</w:t>
      </w:r>
      <w:r w:rsidRPr="00F33BEC">
        <w:rPr>
          <w:spacing w:val="1"/>
          <w:sz w:val="28"/>
          <w:szCs w:val="28"/>
          <w:lang w:val="ru-RU"/>
        </w:rPr>
        <w:t xml:space="preserve"> </w:t>
      </w:r>
      <w:r w:rsidRPr="00F33BEC">
        <w:rPr>
          <w:sz w:val="28"/>
          <w:szCs w:val="28"/>
          <w:lang w:val="ru-RU"/>
        </w:rPr>
        <w:t>их</w:t>
      </w:r>
      <w:r w:rsidRPr="00F33BEC">
        <w:rPr>
          <w:spacing w:val="-4"/>
          <w:sz w:val="28"/>
          <w:szCs w:val="28"/>
          <w:lang w:val="ru-RU"/>
        </w:rPr>
        <w:t xml:space="preserve"> </w:t>
      </w:r>
      <w:r w:rsidRPr="00F33BEC">
        <w:rPr>
          <w:sz w:val="28"/>
          <w:szCs w:val="28"/>
          <w:lang w:val="ru-RU"/>
        </w:rPr>
        <w:t>творческих</w:t>
      </w:r>
      <w:r w:rsidRPr="00F33BEC">
        <w:rPr>
          <w:spacing w:val="-3"/>
          <w:sz w:val="28"/>
          <w:szCs w:val="28"/>
          <w:lang w:val="ru-RU"/>
        </w:rPr>
        <w:t xml:space="preserve"> </w:t>
      </w:r>
      <w:r w:rsidRPr="00F33BEC">
        <w:rPr>
          <w:sz w:val="28"/>
          <w:szCs w:val="28"/>
          <w:lang w:val="ru-RU"/>
        </w:rPr>
        <w:t>способностей.</w:t>
      </w:r>
    </w:p>
    <w:p w:rsidR="00F125AF" w:rsidRPr="008176F8" w:rsidRDefault="00F125AF" w:rsidP="00F125AF">
      <w:pPr>
        <w:pStyle w:val="21"/>
        <w:spacing w:before="114"/>
        <w:ind w:firstLine="284"/>
        <w:jc w:val="both"/>
        <w:rPr>
          <w:rFonts w:ascii="Times New Roman" w:hAnsi="Times New Roman" w:cs="Times New Roman"/>
          <w:color w:val="auto"/>
          <w:sz w:val="28"/>
          <w:szCs w:val="28"/>
          <w:lang w:val="ru-RU"/>
        </w:rPr>
      </w:pPr>
      <w:r w:rsidRPr="008176F8">
        <w:rPr>
          <w:rFonts w:ascii="Times New Roman" w:hAnsi="Times New Roman" w:cs="Times New Roman"/>
          <w:color w:val="auto"/>
          <w:sz w:val="28"/>
          <w:szCs w:val="28"/>
          <w:lang w:val="ru-RU"/>
        </w:rPr>
        <w:t>инвариантные</w:t>
      </w:r>
      <w:r w:rsidRPr="008176F8">
        <w:rPr>
          <w:rFonts w:ascii="Times New Roman" w:hAnsi="Times New Roman" w:cs="Times New Roman"/>
          <w:color w:val="auto"/>
          <w:spacing w:val="-10"/>
          <w:sz w:val="28"/>
          <w:szCs w:val="28"/>
          <w:lang w:val="ru-RU"/>
        </w:rPr>
        <w:t xml:space="preserve"> </w:t>
      </w:r>
      <w:r w:rsidRPr="008176F8">
        <w:rPr>
          <w:rFonts w:ascii="Times New Roman" w:hAnsi="Times New Roman" w:cs="Times New Roman"/>
          <w:color w:val="auto"/>
          <w:sz w:val="28"/>
          <w:szCs w:val="28"/>
          <w:lang w:val="ru-RU"/>
        </w:rPr>
        <w:t>модули:</w:t>
      </w:r>
    </w:p>
    <w:p w:rsidR="00F125AF" w:rsidRPr="008176F8" w:rsidRDefault="00F125AF" w:rsidP="00F125AF">
      <w:pPr>
        <w:pStyle w:val="af"/>
        <w:spacing w:before="31"/>
        <w:ind w:left="680"/>
        <w:jc w:val="both"/>
        <w:rPr>
          <w:rFonts w:ascii="Times New Roman" w:hAnsi="Times New Roman" w:cs="Times New Roman"/>
          <w:sz w:val="28"/>
          <w:szCs w:val="28"/>
          <w:lang w:val="ru-RU"/>
        </w:rPr>
      </w:pPr>
      <w:r w:rsidRPr="008176F8">
        <w:rPr>
          <w:rFonts w:ascii="Times New Roman" w:hAnsi="Times New Roman" w:cs="Times New Roman"/>
          <w:sz w:val="28"/>
          <w:szCs w:val="28"/>
          <w:lang w:val="ru-RU"/>
        </w:rPr>
        <w:t>модуль</w:t>
      </w:r>
      <w:r w:rsidRPr="008176F8">
        <w:rPr>
          <w:rFonts w:ascii="Times New Roman" w:hAnsi="Times New Roman" w:cs="Times New Roman"/>
          <w:spacing w:val="-2"/>
          <w:sz w:val="28"/>
          <w:szCs w:val="28"/>
          <w:lang w:val="ru-RU"/>
        </w:rPr>
        <w:t xml:space="preserve"> </w:t>
      </w:r>
      <w:r w:rsidRPr="008176F8">
        <w:rPr>
          <w:rFonts w:ascii="Times New Roman" w:hAnsi="Times New Roman" w:cs="Times New Roman"/>
          <w:sz w:val="28"/>
          <w:szCs w:val="28"/>
          <w:lang w:val="ru-RU"/>
        </w:rPr>
        <w:t>№</w:t>
      </w:r>
      <w:r w:rsidRPr="008176F8">
        <w:rPr>
          <w:rFonts w:ascii="Times New Roman" w:hAnsi="Times New Roman" w:cs="Times New Roman"/>
          <w:spacing w:val="-4"/>
          <w:sz w:val="28"/>
          <w:szCs w:val="28"/>
          <w:lang w:val="ru-RU"/>
        </w:rPr>
        <w:t xml:space="preserve"> </w:t>
      </w:r>
      <w:r w:rsidRPr="008176F8">
        <w:rPr>
          <w:rFonts w:ascii="Times New Roman" w:hAnsi="Times New Roman" w:cs="Times New Roman"/>
          <w:sz w:val="28"/>
          <w:szCs w:val="28"/>
          <w:lang w:val="ru-RU"/>
        </w:rPr>
        <w:t>1</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«Музыка</w:t>
      </w:r>
      <w:r w:rsidRPr="008176F8">
        <w:rPr>
          <w:rFonts w:ascii="Times New Roman" w:hAnsi="Times New Roman" w:cs="Times New Roman"/>
          <w:spacing w:val="-6"/>
          <w:sz w:val="28"/>
          <w:szCs w:val="28"/>
          <w:lang w:val="ru-RU"/>
        </w:rPr>
        <w:t xml:space="preserve"> </w:t>
      </w:r>
      <w:r w:rsidRPr="008176F8">
        <w:rPr>
          <w:rFonts w:ascii="Times New Roman" w:hAnsi="Times New Roman" w:cs="Times New Roman"/>
          <w:sz w:val="28"/>
          <w:szCs w:val="28"/>
          <w:lang w:val="ru-RU"/>
        </w:rPr>
        <w:t>моего</w:t>
      </w:r>
      <w:r w:rsidRPr="008176F8">
        <w:rPr>
          <w:rFonts w:ascii="Times New Roman" w:hAnsi="Times New Roman" w:cs="Times New Roman"/>
          <w:spacing w:val="-7"/>
          <w:sz w:val="28"/>
          <w:szCs w:val="28"/>
          <w:lang w:val="ru-RU"/>
        </w:rPr>
        <w:t xml:space="preserve"> </w:t>
      </w:r>
      <w:r w:rsidRPr="008176F8">
        <w:rPr>
          <w:rFonts w:ascii="Times New Roman" w:hAnsi="Times New Roman" w:cs="Times New Roman"/>
          <w:sz w:val="28"/>
          <w:szCs w:val="28"/>
          <w:lang w:val="ru-RU"/>
        </w:rPr>
        <w:t>края»;</w:t>
      </w:r>
    </w:p>
    <w:p w:rsidR="00F125AF" w:rsidRPr="008176F8" w:rsidRDefault="00F125AF" w:rsidP="00F125AF">
      <w:pPr>
        <w:pStyle w:val="af"/>
        <w:spacing w:before="24" w:line="264" w:lineRule="auto"/>
        <w:ind w:left="680" w:right="1724"/>
        <w:jc w:val="both"/>
        <w:rPr>
          <w:rFonts w:ascii="Times New Roman" w:hAnsi="Times New Roman" w:cs="Times New Roman"/>
          <w:sz w:val="28"/>
          <w:szCs w:val="28"/>
          <w:lang w:val="ru-RU"/>
        </w:rPr>
      </w:pPr>
      <w:r w:rsidRPr="008176F8">
        <w:rPr>
          <w:rFonts w:ascii="Times New Roman" w:hAnsi="Times New Roman" w:cs="Times New Roman"/>
          <w:sz w:val="28"/>
          <w:szCs w:val="28"/>
          <w:lang w:val="ru-RU"/>
        </w:rPr>
        <w:t>модуль</w:t>
      </w:r>
      <w:r w:rsidRPr="008176F8">
        <w:rPr>
          <w:rFonts w:ascii="Times New Roman" w:hAnsi="Times New Roman" w:cs="Times New Roman"/>
          <w:spacing w:val="-4"/>
          <w:sz w:val="28"/>
          <w:szCs w:val="28"/>
          <w:lang w:val="ru-RU"/>
        </w:rPr>
        <w:t xml:space="preserve"> </w:t>
      </w:r>
      <w:r w:rsidRPr="008176F8">
        <w:rPr>
          <w:rFonts w:ascii="Times New Roman" w:hAnsi="Times New Roman" w:cs="Times New Roman"/>
          <w:sz w:val="28"/>
          <w:szCs w:val="28"/>
          <w:lang w:val="ru-RU"/>
        </w:rPr>
        <w:t>№</w:t>
      </w:r>
      <w:r w:rsidRPr="008176F8">
        <w:rPr>
          <w:rFonts w:ascii="Times New Roman" w:hAnsi="Times New Roman" w:cs="Times New Roman"/>
          <w:spacing w:val="-6"/>
          <w:sz w:val="28"/>
          <w:szCs w:val="28"/>
          <w:lang w:val="ru-RU"/>
        </w:rPr>
        <w:t xml:space="preserve"> </w:t>
      </w:r>
      <w:r w:rsidRPr="008176F8">
        <w:rPr>
          <w:rFonts w:ascii="Times New Roman" w:hAnsi="Times New Roman" w:cs="Times New Roman"/>
          <w:sz w:val="28"/>
          <w:szCs w:val="28"/>
          <w:lang w:val="ru-RU"/>
        </w:rPr>
        <w:t>2</w:t>
      </w:r>
      <w:r w:rsidRPr="008176F8">
        <w:rPr>
          <w:rFonts w:ascii="Times New Roman" w:hAnsi="Times New Roman" w:cs="Times New Roman"/>
          <w:spacing w:val="-3"/>
          <w:sz w:val="28"/>
          <w:szCs w:val="28"/>
          <w:lang w:val="ru-RU"/>
        </w:rPr>
        <w:t xml:space="preserve"> </w:t>
      </w:r>
      <w:r w:rsidRPr="008176F8">
        <w:rPr>
          <w:rFonts w:ascii="Times New Roman" w:hAnsi="Times New Roman" w:cs="Times New Roman"/>
          <w:sz w:val="28"/>
          <w:szCs w:val="28"/>
          <w:lang w:val="ru-RU"/>
        </w:rPr>
        <w:t>«Народное</w:t>
      </w:r>
      <w:r w:rsidRPr="008176F8">
        <w:rPr>
          <w:rFonts w:ascii="Times New Roman" w:hAnsi="Times New Roman" w:cs="Times New Roman"/>
          <w:spacing w:val="-7"/>
          <w:sz w:val="28"/>
          <w:szCs w:val="28"/>
          <w:lang w:val="ru-RU"/>
        </w:rPr>
        <w:t xml:space="preserve"> </w:t>
      </w:r>
      <w:r w:rsidRPr="008176F8">
        <w:rPr>
          <w:rFonts w:ascii="Times New Roman" w:hAnsi="Times New Roman" w:cs="Times New Roman"/>
          <w:sz w:val="28"/>
          <w:szCs w:val="28"/>
          <w:lang w:val="ru-RU"/>
        </w:rPr>
        <w:t>музыкальное</w:t>
      </w:r>
      <w:r w:rsidRPr="008176F8">
        <w:rPr>
          <w:rFonts w:ascii="Times New Roman" w:hAnsi="Times New Roman" w:cs="Times New Roman"/>
          <w:spacing w:val="-8"/>
          <w:sz w:val="28"/>
          <w:szCs w:val="28"/>
          <w:lang w:val="ru-RU"/>
        </w:rPr>
        <w:t xml:space="preserve"> </w:t>
      </w:r>
      <w:r w:rsidRPr="008176F8">
        <w:rPr>
          <w:rFonts w:ascii="Times New Roman" w:hAnsi="Times New Roman" w:cs="Times New Roman"/>
          <w:sz w:val="28"/>
          <w:szCs w:val="28"/>
          <w:lang w:val="ru-RU"/>
        </w:rPr>
        <w:t>творчество</w:t>
      </w:r>
      <w:r w:rsidRPr="008176F8">
        <w:rPr>
          <w:rFonts w:ascii="Times New Roman" w:hAnsi="Times New Roman" w:cs="Times New Roman"/>
          <w:spacing w:val="-9"/>
          <w:sz w:val="28"/>
          <w:szCs w:val="28"/>
          <w:lang w:val="ru-RU"/>
        </w:rPr>
        <w:t xml:space="preserve"> </w:t>
      </w:r>
      <w:r w:rsidRPr="008176F8">
        <w:rPr>
          <w:rFonts w:ascii="Times New Roman" w:hAnsi="Times New Roman" w:cs="Times New Roman"/>
          <w:sz w:val="28"/>
          <w:szCs w:val="28"/>
          <w:lang w:val="ru-RU"/>
        </w:rPr>
        <w:t>России»;</w:t>
      </w:r>
      <w:r w:rsidRPr="008176F8">
        <w:rPr>
          <w:rFonts w:ascii="Times New Roman" w:hAnsi="Times New Roman" w:cs="Times New Roman"/>
          <w:spacing w:val="-67"/>
          <w:sz w:val="28"/>
          <w:szCs w:val="28"/>
          <w:lang w:val="ru-RU"/>
        </w:rPr>
        <w:t xml:space="preserve"> </w:t>
      </w:r>
      <w:r w:rsidRPr="008176F8">
        <w:rPr>
          <w:rFonts w:ascii="Times New Roman" w:hAnsi="Times New Roman" w:cs="Times New Roman"/>
          <w:sz w:val="28"/>
          <w:szCs w:val="28"/>
          <w:lang w:val="ru-RU"/>
        </w:rPr>
        <w:t>модуль</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3</w:t>
      </w:r>
      <w:r w:rsidRPr="008176F8">
        <w:rPr>
          <w:rFonts w:ascii="Times New Roman" w:hAnsi="Times New Roman" w:cs="Times New Roman"/>
          <w:spacing w:val="3"/>
          <w:sz w:val="28"/>
          <w:szCs w:val="28"/>
          <w:lang w:val="ru-RU"/>
        </w:rPr>
        <w:t xml:space="preserve"> </w:t>
      </w:r>
      <w:r w:rsidRPr="008176F8">
        <w:rPr>
          <w:rFonts w:ascii="Times New Roman" w:hAnsi="Times New Roman" w:cs="Times New Roman"/>
          <w:sz w:val="28"/>
          <w:szCs w:val="28"/>
          <w:lang w:val="ru-RU"/>
        </w:rPr>
        <w:t>«Русская классическая</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музыка»;</w:t>
      </w:r>
    </w:p>
    <w:p w:rsidR="00F125AF" w:rsidRPr="008176F8" w:rsidRDefault="00F125AF" w:rsidP="00F125AF">
      <w:pPr>
        <w:pStyle w:val="af"/>
        <w:spacing w:line="312" w:lineRule="exact"/>
        <w:ind w:left="680"/>
        <w:jc w:val="both"/>
        <w:rPr>
          <w:rFonts w:ascii="Times New Roman" w:hAnsi="Times New Roman" w:cs="Times New Roman"/>
          <w:sz w:val="28"/>
          <w:szCs w:val="28"/>
          <w:lang w:val="ru-RU"/>
        </w:rPr>
      </w:pPr>
      <w:r w:rsidRPr="008176F8">
        <w:rPr>
          <w:rFonts w:ascii="Times New Roman" w:hAnsi="Times New Roman" w:cs="Times New Roman"/>
          <w:sz w:val="28"/>
          <w:szCs w:val="28"/>
          <w:lang w:val="ru-RU"/>
        </w:rPr>
        <w:t>модуль</w:t>
      </w:r>
      <w:r w:rsidRPr="008176F8">
        <w:rPr>
          <w:rFonts w:ascii="Times New Roman" w:hAnsi="Times New Roman" w:cs="Times New Roman"/>
          <w:spacing w:val="-2"/>
          <w:sz w:val="28"/>
          <w:szCs w:val="28"/>
          <w:lang w:val="ru-RU"/>
        </w:rPr>
        <w:t xml:space="preserve"> </w:t>
      </w:r>
      <w:r w:rsidRPr="008176F8">
        <w:rPr>
          <w:rFonts w:ascii="Times New Roman" w:hAnsi="Times New Roman" w:cs="Times New Roman"/>
          <w:sz w:val="28"/>
          <w:szCs w:val="28"/>
          <w:lang w:val="ru-RU"/>
        </w:rPr>
        <w:t>№</w:t>
      </w:r>
      <w:r w:rsidRPr="008176F8">
        <w:rPr>
          <w:rFonts w:ascii="Times New Roman" w:hAnsi="Times New Roman" w:cs="Times New Roman"/>
          <w:spacing w:val="-4"/>
          <w:sz w:val="28"/>
          <w:szCs w:val="28"/>
          <w:lang w:val="ru-RU"/>
        </w:rPr>
        <w:t xml:space="preserve"> </w:t>
      </w:r>
      <w:r w:rsidRPr="008176F8">
        <w:rPr>
          <w:rFonts w:ascii="Times New Roman" w:hAnsi="Times New Roman" w:cs="Times New Roman"/>
          <w:sz w:val="28"/>
          <w:szCs w:val="28"/>
          <w:lang w:val="ru-RU"/>
        </w:rPr>
        <w:t>4</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«Жанры</w:t>
      </w:r>
      <w:r w:rsidRPr="008176F8">
        <w:rPr>
          <w:rFonts w:ascii="Times New Roman" w:hAnsi="Times New Roman" w:cs="Times New Roman"/>
          <w:spacing w:val="-4"/>
          <w:sz w:val="28"/>
          <w:szCs w:val="28"/>
          <w:lang w:val="ru-RU"/>
        </w:rPr>
        <w:t xml:space="preserve"> </w:t>
      </w:r>
      <w:r w:rsidRPr="008176F8">
        <w:rPr>
          <w:rFonts w:ascii="Times New Roman" w:hAnsi="Times New Roman" w:cs="Times New Roman"/>
          <w:sz w:val="28"/>
          <w:szCs w:val="28"/>
          <w:lang w:val="ru-RU"/>
        </w:rPr>
        <w:t>музыкального</w:t>
      </w:r>
      <w:r w:rsidRPr="008176F8">
        <w:rPr>
          <w:rFonts w:ascii="Times New Roman" w:hAnsi="Times New Roman" w:cs="Times New Roman"/>
          <w:spacing w:val="-8"/>
          <w:sz w:val="28"/>
          <w:szCs w:val="28"/>
          <w:lang w:val="ru-RU"/>
        </w:rPr>
        <w:t xml:space="preserve"> </w:t>
      </w:r>
      <w:r w:rsidRPr="008176F8">
        <w:rPr>
          <w:rFonts w:ascii="Times New Roman" w:hAnsi="Times New Roman" w:cs="Times New Roman"/>
          <w:sz w:val="28"/>
          <w:szCs w:val="28"/>
          <w:lang w:val="ru-RU"/>
        </w:rPr>
        <w:t>искусства»</w:t>
      </w:r>
    </w:p>
    <w:p w:rsidR="00F125AF" w:rsidRPr="008176F8" w:rsidRDefault="00F125AF" w:rsidP="00F125AF">
      <w:pPr>
        <w:pStyle w:val="21"/>
        <w:spacing w:before="139"/>
        <w:ind w:firstLine="284"/>
        <w:jc w:val="both"/>
        <w:rPr>
          <w:rFonts w:ascii="Times New Roman" w:hAnsi="Times New Roman" w:cs="Times New Roman"/>
          <w:color w:val="auto"/>
          <w:sz w:val="28"/>
          <w:szCs w:val="28"/>
          <w:lang w:val="ru-RU"/>
        </w:rPr>
      </w:pPr>
      <w:r w:rsidRPr="008176F8">
        <w:rPr>
          <w:rFonts w:ascii="Times New Roman" w:hAnsi="Times New Roman" w:cs="Times New Roman"/>
          <w:color w:val="auto"/>
          <w:sz w:val="28"/>
          <w:szCs w:val="28"/>
          <w:lang w:val="ru-RU"/>
        </w:rPr>
        <w:t>вариативные</w:t>
      </w:r>
      <w:r w:rsidRPr="008176F8">
        <w:rPr>
          <w:rFonts w:ascii="Times New Roman" w:hAnsi="Times New Roman" w:cs="Times New Roman"/>
          <w:color w:val="auto"/>
          <w:spacing w:val="-10"/>
          <w:sz w:val="28"/>
          <w:szCs w:val="28"/>
          <w:lang w:val="ru-RU"/>
        </w:rPr>
        <w:t xml:space="preserve"> </w:t>
      </w:r>
      <w:r w:rsidRPr="008176F8">
        <w:rPr>
          <w:rFonts w:ascii="Times New Roman" w:hAnsi="Times New Roman" w:cs="Times New Roman"/>
          <w:color w:val="auto"/>
          <w:sz w:val="28"/>
          <w:szCs w:val="28"/>
          <w:lang w:val="ru-RU"/>
        </w:rPr>
        <w:t>модули:</w:t>
      </w:r>
    </w:p>
    <w:p w:rsidR="00F125AF" w:rsidRPr="008176F8" w:rsidRDefault="00F125AF" w:rsidP="00F125AF">
      <w:pPr>
        <w:pStyle w:val="af"/>
        <w:spacing w:before="31"/>
        <w:ind w:left="680"/>
        <w:jc w:val="both"/>
        <w:rPr>
          <w:rFonts w:ascii="Times New Roman" w:hAnsi="Times New Roman" w:cs="Times New Roman"/>
          <w:sz w:val="28"/>
          <w:szCs w:val="28"/>
          <w:lang w:val="ru-RU"/>
        </w:rPr>
      </w:pPr>
      <w:r w:rsidRPr="008176F8">
        <w:rPr>
          <w:rFonts w:ascii="Times New Roman" w:hAnsi="Times New Roman" w:cs="Times New Roman"/>
          <w:sz w:val="28"/>
          <w:szCs w:val="28"/>
          <w:lang w:val="ru-RU"/>
        </w:rPr>
        <w:t>модуль</w:t>
      </w:r>
      <w:r w:rsidRPr="008176F8">
        <w:rPr>
          <w:rFonts w:ascii="Times New Roman" w:hAnsi="Times New Roman" w:cs="Times New Roman"/>
          <w:spacing w:val="-2"/>
          <w:sz w:val="28"/>
          <w:szCs w:val="28"/>
          <w:lang w:val="ru-RU"/>
        </w:rPr>
        <w:t xml:space="preserve"> </w:t>
      </w:r>
      <w:r w:rsidRPr="008176F8">
        <w:rPr>
          <w:rFonts w:ascii="Times New Roman" w:hAnsi="Times New Roman" w:cs="Times New Roman"/>
          <w:sz w:val="28"/>
          <w:szCs w:val="28"/>
          <w:lang w:val="ru-RU"/>
        </w:rPr>
        <w:t>№</w:t>
      </w:r>
      <w:r w:rsidRPr="008176F8">
        <w:rPr>
          <w:rFonts w:ascii="Times New Roman" w:hAnsi="Times New Roman" w:cs="Times New Roman"/>
          <w:spacing w:val="-4"/>
          <w:sz w:val="28"/>
          <w:szCs w:val="28"/>
          <w:lang w:val="ru-RU"/>
        </w:rPr>
        <w:t xml:space="preserve"> </w:t>
      </w:r>
      <w:r w:rsidRPr="008176F8">
        <w:rPr>
          <w:rFonts w:ascii="Times New Roman" w:hAnsi="Times New Roman" w:cs="Times New Roman"/>
          <w:sz w:val="28"/>
          <w:szCs w:val="28"/>
          <w:lang w:val="ru-RU"/>
        </w:rPr>
        <w:t>5</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«Музыка</w:t>
      </w:r>
      <w:r w:rsidRPr="008176F8">
        <w:rPr>
          <w:rFonts w:ascii="Times New Roman" w:hAnsi="Times New Roman" w:cs="Times New Roman"/>
          <w:spacing w:val="-5"/>
          <w:sz w:val="28"/>
          <w:szCs w:val="28"/>
          <w:lang w:val="ru-RU"/>
        </w:rPr>
        <w:t xml:space="preserve"> </w:t>
      </w:r>
      <w:r w:rsidRPr="008176F8">
        <w:rPr>
          <w:rFonts w:ascii="Times New Roman" w:hAnsi="Times New Roman" w:cs="Times New Roman"/>
          <w:sz w:val="28"/>
          <w:szCs w:val="28"/>
          <w:lang w:val="ru-RU"/>
        </w:rPr>
        <w:t>народов</w:t>
      </w:r>
      <w:r w:rsidRPr="008176F8">
        <w:rPr>
          <w:rFonts w:ascii="Times New Roman" w:hAnsi="Times New Roman" w:cs="Times New Roman"/>
          <w:spacing w:val="-6"/>
          <w:sz w:val="28"/>
          <w:szCs w:val="28"/>
          <w:lang w:val="ru-RU"/>
        </w:rPr>
        <w:t xml:space="preserve"> </w:t>
      </w:r>
      <w:r w:rsidRPr="008176F8">
        <w:rPr>
          <w:rFonts w:ascii="Times New Roman" w:hAnsi="Times New Roman" w:cs="Times New Roman"/>
          <w:sz w:val="28"/>
          <w:szCs w:val="28"/>
          <w:lang w:val="ru-RU"/>
        </w:rPr>
        <w:t>мира»;</w:t>
      </w:r>
    </w:p>
    <w:p w:rsidR="00F125AF" w:rsidRDefault="00F125AF" w:rsidP="00F125AF">
      <w:pPr>
        <w:pStyle w:val="af"/>
        <w:spacing w:before="24" w:line="264" w:lineRule="auto"/>
        <w:ind w:left="680" w:right="3524"/>
        <w:jc w:val="both"/>
        <w:rPr>
          <w:rFonts w:ascii="Times New Roman" w:hAnsi="Times New Roman" w:cs="Times New Roman"/>
          <w:spacing w:val="-67"/>
          <w:sz w:val="28"/>
          <w:szCs w:val="28"/>
          <w:lang w:val="ru-RU"/>
        </w:rPr>
      </w:pPr>
      <w:r w:rsidRPr="008176F8">
        <w:rPr>
          <w:rFonts w:ascii="Times New Roman" w:hAnsi="Times New Roman" w:cs="Times New Roman"/>
          <w:sz w:val="28"/>
          <w:szCs w:val="28"/>
          <w:lang w:val="ru-RU"/>
        </w:rPr>
        <w:t>модуль</w:t>
      </w:r>
      <w:r w:rsidRPr="008176F8">
        <w:rPr>
          <w:rFonts w:ascii="Times New Roman" w:hAnsi="Times New Roman" w:cs="Times New Roman"/>
          <w:spacing w:val="-6"/>
          <w:sz w:val="28"/>
          <w:szCs w:val="28"/>
          <w:lang w:val="ru-RU"/>
        </w:rPr>
        <w:t xml:space="preserve"> </w:t>
      </w:r>
      <w:r w:rsidRPr="008176F8">
        <w:rPr>
          <w:rFonts w:ascii="Times New Roman" w:hAnsi="Times New Roman" w:cs="Times New Roman"/>
          <w:sz w:val="28"/>
          <w:szCs w:val="28"/>
          <w:lang w:val="ru-RU"/>
        </w:rPr>
        <w:t>№</w:t>
      </w:r>
      <w:r w:rsidRPr="008176F8">
        <w:rPr>
          <w:rFonts w:ascii="Times New Roman" w:hAnsi="Times New Roman" w:cs="Times New Roman"/>
          <w:spacing w:val="-8"/>
          <w:sz w:val="28"/>
          <w:szCs w:val="28"/>
          <w:lang w:val="ru-RU"/>
        </w:rPr>
        <w:t xml:space="preserve"> </w:t>
      </w:r>
      <w:r w:rsidRPr="008176F8">
        <w:rPr>
          <w:rFonts w:ascii="Times New Roman" w:hAnsi="Times New Roman" w:cs="Times New Roman"/>
          <w:sz w:val="28"/>
          <w:szCs w:val="28"/>
          <w:lang w:val="ru-RU"/>
        </w:rPr>
        <w:t>6</w:t>
      </w:r>
      <w:r w:rsidRPr="008176F8">
        <w:rPr>
          <w:rFonts w:ascii="Times New Roman" w:hAnsi="Times New Roman" w:cs="Times New Roman"/>
          <w:spacing w:val="-4"/>
          <w:sz w:val="28"/>
          <w:szCs w:val="28"/>
          <w:lang w:val="ru-RU"/>
        </w:rPr>
        <w:t xml:space="preserve"> </w:t>
      </w:r>
      <w:r w:rsidRPr="008176F8">
        <w:rPr>
          <w:rFonts w:ascii="Times New Roman" w:hAnsi="Times New Roman" w:cs="Times New Roman"/>
          <w:sz w:val="28"/>
          <w:szCs w:val="28"/>
          <w:lang w:val="ru-RU"/>
        </w:rPr>
        <w:t>«Европейская</w:t>
      </w:r>
      <w:r w:rsidRPr="008176F8">
        <w:rPr>
          <w:rFonts w:ascii="Times New Roman" w:hAnsi="Times New Roman" w:cs="Times New Roman"/>
          <w:spacing w:val="-6"/>
          <w:sz w:val="28"/>
          <w:szCs w:val="28"/>
          <w:lang w:val="ru-RU"/>
        </w:rPr>
        <w:t xml:space="preserve"> </w:t>
      </w:r>
      <w:r w:rsidRPr="008176F8">
        <w:rPr>
          <w:rFonts w:ascii="Times New Roman" w:hAnsi="Times New Roman" w:cs="Times New Roman"/>
          <w:sz w:val="28"/>
          <w:szCs w:val="28"/>
          <w:lang w:val="ru-RU"/>
        </w:rPr>
        <w:t>классическая</w:t>
      </w:r>
      <w:r w:rsidRPr="008176F8">
        <w:rPr>
          <w:rFonts w:ascii="Times New Roman" w:hAnsi="Times New Roman" w:cs="Times New Roman"/>
          <w:spacing w:val="-6"/>
          <w:sz w:val="28"/>
          <w:szCs w:val="28"/>
          <w:lang w:val="ru-RU"/>
        </w:rPr>
        <w:t xml:space="preserve"> </w:t>
      </w:r>
      <w:r w:rsidRPr="008176F8">
        <w:rPr>
          <w:rFonts w:ascii="Times New Roman" w:hAnsi="Times New Roman" w:cs="Times New Roman"/>
          <w:sz w:val="28"/>
          <w:szCs w:val="28"/>
          <w:lang w:val="ru-RU"/>
        </w:rPr>
        <w:t>музыка»;</w:t>
      </w:r>
      <w:r w:rsidRPr="008176F8">
        <w:rPr>
          <w:rFonts w:ascii="Times New Roman" w:hAnsi="Times New Roman" w:cs="Times New Roman"/>
          <w:spacing w:val="-67"/>
          <w:sz w:val="28"/>
          <w:szCs w:val="28"/>
          <w:lang w:val="ru-RU"/>
        </w:rPr>
        <w:t xml:space="preserve"> </w:t>
      </w:r>
    </w:p>
    <w:p w:rsidR="00F125AF" w:rsidRPr="008176F8" w:rsidRDefault="00F125AF" w:rsidP="00F125AF">
      <w:pPr>
        <w:pStyle w:val="af"/>
        <w:spacing w:before="24" w:line="264" w:lineRule="auto"/>
        <w:ind w:left="680" w:right="3524"/>
        <w:jc w:val="both"/>
        <w:rPr>
          <w:rFonts w:ascii="Times New Roman" w:hAnsi="Times New Roman" w:cs="Times New Roman"/>
          <w:sz w:val="28"/>
          <w:szCs w:val="28"/>
          <w:lang w:val="ru-RU"/>
        </w:rPr>
      </w:pPr>
      <w:r w:rsidRPr="008176F8">
        <w:rPr>
          <w:rFonts w:ascii="Times New Roman" w:hAnsi="Times New Roman" w:cs="Times New Roman"/>
          <w:sz w:val="28"/>
          <w:szCs w:val="28"/>
          <w:lang w:val="ru-RU"/>
        </w:rPr>
        <w:t>модуль</w:t>
      </w:r>
      <w:r w:rsidRPr="008176F8">
        <w:rPr>
          <w:rFonts w:ascii="Times New Roman" w:hAnsi="Times New Roman" w:cs="Times New Roman"/>
          <w:spacing w:val="2"/>
          <w:sz w:val="28"/>
          <w:szCs w:val="28"/>
          <w:lang w:val="ru-RU"/>
        </w:rPr>
        <w:t xml:space="preserve"> </w:t>
      </w:r>
      <w:r w:rsidRPr="008176F8">
        <w:rPr>
          <w:rFonts w:ascii="Times New Roman" w:hAnsi="Times New Roman" w:cs="Times New Roman"/>
          <w:sz w:val="28"/>
          <w:szCs w:val="28"/>
          <w:lang w:val="ru-RU"/>
        </w:rPr>
        <w:t>№</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7</w:t>
      </w:r>
      <w:r w:rsidRPr="008176F8">
        <w:rPr>
          <w:rFonts w:ascii="Times New Roman" w:hAnsi="Times New Roman" w:cs="Times New Roman"/>
          <w:spacing w:val="4"/>
          <w:sz w:val="28"/>
          <w:szCs w:val="28"/>
          <w:lang w:val="ru-RU"/>
        </w:rPr>
        <w:t xml:space="preserve"> </w:t>
      </w:r>
      <w:r w:rsidRPr="008176F8">
        <w:rPr>
          <w:rFonts w:ascii="Times New Roman" w:hAnsi="Times New Roman" w:cs="Times New Roman"/>
          <w:sz w:val="28"/>
          <w:szCs w:val="28"/>
          <w:lang w:val="ru-RU"/>
        </w:rPr>
        <w:t>«Духовная</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музыка»;</w:t>
      </w:r>
    </w:p>
    <w:p w:rsidR="00F125AF" w:rsidRPr="008176F8" w:rsidRDefault="00F125AF" w:rsidP="00F125AF">
      <w:pPr>
        <w:pStyle w:val="af"/>
        <w:spacing w:line="256" w:lineRule="auto"/>
        <w:ind w:left="680" w:right="329"/>
        <w:jc w:val="both"/>
        <w:rPr>
          <w:rFonts w:ascii="Times New Roman" w:hAnsi="Times New Roman" w:cs="Times New Roman"/>
          <w:sz w:val="28"/>
          <w:szCs w:val="28"/>
          <w:lang w:val="ru-RU"/>
        </w:rPr>
      </w:pPr>
      <w:r w:rsidRPr="008176F8">
        <w:rPr>
          <w:rFonts w:ascii="Times New Roman" w:hAnsi="Times New Roman" w:cs="Times New Roman"/>
          <w:sz w:val="28"/>
          <w:szCs w:val="28"/>
          <w:lang w:val="ru-RU"/>
        </w:rPr>
        <w:t>модуль</w:t>
      </w:r>
      <w:r w:rsidRPr="008176F8">
        <w:rPr>
          <w:rFonts w:ascii="Times New Roman" w:hAnsi="Times New Roman" w:cs="Times New Roman"/>
          <w:spacing w:val="-4"/>
          <w:sz w:val="28"/>
          <w:szCs w:val="28"/>
          <w:lang w:val="ru-RU"/>
        </w:rPr>
        <w:t xml:space="preserve"> </w:t>
      </w:r>
      <w:r w:rsidRPr="008176F8">
        <w:rPr>
          <w:rFonts w:ascii="Times New Roman" w:hAnsi="Times New Roman" w:cs="Times New Roman"/>
          <w:sz w:val="28"/>
          <w:szCs w:val="28"/>
          <w:lang w:val="ru-RU"/>
        </w:rPr>
        <w:t>№</w:t>
      </w:r>
      <w:r w:rsidRPr="008176F8">
        <w:rPr>
          <w:rFonts w:ascii="Times New Roman" w:hAnsi="Times New Roman" w:cs="Times New Roman"/>
          <w:spacing w:val="-6"/>
          <w:sz w:val="28"/>
          <w:szCs w:val="28"/>
          <w:lang w:val="ru-RU"/>
        </w:rPr>
        <w:t xml:space="preserve"> </w:t>
      </w:r>
      <w:r w:rsidRPr="008176F8">
        <w:rPr>
          <w:rFonts w:ascii="Times New Roman" w:hAnsi="Times New Roman" w:cs="Times New Roman"/>
          <w:sz w:val="28"/>
          <w:szCs w:val="28"/>
          <w:lang w:val="ru-RU"/>
        </w:rPr>
        <w:t>8</w:t>
      </w:r>
      <w:r w:rsidRPr="008176F8">
        <w:rPr>
          <w:rFonts w:ascii="Times New Roman" w:hAnsi="Times New Roman" w:cs="Times New Roman"/>
          <w:spacing w:val="-2"/>
          <w:sz w:val="28"/>
          <w:szCs w:val="28"/>
          <w:lang w:val="ru-RU"/>
        </w:rPr>
        <w:t xml:space="preserve"> </w:t>
      </w:r>
      <w:r w:rsidRPr="008176F8">
        <w:rPr>
          <w:rFonts w:ascii="Times New Roman" w:hAnsi="Times New Roman" w:cs="Times New Roman"/>
          <w:sz w:val="28"/>
          <w:szCs w:val="28"/>
          <w:lang w:val="ru-RU"/>
        </w:rPr>
        <w:t>«Современная</w:t>
      </w:r>
      <w:r w:rsidRPr="008176F8">
        <w:rPr>
          <w:rFonts w:ascii="Times New Roman" w:hAnsi="Times New Roman" w:cs="Times New Roman"/>
          <w:spacing w:val="-4"/>
          <w:sz w:val="28"/>
          <w:szCs w:val="28"/>
          <w:lang w:val="ru-RU"/>
        </w:rPr>
        <w:t xml:space="preserve"> </w:t>
      </w:r>
      <w:r w:rsidRPr="008176F8">
        <w:rPr>
          <w:rFonts w:ascii="Times New Roman" w:hAnsi="Times New Roman" w:cs="Times New Roman"/>
          <w:sz w:val="28"/>
          <w:szCs w:val="28"/>
          <w:lang w:val="ru-RU"/>
        </w:rPr>
        <w:t>музыка:</w:t>
      </w:r>
      <w:r w:rsidRPr="008176F8">
        <w:rPr>
          <w:rFonts w:ascii="Times New Roman" w:hAnsi="Times New Roman" w:cs="Times New Roman"/>
          <w:spacing w:val="-4"/>
          <w:sz w:val="28"/>
          <w:szCs w:val="28"/>
          <w:lang w:val="ru-RU"/>
        </w:rPr>
        <w:t xml:space="preserve"> </w:t>
      </w:r>
      <w:r w:rsidRPr="008176F8">
        <w:rPr>
          <w:rFonts w:ascii="Times New Roman" w:hAnsi="Times New Roman" w:cs="Times New Roman"/>
          <w:sz w:val="28"/>
          <w:szCs w:val="28"/>
          <w:lang w:val="ru-RU"/>
        </w:rPr>
        <w:t>основные</w:t>
      </w:r>
      <w:r w:rsidRPr="008176F8">
        <w:rPr>
          <w:rFonts w:ascii="Times New Roman" w:hAnsi="Times New Roman" w:cs="Times New Roman"/>
          <w:spacing w:val="-7"/>
          <w:sz w:val="28"/>
          <w:szCs w:val="28"/>
          <w:lang w:val="ru-RU"/>
        </w:rPr>
        <w:t xml:space="preserve"> </w:t>
      </w:r>
      <w:r w:rsidRPr="008176F8">
        <w:rPr>
          <w:rFonts w:ascii="Times New Roman" w:hAnsi="Times New Roman" w:cs="Times New Roman"/>
          <w:sz w:val="28"/>
          <w:szCs w:val="28"/>
          <w:lang w:val="ru-RU"/>
        </w:rPr>
        <w:t>жанры</w:t>
      </w:r>
      <w:r w:rsidRPr="008176F8">
        <w:rPr>
          <w:rFonts w:ascii="Times New Roman" w:hAnsi="Times New Roman" w:cs="Times New Roman"/>
          <w:spacing w:val="-6"/>
          <w:sz w:val="28"/>
          <w:szCs w:val="28"/>
          <w:lang w:val="ru-RU"/>
        </w:rPr>
        <w:t xml:space="preserve"> </w:t>
      </w:r>
      <w:r w:rsidRPr="008176F8">
        <w:rPr>
          <w:rFonts w:ascii="Times New Roman" w:hAnsi="Times New Roman" w:cs="Times New Roman"/>
          <w:sz w:val="28"/>
          <w:szCs w:val="28"/>
          <w:lang w:val="ru-RU"/>
        </w:rPr>
        <w:t>и</w:t>
      </w:r>
      <w:r w:rsidRPr="008176F8">
        <w:rPr>
          <w:rFonts w:ascii="Times New Roman" w:hAnsi="Times New Roman" w:cs="Times New Roman"/>
          <w:spacing w:val="-4"/>
          <w:sz w:val="28"/>
          <w:szCs w:val="28"/>
          <w:lang w:val="ru-RU"/>
        </w:rPr>
        <w:t xml:space="preserve"> </w:t>
      </w:r>
      <w:r w:rsidRPr="008176F8">
        <w:rPr>
          <w:rFonts w:ascii="Times New Roman" w:hAnsi="Times New Roman" w:cs="Times New Roman"/>
          <w:sz w:val="28"/>
          <w:szCs w:val="28"/>
          <w:lang w:val="ru-RU"/>
        </w:rPr>
        <w:t>направления»;</w:t>
      </w:r>
      <w:r w:rsidRPr="008176F8">
        <w:rPr>
          <w:rFonts w:ascii="Times New Roman" w:hAnsi="Times New Roman" w:cs="Times New Roman"/>
          <w:spacing w:val="-67"/>
          <w:sz w:val="28"/>
          <w:szCs w:val="28"/>
          <w:lang w:val="ru-RU"/>
        </w:rPr>
        <w:t xml:space="preserve"> </w:t>
      </w:r>
      <w:r w:rsidRPr="008176F8">
        <w:rPr>
          <w:rFonts w:ascii="Times New Roman" w:hAnsi="Times New Roman" w:cs="Times New Roman"/>
          <w:sz w:val="28"/>
          <w:szCs w:val="28"/>
          <w:lang w:val="ru-RU"/>
        </w:rPr>
        <w:t>модуль</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w:t>
      </w:r>
      <w:r w:rsidRPr="008176F8">
        <w:rPr>
          <w:rFonts w:ascii="Times New Roman" w:hAnsi="Times New Roman" w:cs="Times New Roman"/>
          <w:spacing w:val="-2"/>
          <w:sz w:val="28"/>
          <w:szCs w:val="28"/>
          <w:lang w:val="ru-RU"/>
        </w:rPr>
        <w:t xml:space="preserve"> </w:t>
      </w:r>
      <w:r w:rsidRPr="008176F8">
        <w:rPr>
          <w:rFonts w:ascii="Times New Roman" w:hAnsi="Times New Roman" w:cs="Times New Roman"/>
          <w:sz w:val="28"/>
          <w:szCs w:val="28"/>
          <w:lang w:val="ru-RU"/>
        </w:rPr>
        <w:t>9</w:t>
      </w:r>
      <w:r w:rsidRPr="008176F8">
        <w:rPr>
          <w:rFonts w:ascii="Times New Roman" w:hAnsi="Times New Roman" w:cs="Times New Roman"/>
          <w:spacing w:val="2"/>
          <w:sz w:val="28"/>
          <w:szCs w:val="28"/>
          <w:lang w:val="ru-RU"/>
        </w:rPr>
        <w:t xml:space="preserve"> </w:t>
      </w:r>
      <w:r w:rsidRPr="008176F8">
        <w:rPr>
          <w:rFonts w:ascii="Times New Roman" w:hAnsi="Times New Roman" w:cs="Times New Roman"/>
          <w:sz w:val="28"/>
          <w:szCs w:val="28"/>
          <w:lang w:val="ru-RU"/>
        </w:rPr>
        <w:t>«Связь</w:t>
      </w:r>
      <w:r w:rsidRPr="008176F8">
        <w:rPr>
          <w:rFonts w:ascii="Times New Roman" w:hAnsi="Times New Roman" w:cs="Times New Roman"/>
          <w:spacing w:val="1"/>
          <w:sz w:val="28"/>
          <w:szCs w:val="28"/>
          <w:lang w:val="ru-RU"/>
        </w:rPr>
        <w:t xml:space="preserve"> </w:t>
      </w:r>
      <w:r w:rsidRPr="008176F8">
        <w:rPr>
          <w:rFonts w:ascii="Times New Roman" w:hAnsi="Times New Roman" w:cs="Times New Roman"/>
          <w:sz w:val="28"/>
          <w:szCs w:val="28"/>
          <w:lang w:val="ru-RU"/>
        </w:rPr>
        <w:t>музыки с</w:t>
      </w:r>
      <w:r w:rsidRPr="008176F8">
        <w:rPr>
          <w:rFonts w:ascii="Times New Roman" w:hAnsi="Times New Roman" w:cs="Times New Roman"/>
          <w:spacing w:val="-3"/>
          <w:sz w:val="28"/>
          <w:szCs w:val="28"/>
          <w:lang w:val="ru-RU"/>
        </w:rPr>
        <w:t xml:space="preserve"> </w:t>
      </w:r>
      <w:r w:rsidRPr="008176F8">
        <w:rPr>
          <w:rFonts w:ascii="Times New Roman" w:hAnsi="Times New Roman" w:cs="Times New Roman"/>
          <w:sz w:val="28"/>
          <w:szCs w:val="28"/>
          <w:lang w:val="ru-RU"/>
        </w:rPr>
        <w:t>другими видами искусства»;</w:t>
      </w:r>
    </w:p>
    <w:p w:rsidR="00F125AF" w:rsidRPr="00C56A8C" w:rsidRDefault="00F125AF" w:rsidP="00F125AF">
      <w:pPr>
        <w:pStyle w:val="af"/>
        <w:spacing w:before="230" w:line="261" w:lineRule="auto"/>
        <w:ind w:left="284" w:right="119" w:firstLine="567"/>
        <w:jc w:val="both"/>
        <w:rPr>
          <w:rFonts w:ascii="Times New Roman" w:hAnsi="Times New Roman" w:cs="Times New Roman"/>
          <w:sz w:val="28"/>
          <w:szCs w:val="28"/>
          <w:lang w:val="ru-RU"/>
        </w:rPr>
      </w:pPr>
      <w:r w:rsidRPr="00C56A8C">
        <w:rPr>
          <w:rFonts w:ascii="Times New Roman" w:hAnsi="Times New Roman" w:cs="Times New Roman"/>
          <w:sz w:val="28"/>
          <w:szCs w:val="28"/>
          <w:lang w:val="ru-RU"/>
        </w:rPr>
        <w:t>Каждый</w:t>
      </w:r>
      <w:r w:rsidRPr="00C56A8C">
        <w:rPr>
          <w:rFonts w:ascii="Times New Roman" w:hAnsi="Times New Roman" w:cs="Times New Roman"/>
          <w:spacing w:val="1"/>
          <w:sz w:val="28"/>
          <w:szCs w:val="28"/>
          <w:lang w:val="ru-RU"/>
        </w:rPr>
        <w:t xml:space="preserve"> </w:t>
      </w:r>
      <w:r w:rsidRPr="00C56A8C">
        <w:rPr>
          <w:rFonts w:ascii="Times New Roman" w:hAnsi="Times New Roman" w:cs="Times New Roman"/>
          <w:sz w:val="28"/>
          <w:szCs w:val="28"/>
          <w:lang w:val="ru-RU"/>
        </w:rPr>
        <w:t>модуль</w:t>
      </w:r>
      <w:r w:rsidRPr="00C56A8C">
        <w:rPr>
          <w:rFonts w:ascii="Times New Roman" w:hAnsi="Times New Roman" w:cs="Times New Roman"/>
          <w:spacing w:val="1"/>
          <w:sz w:val="28"/>
          <w:szCs w:val="28"/>
          <w:lang w:val="ru-RU"/>
        </w:rPr>
        <w:t xml:space="preserve"> </w:t>
      </w:r>
      <w:r w:rsidRPr="00C56A8C">
        <w:rPr>
          <w:rFonts w:ascii="Times New Roman" w:hAnsi="Times New Roman" w:cs="Times New Roman"/>
          <w:sz w:val="28"/>
          <w:szCs w:val="28"/>
          <w:lang w:val="ru-RU"/>
        </w:rPr>
        <w:t>состоит</w:t>
      </w:r>
      <w:r w:rsidRPr="00C56A8C">
        <w:rPr>
          <w:rFonts w:ascii="Times New Roman" w:hAnsi="Times New Roman" w:cs="Times New Roman"/>
          <w:spacing w:val="1"/>
          <w:sz w:val="28"/>
          <w:szCs w:val="28"/>
          <w:lang w:val="ru-RU"/>
        </w:rPr>
        <w:t xml:space="preserve"> </w:t>
      </w:r>
      <w:r w:rsidRPr="00C56A8C">
        <w:rPr>
          <w:rFonts w:ascii="Times New Roman" w:hAnsi="Times New Roman" w:cs="Times New Roman"/>
          <w:sz w:val="28"/>
          <w:szCs w:val="28"/>
          <w:lang w:val="ru-RU"/>
        </w:rPr>
        <w:t>из</w:t>
      </w:r>
      <w:r w:rsidRPr="00C56A8C">
        <w:rPr>
          <w:rFonts w:ascii="Times New Roman" w:hAnsi="Times New Roman" w:cs="Times New Roman"/>
          <w:spacing w:val="1"/>
          <w:sz w:val="28"/>
          <w:szCs w:val="28"/>
          <w:lang w:val="ru-RU"/>
        </w:rPr>
        <w:t xml:space="preserve"> </w:t>
      </w:r>
      <w:r w:rsidRPr="00C56A8C">
        <w:rPr>
          <w:rFonts w:ascii="Times New Roman" w:hAnsi="Times New Roman" w:cs="Times New Roman"/>
          <w:sz w:val="28"/>
          <w:szCs w:val="28"/>
          <w:lang w:val="ru-RU"/>
        </w:rPr>
        <w:t>нескольких</w:t>
      </w:r>
      <w:r w:rsidRPr="00C56A8C">
        <w:rPr>
          <w:rFonts w:ascii="Times New Roman" w:hAnsi="Times New Roman" w:cs="Times New Roman"/>
          <w:spacing w:val="1"/>
          <w:sz w:val="28"/>
          <w:szCs w:val="28"/>
          <w:lang w:val="ru-RU"/>
        </w:rPr>
        <w:t xml:space="preserve"> </w:t>
      </w:r>
      <w:r w:rsidRPr="00C56A8C">
        <w:rPr>
          <w:rFonts w:ascii="Times New Roman" w:hAnsi="Times New Roman" w:cs="Times New Roman"/>
          <w:sz w:val="28"/>
          <w:szCs w:val="28"/>
          <w:lang w:val="ru-RU"/>
        </w:rPr>
        <w:t>тематических</w:t>
      </w:r>
      <w:r w:rsidRPr="00C56A8C">
        <w:rPr>
          <w:rFonts w:ascii="Times New Roman" w:hAnsi="Times New Roman" w:cs="Times New Roman"/>
          <w:spacing w:val="1"/>
          <w:sz w:val="28"/>
          <w:szCs w:val="28"/>
          <w:lang w:val="ru-RU"/>
        </w:rPr>
        <w:t xml:space="preserve"> </w:t>
      </w:r>
      <w:r w:rsidRPr="00C56A8C">
        <w:rPr>
          <w:rFonts w:ascii="Times New Roman" w:hAnsi="Times New Roman" w:cs="Times New Roman"/>
          <w:sz w:val="28"/>
          <w:szCs w:val="28"/>
          <w:lang w:val="ru-RU"/>
        </w:rPr>
        <w:t>блоков.</w:t>
      </w:r>
      <w:r w:rsidRPr="00C56A8C">
        <w:rPr>
          <w:rFonts w:ascii="Times New Roman" w:hAnsi="Times New Roman" w:cs="Times New Roman"/>
          <w:spacing w:val="1"/>
          <w:sz w:val="28"/>
          <w:szCs w:val="28"/>
          <w:lang w:val="ru-RU"/>
        </w:rPr>
        <w:t xml:space="preserve"> </w:t>
      </w:r>
      <w:r w:rsidRPr="00C56A8C">
        <w:rPr>
          <w:rFonts w:ascii="Times New Roman" w:hAnsi="Times New Roman" w:cs="Times New Roman"/>
          <w:sz w:val="28"/>
          <w:szCs w:val="28"/>
          <w:lang w:val="ru-RU"/>
        </w:rPr>
        <w:t>Виды</w:t>
      </w:r>
      <w:r w:rsidRPr="00C56A8C">
        <w:rPr>
          <w:rFonts w:ascii="Times New Roman" w:hAnsi="Times New Roman" w:cs="Times New Roman"/>
          <w:spacing w:val="1"/>
          <w:sz w:val="28"/>
          <w:szCs w:val="28"/>
          <w:lang w:val="ru-RU"/>
        </w:rPr>
        <w:t xml:space="preserve"> </w:t>
      </w:r>
      <w:r w:rsidRPr="00C56A8C">
        <w:rPr>
          <w:rFonts w:ascii="Times New Roman" w:hAnsi="Times New Roman" w:cs="Times New Roman"/>
          <w:sz w:val="28"/>
          <w:szCs w:val="28"/>
          <w:lang w:val="ru-RU"/>
        </w:rPr>
        <w:t>деятельности, которые может использовать в том числе (но не исключительно)</w:t>
      </w:r>
      <w:r w:rsidRPr="00C56A8C">
        <w:rPr>
          <w:rFonts w:ascii="Times New Roman" w:hAnsi="Times New Roman" w:cs="Times New Roman"/>
          <w:spacing w:val="1"/>
          <w:sz w:val="28"/>
          <w:szCs w:val="28"/>
          <w:lang w:val="ru-RU"/>
        </w:rPr>
        <w:t xml:space="preserve"> </w:t>
      </w:r>
      <w:r w:rsidRPr="00C56A8C">
        <w:rPr>
          <w:rFonts w:ascii="Times New Roman" w:hAnsi="Times New Roman" w:cs="Times New Roman"/>
          <w:sz w:val="28"/>
          <w:szCs w:val="28"/>
          <w:lang w:val="ru-RU"/>
        </w:rPr>
        <w:t>учитель</w:t>
      </w:r>
      <w:r w:rsidRPr="00C56A8C">
        <w:rPr>
          <w:rFonts w:ascii="Times New Roman" w:hAnsi="Times New Roman" w:cs="Times New Roman"/>
          <w:spacing w:val="46"/>
          <w:sz w:val="28"/>
          <w:szCs w:val="28"/>
          <w:lang w:val="ru-RU"/>
        </w:rPr>
        <w:t xml:space="preserve"> </w:t>
      </w:r>
      <w:r w:rsidRPr="00C56A8C">
        <w:rPr>
          <w:rFonts w:ascii="Times New Roman" w:hAnsi="Times New Roman" w:cs="Times New Roman"/>
          <w:sz w:val="28"/>
          <w:szCs w:val="28"/>
          <w:lang w:val="ru-RU"/>
        </w:rPr>
        <w:t>для</w:t>
      </w:r>
      <w:r w:rsidRPr="00C56A8C">
        <w:rPr>
          <w:rFonts w:ascii="Times New Roman" w:hAnsi="Times New Roman" w:cs="Times New Roman"/>
          <w:spacing w:val="45"/>
          <w:sz w:val="28"/>
          <w:szCs w:val="28"/>
          <w:lang w:val="ru-RU"/>
        </w:rPr>
        <w:t xml:space="preserve"> </w:t>
      </w:r>
      <w:r w:rsidRPr="00C56A8C">
        <w:rPr>
          <w:rFonts w:ascii="Times New Roman" w:hAnsi="Times New Roman" w:cs="Times New Roman"/>
          <w:sz w:val="28"/>
          <w:szCs w:val="28"/>
          <w:lang w:val="ru-RU"/>
        </w:rPr>
        <w:t>планирования</w:t>
      </w:r>
      <w:r w:rsidRPr="00C56A8C">
        <w:rPr>
          <w:rFonts w:ascii="Times New Roman" w:hAnsi="Times New Roman" w:cs="Times New Roman"/>
          <w:spacing w:val="45"/>
          <w:sz w:val="28"/>
          <w:szCs w:val="28"/>
          <w:lang w:val="ru-RU"/>
        </w:rPr>
        <w:t xml:space="preserve"> </w:t>
      </w:r>
      <w:r w:rsidRPr="00C56A8C">
        <w:rPr>
          <w:rFonts w:ascii="Times New Roman" w:hAnsi="Times New Roman" w:cs="Times New Roman"/>
          <w:sz w:val="28"/>
          <w:szCs w:val="28"/>
          <w:lang w:val="ru-RU"/>
        </w:rPr>
        <w:t>внеурочной,</w:t>
      </w:r>
      <w:r w:rsidRPr="00C56A8C">
        <w:rPr>
          <w:rFonts w:ascii="Times New Roman" w:hAnsi="Times New Roman" w:cs="Times New Roman"/>
          <w:spacing w:val="46"/>
          <w:sz w:val="28"/>
          <w:szCs w:val="28"/>
          <w:lang w:val="ru-RU"/>
        </w:rPr>
        <w:t xml:space="preserve"> </w:t>
      </w:r>
      <w:r w:rsidRPr="00C56A8C">
        <w:rPr>
          <w:rFonts w:ascii="Times New Roman" w:hAnsi="Times New Roman" w:cs="Times New Roman"/>
          <w:sz w:val="28"/>
          <w:szCs w:val="28"/>
          <w:lang w:val="ru-RU"/>
        </w:rPr>
        <w:t>внеклассной</w:t>
      </w:r>
      <w:r w:rsidRPr="00C56A8C">
        <w:rPr>
          <w:rFonts w:ascii="Times New Roman" w:hAnsi="Times New Roman" w:cs="Times New Roman"/>
          <w:spacing w:val="51"/>
          <w:sz w:val="28"/>
          <w:szCs w:val="28"/>
          <w:lang w:val="ru-RU"/>
        </w:rPr>
        <w:t xml:space="preserve"> </w:t>
      </w:r>
      <w:r w:rsidRPr="00C56A8C">
        <w:rPr>
          <w:rFonts w:ascii="Times New Roman" w:hAnsi="Times New Roman" w:cs="Times New Roman"/>
          <w:sz w:val="28"/>
          <w:szCs w:val="28"/>
          <w:lang w:val="ru-RU"/>
        </w:rPr>
        <w:t>работы,</w:t>
      </w:r>
      <w:r w:rsidRPr="00C56A8C">
        <w:rPr>
          <w:rFonts w:ascii="Times New Roman" w:hAnsi="Times New Roman" w:cs="Times New Roman"/>
          <w:spacing w:val="46"/>
          <w:sz w:val="28"/>
          <w:szCs w:val="28"/>
          <w:lang w:val="ru-RU"/>
        </w:rPr>
        <w:t xml:space="preserve"> </w:t>
      </w:r>
      <w:r w:rsidRPr="00C56A8C">
        <w:rPr>
          <w:rFonts w:ascii="Times New Roman" w:hAnsi="Times New Roman" w:cs="Times New Roman"/>
          <w:sz w:val="28"/>
          <w:szCs w:val="28"/>
          <w:lang w:val="ru-RU"/>
        </w:rPr>
        <w:t>обозначены «вариативно».</w:t>
      </w:r>
    </w:p>
    <w:p w:rsidR="00F125AF" w:rsidRPr="00C56A8C" w:rsidRDefault="00F125AF" w:rsidP="00F125AF">
      <w:pPr>
        <w:pStyle w:val="af"/>
        <w:spacing w:before="266" w:line="259" w:lineRule="auto"/>
        <w:ind w:left="284" w:right="110" w:firstLine="567"/>
        <w:jc w:val="both"/>
        <w:rPr>
          <w:rFonts w:ascii="Times New Roman" w:hAnsi="Times New Roman" w:cs="Times New Roman"/>
          <w:sz w:val="28"/>
          <w:szCs w:val="28"/>
          <w:lang w:val="ru-RU"/>
        </w:rPr>
      </w:pPr>
      <w:r w:rsidRPr="00C56A8C">
        <w:rPr>
          <w:rFonts w:ascii="Times New Roman" w:hAnsi="Times New Roman" w:cs="Times New Roman"/>
          <w:sz w:val="28"/>
          <w:szCs w:val="28"/>
          <w:lang w:val="ru-RU"/>
        </w:rPr>
        <w:t>Общее</w:t>
      </w:r>
      <w:r w:rsidRPr="00C56A8C">
        <w:rPr>
          <w:rFonts w:ascii="Times New Roman" w:hAnsi="Times New Roman" w:cs="Times New Roman"/>
          <w:spacing w:val="58"/>
          <w:sz w:val="28"/>
          <w:szCs w:val="28"/>
          <w:lang w:val="ru-RU"/>
        </w:rPr>
        <w:t xml:space="preserve"> </w:t>
      </w:r>
      <w:r w:rsidRPr="00C56A8C">
        <w:rPr>
          <w:rFonts w:ascii="Times New Roman" w:hAnsi="Times New Roman" w:cs="Times New Roman"/>
          <w:sz w:val="28"/>
          <w:szCs w:val="28"/>
          <w:lang w:val="ru-RU"/>
        </w:rPr>
        <w:t>число</w:t>
      </w:r>
      <w:r w:rsidRPr="00C56A8C">
        <w:rPr>
          <w:rFonts w:ascii="Times New Roman" w:hAnsi="Times New Roman" w:cs="Times New Roman"/>
          <w:spacing w:val="56"/>
          <w:sz w:val="28"/>
          <w:szCs w:val="28"/>
          <w:lang w:val="ru-RU"/>
        </w:rPr>
        <w:t xml:space="preserve"> </w:t>
      </w:r>
      <w:r w:rsidRPr="00C56A8C">
        <w:rPr>
          <w:rFonts w:ascii="Times New Roman" w:hAnsi="Times New Roman" w:cs="Times New Roman"/>
          <w:sz w:val="28"/>
          <w:szCs w:val="28"/>
          <w:lang w:val="ru-RU"/>
        </w:rPr>
        <w:t>часов,</w:t>
      </w:r>
      <w:r w:rsidRPr="00C56A8C">
        <w:rPr>
          <w:rFonts w:ascii="Times New Roman" w:hAnsi="Times New Roman" w:cs="Times New Roman"/>
          <w:spacing w:val="65"/>
          <w:sz w:val="28"/>
          <w:szCs w:val="28"/>
          <w:lang w:val="ru-RU"/>
        </w:rPr>
        <w:t xml:space="preserve"> </w:t>
      </w:r>
      <w:r w:rsidRPr="00C56A8C">
        <w:rPr>
          <w:rFonts w:ascii="Times New Roman" w:hAnsi="Times New Roman" w:cs="Times New Roman"/>
          <w:sz w:val="28"/>
          <w:szCs w:val="28"/>
          <w:lang w:val="ru-RU"/>
        </w:rPr>
        <w:t>рекомендованных</w:t>
      </w:r>
      <w:r w:rsidRPr="00C56A8C">
        <w:rPr>
          <w:rFonts w:ascii="Times New Roman" w:hAnsi="Times New Roman" w:cs="Times New Roman"/>
          <w:spacing w:val="56"/>
          <w:sz w:val="28"/>
          <w:szCs w:val="28"/>
          <w:lang w:val="ru-RU"/>
        </w:rPr>
        <w:t xml:space="preserve"> </w:t>
      </w:r>
      <w:r w:rsidRPr="00C56A8C">
        <w:rPr>
          <w:rFonts w:ascii="Times New Roman" w:hAnsi="Times New Roman" w:cs="Times New Roman"/>
          <w:sz w:val="28"/>
          <w:szCs w:val="28"/>
          <w:lang w:val="ru-RU"/>
        </w:rPr>
        <w:t>для</w:t>
      </w:r>
      <w:r w:rsidRPr="00C56A8C">
        <w:rPr>
          <w:rFonts w:ascii="Times New Roman" w:hAnsi="Times New Roman" w:cs="Times New Roman"/>
          <w:spacing w:val="61"/>
          <w:sz w:val="28"/>
          <w:szCs w:val="28"/>
          <w:lang w:val="ru-RU"/>
        </w:rPr>
        <w:t xml:space="preserve"> </w:t>
      </w:r>
      <w:r w:rsidRPr="00C56A8C">
        <w:rPr>
          <w:rFonts w:ascii="Times New Roman" w:hAnsi="Times New Roman" w:cs="Times New Roman"/>
          <w:sz w:val="28"/>
          <w:szCs w:val="28"/>
          <w:lang w:val="ru-RU"/>
        </w:rPr>
        <w:t>изучения</w:t>
      </w:r>
      <w:r w:rsidRPr="00C56A8C">
        <w:rPr>
          <w:rFonts w:ascii="Times New Roman" w:hAnsi="Times New Roman" w:cs="Times New Roman"/>
          <w:spacing w:val="61"/>
          <w:sz w:val="28"/>
          <w:szCs w:val="28"/>
          <w:lang w:val="ru-RU"/>
        </w:rPr>
        <w:t xml:space="preserve"> </w:t>
      </w:r>
      <w:r w:rsidRPr="00C56A8C">
        <w:rPr>
          <w:rFonts w:ascii="Times New Roman" w:hAnsi="Times New Roman" w:cs="Times New Roman"/>
          <w:sz w:val="28"/>
          <w:szCs w:val="28"/>
          <w:lang w:val="ru-RU"/>
        </w:rPr>
        <w:t>музыки в</w:t>
      </w:r>
      <w:r w:rsidRPr="00C56A8C">
        <w:rPr>
          <w:rFonts w:ascii="Times New Roman" w:hAnsi="Times New Roman" w:cs="Times New Roman"/>
          <w:spacing w:val="-4"/>
          <w:sz w:val="28"/>
          <w:szCs w:val="28"/>
          <w:lang w:val="ru-RU"/>
        </w:rPr>
        <w:t xml:space="preserve"> </w:t>
      </w:r>
      <w:r w:rsidRPr="00C56A8C">
        <w:rPr>
          <w:rFonts w:ascii="Times New Roman" w:hAnsi="Times New Roman" w:cs="Times New Roman"/>
          <w:sz w:val="28"/>
          <w:szCs w:val="28"/>
          <w:lang w:val="ru-RU"/>
        </w:rPr>
        <w:t>7</w:t>
      </w:r>
      <w:r w:rsidRPr="00C56A8C">
        <w:rPr>
          <w:rFonts w:ascii="Times New Roman" w:hAnsi="Times New Roman" w:cs="Times New Roman"/>
          <w:spacing w:val="2"/>
          <w:sz w:val="28"/>
          <w:szCs w:val="28"/>
          <w:lang w:val="ru-RU"/>
        </w:rPr>
        <w:t xml:space="preserve"> </w:t>
      </w:r>
      <w:r w:rsidRPr="00C56A8C">
        <w:rPr>
          <w:rFonts w:ascii="Times New Roman" w:hAnsi="Times New Roman" w:cs="Times New Roman"/>
          <w:sz w:val="28"/>
          <w:szCs w:val="28"/>
          <w:lang w:val="ru-RU"/>
        </w:rPr>
        <w:t>классе</w:t>
      </w:r>
      <w:r w:rsidRPr="00C56A8C">
        <w:rPr>
          <w:rFonts w:ascii="Times New Roman" w:hAnsi="Times New Roman" w:cs="Times New Roman"/>
          <w:spacing w:val="-1"/>
          <w:sz w:val="28"/>
          <w:szCs w:val="28"/>
          <w:lang w:val="ru-RU"/>
        </w:rPr>
        <w:t xml:space="preserve"> </w:t>
      </w:r>
      <w:r w:rsidRPr="00C56A8C">
        <w:rPr>
          <w:rFonts w:ascii="Times New Roman" w:hAnsi="Times New Roman" w:cs="Times New Roman"/>
          <w:sz w:val="28"/>
          <w:szCs w:val="28"/>
          <w:lang w:val="ru-RU"/>
        </w:rPr>
        <w:t>–</w:t>
      </w:r>
      <w:r w:rsidRPr="00C56A8C">
        <w:rPr>
          <w:rFonts w:ascii="Times New Roman" w:hAnsi="Times New Roman" w:cs="Times New Roman"/>
          <w:spacing w:val="3"/>
          <w:sz w:val="28"/>
          <w:szCs w:val="28"/>
          <w:lang w:val="ru-RU"/>
        </w:rPr>
        <w:t xml:space="preserve"> </w:t>
      </w:r>
      <w:r w:rsidRPr="00C56A8C">
        <w:rPr>
          <w:rFonts w:ascii="Times New Roman" w:hAnsi="Times New Roman" w:cs="Times New Roman"/>
          <w:sz w:val="28"/>
          <w:szCs w:val="28"/>
          <w:lang w:val="ru-RU"/>
        </w:rPr>
        <w:t>34</w:t>
      </w:r>
      <w:r w:rsidRPr="00C56A8C">
        <w:rPr>
          <w:rFonts w:ascii="Times New Roman" w:hAnsi="Times New Roman" w:cs="Times New Roman"/>
          <w:spacing w:val="3"/>
          <w:sz w:val="28"/>
          <w:szCs w:val="28"/>
          <w:lang w:val="ru-RU"/>
        </w:rPr>
        <w:t xml:space="preserve"> </w:t>
      </w:r>
      <w:r w:rsidRPr="00C56A8C">
        <w:rPr>
          <w:rFonts w:ascii="Times New Roman" w:hAnsi="Times New Roman" w:cs="Times New Roman"/>
          <w:sz w:val="28"/>
          <w:szCs w:val="28"/>
          <w:lang w:val="ru-RU"/>
        </w:rPr>
        <w:t>часа</w:t>
      </w:r>
      <w:r w:rsidRPr="00C56A8C">
        <w:rPr>
          <w:rFonts w:ascii="Times New Roman" w:hAnsi="Times New Roman" w:cs="Times New Roman"/>
          <w:spacing w:val="-3"/>
          <w:sz w:val="28"/>
          <w:szCs w:val="28"/>
          <w:lang w:val="ru-RU"/>
        </w:rPr>
        <w:t xml:space="preserve"> </w:t>
      </w:r>
      <w:r w:rsidRPr="00C56A8C">
        <w:rPr>
          <w:rFonts w:ascii="Times New Roman" w:hAnsi="Times New Roman" w:cs="Times New Roman"/>
          <w:sz w:val="28"/>
          <w:szCs w:val="28"/>
          <w:lang w:val="ru-RU"/>
        </w:rPr>
        <w:t>(1</w:t>
      </w:r>
      <w:r w:rsidRPr="00C56A8C">
        <w:rPr>
          <w:rFonts w:ascii="Times New Roman" w:hAnsi="Times New Roman" w:cs="Times New Roman"/>
          <w:spacing w:val="2"/>
          <w:sz w:val="28"/>
          <w:szCs w:val="28"/>
          <w:lang w:val="ru-RU"/>
        </w:rPr>
        <w:t xml:space="preserve"> </w:t>
      </w:r>
      <w:r w:rsidRPr="00C56A8C">
        <w:rPr>
          <w:rFonts w:ascii="Times New Roman" w:hAnsi="Times New Roman" w:cs="Times New Roman"/>
          <w:sz w:val="28"/>
          <w:szCs w:val="28"/>
          <w:lang w:val="ru-RU"/>
        </w:rPr>
        <w:t>час</w:t>
      </w:r>
      <w:r w:rsidRPr="00C56A8C">
        <w:rPr>
          <w:rFonts w:ascii="Times New Roman" w:hAnsi="Times New Roman" w:cs="Times New Roman"/>
          <w:spacing w:val="-3"/>
          <w:sz w:val="28"/>
          <w:szCs w:val="28"/>
          <w:lang w:val="ru-RU"/>
        </w:rPr>
        <w:t xml:space="preserve"> </w:t>
      </w:r>
      <w:r w:rsidRPr="00C56A8C">
        <w:rPr>
          <w:rFonts w:ascii="Times New Roman" w:hAnsi="Times New Roman" w:cs="Times New Roman"/>
          <w:sz w:val="28"/>
          <w:szCs w:val="28"/>
          <w:lang w:val="ru-RU"/>
        </w:rPr>
        <w:t>в</w:t>
      </w:r>
      <w:r w:rsidRPr="00C56A8C">
        <w:rPr>
          <w:rFonts w:ascii="Times New Roman" w:hAnsi="Times New Roman" w:cs="Times New Roman"/>
          <w:spacing w:val="-3"/>
          <w:sz w:val="28"/>
          <w:szCs w:val="28"/>
          <w:lang w:val="ru-RU"/>
        </w:rPr>
        <w:t xml:space="preserve"> </w:t>
      </w:r>
      <w:r w:rsidRPr="00C56A8C">
        <w:rPr>
          <w:rFonts w:ascii="Times New Roman" w:hAnsi="Times New Roman" w:cs="Times New Roman"/>
          <w:sz w:val="28"/>
          <w:szCs w:val="28"/>
          <w:lang w:val="ru-RU"/>
        </w:rPr>
        <w:t>неделю).</w:t>
      </w:r>
    </w:p>
    <w:p w:rsidR="00C56A8C" w:rsidRPr="00C56A8C" w:rsidRDefault="00C56A8C" w:rsidP="00C56A8C">
      <w:pPr>
        <w:pStyle w:val="af"/>
        <w:spacing w:before="1" w:line="259" w:lineRule="auto"/>
        <w:ind w:left="284" w:right="122" w:firstLine="567"/>
        <w:jc w:val="both"/>
        <w:rPr>
          <w:rFonts w:ascii="Times New Roman" w:hAnsi="Times New Roman" w:cs="Times New Roman"/>
          <w:sz w:val="28"/>
          <w:szCs w:val="28"/>
          <w:lang w:val="ru-RU"/>
        </w:rPr>
      </w:pPr>
      <w:r w:rsidRPr="00C56A8C">
        <w:rPr>
          <w:rFonts w:ascii="Times New Roman" w:hAnsi="Times New Roman" w:cs="Times New Roman"/>
          <w:sz w:val="28"/>
          <w:szCs w:val="28"/>
          <w:lang w:val="ru-RU"/>
        </w:rPr>
        <w:t>Изучение</w:t>
      </w:r>
      <w:r w:rsidRPr="00C56A8C">
        <w:rPr>
          <w:rFonts w:ascii="Times New Roman" w:hAnsi="Times New Roman" w:cs="Times New Roman"/>
          <w:spacing w:val="1"/>
          <w:sz w:val="28"/>
          <w:szCs w:val="28"/>
          <w:lang w:val="ru-RU"/>
        </w:rPr>
        <w:t xml:space="preserve"> </w:t>
      </w:r>
      <w:r w:rsidRPr="00C56A8C">
        <w:rPr>
          <w:rFonts w:ascii="Times New Roman" w:hAnsi="Times New Roman" w:cs="Times New Roman"/>
          <w:sz w:val="28"/>
          <w:szCs w:val="28"/>
          <w:lang w:val="ru-RU"/>
        </w:rPr>
        <w:t>музыки</w:t>
      </w:r>
      <w:r w:rsidRPr="00C56A8C">
        <w:rPr>
          <w:rFonts w:ascii="Times New Roman" w:hAnsi="Times New Roman" w:cs="Times New Roman"/>
          <w:spacing w:val="1"/>
          <w:sz w:val="28"/>
          <w:szCs w:val="28"/>
          <w:lang w:val="ru-RU"/>
        </w:rPr>
        <w:t xml:space="preserve"> </w:t>
      </w:r>
      <w:r w:rsidRPr="00C56A8C">
        <w:rPr>
          <w:rFonts w:ascii="Times New Roman" w:hAnsi="Times New Roman" w:cs="Times New Roman"/>
          <w:sz w:val="28"/>
          <w:szCs w:val="28"/>
          <w:lang w:val="ru-RU"/>
        </w:rPr>
        <w:t>предполагает</w:t>
      </w:r>
      <w:r w:rsidRPr="00C56A8C">
        <w:rPr>
          <w:rFonts w:ascii="Times New Roman" w:hAnsi="Times New Roman" w:cs="Times New Roman"/>
          <w:spacing w:val="1"/>
          <w:sz w:val="28"/>
          <w:szCs w:val="28"/>
          <w:lang w:val="ru-RU"/>
        </w:rPr>
        <w:t xml:space="preserve"> </w:t>
      </w:r>
      <w:r w:rsidRPr="00C56A8C">
        <w:rPr>
          <w:rFonts w:ascii="Times New Roman" w:hAnsi="Times New Roman" w:cs="Times New Roman"/>
          <w:sz w:val="28"/>
          <w:szCs w:val="28"/>
          <w:lang w:val="ru-RU"/>
        </w:rPr>
        <w:t>активную</w:t>
      </w:r>
      <w:r w:rsidRPr="00C56A8C">
        <w:rPr>
          <w:rFonts w:ascii="Times New Roman" w:hAnsi="Times New Roman" w:cs="Times New Roman"/>
          <w:spacing w:val="1"/>
          <w:sz w:val="28"/>
          <w:szCs w:val="28"/>
          <w:lang w:val="ru-RU"/>
        </w:rPr>
        <w:t xml:space="preserve"> </w:t>
      </w:r>
      <w:r w:rsidRPr="00C56A8C">
        <w:rPr>
          <w:rFonts w:ascii="Times New Roman" w:hAnsi="Times New Roman" w:cs="Times New Roman"/>
          <w:sz w:val="28"/>
          <w:szCs w:val="28"/>
          <w:lang w:val="ru-RU"/>
        </w:rPr>
        <w:t>социокультурную</w:t>
      </w:r>
      <w:r w:rsidRPr="00C56A8C">
        <w:rPr>
          <w:rFonts w:ascii="Times New Roman" w:hAnsi="Times New Roman" w:cs="Times New Roman"/>
          <w:spacing w:val="1"/>
          <w:sz w:val="28"/>
          <w:szCs w:val="28"/>
          <w:lang w:val="ru-RU"/>
        </w:rPr>
        <w:t xml:space="preserve"> </w:t>
      </w:r>
      <w:r w:rsidRPr="00C56A8C">
        <w:rPr>
          <w:rFonts w:ascii="Times New Roman" w:hAnsi="Times New Roman" w:cs="Times New Roman"/>
          <w:sz w:val="28"/>
          <w:szCs w:val="28"/>
          <w:lang w:val="ru-RU"/>
        </w:rPr>
        <w:t>деятельность</w:t>
      </w:r>
      <w:r w:rsidRPr="00C56A8C">
        <w:rPr>
          <w:rFonts w:ascii="Times New Roman" w:hAnsi="Times New Roman" w:cs="Times New Roman"/>
          <w:spacing w:val="1"/>
          <w:sz w:val="28"/>
          <w:szCs w:val="28"/>
          <w:lang w:val="ru-RU"/>
        </w:rPr>
        <w:t xml:space="preserve"> </w:t>
      </w:r>
      <w:r w:rsidRPr="00C56A8C">
        <w:rPr>
          <w:rFonts w:ascii="Times New Roman" w:hAnsi="Times New Roman" w:cs="Times New Roman"/>
          <w:sz w:val="28"/>
          <w:szCs w:val="28"/>
          <w:lang w:val="ru-RU"/>
        </w:rPr>
        <w:t>обучающихся, участие в исследовательских и творческих проектах, в том числе</w:t>
      </w:r>
      <w:r w:rsidRPr="00C56A8C">
        <w:rPr>
          <w:rFonts w:ascii="Times New Roman" w:hAnsi="Times New Roman" w:cs="Times New Roman"/>
          <w:spacing w:val="1"/>
          <w:sz w:val="28"/>
          <w:szCs w:val="28"/>
          <w:lang w:val="ru-RU"/>
        </w:rPr>
        <w:t xml:space="preserve"> </w:t>
      </w:r>
      <w:r w:rsidRPr="00C56A8C">
        <w:rPr>
          <w:rFonts w:ascii="Times New Roman" w:hAnsi="Times New Roman" w:cs="Times New Roman"/>
          <w:sz w:val="28"/>
          <w:szCs w:val="28"/>
          <w:lang w:val="ru-RU"/>
        </w:rPr>
        <w:t>основанных</w:t>
      </w:r>
      <w:r w:rsidRPr="00C56A8C">
        <w:rPr>
          <w:rFonts w:ascii="Times New Roman" w:hAnsi="Times New Roman" w:cs="Times New Roman"/>
          <w:spacing w:val="1"/>
          <w:sz w:val="28"/>
          <w:szCs w:val="28"/>
          <w:lang w:val="ru-RU"/>
        </w:rPr>
        <w:t xml:space="preserve"> </w:t>
      </w:r>
      <w:r w:rsidRPr="00C56A8C">
        <w:rPr>
          <w:rFonts w:ascii="Times New Roman" w:hAnsi="Times New Roman" w:cs="Times New Roman"/>
          <w:sz w:val="28"/>
          <w:szCs w:val="28"/>
          <w:lang w:val="ru-RU"/>
        </w:rPr>
        <w:t>на</w:t>
      </w:r>
      <w:r w:rsidRPr="00C56A8C">
        <w:rPr>
          <w:rFonts w:ascii="Times New Roman" w:hAnsi="Times New Roman" w:cs="Times New Roman"/>
          <w:spacing w:val="1"/>
          <w:sz w:val="28"/>
          <w:szCs w:val="28"/>
          <w:lang w:val="ru-RU"/>
        </w:rPr>
        <w:t xml:space="preserve"> </w:t>
      </w:r>
      <w:r w:rsidRPr="00C56A8C">
        <w:rPr>
          <w:rFonts w:ascii="Times New Roman" w:hAnsi="Times New Roman" w:cs="Times New Roman"/>
          <w:sz w:val="28"/>
          <w:szCs w:val="28"/>
          <w:lang w:val="ru-RU"/>
        </w:rPr>
        <w:t>межпредметных</w:t>
      </w:r>
      <w:r w:rsidRPr="00C56A8C">
        <w:rPr>
          <w:rFonts w:ascii="Times New Roman" w:hAnsi="Times New Roman" w:cs="Times New Roman"/>
          <w:spacing w:val="1"/>
          <w:sz w:val="28"/>
          <w:szCs w:val="28"/>
          <w:lang w:val="ru-RU"/>
        </w:rPr>
        <w:t xml:space="preserve"> </w:t>
      </w:r>
      <w:r w:rsidRPr="00C56A8C">
        <w:rPr>
          <w:rFonts w:ascii="Times New Roman" w:hAnsi="Times New Roman" w:cs="Times New Roman"/>
          <w:sz w:val="28"/>
          <w:szCs w:val="28"/>
          <w:lang w:val="ru-RU"/>
        </w:rPr>
        <w:t>связях</w:t>
      </w:r>
      <w:r w:rsidRPr="00C56A8C">
        <w:rPr>
          <w:rFonts w:ascii="Times New Roman" w:hAnsi="Times New Roman" w:cs="Times New Roman"/>
          <w:spacing w:val="1"/>
          <w:sz w:val="28"/>
          <w:szCs w:val="28"/>
          <w:lang w:val="ru-RU"/>
        </w:rPr>
        <w:t xml:space="preserve"> </w:t>
      </w:r>
      <w:r w:rsidRPr="00C56A8C">
        <w:rPr>
          <w:rFonts w:ascii="Times New Roman" w:hAnsi="Times New Roman" w:cs="Times New Roman"/>
          <w:sz w:val="28"/>
          <w:szCs w:val="28"/>
          <w:lang w:val="ru-RU"/>
        </w:rPr>
        <w:t>с</w:t>
      </w:r>
      <w:r w:rsidRPr="00C56A8C">
        <w:rPr>
          <w:rFonts w:ascii="Times New Roman" w:hAnsi="Times New Roman" w:cs="Times New Roman"/>
          <w:spacing w:val="1"/>
          <w:sz w:val="28"/>
          <w:szCs w:val="28"/>
          <w:lang w:val="ru-RU"/>
        </w:rPr>
        <w:t xml:space="preserve"> </w:t>
      </w:r>
      <w:r w:rsidRPr="00C56A8C">
        <w:rPr>
          <w:rFonts w:ascii="Times New Roman" w:hAnsi="Times New Roman" w:cs="Times New Roman"/>
          <w:sz w:val="28"/>
          <w:szCs w:val="28"/>
          <w:lang w:val="ru-RU"/>
        </w:rPr>
        <w:t>такими</w:t>
      </w:r>
      <w:r w:rsidRPr="00C56A8C">
        <w:rPr>
          <w:rFonts w:ascii="Times New Roman" w:hAnsi="Times New Roman" w:cs="Times New Roman"/>
          <w:spacing w:val="1"/>
          <w:sz w:val="28"/>
          <w:szCs w:val="28"/>
          <w:lang w:val="ru-RU"/>
        </w:rPr>
        <w:t xml:space="preserve"> </w:t>
      </w:r>
      <w:r w:rsidRPr="00C56A8C">
        <w:rPr>
          <w:rFonts w:ascii="Times New Roman" w:hAnsi="Times New Roman" w:cs="Times New Roman"/>
          <w:sz w:val="28"/>
          <w:szCs w:val="28"/>
          <w:lang w:val="ru-RU"/>
        </w:rPr>
        <w:t>учебными</w:t>
      </w:r>
      <w:r w:rsidRPr="00C56A8C">
        <w:rPr>
          <w:rFonts w:ascii="Times New Roman" w:hAnsi="Times New Roman" w:cs="Times New Roman"/>
          <w:spacing w:val="1"/>
          <w:sz w:val="28"/>
          <w:szCs w:val="28"/>
          <w:lang w:val="ru-RU"/>
        </w:rPr>
        <w:t xml:space="preserve"> </w:t>
      </w:r>
      <w:r w:rsidRPr="00C56A8C">
        <w:rPr>
          <w:rFonts w:ascii="Times New Roman" w:hAnsi="Times New Roman" w:cs="Times New Roman"/>
          <w:sz w:val="28"/>
          <w:szCs w:val="28"/>
          <w:lang w:val="ru-RU"/>
        </w:rPr>
        <w:t>предметами,</w:t>
      </w:r>
      <w:r w:rsidRPr="00C56A8C">
        <w:rPr>
          <w:rFonts w:ascii="Times New Roman" w:hAnsi="Times New Roman" w:cs="Times New Roman"/>
          <w:spacing w:val="1"/>
          <w:sz w:val="28"/>
          <w:szCs w:val="28"/>
          <w:lang w:val="ru-RU"/>
        </w:rPr>
        <w:t xml:space="preserve"> </w:t>
      </w:r>
      <w:r w:rsidRPr="00C56A8C">
        <w:rPr>
          <w:rFonts w:ascii="Times New Roman" w:hAnsi="Times New Roman" w:cs="Times New Roman"/>
          <w:sz w:val="28"/>
          <w:szCs w:val="28"/>
          <w:lang w:val="ru-RU"/>
        </w:rPr>
        <w:t>как</w:t>
      </w:r>
      <w:r w:rsidRPr="00C56A8C">
        <w:rPr>
          <w:rFonts w:ascii="Times New Roman" w:hAnsi="Times New Roman" w:cs="Times New Roman"/>
          <w:spacing w:val="1"/>
          <w:sz w:val="28"/>
          <w:szCs w:val="28"/>
          <w:lang w:val="ru-RU"/>
        </w:rPr>
        <w:t xml:space="preserve"> </w:t>
      </w:r>
      <w:r w:rsidRPr="00C56A8C">
        <w:rPr>
          <w:rFonts w:ascii="Times New Roman" w:hAnsi="Times New Roman" w:cs="Times New Roman"/>
          <w:sz w:val="28"/>
          <w:szCs w:val="28"/>
          <w:lang w:val="ru-RU"/>
        </w:rPr>
        <w:t>изобразительное</w:t>
      </w:r>
      <w:r w:rsidRPr="00C56A8C">
        <w:rPr>
          <w:rFonts w:ascii="Times New Roman" w:hAnsi="Times New Roman" w:cs="Times New Roman"/>
          <w:spacing w:val="1"/>
          <w:sz w:val="28"/>
          <w:szCs w:val="28"/>
          <w:lang w:val="ru-RU"/>
        </w:rPr>
        <w:t xml:space="preserve"> </w:t>
      </w:r>
      <w:r w:rsidRPr="00C56A8C">
        <w:rPr>
          <w:rFonts w:ascii="Times New Roman" w:hAnsi="Times New Roman" w:cs="Times New Roman"/>
          <w:sz w:val="28"/>
          <w:szCs w:val="28"/>
          <w:lang w:val="ru-RU"/>
        </w:rPr>
        <w:t>искусство,</w:t>
      </w:r>
      <w:r w:rsidRPr="00C56A8C">
        <w:rPr>
          <w:rFonts w:ascii="Times New Roman" w:hAnsi="Times New Roman" w:cs="Times New Roman"/>
          <w:spacing w:val="1"/>
          <w:sz w:val="28"/>
          <w:szCs w:val="28"/>
          <w:lang w:val="ru-RU"/>
        </w:rPr>
        <w:t xml:space="preserve"> </w:t>
      </w:r>
      <w:r w:rsidRPr="00C56A8C">
        <w:rPr>
          <w:rFonts w:ascii="Times New Roman" w:hAnsi="Times New Roman" w:cs="Times New Roman"/>
          <w:sz w:val="28"/>
          <w:szCs w:val="28"/>
          <w:lang w:val="ru-RU"/>
        </w:rPr>
        <w:t>литература,</w:t>
      </w:r>
      <w:r w:rsidRPr="00C56A8C">
        <w:rPr>
          <w:rFonts w:ascii="Times New Roman" w:hAnsi="Times New Roman" w:cs="Times New Roman"/>
          <w:spacing w:val="1"/>
          <w:sz w:val="28"/>
          <w:szCs w:val="28"/>
          <w:lang w:val="ru-RU"/>
        </w:rPr>
        <w:t xml:space="preserve"> </w:t>
      </w:r>
      <w:r w:rsidRPr="00C56A8C">
        <w:rPr>
          <w:rFonts w:ascii="Times New Roman" w:hAnsi="Times New Roman" w:cs="Times New Roman"/>
          <w:sz w:val="28"/>
          <w:szCs w:val="28"/>
          <w:lang w:val="ru-RU"/>
        </w:rPr>
        <w:t>география,</w:t>
      </w:r>
      <w:r w:rsidRPr="00C56A8C">
        <w:rPr>
          <w:rFonts w:ascii="Times New Roman" w:hAnsi="Times New Roman" w:cs="Times New Roman"/>
          <w:spacing w:val="1"/>
          <w:sz w:val="28"/>
          <w:szCs w:val="28"/>
          <w:lang w:val="ru-RU"/>
        </w:rPr>
        <w:t xml:space="preserve"> </w:t>
      </w:r>
      <w:r w:rsidRPr="00C56A8C">
        <w:rPr>
          <w:rFonts w:ascii="Times New Roman" w:hAnsi="Times New Roman" w:cs="Times New Roman"/>
          <w:sz w:val="28"/>
          <w:szCs w:val="28"/>
          <w:lang w:val="ru-RU"/>
        </w:rPr>
        <w:t>история,</w:t>
      </w:r>
      <w:r w:rsidRPr="00C56A8C">
        <w:rPr>
          <w:rFonts w:ascii="Times New Roman" w:hAnsi="Times New Roman" w:cs="Times New Roman"/>
          <w:spacing w:val="1"/>
          <w:sz w:val="28"/>
          <w:szCs w:val="28"/>
          <w:lang w:val="ru-RU"/>
        </w:rPr>
        <w:t xml:space="preserve"> </w:t>
      </w:r>
      <w:r w:rsidRPr="00C56A8C">
        <w:rPr>
          <w:rFonts w:ascii="Times New Roman" w:hAnsi="Times New Roman" w:cs="Times New Roman"/>
          <w:sz w:val="28"/>
          <w:szCs w:val="28"/>
          <w:lang w:val="ru-RU"/>
        </w:rPr>
        <w:t>обществознание,</w:t>
      </w:r>
      <w:r w:rsidRPr="00C56A8C">
        <w:rPr>
          <w:rFonts w:ascii="Times New Roman" w:hAnsi="Times New Roman" w:cs="Times New Roman"/>
          <w:spacing w:val="1"/>
          <w:sz w:val="28"/>
          <w:szCs w:val="28"/>
          <w:lang w:val="ru-RU"/>
        </w:rPr>
        <w:t xml:space="preserve"> </w:t>
      </w:r>
      <w:r w:rsidRPr="00C56A8C">
        <w:rPr>
          <w:rFonts w:ascii="Times New Roman" w:hAnsi="Times New Roman" w:cs="Times New Roman"/>
          <w:sz w:val="28"/>
          <w:szCs w:val="28"/>
          <w:lang w:val="ru-RU"/>
        </w:rPr>
        <w:t>иностранный</w:t>
      </w:r>
      <w:r w:rsidRPr="00C56A8C">
        <w:rPr>
          <w:rFonts w:ascii="Times New Roman" w:hAnsi="Times New Roman" w:cs="Times New Roman"/>
          <w:spacing w:val="1"/>
          <w:sz w:val="28"/>
          <w:szCs w:val="28"/>
          <w:lang w:val="ru-RU"/>
        </w:rPr>
        <w:t xml:space="preserve"> </w:t>
      </w:r>
      <w:r w:rsidRPr="00C56A8C">
        <w:rPr>
          <w:rFonts w:ascii="Times New Roman" w:hAnsi="Times New Roman" w:cs="Times New Roman"/>
          <w:sz w:val="28"/>
          <w:szCs w:val="28"/>
          <w:lang w:val="ru-RU"/>
        </w:rPr>
        <w:t>язык.</w:t>
      </w:r>
    </w:p>
    <w:p w:rsidR="00774179" w:rsidRDefault="00774179" w:rsidP="003407CD">
      <w:pPr>
        <w:autoSpaceDE w:val="0"/>
        <w:autoSpaceDN w:val="0"/>
        <w:spacing w:after="0" w:line="230" w:lineRule="auto"/>
        <w:ind w:left="142" w:firstLine="709"/>
        <w:rPr>
          <w:rFonts w:ascii="Times New Roman" w:eastAsia="Times New Roman" w:hAnsi="Times New Roman" w:cs="Times New Roman"/>
          <w:b/>
          <w:color w:val="000000"/>
          <w:sz w:val="28"/>
          <w:szCs w:val="28"/>
          <w:lang w:val="ru-RU"/>
        </w:rPr>
      </w:pPr>
    </w:p>
    <w:p w:rsidR="007360B1" w:rsidRDefault="007360B1" w:rsidP="003407CD">
      <w:pPr>
        <w:autoSpaceDE w:val="0"/>
        <w:autoSpaceDN w:val="0"/>
        <w:spacing w:after="0" w:line="230" w:lineRule="auto"/>
        <w:ind w:left="142" w:firstLine="709"/>
        <w:rPr>
          <w:rFonts w:ascii="Times New Roman" w:eastAsia="Times New Roman" w:hAnsi="Times New Roman" w:cs="Times New Roman"/>
          <w:b/>
          <w:color w:val="000000"/>
          <w:sz w:val="28"/>
          <w:szCs w:val="28"/>
          <w:lang w:val="ru-RU"/>
        </w:rPr>
      </w:pP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СОДЕРЖАНИЕ ОБУЧЕНИЯ</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Инвариантные модули</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Модуль № 1 «Музыка моего края»</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Фольклор – народное творчество.</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i/>
          <w:color w:val="000000"/>
          <w:sz w:val="28"/>
          <w:szCs w:val="28"/>
          <w:lang w:val="ru-RU" w:eastAsia="ru-RU"/>
        </w:rPr>
        <w:lastRenderedPageBreak/>
        <w:t>Содержание</w:t>
      </w:r>
      <w:r>
        <w:rPr>
          <w:rFonts w:ascii="Times New Roman" w:eastAsia="Times New Roman" w:hAnsi="Times New Roman" w:cs="Times New Roman"/>
          <w:color w:val="000000"/>
          <w:sz w:val="28"/>
          <w:szCs w:val="28"/>
          <w:lang w:val="ru-RU" w:eastAsia="ru-RU"/>
        </w:rPr>
        <w:t>.</w:t>
      </w:r>
      <w:r w:rsidRPr="00404AD2">
        <w:rPr>
          <w:rFonts w:ascii="Times New Roman" w:eastAsia="Times New Roman" w:hAnsi="Times New Roman" w:cs="Times New Roman"/>
          <w:color w:val="000000"/>
          <w:sz w:val="28"/>
          <w:szCs w:val="28"/>
          <w:lang w:val="ru-RU" w:eastAsia="ru-RU"/>
        </w:rPr>
        <w:t xml:space="preserve"> Традиционная музыка – отражение жизни народа. Жанры детского и игрового фольклора (игры, пляски, хороводы).</w:t>
      </w:r>
    </w:p>
    <w:p w:rsidR="007360B1" w:rsidRPr="00D45B48"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D45B48">
        <w:rPr>
          <w:rFonts w:ascii="Times New Roman" w:eastAsia="Times New Roman" w:hAnsi="Times New Roman" w:cs="Times New Roman"/>
          <w:i/>
          <w:color w:val="000000"/>
          <w:sz w:val="28"/>
          <w:szCs w:val="28"/>
          <w:lang w:val="ru-RU" w:eastAsia="ru-RU"/>
        </w:rPr>
        <w:t>Виды деятельности обучающихся:</w:t>
      </w:r>
    </w:p>
    <w:p w:rsidR="007360B1" w:rsidRPr="00D45B48" w:rsidRDefault="007360B1" w:rsidP="003407CD">
      <w:pPr>
        <w:pStyle w:val="ae"/>
        <w:numPr>
          <w:ilvl w:val="0"/>
          <w:numId w:val="9"/>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знакомство со звучанием фольклорных образцов в аудио- и видеозаписи;</w:t>
      </w:r>
    </w:p>
    <w:p w:rsidR="007360B1" w:rsidRPr="00D45B48" w:rsidRDefault="007360B1" w:rsidP="003407CD">
      <w:pPr>
        <w:pStyle w:val="ae"/>
        <w:numPr>
          <w:ilvl w:val="0"/>
          <w:numId w:val="9"/>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определение на слух:</w:t>
      </w:r>
    </w:p>
    <w:p w:rsidR="007360B1" w:rsidRPr="00D45B48" w:rsidRDefault="007360B1" w:rsidP="003407CD">
      <w:pPr>
        <w:pStyle w:val="ae"/>
        <w:numPr>
          <w:ilvl w:val="0"/>
          <w:numId w:val="9"/>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принадлежности к народной или композиторской музыке;</w:t>
      </w:r>
    </w:p>
    <w:p w:rsidR="007360B1" w:rsidRPr="00D45B48" w:rsidRDefault="007360B1" w:rsidP="003407CD">
      <w:pPr>
        <w:pStyle w:val="ae"/>
        <w:numPr>
          <w:ilvl w:val="0"/>
          <w:numId w:val="9"/>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исполнительского состава (вокального, инструментального, смешанного);</w:t>
      </w:r>
    </w:p>
    <w:p w:rsidR="007360B1" w:rsidRPr="00D45B48" w:rsidRDefault="007360B1" w:rsidP="003407CD">
      <w:pPr>
        <w:pStyle w:val="ae"/>
        <w:numPr>
          <w:ilvl w:val="0"/>
          <w:numId w:val="9"/>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жанра, основного настроения, характера музыки;</w:t>
      </w:r>
    </w:p>
    <w:p w:rsidR="007360B1" w:rsidRPr="00D45B48" w:rsidRDefault="007360B1" w:rsidP="003407CD">
      <w:pPr>
        <w:pStyle w:val="ae"/>
        <w:numPr>
          <w:ilvl w:val="0"/>
          <w:numId w:val="9"/>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разучивание и исполнение народных песен, танцев, инструментальных наигрышей, фольклорных игр.</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Календарный фольклор.</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color w:val="000000"/>
          <w:sz w:val="28"/>
          <w:szCs w:val="28"/>
          <w:lang w:val="ru-RU" w:eastAsia="ru-RU"/>
        </w:rPr>
        <w:t>.</w:t>
      </w:r>
      <w:r w:rsidRPr="00404AD2">
        <w:rPr>
          <w:rFonts w:ascii="Times New Roman" w:eastAsia="Times New Roman" w:hAnsi="Times New Roman" w:cs="Times New Roman"/>
          <w:color w:val="000000"/>
          <w:sz w:val="28"/>
          <w:szCs w:val="28"/>
          <w:lang w:val="ru-RU" w:eastAsia="ru-RU"/>
        </w:rPr>
        <w:t xml:space="preserve"> Календарные обряды, традиционные для данной местности (осенние, зимние, весенние – на выбор учителя).</w:t>
      </w:r>
    </w:p>
    <w:p w:rsidR="007360B1" w:rsidRPr="00D45B48"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D45B48">
        <w:rPr>
          <w:rFonts w:ascii="Times New Roman" w:eastAsia="Times New Roman" w:hAnsi="Times New Roman" w:cs="Times New Roman"/>
          <w:i/>
          <w:color w:val="000000"/>
          <w:sz w:val="28"/>
          <w:szCs w:val="28"/>
          <w:lang w:val="ru-RU" w:eastAsia="ru-RU"/>
        </w:rPr>
        <w:t>Виды деятельности обучающихся:</w:t>
      </w:r>
    </w:p>
    <w:p w:rsidR="007360B1" w:rsidRPr="00D45B48" w:rsidRDefault="007360B1" w:rsidP="003407CD">
      <w:pPr>
        <w:pStyle w:val="ae"/>
        <w:numPr>
          <w:ilvl w:val="0"/>
          <w:numId w:val="10"/>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знакомство с символикой календарных обрядов, поиск информации о соответствующих фольклорных традициях;</w:t>
      </w:r>
    </w:p>
    <w:p w:rsidR="007360B1" w:rsidRPr="00D45B48" w:rsidRDefault="007360B1" w:rsidP="003407CD">
      <w:pPr>
        <w:pStyle w:val="ae"/>
        <w:numPr>
          <w:ilvl w:val="0"/>
          <w:numId w:val="10"/>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разучивание и исполнение народных песен, танцев;</w:t>
      </w:r>
    </w:p>
    <w:p w:rsidR="007360B1" w:rsidRPr="00D45B48" w:rsidRDefault="007360B1" w:rsidP="003407CD">
      <w:pPr>
        <w:pStyle w:val="ae"/>
        <w:numPr>
          <w:ilvl w:val="0"/>
          <w:numId w:val="10"/>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вариативно: реконструкция фольклорного обряда или его фрагмента; участие в народном гулянии, празднике на улицах своего города, поселка.</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Семейный фольклор.</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Фольклорные жанры, связанные с жизнью человека: свадебный обряд, рекрутские песни, плачи-причитания.</w:t>
      </w:r>
    </w:p>
    <w:p w:rsidR="007360B1" w:rsidRPr="00D45B48"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D45B48">
        <w:rPr>
          <w:rFonts w:ascii="Times New Roman" w:eastAsia="Times New Roman" w:hAnsi="Times New Roman" w:cs="Times New Roman"/>
          <w:i/>
          <w:color w:val="000000"/>
          <w:sz w:val="28"/>
          <w:szCs w:val="28"/>
          <w:lang w:val="ru-RU" w:eastAsia="ru-RU"/>
        </w:rPr>
        <w:t>Виды деятельности обучающихся:</w:t>
      </w:r>
    </w:p>
    <w:p w:rsidR="007360B1" w:rsidRPr="00D45B48" w:rsidRDefault="007360B1" w:rsidP="003407CD">
      <w:pPr>
        <w:pStyle w:val="ae"/>
        <w:numPr>
          <w:ilvl w:val="0"/>
          <w:numId w:val="11"/>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знакомство с фольклорными жанрами семейного цикла;</w:t>
      </w:r>
    </w:p>
    <w:p w:rsidR="007360B1" w:rsidRPr="00D45B48" w:rsidRDefault="007360B1" w:rsidP="003407CD">
      <w:pPr>
        <w:pStyle w:val="ae"/>
        <w:numPr>
          <w:ilvl w:val="0"/>
          <w:numId w:val="11"/>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изучение особенностей их исполнения и звучания;</w:t>
      </w:r>
    </w:p>
    <w:p w:rsidR="007360B1" w:rsidRPr="00D45B48" w:rsidRDefault="007360B1" w:rsidP="003407CD">
      <w:pPr>
        <w:pStyle w:val="ae"/>
        <w:numPr>
          <w:ilvl w:val="0"/>
          <w:numId w:val="11"/>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определение на слух жанровой принадлежности, анализ символики традиционных образов;</w:t>
      </w:r>
    </w:p>
    <w:p w:rsidR="007360B1" w:rsidRPr="00D45B48" w:rsidRDefault="007360B1" w:rsidP="003407CD">
      <w:pPr>
        <w:pStyle w:val="ae"/>
        <w:numPr>
          <w:ilvl w:val="0"/>
          <w:numId w:val="11"/>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разучивание и исполнение отдельных песен, фрагментов обрядов (по выбору учителя);</w:t>
      </w:r>
    </w:p>
    <w:p w:rsidR="007360B1" w:rsidRPr="00D45B48" w:rsidRDefault="007360B1" w:rsidP="003407CD">
      <w:pPr>
        <w:pStyle w:val="ae"/>
        <w:numPr>
          <w:ilvl w:val="0"/>
          <w:numId w:val="11"/>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вариативно: реконструкция фольклорного обряда или его фрагмента; исследовательские проекты по теме «Жанры семейного фольклора».</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Наш край сегодня.</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i/>
          <w:color w:val="000000"/>
          <w:sz w:val="28"/>
          <w:szCs w:val="28"/>
          <w:lang w:val="ru-RU" w:eastAsia="ru-RU"/>
        </w:rPr>
        <w:t>.</w:t>
      </w:r>
      <w:r w:rsidRPr="00404AD2">
        <w:rPr>
          <w:rFonts w:ascii="Times New Roman" w:eastAsia="Times New Roman" w:hAnsi="Times New Roman" w:cs="Times New Roman"/>
          <w:color w:val="000000"/>
          <w:sz w:val="28"/>
          <w:szCs w:val="28"/>
          <w:lang w:val="ru-RU" w:eastAsia="ru-RU"/>
        </w:rPr>
        <w:t xml:space="preserve">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7360B1" w:rsidRPr="00D45B48"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D45B48">
        <w:rPr>
          <w:rFonts w:ascii="Times New Roman" w:eastAsia="Times New Roman" w:hAnsi="Times New Roman" w:cs="Times New Roman"/>
          <w:i/>
          <w:color w:val="000000"/>
          <w:sz w:val="28"/>
          <w:szCs w:val="28"/>
          <w:lang w:val="ru-RU" w:eastAsia="ru-RU"/>
        </w:rPr>
        <w:t>Виды деятельности обучающихся:</w:t>
      </w:r>
    </w:p>
    <w:p w:rsidR="007360B1" w:rsidRPr="00D45B48" w:rsidRDefault="007360B1" w:rsidP="003407CD">
      <w:pPr>
        <w:pStyle w:val="ae"/>
        <w:numPr>
          <w:ilvl w:val="0"/>
          <w:numId w:val="12"/>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разучивание и исполнение гимна республики, города, песен местных композиторов;</w:t>
      </w:r>
    </w:p>
    <w:p w:rsidR="007360B1" w:rsidRPr="00D45B48" w:rsidRDefault="007360B1" w:rsidP="003407CD">
      <w:pPr>
        <w:pStyle w:val="ae"/>
        <w:numPr>
          <w:ilvl w:val="0"/>
          <w:numId w:val="12"/>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знакомство с творческой биографией, деятельностью местных мастеров культуры и искусства;</w:t>
      </w:r>
    </w:p>
    <w:p w:rsidR="007360B1" w:rsidRPr="00D45B48" w:rsidRDefault="007360B1" w:rsidP="003407CD">
      <w:pPr>
        <w:pStyle w:val="ae"/>
        <w:numPr>
          <w:ilvl w:val="0"/>
          <w:numId w:val="12"/>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вариативно: посещение местных музыкальных театров, музеев, концертов, написание отзыва с анализом спектакля, концерта, экскурсии;</w:t>
      </w:r>
    </w:p>
    <w:p w:rsidR="007360B1" w:rsidRPr="00D45B48" w:rsidRDefault="007360B1" w:rsidP="003407CD">
      <w:pPr>
        <w:pStyle w:val="ae"/>
        <w:numPr>
          <w:ilvl w:val="0"/>
          <w:numId w:val="12"/>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lastRenderedPageBreak/>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7360B1" w:rsidRPr="00D45B48" w:rsidRDefault="007360B1" w:rsidP="003407CD">
      <w:pPr>
        <w:pStyle w:val="ae"/>
        <w:numPr>
          <w:ilvl w:val="0"/>
          <w:numId w:val="12"/>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Модуль № 2 «Народное музыкальное творчество России»</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Россия – наш общий дом.</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color w:val="000000"/>
          <w:sz w:val="28"/>
          <w:szCs w:val="28"/>
          <w:lang w:val="ru-RU" w:eastAsia="ru-RU"/>
        </w:rPr>
        <w:t xml:space="preserve"> </w:t>
      </w:r>
      <w:r w:rsidRPr="00404AD2">
        <w:rPr>
          <w:rFonts w:ascii="Times New Roman" w:eastAsia="Times New Roman" w:hAnsi="Times New Roman" w:cs="Times New Roman"/>
          <w:color w:val="000000"/>
          <w:sz w:val="28"/>
          <w:szCs w:val="28"/>
          <w:lang w:val="ru-RU" w:eastAsia="ru-RU"/>
        </w:rPr>
        <w:t>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7360B1" w:rsidRPr="00D45B48"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D45B48">
        <w:rPr>
          <w:rFonts w:ascii="Times New Roman" w:eastAsia="Times New Roman" w:hAnsi="Times New Roman" w:cs="Times New Roman"/>
          <w:i/>
          <w:color w:val="000000"/>
          <w:sz w:val="28"/>
          <w:szCs w:val="28"/>
          <w:lang w:val="ru-RU" w:eastAsia="ru-RU"/>
        </w:rPr>
        <w:t>Виды деятельности обучающихся:</w:t>
      </w:r>
    </w:p>
    <w:p w:rsidR="007360B1" w:rsidRPr="00D45B48" w:rsidRDefault="007360B1" w:rsidP="003407CD">
      <w:pPr>
        <w:pStyle w:val="ae"/>
        <w:numPr>
          <w:ilvl w:val="0"/>
          <w:numId w:val="13"/>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знакомство со звучанием фольклорных образцов близких и далеких регионов в аудио- и видеозаписи;</w:t>
      </w:r>
    </w:p>
    <w:p w:rsidR="007360B1" w:rsidRPr="00D45B48" w:rsidRDefault="007360B1" w:rsidP="003407CD">
      <w:pPr>
        <w:pStyle w:val="ae"/>
        <w:numPr>
          <w:ilvl w:val="0"/>
          <w:numId w:val="13"/>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разучивание и исполнение народных песен, танцев, инструментальных наигрышей, фольклорных игр разных народов России;</w:t>
      </w:r>
    </w:p>
    <w:p w:rsidR="007360B1" w:rsidRPr="00D45B48" w:rsidRDefault="007360B1" w:rsidP="003407CD">
      <w:pPr>
        <w:pStyle w:val="ae"/>
        <w:numPr>
          <w:ilvl w:val="0"/>
          <w:numId w:val="13"/>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определение на слух:</w:t>
      </w:r>
    </w:p>
    <w:p w:rsidR="007360B1" w:rsidRPr="00D45B48" w:rsidRDefault="007360B1" w:rsidP="003407CD">
      <w:pPr>
        <w:pStyle w:val="ae"/>
        <w:numPr>
          <w:ilvl w:val="0"/>
          <w:numId w:val="13"/>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принадлежности к народной или композиторской музыке;</w:t>
      </w:r>
    </w:p>
    <w:p w:rsidR="007360B1" w:rsidRPr="00D45B48" w:rsidRDefault="007360B1" w:rsidP="003407CD">
      <w:pPr>
        <w:pStyle w:val="ae"/>
        <w:numPr>
          <w:ilvl w:val="0"/>
          <w:numId w:val="13"/>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исполнительского состава (вокального, инструментального, смешанного);</w:t>
      </w:r>
    </w:p>
    <w:p w:rsidR="007360B1" w:rsidRPr="00D45B48" w:rsidRDefault="007360B1" w:rsidP="003407CD">
      <w:pPr>
        <w:pStyle w:val="ae"/>
        <w:numPr>
          <w:ilvl w:val="0"/>
          <w:numId w:val="13"/>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жанра, характера музыки.</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Фольклорные жанры.</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color w:val="000000"/>
          <w:sz w:val="28"/>
          <w:szCs w:val="28"/>
          <w:lang w:val="ru-RU" w:eastAsia="ru-RU"/>
        </w:rPr>
        <w:t>.</w:t>
      </w:r>
      <w:r w:rsidRPr="00404AD2">
        <w:rPr>
          <w:rFonts w:ascii="Times New Roman" w:eastAsia="Times New Roman" w:hAnsi="Times New Roman" w:cs="Times New Roman"/>
          <w:color w:val="000000"/>
          <w:sz w:val="28"/>
          <w:szCs w:val="28"/>
          <w:lang w:val="ru-RU" w:eastAsia="ru-RU"/>
        </w:rPr>
        <w:t xml:space="preserve"> Общее и особенное в фольклоре народов России: лирика, эпос, танец.</w:t>
      </w:r>
    </w:p>
    <w:p w:rsidR="007360B1" w:rsidRPr="00D45B48"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D45B48">
        <w:rPr>
          <w:rFonts w:ascii="Times New Roman" w:eastAsia="Times New Roman" w:hAnsi="Times New Roman" w:cs="Times New Roman"/>
          <w:i/>
          <w:color w:val="000000"/>
          <w:sz w:val="28"/>
          <w:szCs w:val="28"/>
          <w:lang w:val="ru-RU" w:eastAsia="ru-RU"/>
        </w:rPr>
        <w:t>Виды деятельности обучающихся:</w:t>
      </w:r>
    </w:p>
    <w:p w:rsidR="007360B1" w:rsidRPr="00D45B48" w:rsidRDefault="007360B1" w:rsidP="003407CD">
      <w:pPr>
        <w:pStyle w:val="ae"/>
        <w:numPr>
          <w:ilvl w:val="0"/>
          <w:numId w:val="14"/>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знакомство со звучанием фольклора разных регионов России в аудио-и видеозаписи;</w:t>
      </w:r>
    </w:p>
    <w:p w:rsidR="007360B1" w:rsidRPr="00D45B48" w:rsidRDefault="007360B1" w:rsidP="003407CD">
      <w:pPr>
        <w:pStyle w:val="ae"/>
        <w:numPr>
          <w:ilvl w:val="0"/>
          <w:numId w:val="14"/>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аутентичная манера исполнения;</w:t>
      </w:r>
    </w:p>
    <w:p w:rsidR="007360B1" w:rsidRPr="00D45B48" w:rsidRDefault="007360B1" w:rsidP="003407CD">
      <w:pPr>
        <w:pStyle w:val="ae"/>
        <w:numPr>
          <w:ilvl w:val="0"/>
          <w:numId w:val="14"/>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выявление характерных интонаций и ритмов в звучании традиционной музыки разных народов;</w:t>
      </w:r>
    </w:p>
    <w:p w:rsidR="007360B1" w:rsidRPr="00D45B48" w:rsidRDefault="007360B1" w:rsidP="003407CD">
      <w:pPr>
        <w:pStyle w:val="ae"/>
        <w:numPr>
          <w:ilvl w:val="0"/>
          <w:numId w:val="14"/>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выявление общего и особенного при сравнении танцевальных, лирических и эпических песенных образцов фольклора разных народов России;</w:t>
      </w:r>
    </w:p>
    <w:p w:rsidR="007360B1" w:rsidRPr="00D45B48" w:rsidRDefault="007360B1" w:rsidP="003407CD">
      <w:pPr>
        <w:pStyle w:val="ae"/>
        <w:numPr>
          <w:ilvl w:val="0"/>
          <w:numId w:val="14"/>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разучивание и исполнение народных песен, танцев, эпических сказаний;</w:t>
      </w:r>
    </w:p>
    <w:p w:rsidR="007360B1" w:rsidRPr="00D45B48" w:rsidRDefault="007360B1" w:rsidP="003407CD">
      <w:pPr>
        <w:pStyle w:val="ae"/>
        <w:numPr>
          <w:ilvl w:val="0"/>
          <w:numId w:val="14"/>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двигательная, ритмическая, интонационная импровизация в характере изученных народных танцев и песен;</w:t>
      </w:r>
    </w:p>
    <w:p w:rsidR="007360B1" w:rsidRPr="00D45B48" w:rsidRDefault="007360B1" w:rsidP="003407CD">
      <w:pPr>
        <w:pStyle w:val="ae"/>
        <w:numPr>
          <w:ilvl w:val="0"/>
          <w:numId w:val="14"/>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вариативно: исследовательские проекты, посвященные музыке разных народов России; музыкальный фестиваль «Народы России».</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lastRenderedPageBreak/>
        <w:t>Фольклор в творчестве профессиональных композиторов.</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7360B1" w:rsidRPr="00D45B48"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D45B48">
        <w:rPr>
          <w:rFonts w:ascii="Times New Roman" w:eastAsia="Times New Roman" w:hAnsi="Times New Roman" w:cs="Times New Roman"/>
          <w:i/>
          <w:color w:val="000000"/>
          <w:sz w:val="28"/>
          <w:szCs w:val="28"/>
          <w:lang w:val="ru-RU" w:eastAsia="ru-RU"/>
        </w:rPr>
        <w:t>Виды деятельности обучающихся:</w:t>
      </w:r>
    </w:p>
    <w:p w:rsidR="007360B1" w:rsidRPr="00D45B48" w:rsidRDefault="007360B1" w:rsidP="003407CD">
      <w:pPr>
        <w:pStyle w:val="ae"/>
        <w:numPr>
          <w:ilvl w:val="0"/>
          <w:numId w:val="15"/>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сравнение аутентичного звучания фольклора и фольклорных мелодий в композиторской обработке;</w:t>
      </w:r>
    </w:p>
    <w:p w:rsidR="007360B1" w:rsidRPr="00D45B48" w:rsidRDefault="007360B1" w:rsidP="003407CD">
      <w:pPr>
        <w:pStyle w:val="ae"/>
        <w:numPr>
          <w:ilvl w:val="0"/>
          <w:numId w:val="15"/>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разучивание, исполнение народной песни в композиторской обработке;</w:t>
      </w:r>
    </w:p>
    <w:p w:rsidR="007360B1" w:rsidRPr="00D45B48" w:rsidRDefault="007360B1" w:rsidP="003407CD">
      <w:pPr>
        <w:pStyle w:val="ae"/>
        <w:numPr>
          <w:ilvl w:val="0"/>
          <w:numId w:val="15"/>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7360B1" w:rsidRPr="00D45B48" w:rsidRDefault="007360B1" w:rsidP="003407CD">
      <w:pPr>
        <w:pStyle w:val="ae"/>
        <w:numPr>
          <w:ilvl w:val="0"/>
          <w:numId w:val="15"/>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наблюдение за принципами композиторской обработки, развития фольклорного тематического материала;</w:t>
      </w:r>
    </w:p>
    <w:p w:rsidR="007360B1" w:rsidRPr="00D45B48" w:rsidRDefault="007360B1" w:rsidP="003407CD">
      <w:pPr>
        <w:pStyle w:val="ae"/>
        <w:numPr>
          <w:ilvl w:val="0"/>
          <w:numId w:val="15"/>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7360B1" w:rsidRPr="00D45B48" w:rsidRDefault="007360B1" w:rsidP="003407CD">
      <w:pPr>
        <w:pStyle w:val="ae"/>
        <w:numPr>
          <w:ilvl w:val="0"/>
          <w:numId w:val="15"/>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посещение концерта, спектакля (просмотр фильма, телепередачи), посвященного данной теме;</w:t>
      </w:r>
    </w:p>
    <w:p w:rsidR="007360B1" w:rsidRPr="00D45B48" w:rsidRDefault="007360B1" w:rsidP="003407CD">
      <w:pPr>
        <w:pStyle w:val="ae"/>
        <w:numPr>
          <w:ilvl w:val="0"/>
          <w:numId w:val="15"/>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обсуждение в классе и (или) письменная рецензия по результатам просмотра.</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На рубежах культур.</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Взаимное влияние фольклорных традиций друг на друга. Этнографические экспедиции и фестивали. Современная жизнь фольклора.</w:t>
      </w:r>
    </w:p>
    <w:p w:rsidR="007360B1" w:rsidRPr="00D45B48"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D45B48">
        <w:rPr>
          <w:rFonts w:ascii="Times New Roman" w:eastAsia="Times New Roman" w:hAnsi="Times New Roman" w:cs="Times New Roman"/>
          <w:i/>
          <w:color w:val="000000"/>
          <w:sz w:val="28"/>
          <w:szCs w:val="28"/>
          <w:lang w:val="ru-RU" w:eastAsia="ru-RU"/>
        </w:rPr>
        <w:t>Виды деятельности обучающихся:</w:t>
      </w:r>
    </w:p>
    <w:p w:rsidR="007360B1" w:rsidRPr="00D45B48" w:rsidRDefault="007360B1" w:rsidP="003407CD">
      <w:pPr>
        <w:pStyle w:val="ae"/>
        <w:numPr>
          <w:ilvl w:val="0"/>
          <w:numId w:val="16"/>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7360B1" w:rsidRPr="00D45B48" w:rsidRDefault="007360B1" w:rsidP="003407CD">
      <w:pPr>
        <w:pStyle w:val="ae"/>
        <w:numPr>
          <w:ilvl w:val="0"/>
          <w:numId w:val="16"/>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изучение творчества и вклада в развитие культуры современных этно-исполнителей, исследователей традиционного фольклора;</w:t>
      </w:r>
    </w:p>
    <w:p w:rsidR="007360B1" w:rsidRPr="00D45B48" w:rsidRDefault="007360B1" w:rsidP="003407CD">
      <w:pPr>
        <w:pStyle w:val="ae"/>
        <w:numPr>
          <w:ilvl w:val="0"/>
          <w:numId w:val="16"/>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вариативно: участие в этнографической экспедиции; посещение (участие) в фестивале традиционной культуры.</w:t>
      </w:r>
    </w:p>
    <w:p w:rsidR="007360B1"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Модуль № 3 «Русская классическая музыка»</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Образы родной земли.</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color w:val="000000"/>
          <w:sz w:val="28"/>
          <w:szCs w:val="28"/>
          <w:lang w:val="ru-RU" w:eastAsia="ru-RU"/>
        </w:rPr>
        <w:t xml:space="preserve"> </w:t>
      </w:r>
      <w:r w:rsidRPr="00404AD2">
        <w:rPr>
          <w:rFonts w:ascii="Times New Roman" w:eastAsia="Times New Roman" w:hAnsi="Times New Roman" w:cs="Times New Roman"/>
          <w:color w:val="000000"/>
          <w:sz w:val="28"/>
          <w:szCs w:val="28"/>
          <w:lang w:val="ru-RU" w:eastAsia="ru-RU"/>
        </w:rPr>
        <w:t>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7360B1" w:rsidRPr="00D45B48"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D45B48">
        <w:rPr>
          <w:rFonts w:ascii="Times New Roman" w:eastAsia="Times New Roman" w:hAnsi="Times New Roman" w:cs="Times New Roman"/>
          <w:i/>
          <w:color w:val="000000"/>
          <w:sz w:val="28"/>
          <w:szCs w:val="28"/>
          <w:lang w:val="ru-RU" w:eastAsia="ru-RU"/>
        </w:rPr>
        <w:t>Виды деятельности обучающихся:</w:t>
      </w:r>
    </w:p>
    <w:p w:rsidR="007360B1" w:rsidRPr="00D45B48" w:rsidRDefault="007360B1" w:rsidP="003407CD">
      <w:pPr>
        <w:pStyle w:val="ae"/>
        <w:numPr>
          <w:ilvl w:val="0"/>
          <w:numId w:val="17"/>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7360B1" w:rsidRPr="00D45B48" w:rsidRDefault="007360B1" w:rsidP="003407CD">
      <w:pPr>
        <w:pStyle w:val="ae"/>
        <w:numPr>
          <w:ilvl w:val="0"/>
          <w:numId w:val="17"/>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выявление мелодичности, широты дыхания, интонационной близости русскому фольклору;</w:t>
      </w:r>
    </w:p>
    <w:p w:rsidR="007360B1" w:rsidRPr="00D45B48" w:rsidRDefault="007360B1" w:rsidP="003407CD">
      <w:pPr>
        <w:pStyle w:val="ae"/>
        <w:numPr>
          <w:ilvl w:val="0"/>
          <w:numId w:val="17"/>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разучивание, исполнение не менее одного вокального произведения, сочиненного русским композитором-классиком;</w:t>
      </w:r>
    </w:p>
    <w:p w:rsidR="007360B1" w:rsidRPr="00D45B48" w:rsidRDefault="007360B1" w:rsidP="003407CD">
      <w:pPr>
        <w:pStyle w:val="ae"/>
        <w:numPr>
          <w:ilvl w:val="0"/>
          <w:numId w:val="17"/>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lastRenderedPageBreak/>
        <w:t>музыкальная викторина на знание музыки, названий авторов изученных произведений;</w:t>
      </w:r>
    </w:p>
    <w:p w:rsidR="007360B1" w:rsidRPr="00D45B48" w:rsidRDefault="007360B1" w:rsidP="003407CD">
      <w:pPr>
        <w:pStyle w:val="ae"/>
        <w:numPr>
          <w:ilvl w:val="0"/>
          <w:numId w:val="17"/>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Золотой век русской культуры.</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i/>
          <w:color w:val="000000"/>
          <w:sz w:val="28"/>
          <w:szCs w:val="28"/>
          <w:lang w:val="ru-RU" w:eastAsia="ru-RU"/>
        </w:rPr>
        <w:t>.</w:t>
      </w:r>
      <w:r w:rsidRPr="00D45B48">
        <w:rPr>
          <w:rFonts w:ascii="Times New Roman" w:eastAsia="Times New Roman" w:hAnsi="Times New Roman" w:cs="Times New Roman"/>
          <w:i/>
          <w:color w:val="000000"/>
          <w:sz w:val="28"/>
          <w:szCs w:val="28"/>
          <w:lang w:val="ru-RU" w:eastAsia="ru-RU"/>
        </w:rPr>
        <w:t xml:space="preserve"> </w:t>
      </w:r>
      <w:r w:rsidRPr="00404AD2">
        <w:rPr>
          <w:rFonts w:ascii="Times New Roman" w:eastAsia="Times New Roman" w:hAnsi="Times New Roman" w:cs="Times New Roman"/>
          <w:color w:val="000000"/>
          <w:sz w:val="28"/>
          <w:szCs w:val="28"/>
          <w:lang w:val="ru-RU" w:eastAsia="ru-RU"/>
        </w:rPr>
        <w:t xml:space="preserve">Светская музыка российского дворянства </w:t>
      </w:r>
      <w:r w:rsidRPr="00196C84">
        <w:rPr>
          <w:rFonts w:ascii="Times New Roman" w:eastAsia="Times New Roman" w:hAnsi="Times New Roman" w:cs="Times New Roman"/>
          <w:color w:val="000000"/>
          <w:sz w:val="28"/>
          <w:szCs w:val="28"/>
          <w:lang w:eastAsia="ru-RU"/>
        </w:rPr>
        <w:t>XIX</w:t>
      </w:r>
      <w:r w:rsidRPr="00404AD2">
        <w:rPr>
          <w:rFonts w:ascii="Times New Roman" w:eastAsia="Times New Roman" w:hAnsi="Times New Roman" w:cs="Times New Roman"/>
          <w:color w:val="000000"/>
          <w:sz w:val="28"/>
          <w:szCs w:val="28"/>
          <w:lang w:val="ru-RU" w:eastAsia="ru-RU"/>
        </w:rPr>
        <w:t xml:space="preserve"> века: музыкальные салоны, домашнее музицирование, балы, театры. Особенности отечественной музыкальной культуры </w:t>
      </w:r>
      <w:r w:rsidRPr="00196C84">
        <w:rPr>
          <w:rFonts w:ascii="Times New Roman" w:eastAsia="Times New Roman" w:hAnsi="Times New Roman" w:cs="Times New Roman"/>
          <w:color w:val="000000"/>
          <w:sz w:val="28"/>
          <w:szCs w:val="28"/>
          <w:lang w:eastAsia="ru-RU"/>
        </w:rPr>
        <w:t>XIX</w:t>
      </w:r>
      <w:r w:rsidRPr="00404AD2">
        <w:rPr>
          <w:rFonts w:ascii="Times New Roman" w:eastAsia="Times New Roman" w:hAnsi="Times New Roman" w:cs="Times New Roman"/>
          <w:color w:val="000000"/>
          <w:sz w:val="28"/>
          <w:szCs w:val="28"/>
          <w:lang w:val="ru-RU" w:eastAsia="ru-RU"/>
        </w:rPr>
        <w:t xml:space="preserve"> в. (на примере творчества М.И. Глинки, П.И.Чайковского, Н.А.Римского-Корсакова и других композиторов).</w:t>
      </w:r>
    </w:p>
    <w:p w:rsidR="007360B1" w:rsidRPr="00D45B48"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D45B48">
        <w:rPr>
          <w:rFonts w:ascii="Times New Roman" w:eastAsia="Times New Roman" w:hAnsi="Times New Roman" w:cs="Times New Roman"/>
          <w:i/>
          <w:color w:val="000000"/>
          <w:sz w:val="28"/>
          <w:szCs w:val="28"/>
          <w:lang w:val="ru-RU" w:eastAsia="ru-RU"/>
        </w:rPr>
        <w:t>Виды деятельности обучающихся:</w:t>
      </w:r>
    </w:p>
    <w:p w:rsidR="007360B1" w:rsidRPr="00D45B48" w:rsidRDefault="007360B1" w:rsidP="003407CD">
      <w:pPr>
        <w:pStyle w:val="ae"/>
        <w:numPr>
          <w:ilvl w:val="0"/>
          <w:numId w:val="18"/>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 xml:space="preserve">знакомство с шедеврами русской музыки </w:t>
      </w:r>
      <w:r w:rsidRPr="00D45B48">
        <w:rPr>
          <w:rFonts w:ascii="Times New Roman" w:eastAsia="Times New Roman" w:hAnsi="Times New Roman" w:cs="Times New Roman"/>
          <w:color w:val="000000"/>
          <w:sz w:val="28"/>
          <w:szCs w:val="28"/>
          <w:lang w:eastAsia="ru-RU"/>
        </w:rPr>
        <w:t>XIX</w:t>
      </w:r>
      <w:r w:rsidRPr="00D45B48">
        <w:rPr>
          <w:rFonts w:ascii="Times New Roman" w:eastAsia="Times New Roman" w:hAnsi="Times New Roman" w:cs="Times New Roman"/>
          <w:color w:val="000000"/>
          <w:sz w:val="28"/>
          <w:szCs w:val="28"/>
          <w:lang w:val="ru-RU" w:eastAsia="ru-RU"/>
        </w:rPr>
        <w:t xml:space="preserve"> века, анализ художественного содержания, выразительных средств;</w:t>
      </w:r>
    </w:p>
    <w:p w:rsidR="007360B1" w:rsidRPr="00D45B48" w:rsidRDefault="007360B1" w:rsidP="003407CD">
      <w:pPr>
        <w:pStyle w:val="ae"/>
        <w:numPr>
          <w:ilvl w:val="0"/>
          <w:numId w:val="18"/>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разучивание, исполнение не менее одного вокального произведения лирического характера, сочиненного русским композитором-классиком;</w:t>
      </w:r>
    </w:p>
    <w:p w:rsidR="007360B1" w:rsidRPr="00D45B48" w:rsidRDefault="007360B1" w:rsidP="003407CD">
      <w:pPr>
        <w:pStyle w:val="ae"/>
        <w:numPr>
          <w:ilvl w:val="0"/>
          <w:numId w:val="18"/>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музыкальная викторина на знание музыки, названий и авторов изученных произведений;</w:t>
      </w:r>
    </w:p>
    <w:p w:rsidR="007360B1" w:rsidRPr="00D45B48" w:rsidRDefault="007360B1" w:rsidP="003407CD">
      <w:pPr>
        <w:pStyle w:val="ae"/>
        <w:numPr>
          <w:ilvl w:val="0"/>
          <w:numId w:val="18"/>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 xml:space="preserve">вариативно: просмотр художественных фильмов, телепередач, посвященных русской культуре </w:t>
      </w:r>
      <w:r w:rsidRPr="00D45B48">
        <w:rPr>
          <w:rFonts w:ascii="Times New Roman" w:eastAsia="Times New Roman" w:hAnsi="Times New Roman" w:cs="Times New Roman"/>
          <w:color w:val="000000"/>
          <w:sz w:val="28"/>
          <w:szCs w:val="28"/>
          <w:lang w:eastAsia="ru-RU"/>
        </w:rPr>
        <w:t>XIX</w:t>
      </w:r>
      <w:r w:rsidRPr="00D45B48">
        <w:rPr>
          <w:rFonts w:ascii="Times New Roman" w:eastAsia="Times New Roman" w:hAnsi="Times New Roman" w:cs="Times New Roman"/>
          <w:color w:val="000000"/>
          <w:sz w:val="28"/>
          <w:szCs w:val="28"/>
          <w:lang w:val="ru-RU" w:eastAsia="ru-RU"/>
        </w:rPr>
        <w:t xml:space="preserve"> века;</w:t>
      </w:r>
    </w:p>
    <w:p w:rsidR="007360B1" w:rsidRPr="00D45B48" w:rsidRDefault="007360B1" w:rsidP="003407CD">
      <w:pPr>
        <w:pStyle w:val="ae"/>
        <w:numPr>
          <w:ilvl w:val="0"/>
          <w:numId w:val="18"/>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D45B48">
        <w:rPr>
          <w:rFonts w:ascii="Times New Roman" w:eastAsia="Times New Roman" w:hAnsi="Times New Roman" w:cs="Times New Roman"/>
          <w:color w:val="000000"/>
          <w:sz w:val="28"/>
          <w:szCs w:val="28"/>
          <w:lang w:eastAsia="ru-RU"/>
        </w:rPr>
        <w:t>XIX</w:t>
      </w:r>
      <w:r w:rsidRPr="00D45B48">
        <w:rPr>
          <w:rFonts w:ascii="Times New Roman" w:eastAsia="Times New Roman" w:hAnsi="Times New Roman" w:cs="Times New Roman"/>
          <w:color w:val="000000"/>
          <w:sz w:val="28"/>
          <w:szCs w:val="28"/>
          <w:lang w:val="ru-RU" w:eastAsia="ru-RU"/>
        </w:rPr>
        <w:t xml:space="preserve"> века; реконструкция костюмированного бала, музыкального салона.</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История страны и народа в музыке русских композиторов.</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i/>
          <w:color w:val="000000"/>
          <w:sz w:val="28"/>
          <w:szCs w:val="28"/>
          <w:lang w:val="ru-RU" w:eastAsia="ru-RU"/>
        </w:rPr>
        <w:t xml:space="preserve">. </w:t>
      </w:r>
      <w:r w:rsidRPr="00404AD2">
        <w:rPr>
          <w:rFonts w:ascii="Times New Roman" w:eastAsia="Times New Roman" w:hAnsi="Times New Roman" w:cs="Times New Roman"/>
          <w:color w:val="000000"/>
          <w:sz w:val="28"/>
          <w:szCs w:val="28"/>
          <w:lang w:val="ru-RU" w:eastAsia="ru-RU"/>
        </w:rPr>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w:t>
      </w:r>
    </w:p>
    <w:p w:rsidR="007360B1" w:rsidRPr="00D45B48"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D45B48">
        <w:rPr>
          <w:rFonts w:ascii="Times New Roman" w:eastAsia="Times New Roman" w:hAnsi="Times New Roman" w:cs="Times New Roman"/>
          <w:i/>
          <w:color w:val="000000"/>
          <w:sz w:val="28"/>
          <w:szCs w:val="28"/>
          <w:lang w:val="ru-RU" w:eastAsia="ru-RU"/>
        </w:rPr>
        <w:t>Виды деятельности обучающихся:</w:t>
      </w:r>
    </w:p>
    <w:p w:rsidR="007360B1" w:rsidRPr="00D45B48" w:rsidRDefault="007360B1" w:rsidP="003407CD">
      <w:pPr>
        <w:pStyle w:val="ae"/>
        <w:numPr>
          <w:ilvl w:val="0"/>
          <w:numId w:val="19"/>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 xml:space="preserve">знакомство с шедеврами русской музыки </w:t>
      </w:r>
      <w:r w:rsidRPr="00D45B48">
        <w:rPr>
          <w:rFonts w:ascii="Times New Roman" w:eastAsia="Times New Roman" w:hAnsi="Times New Roman" w:cs="Times New Roman"/>
          <w:color w:val="000000"/>
          <w:sz w:val="28"/>
          <w:szCs w:val="28"/>
          <w:lang w:eastAsia="ru-RU"/>
        </w:rPr>
        <w:t>XIX</w:t>
      </w:r>
      <w:r w:rsidRPr="00D45B48">
        <w:rPr>
          <w:rFonts w:ascii="Times New Roman" w:eastAsia="Times New Roman" w:hAnsi="Times New Roman" w:cs="Times New Roman"/>
          <w:color w:val="000000"/>
          <w:sz w:val="28"/>
          <w:szCs w:val="28"/>
          <w:lang w:val="ru-RU" w:eastAsia="ru-RU"/>
        </w:rPr>
        <w:t>–</w:t>
      </w:r>
      <w:r w:rsidRPr="00D45B48">
        <w:rPr>
          <w:rFonts w:ascii="Times New Roman" w:eastAsia="Times New Roman" w:hAnsi="Times New Roman" w:cs="Times New Roman"/>
          <w:color w:val="000000"/>
          <w:sz w:val="28"/>
          <w:szCs w:val="28"/>
          <w:lang w:eastAsia="ru-RU"/>
        </w:rPr>
        <w:t>XX</w:t>
      </w:r>
      <w:r w:rsidRPr="00D45B48">
        <w:rPr>
          <w:rFonts w:ascii="Times New Roman" w:eastAsia="Times New Roman" w:hAnsi="Times New Roman" w:cs="Times New Roman"/>
          <w:color w:val="000000"/>
          <w:sz w:val="28"/>
          <w:szCs w:val="28"/>
          <w:lang w:val="ru-RU" w:eastAsia="ru-RU"/>
        </w:rPr>
        <w:t xml:space="preserve"> веков, анализ художественного содержания и способов выражения патриотической идеи, гражданского пафоса;</w:t>
      </w:r>
    </w:p>
    <w:p w:rsidR="007360B1" w:rsidRPr="00D45B48" w:rsidRDefault="007360B1" w:rsidP="003407CD">
      <w:pPr>
        <w:pStyle w:val="ae"/>
        <w:numPr>
          <w:ilvl w:val="0"/>
          <w:numId w:val="19"/>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7360B1" w:rsidRPr="00D45B48" w:rsidRDefault="007360B1" w:rsidP="003407CD">
      <w:pPr>
        <w:pStyle w:val="ae"/>
        <w:numPr>
          <w:ilvl w:val="0"/>
          <w:numId w:val="19"/>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исполнение Гимна Российской Федерации;</w:t>
      </w:r>
    </w:p>
    <w:p w:rsidR="007360B1" w:rsidRPr="00D45B48" w:rsidRDefault="007360B1" w:rsidP="003407CD">
      <w:pPr>
        <w:pStyle w:val="ae"/>
        <w:numPr>
          <w:ilvl w:val="0"/>
          <w:numId w:val="19"/>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музыкальная викторина на знание музыки, названий и авторов изученных произведений;</w:t>
      </w:r>
    </w:p>
    <w:p w:rsidR="007360B1" w:rsidRPr="00D45B48" w:rsidRDefault="007360B1" w:rsidP="003407CD">
      <w:pPr>
        <w:pStyle w:val="ae"/>
        <w:numPr>
          <w:ilvl w:val="0"/>
          <w:numId w:val="19"/>
        </w:numPr>
        <w:shd w:val="clear" w:color="auto" w:fill="FFFFFF"/>
        <w:spacing w:after="0" w:line="240" w:lineRule="auto"/>
        <w:ind w:left="142" w:firstLine="709"/>
        <w:jc w:val="both"/>
        <w:rPr>
          <w:rFonts w:ascii="Calibri" w:eastAsia="Times New Roman" w:hAnsi="Calibri" w:cs="Arial"/>
          <w:color w:val="000000"/>
          <w:lang w:val="ru-RU" w:eastAsia="ru-RU"/>
        </w:rPr>
      </w:pPr>
      <w:r w:rsidRPr="00D45B48">
        <w:rPr>
          <w:rFonts w:ascii="Times New Roman" w:eastAsia="Times New Roman" w:hAnsi="Times New Roman" w:cs="Times New Roman"/>
          <w:color w:val="000000"/>
          <w:sz w:val="28"/>
          <w:szCs w:val="28"/>
          <w:lang w:val="ru-RU" w:eastAsia="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Русский балет.</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7A71B8">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7360B1" w:rsidRPr="00E625E4"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7360B1" w:rsidRPr="00E625E4" w:rsidRDefault="007360B1" w:rsidP="003407CD">
      <w:pPr>
        <w:pStyle w:val="ae"/>
        <w:numPr>
          <w:ilvl w:val="0"/>
          <w:numId w:val="20"/>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lastRenderedPageBreak/>
        <w:t>знакомство с шедеврами русской балетной музыки;</w:t>
      </w:r>
    </w:p>
    <w:p w:rsidR="007360B1" w:rsidRPr="00E625E4" w:rsidRDefault="007360B1" w:rsidP="003407CD">
      <w:pPr>
        <w:pStyle w:val="ae"/>
        <w:numPr>
          <w:ilvl w:val="0"/>
          <w:numId w:val="20"/>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поиск информации о постановках балетных спектаклей, гастролях российских балетных трупп за рубежом;</w:t>
      </w:r>
    </w:p>
    <w:p w:rsidR="007360B1" w:rsidRPr="00E625E4" w:rsidRDefault="007360B1" w:rsidP="003407CD">
      <w:pPr>
        <w:pStyle w:val="ae"/>
        <w:numPr>
          <w:ilvl w:val="0"/>
          <w:numId w:val="20"/>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посещение балетного спектакля (просмотр в видеозаписи);</w:t>
      </w:r>
    </w:p>
    <w:p w:rsidR="007360B1" w:rsidRPr="00E625E4" w:rsidRDefault="007360B1" w:rsidP="003407CD">
      <w:pPr>
        <w:pStyle w:val="ae"/>
        <w:numPr>
          <w:ilvl w:val="0"/>
          <w:numId w:val="20"/>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характеристика отдельных музыкальных номеров и спектакля в целом;</w:t>
      </w:r>
    </w:p>
    <w:p w:rsidR="007360B1" w:rsidRPr="00E625E4" w:rsidRDefault="007360B1" w:rsidP="003407CD">
      <w:pPr>
        <w:pStyle w:val="ae"/>
        <w:numPr>
          <w:ilvl w:val="0"/>
          <w:numId w:val="20"/>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7360B1" w:rsidRPr="00E625E4" w:rsidRDefault="007360B1" w:rsidP="003407CD">
      <w:pPr>
        <w:pStyle w:val="ae"/>
        <w:numPr>
          <w:ilvl w:val="0"/>
          <w:numId w:val="20"/>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съемки любительского фильма (в технике теневого, кукольного театра, мультипликации) на музыку какого-либо балета (фрагменты).</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Русская исполнительская школа.</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w:t>
      </w:r>
    </w:p>
    <w:p w:rsidR="007360B1" w:rsidRPr="00E625E4"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7360B1" w:rsidRPr="00E625E4" w:rsidRDefault="007360B1" w:rsidP="003407CD">
      <w:pPr>
        <w:pStyle w:val="ae"/>
        <w:numPr>
          <w:ilvl w:val="0"/>
          <w:numId w:val="21"/>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слушание одних и тех же произведений в исполнении разных музыкантов, оценка особенностей интерпретации;</w:t>
      </w:r>
    </w:p>
    <w:p w:rsidR="007360B1" w:rsidRPr="00E625E4" w:rsidRDefault="007360B1" w:rsidP="003407CD">
      <w:pPr>
        <w:pStyle w:val="ae"/>
        <w:numPr>
          <w:ilvl w:val="0"/>
          <w:numId w:val="21"/>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создание домашней фоно- и видеотеки из понравившихся произведений;</w:t>
      </w:r>
    </w:p>
    <w:p w:rsidR="007360B1" w:rsidRPr="00E625E4" w:rsidRDefault="007360B1" w:rsidP="003407CD">
      <w:pPr>
        <w:pStyle w:val="ae"/>
        <w:numPr>
          <w:ilvl w:val="0"/>
          <w:numId w:val="21"/>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дискуссия на тему «Исполнитель – соавтор композитора»;</w:t>
      </w:r>
    </w:p>
    <w:p w:rsidR="007360B1" w:rsidRPr="00E625E4" w:rsidRDefault="007360B1" w:rsidP="003407CD">
      <w:pPr>
        <w:pStyle w:val="ae"/>
        <w:numPr>
          <w:ilvl w:val="0"/>
          <w:numId w:val="21"/>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исследовательские проекты, посвященные биографиям известных отечественных исполнителей классической музыки.</w:t>
      </w:r>
    </w:p>
    <w:p w:rsidR="007360B1"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Русская музыка – взгляд в будущее.</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7360B1" w:rsidRPr="00E625E4"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7360B1" w:rsidRPr="00E625E4" w:rsidRDefault="007360B1" w:rsidP="003407CD">
      <w:pPr>
        <w:pStyle w:val="ae"/>
        <w:numPr>
          <w:ilvl w:val="0"/>
          <w:numId w:val="22"/>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 xml:space="preserve">знакомство с музыкой отечественных композиторов </w:t>
      </w:r>
      <w:r w:rsidRPr="00E625E4">
        <w:rPr>
          <w:rFonts w:ascii="Times New Roman" w:eastAsia="Times New Roman" w:hAnsi="Times New Roman" w:cs="Times New Roman"/>
          <w:color w:val="000000"/>
          <w:sz w:val="28"/>
          <w:szCs w:val="28"/>
          <w:lang w:eastAsia="ru-RU"/>
        </w:rPr>
        <w:t>XX</w:t>
      </w:r>
      <w:r w:rsidRPr="00E625E4">
        <w:rPr>
          <w:rFonts w:ascii="Times New Roman" w:eastAsia="Times New Roman" w:hAnsi="Times New Roman" w:cs="Times New Roman"/>
          <w:color w:val="000000"/>
          <w:sz w:val="28"/>
          <w:szCs w:val="28"/>
          <w:lang w:val="ru-RU" w:eastAsia="ru-RU"/>
        </w:rPr>
        <w:t xml:space="preserve"> века, эстетическими и технологическими идеями по расширению возможностей и средств музыкального искусства;</w:t>
      </w:r>
    </w:p>
    <w:p w:rsidR="007360B1" w:rsidRPr="00E625E4" w:rsidRDefault="007360B1" w:rsidP="003407CD">
      <w:pPr>
        <w:pStyle w:val="ae"/>
        <w:numPr>
          <w:ilvl w:val="0"/>
          <w:numId w:val="22"/>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слушание образцов электронной музыки, дискуссия о значении технических средств в создании современной музыки;</w:t>
      </w:r>
    </w:p>
    <w:p w:rsidR="007360B1" w:rsidRPr="00E625E4" w:rsidRDefault="007360B1" w:rsidP="003407CD">
      <w:pPr>
        <w:pStyle w:val="ae"/>
        <w:numPr>
          <w:ilvl w:val="0"/>
          <w:numId w:val="22"/>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исследовательские проекты, посвященные развитию музыкальной электроники в России;</w:t>
      </w:r>
    </w:p>
    <w:p w:rsidR="007360B1" w:rsidRPr="00E625E4" w:rsidRDefault="007360B1" w:rsidP="003407CD">
      <w:pPr>
        <w:pStyle w:val="ae"/>
        <w:numPr>
          <w:ilvl w:val="0"/>
          <w:numId w:val="22"/>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импровизация, сочинение музыки с помощью цифровых устройств, программных продуктов и электронных гаджетов.</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Модуль № 4 «Жанры музыкального искусства»</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Камерная музыка.</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7360B1" w:rsidRPr="00E625E4"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7360B1" w:rsidRPr="00E625E4" w:rsidRDefault="007360B1" w:rsidP="003407CD">
      <w:pPr>
        <w:pStyle w:val="ae"/>
        <w:numPr>
          <w:ilvl w:val="0"/>
          <w:numId w:val="23"/>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7360B1" w:rsidRPr="00E625E4" w:rsidRDefault="007360B1" w:rsidP="003407CD">
      <w:pPr>
        <w:pStyle w:val="ae"/>
        <w:numPr>
          <w:ilvl w:val="0"/>
          <w:numId w:val="23"/>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lastRenderedPageBreak/>
        <w:t>определение на слух музыкальной формы и составление ее буквенной наглядной схемы;</w:t>
      </w:r>
    </w:p>
    <w:p w:rsidR="007360B1" w:rsidRPr="00E625E4" w:rsidRDefault="007360B1" w:rsidP="003407CD">
      <w:pPr>
        <w:pStyle w:val="ae"/>
        <w:numPr>
          <w:ilvl w:val="0"/>
          <w:numId w:val="23"/>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разучивание и исполнение произведений вокальных и инструментальных жанров;</w:t>
      </w:r>
    </w:p>
    <w:p w:rsidR="007360B1" w:rsidRPr="00E625E4" w:rsidRDefault="007360B1" w:rsidP="003407CD">
      <w:pPr>
        <w:pStyle w:val="ae"/>
        <w:numPr>
          <w:ilvl w:val="0"/>
          <w:numId w:val="23"/>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7360B1" w:rsidRPr="00E625E4" w:rsidRDefault="007360B1" w:rsidP="003407CD">
      <w:pPr>
        <w:pStyle w:val="ae"/>
        <w:numPr>
          <w:ilvl w:val="0"/>
          <w:numId w:val="23"/>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индивидуальная или коллективная импровизация в заданной форме;</w:t>
      </w:r>
    </w:p>
    <w:p w:rsidR="007360B1" w:rsidRPr="00E625E4" w:rsidRDefault="007360B1" w:rsidP="003407CD">
      <w:pPr>
        <w:pStyle w:val="ae"/>
        <w:numPr>
          <w:ilvl w:val="0"/>
          <w:numId w:val="23"/>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выражение музыкального образа камерной миниатюры через устныйили письменный текст, рисунок, пластический этюд.</w:t>
      </w:r>
    </w:p>
    <w:p w:rsidR="007360B1" w:rsidRDefault="007360B1" w:rsidP="003407CD">
      <w:pPr>
        <w:shd w:val="clear" w:color="auto" w:fill="FFFFFF"/>
        <w:spacing w:after="0" w:line="240" w:lineRule="auto"/>
        <w:ind w:left="142" w:firstLine="709"/>
        <w:jc w:val="both"/>
        <w:rPr>
          <w:rFonts w:ascii="Times New Roman" w:eastAsia="Times New Roman" w:hAnsi="Times New Roman" w:cs="Times New Roman"/>
          <w:b/>
          <w:bCs/>
          <w:color w:val="000000"/>
          <w:sz w:val="28"/>
          <w:szCs w:val="28"/>
          <w:lang w:val="ru-RU" w:eastAsia="ru-RU"/>
        </w:rPr>
      </w:pP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Циклические формы и жанры.</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7360B1" w:rsidRPr="00E625E4"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7360B1" w:rsidRPr="00E625E4" w:rsidRDefault="007360B1" w:rsidP="003407CD">
      <w:pPr>
        <w:pStyle w:val="ae"/>
        <w:numPr>
          <w:ilvl w:val="0"/>
          <w:numId w:val="24"/>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знакомство с циклом миниатюр, определение принципа, основного художественного замысла цикла;</w:t>
      </w:r>
    </w:p>
    <w:p w:rsidR="007360B1" w:rsidRPr="00E625E4" w:rsidRDefault="007360B1" w:rsidP="003407CD">
      <w:pPr>
        <w:pStyle w:val="ae"/>
        <w:numPr>
          <w:ilvl w:val="0"/>
          <w:numId w:val="24"/>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разучивание и исполнение небольшого вокального цикла;</w:t>
      </w:r>
    </w:p>
    <w:p w:rsidR="007360B1" w:rsidRPr="00E625E4" w:rsidRDefault="007360B1" w:rsidP="003407CD">
      <w:pPr>
        <w:pStyle w:val="ae"/>
        <w:numPr>
          <w:ilvl w:val="0"/>
          <w:numId w:val="24"/>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знакомство со строением сонатной формы;</w:t>
      </w:r>
    </w:p>
    <w:p w:rsidR="007360B1" w:rsidRPr="00E625E4" w:rsidRDefault="007360B1" w:rsidP="003407CD">
      <w:pPr>
        <w:pStyle w:val="ae"/>
        <w:numPr>
          <w:ilvl w:val="0"/>
          <w:numId w:val="24"/>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определение на слух основных партий-тем в одной из классических сонат;</w:t>
      </w:r>
    </w:p>
    <w:p w:rsidR="007360B1" w:rsidRPr="00E625E4" w:rsidRDefault="007360B1" w:rsidP="003407CD">
      <w:pPr>
        <w:pStyle w:val="ae"/>
        <w:numPr>
          <w:ilvl w:val="0"/>
          <w:numId w:val="24"/>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Симфоническая музыка.</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Одночастные симфонические жанры (увертюра, картина). Симфония.</w:t>
      </w:r>
    </w:p>
    <w:p w:rsidR="007360B1" w:rsidRPr="00E625E4"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7360B1" w:rsidRPr="00E625E4" w:rsidRDefault="007360B1" w:rsidP="003407CD">
      <w:pPr>
        <w:pStyle w:val="ae"/>
        <w:numPr>
          <w:ilvl w:val="0"/>
          <w:numId w:val="25"/>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знакомство с образцами симфонической музыки: программной увертюры, классической 4-частной симфонии;</w:t>
      </w:r>
    </w:p>
    <w:p w:rsidR="007360B1" w:rsidRPr="00E625E4" w:rsidRDefault="007360B1" w:rsidP="003407CD">
      <w:pPr>
        <w:pStyle w:val="ae"/>
        <w:numPr>
          <w:ilvl w:val="0"/>
          <w:numId w:val="25"/>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7360B1" w:rsidRPr="00E625E4" w:rsidRDefault="007360B1" w:rsidP="003407CD">
      <w:pPr>
        <w:pStyle w:val="ae"/>
        <w:numPr>
          <w:ilvl w:val="0"/>
          <w:numId w:val="25"/>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образно-тематический конспект;</w:t>
      </w:r>
    </w:p>
    <w:p w:rsidR="007360B1" w:rsidRPr="00E625E4" w:rsidRDefault="007360B1" w:rsidP="003407CD">
      <w:pPr>
        <w:pStyle w:val="ae"/>
        <w:numPr>
          <w:ilvl w:val="0"/>
          <w:numId w:val="25"/>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7360B1" w:rsidRPr="00E625E4" w:rsidRDefault="007360B1" w:rsidP="003407CD">
      <w:pPr>
        <w:pStyle w:val="ae"/>
        <w:numPr>
          <w:ilvl w:val="0"/>
          <w:numId w:val="25"/>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слушание целиком не менее одного симфонического произведения;</w:t>
      </w:r>
    </w:p>
    <w:p w:rsidR="007360B1" w:rsidRPr="00E625E4" w:rsidRDefault="007360B1" w:rsidP="003407CD">
      <w:pPr>
        <w:pStyle w:val="ae"/>
        <w:numPr>
          <w:ilvl w:val="0"/>
          <w:numId w:val="25"/>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посещение концерта (в том числе виртуального) симфонической музыки;</w:t>
      </w:r>
    </w:p>
    <w:p w:rsidR="007360B1" w:rsidRPr="00E625E4" w:rsidRDefault="007360B1" w:rsidP="003407CD">
      <w:pPr>
        <w:pStyle w:val="ae"/>
        <w:numPr>
          <w:ilvl w:val="0"/>
          <w:numId w:val="25"/>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7360B1" w:rsidRPr="00E625E4" w:rsidRDefault="007360B1" w:rsidP="003407CD">
      <w:pPr>
        <w:pStyle w:val="ae"/>
        <w:numPr>
          <w:ilvl w:val="0"/>
          <w:numId w:val="25"/>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последующее составление рецензии на концерт.</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Театральные жанры.</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lastRenderedPageBreak/>
        <w:t>Содержание.</w:t>
      </w:r>
      <w:r w:rsidRPr="00404AD2">
        <w:rPr>
          <w:rFonts w:ascii="Times New Roman" w:eastAsia="Times New Roman" w:hAnsi="Times New Roman" w:cs="Times New Roman"/>
          <w:color w:val="000000"/>
          <w:sz w:val="28"/>
          <w:szCs w:val="28"/>
          <w:lang w:val="ru-RU" w:eastAsia="ru-RU"/>
        </w:rPr>
        <w:t xml:space="preserve">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7360B1" w:rsidRPr="00E625E4"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7360B1" w:rsidRPr="00E625E4" w:rsidRDefault="007360B1" w:rsidP="003407CD">
      <w:pPr>
        <w:pStyle w:val="ae"/>
        <w:numPr>
          <w:ilvl w:val="0"/>
          <w:numId w:val="26"/>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знакомство с отдельными номерами из известных опер, балетов;</w:t>
      </w:r>
    </w:p>
    <w:p w:rsidR="007360B1" w:rsidRPr="00E625E4" w:rsidRDefault="007360B1" w:rsidP="003407CD">
      <w:pPr>
        <w:pStyle w:val="ae"/>
        <w:numPr>
          <w:ilvl w:val="0"/>
          <w:numId w:val="26"/>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7360B1" w:rsidRPr="00E625E4" w:rsidRDefault="007360B1" w:rsidP="003407CD">
      <w:pPr>
        <w:pStyle w:val="ae"/>
        <w:numPr>
          <w:ilvl w:val="0"/>
          <w:numId w:val="26"/>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музыкальная викторина на материале изученных фрагментов музыкальных спектаклей;</w:t>
      </w:r>
    </w:p>
    <w:p w:rsidR="007360B1" w:rsidRPr="00E625E4" w:rsidRDefault="007360B1" w:rsidP="003407CD">
      <w:pPr>
        <w:pStyle w:val="ae"/>
        <w:numPr>
          <w:ilvl w:val="0"/>
          <w:numId w:val="26"/>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различение, определение на слух:</w:t>
      </w:r>
    </w:p>
    <w:p w:rsidR="007360B1" w:rsidRPr="00E625E4" w:rsidRDefault="007360B1" w:rsidP="003407CD">
      <w:pPr>
        <w:pStyle w:val="ae"/>
        <w:numPr>
          <w:ilvl w:val="0"/>
          <w:numId w:val="26"/>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тембров голосов оперных певцов;</w:t>
      </w:r>
    </w:p>
    <w:p w:rsidR="007360B1" w:rsidRPr="00E625E4" w:rsidRDefault="007360B1" w:rsidP="003407CD">
      <w:pPr>
        <w:pStyle w:val="ae"/>
        <w:numPr>
          <w:ilvl w:val="0"/>
          <w:numId w:val="26"/>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оркестровых групп, тембров инструментов;</w:t>
      </w:r>
    </w:p>
    <w:p w:rsidR="007360B1" w:rsidRPr="00E625E4" w:rsidRDefault="007360B1" w:rsidP="003407CD">
      <w:pPr>
        <w:pStyle w:val="ae"/>
        <w:numPr>
          <w:ilvl w:val="0"/>
          <w:numId w:val="26"/>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типа номера (соло, дуэт, хор);</w:t>
      </w:r>
    </w:p>
    <w:p w:rsidR="007360B1" w:rsidRPr="00E625E4" w:rsidRDefault="007360B1" w:rsidP="003407CD">
      <w:pPr>
        <w:pStyle w:val="ae"/>
        <w:numPr>
          <w:ilvl w:val="0"/>
          <w:numId w:val="26"/>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7360B1" w:rsidRPr="00E625E4" w:rsidRDefault="007360B1" w:rsidP="003407CD">
      <w:pPr>
        <w:pStyle w:val="ae"/>
        <w:numPr>
          <w:ilvl w:val="0"/>
          <w:numId w:val="26"/>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последующее составление рецензии на спектакль.</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Вариативные модули</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Модуль № 5 «Музыка народов мира»</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 – древнейший язык человечества.</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color w:val="000000"/>
          <w:sz w:val="28"/>
          <w:szCs w:val="28"/>
          <w:lang w:val="ru-RU" w:eastAsia="ru-RU"/>
        </w:rPr>
        <w:t xml:space="preserve"> </w:t>
      </w:r>
      <w:r w:rsidRPr="00404AD2">
        <w:rPr>
          <w:rFonts w:ascii="Times New Roman" w:eastAsia="Times New Roman" w:hAnsi="Times New Roman" w:cs="Times New Roman"/>
          <w:color w:val="000000"/>
          <w:sz w:val="28"/>
          <w:szCs w:val="28"/>
          <w:lang w:val="ru-RU" w:eastAsia="ru-RU"/>
        </w:rPr>
        <w:t>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7360B1" w:rsidRPr="00E625E4"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7360B1" w:rsidRPr="00E625E4" w:rsidRDefault="007360B1" w:rsidP="003407CD">
      <w:pPr>
        <w:pStyle w:val="ae"/>
        <w:numPr>
          <w:ilvl w:val="0"/>
          <w:numId w:val="27"/>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7360B1" w:rsidRPr="00E625E4" w:rsidRDefault="007360B1" w:rsidP="003407CD">
      <w:pPr>
        <w:pStyle w:val="ae"/>
        <w:numPr>
          <w:ilvl w:val="0"/>
          <w:numId w:val="27"/>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импровизация в духе древнего обряда (вызывание дождя, поклонение тотемному животному);</w:t>
      </w:r>
    </w:p>
    <w:p w:rsidR="007360B1" w:rsidRPr="00E625E4" w:rsidRDefault="007360B1" w:rsidP="003407CD">
      <w:pPr>
        <w:pStyle w:val="ae"/>
        <w:numPr>
          <w:ilvl w:val="0"/>
          <w:numId w:val="27"/>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озвучивание, театрализация легенды (мифа) о музыке;</w:t>
      </w:r>
    </w:p>
    <w:p w:rsidR="007360B1" w:rsidRPr="00E625E4" w:rsidRDefault="007360B1" w:rsidP="003407CD">
      <w:pPr>
        <w:pStyle w:val="ae"/>
        <w:numPr>
          <w:ilvl w:val="0"/>
          <w:numId w:val="27"/>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квесты, викторины, интеллектуальные игры;</w:t>
      </w:r>
    </w:p>
    <w:p w:rsidR="007360B1" w:rsidRPr="00E625E4" w:rsidRDefault="007360B1" w:rsidP="003407CD">
      <w:pPr>
        <w:pStyle w:val="ae"/>
        <w:numPr>
          <w:ilvl w:val="0"/>
          <w:numId w:val="27"/>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 xml:space="preserve">исследовательские проекты в рамках тематики «Мифы Древней Греции в музыкальном искусстве </w:t>
      </w:r>
      <w:r w:rsidRPr="00E625E4">
        <w:rPr>
          <w:rFonts w:ascii="Times New Roman" w:eastAsia="Times New Roman" w:hAnsi="Times New Roman" w:cs="Times New Roman"/>
          <w:color w:val="000000"/>
          <w:sz w:val="28"/>
          <w:szCs w:val="28"/>
          <w:lang w:eastAsia="ru-RU"/>
        </w:rPr>
        <w:t>XVII</w:t>
      </w:r>
      <w:r w:rsidRPr="00E625E4">
        <w:rPr>
          <w:rFonts w:ascii="Times New Roman" w:eastAsia="Times New Roman" w:hAnsi="Times New Roman" w:cs="Times New Roman"/>
          <w:color w:val="000000"/>
          <w:sz w:val="28"/>
          <w:szCs w:val="28"/>
          <w:lang w:val="ru-RU" w:eastAsia="ru-RU"/>
        </w:rPr>
        <w:t>—</w:t>
      </w:r>
      <w:r w:rsidRPr="00E625E4">
        <w:rPr>
          <w:rFonts w:ascii="Times New Roman" w:eastAsia="Times New Roman" w:hAnsi="Times New Roman" w:cs="Times New Roman"/>
          <w:color w:val="000000"/>
          <w:sz w:val="28"/>
          <w:szCs w:val="28"/>
          <w:lang w:eastAsia="ru-RU"/>
        </w:rPr>
        <w:t>XX</w:t>
      </w:r>
      <w:r w:rsidRPr="00E625E4">
        <w:rPr>
          <w:rFonts w:ascii="Times New Roman" w:eastAsia="Times New Roman" w:hAnsi="Times New Roman" w:cs="Times New Roman"/>
          <w:color w:val="000000"/>
          <w:sz w:val="28"/>
          <w:szCs w:val="28"/>
          <w:lang w:val="ru-RU" w:eastAsia="ru-RU"/>
        </w:rPr>
        <w:t xml:space="preserve"> веков».</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Музыкальный фольклор народов Европы</w:t>
      </w:r>
      <w:r w:rsidRPr="00404AD2">
        <w:rPr>
          <w:rFonts w:ascii="Times New Roman" w:eastAsia="Times New Roman" w:hAnsi="Times New Roman" w:cs="Times New Roman"/>
          <w:color w:val="000000"/>
          <w:sz w:val="28"/>
          <w:szCs w:val="28"/>
          <w:lang w:val="ru-RU" w:eastAsia="ru-RU"/>
        </w:rPr>
        <w:t>.</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color w:val="000000"/>
          <w:sz w:val="28"/>
          <w:szCs w:val="28"/>
          <w:lang w:val="ru-RU" w:eastAsia="ru-RU"/>
        </w:rPr>
        <w:t xml:space="preserve"> </w:t>
      </w:r>
      <w:r w:rsidRPr="00404AD2">
        <w:rPr>
          <w:rFonts w:ascii="Times New Roman" w:eastAsia="Times New Roman" w:hAnsi="Times New Roman" w:cs="Times New Roman"/>
          <w:color w:val="000000"/>
          <w:sz w:val="28"/>
          <w:szCs w:val="28"/>
          <w:lang w:val="ru-RU" w:eastAsia="ru-RU"/>
        </w:rPr>
        <w:t xml:space="preserve">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w:t>
      </w:r>
      <w:r w:rsidRPr="00404AD2">
        <w:rPr>
          <w:rFonts w:ascii="Times New Roman" w:eastAsia="Times New Roman" w:hAnsi="Times New Roman" w:cs="Times New Roman"/>
          <w:color w:val="000000"/>
          <w:sz w:val="28"/>
          <w:szCs w:val="28"/>
          <w:lang w:val="ru-RU" w:eastAsia="ru-RU"/>
        </w:rPr>
        <w:lastRenderedPageBreak/>
        <w:t>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7360B1" w:rsidRPr="00E625E4"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7360B1" w:rsidRPr="00E625E4" w:rsidRDefault="007360B1" w:rsidP="003407CD">
      <w:pPr>
        <w:pStyle w:val="ae"/>
        <w:numPr>
          <w:ilvl w:val="0"/>
          <w:numId w:val="28"/>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выявление характерных интонаций и ритмов в звучании традиционной музыки народов Европы;</w:t>
      </w:r>
    </w:p>
    <w:p w:rsidR="007360B1" w:rsidRPr="00E625E4" w:rsidRDefault="007360B1" w:rsidP="003407CD">
      <w:pPr>
        <w:pStyle w:val="ae"/>
        <w:numPr>
          <w:ilvl w:val="0"/>
          <w:numId w:val="28"/>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выявление общего и особенного при сравнении изучаемых образцов европейского фольклора и фольклора народов России;</w:t>
      </w:r>
    </w:p>
    <w:p w:rsidR="007360B1" w:rsidRPr="00E625E4" w:rsidRDefault="007360B1" w:rsidP="003407CD">
      <w:pPr>
        <w:pStyle w:val="ae"/>
        <w:numPr>
          <w:ilvl w:val="0"/>
          <w:numId w:val="28"/>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разучивание и исполнение народных песен, танцев;</w:t>
      </w:r>
    </w:p>
    <w:p w:rsidR="007360B1" w:rsidRPr="00E625E4" w:rsidRDefault="007360B1" w:rsidP="003407CD">
      <w:pPr>
        <w:pStyle w:val="ae"/>
        <w:numPr>
          <w:ilvl w:val="0"/>
          <w:numId w:val="28"/>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двигательная, ритмическая, интонационная импровизация по мотивам изученных традиций народов Европы (в том числе в форме рондо).</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Музыкальный фольклор народов Азии и Африки.</w:t>
      </w:r>
    </w:p>
    <w:p w:rsidR="007360B1" w:rsidRPr="00F5264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w:t>
      </w:r>
      <w:r w:rsidRPr="00F52642">
        <w:rPr>
          <w:rFonts w:ascii="Times New Roman" w:eastAsia="Times New Roman" w:hAnsi="Times New Roman" w:cs="Times New Roman"/>
          <w:color w:val="000000"/>
          <w:sz w:val="28"/>
          <w:szCs w:val="28"/>
          <w:lang w:val="ru-RU" w:eastAsia="ru-RU"/>
        </w:rPr>
        <w:t>Представления о роли музыки в жизни людей.</w:t>
      </w:r>
    </w:p>
    <w:p w:rsidR="007360B1" w:rsidRPr="00F5264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F52642">
        <w:rPr>
          <w:rFonts w:ascii="Times New Roman" w:eastAsia="Times New Roman" w:hAnsi="Times New Roman" w:cs="Times New Roman"/>
          <w:color w:val="000000"/>
          <w:sz w:val="28"/>
          <w:szCs w:val="28"/>
          <w:lang w:val="ru-RU" w:eastAsia="ru-RU"/>
        </w:rPr>
        <w:t>Виды деятельности обучающихся:</w:t>
      </w:r>
    </w:p>
    <w:p w:rsidR="007360B1" w:rsidRPr="00E625E4" w:rsidRDefault="007360B1" w:rsidP="003407CD">
      <w:pPr>
        <w:pStyle w:val="ae"/>
        <w:numPr>
          <w:ilvl w:val="0"/>
          <w:numId w:val="29"/>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выявление характерных интонаций и ритмов в звучании традиционной музыки народов Африки и Азии;</w:t>
      </w:r>
    </w:p>
    <w:p w:rsidR="007360B1" w:rsidRPr="00E625E4" w:rsidRDefault="007360B1" w:rsidP="003407CD">
      <w:pPr>
        <w:pStyle w:val="ae"/>
        <w:numPr>
          <w:ilvl w:val="0"/>
          <w:numId w:val="29"/>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выявление общего и особенного при сравнении изучаемых образцов азиатского фольклора и фольклора народов России;</w:t>
      </w:r>
    </w:p>
    <w:p w:rsidR="007360B1" w:rsidRPr="00E625E4" w:rsidRDefault="007360B1" w:rsidP="003407CD">
      <w:pPr>
        <w:pStyle w:val="ae"/>
        <w:numPr>
          <w:ilvl w:val="0"/>
          <w:numId w:val="29"/>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разучивание и исполнение народных песен, танцев;</w:t>
      </w:r>
    </w:p>
    <w:p w:rsidR="007360B1" w:rsidRPr="00E625E4" w:rsidRDefault="007360B1" w:rsidP="003407CD">
      <w:pPr>
        <w:pStyle w:val="ae"/>
        <w:numPr>
          <w:ilvl w:val="0"/>
          <w:numId w:val="29"/>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коллективные ритмические импровизации на шумовых и ударных инструментах;</w:t>
      </w:r>
    </w:p>
    <w:p w:rsidR="007360B1" w:rsidRPr="00E625E4" w:rsidRDefault="007360B1" w:rsidP="003407CD">
      <w:pPr>
        <w:pStyle w:val="ae"/>
        <w:numPr>
          <w:ilvl w:val="0"/>
          <w:numId w:val="29"/>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исследовательские проекты по теме «Музыка стран Азии и Африки».</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Народная музыка Американского континента.</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Стили и жанры американской музыки (кантри, блюз, спиричуэлс, самба, босса-нова). Смешение интонаций и ритмов различного происхождения.</w:t>
      </w:r>
    </w:p>
    <w:p w:rsidR="007360B1" w:rsidRPr="00E625E4"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7360B1" w:rsidRPr="00E625E4" w:rsidRDefault="007360B1" w:rsidP="003407CD">
      <w:pPr>
        <w:pStyle w:val="ae"/>
        <w:numPr>
          <w:ilvl w:val="0"/>
          <w:numId w:val="30"/>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7360B1" w:rsidRPr="00E625E4" w:rsidRDefault="007360B1" w:rsidP="003407CD">
      <w:pPr>
        <w:pStyle w:val="ae"/>
        <w:numPr>
          <w:ilvl w:val="0"/>
          <w:numId w:val="30"/>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разучивание и исполнение народных песен, танцев;</w:t>
      </w:r>
    </w:p>
    <w:p w:rsidR="007360B1" w:rsidRPr="00E625E4" w:rsidRDefault="007360B1" w:rsidP="003407CD">
      <w:pPr>
        <w:pStyle w:val="ae"/>
        <w:numPr>
          <w:ilvl w:val="0"/>
          <w:numId w:val="30"/>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индивидуальные и коллективные ритмические и мелодические импровизации в стиле (жанре) изучаемой традиции.</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Модуль № 6 «Европейская классическая музыка»</w:t>
      </w:r>
      <w:r w:rsidRPr="00196C84">
        <w:rPr>
          <w:rFonts w:ascii="Times New Roman" w:eastAsia="Times New Roman" w:hAnsi="Times New Roman" w:cs="Times New Roman"/>
          <w:color w:val="000000"/>
          <w:sz w:val="28"/>
          <w:szCs w:val="28"/>
          <w:lang w:eastAsia="ru-RU"/>
        </w:rPr>
        <w:t> </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Национальные истоки классической музыки.</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7360B1" w:rsidRPr="00E625E4"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7360B1" w:rsidRPr="00E625E4" w:rsidRDefault="007360B1" w:rsidP="003407CD">
      <w:pPr>
        <w:pStyle w:val="ae"/>
        <w:numPr>
          <w:ilvl w:val="0"/>
          <w:numId w:val="31"/>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знакомство с образцами музыки разных жанров, типичных для рассматриваемых национальных стилей, творчества изучаемых композиторов;</w:t>
      </w:r>
    </w:p>
    <w:p w:rsidR="007360B1" w:rsidRPr="00E625E4" w:rsidRDefault="007360B1" w:rsidP="003407CD">
      <w:pPr>
        <w:pStyle w:val="ae"/>
        <w:numPr>
          <w:ilvl w:val="0"/>
          <w:numId w:val="31"/>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lastRenderedPageBreak/>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7360B1" w:rsidRPr="00E625E4" w:rsidRDefault="007360B1" w:rsidP="003407CD">
      <w:pPr>
        <w:pStyle w:val="ae"/>
        <w:numPr>
          <w:ilvl w:val="0"/>
          <w:numId w:val="31"/>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7360B1" w:rsidRPr="00E625E4" w:rsidRDefault="007360B1" w:rsidP="003407CD">
      <w:pPr>
        <w:pStyle w:val="ae"/>
        <w:numPr>
          <w:ilvl w:val="0"/>
          <w:numId w:val="31"/>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музыкальная викторина на знание музыки, названий и авторов изученных произведений;</w:t>
      </w:r>
    </w:p>
    <w:p w:rsidR="007360B1" w:rsidRPr="00E625E4" w:rsidRDefault="007360B1" w:rsidP="003407CD">
      <w:pPr>
        <w:pStyle w:val="ae"/>
        <w:numPr>
          <w:ilvl w:val="0"/>
          <w:numId w:val="31"/>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Музыкант и публика.</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7360B1" w:rsidRPr="00E625E4"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7360B1" w:rsidRPr="00E625E4" w:rsidRDefault="007360B1" w:rsidP="003407CD">
      <w:pPr>
        <w:pStyle w:val="ae"/>
        <w:numPr>
          <w:ilvl w:val="0"/>
          <w:numId w:val="32"/>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знакомство с образцами виртуозной музыки;</w:t>
      </w:r>
    </w:p>
    <w:p w:rsidR="007360B1" w:rsidRPr="00E625E4" w:rsidRDefault="007360B1" w:rsidP="003407CD">
      <w:pPr>
        <w:pStyle w:val="ae"/>
        <w:numPr>
          <w:ilvl w:val="0"/>
          <w:numId w:val="32"/>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размышление над фактами биографий великих музыкантов – как любимцев публики, так и непонятых современниками;</w:t>
      </w:r>
    </w:p>
    <w:p w:rsidR="007360B1" w:rsidRPr="00E625E4" w:rsidRDefault="007360B1" w:rsidP="003407CD">
      <w:pPr>
        <w:pStyle w:val="ae"/>
        <w:numPr>
          <w:ilvl w:val="0"/>
          <w:numId w:val="32"/>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7360B1" w:rsidRPr="00E625E4" w:rsidRDefault="007360B1" w:rsidP="003407CD">
      <w:pPr>
        <w:pStyle w:val="ae"/>
        <w:numPr>
          <w:ilvl w:val="0"/>
          <w:numId w:val="32"/>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музыкальная викторина на знание музыки, названий и авторов изученных произведений;</w:t>
      </w:r>
    </w:p>
    <w:p w:rsidR="007360B1" w:rsidRPr="00E625E4" w:rsidRDefault="007360B1" w:rsidP="003407CD">
      <w:pPr>
        <w:pStyle w:val="ae"/>
        <w:numPr>
          <w:ilvl w:val="0"/>
          <w:numId w:val="32"/>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знание и соблюдение общепринятых норм слушания музыки, правил поведения в концертном зале, театре оперы и балета;</w:t>
      </w:r>
    </w:p>
    <w:p w:rsidR="007360B1" w:rsidRPr="00E625E4" w:rsidRDefault="007360B1" w:rsidP="003407CD">
      <w:pPr>
        <w:pStyle w:val="ae"/>
        <w:numPr>
          <w:ilvl w:val="0"/>
          <w:numId w:val="32"/>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 – зеркало эпохи.</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color w:val="000000"/>
          <w:sz w:val="28"/>
          <w:szCs w:val="28"/>
          <w:lang w:val="ru-RU" w:eastAsia="ru-RU"/>
        </w:rPr>
        <w:t xml:space="preserve"> </w:t>
      </w:r>
      <w:r w:rsidRPr="00404AD2">
        <w:rPr>
          <w:rFonts w:ascii="Times New Roman" w:eastAsia="Times New Roman" w:hAnsi="Times New Roman" w:cs="Times New Roman"/>
          <w:color w:val="000000"/>
          <w:sz w:val="28"/>
          <w:szCs w:val="28"/>
          <w:lang w:val="ru-RU" w:eastAsia="ru-RU"/>
        </w:rPr>
        <w:t>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color w:val="000000"/>
          <w:sz w:val="28"/>
          <w:szCs w:val="28"/>
          <w:lang w:val="ru-RU" w:eastAsia="ru-RU"/>
        </w:rPr>
        <w:t>Виды деятельности обучающихся:</w:t>
      </w:r>
    </w:p>
    <w:p w:rsidR="007360B1" w:rsidRPr="00E625E4" w:rsidRDefault="007360B1" w:rsidP="003407CD">
      <w:pPr>
        <w:pStyle w:val="ae"/>
        <w:numPr>
          <w:ilvl w:val="0"/>
          <w:numId w:val="33"/>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знакомство с образцами полифонической и гомофонно-гармонической музыки;</w:t>
      </w:r>
    </w:p>
    <w:p w:rsidR="007360B1" w:rsidRPr="00E625E4" w:rsidRDefault="007360B1" w:rsidP="003407CD">
      <w:pPr>
        <w:pStyle w:val="ae"/>
        <w:numPr>
          <w:ilvl w:val="0"/>
          <w:numId w:val="33"/>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7360B1" w:rsidRPr="00E625E4" w:rsidRDefault="007360B1" w:rsidP="003407CD">
      <w:pPr>
        <w:pStyle w:val="ae"/>
        <w:numPr>
          <w:ilvl w:val="0"/>
          <w:numId w:val="33"/>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исполнение вокальных, ритмических, речевых канонов;</w:t>
      </w:r>
    </w:p>
    <w:p w:rsidR="007360B1" w:rsidRPr="00E625E4" w:rsidRDefault="007360B1" w:rsidP="003407CD">
      <w:pPr>
        <w:pStyle w:val="ae"/>
        <w:numPr>
          <w:ilvl w:val="0"/>
          <w:numId w:val="33"/>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lastRenderedPageBreak/>
        <w:t>музыкальная викторина на знание музыки, названий и авторов изученных произведений;</w:t>
      </w:r>
    </w:p>
    <w:p w:rsidR="007360B1" w:rsidRPr="00E625E4" w:rsidRDefault="007360B1" w:rsidP="003407CD">
      <w:pPr>
        <w:pStyle w:val="ae"/>
        <w:numPr>
          <w:ilvl w:val="0"/>
          <w:numId w:val="33"/>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Музыкальный образ.</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7360B1" w:rsidRPr="00E625E4"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7360B1" w:rsidRPr="00E625E4" w:rsidRDefault="007360B1" w:rsidP="003407CD">
      <w:pPr>
        <w:pStyle w:val="ae"/>
        <w:numPr>
          <w:ilvl w:val="0"/>
          <w:numId w:val="34"/>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7360B1" w:rsidRPr="00E625E4" w:rsidRDefault="007360B1" w:rsidP="003407CD">
      <w:pPr>
        <w:pStyle w:val="ae"/>
        <w:numPr>
          <w:ilvl w:val="0"/>
          <w:numId w:val="34"/>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7360B1" w:rsidRPr="00E625E4" w:rsidRDefault="007360B1" w:rsidP="003407CD">
      <w:pPr>
        <w:pStyle w:val="ae"/>
        <w:numPr>
          <w:ilvl w:val="0"/>
          <w:numId w:val="34"/>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7360B1" w:rsidRPr="00E625E4" w:rsidRDefault="007360B1" w:rsidP="003407CD">
      <w:pPr>
        <w:pStyle w:val="ae"/>
        <w:numPr>
          <w:ilvl w:val="0"/>
          <w:numId w:val="34"/>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музыкальная викторина на знание музыки, названий и авторов изученных произведений;</w:t>
      </w:r>
    </w:p>
    <w:p w:rsidR="007360B1" w:rsidRPr="00E625E4" w:rsidRDefault="007360B1" w:rsidP="003407CD">
      <w:pPr>
        <w:pStyle w:val="ae"/>
        <w:numPr>
          <w:ilvl w:val="0"/>
          <w:numId w:val="34"/>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7360B1" w:rsidRDefault="007360B1" w:rsidP="003407CD">
      <w:pPr>
        <w:shd w:val="clear" w:color="auto" w:fill="FFFFFF"/>
        <w:spacing w:after="0" w:line="240" w:lineRule="auto"/>
        <w:ind w:left="142" w:firstLine="709"/>
        <w:jc w:val="both"/>
        <w:rPr>
          <w:rFonts w:ascii="Times New Roman" w:eastAsia="Times New Roman" w:hAnsi="Times New Roman" w:cs="Times New Roman"/>
          <w:b/>
          <w:bCs/>
          <w:color w:val="000000"/>
          <w:sz w:val="28"/>
          <w:szCs w:val="28"/>
          <w:lang w:val="ru-RU" w:eastAsia="ru-RU"/>
        </w:rPr>
      </w:pP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Музыкальная драматургия.</w:t>
      </w:r>
    </w:p>
    <w:p w:rsidR="007360B1" w:rsidRPr="00196C84" w:rsidRDefault="007360B1" w:rsidP="003407CD">
      <w:pPr>
        <w:shd w:val="clear" w:color="auto" w:fill="FFFFFF"/>
        <w:spacing w:after="0" w:line="240" w:lineRule="auto"/>
        <w:ind w:left="142" w:firstLine="709"/>
        <w:jc w:val="both"/>
        <w:rPr>
          <w:rFonts w:ascii="Calibri" w:eastAsia="Times New Roman" w:hAnsi="Calibri" w:cs="Arial"/>
          <w:color w:val="000000"/>
          <w:lang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Развитие музыкальных образов. Музыкальная тема. Принципы музыкального развития: повтор, контраст, разработка. </w:t>
      </w:r>
      <w:r w:rsidRPr="00E625E4">
        <w:rPr>
          <w:rFonts w:ascii="Times New Roman" w:eastAsia="Times New Roman" w:hAnsi="Times New Roman" w:cs="Times New Roman"/>
          <w:color w:val="000000"/>
          <w:sz w:val="28"/>
          <w:szCs w:val="28"/>
          <w:lang w:val="ru-RU" w:eastAsia="ru-RU"/>
        </w:rPr>
        <w:t xml:space="preserve">Музыкальная форма </w:t>
      </w:r>
      <w:r w:rsidRPr="00196C84">
        <w:rPr>
          <w:rFonts w:ascii="Times New Roman" w:eastAsia="Times New Roman" w:hAnsi="Times New Roman" w:cs="Times New Roman"/>
          <w:color w:val="000000"/>
          <w:sz w:val="28"/>
          <w:szCs w:val="28"/>
          <w:lang w:eastAsia="ru-RU"/>
        </w:rPr>
        <w:t>– строение музыкального произведения.</w:t>
      </w:r>
    </w:p>
    <w:p w:rsidR="007360B1" w:rsidRPr="00E625E4" w:rsidRDefault="007360B1" w:rsidP="003407CD">
      <w:pPr>
        <w:shd w:val="clear" w:color="auto" w:fill="FFFFFF"/>
        <w:spacing w:after="0" w:line="240" w:lineRule="auto"/>
        <w:ind w:left="142" w:firstLine="709"/>
        <w:jc w:val="both"/>
        <w:rPr>
          <w:rFonts w:ascii="Calibri" w:eastAsia="Times New Roman" w:hAnsi="Calibri" w:cs="Arial"/>
          <w:i/>
          <w:color w:val="000000"/>
          <w:lang w:eastAsia="ru-RU"/>
        </w:rPr>
      </w:pPr>
      <w:r w:rsidRPr="00E625E4">
        <w:rPr>
          <w:rFonts w:ascii="Times New Roman" w:eastAsia="Times New Roman" w:hAnsi="Times New Roman" w:cs="Times New Roman"/>
          <w:i/>
          <w:color w:val="000000"/>
          <w:sz w:val="28"/>
          <w:szCs w:val="28"/>
          <w:lang w:eastAsia="ru-RU"/>
        </w:rPr>
        <w:t>Виды деятельности обучающихся:</w:t>
      </w:r>
    </w:p>
    <w:p w:rsidR="007360B1" w:rsidRPr="00E625E4" w:rsidRDefault="007360B1" w:rsidP="003407CD">
      <w:pPr>
        <w:pStyle w:val="ae"/>
        <w:numPr>
          <w:ilvl w:val="0"/>
          <w:numId w:val="35"/>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наблюдение за развитием музыкальных тем, образов, восприятие логики музыкального развития;</w:t>
      </w:r>
    </w:p>
    <w:p w:rsidR="007360B1" w:rsidRPr="00E625E4" w:rsidRDefault="007360B1" w:rsidP="003407CD">
      <w:pPr>
        <w:pStyle w:val="ae"/>
        <w:numPr>
          <w:ilvl w:val="0"/>
          <w:numId w:val="35"/>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7360B1" w:rsidRPr="00E625E4" w:rsidRDefault="007360B1" w:rsidP="003407CD">
      <w:pPr>
        <w:pStyle w:val="ae"/>
        <w:numPr>
          <w:ilvl w:val="0"/>
          <w:numId w:val="35"/>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узнавание на слух музыкальных тем, их вариантов, видоизмененных в процессе развития;</w:t>
      </w:r>
    </w:p>
    <w:p w:rsidR="007360B1" w:rsidRPr="00E625E4" w:rsidRDefault="007360B1" w:rsidP="003407CD">
      <w:pPr>
        <w:pStyle w:val="ae"/>
        <w:numPr>
          <w:ilvl w:val="0"/>
          <w:numId w:val="35"/>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составление наглядной (буквенной, цифровой) схемы строения музыкального произведения;</w:t>
      </w:r>
    </w:p>
    <w:p w:rsidR="007360B1" w:rsidRPr="00E625E4" w:rsidRDefault="007360B1" w:rsidP="003407CD">
      <w:pPr>
        <w:pStyle w:val="ae"/>
        <w:numPr>
          <w:ilvl w:val="0"/>
          <w:numId w:val="35"/>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7360B1" w:rsidRPr="00E625E4" w:rsidRDefault="007360B1" w:rsidP="003407CD">
      <w:pPr>
        <w:pStyle w:val="ae"/>
        <w:numPr>
          <w:ilvl w:val="0"/>
          <w:numId w:val="35"/>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lastRenderedPageBreak/>
        <w:t>музыкальная викторина на знание музыки, названий и авторов изученных произведений;</w:t>
      </w:r>
    </w:p>
    <w:p w:rsidR="007360B1" w:rsidRPr="00E625E4" w:rsidRDefault="007360B1" w:rsidP="003407CD">
      <w:pPr>
        <w:pStyle w:val="ae"/>
        <w:numPr>
          <w:ilvl w:val="0"/>
          <w:numId w:val="35"/>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Музыкальный стиль.</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7360B1" w:rsidRPr="00E625E4"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7360B1" w:rsidRPr="00E625E4" w:rsidRDefault="007360B1" w:rsidP="003407CD">
      <w:pPr>
        <w:pStyle w:val="ae"/>
        <w:numPr>
          <w:ilvl w:val="0"/>
          <w:numId w:val="36"/>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обобщение и систематизация знаний о различных проявлениях музыкального стиля (стиль композитора, национальный стиль, стиль эпохи);</w:t>
      </w:r>
    </w:p>
    <w:p w:rsidR="007360B1" w:rsidRPr="00BF5012" w:rsidRDefault="007360B1" w:rsidP="003407CD">
      <w:pPr>
        <w:pStyle w:val="ae"/>
        <w:numPr>
          <w:ilvl w:val="0"/>
          <w:numId w:val="36"/>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исполнение 2–3 вокальных произведений – образцов барокко, классицизма, романтизма, импрессионизма (подлинных или стилизованных);</w:t>
      </w:r>
    </w:p>
    <w:p w:rsidR="007360B1" w:rsidRPr="00BF5012" w:rsidRDefault="007360B1" w:rsidP="003407CD">
      <w:pPr>
        <w:pStyle w:val="ae"/>
        <w:numPr>
          <w:ilvl w:val="0"/>
          <w:numId w:val="36"/>
        </w:numPr>
        <w:shd w:val="clear" w:color="auto" w:fill="FFFFFF"/>
        <w:spacing w:after="0" w:line="240" w:lineRule="auto"/>
        <w:ind w:left="142" w:firstLine="709"/>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t>музыкальная викторина на знание музыки, названий и авторов изученных произведений;</w:t>
      </w:r>
    </w:p>
    <w:p w:rsidR="007360B1" w:rsidRPr="00BF5012" w:rsidRDefault="007360B1" w:rsidP="003407CD">
      <w:pPr>
        <w:pStyle w:val="ae"/>
        <w:numPr>
          <w:ilvl w:val="0"/>
          <w:numId w:val="36"/>
        </w:numPr>
        <w:shd w:val="clear" w:color="auto" w:fill="FFFFFF"/>
        <w:spacing w:after="0" w:line="240" w:lineRule="auto"/>
        <w:ind w:left="142" w:firstLine="709"/>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t>определение на слух в звучании незнакомого произведения:</w:t>
      </w:r>
    </w:p>
    <w:p w:rsidR="007360B1" w:rsidRPr="00BF5012" w:rsidRDefault="007360B1" w:rsidP="003407CD">
      <w:pPr>
        <w:pStyle w:val="ae"/>
        <w:numPr>
          <w:ilvl w:val="0"/>
          <w:numId w:val="36"/>
        </w:numPr>
        <w:shd w:val="clear" w:color="auto" w:fill="FFFFFF"/>
        <w:spacing w:after="0" w:line="240" w:lineRule="auto"/>
        <w:ind w:left="142" w:firstLine="709"/>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t>принадлежности к одному из изученных стилей;</w:t>
      </w:r>
    </w:p>
    <w:p w:rsidR="007360B1" w:rsidRPr="00BF5012" w:rsidRDefault="007360B1" w:rsidP="003407CD">
      <w:pPr>
        <w:pStyle w:val="ae"/>
        <w:numPr>
          <w:ilvl w:val="0"/>
          <w:numId w:val="36"/>
        </w:numPr>
        <w:shd w:val="clear" w:color="auto" w:fill="FFFFFF"/>
        <w:spacing w:after="0" w:line="240" w:lineRule="auto"/>
        <w:ind w:left="142" w:firstLine="709"/>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t>исполнительского состава (количество и состав исполнителей, музыкальных инструментов);</w:t>
      </w:r>
    </w:p>
    <w:p w:rsidR="007360B1" w:rsidRPr="00BF5012" w:rsidRDefault="007360B1" w:rsidP="003407CD">
      <w:pPr>
        <w:pStyle w:val="ae"/>
        <w:numPr>
          <w:ilvl w:val="0"/>
          <w:numId w:val="36"/>
        </w:numPr>
        <w:shd w:val="clear" w:color="auto" w:fill="FFFFFF"/>
        <w:spacing w:after="0" w:line="240" w:lineRule="auto"/>
        <w:ind w:left="142" w:firstLine="709"/>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t>жанра, круга образов;</w:t>
      </w:r>
    </w:p>
    <w:p w:rsidR="007360B1" w:rsidRPr="00BF5012" w:rsidRDefault="007360B1" w:rsidP="003407CD">
      <w:pPr>
        <w:pStyle w:val="ae"/>
        <w:numPr>
          <w:ilvl w:val="0"/>
          <w:numId w:val="36"/>
        </w:numPr>
        <w:shd w:val="clear" w:color="auto" w:fill="FFFFFF"/>
        <w:spacing w:after="0" w:line="240" w:lineRule="auto"/>
        <w:ind w:left="142" w:firstLine="709"/>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7360B1" w:rsidRPr="00BF5012" w:rsidRDefault="007360B1" w:rsidP="003407CD">
      <w:pPr>
        <w:pStyle w:val="ae"/>
        <w:numPr>
          <w:ilvl w:val="0"/>
          <w:numId w:val="36"/>
        </w:numPr>
        <w:shd w:val="clear" w:color="auto" w:fill="FFFFFF"/>
        <w:spacing w:after="0" w:line="240" w:lineRule="auto"/>
        <w:ind w:left="142" w:firstLine="709"/>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t xml:space="preserve">вариативно: исследовательские проекты, посвященные эстетике и особенностям музыкального искусства различных стилей </w:t>
      </w:r>
      <w:r w:rsidRPr="00BF5012">
        <w:rPr>
          <w:rFonts w:ascii="Times New Roman" w:eastAsia="Times New Roman" w:hAnsi="Times New Roman" w:cs="Times New Roman"/>
          <w:color w:val="000000"/>
          <w:sz w:val="28"/>
          <w:szCs w:val="28"/>
          <w:lang w:eastAsia="ru-RU"/>
        </w:rPr>
        <w:t>XX</w:t>
      </w:r>
      <w:r w:rsidRPr="00BF5012">
        <w:rPr>
          <w:rFonts w:ascii="Times New Roman" w:eastAsia="Times New Roman" w:hAnsi="Times New Roman" w:cs="Times New Roman"/>
          <w:color w:val="000000"/>
          <w:sz w:val="28"/>
          <w:szCs w:val="28"/>
          <w:lang w:val="ru-RU" w:eastAsia="ru-RU"/>
        </w:rPr>
        <w:t xml:space="preserve"> века.</w:t>
      </w:r>
    </w:p>
    <w:p w:rsidR="007360B1" w:rsidRPr="00E625E4"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b/>
          <w:bCs/>
          <w:color w:val="000000"/>
          <w:sz w:val="28"/>
          <w:szCs w:val="28"/>
          <w:lang w:val="ru-RU" w:eastAsia="ru-RU"/>
        </w:rPr>
        <w:t>Модуль № 7 «Духовная музыка»</w:t>
      </w:r>
    </w:p>
    <w:p w:rsidR="007360B1" w:rsidRPr="00E625E4"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b/>
          <w:bCs/>
          <w:color w:val="000000"/>
          <w:sz w:val="28"/>
          <w:szCs w:val="28"/>
          <w:lang w:val="ru-RU" w:eastAsia="ru-RU"/>
        </w:rPr>
        <w:t>Храмовый синтез искусств.</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Музыка православного и католического богослужения (колокола, пение </w:t>
      </w:r>
      <w:r w:rsidRPr="00196C84">
        <w:rPr>
          <w:rFonts w:ascii="Times New Roman" w:eastAsia="Times New Roman" w:hAnsi="Times New Roman" w:cs="Times New Roman"/>
          <w:color w:val="000000"/>
          <w:sz w:val="28"/>
          <w:szCs w:val="28"/>
          <w:lang w:eastAsia="ru-RU"/>
        </w:rPr>
        <w:t>acapella</w:t>
      </w:r>
      <w:r w:rsidRPr="00404AD2">
        <w:rPr>
          <w:rFonts w:ascii="Times New Roman" w:eastAsia="Times New Roman" w:hAnsi="Times New Roman" w:cs="Times New Roman"/>
          <w:color w:val="000000"/>
          <w:sz w:val="28"/>
          <w:szCs w:val="28"/>
          <w:lang w:val="ru-RU" w:eastAsia="ru-RU"/>
        </w:rPr>
        <w:t xml:space="preserve"> или пение в Сопровождении органа). Основные жанры, традиции. Образы Христа, Богородицы, Рождества, Воскресения.</w:t>
      </w:r>
    </w:p>
    <w:p w:rsidR="007360B1" w:rsidRPr="00E625E4"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7360B1" w:rsidRPr="00BF5012" w:rsidRDefault="007360B1" w:rsidP="003407CD">
      <w:pPr>
        <w:pStyle w:val="ae"/>
        <w:numPr>
          <w:ilvl w:val="0"/>
          <w:numId w:val="37"/>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7360B1" w:rsidRPr="00BF5012" w:rsidRDefault="007360B1" w:rsidP="003407CD">
      <w:pPr>
        <w:pStyle w:val="ae"/>
        <w:numPr>
          <w:ilvl w:val="0"/>
          <w:numId w:val="37"/>
        </w:numPr>
        <w:shd w:val="clear" w:color="auto" w:fill="FFFFFF"/>
        <w:spacing w:after="0" w:line="240" w:lineRule="auto"/>
        <w:ind w:left="142" w:firstLine="709"/>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7360B1" w:rsidRPr="00BF5012" w:rsidRDefault="007360B1" w:rsidP="003407CD">
      <w:pPr>
        <w:pStyle w:val="ae"/>
        <w:numPr>
          <w:ilvl w:val="0"/>
          <w:numId w:val="37"/>
        </w:numPr>
        <w:shd w:val="clear" w:color="auto" w:fill="FFFFFF"/>
        <w:spacing w:after="0" w:line="240" w:lineRule="auto"/>
        <w:ind w:left="142" w:firstLine="709"/>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t>исполнение вокальных произведений, связанных с религиозной традицией, перекликающихся с ней по тематике;</w:t>
      </w:r>
    </w:p>
    <w:p w:rsidR="007360B1" w:rsidRPr="00BF5012" w:rsidRDefault="007360B1" w:rsidP="003407CD">
      <w:pPr>
        <w:pStyle w:val="ae"/>
        <w:numPr>
          <w:ilvl w:val="0"/>
          <w:numId w:val="37"/>
        </w:numPr>
        <w:shd w:val="clear" w:color="auto" w:fill="FFFFFF"/>
        <w:spacing w:after="0" w:line="240" w:lineRule="auto"/>
        <w:ind w:left="142" w:firstLine="709"/>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t>определение сходства и различия элементов разных видов искусства (музыки, живописи, архитектуры), относящихся:</w:t>
      </w:r>
    </w:p>
    <w:p w:rsidR="007360B1" w:rsidRPr="00BF5012" w:rsidRDefault="007360B1" w:rsidP="003407CD">
      <w:pPr>
        <w:pStyle w:val="ae"/>
        <w:numPr>
          <w:ilvl w:val="0"/>
          <w:numId w:val="37"/>
        </w:numPr>
        <w:shd w:val="clear" w:color="auto" w:fill="FFFFFF"/>
        <w:spacing w:after="0" w:line="240" w:lineRule="auto"/>
        <w:ind w:left="142" w:firstLine="709"/>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t>к русской православной традиции;</w:t>
      </w:r>
    </w:p>
    <w:p w:rsidR="007360B1" w:rsidRPr="00BF5012" w:rsidRDefault="007360B1" w:rsidP="003407CD">
      <w:pPr>
        <w:pStyle w:val="ae"/>
        <w:numPr>
          <w:ilvl w:val="0"/>
          <w:numId w:val="37"/>
        </w:numPr>
        <w:shd w:val="clear" w:color="auto" w:fill="FFFFFF"/>
        <w:spacing w:after="0" w:line="240" w:lineRule="auto"/>
        <w:ind w:left="142" w:firstLine="709"/>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lastRenderedPageBreak/>
        <w:t>западноевропейской христианской традиции;</w:t>
      </w:r>
    </w:p>
    <w:p w:rsidR="007360B1" w:rsidRPr="00BF5012" w:rsidRDefault="007360B1" w:rsidP="003407CD">
      <w:pPr>
        <w:pStyle w:val="ae"/>
        <w:numPr>
          <w:ilvl w:val="0"/>
          <w:numId w:val="37"/>
        </w:numPr>
        <w:shd w:val="clear" w:color="auto" w:fill="FFFFFF"/>
        <w:spacing w:after="0" w:line="240" w:lineRule="auto"/>
        <w:ind w:left="142" w:firstLine="709"/>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t>другим конфессиям (по выбору учителя);</w:t>
      </w:r>
    </w:p>
    <w:p w:rsidR="007360B1" w:rsidRPr="00BF5012" w:rsidRDefault="007360B1" w:rsidP="003407CD">
      <w:pPr>
        <w:pStyle w:val="ae"/>
        <w:numPr>
          <w:ilvl w:val="0"/>
          <w:numId w:val="37"/>
        </w:numPr>
        <w:shd w:val="clear" w:color="auto" w:fill="FFFFFF"/>
        <w:spacing w:after="0" w:line="240" w:lineRule="auto"/>
        <w:ind w:left="142" w:firstLine="709"/>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t>вариативно: посещение концерта духовной музыки.</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Развитие церковной музыки</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7360B1" w:rsidRPr="00E625E4"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E625E4">
        <w:rPr>
          <w:rFonts w:ascii="Times New Roman" w:eastAsia="Times New Roman" w:hAnsi="Times New Roman" w:cs="Times New Roman"/>
          <w:i/>
          <w:color w:val="000000"/>
          <w:sz w:val="28"/>
          <w:szCs w:val="28"/>
          <w:lang w:val="ru-RU" w:eastAsia="ru-RU"/>
        </w:rPr>
        <w:t>Виды деятельности обучающихся:</w:t>
      </w:r>
    </w:p>
    <w:p w:rsidR="007360B1" w:rsidRPr="00BF5012" w:rsidRDefault="007360B1" w:rsidP="003407CD">
      <w:pPr>
        <w:pStyle w:val="ae"/>
        <w:numPr>
          <w:ilvl w:val="0"/>
          <w:numId w:val="78"/>
        </w:numPr>
        <w:shd w:val="clear" w:color="auto" w:fill="FFFFFF"/>
        <w:spacing w:after="0" w:line="240" w:lineRule="auto"/>
        <w:ind w:left="142" w:firstLine="709"/>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t>знакомство с историей возникновения нотной записи;</w:t>
      </w:r>
    </w:p>
    <w:p w:rsidR="007360B1" w:rsidRPr="00E625E4" w:rsidRDefault="007360B1" w:rsidP="003407CD">
      <w:pPr>
        <w:pStyle w:val="ae"/>
        <w:numPr>
          <w:ilvl w:val="0"/>
          <w:numId w:val="38"/>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сравнение нотаций религиозной музыки разных традиций (григорианский хорал, знаменный распев, современные ноты);</w:t>
      </w:r>
    </w:p>
    <w:p w:rsidR="007360B1" w:rsidRPr="00E625E4" w:rsidRDefault="007360B1" w:rsidP="003407CD">
      <w:pPr>
        <w:pStyle w:val="ae"/>
        <w:numPr>
          <w:ilvl w:val="0"/>
          <w:numId w:val="38"/>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знакомство с образцами (фрагментами) средневековых церковных распевов (одноголосие);</w:t>
      </w:r>
    </w:p>
    <w:p w:rsidR="007360B1" w:rsidRPr="00BF5012" w:rsidRDefault="007360B1" w:rsidP="003407CD">
      <w:pPr>
        <w:pStyle w:val="ae"/>
        <w:numPr>
          <w:ilvl w:val="0"/>
          <w:numId w:val="38"/>
        </w:numPr>
        <w:shd w:val="clear" w:color="auto" w:fill="FFFFFF"/>
        <w:spacing w:after="0" w:line="240" w:lineRule="auto"/>
        <w:ind w:left="142" w:firstLine="709"/>
        <w:jc w:val="both"/>
        <w:rPr>
          <w:rFonts w:ascii="Calibri" w:eastAsia="Times New Roman" w:hAnsi="Calibri" w:cs="Arial"/>
          <w:color w:val="000000"/>
          <w:lang w:val="ru-RU" w:eastAsia="ru-RU"/>
        </w:rPr>
      </w:pPr>
      <w:r w:rsidRPr="00E625E4">
        <w:rPr>
          <w:rFonts w:ascii="Times New Roman" w:eastAsia="Times New Roman" w:hAnsi="Times New Roman" w:cs="Times New Roman"/>
          <w:color w:val="000000"/>
          <w:sz w:val="28"/>
          <w:szCs w:val="28"/>
          <w:lang w:val="ru-RU" w:eastAsia="ru-RU"/>
        </w:rPr>
        <w:t>слушание духовной музыки;</w:t>
      </w:r>
      <w:r>
        <w:rPr>
          <w:rFonts w:ascii="Times New Roman" w:eastAsia="Times New Roman" w:hAnsi="Times New Roman" w:cs="Times New Roman"/>
          <w:color w:val="000000"/>
          <w:sz w:val="28"/>
          <w:szCs w:val="28"/>
          <w:lang w:val="ru-RU" w:eastAsia="ru-RU"/>
        </w:rPr>
        <w:t>\</w:t>
      </w:r>
      <w:r w:rsidRPr="00BF5012">
        <w:rPr>
          <w:rFonts w:ascii="Times New Roman" w:eastAsia="Times New Roman" w:hAnsi="Times New Roman" w:cs="Times New Roman"/>
          <w:color w:val="000000"/>
          <w:sz w:val="28"/>
          <w:szCs w:val="28"/>
          <w:lang w:val="ru-RU" w:eastAsia="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r>
        <w:rPr>
          <w:rFonts w:ascii="Times New Roman" w:eastAsia="Times New Roman" w:hAnsi="Times New Roman" w:cs="Times New Roman"/>
          <w:color w:val="000000"/>
          <w:sz w:val="28"/>
          <w:szCs w:val="28"/>
          <w:lang w:val="ru-RU" w:eastAsia="ru-RU"/>
        </w:rPr>
        <w:t>ъ</w:t>
      </w:r>
    </w:p>
    <w:p w:rsidR="007360B1" w:rsidRPr="00BF5012" w:rsidRDefault="007360B1" w:rsidP="003407CD">
      <w:pPr>
        <w:pStyle w:val="ae"/>
        <w:numPr>
          <w:ilvl w:val="0"/>
          <w:numId w:val="38"/>
        </w:numPr>
        <w:shd w:val="clear" w:color="auto" w:fill="FFFFFF"/>
        <w:spacing w:after="0" w:line="240" w:lineRule="auto"/>
        <w:ind w:left="142" w:firstLine="709"/>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t xml:space="preserve">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w:t>
      </w:r>
    </w:p>
    <w:p w:rsidR="007360B1" w:rsidRPr="00BF5012" w:rsidRDefault="007360B1" w:rsidP="003407CD">
      <w:pPr>
        <w:pStyle w:val="ae"/>
        <w:numPr>
          <w:ilvl w:val="0"/>
          <w:numId w:val="38"/>
        </w:numPr>
        <w:shd w:val="clear" w:color="auto" w:fill="FFFFFF"/>
        <w:spacing w:after="0" w:line="240" w:lineRule="auto"/>
        <w:ind w:left="142" w:firstLine="709"/>
        <w:jc w:val="both"/>
        <w:rPr>
          <w:rFonts w:ascii="Calibri" w:eastAsia="Times New Roman" w:hAnsi="Calibri" w:cs="Arial"/>
          <w:color w:val="000000"/>
          <w:lang w:val="ru-RU" w:eastAsia="ru-RU"/>
        </w:rPr>
      </w:pPr>
      <w:r w:rsidRPr="00BF5012">
        <w:rPr>
          <w:rFonts w:ascii="Times New Roman" w:eastAsia="Times New Roman" w:hAnsi="Times New Roman" w:cs="Times New Roman"/>
          <w:color w:val="000000"/>
          <w:sz w:val="28"/>
          <w:szCs w:val="28"/>
          <w:lang w:val="ru-RU" w:eastAsia="ru-RU"/>
        </w:rPr>
        <w:t>исследовательские и творческие проекты, посвященные отдельным произведениям духовной музыки.</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Музыкальные жанры богослужения.</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9E4628">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7360B1" w:rsidRPr="0001789F"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01789F">
        <w:rPr>
          <w:rFonts w:ascii="Times New Roman" w:eastAsia="Times New Roman" w:hAnsi="Times New Roman" w:cs="Times New Roman"/>
          <w:i/>
          <w:color w:val="000000"/>
          <w:sz w:val="28"/>
          <w:szCs w:val="28"/>
          <w:lang w:val="ru-RU" w:eastAsia="ru-RU"/>
        </w:rPr>
        <w:t>Виды деятельности обучающихся:</w:t>
      </w:r>
    </w:p>
    <w:p w:rsidR="007360B1" w:rsidRPr="0001789F" w:rsidRDefault="007360B1" w:rsidP="003407CD">
      <w:pPr>
        <w:pStyle w:val="ae"/>
        <w:numPr>
          <w:ilvl w:val="0"/>
          <w:numId w:val="39"/>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7360B1" w:rsidRPr="0001789F" w:rsidRDefault="007360B1" w:rsidP="003407CD">
      <w:pPr>
        <w:pStyle w:val="ae"/>
        <w:numPr>
          <w:ilvl w:val="0"/>
          <w:numId w:val="39"/>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вокализация музыкальных тем изучаемых духовных произведений;</w:t>
      </w:r>
    </w:p>
    <w:p w:rsidR="007360B1" w:rsidRPr="00F52642" w:rsidRDefault="007360B1" w:rsidP="003407CD">
      <w:pPr>
        <w:pStyle w:val="ae"/>
        <w:numPr>
          <w:ilvl w:val="0"/>
          <w:numId w:val="39"/>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определение на слух изученных произведений и их авторов, иметь представление об особенностях их построения и образов;</w:t>
      </w:r>
    </w:p>
    <w:p w:rsidR="007360B1" w:rsidRPr="0001789F" w:rsidRDefault="007360B1" w:rsidP="003407CD">
      <w:pPr>
        <w:pStyle w:val="ae"/>
        <w:numPr>
          <w:ilvl w:val="0"/>
          <w:numId w:val="39"/>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Религиозные темы и образы в современной музыке.</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i/>
          <w:color w:val="000000"/>
          <w:sz w:val="28"/>
          <w:szCs w:val="28"/>
          <w:lang w:val="ru-RU" w:eastAsia="ru-RU"/>
        </w:rPr>
        <w:t>Содержани</w:t>
      </w:r>
      <w:r>
        <w:rPr>
          <w:rFonts w:ascii="Times New Roman" w:eastAsia="Times New Roman" w:hAnsi="Times New Roman" w:cs="Times New Roman"/>
          <w:i/>
          <w:color w:val="000000"/>
          <w:sz w:val="28"/>
          <w:szCs w:val="28"/>
          <w:lang w:val="ru-RU" w:eastAsia="ru-RU"/>
        </w:rPr>
        <w:t>е.</w:t>
      </w:r>
      <w:r w:rsidRPr="00404AD2">
        <w:rPr>
          <w:rFonts w:ascii="Times New Roman" w:eastAsia="Times New Roman" w:hAnsi="Times New Roman" w:cs="Times New Roman"/>
          <w:color w:val="000000"/>
          <w:sz w:val="28"/>
          <w:szCs w:val="28"/>
          <w:lang w:val="ru-RU" w:eastAsia="ru-RU"/>
        </w:rPr>
        <w:t xml:space="preserve"> Сохранение традиций духовной музыки сегодня. Переосмысление религиозной темы в творчестве композиторов </w:t>
      </w:r>
      <w:r w:rsidRPr="00196C84">
        <w:rPr>
          <w:rFonts w:ascii="Times New Roman" w:eastAsia="Times New Roman" w:hAnsi="Times New Roman" w:cs="Times New Roman"/>
          <w:color w:val="000000"/>
          <w:sz w:val="28"/>
          <w:szCs w:val="28"/>
          <w:lang w:eastAsia="ru-RU"/>
        </w:rPr>
        <w:t>XX</w:t>
      </w:r>
      <w:r w:rsidRPr="00404AD2">
        <w:rPr>
          <w:rFonts w:ascii="Times New Roman" w:eastAsia="Times New Roman" w:hAnsi="Times New Roman" w:cs="Times New Roman"/>
          <w:color w:val="000000"/>
          <w:sz w:val="28"/>
          <w:szCs w:val="28"/>
          <w:lang w:val="ru-RU" w:eastAsia="ru-RU"/>
        </w:rPr>
        <w:t>–</w:t>
      </w:r>
      <w:r w:rsidRPr="00196C84">
        <w:rPr>
          <w:rFonts w:ascii="Times New Roman" w:eastAsia="Times New Roman" w:hAnsi="Times New Roman" w:cs="Times New Roman"/>
          <w:color w:val="000000"/>
          <w:sz w:val="28"/>
          <w:szCs w:val="28"/>
          <w:lang w:eastAsia="ru-RU"/>
        </w:rPr>
        <w:t>XXI</w:t>
      </w:r>
      <w:r w:rsidRPr="00404AD2">
        <w:rPr>
          <w:rFonts w:ascii="Times New Roman" w:eastAsia="Times New Roman" w:hAnsi="Times New Roman" w:cs="Times New Roman"/>
          <w:color w:val="000000"/>
          <w:sz w:val="28"/>
          <w:szCs w:val="28"/>
          <w:lang w:val="ru-RU" w:eastAsia="ru-RU"/>
        </w:rPr>
        <w:t xml:space="preserve"> веков. Религиозная тематика в контексте современной культуры.</w:t>
      </w:r>
    </w:p>
    <w:p w:rsidR="007360B1" w:rsidRPr="0001789F"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01789F">
        <w:rPr>
          <w:rFonts w:ascii="Times New Roman" w:eastAsia="Times New Roman" w:hAnsi="Times New Roman" w:cs="Times New Roman"/>
          <w:i/>
          <w:color w:val="000000"/>
          <w:sz w:val="28"/>
          <w:szCs w:val="28"/>
          <w:lang w:val="ru-RU" w:eastAsia="ru-RU"/>
        </w:rPr>
        <w:t>Виды деятельности обучающихся:</w:t>
      </w:r>
    </w:p>
    <w:p w:rsidR="007360B1" w:rsidRPr="0001789F" w:rsidRDefault="007360B1" w:rsidP="003407CD">
      <w:pPr>
        <w:pStyle w:val="ae"/>
        <w:numPr>
          <w:ilvl w:val="0"/>
          <w:numId w:val="40"/>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 xml:space="preserve">сопоставление тенденций сохранения и переосмысления религиозной традиции в культуре </w:t>
      </w:r>
      <w:r w:rsidRPr="0001789F">
        <w:rPr>
          <w:rFonts w:ascii="Times New Roman" w:eastAsia="Times New Roman" w:hAnsi="Times New Roman" w:cs="Times New Roman"/>
          <w:color w:val="000000"/>
          <w:sz w:val="28"/>
          <w:szCs w:val="28"/>
          <w:lang w:eastAsia="ru-RU"/>
        </w:rPr>
        <w:t>XX</w:t>
      </w:r>
      <w:r w:rsidRPr="0001789F">
        <w:rPr>
          <w:rFonts w:ascii="Times New Roman" w:eastAsia="Times New Roman" w:hAnsi="Times New Roman" w:cs="Times New Roman"/>
          <w:color w:val="000000"/>
          <w:sz w:val="28"/>
          <w:szCs w:val="28"/>
          <w:lang w:val="ru-RU" w:eastAsia="ru-RU"/>
        </w:rPr>
        <w:t>–</w:t>
      </w:r>
      <w:r w:rsidRPr="0001789F">
        <w:rPr>
          <w:rFonts w:ascii="Times New Roman" w:eastAsia="Times New Roman" w:hAnsi="Times New Roman" w:cs="Times New Roman"/>
          <w:color w:val="000000"/>
          <w:sz w:val="28"/>
          <w:szCs w:val="28"/>
          <w:lang w:eastAsia="ru-RU"/>
        </w:rPr>
        <w:t>XXI</w:t>
      </w:r>
      <w:r w:rsidRPr="0001789F">
        <w:rPr>
          <w:rFonts w:ascii="Times New Roman" w:eastAsia="Times New Roman" w:hAnsi="Times New Roman" w:cs="Times New Roman"/>
          <w:color w:val="000000"/>
          <w:sz w:val="28"/>
          <w:szCs w:val="28"/>
          <w:lang w:val="ru-RU" w:eastAsia="ru-RU"/>
        </w:rPr>
        <w:t xml:space="preserve"> веков;</w:t>
      </w:r>
    </w:p>
    <w:p w:rsidR="007360B1" w:rsidRPr="0001789F" w:rsidRDefault="007360B1" w:rsidP="003407CD">
      <w:pPr>
        <w:pStyle w:val="ae"/>
        <w:numPr>
          <w:ilvl w:val="0"/>
          <w:numId w:val="40"/>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lastRenderedPageBreak/>
        <w:t>исполнение музыки духовного содержания, сочиненной современными композиторами;</w:t>
      </w:r>
    </w:p>
    <w:p w:rsidR="007360B1" w:rsidRPr="0001789F" w:rsidRDefault="007360B1" w:rsidP="003407CD">
      <w:pPr>
        <w:pStyle w:val="ae"/>
        <w:numPr>
          <w:ilvl w:val="0"/>
          <w:numId w:val="40"/>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вариативно: исследовательские и творческие проекты по теме «Музыка и религия в наше время»; посещение концерта духовной музыки.</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Модуль № 8 «Современная музыка: основные жанры и направления»</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Джаз.</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Джаз – основа популярной музыки </w:t>
      </w:r>
      <w:r w:rsidRPr="00196C84">
        <w:rPr>
          <w:rFonts w:ascii="Times New Roman" w:eastAsia="Times New Roman" w:hAnsi="Times New Roman" w:cs="Times New Roman"/>
          <w:color w:val="000000"/>
          <w:sz w:val="28"/>
          <w:szCs w:val="28"/>
          <w:lang w:eastAsia="ru-RU"/>
        </w:rPr>
        <w:t>XX</w:t>
      </w:r>
      <w:r w:rsidRPr="00404AD2">
        <w:rPr>
          <w:rFonts w:ascii="Times New Roman" w:eastAsia="Times New Roman" w:hAnsi="Times New Roman" w:cs="Times New Roman"/>
          <w:color w:val="000000"/>
          <w:sz w:val="28"/>
          <w:szCs w:val="28"/>
          <w:lang w:val="ru-RU" w:eastAsia="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7360B1" w:rsidRPr="0001789F"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01789F">
        <w:rPr>
          <w:rFonts w:ascii="Times New Roman" w:eastAsia="Times New Roman" w:hAnsi="Times New Roman" w:cs="Times New Roman"/>
          <w:i/>
          <w:color w:val="000000"/>
          <w:sz w:val="28"/>
          <w:szCs w:val="28"/>
          <w:lang w:val="ru-RU" w:eastAsia="ru-RU"/>
        </w:rPr>
        <w:t>Виды деятельности обучающихся:</w:t>
      </w:r>
    </w:p>
    <w:p w:rsidR="007360B1" w:rsidRPr="0001789F" w:rsidRDefault="007360B1" w:rsidP="003407CD">
      <w:pPr>
        <w:pStyle w:val="ae"/>
        <w:numPr>
          <w:ilvl w:val="0"/>
          <w:numId w:val="41"/>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знакомство с различными джазовыми музыкальными композициямии направлениями (регтайм, биг бэнд, блюз);</w:t>
      </w:r>
    </w:p>
    <w:p w:rsidR="007360B1" w:rsidRPr="0001789F" w:rsidRDefault="007360B1" w:rsidP="003407CD">
      <w:pPr>
        <w:pStyle w:val="ae"/>
        <w:numPr>
          <w:ilvl w:val="0"/>
          <w:numId w:val="41"/>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разучивание, исполнение одной из «вечнозеленых» джазовых тем, элементы ритмической и вокальной импровизации на ее основе;</w:t>
      </w:r>
    </w:p>
    <w:p w:rsidR="007360B1" w:rsidRPr="0001789F" w:rsidRDefault="007360B1" w:rsidP="003407CD">
      <w:pPr>
        <w:pStyle w:val="ae"/>
        <w:numPr>
          <w:ilvl w:val="0"/>
          <w:numId w:val="41"/>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Мюзикл</w:t>
      </w:r>
      <w:r w:rsidRPr="00404AD2">
        <w:rPr>
          <w:rFonts w:ascii="Times New Roman" w:eastAsia="Times New Roman" w:hAnsi="Times New Roman" w:cs="Times New Roman"/>
          <w:color w:val="000000"/>
          <w:sz w:val="28"/>
          <w:szCs w:val="28"/>
          <w:lang w:val="ru-RU" w:eastAsia="ru-RU"/>
        </w:rPr>
        <w:t>.</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i/>
          <w:color w:val="000000"/>
          <w:sz w:val="28"/>
          <w:szCs w:val="28"/>
          <w:lang w:val="ru-RU" w:eastAsia="ru-RU"/>
        </w:rPr>
        <w:t>Содержание.</w:t>
      </w:r>
      <w:r>
        <w:rPr>
          <w:rFonts w:ascii="Times New Roman" w:eastAsia="Times New Roman" w:hAnsi="Times New Roman" w:cs="Times New Roman"/>
          <w:color w:val="000000"/>
          <w:sz w:val="28"/>
          <w:szCs w:val="28"/>
          <w:lang w:val="ru-RU" w:eastAsia="ru-RU"/>
        </w:rPr>
        <w:t xml:space="preserve"> </w:t>
      </w:r>
      <w:r w:rsidRPr="00404AD2">
        <w:rPr>
          <w:rFonts w:ascii="Times New Roman" w:eastAsia="Times New Roman" w:hAnsi="Times New Roman" w:cs="Times New Roman"/>
          <w:color w:val="000000"/>
          <w:sz w:val="28"/>
          <w:szCs w:val="28"/>
          <w:lang w:val="ru-RU" w:eastAsia="ru-RU"/>
        </w:rPr>
        <w:t xml:space="preserve">Особенности жанра. Классика жанра – мюзиклы середины </w:t>
      </w:r>
      <w:r w:rsidRPr="00196C84">
        <w:rPr>
          <w:rFonts w:ascii="Times New Roman" w:eastAsia="Times New Roman" w:hAnsi="Times New Roman" w:cs="Times New Roman"/>
          <w:color w:val="000000"/>
          <w:sz w:val="28"/>
          <w:szCs w:val="28"/>
          <w:lang w:eastAsia="ru-RU"/>
        </w:rPr>
        <w:t>XX</w:t>
      </w:r>
      <w:r w:rsidRPr="00404AD2">
        <w:rPr>
          <w:rFonts w:ascii="Times New Roman" w:eastAsia="Times New Roman" w:hAnsi="Times New Roman" w:cs="Times New Roman"/>
          <w:color w:val="000000"/>
          <w:sz w:val="28"/>
          <w:szCs w:val="28"/>
          <w:lang w:val="ru-RU" w:eastAsia="ru-RU"/>
        </w:rPr>
        <w:t xml:space="preserve"> века (на примере творчества Ф. Лоу, Р. Роджерса, Э.Л. Уэббера). Современные постановки в жанре мюзикла на российской сцене.</w:t>
      </w:r>
    </w:p>
    <w:p w:rsidR="007360B1" w:rsidRPr="0001789F"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01789F">
        <w:rPr>
          <w:rFonts w:ascii="Times New Roman" w:eastAsia="Times New Roman" w:hAnsi="Times New Roman" w:cs="Times New Roman"/>
          <w:i/>
          <w:color w:val="000000"/>
          <w:sz w:val="28"/>
          <w:szCs w:val="28"/>
          <w:lang w:val="ru-RU" w:eastAsia="ru-RU"/>
        </w:rPr>
        <w:t>Виды деятельности обучающихся:</w:t>
      </w:r>
    </w:p>
    <w:p w:rsidR="007360B1" w:rsidRPr="0001789F" w:rsidRDefault="007360B1" w:rsidP="003407CD">
      <w:pPr>
        <w:pStyle w:val="ae"/>
        <w:numPr>
          <w:ilvl w:val="0"/>
          <w:numId w:val="42"/>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7360B1" w:rsidRPr="0001789F" w:rsidRDefault="007360B1" w:rsidP="003407CD">
      <w:pPr>
        <w:pStyle w:val="ae"/>
        <w:numPr>
          <w:ilvl w:val="0"/>
          <w:numId w:val="42"/>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анализ рекламных объявлений о премьерах мюзиклов в современных средствах массовой информации;</w:t>
      </w:r>
    </w:p>
    <w:p w:rsidR="007360B1" w:rsidRPr="0001789F" w:rsidRDefault="007360B1" w:rsidP="003407CD">
      <w:pPr>
        <w:pStyle w:val="ae"/>
        <w:numPr>
          <w:ilvl w:val="0"/>
          <w:numId w:val="42"/>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просмотр видеозаписи одного из мюзиклов, написание собственного рекламного текста для данной постановки;</w:t>
      </w:r>
    </w:p>
    <w:p w:rsidR="007360B1" w:rsidRPr="0001789F" w:rsidRDefault="007360B1" w:rsidP="003407CD">
      <w:pPr>
        <w:pStyle w:val="ae"/>
        <w:numPr>
          <w:ilvl w:val="0"/>
          <w:numId w:val="42"/>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разучивание и исполнение отдельных номеров из мюзиклов.</w:t>
      </w:r>
    </w:p>
    <w:p w:rsidR="007360B1" w:rsidRPr="0001789F"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b/>
          <w:bCs/>
          <w:color w:val="000000"/>
          <w:sz w:val="28"/>
          <w:szCs w:val="28"/>
          <w:lang w:val="ru-RU" w:eastAsia="ru-RU"/>
        </w:rPr>
        <w:t>Молодежная музыкальная культура.</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Направления и стили молодежной музыкальной культуры </w:t>
      </w:r>
      <w:r w:rsidRPr="00196C84">
        <w:rPr>
          <w:rFonts w:ascii="Times New Roman" w:eastAsia="Times New Roman" w:hAnsi="Times New Roman" w:cs="Times New Roman"/>
          <w:color w:val="000000"/>
          <w:sz w:val="28"/>
          <w:szCs w:val="28"/>
          <w:lang w:eastAsia="ru-RU"/>
        </w:rPr>
        <w:t>XX</w:t>
      </w:r>
      <w:r w:rsidRPr="00404AD2">
        <w:rPr>
          <w:rFonts w:ascii="Times New Roman" w:eastAsia="Times New Roman" w:hAnsi="Times New Roman" w:cs="Times New Roman"/>
          <w:color w:val="000000"/>
          <w:sz w:val="28"/>
          <w:szCs w:val="28"/>
          <w:lang w:val="ru-RU" w:eastAsia="ru-RU"/>
        </w:rPr>
        <w:t>–</w:t>
      </w:r>
      <w:r w:rsidRPr="00196C84">
        <w:rPr>
          <w:rFonts w:ascii="Times New Roman" w:eastAsia="Times New Roman" w:hAnsi="Times New Roman" w:cs="Times New Roman"/>
          <w:color w:val="000000"/>
          <w:sz w:val="28"/>
          <w:szCs w:val="28"/>
          <w:lang w:eastAsia="ru-RU"/>
        </w:rPr>
        <w:t>XXI</w:t>
      </w:r>
      <w:r w:rsidRPr="00404AD2">
        <w:rPr>
          <w:rFonts w:ascii="Times New Roman" w:eastAsia="Times New Roman" w:hAnsi="Times New Roman" w:cs="Times New Roman"/>
          <w:color w:val="000000"/>
          <w:sz w:val="28"/>
          <w:szCs w:val="28"/>
          <w:lang w:val="ru-RU" w:eastAsia="ru-RU"/>
        </w:rPr>
        <w:t xml:space="preserve"> веков (рок-н-ролл, блюз-рок, панк-рок, хард-рок, рэп, хип-хоп, фанк и другие). Авторская песня (Б.Окуджава, Ю.Визбор, В. Высоцкий и др.).</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color w:val="000000"/>
          <w:sz w:val="28"/>
          <w:szCs w:val="28"/>
          <w:lang w:val="ru-RU" w:eastAsia="ru-RU"/>
        </w:rPr>
        <w:t>Социальный и коммерческий контекст массовой музыкальной культуры (потребительские тенденции современной культуры).</w:t>
      </w:r>
    </w:p>
    <w:p w:rsidR="007360B1" w:rsidRPr="0001789F"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01789F">
        <w:rPr>
          <w:rFonts w:ascii="Times New Roman" w:eastAsia="Times New Roman" w:hAnsi="Times New Roman" w:cs="Times New Roman"/>
          <w:i/>
          <w:color w:val="000000"/>
          <w:sz w:val="28"/>
          <w:szCs w:val="28"/>
          <w:lang w:val="ru-RU" w:eastAsia="ru-RU"/>
        </w:rPr>
        <w:t>Виды деятельности обучающихся:</w:t>
      </w:r>
    </w:p>
    <w:p w:rsidR="007360B1" w:rsidRPr="0001789F" w:rsidRDefault="007360B1" w:rsidP="003407CD">
      <w:pPr>
        <w:pStyle w:val="ae"/>
        <w:numPr>
          <w:ilvl w:val="0"/>
          <w:numId w:val="43"/>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7360B1" w:rsidRPr="0001789F" w:rsidRDefault="007360B1" w:rsidP="003407CD">
      <w:pPr>
        <w:pStyle w:val="ae"/>
        <w:numPr>
          <w:ilvl w:val="0"/>
          <w:numId w:val="43"/>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разучивание и исполнение песни, относящейся к одному из молодежных музыкальных течений;</w:t>
      </w:r>
    </w:p>
    <w:p w:rsidR="007360B1" w:rsidRPr="0001789F" w:rsidRDefault="007360B1" w:rsidP="003407CD">
      <w:pPr>
        <w:pStyle w:val="ae"/>
        <w:numPr>
          <w:ilvl w:val="0"/>
          <w:numId w:val="43"/>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дискуссия на тему «Современная музыка»;</w:t>
      </w:r>
    </w:p>
    <w:p w:rsidR="007360B1" w:rsidRPr="0001789F" w:rsidRDefault="007360B1" w:rsidP="003407CD">
      <w:pPr>
        <w:pStyle w:val="ae"/>
        <w:numPr>
          <w:ilvl w:val="0"/>
          <w:numId w:val="43"/>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вариативно: презентация альбома своей любимой группы.</w:t>
      </w:r>
    </w:p>
    <w:p w:rsidR="007360B1" w:rsidRPr="0001789F"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b/>
          <w:bCs/>
          <w:color w:val="000000"/>
          <w:sz w:val="28"/>
          <w:szCs w:val="28"/>
          <w:lang w:val="ru-RU" w:eastAsia="ru-RU"/>
        </w:rPr>
        <w:t>Музыка цифрового мира.</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Pr>
          <w:rFonts w:ascii="Times New Roman" w:eastAsia="Times New Roman" w:hAnsi="Times New Roman" w:cs="Times New Roman"/>
          <w:i/>
          <w:color w:val="000000"/>
          <w:sz w:val="28"/>
          <w:szCs w:val="28"/>
          <w:lang w:val="ru-RU" w:eastAsia="ru-RU"/>
        </w:rPr>
        <w:lastRenderedPageBreak/>
        <w:t>Содержание.</w:t>
      </w:r>
      <w:r w:rsidRPr="00404AD2">
        <w:rPr>
          <w:rFonts w:ascii="Times New Roman" w:eastAsia="Times New Roman" w:hAnsi="Times New Roman" w:cs="Times New Roman"/>
          <w:color w:val="000000"/>
          <w:sz w:val="28"/>
          <w:szCs w:val="28"/>
          <w:lang w:val="ru-RU" w:eastAsia="ru-RU"/>
        </w:rPr>
        <w:t xml:space="preserve">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7360B1" w:rsidRPr="0001789F"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01789F">
        <w:rPr>
          <w:rFonts w:ascii="Times New Roman" w:eastAsia="Times New Roman" w:hAnsi="Times New Roman" w:cs="Times New Roman"/>
          <w:i/>
          <w:color w:val="000000"/>
          <w:sz w:val="28"/>
          <w:szCs w:val="28"/>
          <w:lang w:val="ru-RU" w:eastAsia="ru-RU"/>
        </w:rPr>
        <w:t>Виды деятельности обучающихся:</w:t>
      </w:r>
    </w:p>
    <w:p w:rsidR="007360B1" w:rsidRPr="0001789F" w:rsidRDefault="007360B1" w:rsidP="003407CD">
      <w:pPr>
        <w:pStyle w:val="ae"/>
        <w:numPr>
          <w:ilvl w:val="0"/>
          <w:numId w:val="44"/>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поиск информации о способах сохранения и передачи музыки прежде и сейчас;</w:t>
      </w:r>
    </w:p>
    <w:p w:rsidR="007360B1" w:rsidRPr="0001789F" w:rsidRDefault="007360B1" w:rsidP="003407CD">
      <w:pPr>
        <w:pStyle w:val="ae"/>
        <w:numPr>
          <w:ilvl w:val="0"/>
          <w:numId w:val="44"/>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просмотр музыкального клипа популярного исполнителя, анализ его художественного образа, стиля, выразительных средств;</w:t>
      </w:r>
    </w:p>
    <w:p w:rsidR="007360B1" w:rsidRPr="0001789F" w:rsidRDefault="007360B1" w:rsidP="003407CD">
      <w:pPr>
        <w:pStyle w:val="ae"/>
        <w:numPr>
          <w:ilvl w:val="0"/>
          <w:numId w:val="44"/>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разучивание и исполнение популярной современной песни;</w:t>
      </w:r>
    </w:p>
    <w:p w:rsidR="007360B1" w:rsidRPr="0001789F" w:rsidRDefault="007360B1" w:rsidP="003407CD">
      <w:pPr>
        <w:pStyle w:val="ae"/>
        <w:numPr>
          <w:ilvl w:val="0"/>
          <w:numId w:val="44"/>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Модуль № 9 «Связь музыки с другими видами искусства»</w:t>
      </w:r>
    </w:p>
    <w:p w:rsidR="007360B1" w:rsidRPr="0001789F"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b/>
          <w:bCs/>
          <w:color w:val="000000"/>
          <w:sz w:val="28"/>
          <w:szCs w:val="28"/>
          <w:lang w:val="ru-RU" w:eastAsia="ru-RU"/>
        </w:rPr>
        <w:t>Музыка и литература.</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7360B1" w:rsidRPr="0001789F"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01789F">
        <w:rPr>
          <w:rFonts w:ascii="Times New Roman" w:eastAsia="Times New Roman" w:hAnsi="Times New Roman" w:cs="Times New Roman"/>
          <w:i/>
          <w:color w:val="000000"/>
          <w:sz w:val="28"/>
          <w:szCs w:val="28"/>
          <w:lang w:val="ru-RU" w:eastAsia="ru-RU"/>
        </w:rPr>
        <w:t>Виды деятельности обучающихся:</w:t>
      </w:r>
    </w:p>
    <w:p w:rsidR="007360B1" w:rsidRPr="0001789F" w:rsidRDefault="007360B1" w:rsidP="003407CD">
      <w:pPr>
        <w:pStyle w:val="ae"/>
        <w:numPr>
          <w:ilvl w:val="0"/>
          <w:numId w:val="45"/>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знакомство с образцами вокальной и инструментальной музыки;</w:t>
      </w:r>
    </w:p>
    <w:p w:rsidR="007360B1" w:rsidRPr="0001789F" w:rsidRDefault="007360B1" w:rsidP="003407CD">
      <w:pPr>
        <w:pStyle w:val="ae"/>
        <w:numPr>
          <w:ilvl w:val="0"/>
          <w:numId w:val="45"/>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7360B1" w:rsidRPr="0001789F" w:rsidRDefault="007360B1" w:rsidP="003407CD">
      <w:pPr>
        <w:pStyle w:val="ae"/>
        <w:numPr>
          <w:ilvl w:val="0"/>
          <w:numId w:val="45"/>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сочинение рассказа, стихотворения под впечатлением от восприятия инструментального музыкального произведения;</w:t>
      </w:r>
    </w:p>
    <w:p w:rsidR="007360B1" w:rsidRPr="0001789F" w:rsidRDefault="007360B1" w:rsidP="003407CD">
      <w:pPr>
        <w:pStyle w:val="ae"/>
        <w:numPr>
          <w:ilvl w:val="0"/>
          <w:numId w:val="45"/>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рисование образов программной музыки;</w:t>
      </w:r>
    </w:p>
    <w:p w:rsidR="007360B1" w:rsidRPr="0001789F" w:rsidRDefault="007360B1" w:rsidP="003407CD">
      <w:pPr>
        <w:pStyle w:val="ae"/>
        <w:numPr>
          <w:ilvl w:val="0"/>
          <w:numId w:val="45"/>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музыкальная викторина на знание музыки, названий и авторов изученных произведений.</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 и живопись.</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7360B1" w:rsidRPr="0001789F"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01789F">
        <w:rPr>
          <w:rFonts w:ascii="Times New Roman" w:eastAsia="Times New Roman" w:hAnsi="Times New Roman" w:cs="Times New Roman"/>
          <w:i/>
          <w:color w:val="000000"/>
          <w:sz w:val="28"/>
          <w:szCs w:val="28"/>
          <w:lang w:val="ru-RU" w:eastAsia="ru-RU"/>
        </w:rPr>
        <w:t>Виды деятельности обучающихся:</w:t>
      </w:r>
    </w:p>
    <w:p w:rsidR="007360B1" w:rsidRPr="0001789F" w:rsidRDefault="007360B1" w:rsidP="003407CD">
      <w:pPr>
        <w:pStyle w:val="ae"/>
        <w:numPr>
          <w:ilvl w:val="0"/>
          <w:numId w:val="46"/>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знакомство с музыкальными произведениями программной музыки, выявление интонаций изобразительного характера;</w:t>
      </w:r>
    </w:p>
    <w:p w:rsidR="007360B1" w:rsidRPr="0001789F" w:rsidRDefault="007360B1" w:rsidP="003407CD">
      <w:pPr>
        <w:pStyle w:val="ae"/>
        <w:numPr>
          <w:ilvl w:val="0"/>
          <w:numId w:val="46"/>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музыкальная викторина на знание музыки, названий и авторов изученных произведений;</w:t>
      </w:r>
    </w:p>
    <w:p w:rsidR="007360B1" w:rsidRPr="0001789F" w:rsidRDefault="007360B1" w:rsidP="003407CD">
      <w:pPr>
        <w:pStyle w:val="ae"/>
        <w:numPr>
          <w:ilvl w:val="0"/>
          <w:numId w:val="46"/>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7360B1" w:rsidRPr="0001789F" w:rsidRDefault="007360B1" w:rsidP="003407CD">
      <w:pPr>
        <w:pStyle w:val="ae"/>
        <w:numPr>
          <w:ilvl w:val="0"/>
          <w:numId w:val="46"/>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 и театр.</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Музыка к драматическому спектаклю (на примере творчества Э. Грига, Л. ван Бетховена, А.Г. Шнитке, Д.Д. Шостаковича и других </w:t>
      </w:r>
      <w:r w:rsidRPr="00404AD2">
        <w:rPr>
          <w:rFonts w:ascii="Times New Roman" w:eastAsia="Times New Roman" w:hAnsi="Times New Roman" w:cs="Times New Roman"/>
          <w:color w:val="000000"/>
          <w:sz w:val="28"/>
          <w:szCs w:val="28"/>
          <w:lang w:val="ru-RU" w:eastAsia="ru-RU"/>
        </w:rPr>
        <w:lastRenderedPageBreak/>
        <w:t>композиторов). Единство музыки, драматургии, сценической живописи, хореографии.</w:t>
      </w:r>
    </w:p>
    <w:p w:rsidR="007360B1" w:rsidRPr="0001789F"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01789F">
        <w:rPr>
          <w:rFonts w:ascii="Times New Roman" w:eastAsia="Times New Roman" w:hAnsi="Times New Roman" w:cs="Times New Roman"/>
          <w:i/>
          <w:color w:val="000000"/>
          <w:sz w:val="28"/>
          <w:szCs w:val="28"/>
          <w:lang w:val="ru-RU" w:eastAsia="ru-RU"/>
        </w:rPr>
        <w:t>Виды деятельности обучающихся:</w:t>
      </w:r>
    </w:p>
    <w:p w:rsidR="007360B1" w:rsidRPr="0001789F" w:rsidRDefault="007360B1" w:rsidP="003407CD">
      <w:pPr>
        <w:pStyle w:val="ae"/>
        <w:numPr>
          <w:ilvl w:val="0"/>
          <w:numId w:val="47"/>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знакомство с образцами музыки, созданной отечественными и зарубежными композиторами для драматического театра;</w:t>
      </w:r>
    </w:p>
    <w:p w:rsidR="007360B1" w:rsidRPr="0001789F" w:rsidRDefault="007360B1" w:rsidP="003407CD">
      <w:pPr>
        <w:pStyle w:val="ae"/>
        <w:numPr>
          <w:ilvl w:val="0"/>
          <w:numId w:val="47"/>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разучивание, исполнение песни из театральной постановки, просмотр видеозаписи спектакля, в котором звучит данная песня;</w:t>
      </w:r>
    </w:p>
    <w:p w:rsidR="007360B1" w:rsidRPr="0001789F" w:rsidRDefault="007360B1" w:rsidP="003407CD">
      <w:pPr>
        <w:pStyle w:val="ae"/>
        <w:numPr>
          <w:ilvl w:val="0"/>
          <w:numId w:val="47"/>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музыкальная викторина на материале изученных фрагментов музыкальных спектаклей;</w:t>
      </w:r>
    </w:p>
    <w:p w:rsidR="007360B1" w:rsidRPr="0001789F" w:rsidRDefault="007360B1" w:rsidP="003407CD">
      <w:pPr>
        <w:pStyle w:val="ae"/>
        <w:numPr>
          <w:ilvl w:val="0"/>
          <w:numId w:val="47"/>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404AD2">
        <w:rPr>
          <w:rFonts w:ascii="Times New Roman" w:eastAsia="Times New Roman" w:hAnsi="Times New Roman" w:cs="Times New Roman"/>
          <w:b/>
          <w:bCs/>
          <w:color w:val="000000"/>
          <w:sz w:val="28"/>
          <w:szCs w:val="28"/>
          <w:lang w:val="ru-RU" w:eastAsia="ru-RU"/>
        </w:rPr>
        <w:t>Музыка кино и телевидения.</w:t>
      </w:r>
    </w:p>
    <w:p w:rsidR="007360B1" w:rsidRPr="00404AD2"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i/>
          <w:color w:val="000000"/>
          <w:sz w:val="28"/>
          <w:szCs w:val="28"/>
          <w:lang w:val="ru-RU" w:eastAsia="ru-RU"/>
        </w:rPr>
        <w:t>Содержание.</w:t>
      </w:r>
      <w:r w:rsidRPr="00404AD2">
        <w:rPr>
          <w:rFonts w:ascii="Times New Roman" w:eastAsia="Times New Roman" w:hAnsi="Times New Roman" w:cs="Times New Roman"/>
          <w:color w:val="000000"/>
          <w:sz w:val="28"/>
          <w:szCs w:val="28"/>
          <w:lang w:val="ru-RU" w:eastAsia="ru-RU"/>
        </w:rPr>
        <w:t xml:space="preserve">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7360B1" w:rsidRPr="0001789F" w:rsidRDefault="007360B1" w:rsidP="003407CD">
      <w:pPr>
        <w:shd w:val="clear" w:color="auto" w:fill="FFFFFF"/>
        <w:spacing w:after="0" w:line="240" w:lineRule="auto"/>
        <w:ind w:left="142" w:firstLine="709"/>
        <w:jc w:val="both"/>
        <w:rPr>
          <w:rFonts w:ascii="Calibri" w:eastAsia="Times New Roman" w:hAnsi="Calibri" w:cs="Arial"/>
          <w:i/>
          <w:color w:val="000000"/>
          <w:lang w:val="ru-RU" w:eastAsia="ru-RU"/>
        </w:rPr>
      </w:pPr>
      <w:r w:rsidRPr="0001789F">
        <w:rPr>
          <w:rFonts w:ascii="Times New Roman" w:eastAsia="Times New Roman" w:hAnsi="Times New Roman" w:cs="Times New Roman"/>
          <w:i/>
          <w:color w:val="000000"/>
          <w:sz w:val="28"/>
          <w:szCs w:val="28"/>
          <w:lang w:val="ru-RU" w:eastAsia="ru-RU"/>
        </w:rPr>
        <w:t>Виды деятельности обучающихся:</w:t>
      </w:r>
    </w:p>
    <w:p w:rsidR="007360B1" w:rsidRPr="0001789F" w:rsidRDefault="007360B1" w:rsidP="003407CD">
      <w:pPr>
        <w:pStyle w:val="ae"/>
        <w:numPr>
          <w:ilvl w:val="0"/>
          <w:numId w:val="48"/>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знакомство с образцами киномузыки отечественных и зарубежных композиторов;</w:t>
      </w:r>
    </w:p>
    <w:p w:rsidR="007360B1" w:rsidRPr="00A76AA4" w:rsidRDefault="007360B1" w:rsidP="003407CD">
      <w:pPr>
        <w:pStyle w:val="ae"/>
        <w:numPr>
          <w:ilvl w:val="0"/>
          <w:numId w:val="48"/>
        </w:numPr>
        <w:shd w:val="clear" w:color="auto" w:fill="FFFFFF"/>
        <w:spacing w:after="0" w:line="240" w:lineRule="auto"/>
        <w:ind w:left="142" w:firstLine="709"/>
        <w:jc w:val="both"/>
        <w:rPr>
          <w:rFonts w:ascii="Calibri" w:eastAsia="Times New Roman" w:hAnsi="Calibri" w:cs="Arial"/>
          <w:color w:val="000000"/>
          <w:lang w:val="ru-RU" w:eastAsia="ru-RU"/>
        </w:rPr>
      </w:pPr>
      <w:r w:rsidRPr="0001789F">
        <w:rPr>
          <w:rFonts w:ascii="Times New Roman" w:eastAsia="Times New Roman" w:hAnsi="Times New Roman" w:cs="Times New Roman"/>
          <w:color w:val="000000"/>
          <w:sz w:val="28"/>
          <w:szCs w:val="28"/>
          <w:lang w:val="ru-RU" w:eastAsia="ru-RU"/>
        </w:rPr>
        <w:t>просмотр фильмов с целью анализа выразительного эффекта, создаваемого музыкой; разучивание, исполнение песни из фильма;</w:t>
      </w:r>
    </w:p>
    <w:p w:rsidR="007360B1" w:rsidRPr="00A76AA4" w:rsidRDefault="007360B1" w:rsidP="003407CD">
      <w:pPr>
        <w:pStyle w:val="ae"/>
        <w:numPr>
          <w:ilvl w:val="0"/>
          <w:numId w:val="48"/>
        </w:numPr>
        <w:shd w:val="clear" w:color="auto" w:fill="FFFFFF"/>
        <w:spacing w:after="0" w:line="240" w:lineRule="auto"/>
        <w:ind w:left="142" w:firstLine="709"/>
        <w:jc w:val="both"/>
        <w:rPr>
          <w:rFonts w:ascii="Calibri" w:eastAsia="Times New Roman" w:hAnsi="Calibri" w:cs="Arial"/>
          <w:color w:val="000000"/>
          <w:lang w:val="ru-RU" w:eastAsia="ru-RU"/>
        </w:rPr>
      </w:pPr>
      <w:r w:rsidRPr="00A76AA4">
        <w:rPr>
          <w:rFonts w:ascii="Times New Roman" w:eastAsia="Times New Roman" w:hAnsi="Times New Roman" w:cs="Times New Roman"/>
          <w:color w:val="000000"/>
          <w:sz w:val="28"/>
          <w:szCs w:val="28"/>
          <w:lang w:val="ru-RU" w:eastAsia="ru-RU"/>
        </w:rPr>
        <w:t xml:space="preserve">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 </w:t>
      </w:r>
    </w:p>
    <w:p w:rsidR="007360B1" w:rsidRDefault="007360B1" w:rsidP="003407CD">
      <w:pPr>
        <w:shd w:val="clear" w:color="auto" w:fill="FFFFFF"/>
        <w:spacing w:after="0" w:line="240" w:lineRule="auto"/>
        <w:ind w:left="142" w:firstLine="709"/>
        <w:jc w:val="both"/>
        <w:rPr>
          <w:rFonts w:ascii="Times New Roman" w:eastAsia="Times New Roman" w:hAnsi="Times New Roman" w:cs="Times New Roman"/>
          <w:b/>
          <w:color w:val="000000"/>
          <w:sz w:val="28"/>
          <w:szCs w:val="28"/>
          <w:lang w:val="ru-RU" w:eastAsia="ru-RU"/>
        </w:rPr>
      </w:pPr>
    </w:p>
    <w:p w:rsidR="007360B1" w:rsidRPr="008C385F" w:rsidRDefault="007360B1" w:rsidP="003407CD">
      <w:pPr>
        <w:shd w:val="clear" w:color="auto" w:fill="FFFFFF"/>
        <w:spacing w:after="0" w:line="240" w:lineRule="auto"/>
        <w:ind w:left="142" w:firstLine="709"/>
        <w:jc w:val="both"/>
        <w:rPr>
          <w:rFonts w:ascii="Calibri" w:eastAsia="Times New Roman" w:hAnsi="Calibri" w:cs="Arial"/>
          <w:b/>
          <w:color w:val="000000"/>
          <w:lang w:val="ru-RU" w:eastAsia="ru-RU"/>
        </w:rPr>
      </w:pPr>
      <w:r w:rsidRPr="008C385F">
        <w:rPr>
          <w:rFonts w:ascii="Times New Roman" w:eastAsia="Times New Roman" w:hAnsi="Times New Roman" w:cs="Times New Roman"/>
          <w:b/>
          <w:color w:val="000000"/>
          <w:sz w:val="28"/>
          <w:szCs w:val="28"/>
          <w:lang w:val="ru-RU" w:eastAsia="ru-RU"/>
        </w:rPr>
        <w:t>ПЛАНИРУЕМЫЕ РЕЗУЛЬТАТЫ ОСВОЕНИЯ ПРОГРАММЫ ПО МУЗЫКЕ НА УРОВНЕ ОСНОВНОГО ОБЩЕГО ОБРАЗОВАНИЯ</w:t>
      </w:r>
    </w:p>
    <w:p w:rsidR="007360B1" w:rsidRPr="00270876"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ЛИЧНОСТНЫЕ РЕЗУЛЬТАТЫ</w:t>
      </w:r>
    </w:p>
    <w:p w:rsidR="007360B1" w:rsidRDefault="007360B1" w:rsidP="003407CD">
      <w:pPr>
        <w:shd w:val="clear" w:color="auto" w:fill="FFFFFF"/>
        <w:tabs>
          <w:tab w:val="left" w:pos="284"/>
        </w:tabs>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color w:val="000000"/>
          <w:sz w:val="28"/>
          <w:szCs w:val="28"/>
          <w:lang w:val="ru-RU" w:eastAsia="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7360B1" w:rsidRPr="00270876" w:rsidRDefault="007360B1" w:rsidP="003407CD">
      <w:pPr>
        <w:shd w:val="clear" w:color="auto" w:fill="FFFFFF"/>
        <w:tabs>
          <w:tab w:val="left" w:pos="284"/>
        </w:tabs>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1) патриотического воспитания:</w:t>
      </w:r>
    </w:p>
    <w:p w:rsidR="007360B1" w:rsidRPr="00A76AA4" w:rsidRDefault="007360B1" w:rsidP="003407CD">
      <w:pPr>
        <w:pStyle w:val="ae"/>
        <w:numPr>
          <w:ilvl w:val="0"/>
          <w:numId w:val="79"/>
        </w:numPr>
        <w:shd w:val="clear" w:color="auto" w:fill="FFFFFF"/>
        <w:spacing w:after="0" w:line="240" w:lineRule="auto"/>
        <w:ind w:left="142" w:firstLine="709"/>
        <w:jc w:val="both"/>
        <w:rPr>
          <w:rFonts w:ascii="Calibri" w:eastAsia="Times New Roman" w:hAnsi="Calibri" w:cs="Arial"/>
          <w:color w:val="000000"/>
          <w:lang w:val="ru-RU" w:eastAsia="ru-RU"/>
        </w:rPr>
      </w:pPr>
      <w:r w:rsidRPr="00A76AA4">
        <w:rPr>
          <w:rFonts w:ascii="Times New Roman" w:eastAsia="Times New Roman" w:hAnsi="Times New Roman" w:cs="Times New Roman"/>
          <w:color w:val="000000"/>
          <w:sz w:val="28"/>
          <w:szCs w:val="28"/>
          <w:lang w:val="ru-RU" w:eastAsia="ru-RU"/>
        </w:rPr>
        <w:t>осознание российской гражданской идентичности в поликультурноми многоконфессиональном обществе;</w:t>
      </w:r>
    </w:p>
    <w:p w:rsidR="007360B1" w:rsidRPr="008C385F" w:rsidRDefault="007360B1" w:rsidP="003407CD">
      <w:pPr>
        <w:pStyle w:val="ae"/>
        <w:numPr>
          <w:ilvl w:val="0"/>
          <w:numId w:val="49"/>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знание Гимна России и традиций его исполнения, уважение музыкальных символов республик Российской Федерации и других стран мира;</w:t>
      </w:r>
    </w:p>
    <w:p w:rsidR="007360B1" w:rsidRPr="008C385F" w:rsidRDefault="007360B1" w:rsidP="003407CD">
      <w:pPr>
        <w:pStyle w:val="ae"/>
        <w:numPr>
          <w:ilvl w:val="0"/>
          <w:numId w:val="49"/>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проявление интереса к освоению музыкальных традиций своего края, музыкальной культуры народов России;</w:t>
      </w:r>
    </w:p>
    <w:p w:rsidR="007360B1" w:rsidRPr="008C385F" w:rsidRDefault="007360B1" w:rsidP="003407CD">
      <w:pPr>
        <w:pStyle w:val="ae"/>
        <w:numPr>
          <w:ilvl w:val="0"/>
          <w:numId w:val="49"/>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знание достижений отечественных музыкантов, их вклада в мировую музыкальную культуру;</w:t>
      </w:r>
    </w:p>
    <w:p w:rsidR="007360B1" w:rsidRPr="008C385F" w:rsidRDefault="007360B1" w:rsidP="003407CD">
      <w:pPr>
        <w:pStyle w:val="ae"/>
        <w:numPr>
          <w:ilvl w:val="0"/>
          <w:numId w:val="49"/>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интерес к изучению истории отечественной музыкальной культуры;</w:t>
      </w:r>
    </w:p>
    <w:p w:rsidR="007360B1" w:rsidRPr="00A76AA4" w:rsidRDefault="007360B1" w:rsidP="003407CD">
      <w:pPr>
        <w:pStyle w:val="ae"/>
        <w:numPr>
          <w:ilvl w:val="0"/>
          <w:numId w:val="49"/>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стремление развивать и сохранять музыкальную культуру своей страны, своего края.</w:t>
      </w:r>
    </w:p>
    <w:p w:rsidR="007360B1" w:rsidRPr="00A76AA4" w:rsidRDefault="007360B1" w:rsidP="003407CD">
      <w:pPr>
        <w:pStyle w:val="ae"/>
        <w:shd w:val="clear" w:color="auto" w:fill="FFFFFF"/>
        <w:spacing w:after="0" w:line="240" w:lineRule="auto"/>
        <w:ind w:left="142" w:firstLine="709"/>
        <w:jc w:val="both"/>
        <w:rPr>
          <w:rFonts w:ascii="Calibri" w:eastAsia="Times New Roman" w:hAnsi="Calibri" w:cs="Arial"/>
          <w:color w:val="000000"/>
          <w:lang w:val="ru-RU" w:eastAsia="ru-RU"/>
        </w:rPr>
      </w:pPr>
      <w:r w:rsidRPr="00A76AA4">
        <w:rPr>
          <w:rFonts w:ascii="Times New Roman" w:eastAsia="Times New Roman" w:hAnsi="Times New Roman" w:cs="Times New Roman"/>
          <w:b/>
          <w:bCs/>
          <w:color w:val="000000"/>
          <w:sz w:val="28"/>
          <w:szCs w:val="28"/>
          <w:lang w:val="ru-RU" w:eastAsia="ru-RU"/>
        </w:rPr>
        <w:t>2) гражданского воспитания:</w:t>
      </w:r>
    </w:p>
    <w:p w:rsidR="007360B1" w:rsidRPr="008C385F" w:rsidRDefault="007360B1" w:rsidP="003407CD">
      <w:pPr>
        <w:pStyle w:val="ae"/>
        <w:numPr>
          <w:ilvl w:val="0"/>
          <w:numId w:val="50"/>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lastRenderedPageBreak/>
        <w:t>готовность к выполнению обязанностей гражданина и реализации его прав, уважение прав, свобод и законных интересов других людей;</w:t>
      </w:r>
    </w:p>
    <w:p w:rsidR="007360B1" w:rsidRPr="008C385F" w:rsidRDefault="007360B1" w:rsidP="003407CD">
      <w:pPr>
        <w:pStyle w:val="ae"/>
        <w:numPr>
          <w:ilvl w:val="0"/>
          <w:numId w:val="50"/>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7360B1" w:rsidRPr="00A76AA4" w:rsidRDefault="007360B1" w:rsidP="003407CD">
      <w:pPr>
        <w:pStyle w:val="ae"/>
        <w:numPr>
          <w:ilvl w:val="0"/>
          <w:numId w:val="50"/>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7360B1" w:rsidRPr="00A76AA4"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A76AA4">
        <w:rPr>
          <w:rFonts w:ascii="Times New Roman" w:eastAsia="Times New Roman" w:hAnsi="Times New Roman" w:cs="Times New Roman"/>
          <w:b/>
          <w:bCs/>
          <w:color w:val="000000"/>
          <w:sz w:val="28"/>
          <w:szCs w:val="28"/>
          <w:lang w:val="ru-RU" w:eastAsia="ru-RU"/>
        </w:rPr>
        <w:t>3) духовно-нравственного воспитания:</w:t>
      </w:r>
    </w:p>
    <w:p w:rsidR="007360B1" w:rsidRPr="008C385F" w:rsidRDefault="007360B1" w:rsidP="003407CD">
      <w:pPr>
        <w:pStyle w:val="ae"/>
        <w:numPr>
          <w:ilvl w:val="0"/>
          <w:numId w:val="51"/>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ориентация на моральные ценности и нормы в ситуациях нравственного выбора;</w:t>
      </w:r>
    </w:p>
    <w:p w:rsidR="007360B1" w:rsidRPr="008C385F" w:rsidRDefault="007360B1" w:rsidP="003407CD">
      <w:pPr>
        <w:pStyle w:val="ae"/>
        <w:numPr>
          <w:ilvl w:val="0"/>
          <w:numId w:val="51"/>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7360B1" w:rsidRPr="008C385F" w:rsidRDefault="007360B1" w:rsidP="003407CD">
      <w:pPr>
        <w:pStyle w:val="ae"/>
        <w:numPr>
          <w:ilvl w:val="0"/>
          <w:numId w:val="51"/>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7360B1" w:rsidRPr="00270876"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Pr>
          <w:rFonts w:ascii="Times New Roman" w:eastAsia="Times New Roman" w:hAnsi="Times New Roman" w:cs="Times New Roman"/>
          <w:b/>
          <w:bCs/>
          <w:color w:val="000000"/>
          <w:sz w:val="28"/>
          <w:szCs w:val="28"/>
          <w:lang w:val="ru-RU" w:eastAsia="ru-RU"/>
        </w:rPr>
        <w:t xml:space="preserve"> </w:t>
      </w:r>
      <w:r w:rsidRPr="00270876">
        <w:rPr>
          <w:rFonts w:ascii="Times New Roman" w:eastAsia="Times New Roman" w:hAnsi="Times New Roman" w:cs="Times New Roman"/>
          <w:b/>
          <w:bCs/>
          <w:color w:val="000000"/>
          <w:sz w:val="28"/>
          <w:szCs w:val="28"/>
          <w:lang w:val="ru-RU" w:eastAsia="ru-RU"/>
        </w:rPr>
        <w:t>4) эстетического воспитания:</w:t>
      </w:r>
    </w:p>
    <w:p w:rsidR="007360B1" w:rsidRPr="008C385F" w:rsidRDefault="007360B1" w:rsidP="003407CD">
      <w:pPr>
        <w:pStyle w:val="ae"/>
        <w:numPr>
          <w:ilvl w:val="0"/>
          <w:numId w:val="52"/>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7360B1" w:rsidRPr="008C385F" w:rsidRDefault="007360B1" w:rsidP="003407CD">
      <w:pPr>
        <w:pStyle w:val="ae"/>
        <w:numPr>
          <w:ilvl w:val="0"/>
          <w:numId w:val="52"/>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осознание ценности творчества, таланта;</w:t>
      </w:r>
    </w:p>
    <w:p w:rsidR="007360B1" w:rsidRPr="008C385F" w:rsidRDefault="007360B1" w:rsidP="003407CD">
      <w:pPr>
        <w:pStyle w:val="ae"/>
        <w:numPr>
          <w:ilvl w:val="0"/>
          <w:numId w:val="52"/>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осознание важности музыкального искусства как средства коммуникации и самовыражения;</w:t>
      </w:r>
    </w:p>
    <w:p w:rsidR="007360B1" w:rsidRPr="008C385F" w:rsidRDefault="007360B1" w:rsidP="003407CD">
      <w:pPr>
        <w:pStyle w:val="ae"/>
        <w:numPr>
          <w:ilvl w:val="0"/>
          <w:numId w:val="52"/>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понимание ценности отечественного и мирового искусства, роли этнических культурных традиций и народного творчества;</w:t>
      </w:r>
    </w:p>
    <w:p w:rsidR="007360B1" w:rsidRPr="00A76AA4" w:rsidRDefault="007360B1" w:rsidP="003407CD">
      <w:pPr>
        <w:pStyle w:val="ae"/>
        <w:numPr>
          <w:ilvl w:val="0"/>
          <w:numId w:val="52"/>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стремление к самовыражению в разных видах искусства.</w:t>
      </w:r>
    </w:p>
    <w:p w:rsidR="007360B1" w:rsidRPr="00A76AA4"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A76AA4">
        <w:rPr>
          <w:rFonts w:ascii="Times New Roman" w:eastAsia="Times New Roman" w:hAnsi="Times New Roman" w:cs="Times New Roman"/>
          <w:b/>
          <w:bCs/>
          <w:color w:val="000000"/>
          <w:sz w:val="28"/>
          <w:szCs w:val="28"/>
          <w:lang w:val="ru-RU" w:eastAsia="ru-RU"/>
        </w:rPr>
        <w:t>5) ценности научного познания:</w:t>
      </w:r>
    </w:p>
    <w:p w:rsidR="007360B1" w:rsidRPr="008C385F" w:rsidRDefault="007360B1" w:rsidP="003407CD">
      <w:pPr>
        <w:pStyle w:val="ae"/>
        <w:numPr>
          <w:ilvl w:val="0"/>
          <w:numId w:val="53"/>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7360B1" w:rsidRPr="00A76AA4" w:rsidRDefault="007360B1" w:rsidP="003407CD">
      <w:pPr>
        <w:pStyle w:val="ae"/>
        <w:numPr>
          <w:ilvl w:val="0"/>
          <w:numId w:val="53"/>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овладение музыкал</w:t>
      </w:r>
      <w:r w:rsidRPr="00A76AA4">
        <w:rPr>
          <w:rFonts w:ascii="Times New Roman" w:eastAsia="Times New Roman" w:hAnsi="Times New Roman" w:cs="Times New Roman"/>
          <w:color w:val="000000"/>
          <w:sz w:val="28"/>
          <w:szCs w:val="28"/>
          <w:lang w:val="ru-RU" w:eastAsia="ru-RU"/>
        </w:rPr>
        <w:t>ьным языком, навыками познания музыки как искусства интонируемого смысла;</w:t>
      </w:r>
    </w:p>
    <w:p w:rsidR="007360B1" w:rsidRPr="008C385F" w:rsidRDefault="007360B1" w:rsidP="003407CD">
      <w:pPr>
        <w:pStyle w:val="ae"/>
        <w:numPr>
          <w:ilvl w:val="0"/>
          <w:numId w:val="53"/>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7360B1" w:rsidRPr="008C385F"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b/>
          <w:bCs/>
          <w:color w:val="000000"/>
          <w:sz w:val="28"/>
          <w:szCs w:val="28"/>
          <w:lang w:val="ru-RU" w:eastAsia="ru-RU"/>
        </w:rPr>
        <w:t xml:space="preserve">6) физического воспитания, формирования культуры здоровья и </w:t>
      </w:r>
      <w:r>
        <w:rPr>
          <w:rFonts w:ascii="Times New Roman" w:eastAsia="Times New Roman" w:hAnsi="Times New Roman" w:cs="Times New Roman"/>
          <w:b/>
          <w:bCs/>
          <w:color w:val="000000"/>
          <w:sz w:val="28"/>
          <w:szCs w:val="28"/>
          <w:lang w:val="ru-RU" w:eastAsia="ru-RU"/>
        </w:rPr>
        <w:t xml:space="preserve">   </w:t>
      </w:r>
      <w:r w:rsidRPr="008C385F">
        <w:rPr>
          <w:rFonts w:ascii="Times New Roman" w:eastAsia="Times New Roman" w:hAnsi="Times New Roman" w:cs="Times New Roman"/>
          <w:b/>
          <w:bCs/>
          <w:color w:val="000000"/>
          <w:sz w:val="28"/>
          <w:szCs w:val="28"/>
          <w:lang w:val="ru-RU" w:eastAsia="ru-RU"/>
        </w:rPr>
        <w:t>эмоционального благополучия:</w:t>
      </w:r>
    </w:p>
    <w:p w:rsidR="007360B1" w:rsidRPr="008C385F" w:rsidRDefault="007360B1" w:rsidP="003407CD">
      <w:pPr>
        <w:pStyle w:val="ae"/>
        <w:numPr>
          <w:ilvl w:val="0"/>
          <w:numId w:val="54"/>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осознание ценности жизни с опорой на собственный жизненный опыт и опыт восприятия произведений искусства;</w:t>
      </w:r>
    </w:p>
    <w:p w:rsidR="007360B1" w:rsidRPr="008C385F" w:rsidRDefault="007360B1" w:rsidP="003407CD">
      <w:pPr>
        <w:pStyle w:val="ae"/>
        <w:numPr>
          <w:ilvl w:val="0"/>
          <w:numId w:val="54"/>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lastRenderedPageBreak/>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7360B1" w:rsidRPr="008C385F" w:rsidRDefault="007360B1" w:rsidP="003407CD">
      <w:pPr>
        <w:pStyle w:val="ae"/>
        <w:numPr>
          <w:ilvl w:val="0"/>
          <w:numId w:val="54"/>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7360B1" w:rsidRPr="008C385F" w:rsidRDefault="007360B1" w:rsidP="003407CD">
      <w:pPr>
        <w:pStyle w:val="ae"/>
        <w:numPr>
          <w:ilvl w:val="0"/>
          <w:numId w:val="54"/>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сформированность навыков рефлексии, признание своего права на ошибку и такого же права другого человека.</w:t>
      </w:r>
    </w:p>
    <w:p w:rsidR="007360B1" w:rsidRPr="00270876"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7) трудового воспитания:</w:t>
      </w:r>
    </w:p>
    <w:p w:rsidR="007360B1" w:rsidRPr="008C385F" w:rsidRDefault="007360B1" w:rsidP="003407CD">
      <w:pPr>
        <w:pStyle w:val="ae"/>
        <w:numPr>
          <w:ilvl w:val="0"/>
          <w:numId w:val="55"/>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установка на посильное активное участие в практической деятельности;</w:t>
      </w:r>
    </w:p>
    <w:p w:rsidR="007360B1" w:rsidRPr="008C385F" w:rsidRDefault="007360B1" w:rsidP="003407CD">
      <w:pPr>
        <w:pStyle w:val="ae"/>
        <w:numPr>
          <w:ilvl w:val="0"/>
          <w:numId w:val="55"/>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трудолюбие в учебе, настойчивость в достижении поставленных целей;</w:t>
      </w:r>
    </w:p>
    <w:p w:rsidR="007360B1" w:rsidRPr="008C385F" w:rsidRDefault="007360B1" w:rsidP="003407CD">
      <w:pPr>
        <w:pStyle w:val="ae"/>
        <w:numPr>
          <w:ilvl w:val="0"/>
          <w:numId w:val="55"/>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интерес к практическому изучению профессий в сфере культуры и искусства;</w:t>
      </w:r>
    </w:p>
    <w:p w:rsidR="007360B1" w:rsidRPr="008C385F" w:rsidRDefault="007360B1" w:rsidP="003407CD">
      <w:pPr>
        <w:pStyle w:val="ae"/>
        <w:numPr>
          <w:ilvl w:val="0"/>
          <w:numId w:val="55"/>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уважение к труду и результатам трудовой деятельности.</w:t>
      </w:r>
    </w:p>
    <w:p w:rsidR="007360B1" w:rsidRPr="00270876"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8) экологического воспитания:</w:t>
      </w:r>
    </w:p>
    <w:p w:rsidR="007360B1" w:rsidRPr="008C385F" w:rsidRDefault="007360B1" w:rsidP="003407CD">
      <w:pPr>
        <w:pStyle w:val="ae"/>
        <w:numPr>
          <w:ilvl w:val="0"/>
          <w:numId w:val="56"/>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повышение уровня экологической культуры, осознание глобального характера экологических проблем и путей их решения;</w:t>
      </w:r>
    </w:p>
    <w:p w:rsidR="007360B1" w:rsidRPr="008C385F" w:rsidRDefault="007360B1" w:rsidP="003407CD">
      <w:pPr>
        <w:pStyle w:val="ae"/>
        <w:numPr>
          <w:ilvl w:val="0"/>
          <w:numId w:val="56"/>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нравственно-эстетическое отношение к природе,</w:t>
      </w:r>
    </w:p>
    <w:p w:rsidR="007360B1" w:rsidRPr="00A76AA4" w:rsidRDefault="007360B1" w:rsidP="003407CD">
      <w:pPr>
        <w:pStyle w:val="ae"/>
        <w:numPr>
          <w:ilvl w:val="0"/>
          <w:numId w:val="56"/>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участие в экологических проектах через различные формы музыкального творчества</w:t>
      </w:r>
    </w:p>
    <w:p w:rsidR="007360B1" w:rsidRPr="00A76AA4" w:rsidRDefault="007360B1" w:rsidP="003407CD">
      <w:pPr>
        <w:pStyle w:val="ae"/>
        <w:shd w:val="clear" w:color="auto" w:fill="FFFFFF"/>
        <w:spacing w:after="0" w:line="240" w:lineRule="auto"/>
        <w:ind w:left="142" w:firstLine="709"/>
        <w:jc w:val="both"/>
        <w:rPr>
          <w:rFonts w:ascii="Calibri" w:eastAsia="Times New Roman" w:hAnsi="Calibri" w:cs="Arial"/>
          <w:color w:val="000000"/>
          <w:lang w:val="ru-RU" w:eastAsia="ru-RU"/>
        </w:rPr>
      </w:pPr>
      <w:r w:rsidRPr="00A76AA4">
        <w:rPr>
          <w:rFonts w:ascii="Times New Roman" w:eastAsia="Times New Roman" w:hAnsi="Times New Roman" w:cs="Times New Roman"/>
          <w:b/>
          <w:bCs/>
          <w:color w:val="000000"/>
          <w:sz w:val="28"/>
          <w:szCs w:val="28"/>
          <w:lang w:val="ru-RU" w:eastAsia="ru-RU"/>
        </w:rPr>
        <w:t>9) адаптации к изменяющимся условиям социальной и природной среды:</w:t>
      </w:r>
    </w:p>
    <w:p w:rsidR="007360B1" w:rsidRPr="008C385F" w:rsidRDefault="007360B1" w:rsidP="003407CD">
      <w:pPr>
        <w:pStyle w:val="ae"/>
        <w:numPr>
          <w:ilvl w:val="0"/>
          <w:numId w:val="57"/>
        </w:numPr>
        <w:shd w:val="clear" w:color="auto" w:fill="FFFFFF"/>
        <w:tabs>
          <w:tab w:val="left" w:pos="709"/>
        </w:tabs>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7360B1" w:rsidRPr="008C385F" w:rsidRDefault="007360B1" w:rsidP="003407CD">
      <w:pPr>
        <w:pStyle w:val="ae"/>
        <w:numPr>
          <w:ilvl w:val="0"/>
          <w:numId w:val="57"/>
        </w:numPr>
        <w:shd w:val="clear" w:color="auto" w:fill="FFFFFF"/>
        <w:tabs>
          <w:tab w:val="left" w:pos="709"/>
        </w:tabs>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7360B1" w:rsidRPr="008C385F" w:rsidRDefault="007360B1" w:rsidP="003407CD">
      <w:pPr>
        <w:pStyle w:val="ae"/>
        <w:numPr>
          <w:ilvl w:val="0"/>
          <w:numId w:val="57"/>
        </w:numPr>
        <w:shd w:val="clear" w:color="auto" w:fill="FFFFFF"/>
        <w:tabs>
          <w:tab w:val="left" w:pos="709"/>
        </w:tabs>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7360B1" w:rsidRPr="008C385F" w:rsidRDefault="007360B1" w:rsidP="003407CD">
      <w:pPr>
        <w:pStyle w:val="ae"/>
        <w:numPr>
          <w:ilvl w:val="0"/>
          <w:numId w:val="57"/>
        </w:numPr>
        <w:shd w:val="clear" w:color="auto" w:fill="FFFFFF"/>
        <w:tabs>
          <w:tab w:val="left" w:pos="709"/>
        </w:tabs>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7360B1" w:rsidRPr="00270876"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МЕТАПРЕДМЕТНЫЕ РЕЗУЛЬТАТЫ</w:t>
      </w:r>
    </w:p>
    <w:p w:rsidR="007360B1" w:rsidRPr="00270876"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Познавательные универсальные учебные действия</w:t>
      </w:r>
    </w:p>
    <w:p w:rsidR="007360B1" w:rsidRPr="00270876"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Базовые логические действия:</w:t>
      </w:r>
    </w:p>
    <w:p w:rsidR="007360B1" w:rsidRPr="008C385F" w:rsidRDefault="007360B1" w:rsidP="003407CD">
      <w:pPr>
        <w:pStyle w:val="ae"/>
        <w:numPr>
          <w:ilvl w:val="0"/>
          <w:numId w:val="58"/>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7360B1" w:rsidRPr="008C385F" w:rsidRDefault="007360B1" w:rsidP="003407CD">
      <w:pPr>
        <w:pStyle w:val="ae"/>
        <w:numPr>
          <w:ilvl w:val="0"/>
          <w:numId w:val="58"/>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сопоставлять, сравнивать на основании существенных признаков произведения, жанры и стили музыкального и других видов искусства;</w:t>
      </w:r>
    </w:p>
    <w:p w:rsidR="007360B1" w:rsidRPr="008C385F" w:rsidRDefault="007360B1" w:rsidP="003407CD">
      <w:pPr>
        <w:pStyle w:val="ae"/>
        <w:numPr>
          <w:ilvl w:val="0"/>
          <w:numId w:val="58"/>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lastRenderedPageBreak/>
        <w:t>обнаруживать взаимные влияния отдельных видов, жанров и стилей музыки друг на друга, формулировать гипотезы о взаимосвязях;</w:t>
      </w:r>
    </w:p>
    <w:p w:rsidR="007360B1" w:rsidRPr="008C385F" w:rsidRDefault="007360B1" w:rsidP="003407CD">
      <w:pPr>
        <w:pStyle w:val="ae"/>
        <w:numPr>
          <w:ilvl w:val="0"/>
          <w:numId w:val="58"/>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7360B1" w:rsidRPr="008C385F" w:rsidRDefault="007360B1" w:rsidP="003407CD">
      <w:pPr>
        <w:pStyle w:val="ae"/>
        <w:numPr>
          <w:ilvl w:val="0"/>
          <w:numId w:val="58"/>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выявлять и характеризовать существенные признаки конкретного музыкального звучания;</w:t>
      </w:r>
    </w:p>
    <w:p w:rsidR="007360B1" w:rsidRPr="008C385F" w:rsidRDefault="007360B1" w:rsidP="003407CD">
      <w:pPr>
        <w:pStyle w:val="ae"/>
        <w:numPr>
          <w:ilvl w:val="0"/>
          <w:numId w:val="58"/>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самостоятельно обобщать и формулировать выводы по результатам проведенного слухового наблюдения-исследования.</w:t>
      </w:r>
    </w:p>
    <w:p w:rsidR="007360B1" w:rsidRPr="00270876"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Базовые исследовательские действия:</w:t>
      </w:r>
    </w:p>
    <w:p w:rsidR="007360B1" w:rsidRPr="008C385F" w:rsidRDefault="007360B1" w:rsidP="003407CD">
      <w:pPr>
        <w:pStyle w:val="ae"/>
        <w:numPr>
          <w:ilvl w:val="0"/>
          <w:numId w:val="59"/>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следовать внутренним слухом за развитием музыкального процесса, «наблюдать» звучание музыки;</w:t>
      </w:r>
    </w:p>
    <w:p w:rsidR="007360B1" w:rsidRPr="008C385F" w:rsidRDefault="007360B1" w:rsidP="003407CD">
      <w:pPr>
        <w:pStyle w:val="ae"/>
        <w:numPr>
          <w:ilvl w:val="0"/>
          <w:numId w:val="59"/>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использовать вопросы как исследовательский инструмент познания;</w:t>
      </w:r>
    </w:p>
    <w:p w:rsidR="007360B1" w:rsidRPr="008C385F" w:rsidRDefault="007360B1" w:rsidP="003407CD">
      <w:pPr>
        <w:pStyle w:val="ae"/>
        <w:numPr>
          <w:ilvl w:val="0"/>
          <w:numId w:val="59"/>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7360B1" w:rsidRPr="008C385F" w:rsidRDefault="007360B1" w:rsidP="003407CD">
      <w:pPr>
        <w:pStyle w:val="ae"/>
        <w:numPr>
          <w:ilvl w:val="0"/>
          <w:numId w:val="59"/>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составлять алгоритм действий и использовать его для решения учебных, в том числе исполнительских и творческих задач;</w:t>
      </w:r>
    </w:p>
    <w:p w:rsidR="007360B1" w:rsidRPr="008C385F" w:rsidRDefault="007360B1" w:rsidP="003407CD">
      <w:pPr>
        <w:pStyle w:val="ae"/>
        <w:numPr>
          <w:ilvl w:val="0"/>
          <w:numId w:val="59"/>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7360B1" w:rsidRPr="008C385F" w:rsidRDefault="007360B1" w:rsidP="003407CD">
      <w:pPr>
        <w:pStyle w:val="ae"/>
        <w:numPr>
          <w:ilvl w:val="0"/>
          <w:numId w:val="59"/>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самостоятельно формулировать обобщения и выводы по результатам проведенного наблюдения, слухового исследования.</w:t>
      </w:r>
    </w:p>
    <w:p w:rsidR="007360B1" w:rsidRPr="00270876"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Работа с информацией:</w:t>
      </w:r>
    </w:p>
    <w:p w:rsidR="007360B1" w:rsidRPr="008C385F" w:rsidRDefault="007360B1" w:rsidP="003407CD">
      <w:pPr>
        <w:pStyle w:val="ae"/>
        <w:numPr>
          <w:ilvl w:val="0"/>
          <w:numId w:val="60"/>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7360B1" w:rsidRPr="008C385F" w:rsidRDefault="007360B1" w:rsidP="003407CD">
      <w:pPr>
        <w:pStyle w:val="ae"/>
        <w:numPr>
          <w:ilvl w:val="0"/>
          <w:numId w:val="60"/>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понимать специфику работы с аудиоинформацией, музыкальными записями;</w:t>
      </w:r>
    </w:p>
    <w:p w:rsidR="007360B1" w:rsidRPr="008C385F" w:rsidRDefault="007360B1" w:rsidP="003407CD">
      <w:pPr>
        <w:pStyle w:val="ae"/>
        <w:numPr>
          <w:ilvl w:val="0"/>
          <w:numId w:val="60"/>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использовать интонирование для запоминания звуковой информации, музыкальных произведений;</w:t>
      </w:r>
    </w:p>
    <w:p w:rsidR="007360B1" w:rsidRPr="008C385F" w:rsidRDefault="007360B1" w:rsidP="003407CD">
      <w:pPr>
        <w:pStyle w:val="ae"/>
        <w:numPr>
          <w:ilvl w:val="0"/>
          <w:numId w:val="60"/>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7360B1" w:rsidRPr="008C385F" w:rsidRDefault="007360B1" w:rsidP="003407CD">
      <w:pPr>
        <w:pStyle w:val="ae"/>
        <w:numPr>
          <w:ilvl w:val="0"/>
          <w:numId w:val="60"/>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7360B1" w:rsidRPr="008C385F" w:rsidRDefault="007360B1" w:rsidP="003407CD">
      <w:pPr>
        <w:pStyle w:val="ae"/>
        <w:numPr>
          <w:ilvl w:val="0"/>
          <w:numId w:val="60"/>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оценивать надежность информации по критериям, предложенным учителем или сформулированным самостоятельно;</w:t>
      </w:r>
    </w:p>
    <w:p w:rsidR="007360B1" w:rsidRPr="008C385F" w:rsidRDefault="007360B1" w:rsidP="003407CD">
      <w:pPr>
        <w:pStyle w:val="ae"/>
        <w:numPr>
          <w:ilvl w:val="0"/>
          <w:numId w:val="60"/>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7360B1" w:rsidRPr="008C385F" w:rsidRDefault="007360B1" w:rsidP="003407CD">
      <w:pPr>
        <w:pStyle w:val="ae"/>
        <w:numPr>
          <w:ilvl w:val="0"/>
          <w:numId w:val="60"/>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eastAsia="Times New Roman" w:hAnsi="Times New Roman" w:cs="Times New Roman"/>
          <w:color w:val="000000"/>
          <w:sz w:val="28"/>
          <w:szCs w:val="28"/>
          <w:lang w:val="ru-RU" w:eastAsia="ru-RU"/>
        </w:rPr>
        <w:t>.</w:t>
      </w:r>
    </w:p>
    <w:p w:rsidR="007360B1" w:rsidRPr="008C385F" w:rsidRDefault="007360B1" w:rsidP="003407CD">
      <w:pPr>
        <w:pStyle w:val="ae"/>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lastRenderedPageBreak/>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7360B1" w:rsidRPr="00270876"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Коммуникативные универсальные учебные действия</w:t>
      </w:r>
    </w:p>
    <w:p w:rsidR="007360B1" w:rsidRPr="00270876"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1) невербальная коммуникация:</w:t>
      </w:r>
    </w:p>
    <w:p w:rsidR="007360B1" w:rsidRPr="008C385F" w:rsidRDefault="007360B1" w:rsidP="003407CD">
      <w:pPr>
        <w:pStyle w:val="ae"/>
        <w:numPr>
          <w:ilvl w:val="0"/>
          <w:numId w:val="61"/>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7360B1" w:rsidRPr="008C385F" w:rsidRDefault="007360B1" w:rsidP="003407CD">
      <w:pPr>
        <w:pStyle w:val="ae"/>
        <w:numPr>
          <w:ilvl w:val="0"/>
          <w:numId w:val="61"/>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360B1" w:rsidRPr="008C385F" w:rsidRDefault="007360B1" w:rsidP="003407CD">
      <w:pPr>
        <w:pStyle w:val="ae"/>
        <w:numPr>
          <w:ilvl w:val="0"/>
          <w:numId w:val="61"/>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360B1" w:rsidRPr="008C385F" w:rsidRDefault="007360B1" w:rsidP="003407CD">
      <w:pPr>
        <w:pStyle w:val="ae"/>
        <w:numPr>
          <w:ilvl w:val="0"/>
          <w:numId w:val="61"/>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эффективно использовать интонационно-выразительные возможностив ситуации публичного выступления;</w:t>
      </w:r>
    </w:p>
    <w:p w:rsidR="007360B1" w:rsidRPr="008C385F" w:rsidRDefault="007360B1" w:rsidP="003407CD">
      <w:pPr>
        <w:pStyle w:val="ae"/>
        <w:numPr>
          <w:ilvl w:val="0"/>
          <w:numId w:val="61"/>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7360B1" w:rsidRPr="00270876"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2) вербальное общение:</w:t>
      </w:r>
    </w:p>
    <w:p w:rsidR="007360B1" w:rsidRPr="008C385F" w:rsidRDefault="007360B1" w:rsidP="003407CD">
      <w:pPr>
        <w:pStyle w:val="ae"/>
        <w:numPr>
          <w:ilvl w:val="0"/>
          <w:numId w:val="62"/>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воспринимать и формулировать суждения, выражать эмоции в соответствии с условиями и целями общения;</w:t>
      </w:r>
    </w:p>
    <w:p w:rsidR="007360B1" w:rsidRPr="008C385F" w:rsidRDefault="007360B1" w:rsidP="003407CD">
      <w:pPr>
        <w:pStyle w:val="ae"/>
        <w:numPr>
          <w:ilvl w:val="0"/>
          <w:numId w:val="62"/>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выражать свое мнение, в том числе впечатления от общения с музыкальным искусством в устных и письменных текстах;</w:t>
      </w:r>
    </w:p>
    <w:p w:rsidR="007360B1" w:rsidRPr="008C385F" w:rsidRDefault="007360B1" w:rsidP="003407CD">
      <w:pPr>
        <w:pStyle w:val="ae"/>
        <w:numPr>
          <w:ilvl w:val="0"/>
          <w:numId w:val="62"/>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понимать намерения других, проявлять уважительное отношение к собеседнику и в корректной форме формулировать свои возражения;</w:t>
      </w:r>
    </w:p>
    <w:p w:rsidR="007360B1" w:rsidRPr="008C385F" w:rsidRDefault="007360B1" w:rsidP="003407CD">
      <w:pPr>
        <w:pStyle w:val="ae"/>
        <w:numPr>
          <w:ilvl w:val="0"/>
          <w:numId w:val="62"/>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вести диалог, дискуссию, задавать вопросы по существу обсуждаемой темы, поддерживать благожелательный тон диалога;</w:t>
      </w:r>
    </w:p>
    <w:p w:rsidR="007360B1" w:rsidRPr="008C385F" w:rsidRDefault="007360B1" w:rsidP="003407CD">
      <w:pPr>
        <w:pStyle w:val="ae"/>
        <w:numPr>
          <w:ilvl w:val="0"/>
          <w:numId w:val="62"/>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публично представлять результаты учебной и творческой деятельности.</w:t>
      </w:r>
    </w:p>
    <w:p w:rsidR="007360B1" w:rsidRPr="00270876"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3) совместная деятельность (сотрудничество):</w:t>
      </w:r>
    </w:p>
    <w:p w:rsidR="007360B1" w:rsidRPr="008C385F" w:rsidRDefault="007360B1" w:rsidP="003407CD">
      <w:pPr>
        <w:pStyle w:val="ae"/>
        <w:numPr>
          <w:ilvl w:val="0"/>
          <w:numId w:val="63"/>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7360B1" w:rsidRPr="008C385F" w:rsidRDefault="007360B1" w:rsidP="003407CD">
      <w:pPr>
        <w:pStyle w:val="ae"/>
        <w:numPr>
          <w:ilvl w:val="0"/>
          <w:numId w:val="63"/>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7360B1" w:rsidRPr="008C385F" w:rsidRDefault="007360B1" w:rsidP="003407CD">
      <w:pPr>
        <w:pStyle w:val="ae"/>
        <w:numPr>
          <w:ilvl w:val="0"/>
          <w:numId w:val="63"/>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360B1" w:rsidRPr="008C385F" w:rsidRDefault="007360B1" w:rsidP="003407CD">
      <w:pPr>
        <w:pStyle w:val="ae"/>
        <w:numPr>
          <w:ilvl w:val="0"/>
          <w:numId w:val="63"/>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уметь обобщать мнения нескольких людей, проявлять готовность руководить, выполнять поручения, подчиняться;</w:t>
      </w:r>
    </w:p>
    <w:p w:rsidR="007360B1" w:rsidRPr="008C385F" w:rsidRDefault="007360B1" w:rsidP="003407CD">
      <w:pPr>
        <w:pStyle w:val="ae"/>
        <w:numPr>
          <w:ilvl w:val="0"/>
          <w:numId w:val="63"/>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оценивать качество своего вклада в общий продукт по критериям, самостоятельно сформулированным участниками взаимодействия;</w:t>
      </w:r>
    </w:p>
    <w:p w:rsidR="007360B1" w:rsidRPr="008C385F" w:rsidRDefault="007360B1" w:rsidP="003407CD">
      <w:pPr>
        <w:pStyle w:val="ae"/>
        <w:numPr>
          <w:ilvl w:val="0"/>
          <w:numId w:val="63"/>
        </w:numPr>
        <w:shd w:val="clear" w:color="auto" w:fill="FFFFFF"/>
        <w:tabs>
          <w:tab w:val="left" w:pos="426"/>
        </w:tabs>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7360B1" w:rsidRPr="00270876"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Регулятивные универсальные учебные действия</w:t>
      </w:r>
    </w:p>
    <w:p w:rsidR="007360B1" w:rsidRPr="00270876"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Самоорганизация:</w:t>
      </w:r>
    </w:p>
    <w:p w:rsidR="007360B1" w:rsidRPr="00FA3489" w:rsidRDefault="007360B1" w:rsidP="003407CD">
      <w:pPr>
        <w:pStyle w:val="ae"/>
        <w:numPr>
          <w:ilvl w:val="0"/>
          <w:numId w:val="64"/>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7360B1" w:rsidRPr="008C385F" w:rsidRDefault="007360B1" w:rsidP="003407CD">
      <w:pPr>
        <w:pStyle w:val="ae"/>
        <w:numPr>
          <w:ilvl w:val="0"/>
          <w:numId w:val="64"/>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планировать достижение целей через решение ряда последовательных задач частного характера;</w:t>
      </w:r>
    </w:p>
    <w:p w:rsidR="007360B1" w:rsidRPr="008C385F" w:rsidRDefault="007360B1" w:rsidP="003407CD">
      <w:pPr>
        <w:pStyle w:val="ae"/>
        <w:numPr>
          <w:ilvl w:val="0"/>
          <w:numId w:val="64"/>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самостоятельно составлять план действий, вносить необходимые коррективы в ходе его реализации;</w:t>
      </w:r>
    </w:p>
    <w:p w:rsidR="007360B1" w:rsidRPr="008C385F" w:rsidRDefault="007360B1" w:rsidP="003407CD">
      <w:pPr>
        <w:pStyle w:val="ae"/>
        <w:numPr>
          <w:ilvl w:val="0"/>
          <w:numId w:val="64"/>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выявлять наиболее важные проблемы для решения в учебных и жизненных ситуациях;</w:t>
      </w:r>
    </w:p>
    <w:p w:rsidR="007360B1" w:rsidRPr="008C385F" w:rsidRDefault="007360B1" w:rsidP="003407CD">
      <w:pPr>
        <w:pStyle w:val="ae"/>
        <w:numPr>
          <w:ilvl w:val="0"/>
          <w:numId w:val="64"/>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360B1" w:rsidRPr="008C385F" w:rsidRDefault="007360B1" w:rsidP="003407CD">
      <w:pPr>
        <w:pStyle w:val="ae"/>
        <w:numPr>
          <w:ilvl w:val="0"/>
          <w:numId w:val="64"/>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делать выбор и брать за него ответственность на себя.</w:t>
      </w:r>
    </w:p>
    <w:p w:rsidR="007360B1" w:rsidRPr="00196C84" w:rsidRDefault="007360B1" w:rsidP="003407CD">
      <w:pPr>
        <w:shd w:val="clear" w:color="auto" w:fill="FFFFFF"/>
        <w:spacing w:after="0" w:line="240" w:lineRule="auto"/>
        <w:ind w:left="142" w:firstLine="709"/>
        <w:jc w:val="both"/>
        <w:rPr>
          <w:rFonts w:ascii="Calibri" w:eastAsia="Times New Roman" w:hAnsi="Calibri" w:cs="Arial"/>
          <w:color w:val="000000"/>
          <w:lang w:eastAsia="ru-RU"/>
        </w:rPr>
      </w:pPr>
      <w:r w:rsidRPr="00196C84">
        <w:rPr>
          <w:rFonts w:ascii="Times New Roman" w:eastAsia="Times New Roman" w:hAnsi="Times New Roman" w:cs="Times New Roman"/>
          <w:b/>
          <w:bCs/>
          <w:color w:val="000000"/>
          <w:sz w:val="28"/>
          <w:szCs w:val="28"/>
          <w:lang w:eastAsia="ru-RU"/>
        </w:rPr>
        <w:t>Самоконтроль (рефлексия):</w:t>
      </w:r>
    </w:p>
    <w:p w:rsidR="007360B1" w:rsidRPr="008C385F" w:rsidRDefault="007360B1" w:rsidP="003407CD">
      <w:pPr>
        <w:pStyle w:val="ae"/>
        <w:numPr>
          <w:ilvl w:val="0"/>
          <w:numId w:val="65"/>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владеть способами самоконтроля, самомотивации и рефлексии;</w:t>
      </w:r>
    </w:p>
    <w:p w:rsidR="007360B1" w:rsidRPr="008C385F" w:rsidRDefault="007360B1" w:rsidP="003407CD">
      <w:pPr>
        <w:pStyle w:val="ae"/>
        <w:numPr>
          <w:ilvl w:val="0"/>
          <w:numId w:val="65"/>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давать адекватную оценку учебной ситуации и предлагать план ее изменения;</w:t>
      </w:r>
    </w:p>
    <w:p w:rsidR="007360B1" w:rsidRPr="008C385F" w:rsidRDefault="007360B1" w:rsidP="003407CD">
      <w:pPr>
        <w:pStyle w:val="ae"/>
        <w:numPr>
          <w:ilvl w:val="0"/>
          <w:numId w:val="65"/>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предвидеть трудности, которые могут возникнуть при решении учебной задачи, и адаптировать решение к меняющимся обстоятельствам;</w:t>
      </w:r>
    </w:p>
    <w:p w:rsidR="007360B1" w:rsidRPr="008C385F" w:rsidRDefault="007360B1" w:rsidP="003407CD">
      <w:pPr>
        <w:pStyle w:val="ae"/>
        <w:numPr>
          <w:ilvl w:val="0"/>
          <w:numId w:val="65"/>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7360B1" w:rsidRPr="008C385F" w:rsidRDefault="007360B1" w:rsidP="003407CD">
      <w:pPr>
        <w:pStyle w:val="ae"/>
        <w:numPr>
          <w:ilvl w:val="0"/>
          <w:numId w:val="65"/>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7360B1" w:rsidRPr="008C385F" w:rsidRDefault="007360B1" w:rsidP="003407CD">
      <w:pPr>
        <w:pStyle w:val="ae"/>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b/>
          <w:bCs/>
          <w:color w:val="000000"/>
          <w:sz w:val="28"/>
          <w:szCs w:val="28"/>
          <w:lang w:val="ru-RU" w:eastAsia="ru-RU"/>
        </w:rPr>
        <w:t>Эмоциональный интеллект:</w:t>
      </w:r>
      <w:r w:rsidRPr="008C385F">
        <w:rPr>
          <w:rFonts w:ascii="Times New Roman" w:eastAsia="Times New Roman" w:hAnsi="Times New Roman" w:cs="Times New Roman"/>
          <w:color w:val="000000"/>
          <w:sz w:val="28"/>
          <w:szCs w:val="28"/>
          <w:lang w:val="ru-RU" w:eastAsia="ru-RU"/>
        </w:rPr>
        <w:t xml:space="preserve"> </w:t>
      </w:r>
    </w:p>
    <w:p w:rsidR="007360B1" w:rsidRPr="00431DD7" w:rsidRDefault="007360B1" w:rsidP="003407CD">
      <w:pPr>
        <w:pStyle w:val="ae"/>
        <w:numPr>
          <w:ilvl w:val="0"/>
          <w:numId w:val="66"/>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7360B1" w:rsidRPr="008C385F" w:rsidRDefault="007360B1" w:rsidP="003407CD">
      <w:pPr>
        <w:pStyle w:val="ae"/>
        <w:numPr>
          <w:ilvl w:val="0"/>
          <w:numId w:val="66"/>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7360B1" w:rsidRPr="008C385F" w:rsidRDefault="007360B1" w:rsidP="003407CD">
      <w:pPr>
        <w:pStyle w:val="ae"/>
        <w:numPr>
          <w:ilvl w:val="0"/>
          <w:numId w:val="66"/>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выявлять и анализировать причины эмоций;</w:t>
      </w:r>
    </w:p>
    <w:p w:rsidR="007360B1" w:rsidRPr="008C385F" w:rsidRDefault="007360B1" w:rsidP="003407CD">
      <w:pPr>
        <w:pStyle w:val="ae"/>
        <w:numPr>
          <w:ilvl w:val="0"/>
          <w:numId w:val="66"/>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понимать мотивы и намерения другого человека, анализируя коммуникативно-интонационную ситуацию;</w:t>
      </w:r>
    </w:p>
    <w:p w:rsidR="007360B1" w:rsidRPr="008C385F" w:rsidRDefault="007360B1" w:rsidP="003407CD">
      <w:pPr>
        <w:pStyle w:val="ae"/>
        <w:numPr>
          <w:ilvl w:val="0"/>
          <w:numId w:val="66"/>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регулировать способ выражения собственных эмоций.</w:t>
      </w:r>
    </w:p>
    <w:p w:rsidR="007360B1" w:rsidRPr="00270876"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Принятие себя и других:</w:t>
      </w:r>
    </w:p>
    <w:p w:rsidR="007360B1" w:rsidRPr="00431DD7" w:rsidRDefault="007360B1" w:rsidP="003407CD">
      <w:pPr>
        <w:pStyle w:val="ae"/>
        <w:numPr>
          <w:ilvl w:val="0"/>
          <w:numId w:val="67"/>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уважительно и осознанно относиться к другому человеку и его мнению, эстетическим предпочтениям и вкусам;</w:t>
      </w:r>
    </w:p>
    <w:p w:rsidR="007360B1" w:rsidRPr="00431DD7" w:rsidRDefault="007360B1" w:rsidP="003407CD">
      <w:pPr>
        <w:pStyle w:val="ae"/>
        <w:numPr>
          <w:ilvl w:val="0"/>
          <w:numId w:val="67"/>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lastRenderedPageBreak/>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7360B1" w:rsidRPr="00431DD7" w:rsidRDefault="007360B1" w:rsidP="003407CD">
      <w:pPr>
        <w:pStyle w:val="ae"/>
        <w:numPr>
          <w:ilvl w:val="0"/>
          <w:numId w:val="67"/>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принимать себя и других, не осуждая;</w:t>
      </w:r>
    </w:p>
    <w:p w:rsidR="007360B1" w:rsidRPr="00431DD7" w:rsidRDefault="007360B1" w:rsidP="003407CD">
      <w:pPr>
        <w:pStyle w:val="ae"/>
        <w:numPr>
          <w:ilvl w:val="0"/>
          <w:numId w:val="67"/>
        </w:numPr>
        <w:shd w:val="clear" w:color="auto" w:fill="FFFFFF"/>
        <w:spacing w:after="0" w:line="240" w:lineRule="auto"/>
        <w:ind w:left="142" w:firstLine="709"/>
        <w:jc w:val="both"/>
        <w:rPr>
          <w:rFonts w:ascii="Calibri" w:eastAsia="Times New Roman" w:hAnsi="Calibri" w:cs="Arial"/>
          <w:color w:val="000000"/>
          <w:lang w:eastAsia="ru-RU"/>
        </w:rPr>
      </w:pPr>
      <w:r w:rsidRPr="00431DD7">
        <w:rPr>
          <w:rFonts w:ascii="Times New Roman" w:eastAsia="Times New Roman" w:hAnsi="Times New Roman" w:cs="Times New Roman"/>
          <w:color w:val="000000"/>
          <w:sz w:val="28"/>
          <w:szCs w:val="28"/>
          <w:lang w:eastAsia="ru-RU"/>
        </w:rPr>
        <w:t>проявлять открытость;</w:t>
      </w:r>
    </w:p>
    <w:p w:rsidR="007360B1" w:rsidRPr="00431DD7" w:rsidRDefault="007360B1" w:rsidP="003407CD">
      <w:pPr>
        <w:pStyle w:val="ae"/>
        <w:numPr>
          <w:ilvl w:val="0"/>
          <w:numId w:val="67"/>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осознавать невозможность контролировать все вокруг.</w:t>
      </w:r>
    </w:p>
    <w:p w:rsidR="007360B1" w:rsidRPr="00270876"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color w:val="000000"/>
          <w:sz w:val="28"/>
          <w:szCs w:val="28"/>
          <w:lang w:val="ru-RU" w:eastAsia="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7360B1" w:rsidRDefault="007360B1" w:rsidP="003407CD">
      <w:pPr>
        <w:shd w:val="clear" w:color="auto" w:fill="FFFFFF"/>
        <w:spacing w:after="0" w:line="240" w:lineRule="auto"/>
        <w:ind w:left="142" w:firstLine="709"/>
        <w:jc w:val="both"/>
        <w:rPr>
          <w:rFonts w:ascii="Times New Roman" w:eastAsia="Times New Roman" w:hAnsi="Times New Roman" w:cs="Times New Roman"/>
          <w:b/>
          <w:bCs/>
          <w:color w:val="000000"/>
          <w:sz w:val="28"/>
          <w:szCs w:val="28"/>
          <w:lang w:val="ru-RU" w:eastAsia="ru-RU"/>
        </w:rPr>
      </w:pPr>
    </w:p>
    <w:p w:rsidR="007360B1" w:rsidRPr="00555589"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555589">
        <w:rPr>
          <w:rFonts w:ascii="Times New Roman" w:eastAsia="Times New Roman" w:hAnsi="Times New Roman" w:cs="Times New Roman"/>
          <w:b/>
          <w:bCs/>
          <w:color w:val="000000"/>
          <w:sz w:val="28"/>
          <w:szCs w:val="28"/>
          <w:lang w:val="ru-RU" w:eastAsia="ru-RU"/>
        </w:rPr>
        <w:t>ПРЕДМЕТНЫЕ РЕЗУЛЬТАТЫ</w:t>
      </w:r>
    </w:p>
    <w:p w:rsidR="007360B1" w:rsidRPr="00270876"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color w:val="000000"/>
          <w:sz w:val="28"/>
          <w:szCs w:val="28"/>
          <w:lang w:val="ru-RU" w:eastAsia="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7360B1" w:rsidRPr="00270876"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Обучающиеся, освоившие основную образовательную программу по музыке:</w:t>
      </w:r>
    </w:p>
    <w:p w:rsidR="007360B1" w:rsidRPr="00431DD7" w:rsidRDefault="007360B1" w:rsidP="003407CD">
      <w:pPr>
        <w:pStyle w:val="ae"/>
        <w:numPr>
          <w:ilvl w:val="0"/>
          <w:numId w:val="68"/>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7360B1" w:rsidRPr="00431DD7" w:rsidRDefault="007360B1" w:rsidP="003407CD">
      <w:pPr>
        <w:pStyle w:val="ae"/>
        <w:numPr>
          <w:ilvl w:val="0"/>
          <w:numId w:val="68"/>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воспринимают российскую музыкальную культуру как целостное и самобытное цивилизационное явление;</w:t>
      </w:r>
    </w:p>
    <w:p w:rsidR="007360B1" w:rsidRPr="00431DD7" w:rsidRDefault="007360B1" w:rsidP="003407CD">
      <w:pPr>
        <w:pStyle w:val="ae"/>
        <w:numPr>
          <w:ilvl w:val="0"/>
          <w:numId w:val="68"/>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знают достижения отечественных мастеров музыкальной культуры, испытывают гордость за них;</w:t>
      </w:r>
    </w:p>
    <w:p w:rsidR="007360B1" w:rsidRPr="00431DD7" w:rsidRDefault="007360B1" w:rsidP="003407CD">
      <w:pPr>
        <w:pStyle w:val="ae"/>
        <w:numPr>
          <w:ilvl w:val="0"/>
          <w:numId w:val="68"/>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7360B1" w:rsidRPr="00431DD7" w:rsidRDefault="007360B1" w:rsidP="003407CD">
      <w:pPr>
        <w:pStyle w:val="ae"/>
        <w:numPr>
          <w:ilvl w:val="0"/>
          <w:numId w:val="68"/>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7360B1" w:rsidRPr="00270876"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1 «Музыка моего края» обучающийся научится:</w:t>
      </w:r>
    </w:p>
    <w:p w:rsidR="007360B1" w:rsidRPr="00431DD7" w:rsidRDefault="007360B1" w:rsidP="003407CD">
      <w:pPr>
        <w:pStyle w:val="ae"/>
        <w:numPr>
          <w:ilvl w:val="0"/>
          <w:numId w:val="69"/>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отличать и ценить музыкальные традиции своей республики, края, народа;</w:t>
      </w:r>
    </w:p>
    <w:p w:rsidR="007360B1" w:rsidRPr="00431DD7" w:rsidRDefault="007360B1" w:rsidP="003407CD">
      <w:pPr>
        <w:pStyle w:val="ae"/>
        <w:numPr>
          <w:ilvl w:val="0"/>
          <w:numId w:val="69"/>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характеризовать особенности творчества народных и профессиональных музыкантов, творческих коллективов своего края;</w:t>
      </w:r>
    </w:p>
    <w:p w:rsidR="007360B1" w:rsidRPr="00431DD7" w:rsidRDefault="007360B1" w:rsidP="003407CD">
      <w:pPr>
        <w:pStyle w:val="ae"/>
        <w:numPr>
          <w:ilvl w:val="0"/>
          <w:numId w:val="69"/>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исполнять и оценивать образцы музыкального фольклора и сочинения композиторов своей малой родины.</w:t>
      </w:r>
    </w:p>
    <w:p w:rsidR="007360B1" w:rsidRPr="00270876"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2 «Народное музыкальное творчество России» обучающийся научится:</w:t>
      </w:r>
    </w:p>
    <w:p w:rsidR="007360B1" w:rsidRPr="00431DD7" w:rsidRDefault="007360B1" w:rsidP="003407CD">
      <w:pPr>
        <w:pStyle w:val="ae"/>
        <w:numPr>
          <w:ilvl w:val="0"/>
          <w:numId w:val="70"/>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lastRenderedPageBreak/>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7360B1" w:rsidRPr="00431DD7" w:rsidRDefault="007360B1" w:rsidP="003407CD">
      <w:pPr>
        <w:pStyle w:val="ae"/>
        <w:numPr>
          <w:ilvl w:val="0"/>
          <w:numId w:val="70"/>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на слух и исполнять произведения различных жанров фольклорной музыки;</w:t>
      </w:r>
    </w:p>
    <w:p w:rsidR="007360B1" w:rsidRPr="00431DD7" w:rsidRDefault="007360B1" w:rsidP="003407CD">
      <w:pPr>
        <w:pStyle w:val="ae"/>
        <w:numPr>
          <w:ilvl w:val="0"/>
          <w:numId w:val="70"/>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определять на слух принадлежность народных музыкальных инструментовк группам духовых, струнных, ударно-шумовых инструментов;</w:t>
      </w:r>
    </w:p>
    <w:p w:rsidR="007360B1" w:rsidRPr="00431DD7" w:rsidRDefault="007360B1" w:rsidP="003407CD">
      <w:pPr>
        <w:pStyle w:val="ae"/>
        <w:numPr>
          <w:ilvl w:val="0"/>
          <w:numId w:val="70"/>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7360B1" w:rsidRPr="00270876"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3 «Русская классическая музыка» обучающийся научится:</w:t>
      </w:r>
    </w:p>
    <w:p w:rsidR="007360B1" w:rsidRPr="00431DD7" w:rsidRDefault="007360B1" w:rsidP="003407CD">
      <w:pPr>
        <w:pStyle w:val="ae"/>
        <w:numPr>
          <w:ilvl w:val="0"/>
          <w:numId w:val="71"/>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на слух произведения русских композиторов-классиков, называть автора, произведение, исполнительский состав;</w:t>
      </w:r>
    </w:p>
    <w:p w:rsidR="007360B1" w:rsidRPr="00431DD7" w:rsidRDefault="007360B1" w:rsidP="003407CD">
      <w:pPr>
        <w:pStyle w:val="ae"/>
        <w:numPr>
          <w:ilvl w:val="0"/>
          <w:numId w:val="71"/>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360B1" w:rsidRPr="00431DD7" w:rsidRDefault="007360B1" w:rsidP="003407CD">
      <w:pPr>
        <w:pStyle w:val="ae"/>
        <w:numPr>
          <w:ilvl w:val="0"/>
          <w:numId w:val="71"/>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исполнять (в том числе фрагментарно, отдельными темами) сочинения русских композиторов;</w:t>
      </w:r>
    </w:p>
    <w:p w:rsidR="007360B1" w:rsidRPr="00431DD7" w:rsidRDefault="007360B1" w:rsidP="003407CD">
      <w:pPr>
        <w:pStyle w:val="ae"/>
        <w:numPr>
          <w:ilvl w:val="0"/>
          <w:numId w:val="71"/>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характеризовать творчество не менее двух отечественных композиторов-классиков, приводить примеры наиболее известных сочинений.</w:t>
      </w:r>
    </w:p>
    <w:p w:rsidR="007360B1" w:rsidRPr="00270876"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4 «Жанры музыкального искусства» обучающийся научится:</w:t>
      </w:r>
    </w:p>
    <w:p w:rsidR="007360B1" w:rsidRPr="00431DD7" w:rsidRDefault="007360B1" w:rsidP="003407CD">
      <w:pPr>
        <w:pStyle w:val="ae"/>
        <w:numPr>
          <w:ilvl w:val="0"/>
          <w:numId w:val="72"/>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7360B1" w:rsidRPr="00431DD7" w:rsidRDefault="007360B1" w:rsidP="003407CD">
      <w:pPr>
        <w:pStyle w:val="ae"/>
        <w:numPr>
          <w:ilvl w:val="0"/>
          <w:numId w:val="72"/>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рассуждать о круге образов и средствах их воплощения, типичныхдля данного жанра;</w:t>
      </w:r>
    </w:p>
    <w:p w:rsidR="007360B1" w:rsidRPr="00431DD7" w:rsidRDefault="007360B1" w:rsidP="003407CD">
      <w:pPr>
        <w:pStyle w:val="ae"/>
        <w:numPr>
          <w:ilvl w:val="0"/>
          <w:numId w:val="72"/>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выразительно исполнять произведения (в том числе фрагменты) вокальных, инструментальных и музыкально-театральных жанров.</w:t>
      </w:r>
    </w:p>
    <w:p w:rsidR="007360B1" w:rsidRPr="00270876"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5 «Музыка народов мира» обучающийся научится:</w:t>
      </w:r>
    </w:p>
    <w:p w:rsidR="007360B1" w:rsidRPr="00431DD7" w:rsidRDefault="007360B1" w:rsidP="003407CD">
      <w:pPr>
        <w:pStyle w:val="ae"/>
        <w:numPr>
          <w:ilvl w:val="0"/>
          <w:numId w:val="73"/>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7360B1" w:rsidRPr="00431DD7" w:rsidRDefault="007360B1" w:rsidP="003407CD">
      <w:pPr>
        <w:pStyle w:val="ae"/>
        <w:numPr>
          <w:ilvl w:val="0"/>
          <w:numId w:val="73"/>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на слух и исполнять произведения различных жанров фольклорной музыки;</w:t>
      </w:r>
    </w:p>
    <w:p w:rsidR="007360B1" w:rsidRPr="00431DD7" w:rsidRDefault="007360B1" w:rsidP="003407CD">
      <w:pPr>
        <w:pStyle w:val="ae"/>
        <w:numPr>
          <w:ilvl w:val="0"/>
          <w:numId w:val="73"/>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определять на слух принадлежность народных музыкальных инструментов к группам духовых, струнных, ударно-шумовых инструментов;</w:t>
      </w:r>
    </w:p>
    <w:p w:rsidR="007360B1" w:rsidRPr="00431DD7" w:rsidRDefault="007360B1" w:rsidP="003407CD">
      <w:pPr>
        <w:pStyle w:val="ae"/>
        <w:numPr>
          <w:ilvl w:val="0"/>
          <w:numId w:val="73"/>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на слух и узнавать признаки влияния музыки разных народов мира в сочинениях профессиональных композиторов (из числа изученных</w:t>
      </w:r>
      <w:r>
        <w:rPr>
          <w:rFonts w:ascii="Times New Roman" w:eastAsia="Times New Roman" w:hAnsi="Times New Roman" w:cs="Times New Roman"/>
          <w:color w:val="000000"/>
          <w:sz w:val="28"/>
          <w:szCs w:val="28"/>
          <w:lang w:val="ru-RU" w:eastAsia="ru-RU"/>
        </w:rPr>
        <w:t xml:space="preserve"> </w:t>
      </w:r>
      <w:r w:rsidRPr="00431DD7">
        <w:rPr>
          <w:rFonts w:ascii="Times New Roman" w:eastAsia="Times New Roman" w:hAnsi="Times New Roman" w:cs="Times New Roman"/>
          <w:color w:val="000000"/>
          <w:sz w:val="28"/>
          <w:szCs w:val="28"/>
          <w:lang w:val="ru-RU" w:eastAsia="ru-RU"/>
        </w:rPr>
        <w:t>культурно-национальных традиций и жанров).</w:t>
      </w:r>
    </w:p>
    <w:p w:rsidR="007360B1" w:rsidRPr="00270876"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6 «Европейская классическая музыка» обучающийся научится:</w:t>
      </w:r>
    </w:p>
    <w:p w:rsidR="007360B1" w:rsidRPr="00431DD7" w:rsidRDefault="007360B1" w:rsidP="003407CD">
      <w:pPr>
        <w:pStyle w:val="ae"/>
        <w:numPr>
          <w:ilvl w:val="0"/>
          <w:numId w:val="74"/>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lastRenderedPageBreak/>
        <w:t>различать на слух произведения европейских композиторов-классиков, называть автора, произведение, исполнительский состав;</w:t>
      </w:r>
    </w:p>
    <w:p w:rsidR="007360B1" w:rsidRPr="00431DD7" w:rsidRDefault="007360B1" w:rsidP="003407CD">
      <w:pPr>
        <w:pStyle w:val="ae"/>
        <w:numPr>
          <w:ilvl w:val="0"/>
          <w:numId w:val="74"/>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определять принадлежность музыкального произведения к одному из художественных стилей (барокко, классицизм, романтизм, импрессионизм);</w:t>
      </w:r>
    </w:p>
    <w:p w:rsidR="007360B1" w:rsidRPr="00431DD7" w:rsidRDefault="007360B1" w:rsidP="003407CD">
      <w:pPr>
        <w:pStyle w:val="ae"/>
        <w:numPr>
          <w:ilvl w:val="0"/>
          <w:numId w:val="74"/>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исполнять (в том числе фрагментарно) сочинения композиторов-классиков;</w:t>
      </w:r>
    </w:p>
    <w:p w:rsidR="007360B1" w:rsidRPr="00431DD7" w:rsidRDefault="007360B1" w:rsidP="003407CD">
      <w:pPr>
        <w:pStyle w:val="ae"/>
        <w:numPr>
          <w:ilvl w:val="0"/>
          <w:numId w:val="74"/>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360B1" w:rsidRPr="00431DD7" w:rsidRDefault="007360B1" w:rsidP="003407CD">
      <w:pPr>
        <w:pStyle w:val="ae"/>
        <w:numPr>
          <w:ilvl w:val="0"/>
          <w:numId w:val="74"/>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характеризовать творчество не менее двух композиторов-классиков, приводить примеры наиболее известных сочинений.</w:t>
      </w:r>
    </w:p>
    <w:p w:rsidR="007360B1" w:rsidRPr="00270876"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7 «Духовная музыка» обучающийся научится:</w:t>
      </w:r>
    </w:p>
    <w:p w:rsidR="007360B1" w:rsidRPr="00431DD7" w:rsidRDefault="007360B1" w:rsidP="003407CD">
      <w:pPr>
        <w:pStyle w:val="ae"/>
        <w:numPr>
          <w:ilvl w:val="0"/>
          <w:numId w:val="75"/>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и характеризовать жанры и произведения русской и европейской духовной музыки;</w:t>
      </w:r>
    </w:p>
    <w:p w:rsidR="007360B1" w:rsidRPr="00431DD7" w:rsidRDefault="007360B1" w:rsidP="003407CD">
      <w:pPr>
        <w:pStyle w:val="ae"/>
        <w:numPr>
          <w:ilvl w:val="0"/>
          <w:numId w:val="75"/>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исполнять произведения русской и европейской духовной музыки;</w:t>
      </w:r>
    </w:p>
    <w:p w:rsidR="007360B1" w:rsidRPr="00431DD7" w:rsidRDefault="007360B1" w:rsidP="003407CD">
      <w:pPr>
        <w:pStyle w:val="ae"/>
        <w:numPr>
          <w:ilvl w:val="0"/>
          <w:numId w:val="75"/>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приводить примеры сочинений духовной музыки, называть их автора.</w:t>
      </w:r>
    </w:p>
    <w:p w:rsidR="007360B1" w:rsidRPr="00270876"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8 «Современная музыка: основные жанры и направления» обучающийся научится:</w:t>
      </w:r>
    </w:p>
    <w:p w:rsidR="007360B1" w:rsidRPr="00431DD7" w:rsidRDefault="007360B1" w:rsidP="003407CD">
      <w:pPr>
        <w:pStyle w:val="ae"/>
        <w:numPr>
          <w:ilvl w:val="0"/>
          <w:numId w:val="76"/>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определять и характеризовать стили, направления и жанры современной музыки;</w:t>
      </w:r>
    </w:p>
    <w:p w:rsidR="007360B1" w:rsidRPr="00431DD7" w:rsidRDefault="007360B1" w:rsidP="003407CD">
      <w:pPr>
        <w:pStyle w:val="ae"/>
        <w:numPr>
          <w:ilvl w:val="0"/>
          <w:numId w:val="76"/>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и определять на слух виды оркестров, ансамблей, тембры музыкальных инструментов, входящих в их состав;</w:t>
      </w:r>
    </w:p>
    <w:p w:rsidR="007360B1" w:rsidRPr="00431DD7" w:rsidRDefault="007360B1" w:rsidP="003407CD">
      <w:pPr>
        <w:pStyle w:val="ae"/>
        <w:numPr>
          <w:ilvl w:val="0"/>
          <w:numId w:val="76"/>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исполнять современные музыкальные произведения в разных видах деятельности.</w:t>
      </w:r>
    </w:p>
    <w:p w:rsidR="007360B1" w:rsidRPr="00270876" w:rsidRDefault="007360B1"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9 «Связь музыки с другими видами искусства» обучающийся научится</w:t>
      </w:r>
      <w:r w:rsidRPr="00270876">
        <w:rPr>
          <w:rFonts w:ascii="Times New Roman" w:eastAsia="Times New Roman" w:hAnsi="Times New Roman" w:cs="Times New Roman"/>
          <w:color w:val="000000"/>
          <w:sz w:val="28"/>
          <w:szCs w:val="28"/>
          <w:lang w:val="ru-RU" w:eastAsia="ru-RU"/>
        </w:rPr>
        <w:t>:</w:t>
      </w:r>
    </w:p>
    <w:p w:rsidR="007360B1" w:rsidRPr="00431DD7" w:rsidRDefault="007360B1" w:rsidP="003407CD">
      <w:pPr>
        <w:pStyle w:val="ae"/>
        <w:numPr>
          <w:ilvl w:val="0"/>
          <w:numId w:val="77"/>
        </w:numPr>
        <w:shd w:val="clear" w:color="auto" w:fill="FFFFFF"/>
        <w:tabs>
          <w:tab w:val="left" w:pos="284"/>
        </w:tabs>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определять стилевые и жанровые параллели между музыкой и другими видами искусств;</w:t>
      </w:r>
    </w:p>
    <w:p w:rsidR="007360B1" w:rsidRPr="00431DD7" w:rsidRDefault="007360B1" w:rsidP="003407CD">
      <w:pPr>
        <w:pStyle w:val="ae"/>
        <w:numPr>
          <w:ilvl w:val="0"/>
          <w:numId w:val="77"/>
        </w:numPr>
        <w:shd w:val="clear" w:color="auto" w:fill="FFFFFF"/>
        <w:tabs>
          <w:tab w:val="left" w:pos="284"/>
        </w:tabs>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и анализировать средства выразительности разных видов искусств;</w:t>
      </w:r>
    </w:p>
    <w:p w:rsidR="007360B1" w:rsidRPr="0037584E" w:rsidRDefault="007360B1" w:rsidP="003407CD">
      <w:pPr>
        <w:pStyle w:val="ae"/>
        <w:numPr>
          <w:ilvl w:val="0"/>
          <w:numId w:val="77"/>
        </w:numPr>
        <w:shd w:val="clear" w:color="auto" w:fill="FFFFFF"/>
        <w:tabs>
          <w:tab w:val="left" w:pos="284"/>
        </w:tabs>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7360B1" w:rsidRPr="0037584E" w:rsidRDefault="007360B1" w:rsidP="003407CD">
      <w:pPr>
        <w:pStyle w:val="ae"/>
        <w:numPr>
          <w:ilvl w:val="0"/>
          <w:numId w:val="77"/>
        </w:numPr>
        <w:shd w:val="clear" w:color="auto" w:fill="FFFFFF"/>
        <w:tabs>
          <w:tab w:val="left" w:pos="284"/>
        </w:tabs>
        <w:spacing w:after="0" w:line="240" w:lineRule="auto"/>
        <w:ind w:left="142" w:firstLine="709"/>
        <w:jc w:val="both"/>
        <w:rPr>
          <w:rFonts w:ascii="Calibri" w:eastAsia="Times New Roman" w:hAnsi="Calibri" w:cs="Arial"/>
          <w:color w:val="000000"/>
          <w:lang w:val="ru-RU" w:eastAsia="ru-RU"/>
        </w:rPr>
      </w:pPr>
      <w:r w:rsidRPr="0037584E">
        <w:rPr>
          <w:rFonts w:ascii="Times New Roman" w:eastAsia="Times New Roman" w:hAnsi="Times New Roman" w:cs="Times New Roman"/>
          <w:color w:val="000000"/>
          <w:sz w:val="28"/>
          <w:szCs w:val="28"/>
          <w:lang w:val="ru-RU" w:eastAsia="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774179" w:rsidRPr="008C385F" w:rsidRDefault="00774179" w:rsidP="003407CD">
      <w:pPr>
        <w:shd w:val="clear" w:color="auto" w:fill="FFFFFF"/>
        <w:spacing w:after="0" w:line="240" w:lineRule="auto"/>
        <w:ind w:left="142" w:firstLine="709"/>
        <w:jc w:val="both"/>
        <w:rPr>
          <w:rFonts w:ascii="Calibri" w:eastAsia="Times New Roman" w:hAnsi="Calibri" w:cs="Arial"/>
          <w:b/>
          <w:color w:val="000000"/>
          <w:lang w:val="ru-RU" w:eastAsia="ru-RU"/>
        </w:rPr>
      </w:pPr>
      <w:r w:rsidRPr="008C385F">
        <w:rPr>
          <w:rFonts w:ascii="Times New Roman" w:eastAsia="Times New Roman" w:hAnsi="Times New Roman" w:cs="Times New Roman"/>
          <w:b/>
          <w:color w:val="000000"/>
          <w:sz w:val="28"/>
          <w:szCs w:val="28"/>
          <w:lang w:val="ru-RU" w:eastAsia="ru-RU"/>
        </w:rPr>
        <w:t>ПЛАНИРУЕМЫЕ РЕЗУЛЬТАТЫ ОСВОЕНИЯ ПРОГРАММЫ ПО МУЗЫКЕ НА УРОВНЕ ОСНОВНОГО ОБЩЕГО ОБРАЗОВАНИЯ</w:t>
      </w:r>
    </w:p>
    <w:p w:rsidR="00774179" w:rsidRPr="00270876" w:rsidRDefault="00774179"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ЛИЧНОСТНЫЕ РЕЗУЛЬТАТЫ</w:t>
      </w:r>
    </w:p>
    <w:p w:rsidR="00774179" w:rsidRPr="00270876" w:rsidRDefault="00774179" w:rsidP="003407CD">
      <w:pPr>
        <w:shd w:val="clear" w:color="auto" w:fill="FFFFFF"/>
        <w:tabs>
          <w:tab w:val="left" w:pos="284"/>
        </w:tabs>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color w:val="000000"/>
          <w:sz w:val="28"/>
          <w:szCs w:val="28"/>
          <w:lang w:val="ru-RU" w:eastAsia="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774179" w:rsidRDefault="00774179" w:rsidP="003407CD">
      <w:pPr>
        <w:shd w:val="clear" w:color="auto" w:fill="FFFFFF"/>
        <w:spacing w:after="0" w:line="240" w:lineRule="auto"/>
        <w:ind w:left="142" w:firstLine="709"/>
        <w:jc w:val="both"/>
        <w:rPr>
          <w:rFonts w:ascii="Times New Roman" w:eastAsia="Times New Roman" w:hAnsi="Times New Roman" w:cs="Times New Roman"/>
          <w:b/>
          <w:bCs/>
          <w:color w:val="000000"/>
          <w:sz w:val="28"/>
          <w:szCs w:val="28"/>
          <w:lang w:val="ru-RU" w:eastAsia="ru-RU"/>
        </w:rPr>
      </w:pPr>
    </w:p>
    <w:p w:rsidR="00774179" w:rsidRPr="00270876" w:rsidRDefault="00774179" w:rsidP="003407CD">
      <w:pPr>
        <w:shd w:val="clear" w:color="auto" w:fill="FFFFFF"/>
        <w:spacing w:after="0" w:line="240" w:lineRule="auto"/>
        <w:ind w:left="142" w:firstLine="709"/>
        <w:jc w:val="both"/>
        <w:rPr>
          <w:rFonts w:ascii="Calibri" w:eastAsia="Times New Roman" w:hAnsi="Calibri" w:cs="Arial"/>
          <w:color w:val="000000"/>
          <w:lang w:val="ru-RU" w:eastAsia="ru-RU"/>
        </w:rPr>
      </w:pPr>
      <w:r>
        <w:rPr>
          <w:rFonts w:ascii="Times New Roman" w:eastAsia="Times New Roman" w:hAnsi="Times New Roman" w:cs="Times New Roman"/>
          <w:b/>
          <w:bCs/>
          <w:color w:val="000000"/>
          <w:sz w:val="28"/>
          <w:szCs w:val="28"/>
          <w:lang w:val="ru-RU" w:eastAsia="ru-RU"/>
        </w:rPr>
        <w:t xml:space="preserve">    </w:t>
      </w:r>
      <w:r w:rsidRPr="00270876">
        <w:rPr>
          <w:rFonts w:ascii="Times New Roman" w:eastAsia="Times New Roman" w:hAnsi="Times New Roman" w:cs="Times New Roman"/>
          <w:b/>
          <w:bCs/>
          <w:color w:val="000000"/>
          <w:sz w:val="28"/>
          <w:szCs w:val="28"/>
          <w:lang w:val="ru-RU" w:eastAsia="ru-RU"/>
        </w:rPr>
        <w:t>1) патриотического воспитания:</w:t>
      </w:r>
    </w:p>
    <w:p w:rsidR="00774179" w:rsidRPr="008C385F" w:rsidRDefault="00774179" w:rsidP="003407CD">
      <w:pPr>
        <w:pStyle w:val="ae"/>
        <w:numPr>
          <w:ilvl w:val="0"/>
          <w:numId w:val="49"/>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lastRenderedPageBreak/>
        <w:t>осознание российской гражданской идентичности в поликультурноми многоконфессиональном обществе;</w:t>
      </w:r>
    </w:p>
    <w:p w:rsidR="00774179" w:rsidRPr="008C385F" w:rsidRDefault="00774179" w:rsidP="003407CD">
      <w:pPr>
        <w:pStyle w:val="ae"/>
        <w:numPr>
          <w:ilvl w:val="0"/>
          <w:numId w:val="49"/>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знание Гимна России и традиций его исполнения, уважение музыкальных символов республик Российской Федерации и других стран мира;</w:t>
      </w:r>
    </w:p>
    <w:p w:rsidR="00774179" w:rsidRPr="008C385F" w:rsidRDefault="00774179" w:rsidP="003407CD">
      <w:pPr>
        <w:pStyle w:val="ae"/>
        <w:numPr>
          <w:ilvl w:val="0"/>
          <w:numId w:val="49"/>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проявление интереса к освоению музыкальных традиций своего края, музыкальной культуры народов России;</w:t>
      </w:r>
    </w:p>
    <w:p w:rsidR="00774179" w:rsidRPr="008C385F" w:rsidRDefault="00774179" w:rsidP="003407CD">
      <w:pPr>
        <w:pStyle w:val="ae"/>
        <w:numPr>
          <w:ilvl w:val="0"/>
          <w:numId w:val="49"/>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знание достижений отечественных музыкантов, их вклада в мировую музыкальную культуру;</w:t>
      </w:r>
    </w:p>
    <w:p w:rsidR="00774179" w:rsidRPr="008C385F" w:rsidRDefault="00774179" w:rsidP="003407CD">
      <w:pPr>
        <w:pStyle w:val="ae"/>
        <w:numPr>
          <w:ilvl w:val="0"/>
          <w:numId w:val="49"/>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интерес к изучению истории отечественной музыкальной культуры;</w:t>
      </w:r>
    </w:p>
    <w:p w:rsidR="00774179" w:rsidRPr="008C385F" w:rsidRDefault="00774179" w:rsidP="003407CD">
      <w:pPr>
        <w:pStyle w:val="ae"/>
        <w:numPr>
          <w:ilvl w:val="0"/>
          <w:numId w:val="49"/>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стремление развивать и сохранять музыкальную культуру своей страны, своего края.</w:t>
      </w:r>
    </w:p>
    <w:p w:rsidR="00774179" w:rsidRPr="00270876" w:rsidRDefault="00774179" w:rsidP="003407CD">
      <w:pPr>
        <w:shd w:val="clear" w:color="auto" w:fill="FFFFFF"/>
        <w:spacing w:after="0" w:line="240" w:lineRule="auto"/>
        <w:ind w:left="142" w:firstLine="709"/>
        <w:jc w:val="both"/>
        <w:rPr>
          <w:rFonts w:ascii="Calibri" w:eastAsia="Times New Roman" w:hAnsi="Calibri" w:cs="Arial"/>
          <w:color w:val="000000"/>
          <w:lang w:val="ru-RU" w:eastAsia="ru-RU"/>
        </w:rPr>
      </w:pPr>
      <w:r>
        <w:rPr>
          <w:rFonts w:ascii="Times New Roman" w:eastAsia="Times New Roman" w:hAnsi="Times New Roman" w:cs="Times New Roman"/>
          <w:b/>
          <w:bCs/>
          <w:color w:val="000000"/>
          <w:sz w:val="28"/>
          <w:szCs w:val="28"/>
          <w:lang w:val="ru-RU" w:eastAsia="ru-RU"/>
        </w:rPr>
        <w:t xml:space="preserve">    </w:t>
      </w:r>
      <w:r w:rsidRPr="00270876">
        <w:rPr>
          <w:rFonts w:ascii="Times New Roman" w:eastAsia="Times New Roman" w:hAnsi="Times New Roman" w:cs="Times New Roman"/>
          <w:b/>
          <w:bCs/>
          <w:color w:val="000000"/>
          <w:sz w:val="28"/>
          <w:szCs w:val="28"/>
          <w:lang w:val="ru-RU" w:eastAsia="ru-RU"/>
        </w:rPr>
        <w:t>2) гражданского воспитания:</w:t>
      </w:r>
    </w:p>
    <w:p w:rsidR="00774179" w:rsidRPr="008C385F" w:rsidRDefault="00774179" w:rsidP="003407CD">
      <w:pPr>
        <w:pStyle w:val="ae"/>
        <w:numPr>
          <w:ilvl w:val="0"/>
          <w:numId w:val="50"/>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готовность к выполнению обязанностей гражданина и реализации его прав, уважение прав, свобод и законных интересов других людей;</w:t>
      </w:r>
    </w:p>
    <w:p w:rsidR="00774179" w:rsidRPr="008C385F" w:rsidRDefault="00774179" w:rsidP="003407CD">
      <w:pPr>
        <w:pStyle w:val="ae"/>
        <w:numPr>
          <w:ilvl w:val="0"/>
          <w:numId w:val="50"/>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774179" w:rsidRPr="008C385F" w:rsidRDefault="00774179" w:rsidP="003407CD">
      <w:pPr>
        <w:pStyle w:val="ae"/>
        <w:numPr>
          <w:ilvl w:val="0"/>
          <w:numId w:val="50"/>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774179" w:rsidRPr="00270876" w:rsidRDefault="00774179" w:rsidP="003407CD">
      <w:pPr>
        <w:shd w:val="clear" w:color="auto" w:fill="FFFFFF"/>
        <w:spacing w:after="0" w:line="240" w:lineRule="auto"/>
        <w:ind w:left="142" w:firstLine="709"/>
        <w:jc w:val="both"/>
        <w:rPr>
          <w:rFonts w:ascii="Calibri" w:eastAsia="Times New Roman" w:hAnsi="Calibri" w:cs="Arial"/>
          <w:color w:val="000000"/>
          <w:lang w:val="ru-RU" w:eastAsia="ru-RU"/>
        </w:rPr>
      </w:pPr>
      <w:r>
        <w:rPr>
          <w:rFonts w:ascii="Times New Roman" w:eastAsia="Times New Roman" w:hAnsi="Times New Roman" w:cs="Times New Roman"/>
          <w:b/>
          <w:bCs/>
          <w:color w:val="000000"/>
          <w:sz w:val="28"/>
          <w:szCs w:val="28"/>
          <w:lang w:val="ru-RU" w:eastAsia="ru-RU"/>
        </w:rPr>
        <w:t xml:space="preserve">    </w:t>
      </w:r>
      <w:r w:rsidRPr="00270876">
        <w:rPr>
          <w:rFonts w:ascii="Times New Roman" w:eastAsia="Times New Roman" w:hAnsi="Times New Roman" w:cs="Times New Roman"/>
          <w:b/>
          <w:bCs/>
          <w:color w:val="000000"/>
          <w:sz w:val="28"/>
          <w:szCs w:val="28"/>
          <w:lang w:val="ru-RU" w:eastAsia="ru-RU"/>
        </w:rPr>
        <w:t>3) духовно-нравственного воспитания:</w:t>
      </w:r>
    </w:p>
    <w:p w:rsidR="00774179" w:rsidRPr="008C385F" w:rsidRDefault="00774179" w:rsidP="003407CD">
      <w:pPr>
        <w:pStyle w:val="ae"/>
        <w:numPr>
          <w:ilvl w:val="0"/>
          <w:numId w:val="51"/>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ориентация на моральные ценности и нормы в ситуациях нравственного выбора;</w:t>
      </w:r>
    </w:p>
    <w:p w:rsidR="00774179" w:rsidRPr="008C385F" w:rsidRDefault="00774179" w:rsidP="003407CD">
      <w:pPr>
        <w:pStyle w:val="ae"/>
        <w:numPr>
          <w:ilvl w:val="0"/>
          <w:numId w:val="51"/>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774179" w:rsidRPr="008C385F" w:rsidRDefault="00774179" w:rsidP="003407CD">
      <w:pPr>
        <w:pStyle w:val="ae"/>
        <w:numPr>
          <w:ilvl w:val="0"/>
          <w:numId w:val="51"/>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774179" w:rsidRPr="00270876" w:rsidRDefault="00774179" w:rsidP="003407CD">
      <w:pPr>
        <w:shd w:val="clear" w:color="auto" w:fill="FFFFFF"/>
        <w:spacing w:after="0" w:line="240" w:lineRule="auto"/>
        <w:ind w:left="142" w:firstLine="709"/>
        <w:jc w:val="both"/>
        <w:rPr>
          <w:rFonts w:ascii="Calibri" w:eastAsia="Times New Roman" w:hAnsi="Calibri" w:cs="Arial"/>
          <w:color w:val="000000"/>
          <w:lang w:val="ru-RU" w:eastAsia="ru-RU"/>
        </w:rPr>
      </w:pPr>
      <w:r>
        <w:rPr>
          <w:rFonts w:ascii="Times New Roman" w:eastAsia="Times New Roman" w:hAnsi="Times New Roman" w:cs="Times New Roman"/>
          <w:b/>
          <w:bCs/>
          <w:color w:val="000000"/>
          <w:sz w:val="28"/>
          <w:szCs w:val="28"/>
          <w:lang w:val="ru-RU" w:eastAsia="ru-RU"/>
        </w:rPr>
        <w:t xml:space="preserve">   </w:t>
      </w:r>
      <w:r w:rsidRPr="00270876">
        <w:rPr>
          <w:rFonts w:ascii="Times New Roman" w:eastAsia="Times New Roman" w:hAnsi="Times New Roman" w:cs="Times New Roman"/>
          <w:b/>
          <w:bCs/>
          <w:color w:val="000000"/>
          <w:sz w:val="28"/>
          <w:szCs w:val="28"/>
          <w:lang w:val="ru-RU" w:eastAsia="ru-RU"/>
        </w:rPr>
        <w:t>4) эстетического воспитания:</w:t>
      </w:r>
    </w:p>
    <w:p w:rsidR="00774179" w:rsidRPr="008C385F" w:rsidRDefault="00774179" w:rsidP="003407CD">
      <w:pPr>
        <w:pStyle w:val="ae"/>
        <w:numPr>
          <w:ilvl w:val="0"/>
          <w:numId w:val="52"/>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774179" w:rsidRPr="008C385F" w:rsidRDefault="00774179" w:rsidP="003407CD">
      <w:pPr>
        <w:pStyle w:val="ae"/>
        <w:numPr>
          <w:ilvl w:val="0"/>
          <w:numId w:val="52"/>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осознание ценности творчества, таланта;</w:t>
      </w:r>
    </w:p>
    <w:p w:rsidR="00774179" w:rsidRPr="008C385F" w:rsidRDefault="00774179" w:rsidP="003407CD">
      <w:pPr>
        <w:pStyle w:val="ae"/>
        <w:numPr>
          <w:ilvl w:val="0"/>
          <w:numId w:val="52"/>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осознание важности музыкального искусства как средства коммуникации и самовыражения;</w:t>
      </w:r>
    </w:p>
    <w:p w:rsidR="00774179" w:rsidRPr="008C385F" w:rsidRDefault="00774179" w:rsidP="003407CD">
      <w:pPr>
        <w:pStyle w:val="ae"/>
        <w:numPr>
          <w:ilvl w:val="0"/>
          <w:numId w:val="52"/>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понимание ценности отечественного и мирового искусства, роли этнических культурных традиций и народного творчества;</w:t>
      </w:r>
    </w:p>
    <w:p w:rsidR="00774179" w:rsidRPr="008C385F" w:rsidRDefault="00774179" w:rsidP="003407CD">
      <w:pPr>
        <w:pStyle w:val="ae"/>
        <w:numPr>
          <w:ilvl w:val="0"/>
          <w:numId w:val="52"/>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стремление к самовыражению в разных видах искусства.</w:t>
      </w:r>
    </w:p>
    <w:p w:rsidR="00774179" w:rsidRPr="00270876" w:rsidRDefault="00774179" w:rsidP="003407CD">
      <w:pPr>
        <w:shd w:val="clear" w:color="auto" w:fill="FFFFFF"/>
        <w:spacing w:after="0" w:line="240" w:lineRule="auto"/>
        <w:ind w:left="142" w:firstLine="709"/>
        <w:jc w:val="both"/>
        <w:rPr>
          <w:rFonts w:ascii="Calibri" w:eastAsia="Times New Roman" w:hAnsi="Calibri" w:cs="Arial"/>
          <w:color w:val="000000"/>
          <w:lang w:val="ru-RU" w:eastAsia="ru-RU"/>
        </w:rPr>
      </w:pPr>
      <w:r>
        <w:rPr>
          <w:rFonts w:ascii="Times New Roman" w:eastAsia="Times New Roman" w:hAnsi="Times New Roman" w:cs="Times New Roman"/>
          <w:b/>
          <w:bCs/>
          <w:color w:val="000000"/>
          <w:sz w:val="28"/>
          <w:szCs w:val="28"/>
          <w:lang w:val="ru-RU" w:eastAsia="ru-RU"/>
        </w:rPr>
        <w:t xml:space="preserve">     </w:t>
      </w:r>
      <w:r w:rsidRPr="00270876">
        <w:rPr>
          <w:rFonts w:ascii="Times New Roman" w:eastAsia="Times New Roman" w:hAnsi="Times New Roman" w:cs="Times New Roman"/>
          <w:b/>
          <w:bCs/>
          <w:color w:val="000000"/>
          <w:sz w:val="28"/>
          <w:szCs w:val="28"/>
          <w:lang w:val="ru-RU" w:eastAsia="ru-RU"/>
        </w:rPr>
        <w:t>5) ценности научного познания:</w:t>
      </w:r>
    </w:p>
    <w:p w:rsidR="00774179" w:rsidRPr="008C385F" w:rsidRDefault="00774179" w:rsidP="003407CD">
      <w:pPr>
        <w:pStyle w:val="ae"/>
        <w:numPr>
          <w:ilvl w:val="0"/>
          <w:numId w:val="53"/>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774179" w:rsidRPr="008C385F" w:rsidRDefault="00774179" w:rsidP="003407CD">
      <w:pPr>
        <w:pStyle w:val="ae"/>
        <w:numPr>
          <w:ilvl w:val="0"/>
          <w:numId w:val="53"/>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овладение музыкальным языком, навыками познания музыки как искусства интонируемого смысла;</w:t>
      </w:r>
    </w:p>
    <w:p w:rsidR="00774179" w:rsidRPr="008C385F" w:rsidRDefault="00774179" w:rsidP="003407CD">
      <w:pPr>
        <w:pStyle w:val="ae"/>
        <w:numPr>
          <w:ilvl w:val="0"/>
          <w:numId w:val="53"/>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774179" w:rsidRPr="008C385F" w:rsidRDefault="00774179" w:rsidP="003407CD">
      <w:pPr>
        <w:shd w:val="clear" w:color="auto" w:fill="FFFFFF"/>
        <w:spacing w:after="0" w:line="240" w:lineRule="auto"/>
        <w:ind w:left="142" w:firstLine="709"/>
        <w:jc w:val="both"/>
        <w:rPr>
          <w:rFonts w:ascii="Calibri" w:eastAsia="Times New Roman" w:hAnsi="Calibri" w:cs="Arial"/>
          <w:color w:val="000000"/>
          <w:lang w:val="ru-RU" w:eastAsia="ru-RU"/>
        </w:rPr>
      </w:pPr>
      <w:r>
        <w:rPr>
          <w:rFonts w:ascii="Times New Roman" w:eastAsia="Times New Roman" w:hAnsi="Times New Roman" w:cs="Times New Roman"/>
          <w:b/>
          <w:bCs/>
          <w:color w:val="000000"/>
          <w:sz w:val="28"/>
          <w:szCs w:val="28"/>
          <w:lang w:val="ru-RU" w:eastAsia="ru-RU"/>
        </w:rPr>
        <w:t xml:space="preserve">  </w:t>
      </w:r>
      <w:r w:rsidRPr="008C385F">
        <w:rPr>
          <w:rFonts w:ascii="Times New Roman" w:eastAsia="Times New Roman" w:hAnsi="Times New Roman" w:cs="Times New Roman"/>
          <w:b/>
          <w:bCs/>
          <w:color w:val="000000"/>
          <w:sz w:val="28"/>
          <w:szCs w:val="28"/>
          <w:lang w:val="ru-RU" w:eastAsia="ru-RU"/>
        </w:rPr>
        <w:t xml:space="preserve">  6) физического воспитания, формирования культуры здоровья и </w:t>
      </w:r>
      <w:r>
        <w:rPr>
          <w:rFonts w:ascii="Times New Roman" w:eastAsia="Times New Roman" w:hAnsi="Times New Roman" w:cs="Times New Roman"/>
          <w:b/>
          <w:bCs/>
          <w:color w:val="000000"/>
          <w:sz w:val="28"/>
          <w:szCs w:val="28"/>
          <w:lang w:val="ru-RU" w:eastAsia="ru-RU"/>
        </w:rPr>
        <w:t xml:space="preserve">   </w:t>
      </w:r>
      <w:r w:rsidRPr="008C385F">
        <w:rPr>
          <w:rFonts w:ascii="Times New Roman" w:eastAsia="Times New Roman" w:hAnsi="Times New Roman" w:cs="Times New Roman"/>
          <w:b/>
          <w:bCs/>
          <w:color w:val="000000"/>
          <w:sz w:val="28"/>
          <w:szCs w:val="28"/>
          <w:lang w:val="ru-RU" w:eastAsia="ru-RU"/>
        </w:rPr>
        <w:t>эмоционального благополучия:</w:t>
      </w:r>
    </w:p>
    <w:p w:rsidR="00774179" w:rsidRPr="008C385F" w:rsidRDefault="00774179" w:rsidP="003407CD">
      <w:pPr>
        <w:pStyle w:val="ae"/>
        <w:numPr>
          <w:ilvl w:val="0"/>
          <w:numId w:val="54"/>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осознание ценности жизни с опорой на собственный жизненный опыт и опыт восприятия произведений искусства;</w:t>
      </w:r>
    </w:p>
    <w:p w:rsidR="00774179" w:rsidRPr="008C385F" w:rsidRDefault="00774179" w:rsidP="003407CD">
      <w:pPr>
        <w:pStyle w:val="ae"/>
        <w:numPr>
          <w:ilvl w:val="0"/>
          <w:numId w:val="54"/>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774179" w:rsidRPr="008C385F" w:rsidRDefault="00774179" w:rsidP="003407CD">
      <w:pPr>
        <w:pStyle w:val="ae"/>
        <w:numPr>
          <w:ilvl w:val="0"/>
          <w:numId w:val="54"/>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774179" w:rsidRPr="008C385F" w:rsidRDefault="00774179" w:rsidP="003407CD">
      <w:pPr>
        <w:pStyle w:val="ae"/>
        <w:numPr>
          <w:ilvl w:val="0"/>
          <w:numId w:val="54"/>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сформированность навыков рефлексии, признание своего права на ошибку и такого же права другого человека.</w:t>
      </w:r>
    </w:p>
    <w:p w:rsidR="00774179" w:rsidRPr="00270876" w:rsidRDefault="00774179" w:rsidP="003407CD">
      <w:pPr>
        <w:shd w:val="clear" w:color="auto" w:fill="FFFFFF"/>
        <w:spacing w:after="0" w:line="240" w:lineRule="auto"/>
        <w:ind w:left="142" w:firstLine="709"/>
        <w:jc w:val="both"/>
        <w:rPr>
          <w:rFonts w:ascii="Calibri" w:eastAsia="Times New Roman" w:hAnsi="Calibri" w:cs="Arial"/>
          <w:color w:val="000000"/>
          <w:lang w:val="ru-RU" w:eastAsia="ru-RU"/>
        </w:rPr>
      </w:pPr>
      <w:r>
        <w:rPr>
          <w:rFonts w:ascii="Times New Roman" w:eastAsia="Times New Roman" w:hAnsi="Times New Roman" w:cs="Times New Roman"/>
          <w:b/>
          <w:bCs/>
          <w:color w:val="000000"/>
          <w:sz w:val="28"/>
          <w:szCs w:val="28"/>
          <w:lang w:val="ru-RU" w:eastAsia="ru-RU"/>
        </w:rPr>
        <w:t xml:space="preserve">      </w:t>
      </w:r>
      <w:r w:rsidRPr="00270876">
        <w:rPr>
          <w:rFonts w:ascii="Times New Roman" w:eastAsia="Times New Roman" w:hAnsi="Times New Roman" w:cs="Times New Roman"/>
          <w:b/>
          <w:bCs/>
          <w:color w:val="000000"/>
          <w:sz w:val="28"/>
          <w:szCs w:val="28"/>
          <w:lang w:val="ru-RU" w:eastAsia="ru-RU"/>
        </w:rPr>
        <w:t>7) трудового воспитания:</w:t>
      </w:r>
    </w:p>
    <w:p w:rsidR="00774179" w:rsidRPr="008C385F" w:rsidRDefault="00774179" w:rsidP="003407CD">
      <w:pPr>
        <w:pStyle w:val="ae"/>
        <w:numPr>
          <w:ilvl w:val="0"/>
          <w:numId w:val="55"/>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установка на посильное активное участие в практической деятельности;</w:t>
      </w:r>
    </w:p>
    <w:p w:rsidR="00774179" w:rsidRPr="008C385F" w:rsidRDefault="00774179" w:rsidP="003407CD">
      <w:pPr>
        <w:pStyle w:val="ae"/>
        <w:numPr>
          <w:ilvl w:val="0"/>
          <w:numId w:val="55"/>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трудолюбие в учебе, настойчивость в достижении поставленных целей;</w:t>
      </w:r>
    </w:p>
    <w:p w:rsidR="00774179" w:rsidRPr="008C385F" w:rsidRDefault="00774179" w:rsidP="003407CD">
      <w:pPr>
        <w:pStyle w:val="ae"/>
        <w:numPr>
          <w:ilvl w:val="0"/>
          <w:numId w:val="55"/>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интерес к практическому изучению профессий в сфере культуры и искусства;</w:t>
      </w:r>
    </w:p>
    <w:p w:rsidR="00774179" w:rsidRPr="008C385F" w:rsidRDefault="00774179" w:rsidP="003407CD">
      <w:pPr>
        <w:pStyle w:val="ae"/>
        <w:numPr>
          <w:ilvl w:val="0"/>
          <w:numId w:val="55"/>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уважение к труду и результатам трудовой деятельности.</w:t>
      </w:r>
    </w:p>
    <w:p w:rsidR="00774179" w:rsidRPr="00270876" w:rsidRDefault="00774179" w:rsidP="003407CD">
      <w:pPr>
        <w:shd w:val="clear" w:color="auto" w:fill="FFFFFF"/>
        <w:spacing w:after="0" w:line="240" w:lineRule="auto"/>
        <w:ind w:left="142" w:firstLine="709"/>
        <w:jc w:val="both"/>
        <w:rPr>
          <w:rFonts w:ascii="Calibri" w:eastAsia="Times New Roman" w:hAnsi="Calibri" w:cs="Arial"/>
          <w:color w:val="000000"/>
          <w:lang w:val="ru-RU" w:eastAsia="ru-RU"/>
        </w:rPr>
      </w:pPr>
      <w:r>
        <w:rPr>
          <w:rFonts w:ascii="Times New Roman" w:eastAsia="Times New Roman" w:hAnsi="Times New Roman" w:cs="Times New Roman"/>
          <w:b/>
          <w:bCs/>
          <w:color w:val="000000"/>
          <w:sz w:val="28"/>
          <w:szCs w:val="28"/>
          <w:lang w:val="ru-RU" w:eastAsia="ru-RU"/>
        </w:rPr>
        <w:t xml:space="preserve">      </w:t>
      </w:r>
      <w:r w:rsidRPr="00270876">
        <w:rPr>
          <w:rFonts w:ascii="Times New Roman" w:eastAsia="Times New Roman" w:hAnsi="Times New Roman" w:cs="Times New Roman"/>
          <w:b/>
          <w:bCs/>
          <w:color w:val="000000"/>
          <w:sz w:val="28"/>
          <w:szCs w:val="28"/>
          <w:lang w:val="ru-RU" w:eastAsia="ru-RU"/>
        </w:rPr>
        <w:t>8) экологического воспитания:</w:t>
      </w:r>
    </w:p>
    <w:p w:rsidR="00774179" w:rsidRPr="008C385F" w:rsidRDefault="00774179" w:rsidP="003407CD">
      <w:pPr>
        <w:pStyle w:val="ae"/>
        <w:numPr>
          <w:ilvl w:val="0"/>
          <w:numId w:val="56"/>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повышение уровня экологической культуры, осознание глобального характера экологических проблем и путей их решения;</w:t>
      </w:r>
    </w:p>
    <w:p w:rsidR="00774179" w:rsidRPr="008C385F" w:rsidRDefault="00774179" w:rsidP="003407CD">
      <w:pPr>
        <w:pStyle w:val="ae"/>
        <w:numPr>
          <w:ilvl w:val="0"/>
          <w:numId w:val="56"/>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нравственно-эстетическое отношение к природе,</w:t>
      </w:r>
    </w:p>
    <w:p w:rsidR="00774179" w:rsidRPr="008C385F" w:rsidRDefault="00774179" w:rsidP="003407CD">
      <w:pPr>
        <w:pStyle w:val="ae"/>
        <w:numPr>
          <w:ilvl w:val="0"/>
          <w:numId w:val="56"/>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участие в экологических проектах через различные формы музыкального творчества</w:t>
      </w:r>
    </w:p>
    <w:p w:rsidR="00774179" w:rsidRPr="00270876" w:rsidRDefault="00774179"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9) адаптации к изменяющимся условиям социальной и природной среды:</w:t>
      </w:r>
    </w:p>
    <w:p w:rsidR="00774179" w:rsidRPr="008C385F" w:rsidRDefault="00774179" w:rsidP="003407CD">
      <w:pPr>
        <w:pStyle w:val="ae"/>
        <w:numPr>
          <w:ilvl w:val="0"/>
          <w:numId w:val="57"/>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774179" w:rsidRPr="008C385F" w:rsidRDefault="00774179" w:rsidP="003407CD">
      <w:pPr>
        <w:pStyle w:val="ae"/>
        <w:numPr>
          <w:ilvl w:val="0"/>
          <w:numId w:val="57"/>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774179" w:rsidRPr="008C385F" w:rsidRDefault="00774179" w:rsidP="003407CD">
      <w:pPr>
        <w:pStyle w:val="ae"/>
        <w:numPr>
          <w:ilvl w:val="0"/>
          <w:numId w:val="57"/>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lastRenderedPageBreak/>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774179" w:rsidRPr="008C385F" w:rsidRDefault="00774179" w:rsidP="003407CD">
      <w:pPr>
        <w:pStyle w:val="ae"/>
        <w:numPr>
          <w:ilvl w:val="0"/>
          <w:numId w:val="57"/>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774179" w:rsidRPr="00270876" w:rsidRDefault="00774179"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МЕТАПРЕДМЕТНЫЕ РЕЗУЛЬТАТЫ</w:t>
      </w:r>
    </w:p>
    <w:p w:rsidR="00774179" w:rsidRPr="00270876" w:rsidRDefault="00774179"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Познавательные универсальные учебные действия</w:t>
      </w:r>
    </w:p>
    <w:p w:rsidR="00774179" w:rsidRPr="00270876" w:rsidRDefault="00774179"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Базовые логические действия:</w:t>
      </w:r>
    </w:p>
    <w:p w:rsidR="00774179" w:rsidRPr="008C385F" w:rsidRDefault="00774179" w:rsidP="003407CD">
      <w:pPr>
        <w:pStyle w:val="ae"/>
        <w:numPr>
          <w:ilvl w:val="0"/>
          <w:numId w:val="58"/>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774179" w:rsidRPr="008C385F" w:rsidRDefault="00774179" w:rsidP="003407CD">
      <w:pPr>
        <w:pStyle w:val="ae"/>
        <w:numPr>
          <w:ilvl w:val="0"/>
          <w:numId w:val="58"/>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сопоставлять, сравнивать на основании существенных признаков произведения, жанры и стили музыкального и других видов искусства;</w:t>
      </w:r>
    </w:p>
    <w:p w:rsidR="00774179" w:rsidRPr="008C385F" w:rsidRDefault="00774179" w:rsidP="003407CD">
      <w:pPr>
        <w:pStyle w:val="ae"/>
        <w:numPr>
          <w:ilvl w:val="0"/>
          <w:numId w:val="58"/>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обнаруживать взаимные влияния отдельных видов, жанров и стилей музыки друг на друга, формулировать гипотезы о взаимосвязях;</w:t>
      </w:r>
    </w:p>
    <w:p w:rsidR="00774179" w:rsidRPr="008C385F" w:rsidRDefault="00774179" w:rsidP="003407CD">
      <w:pPr>
        <w:pStyle w:val="ae"/>
        <w:numPr>
          <w:ilvl w:val="0"/>
          <w:numId w:val="58"/>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774179" w:rsidRPr="008C385F" w:rsidRDefault="00774179" w:rsidP="003407CD">
      <w:pPr>
        <w:pStyle w:val="ae"/>
        <w:numPr>
          <w:ilvl w:val="0"/>
          <w:numId w:val="58"/>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выявлять и характеризовать существенные признаки конкретного музыкального звучания;</w:t>
      </w:r>
    </w:p>
    <w:p w:rsidR="00774179" w:rsidRPr="008C385F" w:rsidRDefault="00774179" w:rsidP="003407CD">
      <w:pPr>
        <w:pStyle w:val="ae"/>
        <w:numPr>
          <w:ilvl w:val="0"/>
          <w:numId w:val="58"/>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самостоятельно обобщать и формулировать выводы по результатам проведенного слухового наблюдения-исследования.</w:t>
      </w:r>
    </w:p>
    <w:p w:rsidR="00774179" w:rsidRPr="00270876" w:rsidRDefault="00774179"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Базовые исследовательские действия:</w:t>
      </w:r>
    </w:p>
    <w:p w:rsidR="00774179" w:rsidRPr="008C385F" w:rsidRDefault="00774179" w:rsidP="003407CD">
      <w:pPr>
        <w:pStyle w:val="ae"/>
        <w:numPr>
          <w:ilvl w:val="0"/>
          <w:numId w:val="59"/>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следовать внутренним слухом за развитием музыкального процесса, «наблюдать» звучание музыки;</w:t>
      </w:r>
    </w:p>
    <w:p w:rsidR="00774179" w:rsidRPr="008C385F" w:rsidRDefault="00774179" w:rsidP="003407CD">
      <w:pPr>
        <w:pStyle w:val="ae"/>
        <w:numPr>
          <w:ilvl w:val="0"/>
          <w:numId w:val="59"/>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использовать вопросы как исследовательский инструмент познания;</w:t>
      </w:r>
    </w:p>
    <w:p w:rsidR="00774179" w:rsidRPr="008C385F" w:rsidRDefault="00774179" w:rsidP="003407CD">
      <w:pPr>
        <w:pStyle w:val="ae"/>
        <w:numPr>
          <w:ilvl w:val="0"/>
          <w:numId w:val="59"/>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774179" w:rsidRPr="008C385F" w:rsidRDefault="00774179" w:rsidP="003407CD">
      <w:pPr>
        <w:pStyle w:val="ae"/>
        <w:numPr>
          <w:ilvl w:val="0"/>
          <w:numId w:val="59"/>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составлять алгоритм действий и использовать его для решения учебных, в том числе исполнительских и творческих задач;</w:t>
      </w:r>
    </w:p>
    <w:p w:rsidR="00774179" w:rsidRPr="008C385F" w:rsidRDefault="00774179" w:rsidP="003407CD">
      <w:pPr>
        <w:pStyle w:val="ae"/>
        <w:numPr>
          <w:ilvl w:val="0"/>
          <w:numId w:val="59"/>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774179" w:rsidRPr="008C385F" w:rsidRDefault="00774179" w:rsidP="003407CD">
      <w:pPr>
        <w:pStyle w:val="ae"/>
        <w:numPr>
          <w:ilvl w:val="0"/>
          <w:numId w:val="59"/>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самостоятельно формулировать обобщения и выводы по результатам проведенного наблюдения, слухового исследования.</w:t>
      </w:r>
    </w:p>
    <w:p w:rsidR="00774179" w:rsidRPr="00270876" w:rsidRDefault="00774179"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Работа с информацией:</w:t>
      </w:r>
    </w:p>
    <w:p w:rsidR="00774179" w:rsidRPr="008C385F" w:rsidRDefault="00774179" w:rsidP="003407CD">
      <w:pPr>
        <w:pStyle w:val="ae"/>
        <w:numPr>
          <w:ilvl w:val="0"/>
          <w:numId w:val="60"/>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774179" w:rsidRPr="008C385F" w:rsidRDefault="00774179" w:rsidP="003407CD">
      <w:pPr>
        <w:pStyle w:val="ae"/>
        <w:numPr>
          <w:ilvl w:val="0"/>
          <w:numId w:val="60"/>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понимать специфику работы с аудиоинформацией, музыкальными записями;</w:t>
      </w:r>
    </w:p>
    <w:p w:rsidR="00774179" w:rsidRPr="008C385F" w:rsidRDefault="00774179" w:rsidP="003407CD">
      <w:pPr>
        <w:pStyle w:val="ae"/>
        <w:numPr>
          <w:ilvl w:val="0"/>
          <w:numId w:val="60"/>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lastRenderedPageBreak/>
        <w:t>использовать интонирование для запоминания звуковой информации, музыкальных произведений;</w:t>
      </w:r>
    </w:p>
    <w:p w:rsidR="00774179" w:rsidRPr="008C385F" w:rsidRDefault="00774179" w:rsidP="003407CD">
      <w:pPr>
        <w:pStyle w:val="ae"/>
        <w:numPr>
          <w:ilvl w:val="0"/>
          <w:numId w:val="60"/>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774179" w:rsidRPr="008C385F" w:rsidRDefault="00774179" w:rsidP="003407CD">
      <w:pPr>
        <w:pStyle w:val="ae"/>
        <w:numPr>
          <w:ilvl w:val="0"/>
          <w:numId w:val="60"/>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774179" w:rsidRPr="008C385F" w:rsidRDefault="00774179" w:rsidP="003407CD">
      <w:pPr>
        <w:pStyle w:val="ae"/>
        <w:numPr>
          <w:ilvl w:val="0"/>
          <w:numId w:val="60"/>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оценивать надежность информации по критериям, предложенным учителем или сформулированным самостоятельно;</w:t>
      </w:r>
    </w:p>
    <w:p w:rsidR="00774179" w:rsidRPr="008C385F" w:rsidRDefault="00774179" w:rsidP="003407CD">
      <w:pPr>
        <w:pStyle w:val="ae"/>
        <w:numPr>
          <w:ilvl w:val="0"/>
          <w:numId w:val="60"/>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774179" w:rsidRPr="008C385F" w:rsidRDefault="00774179" w:rsidP="003407CD">
      <w:pPr>
        <w:pStyle w:val="ae"/>
        <w:numPr>
          <w:ilvl w:val="0"/>
          <w:numId w:val="60"/>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eastAsia="Times New Roman" w:hAnsi="Times New Roman" w:cs="Times New Roman"/>
          <w:color w:val="000000"/>
          <w:sz w:val="28"/>
          <w:szCs w:val="28"/>
          <w:lang w:val="ru-RU" w:eastAsia="ru-RU"/>
        </w:rPr>
        <w:t>;</w:t>
      </w:r>
    </w:p>
    <w:p w:rsidR="00774179" w:rsidRPr="008C385F" w:rsidRDefault="00774179" w:rsidP="003407CD">
      <w:pPr>
        <w:pStyle w:val="ae"/>
        <w:numPr>
          <w:ilvl w:val="0"/>
          <w:numId w:val="60"/>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774179" w:rsidRPr="00270876" w:rsidRDefault="00774179"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Коммуникативные универсальные учебные действия</w:t>
      </w:r>
    </w:p>
    <w:p w:rsidR="00774179" w:rsidRPr="00270876" w:rsidRDefault="00774179"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1) невербальная коммуникация:</w:t>
      </w:r>
    </w:p>
    <w:p w:rsidR="00774179" w:rsidRPr="008C385F" w:rsidRDefault="00774179" w:rsidP="003407CD">
      <w:pPr>
        <w:pStyle w:val="ae"/>
        <w:numPr>
          <w:ilvl w:val="0"/>
          <w:numId w:val="61"/>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774179" w:rsidRPr="008C385F" w:rsidRDefault="00774179" w:rsidP="003407CD">
      <w:pPr>
        <w:pStyle w:val="ae"/>
        <w:numPr>
          <w:ilvl w:val="0"/>
          <w:numId w:val="61"/>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74179" w:rsidRPr="008C385F" w:rsidRDefault="00774179" w:rsidP="003407CD">
      <w:pPr>
        <w:pStyle w:val="ae"/>
        <w:numPr>
          <w:ilvl w:val="0"/>
          <w:numId w:val="61"/>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74179" w:rsidRPr="008C385F" w:rsidRDefault="00774179" w:rsidP="003407CD">
      <w:pPr>
        <w:pStyle w:val="ae"/>
        <w:numPr>
          <w:ilvl w:val="0"/>
          <w:numId w:val="61"/>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эффективно использовать интонационно-выразительные возможностив ситуации публичного выступления;</w:t>
      </w:r>
    </w:p>
    <w:p w:rsidR="00774179" w:rsidRPr="008C385F" w:rsidRDefault="00774179" w:rsidP="003407CD">
      <w:pPr>
        <w:pStyle w:val="ae"/>
        <w:numPr>
          <w:ilvl w:val="0"/>
          <w:numId w:val="61"/>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774179" w:rsidRPr="00270876" w:rsidRDefault="00774179"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2) вербальное общение:</w:t>
      </w:r>
    </w:p>
    <w:p w:rsidR="00774179" w:rsidRPr="008C385F" w:rsidRDefault="00774179" w:rsidP="003407CD">
      <w:pPr>
        <w:pStyle w:val="ae"/>
        <w:numPr>
          <w:ilvl w:val="0"/>
          <w:numId w:val="62"/>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воспринимать и формулировать суждения, выражать эмоции в соответствии с условиями и целями общения;</w:t>
      </w:r>
    </w:p>
    <w:p w:rsidR="00774179" w:rsidRPr="008C385F" w:rsidRDefault="00774179" w:rsidP="003407CD">
      <w:pPr>
        <w:pStyle w:val="ae"/>
        <w:numPr>
          <w:ilvl w:val="0"/>
          <w:numId w:val="62"/>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выражать свое мнение, в том числе впечатления от общения с музыкальным искусством в устных и письменных текстах;</w:t>
      </w:r>
    </w:p>
    <w:p w:rsidR="00774179" w:rsidRPr="008C385F" w:rsidRDefault="00774179" w:rsidP="003407CD">
      <w:pPr>
        <w:pStyle w:val="ae"/>
        <w:numPr>
          <w:ilvl w:val="0"/>
          <w:numId w:val="62"/>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понимать намерения других, проявлять уважительное отношение к собеседнику и в корректной форме формулировать свои возражения;</w:t>
      </w:r>
    </w:p>
    <w:p w:rsidR="00774179" w:rsidRPr="008C385F" w:rsidRDefault="00774179" w:rsidP="003407CD">
      <w:pPr>
        <w:pStyle w:val="ae"/>
        <w:numPr>
          <w:ilvl w:val="0"/>
          <w:numId w:val="62"/>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вести диалог, дискуссию, задавать вопросы по существу обсуждаемой темы, поддерживать благожелательный тон диалога;</w:t>
      </w:r>
    </w:p>
    <w:p w:rsidR="00774179" w:rsidRPr="008C385F" w:rsidRDefault="00774179" w:rsidP="003407CD">
      <w:pPr>
        <w:pStyle w:val="ae"/>
        <w:numPr>
          <w:ilvl w:val="0"/>
          <w:numId w:val="62"/>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публично представлять результаты учебной и творческой деятельности.</w:t>
      </w:r>
    </w:p>
    <w:p w:rsidR="00774179" w:rsidRPr="00270876" w:rsidRDefault="00774179"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lastRenderedPageBreak/>
        <w:t>3) совместная деятельность (сотрудничество):</w:t>
      </w:r>
    </w:p>
    <w:p w:rsidR="00774179" w:rsidRPr="008C385F" w:rsidRDefault="00774179" w:rsidP="003407CD">
      <w:pPr>
        <w:pStyle w:val="ae"/>
        <w:numPr>
          <w:ilvl w:val="0"/>
          <w:numId w:val="63"/>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774179" w:rsidRPr="008C385F" w:rsidRDefault="00774179" w:rsidP="003407CD">
      <w:pPr>
        <w:pStyle w:val="ae"/>
        <w:numPr>
          <w:ilvl w:val="0"/>
          <w:numId w:val="63"/>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774179" w:rsidRPr="008C385F" w:rsidRDefault="00774179" w:rsidP="003407CD">
      <w:pPr>
        <w:pStyle w:val="ae"/>
        <w:numPr>
          <w:ilvl w:val="0"/>
          <w:numId w:val="63"/>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74179" w:rsidRPr="008C385F" w:rsidRDefault="00774179" w:rsidP="003407CD">
      <w:pPr>
        <w:pStyle w:val="ae"/>
        <w:numPr>
          <w:ilvl w:val="0"/>
          <w:numId w:val="63"/>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уметь обобщать мнения нескольких людей, проявлять готовность руководить, выполнять поручения, подчиняться;</w:t>
      </w:r>
    </w:p>
    <w:p w:rsidR="00774179" w:rsidRPr="008C385F" w:rsidRDefault="00774179" w:rsidP="003407CD">
      <w:pPr>
        <w:pStyle w:val="ae"/>
        <w:numPr>
          <w:ilvl w:val="0"/>
          <w:numId w:val="63"/>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оценивать качество своего вклада в общий продукт по критериям, самостоятельно сформулированным участниками взаимодействия;</w:t>
      </w:r>
    </w:p>
    <w:p w:rsidR="00774179" w:rsidRPr="008C385F" w:rsidRDefault="00774179" w:rsidP="003407CD">
      <w:pPr>
        <w:pStyle w:val="ae"/>
        <w:numPr>
          <w:ilvl w:val="0"/>
          <w:numId w:val="63"/>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774179" w:rsidRPr="00270876" w:rsidRDefault="00774179"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Регулятивные универсальные учебные действия</w:t>
      </w:r>
    </w:p>
    <w:p w:rsidR="00774179" w:rsidRPr="00270876" w:rsidRDefault="00774179"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Самоорганизация:</w:t>
      </w:r>
    </w:p>
    <w:p w:rsidR="00774179" w:rsidRPr="008C385F" w:rsidRDefault="00774179" w:rsidP="003407CD">
      <w:pPr>
        <w:pStyle w:val="ae"/>
        <w:numPr>
          <w:ilvl w:val="0"/>
          <w:numId w:val="64"/>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774179" w:rsidRDefault="00774179" w:rsidP="003407CD">
      <w:pPr>
        <w:shd w:val="clear" w:color="auto" w:fill="FFFFFF"/>
        <w:spacing w:after="0" w:line="240" w:lineRule="auto"/>
        <w:ind w:left="142" w:firstLine="709"/>
        <w:jc w:val="both"/>
        <w:rPr>
          <w:rFonts w:ascii="Calibri" w:eastAsia="Times New Roman" w:hAnsi="Calibri" w:cs="Arial"/>
          <w:color w:val="000000"/>
          <w:lang w:val="ru-RU" w:eastAsia="ru-RU"/>
        </w:rPr>
      </w:pPr>
    </w:p>
    <w:p w:rsidR="00774179" w:rsidRPr="008C385F" w:rsidRDefault="00774179" w:rsidP="003407CD">
      <w:pPr>
        <w:shd w:val="clear" w:color="auto" w:fill="FFFFFF"/>
        <w:spacing w:after="0" w:line="240" w:lineRule="auto"/>
        <w:ind w:left="142" w:firstLine="709"/>
        <w:jc w:val="both"/>
        <w:rPr>
          <w:rFonts w:ascii="Calibri" w:eastAsia="Times New Roman" w:hAnsi="Calibri" w:cs="Arial"/>
          <w:color w:val="000000"/>
          <w:lang w:val="ru-RU" w:eastAsia="ru-RU"/>
        </w:rPr>
      </w:pPr>
    </w:p>
    <w:p w:rsidR="00774179" w:rsidRPr="008C385F" w:rsidRDefault="00774179" w:rsidP="003407CD">
      <w:pPr>
        <w:pStyle w:val="ae"/>
        <w:numPr>
          <w:ilvl w:val="0"/>
          <w:numId w:val="64"/>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планировать достижение целей через решение ряда последовательных задач частного характера;</w:t>
      </w:r>
    </w:p>
    <w:p w:rsidR="00774179" w:rsidRPr="008C385F" w:rsidRDefault="00774179" w:rsidP="003407CD">
      <w:pPr>
        <w:pStyle w:val="ae"/>
        <w:numPr>
          <w:ilvl w:val="0"/>
          <w:numId w:val="64"/>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самостоятельно составлять план действий, вносить необходимые коррективы в ходе его реализации;</w:t>
      </w:r>
    </w:p>
    <w:p w:rsidR="00774179" w:rsidRPr="008C385F" w:rsidRDefault="00774179" w:rsidP="003407CD">
      <w:pPr>
        <w:pStyle w:val="ae"/>
        <w:numPr>
          <w:ilvl w:val="0"/>
          <w:numId w:val="64"/>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выявлять наиболее важные проблемы для решения в учебных и жизненных ситуациях;</w:t>
      </w:r>
    </w:p>
    <w:p w:rsidR="00774179" w:rsidRPr="008C385F" w:rsidRDefault="00774179" w:rsidP="003407CD">
      <w:pPr>
        <w:pStyle w:val="ae"/>
        <w:numPr>
          <w:ilvl w:val="0"/>
          <w:numId w:val="64"/>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74179" w:rsidRPr="008C385F" w:rsidRDefault="00774179" w:rsidP="003407CD">
      <w:pPr>
        <w:pStyle w:val="ae"/>
        <w:numPr>
          <w:ilvl w:val="0"/>
          <w:numId w:val="64"/>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делать выбор и брать за него ответственность на себя.</w:t>
      </w:r>
    </w:p>
    <w:p w:rsidR="00774179" w:rsidRPr="00196C84" w:rsidRDefault="00774179" w:rsidP="003407CD">
      <w:pPr>
        <w:shd w:val="clear" w:color="auto" w:fill="FFFFFF"/>
        <w:spacing w:after="0" w:line="240" w:lineRule="auto"/>
        <w:ind w:left="142" w:firstLine="709"/>
        <w:jc w:val="both"/>
        <w:rPr>
          <w:rFonts w:ascii="Calibri" w:eastAsia="Times New Roman" w:hAnsi="Calibri" w:cs="Arial"/>
          <w:color w:val="000000"/>
          <w:lang w:eastAsia="ru-RU"/>
        </w:rPr>
      </w:pPr>
      <w:r w:rsidRPr="00196C84">
        <w:rPr>
          <w:rFonts w:ascii="Times New Roman" w:eastAsia="Times New Roman" w:hAnsi="Times New Roman" w:cs="Times New Roman"/>
          <w:b/>
          <w:bCs/>
          <w:color w:val="000000"/>
          <w:sz w:val="28"/>
          <w:szCs w:val="28"/>
          <w:lang w:eastAsia="ru-RU"/>
        </w:rPr>
        <w:t>Самоконтроль (рефлексия):</w:t>
      </w:r>
    </w:p>
    <w:p w:rsidR="00774179" w:rsidRPr="008C385F" w:rsidRDefault="00774179" w:rsidP="003407CD">
      <w:pPr>
        <w:pStyle w:val="ae"/>
        <w:numPr>
          <w:ilvl w:val="0"/>
          <w:numId w:val="65"/>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владеть способами самоконтроля, самомотивации и рефлексии;</w:t>
      </w:r>
    </w:p>
    <w:p w:rsidR="00774179" w:rsidRPr="008C385F" w:rsidRDefault="00774179" w:rsidP="003407CD">
      <w:pPr>
        <w:pStyle w:val="ae"/>
        <w:numPr>
          <w:ilvl w:val="0"/>
          <w:numId w:val="65"/>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давать адекватную оценку учебной ситуации и предлагать план ее изменения;</w:t>
      </w:r>
    </w:p>
    <w:p w:rsidR="00774179" w:rsidRPr="008C385F" w:rsidRDefault="00774179" w:rsidP="003407CD">
      <w:pPr>
        <w:pStyle w:val="ae"/>
        <w:numPr>
          <w:ilvl w:val="0"/>
          <w:numId w:val="65"/>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предвидеть трудности, которые могут возникнуть при решении учебной задачи, и адаптировать решение к меняющимся обстоятельствам;</w:t>
      </w:r>
    </w:p>
    <w:p w:rsidR="00774179" w:rsidRPr="008C385F" w:rsidRDefault="00774179" w:rsidP="003407CD">
      <w:pPr>
        <w:pStyle w:val="ae"/>
        <w:numPr>
          <w:ilvl w:val="0"/>
          <w:numId w:val="65"/>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774179" w:rsidRPr="008C385F" w:rsidRDefault="00774179" w:rsidP="003407CD">
      <w:pPr>
        <w:pStyle w:val="ae"/>
        <w:numPr>
          <w:ilvl w:val="0"/>
          <w:numId w:val="65"/>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774179" w:rsidRPr="008C385F" w:rsidRDefault="00774179" w:rsidP="003407CD">
      <w:pPr>
        <w:pStyle w:val="ae"/>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b/>
          <w:bCs/>
          <w:color w:val="000000"/>
          <w:sz w:val="28"/>
          <w:szCs w:val="28"/>
          <w:lang w:val="ru-RU" w:eastAsia="ru-RU"/>
        </w:rPr>
        <w:lastRenderedPageBreak/>
        <w:t>Эмоциональный интеллект:</w:t>
      </w:r>
      <w:r w:rsidRPr="008C385F">
        <w:rPr>
          <w:rFonts w:ascii="Times New Roman" w:eastAsia="Times New Roman" w:hAnsi="Times New Roman" w:cs="Times New Roman"/>
          <w:color w:val="000000"/>
          <w:sz w:val="28"/>
          <w:szCs w:val="28"/>
          <w:lang w:val="ru-RU" w:eastAsia="ru-RU"/>
        </w:rPr>
        <w:t xml:space="preserve"> </w:t>
      </w:r>
    </w:p>
    <w:p w:rsidR="00774179" w:rsidRPr="00431DD7" w:rsidRDefault="00774179" w:rsidP="003407CD">
      <w:pPr>
        <w:pStyle w:val="ae"/>
        <w:numPr>
          <w:ilvl w:val="0"/>
          <w:numId w:val="66"/>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774179" w:rsidRPr="008C385F" w:rsidRDefault="00774179" w:rsidP="003407CD">
      <w:pPr>
        <w:pStyle w:val="ae"/>
        <w:numPr>
          <w:ilvl w:val="0"/>
          <w:numId w:val="66"/>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774179" w:rsidRPr="008C385F" w:rsidRDefault="00774179" w:rsidP="003407CD">
      <w:pPr>
        <w:pStyle w:val="ae"/>
        <w:numPr>
          <w:ilvl w:val="0"/>
          <w:numId w:val="66"/>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выявлять и анализировать причины эмоций;</w:t>
      </w:r>
    </w:p>
    <w:p w:rsidR="00774179" w:rsidRPr="008C385F" w:rsidRDefault="00774179" w:rsidP="003407CD">
      <w:pPr>
        <w:pStyle w:val="ae"/>
        <w:numPr>
          <w:ilvl w:val="0"/>
          <w:numId w:val="66"/>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понимать мотивы и намерения другого человека, анализируя коммуникативно-интонационную ситуацию;</w:t>
      </w:r>
    </w:p>
    <w:p w:rsidR="00774179" w:rsidRPr="008C385F" w:rsidRDefault="00774179" w:rsidP="003407CD">
      <w:pPr>
        <w:pStyle w:val="ae"/>
        <w:numPr>
          <w:ilvl w:val="0"/>
          <w:numId w:val="66"/>
        </w:numPr>
        <w:shd w:val="clear" w:color="auto" w:fill="FFFFFF"/>
        <w:spacing w:after="0" w:line="240" w:lineRule="auto"/>
        <w:ind w:left="142" w:firstLine="709"/>
        <w:jc w:val="both"/>
        <w:rPr>
          <w:rFonts w:ascii="Calibri" w:eastAsia="Times New Roman" w:hAnsi="Calibri" w:cs="Arial"/>
          <w:color w:val="000000"/>
          <w:lang w:val="ru-RU" w:eastAsia="ru-RU"/>
        </w:rPr>
      </w:pPr>
      <w:r w:rsidRPr="008C385F">
        <w:rPr>
          <w:rFonts w:ascii="Times New Roman" w:eastAsia="Times New Roman" w:hAnsi="Times New Roman" w:cs="Times New Roman"/>
          <w:color w:val="000000"/>
          <w:sz w:val="28"/>
          <w:szCs w:val="28"/>
          <w:lang w:val="ru-RU" w:eastAsia="ru-RU"/>
        </w:rPr>
        <w:t>регулировать способ выражения собственных эмоций.</w:t>
      </w:r>
    </w:p>
    <w:p w:rsidR="00774179" w:rsidRPr="00270876" w:rsidRDefault="00774179"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Принятие себя и других:</w:t>
      </w:r>
    </w:p>
    <w:p w:rsidR="00774179" w:rsidRPr="00431DD7" w:rsidRDefault="00774179" w:rsidP="003407CD">
      <w:pPr>
        <w:pStyle w:val="ae"/>
        <w:numPr>
          <w:ilvl w:val="0"/>
          <w:numId w:val="67"/>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уважительно и осознанно относиться к другому человеку и его мнению, эстетическим предпочтениям и вкусам;</w:t>
      </w:r>
    </w:p>
    <w:p w:rsidR="00774179" w:rsidRPr="00431DD7" w:rsidRDefault="00774179" w:rsidP="003407CD">
      <w:pPr>
        <w:pStyle w:val="ae"/>
        <w:numPr>
          <w:ilvl w:val="0"/>
          <w:numId w:val="67"/>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774179" w:rsidRPr="00431DD7" w:rsidRDefault="00774179" w:rsidP="003407CD">
      <w:pPr>
        <w:pStyle w:val="ae"/>
        <w:numPr>
          <w:ilvl w:val="0"/>
          <w:numId w:val="67"/>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принимать себя и других, не осуждая;</w:t>
      </w:r>
    </w:p>
    <w:p w:rsidR="00774179" w:rsidRPr="00431DD7" w:rsidRDefault="00774179" w:rsidP="003407CD">
      <w:pPr>
        <w:pStyle w:val="ae"/>
        <w:numPr>
          <w:ilvl w:val="0"/>
          <w:numId w:val="67"/>
        </w:numPr>
        <w:shd w:val="clear" w:color="auto" w:fill="FFFFFF"/>
        <w:spacing w:after="0" w:line="240" w:lineRule="auto"/>
        <w:ind w:left="142" w:firstLine="709"/>
        <w:jc w:val="both"/>
        <w:rPr>
          <w:rFonts w:ascii="Calibri" w:eastAsia="Times New Roman" w:hAnsi="Calibri" w:cs="Arial"/>
          <w:color w:val="000000"/>
          <w:lang w:eastAsia="ru-RU"/>
        </w:rPr>
      </w:pPr>
      <w:r w:rsidRPr="00431DD7">
        <w:rPr>
          <w:rFonts w:ascii="Times New Roman" w:eastAsia="Times New Roman" w:hAnsi="Times New Roman" w:cs="Times New Roman"/>
          <w:color w:val="000000"/>
          <w:sz w:val="28"/>
          <w:szCs w:val="28"/>
          <w:lang w:eastAsia="ru-RU"/>
        </w:rPr>
        <w:t>проявлять открытость;</w:t>
      </w:r>
    </w:p>
    <w:p w:rsidR="00774179" w:rsidRPr="00431DD7" w:rsidRDefault="00774179" w:rsidP="003407CD">
      <w:pPr>
        <w:pStyle w:val="ae"/>
        <w:numPr>
          <w:ilvl w:val="0"/>
          <w:numId w:val="67"/>
        </w:numPr>
        <w:shd w:val="clear" w:color="auto" w:fill="FFFFFF"/>
        <w:spacing w:after="0" w:line="240" w:lineRule="auto"/>
        <w:ind w:left="142" w:firstLine="709"/>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осознавать невозможность контролировать все вокруг.</w:t>
      </w:r>
    </w:p>
    <w:p w:rsidR="00774179" w:rsidRPr="00270876" w:rsidRDefault="00774179" w:rsidP="003407CD">
      <w:pPr>
        <w:shd w:val="clear" w:color="auto" w:fill="FFFFFF"/>
        <w:spacing w:after="0" w:line="240" w:lineRule="auto"/>
        <w:ind w:left="142" w:firstLine="709"/>
        <w:jc w:val="both"/>
        <w:rPr>
          <w:rFonts w:ascii="Calibri" w:eastAsia="Times New Roman" w:hAnsi="Calibri" w:cs="Arial"/>
          <w:color w:val="000000"/>
          <w:lang w:val="ru-RU" w:eastAsia="ru-RU"/>
        </w:rPr>
      </w:pPr>
      <w:r w:rsidRPr="00270876">
        <w:rPr>
          <w:rFonts w:ascii="Times New Roman" w:eastAsia="Times New Roman" w:hAnsi="Times New Roman" w:cs="Times New Roman"/>
          <w:color w:val="000000"/>
          <w:sz w:val="28"/>
          <w:szCs w:val="28"/>
          <w:lang w:val="ru-RU" w:eastAsia="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774179" w:rsidRDefault="00774179" w:rsidP="00A46FED">
      <w:pPr>
        <w:shd w:val="clear" w:color="auto" w:fill="FFFFFF"/>
        <w:spacing w:after="0" w:line="240" w:lineRule="auto"/>
        <w:ind w:left="-567" w:firstLine="993"/>
        <w:jc w:val="both"/>
        <w:rPr>
          <w:rFonts w:ascii="Times New Roman" w:eastAsia="Times New Roman" w:hAnsi="Times New Roman" w:cs="Times New Roman"/>
          <w:b/>
          <w:bCs/>
          <w:color w:val="000000"/>
          <w:sz w:val="28"/>
          <w:szCs w:val="28"/>
          <w:lang w:val="ru-RU" w:eastAsia="ru-RU"/>
        </w:rPr>
      </w:pPr>
    </w:p>
    <w:p w:rsidR="00774179" w:rsidRPr="00555589" w:rsidRDefault="00774179" w:rsidP="00A46FED">
      <w:pPr>
        <w:shd w:val="clear" w:color="auto" w:fill="FFFFFF"/>
        <w:spacing w:after="0" w:line="240" w:lineRule="auto"/>
        <w:ind w:left="-567" w:firstLine="993"/>
        <w:jc w:val="both"/>
        <w:rPr>
          <w:rFonts w:ascii="Calibri" w:eastAsia="Times New Roman" w:hAnsi="Calibri" w:cs="Arial"/>
          <w:color w:val="000000"/>
          <w:lang w:val="ru-RU" w:eastAsia="ru-RU"/>
        </w:rPr>
      </w:pPr>
      <w:r w:rsidRPr="00555589">
        <w:rPr>
          <w:rFonts w:ascii="Times New Roman" w:eastAsia="Times New Roman" w:hAnsi="Times New Roman" w:cs="Times New Roman"/>
          <w:b/>
          <w:bCs/>
          <w:color w:val="000000"/>
          <w:sz w:val="28"/>
          <w:szCs w:val="28"/>
          <w:lang w:val="ru-RU" w:eastAsia="ru-RU"/>
        </w:rPr>
        <w:t>ПРЕДМЕТНЫЕ РЕЗУЛЬТАТЫ</w:t>
      </w:r>
    </w:p>
    <w:p w:rsidR="00774179" w:rsidRPr="00270876" w:rsidRDefault="00774179" w:rsidP="003407CD">
      <w:pPr>
        <w:shd w:val="clear" w:color="auto" w:fill="FFFFFF"/>
        <w:spacing w:after="0" w:line="240" w:lineRule="auto"/>
        <w:ind w:left="284" w:firstLine="143"/>
        <w:jc w:val="both"/>
        <w:rPr>
          <w:rFonts w:ascii="Calibri" w:eastAsia="Times New Roman" w:hAnsi="Calibri" w:cs="Arial"/>
          <w:color w:val="000000"/>
          <w:lang w:val="ru-RU" w:eastAsia="ru-RU"/>
        </w:rPr>
      </w:pPr>
      <w:r w:rsidRPr="00270876">
        <w:rPr>
          <w:rFonts w:ascii="Times New Roman" w:eastAsia="Times New Roman" w:hAnsi="Times New Roman" w:cs="Times New Roman"/>
          <w:color w:val="000000"/>
          <w:sz w:val="28"/>
          <w:szCs w:val="28"/>
          <w:lang w:val="ru-RU" w:eastAsia="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774179" w:rsidRPr="00270876" w:rsidRDefault="00774179" w:rsidP="003407CD">
      <w:pPr>
        <w:shd w:val="clear" w:color="auto" w:fill="FFFFFF"/>
        <w:spacing w:after="0" w:line="240" w:lineRule="auto"/>
        <w:ind w:left="284" w:firstLine="143"/>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Обучающиеся, освоившие основную образовательную программу по музыке:</w:t>
      </w:r>
    </w:p>
    <w:p w:rsidR="00774179" w:rsidRPr="00431DD7" w:rsidRDefault="00774179" w:rsidP="003407CD">
      <w:pPr>
        <w:pStyle w:val="ae"/>
        <w:numPr>
          <w:ilvl w:val="0"/>
          <w:numId w:val="68"/>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774179" w:rsidRPr="00431DD7" w:rsidRDefault="00774179" w:rsidP="003407CD">
      <w:pPr>
        <w:pStyle w:val="ae"/>
        <w:numPr>
          <w:ilvl w:val="0"/>
          <w:numId w:val="68"/>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воспринимают российскую музыкальную культуру как целостное и самобытное цивилизационное явление;</w:t>
      </w:r>
    </w:p>
    <w:p w:rsidR="00774179" w:rsidRPr="00431DD7" w:rsidRDefault="00774179" w:rsidP="003407CD">
      <w:pPr>
        <w:pStyle w:val="ae"/>
        <w:numPr>
          <w:ilvl w:val="0"/>
          <w:numId w:val="68"/>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знают достижения отечественных мастеров музыкальной культуры, испытывают гордость за них;</w:t>
      </w:r>
    </w:p>
    <w:p w:rsidR="00774179" w:rsidRPr="00431DD7" w:rsidRDefault="00774179" w:rsidP="003407CD">
      <w:pPr>
        <w:pStyle w:val="ae"/>
        <w:numPr>
          <w:ilvl w:val="0"/>
          <w:numId w:val="68"/>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774179" w:rsidRPr="00431DD7" w:rsidRDefault="00774179" w:rsidP="003407CD">
      <w:pPr>
        <w:pStyle w:val="ae"/>
        <w:numPr>
          <w:ilvl w:val="0"/>
          <w:numId w:val="68"/>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lastRenderedPageBreak/>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774179" w:rsidRPr="00270876" w:rsidRDefault="00774179" w:rsidP="003407CD">
      <w:pPr>
        <w:shd w:val="clear" w:color="auto" w:fill="FFFFFF"/>
        <w:spacing w:after="0" w:line="240" w:lineRule="auto"/>
        <w:ind w:left="284" w:firstLine="143"/>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1 «Музыка моего края» обучающийся научится:</w:t>
      </w:r>
    </w:p>
    <w:p w:rsidR="00774179" w:rsidRPr="00431DD7" w:rsidRDefault="00774179" w:rsidP="003407CD">
      <w:pPr>
        <w:pStyle w:val="ae"/>
        <w:numPr>
          <w:ilvl w:val="0"/>
          <w:numId w:val="69"/>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отличать и ценить музыкальные традиции своей республики, края, народа;</w:t>
      </w:r>
    </w:p>
    <w:p w:rsidR="00774179" w:rsidRPr="00431DD7" w:rsidRDefault="00774179" w:rsidP="003407CD">
      <w:pPr>
        <w:pStyle w:val="ae"/>
        <w:numPr>
          <w:ilvl w:val="0"/>
          <w:numId w:val="69"/>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характеризовать особенности творчества народных и профессиональных музыкантов, творческих коллективов своего края;</w:t>
      </w:r>
    </w:p>
    <w:p w:rsidR="00774179" w:rsidRPr="00431DD7" w:rsidRDefault="00774179" w:rsidP="003407CD">
      <w:pPr>
        <w:pStyle w:val="ae"/>
        <w:numPr>
          <w:ilvl w:val="0"/>
          <w:numId w:val="69"/>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исполнять и оценивать образцы музыкального фольклора и сочинения композиторов своей малой родины.</w:t>
      </w:r>
    </w:p>
    <w:p w:rsidR="00774179" w:rsidRPr="00270876" w:rsidRDefault="00774179" w:rsidP="003407CD">
      <w:pPr>
        <w:shd w:val="clear" w:color="auto" w:fill="FFFFFF"/>
        <w:spacing w:after="0" w:line="240" w:lineRule="auto"/>
        <w:ind w:left="284" w:firstLine="143"/>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2 «Народное музыкальное творчество России» обучающийся научится:</w:t>
      </w:r>
    </w:p>
    <w:p w:rsidR="00774179" w:rsidRPr="00431DD7" w:rsidRDefault="00774179" w:rsidP="003407CD">
      <w:pPr>
        <w:pStyle w:val="ae"/>
        <w:numPr>
          <w:ilvl w:val="0"/>
          <w:numId w:val="70"/>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774179" w:rsidRPr="00431DD7" w:rsidRDefault="00774179" w:rsidP="003407CD">
      <w:pPr>
        <w:pStyle w:val="ae"/>
        <w:numPr>
          <w:ilvl w:val="0"/>
          <w:numId w:val="70"/>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на слух и исполнять произведения различных жанров фольклорной музыки;</w:t>
      </w:r>
    </w:p>
    <w:p w:rsidR="00774179" w:rsidRPr="00431DD7" w:rsidRDefault="00774179" w:rsidP="003407CD">
      <w:pPr>
        <w:pStyle w:val="ae"/>
        <w:numPr>
          <w:ilvl w:val="0"/>
          <w:numId w:val="70"/>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определять на слух принадлежность народных музыкальных инструментовк группам духовых, струнных, ударно-шумовых инструментов;</w:t>
      </w:r>
    </w:p>
    <w:p w:rsidR="00774179" w:rsidRPr="00431DD7" w:rsidRDefault="00774179" w:rsidP="003407CD">
      <w:pPr>
        <w:pStyle w:val="ae"/>
        <w:numPr>
          <w:ilvl w:val="0"/>
          <w:numId w:val="70"/>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774179" w:rsidRPr="00270876" w:rsidRDefault="00774179" w:rsidP="003407CD">
      <w:pPr>
        <w:shd w:val="clear" w:color="auto" w:fill="FFFFFF"/>
        <w:spacing w:after="0" w:line="240" w:lineRule="auto"/>
        <w:ind w:left="284" w:firstLine="143"/>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3 «Русская классическая музыка» обучающийся научится:</w:t>
      </w:r>
    </w:p>
    <w:p w:rsidR="00774179" w:rsidRPr="00431DD7" w:rsidRDefault="00774179" w:rsidP="003407CD">
      <w:pPr>
        <w:pStyle w:val="ae"/>
        <w:numPr>
          <w:ilvl w:val="0"/>
          <w:numId w:val="71"/>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на слух произведения русских композиторов-классиков, называть автора, произведение, исполнительский состав;</w:t>
      </w:r>
    </w:p>
    <w:p w:rsidR="00774179" w:rsidRPr="00431DD7" w:rsidRDefault="00774179" w:rsidP="003407CD">
      <w:pPr>
        <w:pStyle w:val="ae"/>
        <w:numPr>
          <w:ilvl w:val="0"/>
          <w:numId w:val="71"/>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74179" w:rsidRPr="00431DD7" w:rsidRDefault="00774179" w:rsidP="003407CD">
      <w:pPr>
        <w:pStyle w:val="ae"/>
        <w:numPr>
          <w:ilvl w:val="0"/>
          <w:numId w:val="71"/>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исполнять (в том числе фрагментарно, отдельными темами) сочинения русских композиторов;</w:t>
      </w:r>
    </w:p>
    <w:p w:rsidR="00774179" w:rsidRPr="00431DD7" w:rsidRDefault="00774179" w:rsidP="003407CD">
      <w:pPr>
        <w:pStyle w:val="ae"/>
        <w:numPr>
          <w:ilvl w:val="0"/>
          <w:numId w:val="71"/>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характеризовать творчество не менее двух отечественных композиторов-классиков, приводить примеры наиболее известных сочинений.</w:t>
      </w:r>
    </w:p>
    <w:p w:rsidR="00774179" w:rsidRPr="00270876" w:rsidRDefault="00774179" w:rsidP="003407CD">
      <w:pPr>
        <w:shd w:val="clear" w:color="auto" w:fill="FFFFFF"/>
        <w:spacing w:after="0" w:line="240" w:lineRule="auto"/>
        <w:ind w:left="284" w:firstLine="143"/>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4 «Жанры музыкального искусства» обучающийся научится:</w:t>
      </w:r>
    </w:p>
    <w:p w:rsidR="00774179" w:rsidRPr="00431DD7" w:rsidRDefault="00774179" w:rsidP="003407CD">
      <w:pPr>
        <w:pStyle w:val="ae"/>
        <w:numPr>
          <w:ilvl w:val="0"/>
          <w:numId w:val="72"/>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774179" w:rsidRPr="00431DD7" w:rsidRDefault="00774179" w:rsidP="003407CD">
      <w:pPr>
        <w:pStyle w:val="ae"/>
        <w:numPr>
          <w:ilvl w:val="0"/>
          <w:numId w:val="72"/>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рассуждать о круге образов и средствах их воплощения, типичныхдля данного жанра;</w:t>
      </w:r>
    </w:p>
    <w:p w:rsidR="00774179" w:rsidRPr="00431DD7" w:rsidRDefault="00774179" w:rsidP="003407CD">
      <w:pPr>
        <w:pStyle w:val="ae"/>
        <w:numPr>
          <w:ilvl w:val="0"/>
          <w:numId w:val="72"/>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выразительно исполнять произведения (в том числе фрагменты) вокальных, инструментальных и музыкально-театральных жанров.</w:t>
      </w:r>
    </w:p>
    <w:p w:rsidR="00774179" w:rsidRPr="00270876" w:rsidRDefault="00774179" w:rsidP="003407CD">
      <w:pPr>
        <w:shd w:val="clear" w:color="auto" w:fill="FFFFFF"/>
        <w:spacing w:after="0" w:line="240" w:lineRule="auto"/>
        <w:ind w:left="284" w:firstLine="143"/>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5 «Музыка народов мира» обучающийся научится:</w:t>
      </w:r>
    </w:p>
    <w:p w:rsidR="00774179" w:rsidRPr="00431DD7" w:rsidRDefault="00774179" w:rsidP="003407CD">
      <w:pPr>
        <w:pStyle w:val="ae"/>
        <w:numPr>
          <w:ilvl w:val="0"/>
          <w:numId w:val="73"/>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lastRenderedPageBreak/>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774179" w:rsidRPr="00431DD7" w:rsidRDefault="00774179" w:rsidP="003407CD">
      <w:pPr>
        <w:pStyle w:val="ae"/>
        <w:numPr>
          <w:ilvl w:val="0"/>
          <w:numId w:val="73"/>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на слух и исполнять произведения различных жанров фольклорной музыки;</w:t>
      </w:r>
    </w:p>
    <w:p w:rsidR="00774179" w:rsidRPr="00431DD7" w:rsidRDefault="00774179" w:rsidP="003407CD">
      <w:pPr>
        <w:pStyle w:val="ae"/>
        <w:numPr>
          <w:ilvl w:val="0"/>
          <w:numId w:val="73"/>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определять на слух принадлежность народных музыкальных инструментов к группам духовых, струнных, ударно-шумовых инструментов;</w:t>
      </w:r>
    </w:p>
    <w:p w:rsidR="00774179" w:rsidRPr="00431DD7" w:rsidRDefault="00774179" w:rsidP="003407CD">
      <w:pPr>
        <w:pStyle w:val="ae"/>
        <w:numPr>
          <w:ilvl w:val="0"/>
          <w:numId w:val="73"/>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774179" w:rsidRPr="00270876" w:rsidRDefault="00774179" w:rsidP="003407CD">
      <w:pPr>
        <w:shd w:val="clear" w:color="auto" w:fill="FFFFFF"/>
        <w:spacing w:after="0" w:line="240" w:lineRule="auto"/>
        <w:ind w:left="284" w:firstLine="143"/>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6 «Европейская классическая музыка» обучающийся научится:</w:t>
      </w:r>
    </w:p>
    <w:p w:rsidR="00774179" w:rsidRPr="00431DD7" w:rsidRDefault="00774179" w:rsidP="003407CD">
      <w:pPr>
        <w:pStyle w:val="ae"/>
        <w:numPr>
          <w:ilvl w:val="0"/>
          <w:numId w:val="74"/>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на слух произведения европейских композиторов-классиков, называть автора, произведение, исполнительский состав;</w:t>
      </w:r>
    </w:p>
    <w:p w:rsidR="00774179" w:rsidRPr="00431DD7" w:rsidRDefault="00774179" w:rsidP="003407CD">
      <w:pPr>
        <w:pStyle w:val="ae"/>
        <w:numPr>
          <w:ilvl w:val="0"/>
          <w:numId w:val="74"/>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определять принадлежность музыкального произведения к одному из художественных стилей (барокко, классицизм, романтизм, импрессионизм);</w:t>
      </w:r>
    </w:p>
    <w:p w:rsidR="00774179" w:rsidRPr="00431DD7" w:rsidRDefault="00774179" w:rsidP="003407CD">
      <w:pPr>
        <w:pStyle w:val="ae"/>
        <w:numPr>
          <w:ilvl w:val="0"/>
          <w:numId w:val="74"/>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исполнять (в том числе фрагментарно) сочинения композиторов-классиков;</w:t>
      </w:r>
    </w:p>
    <w:p w:rsidR="00774179" w:rsidRPr="00431DD7" w:rsidRDefault="00774179" w:rsidP="003407CD">
      <w:pPr>
        <w:pStyle w:val="ae"/>
        <w:numPr>
          <w:ilvl w:val="0"/>
          <w:numId w:val="74"/>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74179" w:rsidRPr="00431DD7" w:rsidRDefault="00774179" w:rsidP="003407CD">
      <w:pPr>
        <w:pStyle w:val="ae"/>
        <w:numPr>
          <w:ilvl w:val="0"/>
          <w:numId w:val="74"/>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характеризовать творчество не менее двух композиторов-классиков, приводить примеры наиболее известных сочинений.</w:t>
      </w:r>
    </w:p>
    <w:p w:rsidR="00774179" w:rsidRPr="00270876" w:rsidRDefault="00774179" w:rsidP="003407CD">
      <w:pPr>
        <w:shd w:val="clear" w:color="auto" w:fill="FFFFFF"/>
        <w:spacing w:after="0" w:line="240" w:lineRule="auto"/>
        <w:ind w:left="284" w:firstLine="143"/>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7 «Духовная музыка» обучающийся научится:</w:t>
      </w:r>
    </w:p>
    <w:p w:rsidR="00774179" w:rsidRPr="00431DD7" w:rsidRDefault="00774179" w:rsidP="003407CD">
      <w:pPr>
        <w:pStyle w:val="ae"/>
        <w:numPr>
          <w:ilvl w:val="0"/>
          <w:numId w:val="75"/>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и характеризовать жанры и произведения русской и европейской духовной музыки;</w:t>
      </w:r>
    </w:p>
    <w:p w:rsidR="00774179" w:rsidRPr="00431DD7" w:rsidRDefault="00774179" w:rsidP="003407CD">
      <w:pPr>
        <w:pStyle w:val="ae"/>
        <w:numPr>
          <w:ilvl w:val="0"/>
          <w:numId w:val="75"/>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исполнять произведения русской и европейской духовной музыки;</w:t>
      </w:r>
    </w:p>
    <w:p w:rsidR="00774179" w:rsidRPr="00431DD7" w:rsidRDefault="00774179" w:rsidP="003407CD">
      <w:pPr>
        <w:pStyle w:val="ae"/>
        <w:numPr>
          <w:ilvl w:val="0"/>
          <w:numId w:val="75"/>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приводить примеры сочинений духовной музыки, называть их автора.</w:t>
      </w:r>
    </w:p>
    <w:p w:rsidR="00774179" w:rsidRPr="00270876" w:rsidRDefault="00774179" w:rsidP="003407CD">
      <w:pPr>
        <w:shd w:val="clear" w:color="auto" w:fill="FFFFFF"/>
        <w:spacing w:after="0" w:line="240" w:lineRule="auto"/>
        <w:ind w:left="284" w:firstLine="143"/>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8 «Современная музыка: основные жанры и направления» обучающийся научится:</w:t>
      </w:r>
    </w:p>
    <w:p w:rsidR="00774179" w:rsidRPr="00431DD7" w:rsidRDefault="00774179" w:rsidP="003407CD">
      <w:pPr>
        <w:pStyle w:val="ae"/>
        <w:numPr>
          <w:ilvl w:val="0"/>
          <w:numId w:val="76"/>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определять и характеризовать стили, направления и жанры современной музыки;</w:t>
      </w:r>
    </w:p>
    <w:p w:rsidR="00774179" w:rsidRPr="00431DD7" w:rsidRDefault="00774179" w:rsidP="003407CD">
      <w:pPr>
        <w:pStyle w:val="ae"/>
        <w:numPr>
          <w:ilvl w:val="0"/>
          <w:numId w:val="76"/>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и определять на слух виды оркестров, ансамблей, тембры музыкальных инструментов, входящих в их состав;</w:t>
      </w:r>
    </w:p>
    <w:p w:rsidR="00774179" w:rsidRPr="00431DD7" w:rsidRDefault="00774179" w:rsidP="003407CD">
      <w:pPr>
        <w:pStyle w:val="ae"/>
        <w:numPr>
          <w:ilvl w:val="0"/>
          <w:numId w:val="76"/>
        </w:numPr>
        <w:shd w:val="clear" w:color="auto" w:fill="FFFFFF"/>
        <w:spacing w:after="0" w:line="240" w:lineRule="auto"/>
        <w:ind w:left="284" w:firstLine="14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исполнять современные музыкальные произведения в разных видах деятельности.</w:t>
      </w:r>
    </w:p>
    <w:p w:rsidR="00774179" w:rsidRPr="00270876" w:rsidRDefault="00774179" w:rsidP="003407CD">
      <w:pPr>
        <w:shd w:val="clear" w:color="auto" w:fill="FFFFFF"/>
        <w:spacing w:after="0" w:line="240" w:lineRule="auto"/>
        <w:ind w:firstLine="993"/>
        <w:jc w:val="both"/>
        <w:rPr>
          <w:rFonts w:ascii="Calibri" w:eastAsia="Times New Roman" w:hAnsi="Calibri" w:cs="Arial"/>
          <w:color w:val="000000"/>
          <w:lang w:val="ru-RU" w:eastAsia="ru-RU"/>
        </w:rPr>
      </w:pPr>
      <w:r w:rsidRPr="00270876">
        <w:rPr>
          <w:rFonts w:ascii="Times New Roman" w:eastAsia="Times New Roman" w:hAnsi="Times New Roman" w:cs="Times New Roman"/>
          <w:b/>
          <w:bCs/>
          <w:color w:val="000000"/>
          <w:sz w:val="28"/>
          <w:szCs w:val="28"/>
          <w:lang w:val="ru-RU" w:eastAsia="ru-RU"/>
        </w:rPr>
        <w:t>К концу изучения модуля № 9 «Связь музыки с другими видами искусства» обучающийся научится</w:t>
      </w:r>
      <w:r w:rsidRPr="00270876">
        <w:rPr>
          <w:rFonts w:ascii="Times New Roman" w:eastAsia="Times New Roman" w:hAnsi="Times New Roman" w:cs="Times New Roman"/>
          <w:color w:val="000000"/>
          <w:sz w:val="28"/>
          <w:szCs w:val="28"/>
          <w:lang w:val="ru-RU" w:eastAsia="ru-RU"/>
        </w:rPr>
        <w:t>:</w:t>
      </w:r>
    </w:p>
    <w:p w:rsidR="00774179" w:rsidRPr="00431DD7" w:rsidRDefault="00774179" w:rsidP="003407CD">
      <w:pPr>
        <w:pStyle w:val="ae"/>
        <w:numPr>
          <w:ilvl w:val="0"/>
          <w:numId w:val="77"/>
        </w:numPr>
        <w:shd w:val="clear" w:color="auto" w:fill="FFFFFF"/>
        <w:spacing w:after="0" w:line="240" w:lineRule="auto"/>
        <w:ind w:left="0" w:firstLine="99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определять стилевые и жанровые параллели между музыкой и другими видами искусств;</w:t>
      </w:r>
    </w:p>
    <w:p w:rsidR="00774179" w:rsidRPr="00431DD7" w:rsidRDefault="00774179" w:rsidP="003407CD">
      <w:pPr>
        <w:pStyle w:val="ae"/>
        <w:numPr>
          <w:ilvl w:val="0"/>
          <w:numId w:val="77"/>
        </w:numPr>
        <w:shd w:val="clear" w:color="auto" w:fill="FFFFFF"/>
        <w:spacing w:after="0" w:line="240" w:lineRule="auto"/>
        <w:ind w:left="0" w:firstLine="99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различать и анализировать средства выразительности разных видов искусств;</w:t>
      </w:r>
    </w:p>
    <w:p w:rsidR="00774179" w:rsidRPr="00431DD7" w:rsidRDefault="00774179" w:rsidP="003407CD">
      <w:pPr>
        <w:pStyle w:val="ae"/>
        <w:numPr>
          <w:ilvl w:val="0"/>
          <w:numId w:val="77"/>
        </w:numPr>
        <w:shd w:val="clear" w:color="auto" w:fill="FFFFFF"/>
        <w:spacing w:after="0" w:line="240" w:lineRule="auto"/>
        <w:ind w:left="0" w:firstLine="99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 xml:space="preserve">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w:t>
      </w:r>
      <w:r w:rsidRPr="00431DD7">
        <w:rPr>
          <w:rFonts w:ascii="Times New Roman" w:eastAsia="Times New Roman" w:hAnsi="Times New Roman" w:cs="Times New Roman"/>
          <w:color w:val="000000"/>
          <w:sz w:val="28"/>
          <w:szCs w:val="28"/>
          <w:lang w:val="ru-RU" w:eastAsia="ru-RU"/>
        </w:rPr>
        <w:lastRenderedPageBreak/>
        <w:t>подбирать ассоциативные пары произведений из разных видов искусств, объясняя логику выбора;</w:t>
      </w:r>
    </w:p>
    <w:p w:rsidR="00774179" w:rsidRPr="00431DD7" w:rsidRDefault="00774179" w:rsidP="003407CD">
      <w:pPr>
        <w:pStyle w:val="ae"/>
        <w:numPr>
          <w:ilvl w:val="0"/>
          <w:numId w:val="77"/>
        </w:numPr>
        <w:shd w:val="clear" w:color="auto" w:fill="FFFFFF"/>
        <w:spacing w:after="0" w:line="240" w:lineRule="auto"/>
        <w:ind w:left="0" w:firstLine="993"/>
        <w:jc w:val="both"/>
        <w:rPr>
          <w:rFonts w:ascii="Calibri" w:eastAsia="Times New Roman" w:hAnsi="Calibri" w:cs="Arial"/>
          <w:color w:val="000000"/>
          <w:lang w:val="ru-RU" w:eastAsia="ru-RU"/>
        </w:rPr>
      </w:pPr>
      <w:r w:rsidRPr="00431DD7">
        <w:rPr>
          <w:rFonts w:ascii="Times New Roman" w:eastAsia="Times New Roman" w:hAnsi="Times New Roman" w:cs="Times New Roman"/>
          <w:color w:val="000000"/>
          <w:sz w:val="28"/>
          <w:szCs w:val="28"/>
          <w:lang w:val="ru-RU" w:eastAsia="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774179" w:rsidRPr="00555589" w:rsidRDefault="00774179" w:rsidP="00774179">
      <w:pPr>
        <w:rPr>
          <w:lang w:val="ru-RU"/>
        </w:rPr>
      </w:pPr>
    </w:p>
    <w:p w:rsidR="003E1DEB" w:rsidRPr="0037584E" w:rsidRDefault="003E1DEB" w:rsidP="003407CD">
      <w:pPr>
        <w:pStyle w:val="ae"/>
        <w:shd w:val="clear" w:color="auto" w:fill="FFFFFF"/>
        <w:spacing w:after="0" w:line="240" w:lineRule="auto"/>
        <w:ind w:left="0"/>
        <w:jc w:val="both"/>
        <w:rPr>
          <w:rFonts w:ascii="Calibri" w:eastAsia="Times New Roman" w:hAnsi="Calibri" w:cs="Arial"/>
          <w:color w:val="000000"/>
          <w:lang w:val="ru-RU" w:eastAsia="ru-RU"/>
        </w:rPr>
      </w:pPr>
      <w:r w:rsidRPr="0037584E">
        <w:rPr>
          <w:rFonts w:ascii="Times New Roman" w:eastAsia="Times New Roman" w:hAnsi="Times New Roman" w:cs="Times New Roman"/>
          <w:b/>
          <w:bCs/>
          <w:color w:val="000000"/>
          <w:sz w:val="28"/>
          <w:szCs w:val="28"/>
          <w:lang w:val="ru-RU"/>
        </w:rPr>
        <w:t>ТЕ</w:t>
      </w:r>
      <w:r w:rsidRPr="0037584E">
        <w:rPr>
          <w:rFonts w:ascii="Times New Roman" w:eastAsia="Times New Roman" w:hAnsi="Times New Roman" w:cs="Times New Roman"/>
          <w:b/>
          <w:bCs/>
          <w:color w:val="000000"/>
          <w:spacing w:val="1"/>
          <w:sz w:val="28"/>
          <w:szCs w:val="28"/>
          <w:lang w:val="ru-RU"/>
        </w:rPr>
        <w:t>МАТ</w:t>
      </w:r>
      <w:r w:rsidRPr="0037584E">
        <w:rPr>
          <w:rFonts w:ascii="Times New Roman" w:eastAsia="Times New Roman" w:hAnsi="Times New Roman" w:cs="Times New Roman"/>
          <w:b/>
          <w:bCs/>
          <w:color w:val="000000"/>
          <w:sz w:val="28"/>
          <w:szCs w:val="28"/>
          <w:lang w:val="ru-RU"/>
        </w:rPr>
        <w:t>И</w:t>
      </w:r>
      <w:r w:rsidRPr="0037584E">
        <w:rPr>
          <w:rFonts w:ascii="Times New Roman" w:eastAsia="Times New Roman" w:hAnsi="Times New Roman" w:cs="Times New Roman"/>
          <w:b/>
          <w:bCs/>
          <w:color w:val="000000"/>
          <w:spacing w:val="2"/>
          <w:sz w:val="28"/>
          <w:szCs w:val="28"/>
          <w:lang w:val="ru-RU"/>
        </w:rPr>
        <w:t>Ч</w:t>
      </w:r>
      <w:r w:rsidRPr="0037584E">
        <w:rPr>
          <w:rFonts w:ascii="Times New Roman" w:eastAsia="Times New Roman" w:hAnsi="Times New Roman" w:cs="Times New Roman"/>
          <w:b/>
          <w:bCs/>
          <w:color w:val="000000"/>
          <w:sz w:val="28"/>
          <w:szCs w:val="28"/>
          <w:lang w:val="ru-RU"/>
        </w:rPr>
        <w:t>ЕС</w:t>
      </w:r>
      <w:r w:rsidRPr="0037584E">
        <w:rPr>
          <w:rFonts w:ascii="Times New Roman" w:eastAsia="Times New Roman" w:hAnsi="Times New Roman" w:cs="Times New Roman"/>
          <w:b/>
          <w:bCs/>
          <w:color w:val="000000"/>
          <w:spacing w:val="-1"/>
          <w:sz w:val="28"/>
          <w:szCs w:val="28"/>
          <w:lang w:val="ru-RU"/>
        </w:rPr>
        <w:t>КО</w:t>
      </w:r>
      <w:r w:rsidRPr="0037584E">
        <w:rPr>
          <w:rFonts w:ascii="Times New Roman" w:eastAsia="Times New Roman" w:hAnsi="Times New Roman" w:cs="Times New Roman"/>
          <w:b/>
          <w:bCs/>
          <w:color w:val="000000"/>
          <w:sz w:val="28"/>
          <w:szCs w:val="28"/>
          <w:lang w:val="ru-RU"/>
        </w:rPr>
        <w:t>Е</w:t>
      </w:r>
      <w:r w:rsidRPr="0037584E">
        <w:rPr>
          <w:rFonts w:ascii="Times New Roman" w:eastAsia="Times New Roman" w:hAnsi="Times New Roman" w:cs="Times New Roman"/>
          <w:b/>
          <w:bCs/>
          <w:color w:val="000000"/>
          <w:spacing w:val="2"/>
          <w:sz w:val="28"/>
          <w:szCs w:val="28"/>
          <w:lang w:val="ru-RU"/>
        </w:rPr>
        <w:t xml:space="preserve"> </w:t>
      </w:r>
      <w:r w:rsidRPr="0037584E">
        <w:rPr>
          <w:rFonts w:ascii="Times New Roman" w:eastAsia="Times New Roman" w:hAnsi="Times New Roman" w:cs="Times New Roman"/>
          <w:b/>
          <w:bCs/>
          <w:color w:val="000000"/>
          <w:spacing w:val="-1"/>
          <w:sz w:val="28"/>
          <w:szCs w:val="28"/>
          <w:lang w:val="ru-RU"/>
        </w:rPr>
        <w:t>П</w:t>
      </w:r>
      <w:r w:rsidRPr="0037584E">
        <w:rPr>
          <w:rFonts w:ascii="Times New Roman" w:eastAsia="Times New Roman" w:hAnsi="Times New Roman" w:cs="Times New Roman"/>
          <w:b/>
          <w:bCs/>
          <w:color w:val="000000"/>
          <w:sz w:val="28"/>
          <w:szCs w:val="28"/>
          <w:lang w:val="ru-RU"/>
        </w:rPr>
        <w:t>Л</w:t>
      </w:r>
      <w:r w:rsidRPr="0037584E">
        <w:rPr>
          <w:rFonts w:ascii="Times New Roman" w:eastAsia="Times New Roman" w:hAnsi="Times New Roman" w:cs="Times New Roman"/>
          <w:b/>
          <w:bCs/>
          <w:color w:val="000000"/>
          <w:spacing w:val="-1"/>
          <w:sz w:val="28"/>
          <w:szCs w:val="28"/>
          <w:lang w:val="ru-RU"/>
        </w:rPr>
        <w:t>А</w:t>
      </w:r>
      <w:r w:rsidRPr="0037584E">
        <w:rPr>
          <w:rFonts w:ascii="Times New Roman" w:eastAsia="Times New Roman" w:hAnsi="Times New Roman" w:cs="Times New Roman"/>
          <w:b/>
          <w:bCs/>
          <w:color w:val="000000"/>
          <w:spacing w:val="-2"/>
          <w:sz w:val="28"/>
          <w:szCs w:val="28"/>
          <w:lang w:val="ru-RU"/>
        </w:rPr>
        <w:t>Н</w:t>
      </w:r>
      <w:r w:rsidRPr="0037584E">
        <w:rPr>
          <w:rFonts w:ascii="Times New Roman" w:eastAsia="Times New Roman" w:hAnsi="Times New Roman" w:cs="Times New Roman"/>
          <w:b/>
          <w:bCs/>
          <w:color w:val="000000"/>
          <w:spacing w:val="-1"/>
          <w:sz w:val="28"/>
          <w:szCs w:val="28"/>
          <w:lang w:val="ru-RU"/>
        </w:rPr>
        <w:t>И</w:t>
      </w:r>
      <w:r w:rsidRPr="0037584E">
        <w:rPr>
          <w:rFonts w:ascii="Times New Roman" w:eastAsia="Times New Roman" w:hAnsi="Times New Roman" w:cs="Times New Roman"/>
          <w:b/>
          <w:bCs/>
          <w:color w:val="000000"/>
          <w:sz w:val="28"/>
          <w:szCs w:val="28"/>
          <w:lang w:val="ru-RU"/>
        </w:rPr>
        <w:t>РОВА</w:t>
      </w:r>
      <w:r w:rsidRPr="0037584E">
        <w:rPr>
          <w:rFonts w:ascii="Times New Roman" w:eastAsia="Times New Roman" w:hAnsi="Times New Roman" w:cs="Times New Roman"/>
          <w:b/>
          <w:bCs/>
          <w:color w:val="000000"/>
          <w:spacing w:val="-2"/>
          <w:sz w:val="28"/>
          <w:szCs w:val="28"/>
          <w:lang w:val="ru-RU"/>
        </w:rPr>
        <w:t>Н</w:t>
      </w:r>
      <w:r w:rsidRPr="0037584E">
        <w:rPr>
          <w:rFonts w:ascii="Times New Roman" w:eastAsia="Times New Roman" w:hAnsi="Times New Roman" w:cs="Times New Roman"/>
          <w:b/>
          <w:bCs/>
          <w:color w:val="000000"/>
          <w:spacing w:val="-1"/>
          <w:sz w:val="28"/>
          <w:szCs w:val="28"/>
          <w:lang w:val="ru-RU"/>
        </w:rPr>
        <w:t>И</w:t>
      </w:r>
      <w:r w:rsidRPr="0037584E">
        <w:rPr>
          <w:rFonts w:ascii="Times New Roman" w:eastAsia="Times New Roman" w:hAnsi="Times New Roman" w:cs="Times New Roman"/>
          <w:b/>
          <w:bCs/>
          <w:color w:val="000000"/>
          <w:sz w:val="28"/>
          <w:szCs w:val="28"/>
          <w:lang w:val="ru-RU"/>
        </w:rPr>
        <w:t>Е</w:t>
      </w:r>
    </w:p>
    <w:p w:rsidR="003E1DEB" w:rsidRPr="0037584E" w:rsidRDefault="003E1DEB" w:rsidP="003E1DEB">
      <w:pPr>
        <w:pStyle w:val="ae"/>
        <w:autoSpaceDE w:val="0"/>
        <w:autoSpaceDN w:val="0"/>
        <w:spacing w:before="190" w:after="0" w:line="286" w:lineRule="auto"/>
        <w:ind w:left="142"/>
        <w:rPr>
          <w:lang w:val="ru-RU"/>
        </w:rPr>
      </w:pPr>
    </w:p>
    <w:tbl>
      <w:tblPr>
        <w:tblStyle w:val="aff0"/>
        <w:tblW w:w="10402" w:type="dxa"/>
        <w:tblInd w:w="-318" w:type="dxa"/>
        <w:tblLayout w:type="fixed"/>
        <w:tblLook w:val="04A0" w:firstRow="1" w:lastRow="0" w:firstColumn="1" w:lastColumn="0" w:noHBand="0" w:noVBand="1"/>
      </w:tblPr>
      <w:tblGrid>
        <w:gridCol w:w="954"/>
        <w:gridCol w:w="2818"/>
        <w:gridCol w:w="1297"/>
        <w:gridCol w:w="2728"/>
        <w:gridCol w:w="2605"/>
      </w:tblGrid>
      <w:tr w:rsidR="003E1DEB" w:rsidRPr="00C00AE4" w:rsidTr="003407CD">
        <w:trPr>
          <w:trHeight w:val="535"/>
        </w:trPr>
        <w:tc>
          <w:tcPr>
            <w:tcW w:w="954" w:type="dxa"/>
          </w:tcPr>
          <w:p w:rsidR="003E1DEB" w:rsidRPr="00C00AE4" w:rsidRDefault="003E1DEB" w:rsidP="003407CD">
            <w:pPr>
              <w:widowControl w:val="0"/>
              <w:spacing w:line="256" w:lineRule="auto"/>
              <w:ind w:left="209" w:right="-68" w:firstLine="50"/>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t>№ п</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z w:val="24"/>
                <w:szCs w:val="24"/>
                <w:lang w:val="ru-RU"/>
              </w:rPr>
              <w:t>п</w:t>
            </w:r>
          </w:p>
        </w:tc>
        <w:tc>
          <w:tcPr>
            <w:tcW w:w="2818" w:type="dxa"/>
          </w:tcPr>
          <w:p w:rsidR="003E1DEB" w:rsidRPr="00C00AE4" w:rsidRDefault="003E1DEB" w:rsidP="003407CD">
            <w:pPr>
              <w:widowControl w:val="0"/>
              <w:spacing w:line="256" w:lineRule="auto"/>
              <w:ind w:right="-76"/>
              <w:rPr>
                <w:rFonts w:ascii="Times New Roman" w:eastAsia="Times New Roman" w:hAnsi="Times New Roman" w:cs="Times New Roman"/>
                <w:color w:val="000000"/>
                <w:sz w:val="24"/>
                <w:szCs w:val="24"/>
                <w:lang w:val="ru-RU"/>
              </w:rPr>
            </w:pPr>
            <w:r w:rsidRPr="00C00AE4">
              <w:rPr>
                <w:rFonts w:ascii="Times New Roman" w:hAnsi="Times New Roman" w:cs="Times New Roman"/>
                <w:sz w:val="24"/>
                <w:szCs w:val="24"/>
                <w:lang w:val="ru-RU"/>
              </w:rPr>
              <w:br w:type="column"/>
            </w:r>
            <w:r w:rsidRPr="00C00AE4">
              <w:rPr>
                <w:rFonts w:ascii="Times New Roman" w:eastAsia="Times New Roman" w:hAnsi="Times New Roman" w:cs="Times New Roman"/>
                <w:color w:val="000000"/>
                <w:spacing w:val="-7"/>
                <w:sz w:val="24"/>
                <w:szCs w:val="24"/>
                <w:lang w:val="ru-RU"/>
              </w:rPr>
              <w:t>Н</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8"/>
                <w:sz w:val="24"/>
                <w:szCs w:val="24"/>
                <w:lang w:val="ru-RU"/>
              </w:rPr>
              <w:t>в</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 xml:space="preserve">ние </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10"/>
                <w:sz w:val="24"/>
                <w:szCs w:val="24"/>
                <w:lang w:val="ru-RU"/>
              </w:rPr>
              <w:t>з</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5"/>
                <w:sz w:val="24"/>
                <w:szCs w:val="24"/>
                <w:lang w:val="ru-RU"/>
              </w:rPr>
              <w:t>е</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в 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 xml:space="preserve">м </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ебн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9"/>
                <w:sz w:val="24"/>
                <w:szCs w:val="24"/>
                <w:lang w:val="ru-RU"/>
              </w:rPr>
              <w:t>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5"/>
                <w:sz w:val="24"/>
                <w:szCs w:val="24"/>
                <w:lang w:val="ru-RU"/>
              </w:rPr>
              <w:t>е</w:t>
            </w:r>
            <w:r w:rsidRPr="00C00AE4">
              <w:rPr>
                <w:rFonts w:ascii="Times New Roman" w:eastAsia="Times New Roman" w:hAnsi="Times New Roman" w:cs="Times New Roman"/>
                <w:color w:val="000000"/>
                <w:sz w:val="24"/>
                <w:szCs w:val="24"/>
                <w:lang w:val="ru-RU"/>
              </w:rPr>
              <w:t>та</w:t>
            </w:r>
          </w:p>
        </w:tc>
        <w:tc>
          <w:tcPr>
            <w:tcW w:w="1297" w:type="dxa"/>
          </w:tcPr>
          <w:p w:rsidR="003E1DEB" w:rsidRPr="00C00AE4" w:rsidRDefault="003E1DEB" w:rsidP="003407CD">
            <w:pPr>
              <w:widowControl w:val="0"/>
              <w:spacing w:line="256" w:lineRule="auto"/>
              <w:ind w:left="338" w:right="-69" w:hanging="338"/>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14"/>
                <w:sz w:val="24"/>
                <w:szCs w:val="24"/>
                <w:lang w:val="ru-RU"/>
              </w:rPr>
              <w:t>К</w:t>
            </w:r>
            <w:r w:rsidRPr="00C00AE4">
              <w:rPr>
                <w:rFonts w:ascii="Times New Roman" w:eastAsia="Times New Roman" w:hAnsi="Times New Roman" w:cs="Times New Roman"/>
                <w:color w:val="000000"/>
                <w:spacing w:val="-10"/>
                <w:sz w:val="24"/>
                <w:szCs w:val="24"/>
                <w:lang w:val="ru-RU"/>
              </w:rPr>
              <w:t>ол</w:t>
            </w:r>
            <w:r w:rsidRPr="00C00AE4">
              <w:rPr>
                <w:rFonts w:ascii="Times New Roman" w:eastAsia="Times New Roman" w:hAnsi="Times New Roman" w:cs="Times New Roman"/>
                <w:color w:val="000000"/>
                <w:spacing w:val="-6"/>
                <w:sz w:val="24"/>
                <w:szCs w:val="24"/>
                <w:lang w:val="ru-RU"/>
              </w:rPr>
              <w:t>и</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7"/>
                <w:sz w:val="24"/>
                <w:szCs w:val="24"/>
                <w:lang w:val="ru-RU"/>
              </w:rPr>
              <w:t>т</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 xml:space="preserve">о </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pacing w:val="-2"/>
                <w:sz w:val="24"/>
                <w:szCs w:val="24"/>
                <w:lang w:val="ru-RU"/>
              </w:rPr>
              <w:t>ас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в</w:t>
            </w:r>
          </w:p>
        </w:tc>
        <w:tc>
          <w:tcPr>
            <w:tcW w:w="2728" w:type="dxa"/>
          </w:tcPr>
          <w:p w:rsidR="003E1DEB" w:rsidRPr="00C00AE4" w:rsidRDefault="003E1DEB" w:rsidP="003407CD">
            <w:pPr>
              <w:widowControl w:val="0"/>
              <w:ind w:right="-20"/>
              <w:jc w:val="center"/>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3"/>
                <w:sz w:val="24"/>
                <w:szCs w:val="24"/>
                <w:lang w:val="ru-RU"/>
              </w:rPr>
              <w:t>ро</w:t>
            </w:r>
            <w:r w:rsidRPr="00C00AE4">
              <w:rPr>
                <w:rFonts w:ascii="Times New Roman" w:eastAsia="Times New Roman" w:hAnsi="Times New Roman" w:cs="Times New Roman"/>
                <w:color w:val="000000"/>
                <w:sz w:val="24"/>
                <w:szCs w:val="24"/>
                <w:lang w:val="ru-RU"/>
              </w:rPr>
              <w:t>г</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 xml:space="preserve">е </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11"/>
                <w:sz w:val="24"/>
                <w:szCs w:val="24"/>
                <w:lang w:val="ru-RU"/>
              </w:rPr>
              <w:t>о</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5"/>
                <w:sz w:val="24"/>
                <w:szCs w:val="24"/>
                <w:lang w:val="ru-RU"/>
              </w:rPr>
              <w:t>е</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ж</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е</w:t>
            </w:r>
          </w:p>
        </w:tc>
        <w:tc>
          <w:tcPr>
            <w:tcW w:w="2605" w:type="dxa"/>
          </w:tcPr>
          <w:p w:rsidR="003E1DEB" w:rsidRPr="00C00AE4" w:rsidRDefault="003E1DEB" w:rsidP="003407CD">
            <w:pPr>
              <w:widowControl w:val="0"/>
              <w:spacing w:line="256" w:lineRule="auto"/>
              <w:ind w:left="41" w:right="694" w:hanging="7"/>
              <w:jc w:val="center"/>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1"/>
                <w:sz w:val="24"/>
                <w:szCs w:val="24"/>
                <w:lang w:val="ru-RU"/>
              </w:rPr>
              <w:t>Ос</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 xml:space="preserve">ные </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ид</w:t>
            </w:r>
            <w:r w:rsidRPr="00C00AE4">
              <w:rPr>
                <w:rFonts w:ascii="Times New Roman" w:eastAsia="Times New Roman" w:hAnsi="Times New Roman" w:cs="Times New Roman"/>
                <w:color w:val="000000"/>
                <w:spacing w:val="1"/>
                <w:sz w:val="24"/>
                <w:szCs w:val="24"/>
                <w:lang w:val="ru-RU"/>
              </w:rPr>
              <w:t xml:space="preserve">ы </w:t>
            </w:r>
            <w:r w:rsidRPr="00C00AE4">
              <w:rPr>
                <w:rFonts w:ascii="Times New Roman" w:eastAsia="Times New Roman" w:hAnsi="Times New Roman" w:cs="Times New Roman"/>
                <w:color w:val="000000"/>
                <w:sz w:val="24"/>
                <w:szCs w:val="24"/>
                <w:lang w:val="ru-RU"/>
              </w:rPr>
              <w:t>деят</w:t>
            </w:r>
            <w:r w:rsidRPr="00C00AE4">
              <w:rPr>
                <w:rFonts w:ascii="Times New Roman" w:eastAsia="Times New Roman" w:hAnsi="Times New Roman" w:cs="Times New Roman"/>
                <w:color w:val="000000"/>
                <w:spacing w:val="-3"/>
                <w:sz w:val="24"/>
                <w:szCs w:val="24"/>
                <w:lang w:val="ru-RU"/>
              </w:rPr>
              <w:t>ел</w:t>
            </w:r>
            <w:r w:rsidRPr="00C00AE4">
              <w:rPr>
                <w:rFonts w:ascii="Times New Roman" w:eastAsia="Times New Roman" w:hAnsi="Times New Roman" w:cs="Times New Roman"/>
                <w:color w:val="000000"/>
                <w:sz w:val="24"/>
                <w:szCs w:val="24"/>
                <w:lang w:val="ru-RU"/>
              </w:rPr>
              <w:t>ьн</w:t>
            </w:r>
            <w:r w:rsidRPr="00C00AE4">
              <w:rPr>
                <w:rFonts w:ascii="Times New Roman" w:eastAsia="Times New Roman" w:hAnsi="Times New Roman" w:cs="Times New Roman"/>
                <w:color w:val="000000"/>
                <w:spacing w:val="-2"/>
                <w:sz w:val="24"/>
                <w:szCs w:val="24"/>
                <w:lang w:val="ru-RU"/>
              </w:rPr>
              <w:t>ос</w:t>
            </w:r>
            <w:r w:rsidRPr="00C00AE4">
              <w:rPr>
                <w:rFonts w:ascii="Times New Roman" w:eastAsia="Times New Roman" w:hAnsi="Times New Roman" w:cs="Times New Roman"/>
                <w:color w:val="000000"/>
                <w:sz w:val="24"/>
                <w:szCs w:val="24"/>
                <w:lang w:val="ru-RU"/>
              </w:rPr>
              <w:t xml:space="preserve">ти </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6"/>
                <w:sz w:val="24"/>
                <w:szCs w:val="24"/>
                <w:lang w:val="ru-RU"/>
              </w:rPr>
              <w:t>б</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ющи</w:t>
            </w:r>
            <w:r w:rsidRPr="00C00AE4">
              <w:rPr>
                <w:rFonts w:ascii="Times New Roman" w:eastAsia="Times New Roman" w:hAnsi="Times New Roman" w:cs="Times New Roman"/>
                <w:color w:val="000000"/>
                <w:spacing w:val="-2"/>
                <w:sz w:val="24"/>
                <w:szCs w:val="24"/>
                <w:lang w:val="ru-RU"/>
              </w:rPr>
              <w:t>хс</w:t>
            </w:r>
            <w:r w:rsidRPr="00C00AE4">
              <w:rPr>
                <w:rFonts w:ascii="Times New Roman" w:eastAsia="Times New Roman" w:hAnsi="Times New Roman" w:cs="Times New Roman"/>
                <w:color w:val="000000"/>
                <w:sz w:val="24"/>
                <w:szCs w:val="24"/>
                <w:lang w:val="ru-RU"/>
              </w:rPr>
              <w:t>я</w:t>
            </w:r>
          </w:p>
        </w:tc>
      </w:tr>
      <w:tr w:rsidR="003E1DEB" w:rsidRPr="00C00AE4" w:rsidTr="003407CD">
        <w:tc>
          <w:tcPr>
            <w:tcW w:w="10402" w:type="dxa"/>
            <w:gridSpan w:val="5"/>
          </w:tcPr>
          <w:p w:rsidR="003E1DEB" w:rsidRPr="00C00AE4" w:rsidRDefault="003E1DEB" w:rsidP="003407CD">
            <w:pPr>
              <w:widowControl w:val="0"/>
              <w:ind w:left="116"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b/>
                <w:bCs/>
                <w:color w:val="000000"/>
                <w:spacing w:val="-1"/>
                <w:sz w:val="24"/>
                <w:szCs w:val="24"/>
                <w:lang w:val="ru-RU"/>
              </w:rPr>
              <w:t>ИН</w:t>
            </w:r>
            <w:r w:rsidRPr="00C00AE4">
              <w:rPr>
                <w:rFonts w:ascii="Times New Roman" w:eastAsia="Times New Roman" w:hAnsi="Times New Roman" w:cs="Times New Roman"/>
                <w:b/>
                <w:bCs/>
                <w:color w:val="000000"/>
                <w:sz w:val="24"/>
                <w:szCs w:val="24"/>
                <w:lang w:val="ru-RU"/>
              </w:rPr>
              <w:t>ВАР</w:t>
            </w:r>
            <w:r w:rsidRPr="00C00AE4">
              <w:rPr>
                <w:rFonts w:ascii="Times New Roman" w:eastAsia="Times New Roman" w:hAnsi="Times New Roman" w:cs="Times New Roman"/>
                <w:b/>
                <w:bCs/>
                <w:color w:val="000000"/>
                <w:spacing w:val="-1"/>
                <w:sz w:val="24"/>
                <w:szCs w:val="24"/>
                <w:lang w:val="ru-RU"/>
              </w:rPr>
              <w:t>ИАН</w:t>
            </w:r>
            <w:r w:rsidRPr="00C00AE4">
              <w:rPr>
                <w:rFonts w:ascii="Times New Roman" w:eastAsia="Times New Roman" w:hAnsi="Times New Roman" w:cs="Times New Roman"/>
                <w:b/>
                <w:bCs/>
                <w:color w:val="000000"/>
                <w:sz w:val="24"/>
                <w:szCs w:val="24"/>
                <w:lang w:val="ru-RU"/>
              </w:rPr>
              <w:t>Т</w:t>
            </w:r>
            <w:r w:rsidRPr="00C00AE4">
              <w:rPr>
                <w:rFonts w:ascii="Times New Roman" w:eastAsia="Times New Roman" w:hAnsi="Times New Roman" w:cs="Times New Roman"/>
                <w:b/>
                <w:bCs/>
                <w:color w:val="000000"/>
                <w:spacing w:val="-1"/>
                <w:sz w:val="24"/>
                <w:szCs w:val="24"/>
                <w:lang w:val="ru-RU"/>
              </w:rPr>
              <w:t>НЫ</w:t>
            </w:r>
            <w:r w:rsidRPr="00C00AE4">
              <w:rPr>
                <w:rFonts w:ascii="Times New Roman" w:eastAsia="Times New Roman" w:hAnsi="Times New Roman" w:cs="Times New Roman"/>
                <w:b/>
                <w:bCs/>
                <w:color w:val="000000"/>
                <w:sz w:val="24"/>
                <w:szCs w:val="24"/>
                <w:lang w:val="ru-RU"/>
              </w:rPr>
              <w:t>Е</w:t>
            </w:r>
            <w:r w:rsidRPr="00C00AE4">
              <w:rPr>
                <w:rFonts w:ascii="Times New Roman" w:eastAsia="Times New Roman" w:hAnsi="Times New Roman" w:cs="Times New Roman"/>
                <w:b/>
                <w:bCs/>
                <w:color w:val="000000"/>
                <w:spacing w:val="2"/>
                <w:sz w:val="24"/>
                <w:szCs w:val="24"/>
                <w:lang w:val="ru-RU"/>
              </w:rPr>
              <w:t xml:space="preserve"> </w:t>
            </w:r>
            <w:r w:rsidRPr="00C00AE4">
              <w:rPr>
                <w:rFonts w:ascii="Times New Roman" w:eastAsia="Times New Roman" w:hAnsi="Times New Roman" w:cs="Times New Roman"/>
                <w:b/>
                <w:bCs/>
                <w:color w:val="000000"/>
                <w:spacing w:val="1"/>
                <w:sz w:val="24"/>
                <w:szCs w:val="24"/>
                <w:lang w:val="ru-RU"/>
              </w:rPr>
              <w:t>М</w:t>
            </w:r>
            <w:r w:rsidRPr="00C00AE4">
              <w:rPr>
                <w:rFonts w:ascii="Times New Roman" w:eastAsia="Times New Roman" w:hAnsi="Times New Roman" w:cs="Times New Roman"/>
                <w:b/>
                <w:bCs/>
                <w:color w:val="000000"/>
                <w:sz w:val="24"/>
                <w:szCs w:val="24"/>
                <w:lang w:val="ru-RU"/>
              </w:rPr>
              <w:t>О</w:t>
            </w:r>
            <w:r w:rsidRPr="00C00AE4">
              <w:rPr>
                <w:rFonts w:ascii="Times New Roman" w:eastAsia="Times New Roman" w:hAnsi="Times New Roman" w:cs="Times New Roman"/>
                <w:b/>
                <w:bCs/>
                <w:color w:val="000000"/>
                <w:spacing w:val="1"/>
                <w:sz w:val="24"/>
                <w:szCs w:val="24"/>
                <w:lang w:val="ru-RU"/>
              </w:rPr>
              <w:t>Д</w:t>
            </w:r>
            <w:r w:rsidRPr="00C00AE4">
              <w:rPr>
                <w:rFonts w:ascii="Times New Roman" w:eastAsia="Times New Roman" w:hAnsi="Times New Roman" w:cs="Times New Roman"/>
                <w:b/>
                <w:bCs/>
                <w:color w:val="000000"/>
                <w:spacing w:val="3"/>
                <w:sz w:val="24"/>
                <w:szCs w:val="24"/>
                <w:lang w:val="ru-RU"/>
              </w:rPr>
              <w:t>У</w:t>
            </w:r>
            <w:r w:rsidRPr="00C00AE4">
              <w:rPr>
                <w:rFonts w:ascii="Times New Roman" w:eastAsia="Times New Roman" w:hAnsi="Times New Roman" w:cs="Times New Roman"/>
                <w:b/>
                <w:bCs/>
                <w:color w:val="000000"/>
                <w:spacing w:val="1"/>
                <w:sz w:val="24"/>
                <w:szCs w:val="24"/>
                <w:lang w:val="ru-RU"/>
              </w:rPr>
              <w:t>ЛИ</w:t>
            </w:r>
          </w:p>
        </w:tc>
      </w:tr>
      <w:tr w:rsidR="003E1DEB" w:rsidRPr="00C00AE4" w:rsidTr="003407CD">
        <w:tc>
          <w:tcPr>
            <w:tcW w:w="10402" w:type="dxa"/>
            <w:gridSpan w:val="5"/>
          </w:tcPr>
          <w:p w:rsidR="003E1DEB" w:rsidRPr="00C00AE4" w:rsidRDefault="003E1DEB" w:rsidP="003407CD">
            <w:pPr>
              <w:widowControl w:val="0"/>
              <w:spacing w:after="31"/>
              <w:ind w:left="116"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b/>
                <w:bCs/>
                <w:color w:val="000000"/>
                <w:spacing w:val="1"/>
                <w:sz w:val="24"/>
                <w:szCs w:val="24"/>
                <w:lang w:val="ru-RU"/>
              </w:rPr>
              <w:t>М</w:t>
            </w:r>
            <w:r w:rsidRPr="00C00AE4">
              <w:rPr>
                <w:rFonts w:ascii="Times New Roman" w:eastAsia="Times New Roman" w:hAnsi="Times New Roman" w:cs="Times New Roman"/>
                <w:b/>
                <w:bCs/>
                <w:color w:val="000000"/>
                <w:spacing w:val="-8"/>
                <w:sz w:val="24"/>
                <w:szCs w:val="24"/>
                <w:lang w:val="ru-RU"/>
              </w:rPr>
              <w:t>о</w:t>
            </w:r>
            <w:r w:rsidRPr="00C00AE4">
              <w:rPr>
                <w:rFonts w:ascii="Times New Roman" w:eastAsia="Times New Roman" w:hAnsi="Times New Roman" w:cs="Times New Roman"/>
                <w:b/>
                <w:bCs/>
                <w:color w:val="000000"/>
                <w:spacing w:val="1"/>
                <w:sz w:val="24"/>
                <w:szCs w:val="24"/>
                <w:lang w:val="ru-RU"/>
              </w:rPr>
              <w:t>д</w:t>
            </w:r>
            <w:r w:rsidRPr="00C00AE4">
              <w:rPr>
                <w:rFonts w:ascii="Times New Roman" w:eastAsia="Times New Roman" w:hAnsi="Times New Roman" w:cs="Times New Roman"/>
                <w:b/>
                <w:bCs/>
                <w:color w:val="000000"/>
                <w:spacing w:val="-2"/>
                <w:sz w:val="24"/>
                <w:szCs w:val="24"/>
                <w:lang w:val="ru-RU"/>
              </w:rPr>
              <w:t>у</w:t>
            </w:r>
            <w:r w:rsidRPr="00C00AE4">
              <w:rPr>
                <w:rFonts w:ascii="Times New Roman" w:eastAsia="Times New Roman" w:hAnsi="Times New Roman" w:cs="Times New Roman"/>
                <w:b/>
                <w:bCs/>
                <w:color w:val="000000"/>
                <w:spacing w:val="7"/>
                <w:sz w:val="24"/>
                <w:szCs w:val="24"/>
                <w:lang w:val="ru-RU"/>
              </w:rPr>
              <w:t>л</w:t>
            </w:r>
            <w:r w:rsidRPr="00C00AE4">
              <w:rPr>
                <w:rFonts w:ascii="Times New Roman" w:eastAsia="Times New Roman" w:hAnsi="Times New Roman" w:cs="Times New Roman"/>
                <w:b/>
                <w:bCs/>
                <w:color w:val="000000"/>
                <w:sz w:val="24"/>
                <w:szCs w:val="24"/>
                <w:lang w:val="ru-RU"/>
              </w:rPr>
              <w:t>ь</w:t>
            </w:r>
            <w:r w:rsidRPr="00C00AE4">
              <w:rPr>
                <w:rFonts w:ascii="Times New Roman" w:eastAsia="Times New Roman" w:hAnsi="Times New Roman" w:cs="Times New Roman"/>
                <w:b/>
                <w:bCs/>
                <w:color w:val="000000"/>
                <w:spacing w:val="-2"/>
                <w:sz w:val="24"/>
                <w:szCs w:val="24"/>
                <w:lang w:val="ru-RU"/>
              </w:rPr>
              <w:t xml:space="preserve"> </w:t>
            </w:r>
            <w:r w:rsidRPr="00C00AE4">
              <w:rPr>
                <w:rFonts w:ascii="Times New Roman" w:eastAsia="Times New Roman" w:hAnsi="Times New Roman" w:cs="Times New Roman"/>
                <w:b/>
                <w:bCs/>
                <w:color w:val="000000"/>
                <w:sz w:val="24"/>
                <w:szCs w:val="24"/>
                <w:lang w:val="ru-RU"/>
              </w:rPr>
              <w:t>1</w:t>
            </w:r>
            <w:r w:rsidRPr="00C00AE4">
              <w:rPr>
                <w:rFonts w:ascii="Times New Roman" w:eastAsia="Times New Roman" w:hAnsi="Times New Roman" w:cs="Times New Roman"/>
                <w:b/>
                <w:bCs/>
                <w:color w:val="000000"/>
                <w:spacing w:val="4"/>
                <w:sz w:val="24"/>
                <w:szCs w:val="24"/>
                <w:lang w:val="ru-RU"/>
              </w:rPr>
              <w:t xml:space="preserve"> </w:t>
            </w:r>
            <w:r w:rsidRPr="00C00AE4">
              <w:rPr>
                <w:rFonts w:ascii="Times New Roman" w:eastAsia="Times New Roman" w:hAnsi="Times New Roman" w:cs="Times New Roman"/>
                <w:b/>
                <w:bCs/>
                <w:color w:val="000000"/>
                <w:spacing w:val="3"/>
                <w:sz w:val="24"/>
                <w:szCs w:val="24"/>
                <w:lang w:val="ru-RU"/>
              </w:rPr>
              <w:t>«</w:t>
            </w:r>
            <w:r w:rsidRPr="00C00AE4">
              <w:rPr>
                <w:rFonts w:ascii="Times New Roman" w:eastAsia="Times New Roman" w:hAnsi="Times New Roman" w:cs="Times New Roman"/>
                <w:b/>
                <w:bCs/>
                <w:color w:val="000000"/>
                <w:spacing w:val="1"/>
                <w:sz w:val="24"/>
                <w:szCs w:val="24"/>
                <w:lang w:val="ru-RU"/>
              </w:rPr>
              <w:t>М</w:t>
            </w:r>
            <w:r w:rsidRPr="00C00AE4">
              <w:rPr>
                <w:rFonts w:ascii="Times New Roman" w:eastAsia="Times New Roman" w:hAnsi="Times New Roman" w:cs="Times New Roman"/>
                <w:b/>
                <w:bCs/>
                <w:color w:val="000000"/>
                <w:spacing w:val="-2"/>
                <w:sz w:val="24"/>
                <w:szCs w:val="24"/>
                <w:lang w:val="ru-RU"/>
              </w:rPr>
              <w:t>у</w:t>
            </w:r>
            <w:r w:rsidRPr="00C00AE4">
              <w:rPr>
                <w:rFonts w:ascii="Times New Roman" w:eastAsia="Times New Roman" w:hAnsi="Times New Roman" w:cs="Times New Roman"/>
                <w:b/>
                <w:bCs/>
                <w:color w:val="000000"/>
                <w:spacing w:val="2"/>
                <w:sz w:val="24"/>
                <w:szCs w:val="24"/>
                <w:lang w:val="ru-RU"/>
              </w:rPr>
              <w:t>з</w:t>
            </w:r>
            <w:r w:rsidRPr="00C00AE4">
              <w:rPr>
                <w:rFonts w:ascii="Times New Roman" w:eastAsia="Times New Roman" w:hAnsi="Times New Roman" w:cs="Times New Roman"/>
                <w:b/>
                <w:bCs/>
                <w:color w:val="000000"/>
                <w:spacing w:val="-2"/>
                <w:sz w:val="24"/>
                <w:szCs w:val="24"/>
                <w:lang w:val="ru-RU"/>
              </w:rPr>
              <w:t>ык</w:t>
            </w:r>
            <w:r w:rsidRPr="00C00AE4">
              <w:rPr>
                <w:rFonts w:ascii="Times New Roman" w:eastAsia="Times New Roman" w:hAnsi="Times New Roman" w:cs="Times New Roman"/>
                <w:b/>
                <w:bCs/>
                <w:color w:val="000000"/>
                <w:sz w:val="24"/>
                <w:szCs w:val="24"/>
                <w:lang w:val="ru-RU"/>
              </w:rPr>
              <w:t>а</w:t>
            </w:r>
            <w:r w:rsidRPr="00C00AE4">
              <w:rPr>
                <w:rFonts w:ascii="Times New Roman" w:eastAsia="Times New Roman" w:hAnsi="Times New Roman" w:cs="Times New Roman"/>
                <w:b/>
                <w:bCs/>
                <w:color w:val="000000"/>
                <w:spacing w:val="-1"/>
                <w:sz w:val="24"/>
                <w:szCs w:val="24"/>
                <w:lang w:val="ru-RU"/>
              </w:rPr>
              <w:t xml:space="preserve"> </w:t>
            </w:r>
            <w:r w:rsidRPr="00C00AE4">
              <w:rPr>
                <w:rFonts w:ascii="Times New Roman" w:eastAsia="Times New Roman" w:hAnsi="Times New Roman" w:cs="Times New Roman"/>
                <w:b/>
                <w:bCs/>
                <w:color w:val="000000"/>
                <w:spacing w:val="2"/>
                <w:sz w:val="24"/>
                <w:szCs w:val="24"/>
                <w:lang w:val="ru-RU"/>
              </w:rPr>
              <w:t>м</w:t>
            </w:r>
            <w:r w:rsidRPr="00C00AE4">
              <w:rPr>
                <w:rFonts w:ascii="Times New Roman" w:eastAsia="Times New Roman" w:hAnsi="Times New Roman" w:cs="Times New Roman"/>
                <w:b/>
                <w:bCs/>
                <w:color w:val="000000"/>
                <w:spacing w:val="-9"/>
                <w:sz w:val="24"/>
                <w:szCs w:val="24"/>
                <w:lang w:val="ru-RU"/>
              </w:rPr>
              <w:t>о</w:t>
            </w:r>
            <w:r w:rsidRPr="00C00AE4">
              <w:rPr>
                <w:rFonts w:ascii="Times New Roman" w:eastAsia="Times New Roman" w:hAnsi="Times New Roman" w:cs="Times New Roman"/>
                <w:b/>
                <w:bCs/>
                <w:color w:val="000000"/>
                <w:spacing w:val="-2"/>
                <w:sz w:val="24"/>
                <w:szCs w:val="24"/>
                <w:lang w:val="ru-RU"/>
              </w:rPr>
              <w:t>е</w:t>
            </w:r>
            <w:r w:rsidRPr="00C00AE4">
              <w:rPr>
                <w:rFonts w:ascii="Times New Roman" w:eastAsia="Times New Roman" w:hAnsi="Times New Roman" w:cs="Times New Roman"/>
                <w:b/>
                <w:bCs/>
                <w:color w:val="000000"/>
                <w:spacing w:val="8"/>
                <w:sz w:val="24"/>
                <w:szCs w:val="24"/>
                <w:lang w:val="ru-RU"/>
              </w:rPr>
              <w:t>г</w:t>
            </w:r>
            <w:r w:rsidRPr="00C00AE4">
              <w:rPr>
                <w:rFonts w:ascii="Times New Roman" w:eastAsia="Times New Roman" w:hAnsi="Times New Roman" w:cs="Times New Roman"/>
                <w:b/>
                <w:bCs/>
                <w:color w:val="000000"/>
                <w:sz w:val="24"/>
                <w:szCs w:val="24"/>
                <w:lang w:val="ru-RU"/>
              </w:rPr>
              <w:t>о</w:t>
            </w:r>
            <w:r w:rsidRPr="00C00AE4">
              <w:rPr>
                <w:rFonts w:ascii="Times New Roman" w:eastAsia="Times New Roman" w:hAnsi="Times New Roman" w:cs="Times New Roman"/>
                <w:b/>
                <w:bCs/>
                <w:color w:val="000000"/>
                <w:spacing w:val="-8"/>
                <w:sz w:val="24"/>
                <w:szCs w:val="24"/>
                <w:lang w:val="ru-RU"/>
              </w:rPr>
              <w:t xml:space="preserve"> </w:t>
            </w:r>
            <w:r w:rsidRPr="00C00AE4">
              <w:rPr>
                <w:rFonts w:ascii="Times New Roman" w:eastAsia="Times New Roman" w:hAnsi="Times New Roman" w:cs="Times New Roman"/>
                <w:b/>
                <w:bCs/>
                <w:color w:val="000000"/>
                <w:spacing w:val="-2"/>
                <w:sz w:val="24"/>
                <w:szCs w:val="24"/>
                <w:lang w:val="ru-RU"/>
              </w:rPr>
              <w:t>к</w:t>
            </w:r>
            <w:r w:rsidRPr="00C00AE4">
              <w:rPr>
                <w:rFonts w:ascii="Times New Roman" w:eastAsia="Times New Roman" w:hAnsi="Times New Roman" w:cs="Times New Roman"/>
                <w:b/>
                <w:bCs/>
                <w:color w:val="000000"/>
                <w:sz w:val="24"/>
                <w:szCs w:val="24"/>
                <w:lang w:val="ru-RU"/>
              </w:rPr>
              <w:t>р</w:t>
            </w:r>
            <w:r w:rsidRPr="00C00AE4">
              <w:rPr>
                <w:rFonts w:ascii="Times New Roman" w:eastAsia="Times New Roman" w:hAnsi="Times New Roman" w:cs="Times New Roman"/>
                <w:b/>
                <w:bCs/>
                <w:color w:val="000000"/>
                <w:spacing w:val="2"/>
                <w:sz w:val="24"/>
                <w:szCs w:val="24"/>
                <w:lang w:val="ru-RU"/>
              </w:rPr>
              <w:t>а</w:t>
            </w:r>
            <w:r w:rsidRPr="00C00AE4">
              <w:rPr>
                <w:rFonts w:ascii="Times New Roman" w:eastAsia="Times New Roman" w:hAnsi="Times New Roman" w:cs="Times New Roman"/>
                <w:b/>
                <w:bCs/>
                <w:color w:val="000000"/>
                <w:sz w:val="24"/>
                <w:szCs w:val="24"/>
                <w:lang w:val="ru-RU"/>
              </w:rPr>
              <w:t>я»</w:t>
            </w:r>
          </w:p>
        </w:tc>
      </w:tr>
      <w:tr w:rsidR="003E1DEB" w:rsidRPr="00434CFC" w:rsidTr="003407CD">
        <w:tc>
          <w:tcPr>
            <w:tcW w:w="954" w:type="dxa"/>
          </w:tcPr>
          <w:p w:rsidR="003E1DEB" w:rsidRPr="00C00AE4" w:rsidRDefault="003E1DEB" w:rsidP="003407CD">
            <w:pPr>
              <w:widowControl w:val="0"/>
              <w:spacing w:line="262" w:lineRule="auto"/>
              <w:ind w:left="894" w:right="-68" w:hanging="677"/>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pacing w:val="3"/>
                <w:sz w:val="24"/>
                <w:szCs w:val="24"/>
                <w:lang w:val="ru-RU"/>
              </w:rPr>
              <w:t>1</w:t>
            </w:r>
            <w:r w:rsidRPr="00C00AE4">
              <w:rPr>
                <w:rFonts w:ascii="Times New Roman" w:eastAsia="Times New Roman" w:hAnsi="Times New Roman" w:cs="Times New Roman"/>
                <w:color w:val="000000"/>
                <w:spacing w:val="2"/>
                <w:sz w:val="24"/>
                <w:szCs w:val="24"/>
                <w:lang w:val="ru-RU"/>
              </w:rPr>
              <w:t>.</w:t>
            </w:r>
            <w:r w:rsidRPr="00C00AE4">
              <w:rPr>
                <w:rFonts w:ascii="Times New Roman" w:eastAsia="Times New Roman" w:hAnsi="Times New Roman" w:cs="Times New Roman"/>
                <w:color w:val="000000"/>
                <w:sz w:val="24"/>
                <w:szCs w:val="24"/>
                <w:lang w:val="ru-RU"/>
              </w:rPr>
              <w:t>1</w:t>
            </w:r>
            <w:r w:rsidRPr="00C00AE4">
              <w:rPr>
                <w:rFonts w:ascii="Times New Roman" w:eastAsia="Times New Roman" w:hAnsi="Times New Roman" w:cs="Times New Roman"/>
                <w:color w:val="000000"/>
                <w:sz w:val="24"/>
                <w:szCs w:val="24"/>
                <w:lang w:val="ru-RU"/>
              </w:rPr>
              <w:tab/>
            </w:r>
          </w:p>
        </w:tc>
        <w:tc>
          <w:tcPr>
            <w:tcW w:w="2818" w:type="dxa"/>
          </w:tcPr>
          <w:p w:rsidR="003E1DEB" w:rsidRPr="00C00AE4" w:rsidRDefault="003E1DEB" w:rsidP="003407CD">
            <w:pPr>
              <w:widowControl w:val="0"/>
              <w:spacing w:line="257" w:lineRule="auto"/>
              <w:ind w:left="72" w:right="778" w:hanging="38"/>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rPr>
              <w:tab/>
            </w:r>
            <w:r w:rsidR="003407CD" w:rsidRPr="00C00AE4">
              <w:rPr>
                <w:rFonts w:ascii="Times New Roman" w:eastAsia="Times New Roman" w:hAnsi="Times New Roman" w:cs="Times New Roman"/>
                <w:color w:val="000000"/>
                <w:sz w:val="24"/>
                <w:szCs w:val="24"/>
              </w:rPr>
              <w:t>Ка</w:t>
            </w:r>
            <w:r w:rsidR="003407CD" w:rsidRPr="00C00AE4">
              <w:rPr>
                <w:rFonts w:ascii="Times New Roman" w:eastAsia="Times New Roman" w:hAnsi="Times New Roman" w:cs="Times New Roman"/>
                <w:color w:val="000000"/>
                <w:spacing w:val="-3"/>
                <w:sz w:val="24"/>
                <w:szCs w:val="24"/>
              </w:rPr>
              <w:t>л</w:t>
            </w:r>
            <w:r w:rsidR="003407CD" w:rsidRPr="00C00AE4">
              <w:rPr>
                <w:rFonts w:ascii="Times New Roman" w:eastAsia="Times New Roman" w:hAnsi="Times New Roman" w:cs="Times New Roman"/>
                <w:color w:val="000000"/>
                <w:spacing w:val="-2"/>
                <w:sz w:val="24"/>
                <w:szCs w:val="24"/>
              </w:rPr>
              <w:t>е</w:t>
            </w:r>
            <w:r w:rsidR="003407CD" w:rsidRPr="00C00AE4">
              <w:rPr>
                <w:rFonts w:ascii="Times New Roman" w:eastAsia="Times New Roman" w:hAnsi="Times New Roman" w:cs="Times New Roman"/>
                <w:color w:val="000000"/>
                <w:sz w:val="24"/>
                <w:szCs w:val="24"/>
              </w:rPr>
              <w:t>нда</w:t>
            </w:r>
            <w:r w:rsidR="003407CD" w:rsidRPr="00C00AE4">
              <w:rPr>
                <w:rFonts w:ascii="Times New Roman" w:eastAsia="Times New Roman" w:hAnsi="Times New Roman" w:cs="Times New Roman"/>
                <w:color w:val="000000"/>
                <w:spacing w:val="-4"/>
                <w:sz w:val="24"/>
                <w:szCs w:val="24"/>
              </w:rPr>
              <w:t>р</w:t>
            </w:r>
            <w:r w:rsidR="003407CD" w:rsidRPr="00C00AE4">
              <w:rPr>
                <w:rFonts w:ascii="Times New Roman" w:eastAsia="Times New Roman" w:hAnsi="Times New Roman" w:cs="Times New Roman"/>
                <w:color w:val="000000"/>
                <w:sz w:val="24"/>
                <w:szCs w:val="24"/>
              </w:rPr>
              <w:t>н</w:t>
            </w:r>
            <w:r w:rsidR="003407CD" w:rsidRPr="00C00AE4">
              <w:rPr>
                <w:rFonts w:ascii="Times New Roman" w:eastAsia="Times New Roman" w:hAnsi="Times New Roman" w:cs="Times New Roman"/>
                <w:color w:val="000000"/>
                <w:spacing w:val="-1"/>
                <w:sz w:val="24"/>
                <w:szCs w:val="24"/>
              </w:rPr>
              <w:t>ы</w:t>
            </w:r>
            <w:r w:rsidR="003407CD" w:rsidRPr="00C00AE4">
              <w:rPr>
                <w:rFonts w:ascii="Times New Roman" w:eastAsia="Times New Roman" w:hAnsi="Times New Roman" w:cs="Times New Roman"/>
                <w:color w:val="000000"/>
                <w:sz w:val="24"/>
                <w:szCs w:val="24"/>
              </w:rPr>
              <w:t>й ф</w:t>
            </w:r>
            <w:r w:rsidR="003407CD" w:rsidRPr="00C00AE4">
              <w:rPr>
                <w:rFonts w:ascii="Times New Roman" w:eastAsia="Times New Roman" w:hAnsi="Times New Roman" w:cs="Times New Roman"/>
                <w:color w:val="000000"/>
                <w:spacing w:val="-3"/>
                <w:sz w:val="24"/>
                <w:szCs w:val="24"/>
              </w:rPr>
              <w:t>ол</w:t>
            </w:r>
            <w:r w:rsidR="003407CD" w:rsidRPr="00C00AE4">
              <w:rPr>
                <w:rFonts w:ascii="Times New Roman" w:eastAsia="Times New Roman" w:hAnsi="Times New Roman" w:cs="Times New Roman"/>
                <w:color w:val="000000"/>
                <w:sz w:val="24"/>
                <w:szCs w:val="24"/>
              </w:rPr>
              <w:t>ь</w:t>
            </w:r>
            <w:r w:rsidR="003407CD" w:rsidRPr="00C00AE4">
              <w:rPr>
                <w:rFonts w:ascii="Times New Roman" w:eastAsia="Times New Roman" w:hAnsi="Times New Roman" w:cs="Times New Roman"/>
                <w:color w:val="000000"/>
                <w:spacing w:val="1"/>
                <w:sz w:val="24"/>
                <w:szCs w:val="24"/>
              </w:rPr>
              <w:t>к</w:t>
            </w:r>
            <w:r w:rsidR="003407CD" w:rsidRPr="00C00AE4">
              <w:rPr>
                <w:rFonts w:ascii="Times New Roman" w:eastAsia="Times New Roman" w:hAnsi="Times New Roman" w:cs="Times New Roman"/>
                <w:color w:val="000000"/>
                <w:spacing w:val="3"/>
                <w:sz w:val="24"/>
                <w:szCs w:val="24"/>
              </w:rPr>
              <w:t>л</w:t>
            </w:r>
            <w:r w:rsidR="003407CD" w:rsidRPr="00C00AE4">
              <w:rPr>
                <w:rFonts w:ascii="Times New Roman" w:eastAsia="Times New Roman" w:hAnsi="Times New Roman" w:cs="Times New Roman"/>
                <w:color w:val="000000"/>
                <w:spacing w:val="-2"/>
                <w:sz w:val="24"/>
                <w:szCs w:val="24"/>
              </w:rPr>
              <w:t>о</w:t>
            </w:r>
            <w:r w:rsidR="003407CD" w:rsidRPr="00C00AE4">
              <w:rPr>
                <w:rFonts w:ascii="Times New Roman" w:eastAsia="Times New Roman" w:hAnsi="Times New Roman" w:cs="Times New Roman"/>
                <w:color w:val="000000"/>
                <w:sz w:val="24"/>
                <w:szCs w:val="24"/>
              </w:rPr>
              <w:t>р</w:t>
            </w:r>
          </w:p>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p>
        </w:tc>
        <w:tc>
          <w:tcPr>
            <w:tcW w:w="1297" w:type="dxa"/>
          </w:tcPr>
          <w:p w:rsidR="003E1DEB" w:rsidRPr="00C00AE4" w:rsidRDefault="003407CD" w:rsidP="003407CD">
            <w:pPr>
              <w:widowControl w:val="0"/>
              <w:ind w:right="-20"/>
              <w:jc w:val="center"/>
              <w:rPr>
                <w:rFonts w:ascii="Times New Roman" w:eastAsia="Times New Roman" w:hAnsi="Times New Roman" w:cs="Times New Roman"/>
                <w:bCs/>
                <w:color w:val="000000"/>
                <w:sz w:val="24"/>
                <w:szCs w:val="24"/>
                <w:lang w:val="ru-RU"/>
              </w:rPr>
            </w:pPr>
            <w:r w:rsidRPr="00C00AE4">
              <w:rPr>
                <w:rFonts w:ascii="Times New Roman" w:eastAsia="Times New Roman" w:hAnsi="Times New Roman" w:cs="Times New Roman"/>
                <w:bCs/>
                <w:color w:val="000000"/>
                <w:sz w:val="24"/>
                <w:szCs w:val="24"/>
                <w:lang w:val="ru-RU"/>
              </w:rPr>
              <w:t>1</w:t>
            </w:r>
          </w:p>
        </w:tc>
        <w:tc>
          <w:tcPr>
            <w:tcW w:w="2728" w:type="dxa"/>
          </w:tcPr>
          <w:p w:rsidR="003E1DEB" w:rsidRPr="00C00AE4" w:rsidRDefault="003407CD"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нд</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 xml:space="preserve">ные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6"/>
                <w:sz w:val="24"/>
                <w:szCs w:val="24"/>
                <w:lang w:val="ru-RU"/>
              </w:rPr>
              <w:t>б</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яды, т</w:t>
            </w:r>
            <w:r w:rsidRPr="00C00AE4">
              <w:rPr>
                <w:rFonts w:ascii="Times New Roman" w:eastAsia="Times New Roman" w:hAnsi="Times New Roman" w:cs="Times New Roman"/>
                <w:color w:val="000000"/>
                <w:spacing w:val="-2"/>
                <w:sz w:val="24"/>
                <w:szCs w:val="24"/>
                <w:lang w:val="ru-RU"/>
              </w:rPr>
              <w:t>ра</w:t>
            </w:r>
            <w:r w:rsidRPr="00C00AE4">
              <w:rPr>
                <w:rFonts w:ascii="Times New Roman" w:eastAsia="Times New Roman" w:hAnsi="Times New Roman" w:cs="Times New Roman"/>
                <w:color w:val="000000"/>
                <w:sz w:val="24"/>
                <w:szCs w:val="24"/>
                <w:lang w:val="ru-RU"/>
              </w:rPr>
              <w:t>дици</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нн</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е д</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1"/>
                <w:sz w:val="24"/>
                <w:szCs w:val="24"/>
                <w:lang w:val="ru-RU"/>
              </w:rPr>
              <w:t xml:space="preserve"> д</w:t>
            </w:r>
            <w:r w:rsidRPr="00C00AE4">
              <w:rPr>
                <w:rFonts w:ascii="Times New Roman" w:eastAsia="Times New Roman" w:hAnsi="Times New Roman" w:cs="Times New Roman"/>
                <w:color w:val="000000"/>
                <w:sz w:val="24"/>
                <w:szCs w:val="24"/>
                <w:lang w:val="ru-RU"/>
              </w:rPr>
              <w:t>анн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й ме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тн</w:t>
            </w:r>
            <w:r w:rsidRPr="00C00AE4">
              <w:rPr>
                <w:rFonts w:ascii="Times New Roman" w:eastAsia="Times New Roman" w:hAnsi="Times New Roman" w:cs="Times New Roman"/>
                <w:color w:val="000000"/>
                <w:spacing w:val="-2"/>
                <w:sz w:val="24"/>
                <w:szCs w:val="24"/>
                <w:lang w:val="ru-RU"/>
              </w:rPr>
              <w:t>ос</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ос</w:t>
            </w:r>
            <w:r w:rsidRPr="00C00AE4">
              <w:rPr>
                <w:rFonts w:ascii="Times New Roman" w:eastAsia="Times New Roman" w:hAnsi="Times New Roman" w:cs="Times New Roman"/>
                <w:color w:val="000000"/>
                <w:spacing w:val="-3"/>
                <w:sz w:val="24"/>
                <w:szCs w:val="24"/>
                <w:lang w:val="ru-RU"/>
              </w:rPr>
              <w:t>е</w:t>
            </w:r>
            <w:r w:rsidRPr="00C00AE4">
              <w:rPr>
                <w:rFonts w:ascii="Times New Roman" w:eastAsia="Times New Roman" w:hAnsi="Times New Roman" w:cs="Times New Roman"/>
                <w:color w:val="000000"/>
                <w:sz w:val="24"/>
                <w:szCs w:val="24"/>
                <w:lang w:val="ru-RU"/>
              </w:rPr>
              <w:t>нние,</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мни</w:t>
            </w:r>
            <w:r w:rsidRPr="00C00AE4">
              <w:rPr>
                <w:rFonts w:ascii="Times New Roman" w:eastAsia="Times New Roman" w:hAnsi="Times New Roman" w:cs="Times New Roman"/>
                <w:color w:val="000000"/>
                <w:sz w:val="24"/>
                <w:szCs w:val="24"/>
                <w:lang w:val="ru-RU"/>
              </w:rPr>
              <w:t xml:space="preserve">е, </w:t>
            </w:r>
            <w:r w:rsidRPr="00C00AE4">
              <w:rPr>
                <w:rFonts w:ascii="Times New Roman" w:eastAsia="Times New Roman" w:hAnsi="Times New Roman" w:cs="Times New Roman"/>
                <w:color w:val="000000"/>
                <w:spacing w:val="-2"/>
                <w:sz w:val="24"/>
                <w:szCs w:val="24"/>
                <w:lang w:val="ru-RU"/>
              </w:rPr>
              <w:t>весе</w:t>
            </w:r>
            <w:r w:rsidRPr="00C00AE4">
              <w:rPr>
                <w:rFonts w:ascii="Times New Roman" w:eastAsia="Times New Roman" w:hAnsi="Times New Roman" w:cs="Times New Roman"/>
                <w:color w:val="000000"/>
                <w:sz w:val="24"/>
                <w:szCs w:val="24"/>
                <w:lang w:val="ru-RU"/>
              </w:rPr>
              <w:t>нние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5"/>
                <w:sz w:val="24"/>
                <w:szCs w:val="24"/>
                <w:lang w:val="ru-RU"/>
              </w:rPr>
              <w:t xml:space="preserve"> </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 xml:space="preserve">а </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pacing w:val="1"/>
                <w:sz w:val="24"/>
                <w:szCs w:val="24"/>
                <w:lang w:val="ru-RU"/>
              </w:rPr>
              <w:t>б</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р</w:t>
            </w:r>
            <w:r w:rsidRPr="00C00AE4">
              <w:rPr>
                <w:rFonts w:ascii="Times New Roman" w:eastAsia="Times New Roman" w:hAnsi="Times New Roman" w:cs="Times New Roman"/>
                <w:color w:val="000000"/>
                <w:spacing w:val="5"/>
                <w:sz w:val="24"/>
                <w:szCs w:val="24"/>
                <w:lang w:val="ru-RU"/>
              </w:rPr>
              <w:t xml:space="preserve"> </w:t>
            </w:r>
            <w:r w:rsidRPr="00C00AE4">
              <w:rPr>
                <w:rFonts w:ascii="Times New Roman" w:eastAsia="Times New Roman" w:hAnsi="Times New Roman" w:cs="Times New Roman"/>
                <w:color w:val="000000"/>
                <w:spacing w:val="-10"/>
                <w:sz w:val="24"/>
                <w:szCs w:val="24"/>
                <w:lang w:val="ru-RU"/>
              </w:rPr>
              <w:t>у</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я) 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нд</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 xml:space="preserve">ные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6"/>
                <w:sz w:val="24"/>
                <w:szCs w:val="24"/>
                <w:lang w:val="ru-RU"/>
              </w:rPr>
              <w:t>б</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яды, т</w:t>
            </w:r>
            <w:r w:rsidRPr="00C00AE4">
              <w:rPr>
                <w:rFonts w:ascii="Times New Roman" w:eastAsia="Times New Roman" w:hAnsi="Times New Roman" w:cs="Times New Roman"/>
                <w:color w:val="000000"/>
                <w:spacing w:val="-2"/>
                <w:sz w:val="24"/>
                <w:szCs w:val="24"/>
                <w:lang w:val="ru-RU"/>
              </w:rPr>
              <w:t>ра</w:t>
            </w:r>
            <w:r w:rsidRPr="00C00AE4">
              <w:rPr>
                <w:rFonts w:ascii="Times New Roman" w:eastAsia="Times New Roman" w:hAnsi="Times New Roman" w:cs="Times New Roman"/>
                <w:color w:val="000000"/>
                <w:sz w:val="24"/>
                <w:szCs w:val="24"/>
                <w:lang w:val="ru-RU"/>
              </w:rPr>
              <w:t>дици</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нн</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е д</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1"/>
                <w:sz w:val="24"/>
                <w:szCs w:val="24"/>
                <w:lang w:val="ru-RU"/>
              </w:rPr>
              <w:t xml:space="preserve"> д</w:t>
            </w:r>
            <w:r w:rsidRPr="00C00AE4">
              <w:rPr>
                <w:rFonts w:ascii="Times New Roman" w:eastAsia="Times New Roman" w:hAnsi="Times New Roman" w:cs="Times New Roman"/>
                <w:color w:val="000000"/>
                <w:sz w:val="24"/>
                <w:szCs w:val="24"/>
                <w:lang w:val="ru-RU"/>
              </w:rPr>
              <w:t>анн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й ме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тн</w:t>
            </w:r>
            <w:r w:rsidRPr="00C00AE4">
              <w:rPr>
                <w:rFonts w:ascii="Times New Roman" w:eastAsia="Times New Roman" w:hAnsi="Times New Roman" w:cs="Times New Roman"/>
                <w:color w:val="000000"/>
                <w:spacing w:val="-2"/>
                <w:sz w:val="24"/>
                <w:szCs w:val="24"/>
                <w:lang w:val="ru-RU"/>
              </w:rPr>
              <w:t>ос</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ос</w:t>
            </w:r>
            <w:r w:rsidRPr="00C00AE4">
              <w:rPr>
                <w:rFonts w:ascii="Times New Roman" w:eastAsia="Times New Roman" w:hAnsi="Times New Roman" w:cs="Times New Roman"/>
                <w:color w:val="000000"/>
                <w:spacing w:val="-3"/>
                <w:sz w:val="24"/>
                <w:szCs w:val="24"/>
                <w:lang w:val="ru-RU"/>
              </w:rPr>
              <w:t>е</w:t>
            </w:r>
            <w:r w:rsidRPr="00C00AE4">
              <w:rPr>
                <w:rFonts w:ascii="Times New Roman" w:eastAsia="Times New Roman" w:hAnsi="Times New Roman" w:cs="Times New Roman"/>
                <w:color w:val="000000"/>
                <w:sz w:val="24"/>
                <w:szCs w:val="24"/>
                <w:lang w:val="ru-RU"/>
              </w:rPr>
              <w:t>нние,</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мни</w:t>
            </w:r>
            <w:r w:rsidRPr="00C00AE4">
              <w:rPr>
                <w:rFonts w:ascii="Times New Roman" w:eastAsia="Times New Roman" w:hAnsi="Times New Roman" w:cs="Times New Roman"/>
                <w:color w:val="000000"/>
                <w:sz w:val="24"/>
                <w:szCs w:val="24"/>
                <w:lang w:val="ru-RU"/>
              </w:rPr>
              <w:t xml:space="preserve">е, </w:t>
            </w:r>
            <w:r w:rsidRPr="00C00AE4">
              <w:rPr>
                <w:rFonts w:ascii="Times New Roman" w:eastAsia="Times New Roman" w:hAnsi="Times New Roman" w:cs="Times New Roman"/>
                <w:color w:val="000000"/>
                <w:spacing w:val="-2"/>
                <w:sz w:val="24"/>
                <w:szCs w:val="24"/>
                <w:lang w:val="ru-RU"/>
              </w:rPr>
              <w:t>весе</w:t>
            </w:r>
            <w:r w:rsidRPr="00C00AE4">
              <w:rPr>
                <w:rFonts w:ascii="Times New Roman" w:eastAsia="Times New Roman" w:hAnsi="Times New Roman" w:cs="Times New Roman"/>
                <w:color w:val="000000"/>
                <w:sz w:val="24"/>
                <w:szCs w:val="24"/>
                <w:lang w:val="ru-RU"/>
              </w:rPr>
              <w:t>нние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5"/>
                <w:sz w:val="24"/>
                <w:szCs w:val="24"/>
                <w:lang w:val="ru-RU"/>
              </w:rPr>
              <w:t xml:space="preserve"> </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 xml:space="preserve">а </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pacing w:val="1"/>
                <w:sz w:val="24"/>
                <w:szCs w:val="24"/>
                <w:lang w:val="ru-RU"/>
              </w:rPr>
              <w:t>б</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р</w:t>
            </w:r>
            <w:r w:rsidRPr="00C00AE4">
              <w:rPr>
                <w:rFonts w:ascii="Times New Roman" w:eastAsia="Times New Roman" w:hAnsi="Times New Roman" w:cs="Times New Roman"/>
                <w:color w:val="000000"/>
                <w:spacing w:val="5"/>
                <w:sz w:val="24"/>
                <w:szCs w:val="24"/>
                <w:lang w:val="ru-RU"/>
              </w:rPr>
              <w:t xml:space="preserve"> </w:t>
            </w:r>
            <w:r w:rsidRPr="00C00AE4">
              <w:rPr>
                <w:rFonts w:ascii="Times New Roman" w:eastAsia="Times New Roman" w:hAnsi="Times New Roman" w:cs="Times New Roman"/>
                <w:color w:val="000000"/>
                <w:spacing w:val="-10"/>
                <w:sz w:val="24"/>
                <w:szCs w:val="24"/>
                <w:lang w:val="ru-RU"/>
              </w:rPr>
              <w:t>у</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я)</w:t>
            </w:r>
          </w:p>
        </w:tc>
        <w:tc>
          <w:tcPr>
            <w:tcW w:w="2605" w:type="dxa"/>
          </w:tcPr>
          <w:p w:rsidR="003407CD" w:rsidRPr="00C00AE4" w:rsidRDefault="003407CD" w:rsidP="003407CD">
            <w:pPr>
              <w:widowControl w:val="0"/>
              <w:spacing w:line="257" w:lineRule="auto"/>
              <w:ind w:right="189"/>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ак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мст</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1"/>
                <w:sz w:val="24"/>
                <w:szCs w:val="24"/>
                <w:lang w:val="ru-RU"/>
              </w:rPr>
              <w:t>о с с</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в</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ик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ка</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енда</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 xml:space="preserve">х </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яд</w:t>
            </w:r>
            <w:r w:rsidRPr="00C00AE4">
              <w:rPr>
                <w:rFonts w:ascii="Times New Roman" w:eastAsia="Times New Roman" w:hAnsi="Times New Roman" w:cs="Times New Roman"/>
                <w:color w:val="000000"/>
                <w:spacing w:val="-2"/>
                <w:sz w:val="24"/>
                <w:szCs w:val="24"/>
                <w:lang w:val="ru-RU"/>
              </w:rPr>
              <w:t>ов</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п</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ск</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ин</w:t>
            </w:r>
            <w:r w:rsidRPr="00C00AE4">
              <w:rPr>
                <w:rFonts w:ascii="Times New Roman" w:eastAsia="Times New Roman" w:hAnsi="Times New Roman" w:cs="Times New Roman"/>
                <w:color w:val="000000"/>
                <w:sz w:val="24"/>
                <w:szCs w:val="24"/>
                <w:lang w:val="ru-RU"/>
              </w:rPr>
              <w:t>ф</w:t>
            </w:r>
            <w:r w:rsidRPr="00C00AE4">
              <w:rPr>
                <w:rFonts w:ascii="Times New Roman" w:eastAsia="Times New Roman" w:hAnsi="Times New Roman" w:cs="Times New Roman"/>
                <w:color w:val="000000"/>
                <w:spacing w:val="-3"/>
                <w:sz w:val="24"/>
                <w:szCs w:val="24"/>
                <w:lang w:val="ru-RU"/>
              </w:rPr>
              <w:t>ор</w:t>
            </w:r>
            <w:r w:rsidRPr="00C00AE4">
              <w:rPr>
                <w:rFonts w:ascii="Times New Roman" w:eastAsia="Times New Roman" w:hAnsi="Times New Roman" w:cs="Times New Roman"/>
                <w:color w:val="000000"/>
                <w:sz w:val="24"/>
                <w:szCs w:val="24"/>
                <w:lang w:val="ru-RU"/>
              </w:rPr>
              <w:t>мации</w:t>
            </w:r>
          </w:p>
          <w:p w:rsidR="003407CD" w:rsidRPr="00C00AE4" w:rsidRDefault="003407CD" w:rsidP="003407CD">
            <w:pPr>
              <w:widowControl w:val="0"/>
              <w:ind w:right="181"/>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t>о</w:t>
            </w:r>
            <w:r w:rsidRPr="00C00AE4">
              <w:rPr>
                <w:rFonts w:ascii="Times New Roman" w:eastAsia="Times New Roman" w:hAnsi="Times New Roman" w:cs="Times New Roman"/>
                <w:color w:val="000000"/>
                <w:spacing w:val="-1"/>
                <w:sz w:val="24"/>
                <w:szCs w:val="24"/>
                <w:lang w:val="ru-RU"/>
              </w:rPr>
              <w:t xml:space="preserve"> 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pacing w:val="-1"/>
                <w:sz w:val="24"/>
                <w:szCs w:val="24"/>
                <w:lang w:val="ru-RU"/>
              </w:rPr>
              <w:t>ве</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4"/>
                <w:sz w:val="24"/>
                <w:szCs w:val="24"/>
                <w:lang w:val="ru-RU"/>
              </w:rPr>
              <w:t>тв</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z w:val="24"/>
                <w:szCs w:val="24"/>
                <w:lang w:val="ru-RU"/>
              </w:rPr>
              <w:t xml:space="preserve">ющих </w:t>
            </w:r>
            <w:r w:rsidRPr="00C00AE4">
              <w:rPr>
                <w:rFonts w:ascii="Times New Roman" w:eastAsia="Times New Roman" w:hAnsi="Times New Roman" w:cs="Times New Roman"/>
                <w:color w:val="000000"/>
                <w:spacing w:val="4"/>
                <w:sz w:val="24"/>
                <w:szCs w:val="24"/>
                <w:lang w:val="ru-RU"/>
              </w:rPr>
              <w:t>ф</w:t>
            </w:r>
            <w:r w:rsidRPr="00C00AE4">
              <w:rPr>
                <w:rFonts w:ascii="Times New Roman" w:eastAsia="Times New Roman" w:hAnsi="Times New Roman" w:cs="Times New Roman"/>
                <w:color w:val="000000"/>
                <w:spacing w:val="-2"/>
                <w:sz w:val="24"/>
                <w:szCs w:val="24"/>
                <w:lang w:val="ru-RU"/>
              </w:rPr>
              <w:t>ол</w:t>
            </w:r>
            <w:r w:rsidRPr="00C00AE4">
              <w:rPr>
                <w:rFonts w:ascii="Times New Roman" w:eastAsia="Times New Roman" w:hAnsi="Times New Roman" w:cs="Times New Roman"/>
                <w:color w:val="000000"/>
                <w:spacing w:val="1"/>
                <w:sz w:val="24"/>
                <w:szCs w:val="24"/>
                <w:lang w:val="ru-RU"/>
              </w:rPr>
              <w:t>ь</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л</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ных т</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ици</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3"/>
                <w:sz w:val="24"/>
                <w:szCs w:val="24"/>
                <w:lang w:val="ru-RU"/>
              </w:rPr>
              <w:t>х</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2"/>
                <w:sz w:val="24"/>
                <w:szCs w:val="24"/>
                <w:lang w:val="ru-RU"/>
              </w:rPr>
              <w:t>ра</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ва</w:t>
            </w:r>
            <w:r w:rsidRPr="00C00AE4">
              <w:rPr>
                <w:rFonts w:ascii="Times New Roman" w:eastAsia="Times New Roman" w:hAnsi="Times New Roman" w:cs="Times New Roman"/>
                <w:color w:val="000000"/>
                <w:sz w:val="24"/>
                <w:szCs w:val="24"/>
                <w:lang w:val="ru-RU"/>
              </w:rPr>
              <w:t>ние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исп</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ние на</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дн</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се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нц</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pacing w:val="7"/>
                <w:sz w:val="24"/>
                <w:szCs w:val="24"/>
                <w:lang w:val="ru-RU"/>
              </w:rPr>
              <w:t xml:space="preserve"> </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3"/>
                <w:sz w:val="24"/>
                <w:szCs w:val="24"/>
                <w:lang w:val="ru-RU"/>
              </w:rPr>
              <w:t>а</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4"/>
                <w:sz w:val="24"/>
                <w:szCs w:val="24"/>
                <w:lang w:val="ru-RU"/>
              </w:rPr>
              <w:t>тр</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ци</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ф</w:t>
            </w:r>
            <w:r w:rsidRPr="00C00AE4">
              <w:rPr>
                <w:rFonts w:ascii="Times New Roman" w:eastAsia="Times New Roman" w:hAnsi="Times New Roman" w:cs="Times New Roman"/>
                <w:color w:val="000000"/>
                <w:spacing w:val="-3"/>
                <w:sz w:val="24"/>
                <w:szCs w:val="24"/>
                <w:lang w:val="ru-RU"/>
              </w:rPr>
              <w:t>ол</w:t>
            </w:r>
            <w:r w:rsidRPr="00C00AE4">
              <w:rPr>
                <w:rFonts w:ascii="Times New Roman" w:eastAsia="Times New Roman" w:hAnsi="Times New Roman" w:cs="Times New Roman"/>
                <w:color w:val="000000"/>
                <w:sz w:val="24"/>
                <w:szCs w:val="24"/>
                <w:lang w:val="ru-RU"/>
              </w:rPr>
              <w:t>ьк</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pacing w:val="-2"/>
                <w:sz w:val="24"/>
                <w:szCs w:val="24"/>
                <w:lang w:val="ru-RU"/>
              </w:rPr>
              <w:t>ор</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5"/>
                <w:sz w:val="24"/>
                <w:szCs w:val="24"/>
                <w:lang w:val="ru-RU"/>
              </w:rPr>
              <w:t>г</w:t>
            </w:r>
            <w:r w:rsidRPr="00C00AE4">
              <w:rPr>
                <w:rFonts w:ascii="Times New Roman" w:eastAsia="Times New Roman" w:hAnsi="Times New Roman" w:cs="Times New Roman"/>
                <w:color w:val="000000"/>
                <w:sz w:val="24"/>
                <w:szCs w:val="24"/>
                <w:lang w:val="ru-RU"/>
              </w:rPr>
              <w:t>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яда и</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ф</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гмент</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9"/>
                <w:sz w:val="24"/>
                <w:szCs w:val="24"/>
                <w:lang w:val="ru-RU"/>
              </w:rPr>
              <w:t xml:space="preserve"> </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z w:val="24"/>
                <w:szCs w:val="24"/>
                <w:lang w:val="ru-RU"/>
              </w:rPr>
              <w:t>тие в</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дн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м г</w:t>
            </w:r>
            <w:r w:rsidRPr="00C00AE4">
              <w:rPr>
                <w:rFonts w:ascii="Times New Roman" w:eastAsia="Times New Roman" w:hAnsi="Times New Roman" w:cs="Times New Roman"/>
                <w:color w:val="000000"/>
                <w:spacing w:val="-2"/>
                <w:sz w:val="24"/>
                <w:szCs w:val="24"/>
                <w:lang w:val="ru-RU"/>
              </w:rPr>
              <w:t>ул</w:t>
            </w:r>
            <w:r w:rsidRPr="00C00AE4">
              <w:rPr>
                <w:rFonts w:ascii="Times New Roman" w:eastAsia="Times New Roman" w:hAnsi="Times New Roman" w:cs="Times New Roman"/>
                <w:color w:val="000000"/>
                <w:sz w:val="24"/>
                <w:szCs w:val="24"/>
                <w:lang w:val="ru-RU"/>
              </w:rPr>
              <w:t>янии,</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 xml:space="preserve">днике на </w:t>
            </w:r>
            <w:r w:rsidRPr="00C00AE4">
              <w:rPr>
                <w:rFonts w:ascii="Times New Roman" w:eastAsia="Times New Roman" w:hAnsi="Times New Roman" w:cs="Times New Roman"/>
                <w:color w:val="000000"/>
                <w:spacing w:val="-10"/>
                <w:sz w:val="24"/>
                <w:szCs w:val="24"/>
                <w:lang w:val="ru-RU"/>
              </w:rPr>
              <w:t>у</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иц</w:t>
            </w:r>
            <w:r w:rsidRPr="00C00AE4">
              <w:rPr>
                <w:rFonts w:ascii="Times New Roman" w:eastAsia="Times New Roman" w:hAnsi="Times New Roman" w:cs="Times New Roman"/>
                <w:color w:val="000000"/>
                <w:spacing w:val="5"/>
                <w:sz w:val="24"/>
                <w:szCs w:val="24"/>
                <w:lang w:val="ru-RU"/>
              </w:rPr>
              <w:t>а</w:t>
            </w:r>
            <w:r w:rsidRPr="00C00AE4">
              <w:rPr>
                <w:rFonts w:ascii="Times New Roman" w:eastAsia="Times New Roman" w:hAnsi="Times New Roman" w:cs="Times New Roman"/>
                <w:color w:val="000000"/>
                <w:sz w:val="24"/>
                <w:szCs w:val="24"/>
                <w:lang w:val="ru-RU"/>
              </w:rPr>
              <w:t>х</w:t>
            </w:r>
            <w:r w:rsidRPr="00C00AE4">
              <w:rPr>
                <w:rFonts w:ascii="Times New Roman" w:eastAsia="Times New Roman" w:hAnsi="Times New Roman" w:cs="Times New Roman"/>
                <w:color w:val="000000"/>
                <w:spacing w:val="-2"/>
                <w:sz w:val="24"/>
                <w:szCs w:val="24"/>
                <w:lang w:val="ru-RU"/>
              </w:rPr>
              <w:t xml:space="preserve"> св</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его г</w:t>
            </w:r>
            <w:r w:rsidRPr="00C00AE4">
              <w:rPr>
                <w:rFonts w:ascii="Times New Roman" w:eastAsia="Times New Roman" w:hAnsi="Times New Roman" w:cs="Times New Roman"/>
                <w:color w:val="000000"/>
                <w:spacing w:val="-2"/>
                <w:sz w:val="24"/>
                <w:szCs w:val="24"/>
                <w:lang w:val="ru-RU"/>
              </w:rPr>
              <w:t>оро</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ка</w:t>
            </w:r>
          </w:p>
          <w:p w:rsidR="003E1DEB" w:rsidRPr="00C00AE4" w:rsidRDefault="003E1DEB" w:rsidP="003407CD">
            <w:pPr>
              <w:widowControl w:val="0"/>
              <w:spacing w:line="258" w:lineRule="auto"/>
              <w:ind w:right="160"/>
              <w:rPr>
                <w:rFonts w:ascii="Times New Roman" w:eastAsia="Times New Roman" w:hAnsi="Times New Roman" w:cs="Times New Roman"/>
                <w:color w:val="000000"/>
                <w:sz w:val="24"/>
                <w:szCs w:val="24"/>
                <w:lang w:val="ru-RU"/>
              </w:rPr>
            </w:pPr>
          </w:p>
        </w:tc>
      </w:tr>
      <w:tr w:rsidR="003407CD" w:rsidRPr="00434CFC" w:rsidTr="003407CD">
        <w:tc>
          <w:tcPr>
            <w:tcW w:w="954" w:type="dxa"/>
          </w:tcPr>
          <w:p w:rsidR="003407CD" w:rsidRPr="00C00AE4" w:rsidRDefault="003407CD" w:rsidP="003407CD">
            <w:pPr>
              <w:widowControl w:val="0"/>
              <w:spacing w:line="262" w:lineRule="auto"/>
              <w:ind w:left="894" w:right="-68" w:hanging="677"/>
              <w:rPr>
                <w:rFonts w:ascii="Times New Roman" w:eastAsia="Times New Roman" w:hAnsi="Times New Roman" w:cs="Times New Roman"/>
                <w:color w:val="000000"/>
                <w:spacing w:val="3"/>
                <w:sz w:val="24"/>
                <w:szCs w:val="24"/>
                <w:lang w:val="ru-RU"/>
              </w:rPr>
            </w:pPr>
            <w:r w:rsidRPr="00C00AE4">
              <w:rPr>
                <w:rFonts w:ascii="Times New Roman" w:eastAsia="Times New Roman" w:hAnsi="Times New Roman" w:cs="Times New Roman"/>
                <w:color w:val="000000"/>
                <w:spacing w:val="3"/>
                <w:sz w:val="24"/>
                <w:szCs w:val="24"/>
                <w:lang w:val="ru-RU"/>
              </w:rPr>
              <w:t>1.2</w:t>
            </w:r>
          </w:p>
        </w:tc>
        <w:tc>
          <w:tcPr>
            <w:tcW w:w="2818" w:type="dxa"/>
          </w:tcPr>
          <w:p w:rsidR="003407CD" w:rsidRPr="00C00AE4" w:rsidRDefault="003407CD" w:rsidP="003407CD">
            <w:pPr>
              <w:widowControl w:val="0"/>
              <w:spacing w:line="257" w:lineRule="auto"/>
              <w:ind w:left="72" w:right="778" w:hanging="38"/>
              <w:rPr>
                <w:rFonts w:ascii="Times New Roman" w:eastAsia="Times New Roman" w:hAnsi="Times New Roman" w:cs="Times New Roman"/>
                <w:color w:val="000000"/>
                <w:sz w:val="24"/>
                <w:szCs w:val="24"/>
              </w:rPr>
            </w:pPr>
            <w:r w:rsidRPr="00C00AE4">
              <w:rPr>
                <w:rFonts w:ascii="Times New Roman" w:eastAsia="Times New Roman" w:hAnsi="Times New Roman" w:cs="Times New Roman"/>
                <w:color w:val="000000"/>
                <w:sz w:val="24"/>
                <w:szCs w:val="24"/>
              </w:rPr>
              <w:t>С</w:t>
            </w:r>
            <w:r w:rsidRPr="00C00AE4">
              <w:rPr>
                <w:rFonts w:ascii="Times New Roman" w:eastAsia="Times New Roman" w:hAnsi="Times New Roman" w:cs="Times New Roman"/>
                <w:color w:val="000000"/>
                <w:spacing w:val="-1"/>
                <w:sz w:val="24"/>
                <w:szCs w:val="24"/>
              </w:rPr>
              <w:t>е</w:t>
            </w:r>
            <w:r w:rsidRPr="00C00AE4">
              <w:rPr>
                <w:rFonts w:ascii="Times New Roman" w:eastAsia="Times New Roman" w:hAnsi="Times New Roman" w:cs="Times New Roman"/>
                <w:color w:val="000000"/>
                <w:sz w:val="24"/>
                <w:szCs w:val="24"/>
              </w:rPr>
              <w:t>мейный</w:t>
            </w:r>
            <w:r w:rsidRPr="00C00AE4">
              <w:rPr>
                <w:rFonts w:ascii="Times New Roman" w:eastAsia="Times New Roman" w:hAnsi="Times New Roman" w:cs="Times New Roman"/>
                <w:color w:val="000000"/>
                <w:spacing w:val="4"/>
                <w:sz w:val="24"/>
                <w:szCs w:val="24"/>
              </w:rPr>
              <w:t xml:space="preserve"> </w:t>
            </w:r>
            <w:r w:rsidRPr="00C00AE4">
              <w:rPr>
                <w:rFonts w:ascii="Times New Roman" w:eastAsia="Times New Roman" w:hAnsi="Times New Roman" w:cs="Times New Roman"/>
                <w:color w:val="000000"/>
                <w:sz w:val="24"/>
                <w:szCs w:val="24"/>
              </w:rPr>
              <w:t>ф</w:t>
            </w:r>
            <w:r w:rsidRPr="00C00AE4">
              <w:rPr>
                <w:rFonts w:ascii="Times New Roman" w:eastAsia="Times New Roman" w:hAnsi="Times New Roman" w:cs="Times New Roman"/>
                <w:color w:val="000000"/>
                <w:spacing w:val="-2"/>
                <w:sz w:val="24"/>
                <w:szCs w:val="24"/>
              </w:rPr>
              <w:t>о</w:t>
            </w:r>
            <w:r w:rsidRPr="00C00AE4">
              <w:rPr>
                <w:rFonts w:ascii="Times New Roman" w:eastAsia="Times New Roman" w:hAnsi="Times New Roman" w:cs="Times New Roman"/>
                <w:color w:val="000000"/>
                <w:spacing w:val="-3"/>
                <w:sz w:val="24"/>
                <w:szCs w:val="24"/>
              </w:rPr>
              <w:t>л</w:t>
            </w:r>
            <w:r w:rsidRPr="00C00AE4">
              <w:rPr>
                <w:rFonts w:ascii="Times New Roman" w:eastAsia="Times New Roman" w:hAnsi="Times New Roman" w:cs="Times New Roman"/>
                <w:color w:val="000000"/>
                <w:sz w:val="24"/>
                <w:szCs w:val="24"/>
              </w:rPr>
              <w:t>ьк</w:t>
            </w:r>
            <w:r w:rsidRPr="00C00AE4">
              <w:rPr>
                <w:rFonts w:ascii="Times New Roman" w:eastAsia="Times New Roman" w:hAnsi="Times New Roman" w:cs="Times New Roman"/>
                <w:color w:val="000000"/>
                <w:spacing w:val="-2"/>
                <w:sz w:val="24"/>
                <w:szCs w:val="24"/>
              </w:rPr>
              <w:t>ло</w:t>
            </w:r>
            <w:r w:rsidRPr="00C00AE4">
              <w:rPr>
                <w:rFonts w:ascii="Times New Roman" w:eastAsia="Times New Roman" w:hAnsi="Times New Roman" w:cs="Times New Roman"/>
                <w:color w:val="000000"/>
                <w:sz w:val="24"/>
                <w:szCs w:val="24"/>
              </w:rPr>
              <w:t>р</w:t>
            </w:r>
          </w:p>
        </w:tc>
        <w:tc>
          <w:tcPr>
            <w:tcW w:w="1297" w:type="dxa"/>
          </w:tcPr>
          <w:p w:rsidR="003407CD" w:rsidRPr="00C00AE4" w:rsidRDefault="003407CD" w:rsidP="003407CD">
            <w:pPr>
              <w:widowControl w:val="0"/>
              <w:ind w:right="-20"/>
              <w:jc w:val="center"/>
              <w:rPr>
                <w:rFonts w:ascii="Times New Roman" w:eastAsia="Times New Roman" w:hAnsi="Times New Roman" w:cs="Times New Roman"/>
                <w:bCs/>
                <w:color w:val="000000"/>
                <w:sz w:val="24"/>
                <w:szCs w:val="24"/>
                <w:lang w:val="ru-RU"/>
              </w:rPr>
            </w:pPr>
            <w:r w:rsidRPr="00C00AE4">
              <w:rPr>
                <w:rFonts w:ascii="Times New Roman" w:eastAsia="Times New Roman" w:hAnsi="Times New Roman" w:cs="Times New Roman"/>
                <w:bCs/>
                <w:color w:val="000000"/>
                <w:sz w:val="24"/>
                <w:szCs w:val="24"/>
                <w:lang w:val="ru-RU"/>
              </w:rPr>
              <w:t>1</w:t>
            </w:r>
          </w:p>
        </w:tc>
        <w:tc>
          <w:tcPr>
            <w:tcW w:w="2728" w:type="dxa"/>
          </w:tcPr>
          <w:p w:rsidR="003407CD" w:rsidRPr="00C00AE4" w:rsidRDefault="003407CD" w:rsidP="003407CD">
            <w:pPr>
              <w:widowControl w:val="0"/>
              <w:ind w:right="-20"/>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1"/>
                <w:sz w:val="24"/>
                <w:szCs w:val="24"/>
                <w:lang w:val="ru-RU"/>
              </w:rPr>
              <w:t>Ф</w:t>
            </w:r>
            <w:r w:rsidRPr="00C00AE4">
              <w:rPr>
                <w:rFonts w:ascii="Times New Roman" w:eastAsia="Times New Roman" w:hAnsi="Times New Roman" w:cs="Times New Roman"/>
                <w:color w:val="000000"/>
                <w:spacing w:val="-2"/>
                <w:sz w:val="24"/>
                <w:szCs w:val="24"/>
                <w:lang w:val="ru-RU"/>
              </w:rPr>
              <w:t>ол</w:t>
            </w:r>
            <w:r w:rsidRPr="00C00AE4">
              <w:rPr>
                <w:rFonts w:ascii="Times New Roman" w:eastAsia="Times New Roman" w:hAnsi="Times New Roman" w:cs="Times New Roman"/>
                <w:color w:val="000000"/>
                <w:spacing w:val="1"/>
                <w:sz w:val="24"/>
                <w:szCs w:val="24"/>
                <w:lang w:val="ru-RU"/>
              </w:rPr>
              <w:t>ь</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л</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5"/>
                <w:sz w:val="24"/>
                <w:szCs w:val="24"/>
                <w:lang w:val="ru-RU"/>
              </w:rPr>
              <w:t>ы</w:t>
            </w:r>
            <w:r w:rsidRPr="00C00AE4">
              <w:rPr>
                <w:rFonts w:ascii="Times New Roman" w:eastAsia="Times New Roman" w:hAnsi="Times New Roman" w:cs="Times New Roman"/>
                <w:color w:val="000000"/>
                <w:sz w:val="24"/>
                <w:szCs w:val="24"/>
                <w:lang w:val="ru-RU"/>
              </w:rPr>
              <w:t>е ж</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1"/>
                <w:sz w:val="24"/>
                <w:szCs w:val="24"/>
                <w:lang w:val="ru-RU"/>
              </w:rPr>
              <w:t>я</w:t>
            </w:r>
            <w:r w:rsidRPr="00C00AE4">
              <w:rPr>
                <w:rFonts w:ascii="Times New Roman" w:eastAsia="Times New Roman" w:hAnsi="Times New Roman" w:cs="Times New Roman"/>
                <w:color w:val="000000"/>
                <w:spacing w:val="-2"/>
                <w:sz w:val="24"/>
                <w:szCs w:val="24"/>
                <w:lang w:val="ru-RU"/>
              </w:rPr>
              <w:t>за</w:t>
            </w:r>
            <w:r w:rsidRPr="00C00AE4">
              <w:rPr>
                <w:rFonts w:ascii="Times New Roman" w:eastAsia="Times New Roman" w:hAnsi="Times New Roman" w:cs="Times New Roman"/>
                <w:color w:val="000000"/>
                <w:sz w:val="24"/>
                <w:szCs w:val="24"/>
                <w:lang w:val="ru-RU"/>
              </w:rPr>
              <w:t>нные с</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ж</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ь</w:t>
            </w:r>
            <w:r w:rsidRPr="00C00AE4">
              <w:rPr>
                <w:rFonts w:ascii="Times New Roman" w:eastAsia="Times New Roman" w:hAnsi="Times New Roman" w:cs="Times New Roman"/>
                <w:color w:val="000000"/>
                <w:sz w:val="24"/>
                <w:szCs w:val="24"/>
                <w:lang w:val="ru-RU"/>
              </w:rPr>
              <w:t xml:space="preserve">ю </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pacing w:val="-3"/>
                <w:sz w:val="24"/>
                <w:szCs w:val="24"/>
                <w:lang w:val="ru-RU"/>
              </w:rPr>
              <w:t>ове</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 xml:space="preserve">бный </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яд,</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2"/>
                <w:sz w:val="24"/>
                <w:szCs w:val="24"/>
                <w:lang w:val="ru-RU"/>
              </w:rPr>
              <w:t>ре</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ки</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5"/>
                <w:sz w:val="24"/>
                <w:szCs w:val="24"/>
                <w:lang w:val="ru-RU"/>
              </w:rPr>
              <w:t>е</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ни,</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1"/>
                <w:sz w:val="24"/>
                <w:szCs w:val="24"/>
                <w:lang w:val="ru-RU"/>
              </w:rPr>
              <w:t>ла</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pacing w:val="8"/>
                <w:sz w:val="24"/>
                <w:szCs w:val="24"/>
                <w:lang w:val="ru-RU"/>
              </w:rPr>
              <w:t>и</w:t>
            </w:r>
            <w:r w:rsidRPr="00C00AE4">
              <w:rPr>
                <w:rFonts w:ascii="Times New Roman" w:eastAsia="Times New Roman" w:hAnsi="Times New Roman" w:cs="Times New Roman"/>
                <w:color w:val="000000"/>
                <w:sz w:val="24"/>
                <w:szCs w:val="24"/>
                <w:lang w:val="ru-RU"/>
              </w:rPr>
              <w:t>-при</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тания</w:t>
            </w:r>
          </w:p>
        </w:tc>
        <w:tc>
          <w:tcPr>
            <w:tcW w:w="2605" w:type="dxa"/>
          </w:tcPr>
          <w:p w:rsidR="003407CD" w:rsidRPr="00C00AE4" w:rsidRDefault="003407CD" w:rsidP="003407CD">
            <w:pPr>
              <w:widowControl w:val="0"/>
              <w:spacing w:before="5"/>
              <w:ind w:right="239"/>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ак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мст</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1"/>
                <w:sz w:val="24"/>
                <w:szCs w:val="24"/>
                <w:lang w:val="ru-RU"/>
              </w:rPr>
              <w:t xml:space="preserve">о с </w:t>
            </w:r>
            <w:r w:rsidRPr="00C00AE4">
              <w:rPr>
                <w:rFonts w:ascii="Times New Roman" w:eastAsia="Times New Roman" w:hAnsi="Times New Roman" w:cs="Times New Roman"/>
                <w:color w:val="000000"/>
                <w:sz w:val="24"/>
                <w:szCs w:val="24"/>
                <w:lang w:val="ru-RU"/>
              </w:rPr>
              <w:t>ф</w:t>
            </w:r>
            <w:r w:rsidRPr="00C00AE4">
              <w:rPr>
                <w:rFonts w:ascii="Times New Roman" w:eastAsia="Times New Roman" w:hAnsi="Times New Roman" w:cs="Times New Roman"/>
                <w:color w:val="000000"/>
                <w:spacing w:val="-3"/>
                <w:sz w:val="24"/>
                <w:szCs w:val="24"/>
                <w:lang w:val="ru-RU"/>
              </w:rPr>
              <w:t>ол</w:t>
            </w:r>
            <w:r w:rsidRPr="00C00AE4">
              <w:rPr>
                <w:rFonts w:ascii="Times New Roman" w:eastAsia="Times New Roman" w:hAnsi="Times New Roman" w:cs="Times New Roman"/>
                <w:color w:val="000000"/>
                <w:sz w:val="24"/>
                <w:szCs w:val="24"/>
                <w:lang w:val="ru-RU"/>
              </w:rPr>
              <w:t>ьк</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2"/>
                <w:sz w:val="24"/>
                <w:szCs w:val="24"/>
                <w:lang w:val="ru-RU"/>
              </w:rPr>
              <w:t>ор</w:t>
            </w:r>
            <w:r w:rsidRPr="00C00AE4">
              <w:rPr>
                <w:rFonts w:ascii="Times New Roman" w:eastAsia="Times New Roman" w:hAnsi="Times New Roman" w:cs="Times New Roman"/>
                <w:color w:val="000000"/>
                <w:sz w:val="24"/>
                <w:szCs w:val="24"/>
                <w:lang w:val="ru-RU"/>
              </w:rPr>
              <w:t>ны</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ж</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ра</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 xml:space="preserve">и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3"/>
                <w:sz w:val="24"/>
                <w:szCs w:val="24"/>
                <w:lang w:val="ru-RU"/>
              </w:rPr>
              <w:t>е</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йн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ц</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ла</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 xml:space="preserve"> и</w:t>
            </w:r>
            <w:r w:rsidRPr="00C00AE4">
              <w:rPr>
                <w:rFonts w:ascii="Times New Roman" w:eastAsia="Times New Roman" w:hAnsi="Times New Roman" w:cs="Times New Roman"/>
                <w:color w:val="000000"/>
                <w:spacing w:val="4"/>
                <w:sz w:val="24"/>
                <w:szCs w:val="24"/>
                <w:lang w:val="ru-RU"/>
              </w:rPr>
              <w:t>з</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 xml:space="preserve">ние </w:t>
            </w:r>
            <w:r w:rsidRPr="00C00AE4">
              <w:rPr>
                <w:rFonts w:ascii="Times New Roman" w:eastAsia="Times New Roman" w:hAnsi="Times New Roman" w:cs="Times New Roman"/>
                <w:color w:val="000000"/>
                <w:spacing w:val="-2"/>
                <w:sz w:val="24"/>
                <w:szCs w:val="24"/>
                <w:lang w:val="ru-RU"/>
              </w:rPr>
              <w:t>ос</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4"/>
                <w:sz w:val="24"/>
                <w:szCs w:val="24"/>
                <w:lang w:val="ru-RU"/>
              </w:rPr>
              <w:t>т</w:t>
            </w:r>
            <w:r w:rsidRPr="00C00AE4">
              <w:rPr>
                <w:rFonts w:ascii="Times New Roman" w:eastAsia="Times New Roman" w:hAnsi="Times New Roman" w:cs="Times New Roman"/>
                <w:color w:val="000000"/>
                <w:sz w:val="24"/>
                <w:szCs w:val="24"/>
                <w:lang w:val="ru-RU"/>
              </w:rPr>
              <w:t>ей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их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3"/>
                <w:sz w:val="24"/>
                <w:szCs w:val="24"/>
                <w:lang w:val="ru-RU"/>
              </w:rPr>
              <w:t>ол</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ния</w:t>
            </w:r>
            <w:r w:rsidRPr="00C00AE4">
              <w:rPr>
                <w:rFonts w:ascii="Times New Roman" w:eastAsia="Times New Roman" w:hAnsi="Times New Roman" w:cs="Times New Roman"/>
                <w:color w:val="000000"/>
                <w:spacing w:val="1"/>
                <w:sz w:val="24"/>
                <w:szCs w:val="24"/>
                <w:lang w:val="ru-RU"/>
              </w:rPr>
              <w:t xml:space="preserve"> и</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ания;</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ре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е на</w:t>
            </w:r>
            <w:r w:rsidRPr="00C00AE4">
              <w:rPr>
                <w:rFonts w:ascii="Times New Roman" w:eastAsia="Times New Roman" w:hAnsi="Times New Roman" w:cs="Times New Roman"/>
                <w:color w:val="000000"/>
                <w:spacing w:val="-1"/>
                <w:sz w:val="24"/>
                <w:szCs w:val="24"/>
                <w:lang w:val="ru-RU"/>
              </w:rPr>
              <w:t xml:space="preserve"> с</w:t>
            </w:r>
            <w:r w:rsidRPr="00C00AE4">
              <w:rPr>
                <w:rFonts w:ascii="Times New Roman" w:eastAsia="Times New Roman" w:hAnsi="Times New Roman" w:cs="Times New Roman"/>
                <w:color w:val="000000"/>
                <w:spacing w:val="1"/>
                <w:sz w:val="24"/>
                <w:szCs w:val="24"/>
                <w:lang w:val="ru-RU"/>
              </w:rPr>
              <w:t>л</w:t>
            </w:r>
            <w:r w:rsidRPr="00C00AE4">
              <w:rPr>
                <w:rFonts w:ascii="Times New Roman" w:eastAsia="Times New Roman" w:hAnsi="Times New Roman" w:cs="Times New Roman"/>
                <w:color w:val="000000"/>
                <w:spacing w:val="-2"/>
                <w:sz w:val="24"/>
                <w:szCs w:val="24"/>
                <w:lang w:val="ru-RU"/>
              </w:rPr>
              <w:t>у</w:t>
            </w:r>
            <w:r w:rsidRPr="00C00AE4">
              <w:rPr>
                <w:rFonts w:ascii="Times New Roman" w:eastAsia="Times New Roman" w:hAnsi="Times New Roman" w:cs="Times New Roman"/>
                <w:color w:val="000000"/>
                <w:sz w:val="24"/>
                <w:szCs w:val="24"/>
                <w:lang w:val="ru-RU"/>
              </w:rPr>
              <w:t>х жан</w:t>
            </w:r>
            <w:r w:rsidRPr="00C00AE4">
              <w:rPr>
                <w:rFonts w:ascii="Times New Roman" w:eastAsia="Times New Roman" w:hAnsi="Times New Roman" w:cs="Times New Roman"/>
                <w:color w:val="000000"/>
                <w:spacing w:val="-3"/>
                <w:sz w:val="24"/>
                <w:szCs w:val="24"/>
                <w:lang w:val="ru-RU"/>
              </w:rPr>
              <w:t>ро</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ин</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ле</w:t>
            </w:r>
            <w:r w:rsidRPr="00C00AE4">
              <w:rPr>
                <w:rFonts w:ascii="Times New Roman" w:eastAsia="Times New Roman" w:hAnsi="Times New Roman" w:cs="Times New Roman"/>
                <w:color w:val="000000"/>
                <w:sz w:val="24"/>
                <w:szCs w:val="24"/>
                <w:lang w:val="ru-RU"/>
              </w:rPr>
              <w:t>жн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9"/>
                <w:sz w:val="24"/>
                <w:szCs w:val="24"/>
                <w:lang w:val="ru-RU"/>
              </w:rPr>
              <w:t xml:space="preserve"> </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 xml:space="preserve">из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в</w:t>
            </w:r>
            <w:r w:rsidRPr="00C00AE4">
              <w:rPr>
                <w:rFonts w:ascii="Times New Roman" w:eastAsia="Times New Roman" w:hAnsi="Times New Roman" w:cs="Times New Roman"/>
                <w:color w:val="000000"/>
                <w:spacing w:val="-3"/>
                <w:sz w:val="24"/>
                <w:szCs w:val="24"/>
                <w:lang w:val="ru-RU"/>
              </w:rPr>
              <w:t>ол</w:t>
            </w:r>
            <w:r w:rsidRPr="00C00AE4">
              <w:rPr>
                <w:rFonts w:ascii="Times New Roman" w:eastAsia="Times New Roman" w:hAnsi="Times New Roman" w:cs="Times New Roman"/>
                <w:color w:val="000000"/>
                <w:sz w:val="24"/>
                <w:szCs w:val="24"/>
                <w:lang w:val="ru-RU"/>
              </w:rPr>
              <w:t>ики</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ра</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ици</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нных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3"/>
                <w:sz w:val="24"/>
                <w:szCs w:val="24"/>
                <w:lang w:val="ru-RU"/>
              </w:rPr>
              <w:t>а</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pacing w:val="-3"/>
                <w:sz w:val="24"/>
                <w:szCs w:val="24"/>
                <w:lang w:val="ru-RU"/>
              </w:rPr>
              <w:t>ов</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2"/>
                <w:sz w:val="24"/>
                <w:szCs w:val="24"/>
                <w:lang w:val="ru-RU"/>
              </w:rPr>
              <w:t>ра</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ва</w:t>
            </w:r>
            <w:r w:rsidRPr="00C00AE4">
              <w:rPr>
                <w:rFonts w:ascii="Times New Roman" w:eastAsia="Times New Roman" w:hAnsi="Times New Roman" w:cs="Times New Roman"/>
                <w:color w:val="000000"/>
                <w:sz w:val="24"/>
                <w:szCs w:val="24"/>
                <w:lang w:val="ru-RU"/>
              </w:rPr>
              <w:t>ние 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ол</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ние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тд</w:t>
            </w:r>
            <w:r w:rsidRPr="00C00AE4">
              <w:rPr>
                <w:rFonts w:ascii="Times New Roman" w:eastAsia="Times New Roman" w:hAnsi="Times New Roman" w:cs="Times New Roman"/>
                <w:color w:val="000000"/>
                <w:spacing w:val="6"/>
                <w:sz w:val="24"/>
                <w:szCs w:val="24"/>
                <w:lang w:val="ru-RU"/>
              </w:rPr>
              <w:t>е</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ьных п</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ф</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г</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нт</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в</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7"/>
                <w:sz w:val="24"/>
                <w:szCs w:val="24"/>
                <w:lang w:val="ru-RU"/>
              </w:rPr>
              <w:t>б</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z w:val="24"/>
                <w:szCs w:val="24"/>
                <w:lang w:val="ru-RU"/>
              </w:rPr>
              <w:t>яд</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в</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pacing w:val="1"/>
                <w:sz w:val="24"/>
                <w:szCs w:val="24"/>
                <w:lang w:val="ru-RU"/>
              </w:rPr>
              <w:t>б</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 xml:space="preserve">у </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1"/>
                <w:sz w:val="24"/>
                <w:szCs w:val="24"/>
                <w:lang w:val="ru-RU"/>
              </w:rPr>
              <w:t>чи</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lastRenderedPageBreak/>
              <w:t>в</w:t>
            </w:r>
            <w:r w:rsidRPr="00C00AE4">
              <w:rPr>
                <w:rFonts w:ascii="Times New Roman" w:eastAsia="Times New Roman" w:hAnsi="Times New Roman" w:cs="Times New Roman"/>
                <w:color w:val="000000"/>
                <w:spacing w:val="3"/>
                <w:sz w:val="24"/>
                <w:szCs w:val="24"/>
                <w:lang w:val="ru-RU"/>
              </w:rPr>
              <w:t>а</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ек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2"/>
                <w:sz w:val="24"/>
                <w:szCs w:val="24"/>
                <w:lang w:val="ru-RU"/>
              </w:rPr>
              <w:t>у</w:t>
            </w:r>
            <w:r w:rsidRPr="00C00AE4">
              <w:rPr>
                <w:rFonts w:ascii="Times New Roman" w:eastAsia="Times New Roman" w:hAnsi="Times New Roman" w:cs="Times New Roman"/>
                <w:color w:val="000000"/>
                <w:sz w:val="24"/>
                <w:szCs w:val="24"/>
                <w:lang w:val="ru-RU"/>
              </w:rPr>
              <w:t>кция ф</w:t>
            </w:r>
            <w:r w:rsidRPr="00C00AE4">
              <w:rPr>
                <w:rFonts w:ascii="Times New Roman" w:eastAsia="Times New Roman" w:hAnsi="Times New Roman" w:cs="Times New Roman"/>
                <w:color w:val="000000"/>
                <w:spacing w:val="-3"/>
                <w:sz w:val="24"/>
                <w:szCs w:val="24"/>
                <w:lang w:val="ru-RU"/>
              </w:rPr>
              <w:t>ол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1"/>
                <w:sz w:val="24"/>
                <w:szCs w:val="24"/>
                <w:lang w:val="ru-RU"/>
              </w:rPr>
              <w:t>к</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2"/>
                <w:sz w:val="24"/>
                <w:szCs w:val="24"/>
                <w:lang w:val="ru-RU"/>
              </w:rPr>
              <w:t>ор</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5"/>
                <w:sz w:val="24"/>
                <w:szCs w:val="24"/>
                <w:lang w:val="ru-RU"/>
              </w:rPr>
              <w:t>г</w:t>
            </w:r>
            <w:r w:rsidRPr="00C00AE4">
              <w:rPr>
                <w:rFonts w:ascii="Times New Roman" w:eastAsia="Times New Roman" w:hAnsi="Times New Roman" w:cs="Times New Roman"/>
                <w:color w:val="000000"/>
                <w:sz w:val="24"/>
                <w:szCs w:val="24"/>
                <w:lang w:val="ru-RU"/>
              </w:rPr>
              <w:t>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яда и</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го</w:t>
            </w:r>
          </w:p>
          <w:p w:rsidR="003407CD" w:rsidRPr="00C00AE4" w:rsidRDefault="003407CD" w:rsidP="003407CD">
            <w:pPr>
              <w:widowControl w:val="0"/>
              <w:spacing w:line="257" w:lineRule="auto"/>
              <w:ind w:right="189"/>
              <w:rPr>
                <w:rFonts w:ascii="Times New Roman" w:eastAsia="Times New Roman" w:hAnsi="Times New Roman" w:cs="Times New Roman"/>
                <w:color w:val="000000"/>
                <w:spacing w:val="2"/>
                <w:sz w:val="24"/>
                <w:szCs w:val="24"/>
                <w:lang w:val="ru-RU"/>
              </w:rPr>
            </w:pPr>
            <w:r w:rsidRPr="00C00AE4">
              <w:rPr>
                <w:rFonts w:ascii="Times New Roman" w:eastAsia="Times New Roman" w:hAnsi="Times New Roman" w:cs="Times New Roman"/>
                <w:color w:val="000000"/>
                <w:spacing w:val="-1"/>
                <w:sz w:val="24"/>
                <w:szCs w:val="24"/>
                <w:lang w:val="ru-RU"/>
              </w:rPr>
              <w:t>ф</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г</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нт</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ват</w:t>
            </w:r>
            <w:r w:rsidRPr="00C00AE4">
              <w:rPr>
                <w:rFonts w:ascii="Times New Roman" w:eastAsia="Times New Roman" w:hAnsi="Times New Roman" w:cs="Times New Roman"/>
                <w:color w:val="000000"/>
                <w:spacing w:val="3"/>
                <w:sz w:val="24"/>
                <w:szCs w:val="24"/>
                <w:lang w:val="ru-RU"/>
              </w:rPr>
              <w:t>е</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ьские п</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кты по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 xml:space="preserve">е </w:t>
            </w:r>
            <w:r w:rsidRPr="00C00AE4">
              <w:rPr>
                <w:rFonts w:ascii="Times New Roman" w:eastAsia="Times New Roman" w:hAnsi="Times New Roman" w:cs="Times New Roman"/>
                <w:color w:val="000000"/>
                <w:spacing w:val="-4"/>
                <w:sz w:val="24"/>
                <w:szCs w:val="24"/>
                <w:lang w:val="ru-RU"/>
              </w:rPr>
              <w:t>«</w:t>
            </w:r>
            <w:r w:rsidRPr="00C00AE4">
              <w:rPr>
                <w:rFonts w:ascii="Times New Roman" w:eastAsia="Times New Roman" w:hAnsi="Times New Roman" w:cs="Times New Roman"/>
                <w:color w:val="000000"/>
                <w:sz w:val="24"/>
                <w:szCs w:val="24"/>
                <w:lang w:val="ru-RU"/>
              </w:rPr>
              <w:t>Ж</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ы</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3"/>
                <w:sz w:val="24"/>
                <w:szCs w:val="24"/>
                <w:lang w:val="ru-RU"/>
              </w:rPr>
              <w:t>е</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йн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4"/>
                <w:sz w:val="24"/>
                <w:szCs w:val="24"/>
                <w:lang w:val="ru-RU"/>
              </w:rPr>
              <w:t>ф</w:t>
            </w:r>
            <w:r w:rsidRPr="00C00AE4">
              <w:rPr>
                <w:rFonts w:ascii="Times New Roman" w:eastAsia="Times New Roman" w:hAnsi="Times New Roman" w:cs="Times New Roman"/>
                <w:color w:val="000000"/>
                <w:spacing w:val="-2"/>
                <w:sz w:val="24"/>
                <w:szCs w:val="24"/>
                <w:lang w:val="ru-RU"/>
              </w:rPr>
              <w:t>ол</w:t>
            </w:r>
            <w:r w:rsidRPr="00C00AE4">
              <w:rPr>
                <w:rFonts w:ascii="Times New Roman" w:eastAsia="Times New Roman" w:hAnsi="Times New Roman" w:cs="Times New Roman"/>
                <w:color w:val="000000"/>
                <w:sz w:val="24"/>
                <w:szCs w:val="24"/>
                <w:lang w:val="ru-RU"/>
              </w:rPr>
              <w:t>ькл</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pacing w:val="3"/>
                <w:sz w:val="24"/>
                <w:szCs w:val="24"/>
                <w:lang w:val="ru-RU"/>
              </w:rPr>
              <w:t>а</w:t>
            </w:r>
            <w:r w:rsidRPr="00C00AE4">
              <w:rPr>
                <w:rFonts w:ascii="Times New Roman" w:eastAsia="Times New Roman" w:hAnsi="Times New Roman" w:cs="Times New Roman"/>
                <w:color w:val="000000"/>
                <w:sz w:val="24"/>
                <w:szCs w:val="24"/>
                <w:lang w:val="ru-RU"/>
              </w:rPr>
              <w:t>»</w:t>
            </w:r>
          </w:p>
        </w:tc>
      </w:tr>
      <w:tr w:rsidR="003E1DEB" w:rsidRPr="00C00AE4" w:rsidTr="003407CD">
        <w:tc>
          <w:tcPr>
            <w:tcW w:w="3772" w:type="dxa"/>
            <w:gridSpan w:val="2"/>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pacing w:val="-7"/>
                <w:sz w:val="24"/>
                <w:szCs w:val="24"/>
              </w:rPr>
              <w:lastRenderedPageBreak/>
              <w:t>И</w:t>
            </w:r>
            <w:r w:rsidRPr="00C00AE4">
              <w:rPr>
                <w:rFonts w:ascii="Times New Roman" w:eastAsia="Times New Roman" w:hAnsi="Times New Roman" w:cs="Times New Roman"/>
                <w:color w:val="000000"/>
                <w:spacing w:val="5"/>
                <w:sz w:val="24"/>
                <w:szCs w:val="24"/>
              </w:rPr>
              <w:t>т</w:t>
            </w:r>
            <w:r w:rsidRPr="00C00AE4">
              <w:rPr>
                <w:rFonts w:ascii="Times New Roman" w:eastAsia="Times New Roman" w:hAnsi="Times New Roman" w:cs="Times New Roman"/>
                <w:color w:val="000000"/>
                <w:spacing w:val="-2"/>
                <w:sz w:val="24"/>
                <w:szCs w:val="24"/>
              </w:rPr>
              <w:t>о</w:t>
            </w:r>
            <w:r w:rsidRPr="00C00AE4">
              <w:rPr>
                <w:rFonts w:ascii="Times New Roman" w:eastAsia="Times New Roman" w:hAnsi="Times New Roman" w:cs="Times New Roman"/>
                <w:color w:val="000000"/>
                <w:sz w:val="24"/>
                <w:szCs w:val="24"/>
              </w:rPr>
              <w:t>го</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1"/>
                <w:sz w:val="24"/>
                <w:szCs w:val="24"/>
              </w:rPr>
              <w:t xml:space="preserve"> </w:t>
            </w:r>
            <w:r w:rsidRPr="00C00AE4">
              <w:rPr>
                <w:rFonts w:ascii="Times New Roman" w:eastAsia="Times New Roman" w:hAnsi="Times New Roman" w:cs="Times New Roman"/>
                <w:color w:val="000000"/>
                <w:sz w:val="24"/>
                <w:szCs w:val="24"/>
              </w:rPr>
              <w:t>по</w:t>
            </w:r>
            <w:r w:rsidRPr="00C00AE4">
              <w:rPr>
                <w:rFonts w:ascii="Times New Roman" w:eastAsia="Times New Roman" w:hAnsi="Times New Roman" w:cs="Times New Roman"/>
                <w:color w:val="000000"/>
                <w:spacing w:val="-1"/>
                <w:sz w:val="24"/>
                <w:szCs w:val="24"/>
              </w:rPr>
              <w:t xml:space="preserve"> </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rPr>
              <w:t>м</w:t>
            </w:r>
            <w:r w:rsidRPr="00C00AE4">
              <w:rPr>
                <w:rFonts w:ascii="Times New Roman" w:eastAsia="Times New Roman" w:hAnsi="Times New Roman" w:cs="Times New Roman"/>
                <w:color w:val="000000"/>
                <w:spacing w:val="-1"/>
                <w:sz w:val="24"/>
                <w:szCs w:val="24"/>
              </w:rPr>
              <w:t>о</w:t>
            </w:r>
            <w:r w:rsidRPr="00C00AE4">
              <w:rPr>
                <w:rFonts w:ascii="Times New Roman" w:eastAsia="Times New Roman" w:hAnsi="Times New Roman" w:cs="Times New Roman"/>
                <w:color w:val="000000"/>
                <w:spacing w:val="7"/>
                <w:sz w:val="24"/>
                <w:szCs w:val="24"/>
              </w:rPr>
              <w:t>д</w:t>
            </w:r>
            <w:r w:rsidRPr="00C00AE4">
              <w:rPr>
                <w:rFonts w:ascii="Times New Roman" w:eastAsia="Times New Roman" w:hAnsi="Times New Roman" w:cs="Times New Roman"/>
                <w:color w:val="000000"/>
                <w:spacing w:val="-9"/>
                <w:sz w:val="24"/>
                <w:szCs w:val="24"/>
              </w:rPr>
              <w:t>у</w:t>
            </w:r>
            <w:r w:rsidRPr="00C00AE4">
              <w:rPr>
                <w:rFonts w:ascii="Times New Roman" w:eastAsia="Times New Roman" w:hAnsi="Times New Roman" w:cs="Times New Roman"/>
                <w:color w:val="000000"/>
                <w:spacing w:val="-3"/>
                <w:sz w:val="24"/>
                <w:szCs w:val="24"/>
              </w:rPr>
              <w:t>л</w:t>
            </w:r>
            <w:r w:rsidRPr="00C00AE4">
              <w:rPr>
                <w:rFonts w:ascii="Times New Roman" w:eastAsia="Times New Roman" w:hAnsi="Times New Roman" w:cs="Times New Roman"/>
                <w:color w:val="000000"/>
                <w:sz w:val="24"/>
                <w:szCs w:val="24"/>
              </w:rPr>
              <w:t>ю</w:t>
            </w:r>
          </w:p>
        </w:tc>
        <w:tc>
          <w:tcPr>
            <w:tcW w:w="1297" w:type="dxa"/>
          </w:tcPr>
          <w:p w:rsidR="003E1DEB" w:rsidRPr="00C00AE4" w:rsidRDefault="003E1DEB" w:rsidP="003407CD">
            <w:pPr>
              <w:widowControl w:val="0"/>
              <w:ind w:right="-20"/>
              <w:jc w:val="center"/>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b/>
                <w:bCs/>
                <w:color w:val="000000"/>
                <w:sz w:val="24"/>
                <w:szCs w:val="24"/>
                <w:lang w:val="ru-RU"/>
              </w:rPr>
              <w:t>2</w:t>
            </w:r>
          </w:p>
        </w:tc>
        <w:tc>
          <w:tcPr>
            <w:tcW w:w="2728"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p>
        </w:tc>
        <w:tc>
          <w:tcPr>
            <w:tcW w:w="2605"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p>
        </w:tc>
      </w:tr>
      <w:tr w:rsidR="003E1DEB" w:rsidRPr="00434CFC" w:rsidTr="003407CD">
        <w:tc>
          <w:tcPr>
            <w:tcW w:w="10402" w:type="dxa"/>
            <w:gridSpan w:val="5"/>
          </w:tcPr>
          <w:p w:rsidR="003E1DEB" w:rsidRPr="00C00AE4" w:rsidRDefault="003E1DEB" w:rsidP="003407CD">
            <w:pPr>
              <w:widowControl w:val="0"/>
              <w:spacing w:before="32" w:after="38"/>
              <w:ind w:left="116"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b/>
                <w:bCs/>
                <w:color w:val="000000"/>
                <w:spacing w:val="1"/>
                <w:sz w:val="24"/>
                <w:szCs w:val="24"/>
                <w:lang w:val="ru-RU"/>
              </w:rPr>
              <w:t>М</w:t>
            </w:r>
            <w:r w:rsidRPr="00C00AE4">
              <w:rPr>
                <w:rFonts w:ascii="Times New Roman" w:eastAsia="Times New Roman" w:hAnsi="Times New Roman" w:cs="Times New Roman"/>
                <w:b/>
                <w:bCs/>
                <w:color w:val="000000"/>
                <w:spacing w:val="-8"/>
                <w:sz w:val="24"/>
                <w:szCs w:val="24"/>
                <w:lang w:val="ru-RU"/>
              </w:rPr>
              <w:t>о</w:t>
            </w:r>
            <w:r w:rsidRPr="00C00AE4">
              <w:rPr>
                <w:rFonts w:ascii="Times New Roman" w:eastAsia="Times New Roman" w:hAnsi="Times New Roman" w:cs="Times New Roman"/>
                <w:b/>
                <w:bCs/>
                <w:color w:val="000000"/>
                <w:spacing w:val="1"/>
                <w:sz w:val="24"/>
                <w:szCs w:val="24"/>
                <w:lang w:val="ru-RU"/>
              </w:rPr>
              <w:t>д</w:t>
            </w:r>
            <w:r w:rsidRPr="00C00AE4">
              <w:rPr>
                <w:rFonts w:ascii="Times New Roman" w:eastAsia="Times New Roman" w:hAnsi="Times New Roman" w:cs="Times New Roman"/>
                <w:b/>
                <w:bCs/>
                <w:color w:val="000000"/>
                <w:spacing w:val="-2"/>
                <w:sz w:val="24"/>
                <w:szCs w:val="24"/>
                <w:lang w:val="ru-RU"/>
              </w:rPr>
              <w:t>у</w:t>
            </w:r>
            <w:r w:rsidRPr="00C00AE4">
              <w:rPr>
                <w:rFonts w:ascii="Times New Roman" w:eastAsia="Times New Roman" w:hAnsi="Times New Roman" w:cs="Times New Roman"/>
                <w:b/>
                <w:bCs/>
                <w:color w:val="000000"/>
                <w:spacing w:val="7"/>
                <w:sz w:val="24"/>
                <w:szCs w:val="24"/>
                <w:lang w:val="ru-RU"/>
              </w:rPr>
              <w:t>л</w:t>
            </w:r>
            <w:r w:rsidRPr="00C00AE4">
              <w:rPr>
                <w:rFonts w:ascii="Times New Roman" w:eastAsia="Times New Roman" w:hAnsi="Times New Roman" w:cs="Times New Roman"/>
                <w:b/>
                <w:bCs/>
                <w:color w:val="000000"/>
                <w:sz w:val="24"/>
                <w:szCs w:val="24"/>
                <w:lang w:val="ru-RU"/>
              </w:rPr>
              <w:t>ь</w:t>
            </w:r>
            <w:r w:rsidRPr="00C00AE4">
              <w:rPr>
                <w:rFonts w:ascii="Times New Roman" w:eastAsia="Times New Roman" w:hAnsi="Times New Roman" w:cs="Times New Roman"/>
                <w:b/>
                <w:bCs/>
                <w:color w:val="000000"/>
                <w:spacing w:val="-2"/>
                <w:sz w:val="24"/>
                <w:szCs w:val="24"/>
                <w:lang w:val="ru-RU"/>
              </w:rPr>
              <w:t xml:space="preserve"> </w:t>
            </w:r>
            <w:r w:rsidRPr="00C00AE4">
              <w:rPr>
                <w:rFonts w:ascii="Times New Roman" w:eastAsia="Times New Roman" w:hAnsi="Times New Roman" w:cs="Times New Roman"/>
                <w:b/>
                <w:bCs/>
                <w:color w:val="000000"/>
                <w:sz w:val="24"/>
                <w:szCs w:val="24"/>
                <w:lang w:val="ru-RU"/>
              </w:rPr>
              <w:t>2</w:t>
            </w:r>
            <w:r w:rsidRPr="00C00AE4">
              <w:rPr>
                <w:rFonts w:ascii="Times New Roman" w:eastAsia="Times New Roman" w:hAnsi="Times New Roman" w:cs="Times New Roman"/>
                <w:b/>
                <w:bCs/>
                <w:color w:val="000000"/>
                <w:spacing w:val="4"/>
                <w:sz w:val="24"/>
                <w:szCs w:val="24"/>
                <w:lang w:val="ru-RU"/>
              </w:rPr>
              <w:t xml:space="preserve"> </w:t>
            </w:r>
            <w:r w:rsidRPr="00C00AE4">
              <w:rPr>
                <w:rFonts w:ascii="Times New Roman" w:eastAsia="Times New Roman" w:hAnsi="Times New Roman" w:cs="Times New Roman"/>
                <w:b/>
                <w:bCs/>
                <w:color w:val="000000"/>
                <w:spacing w:val="3"/>
                <w:sz w:val="24"/>
                <w:szCs w:val="24"/>
                <w:lang w:val="ru-RU"/>
              </w:rPr>
              <w:t>«</w:t>
            </w:r>
            <w:r w:rsidRPr="00C00AE4">
              <w:rPr>
                <w:rFonts w:ascii="Times New Roman" w:eastAsia="Times New Roman" w:hAnsi="Times New Roman" w:cs="Times New Roman"/>
                <w:b/>
                <w:bCs/>
                <w:color w:val="000000"/>
                <w:spacing w:val="-1"/>
                <w:sz w:val="24"/>
                <w:szCs w:val="24"/>
                <w:lang w:val="ru-RU"/>
              </w:rPr>
              <w:t>На</w:t>
            </w:r>
            <w:r w:rsidRPr="00C00AE4">
              <w:rPr>
                <w:rFonts w:ascii="Times New Roman" w:eastAsia="Times New Roman" w:hAnsi="Times New Roman" w:cs="Times New Roman"/>
                <w:b/>
                <w:bCs/>
                <w:color w:val="000000"/>
                <w:sz w:val="24"/>
                <w:szCs w:val="24"/>
                <w:lang w:val="ru-RU"/>
              </w:rPr>
              <w:t>р</w:t>
            </w:r>
            <w:r w:rsidRPr="00C00AE4">
              <w:rPr>
                <w:rFonts w:ascii="Times New Roman" w:eastAsia="Times New Roman" w:hAnsi="Times New Roman" w:cs="Times New Roman"/>
                <w:b/>
                <w:bCs/>
                <w:color w:val="000000"/>
                <w:spacing w:val="-8"/>
                <w:sz w:val="24"/>
                <w:szCs w:val="24"/>
                <w:lang w:val="ru-RU"/>
              </w:rPr>
              <w:t>о</w:t>
            </w:r>
            <w:r w:rsidRPr="00C00AE4">
              <w:rPr>
                <w:rFonts w:ascii="Times New Roman" w:eastAsia="Times New Roman" w:hAnsi="Times New Roman" w:cs="Times New Roman"/>
                <w:b/>
                <w:bCs/>
                <w:color w:val="000000"/>
                <w:spacing w:val="1"/>
                <w:sz w:val="24"/>
                <w:szCs w:val="24"/>
                <w:lang w:val="ru-RU"/>
              </w:rPr>
              <w:t>д</w:t>
            </w:r>
            <w:r w:rsidRPr="00C00AE4">
              <w:rPr>
                <w:rFonts w:ascii="Times New Roman" w:eastAsia="Times New Roman" w:hAnsi="Times New Roman" w:cs="Times New Roman"/>
                <w:b/>
                <w:bCs/>
                <w:color w:val="000000"/>
                <w:spacing w:val="4"/>
                <w:sz w:val="24"/>
                <w:szCs w:val="24"/>
                <w:lang w:val="ru-RU"/>
              </w:rPr>
              <w:t>н</w:t>
            </w:r>
            <w:r w:rsidRPr="00C00AE4">
              <w:rPr>
                <w:rFonts w:ascii="Times New Roman" w:eastAsia="Times New Roman" w:hAnsi="Times New Roman" w:cs="Times New Roman"/>
                <w:b/>
                <w:bCs/>
                <w:color w:val="000000"/>
                <w:spacing w:val="-9"/>
                <w:sz w:val="24"/>
                <w:szCs w:val="24"/>
                <w:lang w:val="ru-RU"/>
              </w:rPr>
              <w:t>о</w:t>
            </w:r>
            <w:r w:rsidRPr="00C00AE4">
              <w:rPr>
                <w:rFonts w:ascii="Times New Roman" w:eastAsia="Times New Roman" w:hAnsi="Times New Roman" w:cs="Times New Roman"/>
                <w:b/>
                <w:bCs/>
                <w:color w:val="000000"/>
                <w:sz w:val="24"/>
                <w:szCs w:val="24"/>
                <w:lang w:val="ru-RU"/>
              </w:rPr>
              <w:t>е</w:t>
            </w:r>
            <w:r w:rsidRPr="00C00AE4">
              <w:rPr>
                <w:rFonts w:ascii="Times New Roman" w:eastAsia="Times New Roman" w:hAnsi="Times New Roman" w:cs="Times New Roman"/>
                <w:b/>
                <w:bCs/>
                <w:color w:val="000000"/>
                <w:spacing w:val="-1"/>
                <w:sz w:val="24"/>
                <w:szCs w:val="24"/>
                <w:lang w:val="ru-RU"/>
              </w:rPr>
              <w:t xml:space="preserve"> </w:t>
            </w:r>
            <w:r w:rsidRPr="00C00AE4">
              <w:rPr>
                <w:rFonts w:ascii="Times New Roman" w:eastAsia="Times New Roman" w:hAnsi="Times New Roman" w:cs="Times New Roman"/>
                <w:b/>
                <w:bCs/>
                <w:color w:val="000000"/>
                <w:spacing w:val="2"/>
                <w:sz w:val="24"/>
                <w:szCs w:val="24"/>
                <w:lang w:val="ru-RU"/>
              </w:rPr>
              <w:t>м</w:t>
            </w:r>
            <w:r w:rsidRPr="00C00AE4">
              <w:rPr>
                <w:rFonts w:ascii="Times New Roman" w:eastAsia="Times New Roman" w:hAnsi="Times New Roman" w:cs="Times New Roman"/>
                <w:b/>
                <w:bCs/>
                <w:color w:val="000000"/>
                <w:spacing w:val="-1"/>
                <w:sz w:val="24"/>
                <w:szCs w:val="24"/>
                <w:lang w:val="ru-RU"/>
              </w:rPr>
              <w:t>у</w:t>
            </w:r>
            <w:r w:rsidRPr="00C00AE4">
              <w:rPr>
                <w:rFonts w:ascii="Times New Roman" w:eastAsia="Times New Roman" w:hAnsi="Times New Roman" w:cs="Times New Roman"/>
                <w:b/>
                <w:bCs/>
                <w:color w:val="000000"/>
                <w:sz w:val="24"/>
                <w:szCs w:val="24"/>
                <w:lang w:val="ru-RU"/>
              </w:rPr>
              <w:t>з</w:t>
            </w:r>
            <w:r w:rsidRPr="00C00AE4">
              <w:rPr>
                <w:rFonts w:ascii="Times New Roman" w:eastAsia="Times New Roman" w:hAnsi="Times New Roman" w:cs="Times New Roman"/>
                <w:b/>
                <w:bCs/>
                <w:color w:val="000000"/>
                <w:spacing w:val="3"/>
                <w:sz w:val="24"/>
                <w:szCs w:val="24"/>
                <w:lang w:val="ru-RU"/>
              </w:rPr>
              <w:t>ы</w:t>
            </w:r>
            <w:r w:rsidRPr="00C00AE4">
              <w:rPr>
                <w:rFonts w:ascii="Times New Roman" w:eastAsia="Times New Roman" w:hAnsi="Times New Roman" w:cs="Times New Roman"/>
                <w:b/>
                <w:bCs/>
                <w:color w:val="000000"/>
                <w:spacing w:val="-1"/>
                <w:sz w:val="24"/>
                <w:szCs w:val="24"/>
                <w:lang w:val="ru-RU"/>
              </w:rPr>
              <w:t>к</w:t>
            </w:r>
            <w:r w:rsidRPr="00C00AE4">
              <w:rPr>
                <w:rFonts w:ascii="Times New Roman" w:eastAsia="Times New Roman" w:hAnsi="Times New Roman" w:cs="Times New Roman"/>
                <w:b/>
                <w:bCs/>
                <w:color w:val="000000"/>
                <w:spacing w:val="-2"/>
                <w:sz w:val="24"/>
                <w:szCs w:val="24"/>
                <w:lang w:val="ru-RU"/>
              </w:rPr>
              <w:t>а</w:t>
            </w:r>
            <w:r w:rsidRPr="00C00AE4">
              <w:rPr>
                <w:rFonts w:ascii="Times New Roman" w:eastAsia="Times New Roman" w:hAnsi="Times New Roman" w:cs="Times New Roman"/>
                <w:b/>
                <w:bCs/>
                <w:color w:val="000000"/>
                <w:sz w:val="24"/>
                <w:szCs w:val="24"/>
                <w:lang w:val="ru-RU"/>
              </w:rPr>
              <w:t>л</w:t>
            </w:r>
            <w:r w:rsidRPr="00C00AE4">
              <w:rPr>
                <w:rFonts w:ascii="Times New Roman" w:eastAsia="Times New Roman" w:hAnsi="Times New Roman" w:cs="Times New Roman"/>
                <w:b/>
                <w:bCs/>
                <w:color w:val="000000"/>
                <w:spacing w:val="1"/>
                <w:sz w:val="24"/>
                <w:szCs w:val="24"/>
                <w:lang w:val="ru-RU"/>
              </w:rPr>
              <w:t>ь</w:t>
            </w:r>
            <w:r w:rsidRPr="00C00AE4">
              <w:rPr>
                <w:rFonts w:ascii="Times New Roman" w:eastAsia="Times New Roman" w:hAnsi="Times New Roman" w:cs="Times New Roman"/>
                <w:b/>
                <w:bCs/>
                <w:color w:val="000000"/>
                <w:spacing w:val="4"/>
                <w:sz w:val="24"/>
                <w:szCs w:val="24"/>
                <w:lang w:val="ru-RU"/>
              </w:rPr>
              <w:t>н</w:t>
            </w:r>
            <w:r w:rsidRPr="00C00AE4">
              <w:rPr>
                <w:rFonts w:ascii="Times New Roman" w:eastAsia="Times New Roman" w:hAnsi="Times New Roman" w:cs="Times New Roman"/>
                <w:b/>
                <w:bCs/>
                <w:color w:val="000000"/>
                <w:spacing w:val="-9"/>
                <w:sz w:val="24"/>
                <w:szCs w:val="24"/>
                <w:lang w:val="ru-RU"/>
              </w:rPr>
              <w:t>о</w:t>
            </w:r>
            <w:r w:rsidRPr="00C00AE4">
              <w:rPr>
                <w:rFonts w:ascii="Times New Roman" w:eastAsia="Times New Roman" w:hAnsi="Times New Roman" w:cs="Times New Roman"/>
                <w:b/>
                <w:bCs/>
                <w:color w:val="000000"/>
                <w:sz w:val="24"/>
                <w:szCs w:val="24"/>
                <w:lang w:val="ru-RU"/>
              </w:rPr>
              <w:t>е</w:t>
            </w:r>
            <w:r w:rsidRPr="00C00AE4">
              <w:rPr>
                <w:rFonts w:ascii="Times New Roman" w:eastAsia="Times New Roman" w:hAnsi="Times New Roman" w:cs="Times New Roman"/>
                <w:b/>
                <w:bCs/>
                <w:color w:val="000000"/>
                <w:spacing w:val="-1"/>
                <w:sz w:val="24"/>
                <w:szCs w:val="24"/>
                <w:lang w:val="ru-RU"/>
              </w:rPr>
              <w:t xml:space="preserve"> </w:t>
            </w:r>
            <w:r w:rsidRPr="00C00AE4">
              <w:rPr>
                <w:rFonts w:ascii="Times New Roman" w:eastAsia="Times New Roman" w:hAnsi="Times New Roman" w:cs="Times New Roman"/>
                <w:b/>
                <w:bCs/>
                <w:color w:val="000000"/>
                <w:sz w:val="24"/>
                <w:szCs w:val="24"/>
                <w:lang w:val="ru-RU"/>
              </w:rPr>
              <w:t>т</w:t>
            </w:r>
            <w:r w:rsidRPr="00C00AE4">
              <w:rPr>
                <w:rFonts w:ascii="Times New Roman" w:eastAsia="Times New Roman" w:hAnsi="Times New Roman" w:cs="Times New Roman"/>
                <w:b/>
                <w:bCs/>
                <w:color w:val="000000"/>
                <w:spacing w:val="5"/>
                <w:sz w:val="24"/>
                <w:szCs w:val="24"/>
                <w:lang w:val="ru-RU"/>
              </w:rPr>
              <w:t>в</w:t>
            </w:r>
            <w:r w:rsidRPr="00C00AE4">
              <w:rPr>
                <w:rFonts w:ascii="Times New Roman" w:eastAsia="Times New Roman" w:hAnsi="Times New Roman" w:cs="Times New Roman"/>
                <w:b/>
                <w:bCs/>
                <w:color w:val="000000"/>
                <w:spacing w:val="-9"/>
                <w:sz w:val="24"/>
                <w:szCs w:val="24"/>
                <w:lang w:val="ru-RU"/>
              </w:rPr>
              <w:t>о</w:t>
            </w:r>
            <w:r w:rsidRPr="00C00AE4">
              <w:rPr>
                <w:rFonts w:ascii="Times New Roman" w:eastAsia="Times New Roman" w:hAnsi="Times New Roman" w:cs="Times New Roman"/>
                <w:b/>
                <w:bCs/>
                <w:color w:val="000000"/>
                <w:spacing w:val="1"/>
                <w:sz w:val="24"/>
                <w:szCs w:val="24"/>
                <w:lang w:val="ru-RU"/>
              </w:rPr>
              <w:t>р</w:t>
            </w:r>
            <w:r w:rsidRPr="00C00AE4">
              <w:rPr>
                <w:rFonts w:ascii="Times New Roman" w:eastAsia="Times New Roman" w:hAnsi="Times New Roman" w:cs="Times New Roman"/>
                <w:b/>
                <w:bCs/>
                <w:color w:val="000000"/>
                <w:spacing w:val="7"/>
                <w:sz w:val="24"/>
                <w:szCs w:val="24"/>
                <w:lang w:val="ru-RU"/>
              </w:rPr>
              <w:t>ч</w:t>
            </w:r>
            <w:r w:rsidRPr="00C00AE4">
              <w:rPr>
                <w:rFonts w:ascii="Times New Roman" w:eastAsia="Times New Roman" w:hAnsi="Times New Roman" w:cs="Times New Roman"/>
                <w:b/>
                <w:bCs/>
                <w:color w:val="000000"/>
                <w:spacing w:val="-1"/>
                <w:sz w:val="24"/>
                <w:szCs w:val="24"/>
                <w:lang w:val="ru-RU"/>
              </w:rPr>
              <w:t>е</w:t>
            </w:r>
            <w:r w:rsidRPr="00C00AE4">
              <w:rPr>
                <w:rFonts w:ascii="Times New Roman" w:eastAsia="Times New Roman" w:hAnsi="Times New Roman" w:cs="Times New Roman"/>
                <w:b/>
                <w:bCs/>
                <w:color w:val="000000"/>
                <w:spacing w:val="-2"/>
                <w:sz w:val="24"/>
                <w:szCs w:val="24"/>
                <w:lang w:val="ru-RU"/>
              </w:rPr>
              <w:t>с</w:t>
            </w:r>
            <w:r w:rsidRPr="00C00AE4">
              <w:rPr>
                <w:rFonts w:ascii="Times New Roman" w:eastAsia="Times New Roman" w:hAnsi="Times New Roman" w:cs="Times New Roman"/>
                <w:b/>
                <w:bCs/>
                <w:color w:val="000000"/>
                <w:spacing w:val="-1"/>
                <w:sz w:val="24"/>
                <w:szCs w:val="24"/>
                <w:lang w:val="ru-RU"/>
              </w:rPr>
              <w:t>т</w:t>
            </w:r>
            <w:r w:rsidRPr="00C00AE4">
              <w:rPr>
                <w:rFonts w:ascii="Times New Roman" w:eastAsia="Times New Roman" w:hAnsi="Times New Roman" w:cs="Times New Roman"/>
                <w:b/>
                <w:bCs/>
                <w:color w:val="000000"/>
                <w:spacing w:val="5"/>
                <w:sz w:val="24"/>
                <w:szCs w:val="24"/>
                <w:lang w:val="ru-RU"/>
              </w:rPr>
              <w:t>в</w:t>
            </w:r>
            <w:r w:rsidRPr="00C00AE4">
              <w:rPr>
                <w:rFonts w:ascii="Times New Roman" w:eastAsia="Times New Roman" w:hAnsi="Times New Roman" w:cs="Times New Roman"/>
                <w:b/>
                <w:bCs/>
                <w:color w:val="000000"/>
                <w:spacing w:val="1"/>
                <w:sz w:val="24"/>
                <w:szCs w:val="24"/>
                <w:lang w:val="ru-RU"/>
              </w:rPr>
              <w:t>о</w:t>
            </w:r>
            <w:r w:rsidRPr="00C00AE4">
              <w:rPr>
                <w:rFonts w:ascii="Times New Roman" w:eastAsia="Times New Roman" w:hAnsi="Times New Roman" w:cs="Times New Roman"/>
                <w:b/>
                <w:bCs/>
                <w:color w:val="000000"/>
                <w:spacing w:val="-8"/>
                <w:sz w:val="24"/>
                <w:szCs w:val="24"/>
                <w:lang w:val="ru-RU"/>
              </w:rPr>
              <w:t xml:space="preserve"> </w:t>
            </w:r>
            <w:r w:rsidRPr="00C00AE4">
              <w:rPr>
                <w:rFonts w:ascii="Times New Roman" w:eastAsia="Times New Roman" w:hAnsi="Times New Roman" w:cs="Times New Roman"/>
                <w:b/>
                <w:bCs/>
                <w:color w:val="000000"/>
                <w:spacing w:val="7"/>
                <w:sz w:val="24"/>
                <w:szCs w:val="24"/>
                <w:lang w:val="ru-RU"/>
              </w:rPr>
              <w:t>Р</w:t>
            </w:r>
            <w:r w:rsidRPr="00C00AE4">
              <w:rPr>
                <w:rFonts w:ascii="Times New Roman" w:eastAsia="Times New Roman" w:hAnsi="Times New Roman" w:cs="Times New Roman"/>
                <w:b/>
                <w:bCs/>
                <w:color w:val="000000"/>
                <w:spacing w:val="-9"/>
                <w:sz w:val="24"/>
                <w:szCs w:val="24"/>
                <w:lang w:val="ru-RU"/>
              </w:rPr>
              <w:t>о</w:t>
            </w:r>
            <w:r w:rsidRPr="00C00AE4">
              <w:rPr>
                <w:rFonts w:ascii="Times New Roman" w:eastAsia="Times New Roman" w:hAnsi="Times New Roman" w:cs="Times New Roman"/>
                <w:b/>
                <w:bCs/>
                <w:color w:val="000000"/>
                <w:spacing w:val="4"/>
                <w:sz w:val="24"/>
                <w:szCs w:val="24"/>
                <w:lang w:val="ru-RU"/>
              </w:rPr>
              <w:t>с</w:t>
            </w:r>
            <w:r w:rsidRPr="00C00AE4">
              <w:rPr>
                <w:rFonts w:ascii="Times New Roman" w:eastAsia="Times New Roman" w:hAnsi="Times New Roman" w:cs="Times New Roman"/>
                <w:b/>
                <w:bCs/>
                <w:color w:val="000000"/>
                <w:spacing w:val="-2"/>
                <w:sz w:val="24"/>
                <w:szCs w:val="24"/>
                <w:lang w:val="ru-RU"/>
              </w:rPr>
              <w:t>с</w:t>
            </w:r>
            <w:r w:rsidRPr="00C00AE4">
              <w:rPr>
                <w:rFonts w:ascii="Times New Roman" w:eastAsia="Times New Roman" w:hAnsi="Times New Roman" w:cs="Times New Roman"/>
                <w:b/>
                <w:bCs/>
                <w:color w:val="000000"/>
                <w:spacing w:val="3"/>
                <w:sz w:val="24"/>
                <w:szCs w:val="24"/>
                <w:lang w:val="ru-RU"/>
              </w:rPr>
              <w:t>и</w:t>
            </w:r>
            <w:r w:rsidRPr="00C00AE4">
              <w:rPr>
                <w:rFonts w:ascii="Times New Roman" w:eastAsia="Times New Roman" w:hAnsi="Times New Roman" w:cs="Times New Roman"/>
                <w:b/>
                <w:bCs/>
                <w:color w:val="000000"/>
                <w:spacing w:val="-2"/>
                <w:sz w:val="24"/>
                <w:szCs w:val="24"/>
                <w:lang w:val="ru-RU"/>
              </w:rPr>
              <w:t>и</w:t>
            </w:r>
            <w:r w:rsidRPr="00C00AE4">
              <w:rPr>
                <w:rFonts w:ascii="Times New Roman" w:eastAsia="Times New Roman" w:hAnsi="Times New Roman" w:cs="Times New Roman"/>
                <w:b/>
                <w:bCs/>
                <w:color w:val="000000"/>
                <w:sz w:val="24"/>
                <w:szCs w:val="24"/>
                <w:lang w:val="ru-RU"/>
              </w:rPr>
              <w:t>»</w:t>
            </w:r>
          </w:p>
        </w:tc>
      </w:tr>
      <w:tr w:rsidR="003E1DEB" w:rsidRPr="00434CFC" w:rsidTr="003407CD">
        <w:tc>
          <w:tcPr>
            <w:tcW w:w="954"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pacing w:val="3"/>
                <w:sz w:val="24"/>
                <w:szCs w:val="24"/>
              </w:rPr>
              <w:t>2</w:t>
            </w:r>
            <w:r w:rsidRPr="00C00AE4">
              <w:rPr>
                <w:rFonts w:ascii="Times New Roman" w:eastAsia="Times New Roman" w:hAnsi="Times New Roman" w:cs="Times New Roman"/>
                <w:color w:val="000000"/>
                <w:spacing w:val="2"/>
                <w:sz w:val="24"/>
                <w:szCs w:val="24"/>
              </w:rPr>
              <w:t>.</w:t>
            </w:r>
            <w:r w:rsidRPr="00C00AE4">
              <w:rPr>
                <w:rFonts w:ascii="Times New Roman" w:eastAsia="Times New Roman" w:hAnsi="Times New Roman" w:cs="Times New Roman"/>
                <w:color w:val="000000"/>
                <w:sz w:val="24"/>
                <w:szCs w:val="24"/>
              </w:rPr>
              <w:t>1</w:t>
            </w:r>
            <w:r w:rsidRPr="00C00AE4">
              <w:rPr>
                <w:rFonts w:ascii="Times New Roman" w:eastAsia="Times New Roman" w:hAnsi="Times New Roman" w:cs="Times New Roman"/>
                <w:color w:val="000000"/>
                <w:sz w:val="24"/>
                <w:szCs w:val="24"/>
              </w:rPr>
              <w:tab/>
            </w:r>
          </w:p>
        </w:tc>
        <w:tc>
          <w:tcPr>
            <w:tcW w:w="2818"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pacing w:val="1"/>
                <w:sz w:val="24"/>
                <w:szCs w:val="24"/>
              </w:rPr>
              <w:t>Ф</w:t>
            </w:r>
            <w:r w:rsidRPr="00C00AE4">
              <w:rPr>
                <w:rFonts w:ascii="Times New Roman" w:eastAsia="Times New Roman" w:hAnsi="Times New Roman" w:cs="Times New Roman"/>
                <w:color w:val="000000"/>
                <w:spacing w:val="-1"/>
                <w:sz w:val="24"/>
                <w:szCs w:val="24"/>
              </w:rPr>
              <w:t>о</w:t>
            </w:r>
            <w:r w:rsidRPr="00C00AE4">
              <w:rPr>
                <w:rFonts w:ascii="Times New Roman" w:eastAsia="Times New Roman" w:hAnsi="Times New Roman" w:cs="Times New Roman"/>
                <w:color w:val="000000"/>
                <w:spacing w:val="-3"/>
                <w:sz w:val="24"/>
                <w:szCs w:val="24"/>
              </w:rPr>
              <w:t>л</w:t>
            </w:r>
            <w:r w:rsidRPr="00C00AE4">
              <w:rPr>
                <w:rFonts w:ascii="Times New Roman" w:eastAsia="Times New Roman" w:hAnsi="Times New Roman" w:cs="Times New Roman"/>
                <w:color w:val="000000"/>
                <w:sz w:val="24"/>
                <w:szCs w:val="24"/>
              </w:rPr>
              <w:t>ьк</w:t>
            </w:r>
            <w:r w:rsidRPr="00C00AE4">
              <w:rPr>
                <w:rFonts w:ascii="Times New Roman" w:eastAsia="Times New Roman" w:hAnsi="Times New Roman" w:cs="Times New Roman"/>
                <w:color w:val="000000"/>
                <w:spacing w:val="-2"/>
                <w:sz w:val="24"/>
                <w:szCs w:val="24"/>
              </w:rPr>
              <w:t>л</w:t>
            </w:r>
            <w:r w:rsidRPr="00C00AE4">
              <w:rPr>
                <w:rFonts w:ascii="Times New Roman" w:eastAsia="Times New Roman" w:hAnsi="Times New Roman" w:cs="Times New Roman"/>
                <w:color w:val="000000"/>
                <w:spacing w:val="-3"/>
                <w:sz w:val="24"/>
                <w:szCs w:val="24"/>
              </w:rPr>
              <w:t>ор</w:t>
            </w:r>
            <w:r w:rsidRPr="00C00AE4">
              <w:rPr>
                <w:rFonts w:ascii="Times New Roman" w:eastAsia="Times New Roman" w:hAnsi="Times New Roman" w:cs="Times New Roman"/>
                <w:color w:val="000000"/>
                <w:sz w:val="24"/>
                <w:szCs w:val="24"/>
              </w:rPr>
              <w:t>н</w:t>
            </w:r>
            <w:r w:rsidRPr="00C00AE4">
              <w:rPr>
                <w:rFonts w:ascii="Times New Roman" w:eastAsia="Times New Roman" w:hAnsi="Times New Roman" w:cs="Times New Roman"/>
                <w:color w:val="000000"/>
                <w:spacing w:val="5"/>
                <w:sz w:val="24"/>
                <w:szCs w:val="24"/>
              </w:rPr>
              <w:t>ы</w:t>
            </w:r>
            <w:r w:rsidRPr="00C00AE4">
              <w:rPr>
                <w:rFonts w:ascii="Times New Roman" w:eastAsia="Times New Roman" w:hAnsi="Times New Roman" w:cs="Times New Roman"/>
                <w:color w:val="000000"/>
                <w:sz w:val="24"/>
                <w:szCs w:val="24"/>
              </w:rPr>
              <w:t>е ж</w:t>
            </w:r>
            <w:r w:rsidRPr="00C00AE4">
              <w:rPr>
                <w:rFonts w:ascii="Times New Roman" w:eastAsia="Times New Roman" w:hAnsi="Times New Roman" w:cs="Times New Roman"/>
                <w:color w:val="000000"/>
                <w:spacing w:val="-1"/>
                <w:sz w:val="24"/>
                <w:szCs w:val="24"/>
              </w:rPr>
              <w:t>а</w:t>
            </w:r>
            <w:r w:rsidRPr="00C00AE4">
              <w:rPr>
                <w:rFonts w:ascii="Times New Roman" w:eastAsia="Times New Roman" w:hAnsi="Times New Roman" w:cs="Times New Roman"/>
                <w:color w:val="000000"/>
                <w:sz w:val="24"/>
                <w:szCs w:val="24"/>
              </w:rPr>
              <w:t>н</w:t>
            </w:r>
            <w:r w:rsidRPr="00C00AE4">
              <w:rPr>
                <w:rFonts w:ascii="Times New Roman" w:eastAsia="Times New Roman" w:hAnsi="Times New Roman" w:cs="Times New Roman"/>
                <w:color w:val="000000"/>
                <w:spacing w:val="-2"/>
                <w:sz w:val="24"/>
                <w:szCs w:val="24"/>
              </w:rPr>
              <w:t>р</w:t>
            </w:r>
            <w:r w:rsidRPr="00C00AE4">
              <w:rPr>
                <w:rFonts w:ascii="Times New Roman" w:eastAsia="Times New Roman" w:hAnsi="Times New Roman" w:cs="Times New Roman"/>
                <w:color w:val="000000"/>
                <w:spacing w:val="-1"/>
                <w:sz w:val="24"/>
                <w:szCs w:val="24"/>
              </w:rPr>
              <w:t>ы</w:t>
            </w:r>
            <w:r w:rsidRPr="00C00AE4">
              <w:rPr>
                <w:rFonts w:ascii="Times New Roman" w:hAnsi="Times New Roman" w:cs="Times New Roman"/>
                <w:sz w:val="24"/>
                <w:szCs w:val="24"/>
              </w:rPr>
              <w:t xml:space="preserve"> </w:t>
            </w:r>
            <w:r w:rsidRPr="00C00AE4">
              <w:rPr>
                <w:rFonts w:ascii="Times New Roman" w:hAnsi="Times New Roman" w:cs="Times New Roman"/>
                <w:sz w:val="24"/>
                <w:szCs w:val="24"/>
              </w:rPr>
              <w:br w:type="column"/>
            </w:r>
          </w:p>
        </w:tc>
        <w:tc>
          <w:tcPr>
            <w:tcW w:w="1297" w:type="dxa"/>
          </w:tcPr>
          <w:p w:rsidR="003E1DEB" w:rsidRPr="00C00AE4" w:rsidRDefault="000C1898" w:rsidP="003407CD">
            <w:pPr>
              <w:widowControl w:val="0"/>
              <w:ind w:right="-20"/>
              <w:jc w:val="center"/>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z w:val="24"/>
                <w:szCs w:val="24"/>
                <w:lang w:val="ru-RU"/>
              </w:rPr>
              <w:t>2</w:t>
            </w:r>
          </w:p>
        </w:tc>
        <w:tc>
          <w:tcPr>
            <w:tcW w:w="2728" w:type="dxa"/>
          </w:tcPr>
          <w:p w:rsidR="003E1DEB" w:rsidRPr="00C00AE4" w:rsidRDefault="000C1898"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z w:val="24"/>
                <w:szCs w:val="24"/>
                <w:lang w:val="ru-RU"/>
              </w:rPr>
              <w:t>Общ</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е в</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4"/>
                <w:sz w:val="24"/>
                <w:szCs w:val="24"/>
                <w:lang w:val="ru-RU"/>
              </w:rPr>
              <w:t>ф</w:t>
            </w:r>
            <w:r w:rsidRPr="00C00AE4">
              <w:rPr>
                <w:rFonts w:ascii="Times New Roman" w:eastAsia="Times New Roman" w:hAnsi="Times New Roman" w:cs="Times New Roman"/>
                <w:color w:val="000000"/>
                <w:spacing w:val="-2"/>
                <w:sz w:val="24"/>
                <w:szCs w:val="24"/>
                <w:lang w:val="ru-RU"/>
              </w:rPr>
              <w:t>ол</w:t>
            </w:r>
            <w:r w:rsidRPr="00C00AE4">
              <w:rPr>
                <w:rFonts w:ascii="Times New Roman" w:eastAsia="Times New Roman" w:hAnsi="Times New Roman" w:cs="Times New Roman"/>
                <w:color w:val="000000"/>
                <w:spacing w:val="1"/>
                <w:sz w:val="24"/>
                <w:szCs w:val="24"/>
                <w:lang w:val="ru-RU"/>
              </w:rPr>
              <w:t>ь</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л</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е на</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 xml:space="preserve"> Р</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z w:val="24"/>
                <w:szCs w:val="24"/>
                <w:lang w:val="ru-RU"/>
              </w:rPr>
              <w:t>ии: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эп</w:t>
            </w:r>
            <w:r w:rsidRPr="00C00AE4">
              <w:rPr>
                <w:rFonts w:ascii="Times New Roman" w:eastAsia="Times New Roman" w:hAnsi="Times New Roman" w:cs="Times New Roman"/>
                <w:color w:val="000000"/>
                <w:spacing w:val="-1"/>
                <w:sz w:val="24"/>
                <w:szCs w:val="24"/>
                <w:lang w:val="ru-RU"/>
              </w:rPr>
              <w:t>ос</w:t>
            </w:r>
            <w:r w:rsidRPr="00C00AE4">
              <w:rPr>
                <w:rFonts w:ascii="Times New Roman" w:eastAsia="Times New Roman" w:hAnsi="Times New Roman" w:cs="Times New Roman"/>
                <w:color w:val="000000"/>
                <w:sz w:val="24"/>
                <w:szCs w:val="24"/>
                <w:lang w:val="ru-RU"/>
              </w:rPr>
              <w:t>, т</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ц</w:t>
            </w:r>
          </w:p>
        </w:tc>
        <w:tc>
          <w:tcPr>
            <w:tcW w:w="2605" w:type="dxa"/>
          </w:tcPr>
          <w:p w:rsidR="000C1898" w:rsidRPr="00C00AE4" w:rsidRDefault="000C1898" w:rsidP="000C1898">
            <w:pPr>
              <w:widowControl w:val="0"/>
              <w:spacing w:line="257" w:lineRule="auto"/>
              <w:ind w:right="528"/>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ак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мст</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1"/>
                <w:sz w:val="24"/>
                <w:szCs w:val="24"/>
                <w:lang w:val="ru-RU"/>
              </w:rPr>
              <w:t xml:space="preserve">о </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z w:val="24"/>
                <w:szCs w:val="24"/>
                <w:lang w:val="ru-RU"/>
              </w:rPr>
              <w:t>о</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8"/>
                <w:sz w:val="24"/>
                <w:szCs w:val="24"/>
                <w:lang w:val="ru-RU"/>
              </w:rPr>
              <w:t>ч</w:t>
            </w:r>
            <w:r w:rsidRPr="00C00AE4">
              <w:rPr>
                <w:rFonts w:ascii="Times New Roman" w:eastAsia="Times New Roman" w:hAnsi="Times New Roman" w:cs="Times New Roman"/>
                <w:color w:val="000000"/>
                <w:sz w:val="24"/>
                <w:szCs w:val="24"/>
                <w:lang w:val="ru-RU"/>
              </w:rPr>
              <w:t>анием</w:t>
            </w:r>
            <w:r w:rsidRPr="00C00AE4">
              <w:rPr>
                <w:rFonts w:ascii="Times New Roman" w:eastAsia="Times New Roman" w:hAnsi="Times New Roman" w:cs="Times New Roman"/>
                <w:color w:val="000000"/>
                <w:spacing w:val="4"/>
                <w:sz w:val="24"/>
                <w:szCs w:val="24"/>
                <w:lang w:val="ru-RU"/>
              </w:rPr>
              <w:t xml:space="preserve"> </w:t>
            </w:r>
            <w:r w:rsidRPr="00C00AE4">
              <w:rPr>
                <w:rFonts w:ascii="Times New Roman" w:eastAsia="Times New Roman" w:hAnsi="Times New Roman" w:cs="Times New Roman"/>
                <w:color w:val="000000"/>
                <w:sz w:val="24"/>
                <w:szCs w:val="24"/>
                <w:lang w:val="ru-RU"/>
              </w:rPr>
              <w:t>ф</w:t>
            </w:r>
            <w:r w:rsidRPr="00C00AE4">
              <w:rPr>
                <w:rFonts w:ascii="Times New Roman" w:eastAsia="Times New Roman" w:hAnsi="Times New Roman" w:cs="Times New Roman"/>
                <w:color w:val="000000"/>
                <w:spacing w:val="-3"/>
                <w:sz w:val="24"/>
                <w:szCs w:val="24"/>
                <w:lang w:val="ru-RU"/>
              </w:rPr>
              <w:t>ол</w:t>
            </w:r>
            <w:r w:rsidRPr="00C00AE4">
              <w:rPr>
                <w:rFonts w:ascii="Times New Roman" w:eastAsia="Times New Roman" w:hAnsi="Times New Roman" w:cs="Times New Roman"/>
                <w:color w:val="000000"/>
                <w:sz w:val="24"/>
                <w:szCs w:val="24"/>
                <w:lang w:val="ru-RU"/>
              </w:rPr>
              <w:t>ькл</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 xml:space="preserve">а </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аз</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х</w:t>
            </w:r>
            <w:r w:rsidRPr="00C00AE4">
              <w:rPr>
                <w:rFonts w:ascii="Times New Roman" w:eastAsia="Times New Roman" w:hAnsi="Times New Roman" w:cs="Times New Roman"/>
                <w:color w:val="000000"/>
                <w:spacing w:val="5"/>
                <w:sz w:val="24"/>
                <w:szCs w:val="24"/>
                <w:lang w:val="ru-RU"/>
              </w:rPr>
              <w:t xml:space="preserve"> </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ги</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 xml:space="preserve">в </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сс</w:t>
            </w:r>
            <w:r w:rsidRPr="00C00AE4">
              <w:rPr>
                <w:rFonts w:ascii="Times New Roman" w:eastAsia="Times New Roman" w:hAnsi="Times New Roman" w:cs="Times New Roman"/>
                <w:color w:val="000000"/>
                <w:sz w:val="24"/>
                <w:szCs w:val="24"/>
                <w:lang w:val="ru-RU"/>
              </w:rPr>
              <w:t>ии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4"/>
                <w:sz w:val="24"/>
                <w:szCs w:val="24"/>
                <w:lang w:val="ru-RU"/>
              </w:rPr>
              <w:t>а</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z w:val="24"/>
                <w:szCs w:val="24"/>
                <w:lang w:val="ru-RU"/>
              </w:rPr>
              <w:t>ди</w:t>
            </w:r>
            <w:r w:rsidRPr="00C00AE4">
              <w:rPr>
                <w:rFonts w:ascii="Times New Roman" w:eastAsia="Times New Roman" w:hAnsi="Times New Roman" w:cs="Times New Roman"/>
                <w:color w:val="000000"/>
                <w:spacing w:val="10"/>
                <w:sz w:val="24"/>
                <w:szCs w:val="24"/>
                <w:lang w:val="ru-RU"/>
              </w:rPr>
              <w:t>о</w:t>
            </w:r>
            <w:r w:rsidRPr="00C00AE4">
              <w:rPr>
                <w:rFonts w:ascii="Times New Roman" w:eastAsia="Times New Roman" w:hAnsi="Times New Roman" w:cs="Times New Roman"/>
                <w:color w:val="000000"/>
                <w:sz w:val="24"/>
                <w:szCs w:val="24"/>
                <w:lang w:val="ru-RU"/>
              </w:rPr>
              <w:t>-</w:t>
            </w:r>
          </w:p>
          <w:p w:rsidR="000C1898" w:rsidRPr="00C00AE4" w:rsidRDefault="000C1898" w:rsidP="000C1898">
            <w:pPr>
              <w:widowControl w:val="0"/>
              <w:spacing w:before="7" w:line="258" w:lineRule="auto"/>
              <w:ind w:right="484"/>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ид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оз</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пи</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5"/>
                <w:sz w:val="24"/>
                <w:szCs w:val="24"/>
                <w:lang w:val="ru-RU"/>
              </w:rPr>
              <w:t>а</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нти</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1"/>
                <w:sz w:val="24"/>
                <w:szCs w:val="24"/>
                <w:lang w:val="ru-RU"/>
              </w:rPr>
              <w:t xml:space="preserve"> м</w:t>
            </w:r>
            <w:r w:rsidRPr="00C00AE4">
              <w:rPr>
                <w:rFonts w:ascii="Times New Roman" w:eastAsia="Times New Roman" w:hAnsi="Times New Roman" w:cs="Times New Roman"/>
                <w:color w:val="000000"/>
                <w:sz w:val="24"/>
                <w:szCs w:val="24"/>
                <w:lang w:val="ru-RU"/>
              </w:rPr>
              <w:t>ан</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а исп</w:t>
            </w:r>
            <w:r w:rsidRPr="00C00AE4">
              <w:rPr>
                <w:rFonts w:ascii="Times New Roman" w:eastAsia="Times New Roman" w:hAnsi="Times New Roman" w:cs="Times New Roman"/>
                <w:color w:val="000000"/>
                <w:spacing w:val="-3"/>
                <w:sz w:val="24"/>
                <w:szCs w:val="24"/>
                <w:lang w:val="ru-RU"/>
              </w:rPr>
              <w:t>ол</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ния;</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3"/>
                <w:sz w:val="24"/>
                <w:szCs w:val="24"/>
                <w:lang w:val="ru-RU"/>
              </w:rPr>
              <w:t>вл</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 xml:space="preserve">ние </w:t>
            </w:r>
            <w:r w:rsidRPr="00C00AE4">
              <w:rPr>
                <w:rFonts w:ascii="Times New Roman" w:eastAsia="Times New Roman" w:hAnsi="Times New Roman" w:cs="Times New Roman"/>
                <w:color w:val="000000"/>
                <w:spacing w:val="-4"/>
                <w:sz w:val="24"/>
                <w:szCs w:val="24"/>
                <w:lang w:val="ru-RU"/>
              </w:rPr>
              <w:t>х</w:t>
            </w:r>
            <w:r w:rsidRPr="00C00AE4">
              <w:rPr>
                <w:rFonts w:ascii="Times New Roman" w:eastAsia="Times New Roman" w:hAnsi="Times New Roman" w:cs="Times New Roman"/>
                <w:color w:val="000000"/>
                <w:spacing w:val="4"/>
                <w:sz w:val="24"/>
                <w:szCs w:val="24"/>
                <w:lang w:val="ru-RU"/>
              </w:rPr>
              <w:t>а</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кт</w:t>
            </w:r>
            <w:r w:rsidRPr="00C00AE4">
              <w:rPr>
                <w:rFonts w:ascii="Times New Roman" w:eastAsia="Times New Roman" w:hAnsi="Times New Roman" w:cs="Times New Roman"/>
                <w:color w:val="000000"/>
                <w:spacing w:val="4"/>
                <w:sz w:val="24"/>
                <w:szCs w:val="24"/>
                <w:lang w:val="ru-RU"/>
              </w:rPr>
              <w:t>е</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ных и</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ци</w:t>
            </w:r>
            <w:r w:rsidRPr="00C00AE4">
              <w:rPr>
                <w:rFonts w:ascii="Times New Roman" w:eastAsia="Times New Roman" w:hAnsi="Times New Roman" w:cs="Times New Roman"/>
                <w:color w:val="000000"/>
                <w:spacing w:val="1"/>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в</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в</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10"/>
                <w:sz w:val="24"/>
                <w:szCs w:val="24"/>
                <w:lang w:val="ru-RU"/>
              </w:rPr>
              <w:t>у</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и т</w:t>
            </w:r>
            <w:r w:rsidRPr="00C00AE4">
              <w:rPr>
                <w:rFonts w:ascii="Times New Roman" w:eastAsia="Times New Roman" w:hAnsi="Times New Roman" w:cs="Times New Roman"/>
                <w:color w:val="000000"/>
                <w:spacing w:val="-2"/>
                <w:sz w:val="24"/>
                <w:szCs w:val="24"/>
                <w:lang w:val="ru-RU"/>
              </w:rPr>
              <w:t>ра</w:t>
            </w:r>
            <w:r w:rsidRPr="00C00AE4">
              <w:rPr>
                <w:rFonts w:ascii="Times New Roman" w:eastAsia="Times New Roman" w:hAnsi="Times New Roman" w:cs="Times New Roman"/>
                <w:color w:val="000000"/>
                <w:sz w:val="24"/>
                <w:szCs w:val="24"/>
                <w:lang w:val="ru-RU"/>
              </w:rPr>
              <w:t>дици</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нн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м</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ыки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х на</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в;</w:t>
            </w:r>
          </w:p>
          <w:p w:rsidR="000C1898" w:rsidRPr="00C00AE4" w:rsidRDefault="000C1898" w:rsidP="000C1898">
            <w:pPr>
              <w:widowControl w:val="0"/>
              <w:ind w:right="384"/>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1"/>
                <w:sz w:val="24"/>
                <w:szCs w:val="24"/>
                <w:lang w:val="ru-RU"/>
              </w:rPr>
              <w:t>вы</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3"/>
                <w:sz w:val="24"/>
                <w:szCs w:val="24"/>
                <w:lang w:val="ru-RU"/>
              </w:rPr>
              <w:t>вл</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 xml:space="preserve">ние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бщ</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6"/>
                <w:sz w:val="24"/>
                <w:szCs w:val="24"/>
                <w:lang w:val="ru-RU"/>
              </w:rPr>
              <w:t>г</w:t>
            </w:r>
            <w:r w:rsidRPr="00C00AE4">
              <w:rPr>
                <w:rFonts w:ascii="Times New Roman" w:eastAsia="Times New Roman" w:hAnsi="Times New Roman" w:cs="Times New Roman"/>
                <w:color w:val="000000"/>
                <w:sz w:val="24"/>
                <w:szCs w:val="24"/>
                <w:lang w:val="ru-RU"/>
              </w:rPr>
              <w:t>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7"/>
                <w:sz w:val="24"/>
                <w:szCs w:val="24"/>
                <w:lang w:val="ru-RU"/>
              </w:rPr>
              <w:t>г</w:t>
            </w:r>
            <w:r w:rsidRPr="00C00AE4">
              <w:rPr>
                <w:rFonts w:ascii="Times New Roman" w:eastAsia="Times New Roman" w:hAnsi="Times New Roman" w:cs="Times New Roman"/>
                <w:color w:val="000000"/>
                <w:sz w:val="24"/>
                <w:szCs w:val="24"/>
                <w:lang w:val="ru-RU"/>
              </w:rPr>
              <w:t>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 xml:space="preserve">и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ц</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5"/>
                <w:sz w:val="24"/>
                <w:szCs w:val="24"/>
                <w:lang w:val="ru-RU"/>
              </w:rPr>
              <w:t>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ьн</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pacing w:val="-3"/>
                <w:sz w:val="24"/>
                <w:szCs w:val="24"/>
                <w:lang w:val="ru-RU"/>
              </w:rPr>
              <w:t>х</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л</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ки</w:t>
            </w:r>
            <w:r w:rsidRPr="00C00AE4">
              <w:rPr>
                <w:rFonts w:ascii="Times New Roman" w:eastAsia="Times New Roman" w:hAnsi="Times New Roman" w:cs="Times New Roman"/>
                <w:color w:val="000000"/>
                <w:spacing w:val="1"/>
                <w:sz w:val="24"/>
                <w:szCs w:val="24"/>
                <w:lang w:val="ru-RU"/>
              </w:rPr>
              <w:t>х</w:t>
            </w:r>
            <w:r w:rsidRPr="00C00AE4">
              <w:rPr>
                <w:rFonts w:ascii="Times New Roman" w:eastAsia="Times New Roman" w:hAnsi="Times New Roman" w:cs="Times New Roman"/>
                <w:color w:val="000000"/>
                <w:sz w:val="24"/>
                <w:szCs w:val="24"/>
                <w:lang w:val="ru-RU"/>
              </w:rPr>
              <w:t xml:space="preserve"> и</w:t>
            </w:r>
            <w:r w:rsidRPr="00C00AE4">
              <w:rPr>
                <w:rFonts w:ascii="Times New Roman" w:eastAsia="Times New Roman" w:hAnsi="Times New Roman" w:cs="Times New Roman"/>
                <w:color w:val="000000"/>
                <w:spacing w:val="2"/>
                <w:sz w:val="24"/>
                <w:szCs w:val="24"/>
                <w:lang w:val="ru-RU"/>
              </w:rPr>
              <w:t xml:space="preserve"> э</w:t>
            </w:r>
            <w:r w:rsidRPr="00C00AE4">
              <w:rPr>
                <w:rFonts w:ascii="Times New Roman" w:eastAsia="Times New Roman" w:hAnsi="Times New Roman" w:cs="Times New Roman"/>
                <w:color w:val="000000"/>
                <w:spacing w:val="1"/>
                <w:sz w:val="24"/>
                <w:szCs w:val="24"/>
                <w:lang w:val="ru-RU"/>
              </w:rPr>
              <w:t>п</w:t>
            </w:r>
            <w:r w:rsidRPr="00C00AE4">
              <w:rPr>
                <w:rFonts w:ascii="Times New Roman" w:eastAsia="Times New Roman" w:hAnsi="Times New Roman" w:cs="Times New Roman"/>
                <w:color w:val="000000"/>
                <w:spacing w:val="-4"/>
                <w:sz w:val="24"/>
                <w:szCs w:val="24"/>
                <w:lang w:val="ru-RU"/>
              </w:rPr>
              <w:t>и</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z w:val="24"/>
                <w:szCs w:val="24"/>
                <w:lang w:val="ru-RU"/>
              </w:rPr>
              <w:t>ки</w:t>
            </w:r>
            <w:r w:rsidRPr="00C00AE4">
              <w:rPr>
                <w:rFonts w:ascii="Times New Roman" w:eastAsia="Times New Roman" w:hAnsi="Times New Roman" w:cs="Times New Roman"/>
                <w:color w:val="000000"/>
                <w:spacing w:val="1"/>
                <w:sz w:val="24"/>
                <w:szCs w:val="24"/>
                <w:lang w:val="ru-RU"/>
              </w:rPr>
              <w:t>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пе</w:t>
            </w:r>
            <w:r w:rsidRPr="00C00AE4">
              <w:rPr>
                <w:rFonts w:ascii="Times New Roman" w:eastAsia="Times New Roman" w:hAnsi="Times New Roman" w:cs="Times New Roman"/>
                <w:color w:val="000000"/>
                <w:spacing w:val="-3"/>
                <w:sz w:val="24"/>
                <w:szCs w:val="24"/>
                <w:lang w:val="ru-RU"/>
              </w:rPr>
              <w:t>се</w:t>
            </w:r>
            <w:r w:rsidRPr="00C00AE4">
              <w:rPr>
                <w:rFonts w:ascii="Times New Roman" w:eastAsia="Times New Roman" w:hAnsi="Times New Roman" w:cs="Times New Roman"/>
                <w:color w:val="000000"/>
                <w:sz w:val="24"/>
                <w:szCs w:val="24"/>
                <w:lang w:val="ru-RU"/>
              </w:rPr>
              <w:t>нных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3"/>
                <w:sz w:val="24"/>
                <w:szCs w:val="24"/>
                <w:lang w:val="ru-RU"/>
              </w:rPr>
              <w:t>а</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z w:val="24"/>
                <w:szCs w:val="24"/>
                <w:lang w:val="ru-RU"/>
              </w:rPr>
              <w:t>ц</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в ф</w:t>
            </w:r>
            <w:r w:rsidRPr="00C00AE4">
              <w:rPr>
                <w:rFonts w:ascii="Times New Roman" w:eastAsia="Times New Roman" w:hAnsi="Times New Roman" w:cs="Times New Roman"/>
                <w:color w:val="000000"/>
                <w:spacing w:val="-3"/>
                <w:sz w:val="24"/>
                <w:szCs w:val="24"/>
                <w:lang w:val="ru-RU"/>
              </w:rPr>
              <w:t>ол</w:t>
            </w:r>
            <w:r w:rsidRPr="00C00AE4">
              <w:rPr>
                <w:rFonts w:ascii="Times New Roman" w:eastAsia="Times New Roman" w:hAnsi="Times New Roman" w:cs="Times New Roman"/>
                <w:color w:val="000000"/>
                <w:sz w:val="24"/>
                <w:szCs w:val="24"/>
                <w:lang w:val="ru-RU"/>
              </w:rPr>
              <w:t>ьк</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pacing w:val="-2"/>
                <w:sz w:val="24"/>
                <w:szCs w:val="24"/>
                <w:lang w:val="ru-RU"/>
              </w:rPr>
              <w:t>ор</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5"/>
                <w:sz w:val="24"/>
                <w:szCs w:val="24"/>
                <w:lang w:val="ru-RU"/>
              </w:rPr>
              <w:t>а</w:t>
            </w:r>
            <w:r w:rsidRPr="00C00AE4">
              <w:rPr>
                <w:rFonts w:ascii="Times New Roman" w:eastAsia="Times New Roman" w:hAnsi="Times New Roman" w:cs="Times New Roman"/>
                <w:color w:val="000000"/>
                <w:spacing w:val="-2"/>
                <w:sz w:val="24"/>
                <w:szCs w:val="24"/>
                <w:lang w:val="ru-RU"/>
              </w:rPr>
              <w:t>ро</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в</w:t>
            </w:r>
          </w:p>
          <w:p w:rsidR="000C1898" w:rsidRPr="00C00AE4" w:rsidRDefault="000C1898" w:rsidP="000C1898">
            <w:pPr>
              <w:widowControl w:val="0"/>
              <w:spacing w:line="258" w:lineRule="auto"/>
              <w:ind w:right="-20"/>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сс</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w:t>
            </w:r>
          </w:p>
          <w:p w:rsidR="000C1898" w:rsidRPr="00C00AE4" w:rsidRDefault="000C1898" w:rsidP="000C1898">
            <w:pPr>
              <w:widowControl w:val="0"/>
              <w:ind w:right="480"/>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2"/>
                <w:sz w:val="24"/>
                <w:szCs w:val="24"/>
                <w:lang w:val="ru-RU"/>
              </w:rPr>
              <w:t>ра</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ва</w:t>
            </w:r>
            <w:r w:rsidRPr="00C00AE4">
              <w:rPr>
                <w:rFonts w:ascii="Times New Roman" w:eastAsia="Times New Roman" w:hAnsi="Times New Roman" w:cs="Times New Roman"/>
                <w:color w:val="000000"/>
                <w:sz w:val="24"/>
                <w:szCs w:val="24"/>
                <w:lang w:val="ru-RU"/>
              </w:rPr>
              <w:t>ние 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3"/>
                <w:sz w:val="24"/>
                <w:szCs w:val="24"/>
                <w:lang w:val="ru-RU"/>
              </w:rPr>
              <w:t>ол</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е на</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дных п</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нц</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pacing w:val="2"/>
                <w:sz w:val="24"/>
                <w:szCs w:val="24"/>
                <w:lang w:val="ru-RU"/>
              </w:rPr>
              <w:t xml:space="preserve"> э</w:t>
            </w:r>
            <w:r w:rsidRPr="00C00AE4">
              <w:rPr>
                <w:rFonts w:ascii="Times New Roman" w:eastAsia="Times New Roman" w:hAnsi="Times New Roman" w:cs="Times New Roman"/>
                <w:color w:val="000000"/>
                <w:spacing w:val="1"/>
                <w:sz w:val="24"/>
                <w:szCs w:val="24"/>
                <w:lang w:val="ru-RU"/>
              </w:rPr>
              <w:t>пи</w:t>
            </w:r>
            <w:r w:rsidRPr="00C00AE4">
              <w:rPr>
                <w:rFonts w:ascii="Times New Roman" w:eastAsia="Times New Roman" w:hAnsi="Times New Roman" w:cs="Times New Roman"/>
                <w:color w:val="000000"/>
                <w:spacing w:val="3"/>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за</w:t>
            </w:r>
            <w:r w:rsidRPr="00C00AE4">
              <w:rPr>
                <w:rFonts w:ascii="Times New Roman" w:eastAsia="Times New Roman" w:hAnsi="Times New Roman" w:cs="Times New Roman"/>
                <w:color w:val="000000"/>
                <w:sz w:val="24"/>
                <w:szCs w:val="24"/>
                <w:lang w:val="ru-RU"/>
              </w:rPr>
              <w:t>ний; д</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иг</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ьная,</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я, инт</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ци</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нна</w:t>
            </w:r>
            <w:r w:rsidRPr="00C00AE4">
              <w:rPr>
                <w:rFonts w:ascii="Times New Roman" w:eastAsia="Times New Roman" w:hAnsi="Times New Roman" w:cs="Times New Roman"/>
                <w:color w:val="000000"/>
                <w:spacing w:val="-1"/>
                <w:sz w:val="24"/>
                <w:szCs w:val="24"/>
                <w:lang w:val="ru-RU"/>
              </w:rPr>
              <w:t>я</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1"/>
                <w:sz w:val="24"/>
                <w:szCs w:val="24"/>
                <w:lang w:val="ru-RU"/>
              </w:rPr>
              <w:t>ров</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за</w:t>
            </w:r>
            <w:r w:rsidRPr="00C00AE4">
              <w:rPr>
                <w:rFonts w:ascii="Times New Roman" w:eastAsia="Times New Roman" w:hAnsi="Times New Roman" w:cs="Times New Roman"/>
                <w:color w:val="000000"/>
                <w:sz w:val="24"/>
                <w:szCs w:val="24"/>
                <w:lang w:val="ru-RU"/>
              </w:rPr>
              <w:t>ц</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я</w:t>
            </w:r>
          </w:p>
          <w:p w:rsidR="000C1898" w:rsidRPr="00C00AE4" w:rsidRDefault="000C1898" w:rsidP="000C1898">
            <w:pPr>
              <w:widowControl w:val="0"/>
              <w:ind w:right="368"/>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t xml:space="preserve">в </w:t>
            </w:r>
            <w:r w:rsidRPr="00C00AE4">
              <w:rPr>
                <w:rFonts w:ascii="Times New Roman" w:eastAsia="Times New Roman" w:hAnsi="Times New Roman" w:cs="Times New Roman"/>
                <w:color w:val="000000"/>
                <w:spacing w:val="-4"/>
                <w:sz w:val="24"/>
                <w:szCs w:val="24"/>
                <w:lang w:val="ru-RU"/>
              </w:rPr>
              <w:t>х</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7"/>
                <w:sz w:val="24"/>
                <w:szCs w:val="24"/>
                <w:lang w:val="ru-RU"/>
              </w:rPr>
              <w:t>т</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4"/>
                <w:sz w:val="24"/>
                <w:szCs w:val="24"/>
                <w:lang w:val="ru-RU"/>
              </w:rPr>
              <w:t>з</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6"/>
                <w:sz w:val="24"/>
                <w:szCs w:val="24"/>
                <w:lang w:val="ru-RU"/>
              </w:rPr>
              <w:t>ы</w:t>
            </w:r>
            <w:r w:rsidRPr="00C00AE4">
              <w:rPr>
                <w:rFonts w:ascii="Times New Roman" w:eastAsia="Times New Roman" w:hAnsi="Times New Roman" w:cs="Times New Roman"/>
                <w:color w:val="000000"/>
                <w:sz w:val="24"/>
                <w:szCs w:val="24"/>
                <w:lang w:val="ru-RU"/>
              </w:rPr>
              <w:t>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ых т</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нц</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в</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есе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ва</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 и</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кие п</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ое</w:t>
            </w:r>
            <w:r w:rsidRPr="00C00AE4">
              <w:rPr>
                <w:rFonts w:ascii="Times New Roman" w:eastAsia="Times New Roman" w:hAnsi="Times New Roman" w:cs="Times New Roman"/>
                <w:color w:val="000000"/>
                <w:sz w:val="24"/>
                <w:szCs w:val="24"/>
                <w:lang w:val="ru-RU"/>
              </w:rPr>
              <w:t>кт</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z w:val="24"/>
                <w:szCs w:val="24"/>
                <w:lang w:val="ru-RU"/>
              </w:rPr>
              <w:lastRenderedPageBreak/>
              <w:t>п</w:t>
            </w:r>
            <w:r w:rsidRPr="00C00AE4">
              <w:rPr>
                <w:rFonts w:ascii="Times New Roman" w:eastAsia="Times New Roman" w:hAnsi="Times New Roman" w:cs="Times New Roman"/>
                <w:color w:val="000000"/>
                <w:spacing w:val="-2"/>
                <w:sz w:val="24"/>
                <w:szCs w:val="24"/>
                <w:lang w:val="ru-RU"/>
              </w:rPr>
              <w:t>осв</w:t>
            </w:r>
            <w:r w:rsidRPr="00C00AE4">
              <w:rPr>
                <w:rFonts w:ascii="Times New Roman" w:eastAsia="Times New Roman" w:hAnsi="Times New Roman" w:cs="Times New Roman"/>
                <w:color w:val="000000"/>
                <w:sz w:val="24"/>
                <w:szCs w:val="24"/>
                <w:lang w:val="ru-RU"/>
              </w:rPr>
              <w:t>ящ</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 xml:space="preserve">нные </w:t>
            </w:r>
            <w:r w:rsidRPr="00C00AE4">
              <w:rPr>
                <w:rFonts w:ascii="Times New Roman" w:eastAsia="Times New Roman" w:hAnsi="Times New Roman" w:cs="Times New Roman"/>
                <w:color w:val="000000"/>
                <w:spacing w:val="8"/>
                <w:sz w:val="24"/>
                <w:szCs w:val="24"/>
                <w:lang w:val="ru-RU"/>
              </w:rPr>
              <w:t>м</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ыке</w:t>
            </w:r>
            <w:r w:rsidRPr="00C00AE4">
              <w:rPr>
                <w:rFonts w:ascii="Times New Roman" w:eastAsia="Times New Roman" w:hAnsi="Times New Roman" w:cs="Times New Roman"/>
                <w:color w:val="000000"/>
                <w:spacing w:val="6"/>
                <w:sz w:val="24"/>
                <w:szCs w:val="24"/>
                <w:lang w:val="ru-RU"/>
              </w:rPr>
              <w:t xml:space="preserve"> </w:t>
            </w:r>
            <w:r w:rsidRPr="00C00AE4">
              <w:rPr>
                <w:rFonts w:ascii="Times New Roman" w:eastAsia="Times New Roman" w:hAnsi="Times New Roman" w:cs="Times New Roman"/>
                <w:color w:val="000000"/>
                <w:spacing w:val="-1"/>
                <w:sz w:val="24"/>
                <w:szCs w:val="24"/>
                <w:lang w:val="ru-RU"/>
              </w:rPr>
              <w:t>ра</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4"/>
                <w:sz w:val="24"/>
                <w:szCs w:val="24"/>
                <w:lang w:val="ru-RU"/>
              </w:rPr>
              <w:t>ы</w:t>
            </w:r>
            <w:r w:rsidRPr="00C00AE4">
              <w:rPr>
                <w:rFonts w:ascii="Times New Roman" w:eastAsia="Times New Roman" w:hAnsi="Times New Roman" w:cs="Times New Roman"/>
                <w:color w:val="000000"/>
                <w:sz w:val="24"/>
                <w:szCs w:val="24"/>
                <w:lang w:val="ru-RU"/>
              </w:rPr>
              <w:t>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 xml:space="preserve">в </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сс</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м</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4"/>
                <w:sz w:val="24"/>
                <w:szCs w:val="24"/>
                <w:lang w:val="ru-RU"/>
              </w:rPr>
              <w:t>а</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ьный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фе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3"/>
                <w:sz w:val="24"/>
                <w:szCs w:val="24"/>
                <w:lang w:val="ru-RU"/>
              </w:rPr>
              <w:t>а</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 xml:space="preserve">ь </w:t>
            </w:r>
            <w:r w:rsidRPr="00C00AE4">
              <w:rPr>
                <w:rFonts w:ascii="Times New Roman" w:eastAsia="Times New Roman" w:hAnsi="Times New Roman" w:cs="Times New Roman"/>
                <w:color w:val="000000"/>
                <w:spacing w:val="3"/>
                <w:sz w:val="24"/>
                <w:szCs w:val="24"/>
                <w:lang w:val="ru-RU"/>
              </w:rPr>
              <w:t>«</w:t>
            </w:r>
            <w:r w:rsidRPr="00C00AE4">
              <w:rPr>
                <w:rFonts w:ascii="Times New Roman" w:eastAsia="Times New Roman" w:hAnsi="Times New Roman" w:cs="Times New Roman"/>
                <w:color w:val="000000"/>
                <w:spacing w:val="-6"/>
                <w:sz w:val="24"/>
                <w:szCs w:val="24"/>
                <w:lang w:val="ru-RU"/>
              </w:rPr>
              <w:t>Н</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 xml:space="preserve">ды </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pacing w:val="-1"/>
                <w:sz w:val="24"/>
                <w:szCs w:val="24"/>
                <w:lang w:val="ru-RU"/>
              </w:rPr>
              <w:t>осс</w:t>
            </w:r>
            <w:r w:rsidRPr="00C00AE4">
              <w:rPr>
                <w:rFonts w:ascii="Times New Roman" w:eastAsia="Times New Roman" w:hAnsi="Times New Roman" w:cs="Times New Roman"/>
                <w:color w:val="000000"/>
                <w:sz w:val="24"/>
                <w:szCs w:val="24"/>
                <w:lang w:val="ru-RU"/>
              </w:rPr>
              <w:t>ии»</w:t>
            </w:r>
          </w:p>
          <w:p w:rsidR="003E1DEB" w:rsidRPr="00C00AE4" w:rsidRDefault="003E1DEB" w:rsidP="003407CD">
            <w:pPr>
              <w:widowControl w:val="0"/>
              <w:spacing w:before="31" w:line="257" w:lineRule="auto"/>
              <w:ind w:right="471"/>
              <w:rPr>
                <w:rFonts w:ascii="Times New Roman" w:eastAsia="Times New Roman" w:hAnsi="Times New Roman" w:cs="Times New Roman"/>
                <w:color w:val="000000"/>
                <w:sz w:val="24"/>
                <w:szCs w:val="24"/>
                <w:lang w:val="ru-RU"/>
              </w:rPr>
            </w:pPr>
          </w:p>
        </w:tc>
      </w:tr>
      <w:tr w:rsidR="003E1DEB" w:rsidRPr="00C00AE4" w:rsidTr="003407CD">
        <w:tc>
          <w:tcPr>
            <w:tcW w:w="3772" w:type="dxa"/>
            <w:gridSpan w:val="2"/>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pacing w:val="-7"/>
                <w:sz w:val="24"/>
                <w:szCs w:val="24"/>
                <w:lang w:val="ru-RU"/>
              </w:rPr>
              <w:lastRenderedPageBreak/>
              <w:t>Ит</w:t>
            </w:r>
            <w:r w:rsidRPr="00C00AE4">
              <w:rPr>
                <w:rFonts w:ascii="Times New Roman" w:eastAsia="Times New Roman" w:hAnsi="Times New Roman" w:cs="Times New Roman"/>
                <w:color w:val="000000"/>
                <w:spacing w:val="-2"/>
                <w:sz w:val="24"/>
                <w:szCs w:val="24"/>
              </w:rPr>
              <w:t>о</w:t>
            </w:r>
            <w:r w:rsidRPr="00C00AE4">
              <w:rPr>
                <w:rFonts w:ascii="Times New Roman" w:eastAsia="Times New Roman" w:hAnsi="Times New Roman" w:cs="Times New Roman"/>
                <w:color w:val="000000"/>
                <w:sz w:val="24"/>
                <w:szCs w:val="24"/>
              </w:rPr>
              <w:t>го</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1"/>
                <w:sz w:val="24"/>
                <w:szCs w:val="24"/>
              </w:rPr>
              <w:t xml:space="preserve"> </w:t>
            </w:r>
            <w:r w:rsidRPr="00C00AE4">
              <w:rPr>
                <w:rFonts w:ascii="Times New Roman" w:eastAsia="Times New Roman" w:hAnsi="Times New Roman" w:cs="Times New Roman"/>
                <w:color w:val="000000"/>
                <w:sz w:val="24"/>
                <w:szCs w:val="24"/>
              </w:rPr>
              <w:t>по</w:t>
            </w:r>
            <w:r w:rsidRPr="00C00AE4">
              <w:rPr>
                <w:rFonts w:ascii="Times New Roman" w:eastAsia="Times New Roman" w:hAnsi="Times New Roman" w:cs="Times New Roman"/>
                <w:color w:val="000000"/>
                <w:spacing w:val="-1"/>
                <w:sz w:val="24"/>
                <w:szCs w:val="24"/>
              </w:rPr>
              <w:t xml:space="preserve"> </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rPr>
              <w:t>м</w:t>
            </w:r>
            <w:r w:rsidRPr="00C00AE4">
              <w:rPr>
                <w:rFonts w:ascii="Times New Roman" w:eastAsia="Times New Roman" w:hAnsi="Times New Roman" w:cs="Times New Roman"/>
                <w:color w:val="000000"/>
                <w:spacing w:val="-1"/>
                <w:sz w:val="24"/>
                <w:szCs w:val="24"/>
              </w:rPr>
              <w:t>о</w:t>
            </w:r>
            <w:r w:rsidRPr="00C00AE4">
              <w:rPr>
                <w:rFonts w:ascii="Times New Roman" w:eastAsia="Times New Roman" w:hAnsi="Times New Roman" w:cs="Times New Roman"/>
                <w:color w:val="000000"/>
                <w:spacing w:val="7"/>
                <w:sz w:val="24"/>
                <w:szCs w:val="24"/>
              </w:rPr>
              <w:t>д</w:t>
            </w:r>
            <w:r w:rsidRPr="00C00AE4">
              <w:rPr>
                <w:rFonts w:ascii="Times New Roman" w:eastAsia="Times New Roman" w:hAnsi="Times New Roman" w:cs="Times New Roman"/>
                <w:color w:val="000000"/>
                <w:spacing w:val="-9"/>
                <w:sz w:val="24"/>
                <w:szCs w:val="24"/>
              </w:rPr>
              <w:t>у</w:t>
            </w:r>
            <w:r w:rsidRPr="00C00AE4">
              <w:rPr>
                <w:rFonts w:ascii="Times New Roman" w:eastAsia="Times New Roman" w:hAnsi="Times New Roman" w:cs="Times New Roman"/>
                <w:color w:val="000000"/>
                <w:spacing w:val="-3"/>
                <w:sz w:val="24"/>
                <w:szCs w:val="24"/>
              </w:rPr>
              <w:t>л</w:t>
            </w:r>
            <w:r w:rsidRPr="00C00AE4">
              <w:rPr>
                <w:rFonts w:ascii="Times New Roman" w:eastAsia="Times New Roman" w:hAnsi="Times New Roman" w:cs="Times New Roman"/>
                <w:color w:val="000000"/>
                <w:sz w:val="24"/>
                <w:szCs w:val="24"/>
              </w:rPr>
              <w:t>ю</w:t>
            </w:r>
          </w:p>
        </w:tc>
        <w:tc>
          <w:tcPr>
            <w:tcW w:w="1297" w:type="dxa"/>
          </w:tcPr>
          <w:p w:rsidR="003E1DEB" w:rsidRPr="00C00AE4" w:rsidRDefault="000C1898" w:rsidP="003407CD">
            <w:pPr>
              <w:widowControl w:val="0"/>
              <w:ind w:right="-20"/>
              <w:jc w:val="center"/>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b/>
                <w:bCs/>
                <w:color w:val="000000"/>
                <w:sz w:val="24"/>
                <w:szCs w:val="24"/>
                <w:lang w:val="ru-RU"/>
              </w:rPr>
              <w:t>2</w:t>
            </w:r>
          </w:p>
        </w:tc>
        <w:tc>
          <w:tcPr>
            <w:tcW w:w="2728"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p>
        </w:tc>
        <w:tc>
          <w:tcPr>
            <w:tcW w:w="2605"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p>
        </w:tc>
      </w:tr>
      <w:tr w:rsidR="003E1DEB" w:rsidRPr="00C00AE4" w:rsidTr="003407CD">
        <w:tc>
          <w:tcPr>
            <w:tcW w:w="10402" w:type="dxa"/>
            <w:gridSpan w:val="5"/>
          </w:tcPr>
          <w:p w:rsidR="003E1DEB" w:rsidRPr="00C00AE4" w:rsidRDefault="003E1DEB" w:rsidP="003407CD">
            <w:pPr>
              <w:widowControl w:val="0"/>
              <w:spacing w:before="32" w:after="38"/>
              <w:ind w:left="112"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b/>
                <w:bCs/>
                <w:color w:val="000000"/>
                <w:spacing w:val="1"/>
                <w:sz w:val="24"/>
                <w:szCs w:val="24"/>
              </w:rPr>
              <w:t>М</w:t>
            </w:r>
            <w:r w:rsidRPr="00C00AE4">
              <w:rPr>
                <w:rFonts w:ascii="Times New Roman" w:eastAsia="Times New Roman" w:hAnsi="Times New Roman" w:cs="Times New Roman"/>
                <w:b/>
                <w:bCs/>
                <w:color w:val="000000"/>
                <w:spacing w:val="-8"/>
                <w:sz w:val="24"/>
                <w:szCs w:val="24"/>
              </w:rPr>
              <w:t>о</w:t>
            </w:r>
            <w:r w:rsidRPr="00C00AE4">
              <w:rPr>
                <w:rFonts w:ascii="Times New Roman" w:eastAsia="Times New Roman" w:hAnsi="Times New Roman" w:cs="Times New Roman"/>
                <w:b/>
                <w:bCs/>
                <w:color w:val="000000"/>
                <w:spacing w:val="1"/>
                <w:sz w:val="24"/>
                <w:szCs w:val="24"/>
              </w:rPr>
              <w:t>д</w:t>
            </w:r>
            <w:r w:rsidRPr="00C00AE4">
              <w:rPr>
                <w:rFonts w:ascii="Times New Roman" w:eastAsia="Times New Roman" w:hAnsi="Times New Roman" w:cs="Times New Roman"/>
                <w:b/>
                <w:bCs/>
                <w:color w:val="000000"/>
                <w:spacing w:val="-2"/>
                <w:sz w:val="24"/>
                <w:szCs w:val="24"/>
              </w:rPr>
              <w:t>у</w:t>
            </w:r>
            <w:r w:rsidRPr="00C00AE4">
              <w:rPr>
                <w:rFonts w:ascii="Times New Roman" w:eastAsia="Times New Roman" w:hAnsi="Times New Roman" w:cs="Times New Roman"/>
                <w:b/>
                <w:bCs/>
                <w:color w:val="000000"/>
                <w:spacing w:val="7"/>
                <w:sz w:val="24"/>
                <w:szCs w:val="24"/>
              </w:rPr>
              <w:t>л</w:t>
            </w:r>
            <w:r w:rsidRPr="00C00AE4">
              <w:rPr>
                <w:rFonts w:ascii="Times New Roman" w:eastAsia="Times New Roman" w:hAnsi="Times New Roman" w:cs="Times New Roman"/>
                <w:b/>
                <w:bCs/>
                <w:color w:val="000000"/>
                <w:sz w:val="24"/>
                <w:szCs w:val="24"/>
              </w:rPr>
              <w:t>ь</w:t>
            </w:r>
            <w:r w:rsidRPr="00C00AE4">
              <w:rPr>
                <w:rFonts w:ascii="Times New Roman" w:eastAsia="Times New Roman" w:hAnsi="Times New Roman" w:cs="Times New Roman"/>
                <w:b/>
                <w:bCs/>
                <w:color w:val="000000"/>
                <w:spacing w:val="-2"/>
                <w:sz w:val="24"/>
                <w:szCs w:val="24"/>
              </w:rPr>
              <w:t xml:space="preserve"> </w:t>
            </w:r>
            <w:r w:rsidRPr="00C00AE4">
              <w:rPr>
                <w:rFonts w:ascii="Times New Roman" w:eastAsia="Times New Roman" w:hAnsi="Times New Roman" w:cs="Times New Roman"/>
                <w:b/>
                <w:bCs/>
                <w:color w:val="000000"/>
                <w:sz w:val="24"/>
                <w:szCs w:val="24"/>
              </w:rPr>
              <w:t>3</w:t>
            </w:r>
            <w:r w:rsidRPr="00C00AE4">
              <w:rPr>
                <w:rFonts w:ascii="Times New Roman" w:eastAsia="Times New Roman" w:hAnsi="Times New Roman" w:cs="Times New Roman"/>
                <w:b/>
                <w:bCs/>
                <w:color w:val="000000"/>
                <w:spacing w:val="4"/>
                <w:sz w:val="24"/>
                <w:szCs w:val="24"/>
              </w:rPr>
              <w:t xml:space="preserve"> </w:t>
            </w:r>
            <w:r w:rsidRPr="00C00AE4">
              <w:rPr>
                <w:rFonts w:ascii="Times New Roman" w:eastAsia="Times New Roman" w:hAnsi="Times New Roman" w:cs="Times New Roman"/>
                <w:b/>
                <w:bCs/>
                <w:color w:val="000000"/>
                <w:spacing w:val="2"/>
                <w:sz w:val="24"/>
                <w:szCs w:val="24"/>
              </w:rPr>
              <w:t>«</w:t>
            </w:r>
            <w:r w:rsidRPr="00C00AE4">
              <w:rPr>
                <w:rFonts w:ascii="Times New Roman" w:eastAsia="Times New Roman" w:hAnsi="Times New Roman" w:cs="Times New Roman"/>
                <w:b/>
                <w:bCs/>
                <w:color w:val="000000"/>
                <w:spacing w:val="1"/>
                <w:sz w:val="24"/>
                <w:szCs w:val="24"/>
              </w:rPr>
              <w:t>Р</w:t>
            </w:r>
            <w:r w:rsidRPr="00C00AE4">
              <w:rPr>
                <w:rFonts w:ascii="Times New Roman" w:eastAsia="Times New Roman" w:hAnsi="Times New Roman" w:cs="Times New Roman"/>
                <w:b/>
                <w:bCs/>
                <w:color w:val="000000"/>
                <w:spacing w:val="-1"/>
                <w:sz w:val="24"/>
                <w:szCs w:val="24"/>
              </w:rPr>
              <w:t>усс</w:t>
            </w:r>
            <w:r w:rsidRPr="00C00AE4">
              <w:rPr>
                <w:rFonts w:ascii="Times New Roman" w:eastAsia="Times New Roman" w:hAnsi="Times New Roman" w:cs="Times New Roman"/>
                <w:b/>
                <w:bCs/>
                <w:color w:val="000000"/>
                <w:spacing w:val="-3"/>
                <w:sz w:val="24"/>
                <w:szCs w:val="24"/>
              </w:rPr>
              <w:t>ка</w:t>
            </w:r>
            <w:r w:rsidRPr="00C00AE4">
              <w:rPr>
                <w:rFonts w:ascii="Times New Roman" w:eastAsia="Times New Roman" w:hAnsi="Times New Roman" w:cs="Times New Roman"/>
                <w:b/>
                <w:bCs/>
                <w:color w:val="000000"/>
                <w:sz w:val="24"/>
                <w:szCs w:val="24"/>
              </w:rPr>
              <w:t>я</w:t>
            </w:r>
            <w:r w:rsidRPr="00C00AE4">
              <w:rPr>
                <w:rFonts w:ascii="Times New Roman" w:eastAsia="Times New Roman" w:hAnsi="Times New Roman" w:cs="Times New Roman"/>
                <w:b/>
                <w:bCs/>
                <w:color w:val="000000"/>
                <w:spacing w:val="1"/>
                <w:sz w:val="24"/>
                <w:szCs w:val="24"/>
              </w:rPr>
              <w:t xml:space="preserve"> </w:t>
            </w:r>
            <w:r w:rsidRPr="00C00AE4">
              <w:rPr>
                <w:rFonts w:ascii="Times New Roman" w:eastAsia="Times New Roman" w:hAnsi="Times New Roman" w:cs="Times New Roman"/>
                <w:b/>
                <w:bCs/>
                <w:color w:val="000000"/>
                <w:spacing w:val="-2"/>
                <w:sz w:val="24"/>
                <w:szCs w:val="24"/>
              </w:rPr>
              <w:t>к</w:t>
            </w:r>
            <w:r w:rsidRPr="00C00AE4">
              <w:rPr>
                <w:rFonts w:ascii="Times New Roman" w:eastAsia="Times New Roman" w:hAnsi="Times New Roman" w:cs="Times New Roman"/>
                <w:b/>
                <w:bCs/>
                <w:color w:val="000000"/>
                <w:sz w:val="24"/>
                <w:szCs w:val="24"/>
              </w:rPr>
              <w:t>л</w:t>
            </w:r>
            <w:r w:rsidRPr="00C00AE4">
              <w:rPr>
                <w:rFonts w:ascii="Times New Roman" w:eastAsia="Times New Roman" w:hAnsi="Times New Roman" w:cs="Times New Roman"/>
                <w:b/>
                <w:bCs/>
                <w:color w:val="000000"/>
                <w:spacing w:val="-3"/>
                <w:sz w:val="24"/>
                <w:szCs w:val="24"/>
              </w:rPr>
              <w:t>а</w:t>
            </w:r>
            <w:r w:rsidRPr="00C00AE4">
              <w:rPr>
                <w:rFonts w:ascii="Times New Roman" w:eastAsia="Times New Roman" w:hAnsi="Times New Roman" w:cs="Times New Roman"/>
                <w:b/>
                <w:bCs/>
                <w:color w:val="000000"/>
                <w:spacing w:val="-2"/>
                <w:sz w:val="24"/>
                <w:szCs w:val="24"/>
              </w:rPr>
              <w:t>с</w:t>
            </w:r>
            <w:r w:rsidRPr="00C00AE4">
              <w:rPr>
                <w:rFonts w:ascii="Times New Roman" w:eastAsia="Times New Roman" w:hAnsi="Times New Roman" w:cs="Times New Roman"/>
                <w:b/>
                <w:bCs/>
                <w:color w:val="000000"/>
                <w:spacing w:val="3"/>
                <w:sz w:val="24"/>
                <w:szCs w:val="24"/>
              </w:rPr>
              <w:t>с</w:t>
            </w:r>
            <w:r w:rsidRPr="00C00AE4">
              <w:rPr>
                <w:rFonts w:ascii="Times New Roman" w:eastAsia="Times New Roman" w:hAnsi="Times New Roman" w:cs="Times New Roman"/>
                <w:b/>
                <w:bCs/>
                <w:color w:val="000000"/>
                <w:spacing w:val="-2"/>
                <w:sz w:val="24"/>
                <w:szCs w:val="24"/>
              </w:rPr>
              <w:t>и</w:t>
            </w:r>
            <w:r w:rsidRPr="00C00AE4">
              <w:rPr>
                <w:rFonts w:ascii="Times New Roman" w:eastAsia="Times New Roman" w:hAnsi="Times New Roman" w:cs="Times New Roman"/>
                <w:b/>
                <w:bCs/>
                <w:color w:val="000000"/>
                <w:sz w:val="24"/>
                <w:szCs w:val="24"/>
              </w:rPr>
              <w:t>ч</w:t>
            </w:r>
            <w:r w:rsidRPr="00C00AE4">
              <w:rPr>
                <w:rFonts w:ascii="Times New Roman" w:eastAsia="Times New Roman" w:hAnsi="Times New Roman" w:cs="Times New Roman"/>
                <w:b/>
                <w:bCs/>
                <w:color w:val="000000"/>
                <w:spacing w:val="-2"/>
                <w:sz w:val="24"/>
                <w:szCs w:val="24"/>
              </w:rPr>
              <w:t>е</w:t>
            </w:r>
            <w:r w:rsidRPr="00C00AE4">
              <w:rPr>
                <w:rFonts w:ascii="Times New Roman" w:eastAsia="Times New Roman" w:hAnsi="Times New Roman" w:cs="Times New Roman"/>
                <w:b/>
                <w:bCs/>
                <w:color w:val="000000"/>
                <w:spacing w:val="3"/>
                <w:sz w:val="24"/>
                <w:szCs w:val="24"/>
              </w:rPr>
              <w:t>с</w:t>
            </w:r>
            <w:r w:rsidRPr="00C00AE4">
              <w:rPr>
                <w:rFonts w:ascii="Times New Roman" w:eastAsia="Times New Roman" w:hAnsi="Times New Roman" w:cs="Times New Roman"/>
                <w:b/>
                <w:bCs/>
                <w:color w:val="000000"/>
                <w:spacing w:val="-2"/>
                <w:sz w:val="24"/>
                <w:szCs w:val="24"/>
              </w:rPr>
              <w:t>к</w:t>
            </w:r>
            <w:r w:rsidRPr="00C00AE4">
              <w:rPr>
                <w:rFonts w:ascii="Times New Roman" w:eastAsia="Times New Roman" w:hAnsi="Times New Roman" w:cs="Times New Roman"/>
                <w:b/>
                <w:bCs/>
                <w:color w:val="000000"/>
                <w:spacing w:val="-4"/>
                <w:sz w:val="24"/>
                <w:szCs w:val="24"/>
              </w:rPr>
              <w:t>а</w:t>
            </w:r>
            <w:r w:rsidRPr="00C00AE4">
              <w:rPr>
                <w:rFonts w:ascii="Times New Roman" w:eastAsia="Times New Roman" w:hAnsi="Times New Roman" w:cs="Times New Roman"/>
                <w:b/>
                <w:bCs/>
                <w:color w:val="000000"/>
                <w:sz w:val="24"/>
                <w:szCs w:val="24"/>
              </w:rPr>
              <w:t>я</w:t>
            </w:r>
            <w:r w:rsidRPr="00C00AE4">
              <w:rPr>
                <w:rFonts w:ascii="Times New Roman" w:eastAsia="Times New Roman" w:hAnsi="Times New Roman" w:cs="Times New Roman"/>
                <w:b/>
                <w:bCs/>
                <w:color w:val="000000"/>
                <w:spacing w:val="1"/>
                <w:sz w:val="24"/>
                <w:szCs w:val="24"/>
              </w:rPr>
              <w:t xml:space="preserve"> </w:t>
            </w:r>
            <w:r w:rsidRPr="00C00AE4">
              <w:rPr>
                <w:rFonts w:ascii="Times New Roman" w:eastAsia="Times New Roman" w:hAnsi="Times New Roman" w:cs="Times New Roman"/>
                <w:b/>
                <w:bCs/>
                <w:color w:val="000000"/>
                <w:spacing w:val="3"/>
                <w:sz w:val="24"/>
                <w:szCs w:val="24"/>
              </w:rPr>
              <w:t>м</w:t>
            </w:r>
            <w:r w:rsidRPr="00C00AE4">
              <w:rPr>
                <w:rFonts w:ascii="Times New Roman" w:eastAsia="Times New Roman" w:hAnsi="Times New Roman" w:cs="Times New Roman"/>
                <w:b/>
                <w:bCs/>
                <w:color w:val="000000"/>
                <w:spacing w:val="-2"/>
                <w:sz w:val="24"/>
                <w:szCs w:val="24"/>
              </w:rPr>
              <w:t>у</w:t>
            </w:r>
            <w:r w:rsidRPr="00C00AE4">
              <w:rPr>
                <w:rFonts w:ascii="Times New Roman" w:eastAsia="Times New Roman" w:hAnsi="Times New Roman" w:cs="Times New Roman"/>
                <w:b/>
                <w:bCs/>
                <w:color w:val="000000"/>
                <w:sz w:val="24"/>
                <w:szCs w:val="24"/>
              </w:rPr>
              <w:t>зы</w:t>
            </w:r>
            <w:r w:rsidRPr="00C00AE4">
              <w:rPr>
                <w:rFonts w:ascii="Times New Roman" w:eastAsia="Times New Roman" w:hAnsi="Times New Roman" w:cs="Times New Roman"/>
                <w:b/>
                <w:bCs/>
                <w:color w:val="000000"/>
                <w:spacing w:val="2"/>
                <w:sz w:val="24"/>
                <w:szCs w:val="24"/>
              </w:rPr>
              <w:t>к</w:t>
            </w:r>
            <w:r w:rsidRPr="00C00AE4">
              <w:rPr>
                <w:rFonts w:ascii="Times New Roman" w:eastAsia="Times New Roman" w:hAnsi="Times New Roman" w:cs="Times New Roman"/>
                <w:b/>
                <w:bCs/>
                <w:color w:val="000000"/>
                <w:spacing w:val="-2"/>
                <w:sz w:val="24"/>
                <w:szCs w:val="24"/>
              </w:rPr>
              <w:t>а</w:t>
            </w:r>
            <w:r w:rsidRPr="00C00AE4">
              <w:rPr>
                <w:rFonts w:ascii="Times New Roman" w:eastAsia="Times New Roman" w:hAnsi="Times New Roman" w:cs="Times New Roman"/>
                <w:b/>
                <w:bCs/>
                <w:color w:val="000000"/>
                <w:sz w:val="24"/>
                <w:szCs w:val="24"/>
              </w:rPr>
              <w:t>»</w:t>
            </w:r>
          </w:p>
        </w:tc>
      </w:tr>
      <w:tr w:rsidR="003E1DEB" w:rsidRPr="00434CFC" w:rsidTr="003407CD">
        <w:tc>
          <w:tcPr>
            <w:tcW w:w="954"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pacing w:val="3"/>
                <w:sz w:val="24"/>
                <w:szCs w:val="24"/>
              </w:rPr>
              <w:t>3</w:t>
            </w:r>
            <w:r w:rsidRPr="00C00AE4">
              <w:rPr>
                <w:rFonts w:ascii="Times New Roman" w:eastAsia="Times New Roman" w:hAnsi="Times New Roman" w:cs="Times New Roman"/>
                <w:color w:val="000000"/>
                <w:spacing w:val="2"/>
                <w:sz w:val="24"/>
                <w:szCs w:val="24"/>
              </w:rPr>
              <w:t>.</w:t>
            </w:r>
            <w:r w:rsidRPr="00C00AE4">
              <w:rPr>
                <w:rFonts w:ascii="Times New Roman" w:eastAsia="Times New Roman" w:hAnsi="Times New Roman" w:cs="Times New Roman"/>
                <w:color w:val="000000"/>
                <w:sz w:val="24"/>
                <w:szCs w:val="24"/>
              </w:rPr>
              <w:t>1</w:t>
            </w:r>
            <w:r w:rsidRPr="00C00AE4">
              <w:rPr>
                <w:rFonts w:ascii="Times New Roman" w:eastAsia="Times New Roman" w:hAnsi="Times New Roman" w:cs="Times New Roman"/>
                <w:color w:val="000000"/>
                <w:sz w:val="24"/>
                <w:szCs w:val="24"/>
              </w:rPr>
              <w:tab/>
            </w:r>
          </w:p>
        </w:tc>
        <w:tc>
          <w:tcPr>
            <w:tcW w:w="2818" w:type="dxa"/>
          </w:tcPr>
          <w:p w:rsidR="000C1898" w:rsidRPr="00C00AE4" w:rsidRDefault="000C1898" w:rsidP="000C1898">
            <w:pPr>
              <w:widowControl w:val="0"/>
              <w:tabs>
                <w:tab w:val="left" w:pos="850"/>
              </w:tabs>
              <w:spacing w:line="257" w:lineRule="auto"/>
              <w:ind w:left="136" w:right="-20"/>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8"/>
                <w:sz w:val="24"/>
                <w:szCs w:val="24"/>
                <w:lang w:val="ru-RU"/>
              </w:rPr>
              <w:t>И</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6"/>
                <w:sz w:val="24"/>
                <w:szCs w:val="24"/>
                <w:lang w:val="ru-RU"/>
              </w:rPr>
              <w:t>т</w:t>
            </w:r>
            <w:r w:rsidRPr="00C00AE4">
              <w:rPr>
                <w:rFonts w:ascii="Times New Roman" w:eastAsia="Times New Roman" w:hAnsi="Times New Roman" w:cs="Times New Roman"/>
                <w:color w:val="000000"/>
                <w:spacing w:val="-3"/>
                <w:sz w:val="24"/>
                <w:szCs w:val="24"/>
                <w:lang w:val="ru-RU"/>
              </w:rPr>
              <w:t>ор</w:t>
            </w:r>
            <w:r w:rsidRPr="00C00AE4">
              <w:rPr>
                <w:rFonts w:ascii="Times New Roman" w:eastAsia="Times New Roman" w:hAnsi="Times New Roman" w:cs="Times New Roman"/>
                <w:color w:val="000000"/>
                <w:sz w:val="24"/>
                <w:szCs w:val="24"/>
                <w:lang w:val="ru-RU"/>
              </w:rPr>
              <w:t>ия</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ны</w:t>
            </w:r>
          </w:p>
          <w:p w:rsidR="000C1898" w:rsidRPr="00C00AE4" w:rsidRDefault="000C1898" w:rsidP="000C1898">
            <w:pPr>
              <w:widowControl w:val="0"/>
              <w:spacing w:line="256" w:lineRule="auto"/>
              <w:ind w:left="73" w:right="-68"/>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на</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да в</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2"/>
                <w:sz w:val="24"/>
                <w:szCs w:val="24"/>
                <w:lang w:val="ru-RU"/>
              </w:rPr>
              <w:t>уз</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 xml:space="preserve">ке </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2"/>
                <w:sz w:val="24"/>
                <w:szCs w:val="24"/>
                <w:lang w:val="ru-RU"/>
              </w:rPr>
              <w:t>сс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7"/>
                <w:sz w:val="24"/>
                <w:szCs w:val="24"/>
                <w:lang w:val="ru-RU"/>
              </w:rPr>
              <w:t>и</w:t>
            </w:r>
            <w:r w:rsidRPr="00C00AE4">
              <w:rPr>
                <w:rFonts w:ascii="Times New Roman" w:eastAsia="Times New Roman" w:hAnsi="Times New Roman" w:cs="Times New Roman"/>
                <w:color w:val="000000"/>
                <w:sz w:val="24"/>
                <w:szCs w:val="24"/>
                <w:lang w:val="ru-RU"/>
              </w:rPr>
              <w:t>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мп</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в</w:t>
            </w:r>
          </w:p>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p>
        </w:tc>
        <w:tc>
          <w:tcPr>
            <w:tcW w:w="1297" w:type="dxa"/>
          </w:tcPr>
          <w:p w:rsidR="003E1DEB" w:rsidRPr="00C00AE4" w:rsidRDefault="003E1DEB" w:rsidP="003407CD">
            <w:pPr>
              <w:widowControl w:val="0"/>
              <w:ind w:right="-20"/>
              <w:jc w:val="center"/>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z w:val="24"/>
                <w:szCs w:val="24"/>
              </w:rPr>
              <w:t>2</w:t>
            </w:r>
          </w:p>
        </w:tc>
        <w:tc>
          <w:tcPr>
            <w:tcW w:w="2728" w:type="dxa"/>
          </w:tcPr>
          <w:p w:rsidR="000C1898" w:rsidRPr="00C00AE4" w:rsidRDefault="000C1898" w:rsidP="000C1898">
            <w:pPr>
              <w:widowControl w:val="0"/>
              <w:spacing w:line="258" w:lineRule="auto"/>
              <w:ind w:left="69" w:right="354" w:hanging="69"/>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t>Об</w:t>
            </w:r>
            <w:r w:rsidRPr="00C00AE4">
              <w:rPr>
                <w:rFonts w:ascii="Times New Roman" w:eastAsia="Times New Roman" w:hAnsi="Times New Roman" w:cs="Times New Roman"/>
                <w:color w:val="000000"/>
                <w:spacing w:val="-2"/>
                <w:sz w:val="24"/>
                <w:szCs w:val="24"/>
                <w:lang w:val="ru-RU"/>
              </w:rPr>
              <w:t>ра</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ы на</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дных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г</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pacing w:val="-1"/>
                <w:sz w:val="24"/>
                <w:szCs w:val="24"/>
                <w:lang w:val="ru-RU"/>
              </w:rPr>
              <w:t>оев</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 xml:space="preserve">ма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1"/>
                <w:sz w:val="24"/>
                <w:szCs w:val="24"/>
                <w:lang w:val="ru-RU"/>
              </w:rPr>
              <w:t>л</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z w:val="24"/>
                <w:szCs w:val="24"/>
                <w:lang w:val="ru-RU"/>
              </w:rPr>
              <w:t>жения</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От</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у</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в к</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ых т</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а</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4"/>
                <w:sz w:val="24"/>
                <w:szCs w:val="24"/>
                <w:lang w:val="ru-RU"/>
              </w:rPr>
              <w:t>а</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ьных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си</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ф</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ни</w:t>
            </w:r>
            <w:r w:rsidRPr="00C00AE4">
              <w:rPr>
                <w:rFonts w:ascii="Times New Roman" w:eastAsia="Times New Roman" w:hAnsi="Times New Roman" w:cs="Times New Roman"/>
                <w:color w:val="000000"/>
                <w:spacing w:val="3"/>
                <w:sz w:val="24"/>
                <w:szCs w:val="24"/>
                <w:lang w:val="ru-RU"/>
              </w:rPr>
              <w:t>ч</w:t>
            </w:r>
            <w:r w:rsidRPr="00C00AE4">
              <w:rPr>
                <w:rFonts w:ascii="Times New Roman" w:eastAsia="Times New Roman" w:hAnsi="Times New Roman" w:cs="Times New Roman"/>
                <w:color w:val="000000"/>
                <w:spacing w:val="-1"/>
                <w:sz w:val="24"/>
                <w:szCs w:val="24"/>
                <w:lang w:val="ru-RU"/>
              </w:rPr>
              <w:t>ес</w:t>
            </w:r>
            <w:r w:rsidRPr="00C00AE4">
              <w:rPr>
                <w:rFonts w:ascii="Times New Roman" w:eastAsia="Times New Roman" w:hAnsi="Times New Roman" w:cs="Times New Roman"/>
                <w:color w:val="000000"/>
                <w:sz w:val="24"/>
                <w:szCs w:val="24"/>
                <w:lang w:val="ru-RU"/>
              </w:rPr>
              <w:t>ких п</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зве</w:t>
            </w:r>
            <w:r w:rsidRPr="00C00AE4">
              <w:rPr>
                <w:rFonts w:ascii="Times New Roman" w:eastAsia="Times New Roman" w:hAnsi="Times New Roman" w:cs="Times New Roman"/>
                <w:color w:val="000000"/>
                <w:spacing w:val="7"/>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ниях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10"/>
                <w:sz w:val="24"/>
                <w:szCs w:val="24"/>
                <w:lang w:val="ru-RU"/>
              </w:rPr>
              <w:t>у</w:t>
            </w:r>
            <w:r w:rsidRPr="00C00AE4">
              <w:rPr>
                <w:rFonts w:ascii="Times New Roman" w:eastAsia="Times New Roman" w:hAnsi="Times New Roman" w:cs="Times New Roman"/>
                <w:color w:val="000000"/>
                <w:spacing w:val="4"/>
                <w:sz w:val="24"/>
                <w:szCs w:val="24"/>
                <w:lang w:val="ru-RU"/>
              </w:rPr>
              <w:t>с</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4"/>
                <w:sz w:val="24"/>
                <w:szCs w:val="24"/>
                <w:lang w:val="ru-RU"/>
              </w:rPr>
              <w:t>и</w:t>
            </w:r>
            <w:r w:rsidRPr="00C00AE4">
              <w:rPr>
                <w:rFonts w:ascii="Times New Roman" w:eastAsia="Times New Roman" w:hAnsi="Times New Roman" w:cs="Times New Roman"/>
                <w:color w:val="000000"/>
                <w:sz w:val="24"/>
                <w:szCs w:val="24"/>
                <w:lang w:val="ru-RU"/>
              </w:rPr>
              <w:t>х к</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мп</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в (на п</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 xml:space="preserve">е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z w:val="24"/>
                <w:szCs w:val="24"/>
                <w:lang w:val="ru-RU"/>
              </w:rPr>
              <w:t>инений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мп</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2"/>
                <w:sz w:val="24"/>
                <w:szCs w:val="24"/>
                <w:lang w:val="ru-RU"/>
              </w:rPr>
              <w:t>оро</w:t>
            </w:r>
            <w:r w:rsidRPr="00C00AE4">
              <w:rPr>
                <w:rFonts w:ascii="Times New Roman" w:eastAsia="Times New Roman" w:hAnsi="Times New Roman" w:cs="Times New Roman"/>
                <w:color w:val="000000"/>
                <w:sz w:val="24"/>
                <w:szCs w:val="24"/>
                <w:lang w:val="ru-RU"/>
              </w:rPr>
              <w:t>в</w:t>
            </w:r>
            <w:r w:rsidRPr="00C00AE4">
              <w:rPr>
                <w:rFonts w:ascii="Times New Roman" w:eastAsia="Times New Roman" w:hAnsi="Times New Roman" w:cs="Times New Roman"/>
                <w:color w:val="000000"/>
                <w:spacing w:val="4"/>
                <w:sz w:val="24"/>
                <w:szCs w:val="24"/>
                <w:lang w:val="ru-RU"/>
              </w:rPr>
              <w:t xml:space="preserve"> </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pacing w:val="50"/>
                <w:sz w:val="24"/>
                <w:szCs w:val="24"/>
                <w:lang w:val="ru-RU"/>
              </w:rPr>
              <w:t xml:space="preserve"> </w:t>
            </w:r>
            <w:r w:rsidRPr="00C00AE4">
              <w:rPr>
                <w:rFonts w:ascii="Times New Roman" w:eastAsia="Times New Roman" w:hAnsi="Times New Roman" w:cs="Times New Roman"/>
                <w:color w:val="000000"/>
                <w:spacing w:val="-8"/>
                <w:sz w:val="24"/>
                <w:szCs w:val="24"/>
                <w:lang w:val="ru-RU"/>
              </w:rPr>
              <w:t>Н</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Ри</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z w:val="24"/>
                <w:szCs w:val="24"/>
                <w:lang w:val="ru-RU"/>
              </w:rPr>
              <w:t>ск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7"/>
                <w:sz w:val="24"/>
                <w:szCs w:val="24"/>
                <w:lang w:val="ru-RU"/>
              </w:rPr>
              <w:t>-</w:t>
            </w:r>
            <w:r w:rsidRPr="00C00AE4">
              <w:rPr>
                <w:rFonts w:ascii="Times New Roman" w:eastAsia="Times New Roman" w:hAnsi="Times New Roman" w:cs="Times New Roman"/>
                <w:color w:val="000000"/>
                <w:spacing w:val="5"/>
                <w:sz w:val="24"/>
                <w:szCs w:val="24"/>
                <w:lang w:val="ru-RU"/>
              </w:rPr>
              <w:t>К</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z w:val="24"/>
                <w:szCs w:val="24"/>
                <w:lang w:val="ru-RU"/>
              </w:rPr>
              <w:t>ак</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а,</w:t>
            </w:r>
          </w:p>
          <w:p w:rsidR="000C1898" w:rsidRPr="00C00AE4" w:rsidRDefault="000C1898" w:rsidP="000C1898">
            <w:pPr>
              <w:widowControl w:val="0"/>
              <w:spacing w:line="260" w:lineRule="auto"/>
              <w:ind w:left="69" w:right="-69" w:hanging="69"/>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7"/>
                <w:sz w:val="24"/>
                <w:szCs w:val="24"/>
                <w:lang w:val="ru-RU"/>
              </w:rPr>
              <w:t>П</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2"/>
                <w:sz w:val="24"/>
                <w:szCs w:val="24"/>
                <w:lang w:val="ru-RU"/>
              </w:rPr>
              <w:t>Б</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дина,</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7"/>
                <w:sz w:val="24"/>
                <w:szCs w:val="24"/>
                <w:lang w:val="ru-RU"/>
              </w:rPr>
              <w:t>П</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М</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4"/>
                <w:sz w:val="24"/>
                <w:szCs w:val="24"/>
                <w:lang w:val="ru-RU"/>
              </w:rPr>
              <w:t>с</w:t>
            </w:r>
            <w:r w:rsidRPr="00C00AE4">
              <w:rPr>
                <w:rFonts w:ascii="Times New Roman" w:eastAsia="Times New Roman" w:hAnsi="Times New Roman" w:cs="Times New Roman"/>
                <w:color w:val="000000"/>
                <w:spacing w:val="-3"/>
                <w:sz w:val="24"/>
                <w:szCs w:val="24"/>
                <w:lang w:val="ru-RU"/>
              </w:rPr>
              <w:t>ор</w:t>
            </w:r>
            <w:r w:rsidRPr="00C00AE4">
              <w:rPr>
                <w:rFonts w:ascii="Times New Roman" w:eastAsia="Times New Roman" w:hAnsi="Times New Roman" w:cs="Times New Roman"/>
                <w:color w:val="000000"/>
                <w:sz w:val="24"/>
                <w:szCs w:val="24"/>
                <w:lang w:val="ru-RU"/>
              </w:rPr>
              <w:t>г</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5"/>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г</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 С</w:t>
            </w:r>
            <w:r w:rsidRPr="00C00AE4">
              <w:rPr>
                <w:rFonts w:ascii="Times New Roman" w:eastAsia="Times New Roman" w:hAnsi="Times New Roman" w:cs="Times New Roman"/>
                <w:color w:val="000000"/>
                <w:spacing w:val="2"/>
                <w:sz w:val="24"/>
                <w:szCs w:val="24"/>
                <w:lang w:val="ru-RU"/>
              </w:rPr>
              <w:t>.</w:t>
            </w:r>
            <w:r w:rsidRPr="00C00AE4">
              <w:rPr>
                <w:rFonts w:ascii="Times New Roman" w:eastAsia="Times New Roman" w:hAnsi="Times New Roman" w:cs="Times New Roman"/>
                <w:color w:val="000000"/>
                <w:sz w:val="24"/>
                <w:szCs w:val="24"/>
                <w:lang w:val="ru-RU"/>
              </w:rPr>
              <w:t>С.</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7"/>
                <w:sz w:val="24"/>
                <w:szCs w:val="24"/>
                <w:lang w:val="ru-RU"/>
              </w:rPr>
              <w:t>П</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ф</w:t>
            </w:r>
            <w:r w:rsidRPr="00C00AE4">
              <w:rPr>
                <w:rFonts w:ascii="Times New Roman" w:eastAsia="Times New Roman" w:hAnsi="Times New Roman" w:cs="Times New Roman"/>
                <w:color w:val="000000"/>
                <w:spacing w:val="1"/>
                <w:sz w:val="24"/>
                <w:szCs w:val="24"/>
                <w:lang w:val="ru-RU"/>
              </w:rPr>
              <w:t>ь</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3"/>
                <w:sz w:val="24"/>
                <w:szCs w:val="24"/>
                <w:lang w:val="ru-RU"/>
              </w:rPr>
              <w:t>Г</w:t>
            </w:r>
            <w:r w:rsidRPr="00C00AE4">
              <w:rPr>
                <w:rFonts w:ascii="Times New Roman" w:eastAsia="Times New Roman" w:hAnsi="Times New Roman" w:cs="Times New Roman"/>
                <w:color w:val="000000"/>
                <w:spacing w:val="2"/>
                <w:sz w:val="24"/>
                <w:szCs w:val="24"/>
                <w:lang w:val="ru-RU"/>
              </w:rPr>
              <w:t>.</w:t>
            </w:r>
            <w:r w:rsidRPr="00C00AE4">
              <w:rPr>
                <w:rFonts w:ascii="Times New Roman" w:eastAsia="Times New Roman" w:hAnsi="Times New Roman" w:cs="Times New Roman"/>
                <w:color w:val="000000"/>
                <w:sz w:val="24"/>
                <w:szCs w:val="24"/>
                <w:lang w:val="ru-RU"/>
              </w:rPr>
              <w:t>В.</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С</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д</w:t>
            </w:r>
            <w:r w:rsidRPr="00C00AE4">
              <w:rPr>
                <w:rFonts w:ascii="Times New Roman" w:eastAsia="Times New Roman" w:hAnsi="Times New Roman" w:cs="Times New Roman"/>
                <w:color w:val="000000"/>
                <w:spacing w:val="-2"/>
                <w:sz w:val="24"/>
                <w:szCs w:val="24"/>
                <w:lang w:val="ru-RU"/>
              </w:rPr>
              <w:t>ов</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69"/>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д</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10"/>
                <w:sz w:val="24"/>
                <w:szCs w:val="24"/>
                <w:lang w:val="ru-RU"/>
              </w:rPr>
              <w:t>у</w:t>
            </w:r>
            <w:r w:rsidRPr="00C00AE4">
              <w:rPr>
                <w:rFonts w:ascii="Times New Roman" w:eastAsia="Times New Roman" w:hAnsi="Times New Roman" w:cs="Times New Roman"/>
                <w:color w:val="000000"/>
                <w:sz w:val="24"/>
                <w:szCs w:val="24"/>
                <w:lang w:val="ru-RU"/>
              </w:rPr>
              <w:t>гих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w:t>
            </w:r>
          </w:p>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p>
        </w:tc>
        <w:tc>
          <w:tcPr>
            <w:tcW w:w="2605" w:type="dxa"/>
          </w:tcPr>
          <w:p w:rsidR="000C1898" w:rsidRPr="00C00AE4" w:rsidRDefault="000C1898" w:rsidP="000C1898">
            <w:pPr>
              <w:widowControl w:val="0"/>
              <w:spacing w:line="258" w:lineRule="auto"/>
              <w:ind w:right="423"/>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ак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мст</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1"/>
                <w:sz w:val="24"/>
                <w:szCs w:val="24"/>
                <w:lang w:val="ru-RU"/>
              </w:rPr>
              <w:t xml:space="preserve">о с </w:t>
            </w:r>
            <w:r w:rsidRPr="00C00AE4">
              <w:rPr>
                <w:rFonts w:ascii="Times New Roman" w:eastAsia="Times New Roman" w:hAnsi="Times New Roman" w:cs="Times New Roman"/>
                <w:color w:val="000000"/>
                <w:sz w:val="24"/>
                <w:szCs w:val="24"/>
                <w:lang w:val="ru-RU"/>
              </w:rPr>
              <w:t>ш</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ами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2"/>
                <w:sz w:val="24"/>
                <w:szCs w:val="24"/>
                <w:lang w:val="ru-RU"/>
              </w:rPr>
              <w:t>сс</w:t>
            </w:r>
            <w:r w:rsidRPr="00C00AE4">
              <w:rPr>
                <w:rFonts w:ascii="Times New Roman" w:eastAsia="Times New Roman" w:hAnsi="Times New Roman" w:cs="Times New Roman"/>
                <w:color w:val="000000"/>
                <w:spacing w:val="-1"/>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 xml:space="preserve">й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ыки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6"/>
                <w:sz w:val="24"/>
                <w:szCs w:val="24"/>
              </w:rPr>
              <w:t>X</w:t>
            </w:r>
            <w:r w:rsidRPr="00C00AE4">
              <w:rPr>
                <w:rFonts w:ascii="Times New Roman" w:eastAsia="Times New Roman" w:hAnsi="Times New Roman" w:cs="Times New Roman"/>
                <w:color w:val="000000"/>
                <w:spacing w:val="-12"/>
                <w:sz w:val="24"/>
                <w:szCs w:val="24"/>
              </w:rPr>
              <w:t>I</w:t>
            </w:r>
            <w:r w:rsidRPr="00C00AE4">
              <w:rPr>
                <w:rFonts w:ascii="Times New Roman" w:eastAsia="Times New Roman" w:hAnsi="Times New Roman" w:cs="Times New Roman"/>
                <w:color w:val="000000"/>
                <w:sz w:val="24"/>
                <w:szCs w:val="24"/>
              </w:rPr>
              <w:t>X</w:t>
            </w:r>
            <w:r w:rsidRPr="00C00AE4">
              <w:rPr>
                <w:rFonts w:ascii="Times New Roman" w:eastAsia="Times New Roman" w:hAnsi="Times New Roman" w:cs="Times New Roman"/>
                <w:color w:val="000000"/>
                <w:spacing w:val="4"/>
                <w:sz w:val="24"/>
                <w:szCs w:val="24"/>
                <w:lang w:val="ru-RU"/>
              </w:rPr>
              <w:t>–</w:t>
            </w:r>
            <w:r w:rsidRPr="00C00AE4">
              <w:rPr>
                <w:rFonts w:ascii="Times New Roman" w:eastAsia="Times New Roman" w:hAnsi="Times New Roman" w:cs="Times New Roman"/>
                <w:color w:val="000000"/>
                <w:sz w:val="24"/>
                <w:szCs w:val="24"/>
              </w:rPr>
              <w:t>XX</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2"/>
                <w:sz w:val="24"/>
                <w:szCs w:val="24"/>
                <w:lang w:val="ru-RU"/>
              </w:rPr>
              <w:t>ве</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 xml:space="preserve">из </w:t>
            </w:r>
            <w:r w:rsidRPr="00C00AE4">
              <w:rPr>
                <w:rFonts w:ascii="Times New Roman" w:eastAsia="Times New Roman" w:hAnsi="Times New Roman" w:cs="Times New Roman"/>
                <w:color w:val="000000"/>
                <w:spacing w:val="3"/>
                <w:sz w:val="24"/>
                <w:szCs w:val="24"/>
                <w:lang w:val="ru-RU"/>
              </w:rPr>
              <w:t>х</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ж</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pacing w:val="-1"/>
                <w:sz w:val="24"/>
                <w:szCs w:val="24"/>
                <w:lang w:val="ru-RU"/>
              </w:rPr>
              <w:t>ве</w:t>
            </w:r>
            <w:r w:rsidRPr="00C00AE4">
              <w:rPr>
                <w:rFonts w:ascii="Times New Roman" w:eastAsia="Times New Roman" w:hAnsi="Times New Roman" w:cs="Times New Roman"/>
                <w:color w:val="000000"/>
                <w:sz w:val="24"/>
                <w:szCs w:val="24"/>
                <w:lang w:val="ru-RU"/>
              </w:rPr>
              <w:t>нн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5"/>
                <w:sz w:val="24"/>
                <w:szCs w:val="24"/>
                <w:lang w:val="ru-RU"/>
              </w:rPr>
              <w:t>г</w:t>
            </w:r>
            <w:r w:rsidRPr="00C00AE4">
              <w:rPr>
                <w:rFonts w:ascii="Times New Roman" w:eastAsia="Times New Roman" w:hAnsi="Times New Roman" w:cs="Times New Roman"/>
                <w:color w:val="000000"/>
                <w:sz w:val="24"/>
                <w:szCs w:val="24"/>
                <w:lang w:val="ru-RU"/>
              </w:rPr>
              <w:t>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1"/>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7"/>
                <w:sz w:val="24"/>
                <w:szCs w:val="24"/>
                <w:lang w:val="ru-RU"/>
              </w:rPr>
              <w:t>ж</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ния</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 xml:space="preserve">и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ж</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ния</w:t>
            </w:r>
            <w:r w:rsidRPr="00C00AE4">
              <w:rPr>
                <w:rFonts w:ascii="Times New Roman" w:eastAsia="Times New Roman" w:hAnsi="Times New Roman" w:cs="Times New Roman"/>
                <w:color w:val="000000"/>
                <w:spacing w:val="1"/>
                <w:sz w:val="24"/>
                <w:szCs w:val="24"/>
                <w:lang w:val="ru-RU"/>
              </w:rPr>
              <w:t xml:space="preserve"> п</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3"/>
                <w:sz w:val="24"/>
                <w:szCs w:val="24"/>
                <w:lang w:val="ru-RU"/>
              </w:rPr>
              <w:t>ч</w:t>
            </w:r>
            <w:r w:rsidRPr="00C00AE4">
              <w:rPr>
                <w:rFonts w:ascii="Times New Roman" w:eastAsia="Times New Roman" w:hAnsi="Times New Roman" w:cs="Times New Roman"/>
                <w:color w:val="000000"/>
                <w:spacing w:val="-2"/>
                <w:sz w:val="24"/>
                <w:szCs w:val="24"/>
                <w:lang w:val="ru-RU"/>
              </w:rPr>
              <w:t>ес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й и</w:t>
            </w:r>
            <w:r w:rsidRPr="00C00AE4">
              <w:rPr>
                <w:rFonts w:ascii="Times New Roman" w:eastAsia="Times New Roman" w:hAnsi="Times New Roman" w:cs="Times New Roman"/>
                <w:color w:val="000000"/>
                <w:spacing w:val="1"/>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г</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ж</w:t>
            </w:r>
            <w:r w:rsidRPr="00C00AE4">
              <w:rPr>
                <w:rFonts w:ascii="Times New Roman" w:eastAsia="Times New Roman" w:hAnsi="Times New Roman" w:cs="Times New Roman"/>
                <w:color w:val="000000"/>
                <w:spacing w:val="1"/>
                <w:sz w:val="24"/>
                <w:szCs w:val="24"/>
                <w:lang w:val="ru-RU"/>
              </w:rPr>
              <w:t>д</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2"/>
                <w:sz w:val="24"/>
                <w:szCs w:val="24"/>
                <w:lang w:val="ru-RU"/>
              </w:rPr>
              <w:t>ф</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2"/>
                <w:sz w:val="24"/>
                <w:szCs w:val="24"/>
                <w:lang w:val="ru-RU"/>
              </w:rPr>
              <w:t>са</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10"/>
                <w:sz w:val="24"/>
                <w:szCs w:val="24"/>
                <w:lang w:val="ru-RU"/>
              </w:rPr>
              <w:t>у</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ва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не мен</w:t>
            </w:r>
            <w:r w:rsidRPr="00C00AE4">
              <w:rPr>
                <w:rFonts w:ascii="Times New Roman" w:eastAsia="Times New Roman" w:hAnsi="Times New Roman" w:cs="Times New Roman"/>
                <w:color w:val="000000"/>
                <w:spacing w:val="-1"/>
                <w:sz w:val="24"/>
                <w:szCs w:val="24"/>
                <w:lang w:val="ru-RU"/>
              </w:rPr>
              <w:t>ее</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дн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3"/>
                <w:sz w:val="24"/>
                <w:szCs w:val="24"/>
                <w:lang w:val="ru-RU"/>
              </w:rPr>
              <w:t>во</w:t>
            </w:r>
            <w:r w:rsidRPr="00C00AE4">
              <w:rPr>
                <w:rFonts w:ascii="Times New Roman" w:eastAsia="Times New Roman" w:hAnsi="Times New Roman" w:cs="Times New Roman"/>
                <w:color w:val="000000"/>
                <w:spacing w:val="7"/>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pacing w:val="1"/>
                <w:sz w:val="24"/>
                <w:szCs w:val="24"/>
                <w:lang w:val="ru-RU"/>
              </w:rPr>
              <w:t>ьн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я п</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4"/>
                <w:sz w:val="24"/>
                <w:szCs w:val="24"/>
                <w:lang w:val="ru-RU"/>
              </w:rPr>
              <w:t>с</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ж</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 xml:space="preserve">я,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z w:val="24"/>
                <w:szCs w:val="24"/>
                <w:lang w:val="ru-RU"/>
              </w:rPr>
              <w:t>ин</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10"/>
                <w:sz w:val="24"/>
                <w:szCs w:val="24"/>
                <w:lang w:val="ru-RU"/>
              </w:rPr>
              <w:t>у</w:t>
            </w:r>
            <w:r w:rsidRPr="00C00AE4">
              <w:rPr>
                <w:rFonts w:ascii="Times New Roman" w:eastAsia="Times New Roman" w:hAnsi="Times New Roman" w:cs="Times New Roman"/>
                <w:color w:val="000000"/>
                <w:spacing w:val="4"/>
                <w:sz w:val="24"/>
                <w:szCs w:val="24"/>
                <w:lang w:val="ru-RU"/>
              </w:rPr>
              <w:t>с</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4"/>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мп</w:t>
            </w:r>
            <w:r w:rsidRPr="00C00AE4">
              <w:rPr>
                <w:rFonts w:ascii="Times New Roman" w:eastAsia="Times New Roman" w:hAnsi="Times New Roman" w:cs="Times New Roman"/>
                <w:color w:val="000000"/>
                <w:spacing w:val="-2"/>
                <w:sz w:val="24"/>
                <w:szCs w:val="24"/>
                <w:lang w:val="ru-RU"/>
              </w:rPr>
              <w:t>оз</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3"/>
                <w:sz w:val="24"/>
                <w:szCs w:val="24"/>
                <w:lang w:val="ru-RU"/>
              </w:rPr>
              <w:t>оро</w:t>
            </w:r>
            <w:r w:rsidRPr="00C00AE4">
              <w:rPr>
                <w:rFonts w:ascii="Times New Roman" w:eastAsia="Times New Roman" w:hAnsi="Times New Roman" w:cs="Times New Roman"/>
                <w:color w:val="000000"/>
                <w:spacing w:val="15"/>
                <w:sz w:val="24"/>
                <w:szCs w:val="24"/>
                <w:lang w:val="ru-RU"/>
              </w:rPr>
              <w:t>м</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ла</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ик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w:t>
            </w:r>
          </w:p>
          <w:p w:rsidR="003E1DEB" w:rsidRPr="00C00AE4" w:rsidRDefault="000C1898" w:rsidP="003407CD">
            <w:pPr>
              <w:widowControl w:val="0"/>
              <w:spacing w:line="258" w:lineRule="auto"/>
              <w:ind w:right="68"/>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2"/>
                <w:sz w:val="24"/>
                <w:szCs w:val="24"/>
                <w:lang w:val="ru-RU"/>
              </w:rPr>
              <w:t>ва</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6"/>
                <w:sz w:val="24"/>
                <w:szCs w:val="24"/>
                <w:lang w:val="ru-RU"/>
              </w:rPr>
              <w:t>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73"/>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рос</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тр</w:t>
            </w:r>
            <w:r w:rsidRPr="00C00AE4">
              <w:rPr>
                <w:rFonts w:ascii="Times New Roman" w:eastAsia="Times New Roman" w:hAnsi="Times New Roman" w:cs="Times New Roman"/>
                <w:color w:val="000000"/>
                <w:spacing w:val="-2"/>
                <w:sz w:val="24"/>
                <w:szCs w:val="24"/>
                <w:lang w:val="ru-RU"/>
              </w:rPr>
              <w:t xml:space="preserve"> в</w:t>
            </w:r>
            <w:r w:rsidRPr="00C00AE4">
              <w:rPr>
                <w:rFonts w:ascii="Times New Roman" w:eastAsia="Times New Roman" w:hAnsi="Times New Roman" w:cs="Times New Roman"/>
                <w:color w:val="000000"/>
                <w:sz w:val="24"/>
                <w:szCs w:val="24"/>
                <w:lang w:val="ru-RU"/>
              </w:rPr>
              <w:t>ид</w:t>
            </w:r>
            <w:r w:rsidRPr="00C00AE4">
              <w:rPr>
                <w:rFonts w:ascii="Times New Roman" w:eastAsia="Times New Roman" w:hAnsi="Times New Roman" w:cs="Times New Roman"/>
                <w:color w:val="000000"/>
                <w:spacing w:val="5"/>
                <w:sz w:val="24"/>
                <w:szCs w:val="24"/>
                <w:lang w:val="ru-RU"/>
              </w:rPr>
              <w:t>е</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3"/>
                <w:sz w:val="24"/>
                <w:szCs w:val="24"/>
                <w:lang w:val="ru-RU"/>
              </w:rPr>
              <w:t>за</w:t>
            </w:r>
            <w:r w:rsidRPr="00C00AE4">
              <w:rPr>
                <w:rFonts w:ascii="Times New Roman" w:eastAsia="Times New Roman" w:hAnsi="Times New Roman" w:cs="Times New Roman"/>
                <w:color w:val="000000"/>
                <w:sz w:val="24"/>
                <w:szCs w:val="24"/>
                <w:lang w:val="ru-RU"/>
              </w:rPr>
              <w:t>писи</w:t>
            </w:r>
            <w:r w:rsidRPr="00C00AE4">
              <w:rPr>
                <w:rFonts w:ascii="Times New Roman" w:eastAsia="Times New Roman" w:hAnsi="Times New Roman" w:cs="Times New Roman"/>
                <w:color w:val="000000"/>
                <w:spacing w:val="-3"/>
                <w:sz w:val="24"/>
                <w:szCs w:val="24"/>
                <w:lang w:val="ru-RU"/>
              </w:rPr>
              <w:t xml:space="preserve"> о</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дн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5"/>
                <w:sz w:val="24"/>
                <w:szCs w:val="24"/>
                <w:lang w:val="ru-RU"/>
              </w:rPr>
              <w:t>г</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 xml:space="preserve">из </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ких</w:t>
            </w:r>
            <w:r w:rsidRPr="00C00AE4">
              <w:rPr>
                <w:rFonts w:ascii="Times New Roman" w:eastAsia="Times New Roman" w:hAnsi="Times New Roman" w:cs="Times New Roman"/>
                <w:color w:val="000000"/>
                <w:spacing w:val="4"/>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мп</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в (</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3"/>
                <w:sz w:val="24"/>
                <w:szCs w:val="24"/>
                <w:lang w:val="ru-RU"/>
              </w:rPr>
              <w:t>е</w:t>
            </w:r>
            <w:r w:rsidRPr="00C00AE4">
              <w:rPr>
                <w:rFonts w:ascii="Times New Roman" w:eastAsia="Times New Roman" w:hAnsi="Times New Roman" w:cs="Times New Roman"/>
                <w:color w:val="000000"/>
                <w:sz w:val="24"/>
                <w:szCs w:val="24"/>
                <w:lang w:val="ru-RU"/>
              </w:rPr>
              <w:t>щ</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е т</w:t>
            </w:r>
            <w:r w:rsidRPr="00C00AE4">
              <w:rPr>
                <w:rFonts w:ascii="Times New Roman" w:eastAsia="Times New Roman" w:hAnsi="Times New Roman" w:cs="Times New Roman"/>
                <w:color w:val="000000"/>
                <w:spacing w:val="-2"/>
                <w:sz w:val="24"/>
                <w:szCs w:val="24"/>
                <w:lang w:val="ru-RU"/>
              </w:rPr>
              <w:t>еа</w:t>
            </w:r>
            <w:r w:rsidRPr="00C00AE4">
              <w:rPr>
                <w:rFonts w:ascii="Times New Roman" w:eastAsia="Times New Roman" w:hAnsi="Times New Roman" w:cs="Times New Roman"/>
                <w:color w:val="000000"/>
                <w:spacing w:val="-1"/>
                <w:sz w:val="24"/>
                <w:szCs w:val="24"/>
                <w:lang w:val="ru-RU"/>
              </w:rPr>
              <w:t>т</w:t>
            </w:r>
            <w:r w:rsidRPr="00C00AE4">
              <w:rPr>
                <w:rFonts w:ascii="Times New Roman" w:eastAsia="Times New Roman" w:hAnsi="Times New Roman" w:cs="Times New Roman"/>
                <w:color w:val="000000"/>
                <w:spacing w:val="-3"/>
                <w:sz w:val="24"/>
                <w:szCs w:val="24"/>
                <w:lang w:val="ru-RU"/>
              </w:rPr>
              <w:t>ра</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 xml:space="preserve"> и</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фи</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1"/>
                <w:sz w:val="24"/>
                <w:szCs w:val="24"/>
                <w:lang w:val="ru-RU"/>
              </w:rPr>
              <w:t>ь</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z w:val="24"/>
                <w:szCs w:val="24"/>
                <w:lang w:val="ru-RU"/>
              </w:rPr>
              <w:t xml:space="preserve">а,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 xml:space="preserve">на </w:t>
            </w:r>
            <w:r w:rsidRPr="00C00AE4">
              <w:rPr>
                <w:rFonts w:ascii="Times New Roman" w:eastAsia="Times New Roman" w:hAnsi="Times New Roman" w:cs="Times New Roman"/>
                <w:color w:val="000000"/>
                <w:spacing w:val="8"/>
                <w:sz w:val="24"/>
                <w:szCs w:val="24"/>
                <w:lang w:val="ru-RU"/>
              </w:rPr>
              <w:t>м</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4"/>
                <w:sz w:val="24"/>
                <w:szCs w:val="24"/>
                <w:lang w:val="ru-RU"/>
              </w:rPr>
              <w:t>а</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 xml:space="preserve">ьных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z w:val="24"/>
                <w:szCs w:val="24"/>
                <w:lang w:val="ru-RU"/>
              </w:rPr>
              <w:t>ин</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ниях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z w:val="24"/>
                <w:szCs w:val="24"/>
                <w:lang w:val="ru-RU"/>
              </w:rPr>
              <w:t>ких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1"/>
                <w:sz w:val="24"/>
                <w:szCs w:val="24"/>
                <w:lang w:val="ru-RU"/>
              </w:rPr>
              <w:t>п</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w:t>
            </w:r>
          </w:p>
          <w:p w:rsidR="003E1DEB" w:rsidRPr="00C00AE4" w:rsidRDefault="003E1DEB" w:rsidP="003407CD">
            <w:pPr>
              <w:widowControl w:val="0"/>
              <w:spacing w:before="24"/>
              <w:ind w:right="691"/>
              <w:rPr>
                <w:rFonts w:ascii="Times New Roman" w:eastAsia="Times New Roman" w:hAnsi="Times New Roman" w:cs="Times New Roman"/>
                <w:color w:val="000000"/>
                <w:sz w:val="24"/>
                <w:szCs w:val="24"/>
                <w:lang w:val="ru-RU"/>
              </w:rPr>
            </w:pPr>
          </w:p>
        </w:tc>
      </w:tr>
      <w:tr w:rsidR="003E1DEB" w:rsidRPr="00434CFC" w:rsidTr="003407CD">
        <w:trPr>
          <w:trHeight w:val="7643"/>
        </w:trPr>
        <w:tc>
          <w:tcPr>
            <w:tcW w:w="954"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pacing w:val="3"/>
                <w:sz w:val="24"/>
                <w:szCs w:val="24"/>
              </w:rPr>
              <w:lastRenderedPageBreak/>
              <w:t>3</w:t>
            </w:r>
            <w:r w:rsidRPr="00C00AE4">
              <w:rPr>
                <w:rFonts w:ascii="Times New Roman" w:eastAsia="Times New Roman" w:hAnsi="Times New Roman" w:cs="Times New Roman"/>
                <w:color w:val="000000"/>
                <w:spacing w:val="2"/>
                <w:sz w:val="24"/>
                <w:szCs w:val="24"/>
              </w:rPr>
              <w:t>.</w:t>
            </w:r>
            <w:r w:rsidRPr="00C00AE4">
              <w:rPr>
                <w:rFonts w:ascii="Times New Roman" w:eastAsia="Times New Roman" w:hAnsi="Times New Roman" w:cs="Times New Roman"/>
                <w:color w:val="000000"/>
                <w:sz w:val="24"/>
                <w:szCs w:val="24"/>
              </w:rPr>
              <w:t>2</w:t>
            </w:r>
            <w:r w:rsidRPr="00C00AE4">
              <w:rPr>
                <w:rFonts w:ascii="Times New Roman" w:eastAsia="Times New Roman" w:hAnsi="Times New Roman" w:cs="Times New Roman"/>
                <w:color w:val="000000"/>
                <w:sz w:val="24"/>
                <w:szCs w:val="24"/>
              </w:rPr>
              <w:tab/>
            </w:r>
          </w:p>
        </w:tc>
        <w:tc>
          <w:tcPr>
            <w:tcW w:w="2818" w:type="dxa"/>
          </w:tcPr>
          <w:p w:rsidR="003E1DEB" w:rsidRPr="00C00AE4" w:rsidRDefault="000C1898"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pacing w:val="1"/>
                <w:sz w:val="24"/>
                <w:szCs w:val="24"/>
              </w:rPr>
              <w:t>Р</w:t>
            </w:r>
            <w:r w:rsidRPr="00C00AE4">
              <w:rPr>
                <w:rFonts w:ascii="Times New Roman" w:eastAsia="Times New Roman" w:hAnsi="Times New Roman" w:cs="Times New Roman"/>
                <w:color w:val="000000"/>
                <w:spacing w:val="-9"/>
                <w:sz w:val="24"/>
                <w:szCs w:val="24"/>
              </w:rPr>
              <w:t>у</w:t>
            </w:r>
            <w:r w:rsidRPr="00C00AE4">
              <w:rPr>
                <w:rFonts w:ascii="Times New Roman" w:eastAsia="Times New Roman" w:hAnsi="Times New Roman" w:cs="Times New Roman"/>
                <w:color w:val="000000"/>
                <w:spacing w:val="3"/>
                <w:sz w:val="24"/>
                <w:szCs w:val="24"/>
              </w:rPr>
              <w:t>с</w:t>
            </w:r>
            <w:r w:rsidRPr="00C00AE4">
              <w:rPr>
                <w:rFonts w:ascii="Times New Roman" w:eastAsia="Times New Roman" w:hAnsi="Times New Roman" w:cs="Times New Roman"/>
                <w:color w:val="000000"/>
                <w:sz w:val="24"/>
                <w:szCs w:val="24"/>
              </w:rPr>
              <w:t>ский</w:t>
            </w:r>
            <w:r w:rsidRPr="00C00AE4">
              <w:rPr>
                <w:rFonts w:ascii="Times New Roman" w:eastAsia="Times New Roman" w:hAnsi="Times New Roman" w:cs="Times New Roman"/>
                <w:color w:val="000000"/>
                <w:spacing w:val="2"/>
                <w:sz w:val="24"/>
                <w:szCs w:val="24"/>
              </w:rPr>
              <w:t xml:space="preserve"> </w:t>
            </w:r>
            <w:r w:rsidRPr="00C00AE4">
              <w:rPr>
                <w:rFonts w:ascii="Times New Roman" w:eastAsia="Times New Roman" w:hAnsi="Times New Roman" w:cs="Times New Roman"/>
                <w:color w:val="000000"/>
                <w:sz w:val="24"/>
                <w:szCs w:val="24"/>
              </w:rPr>
              <w:t>ба</w:t>
            </w:r>
            <w:r w:rsidRPr="00C00AE4">
              <w:rPr>
                <w:rFonts w:ascii="Times New Roman" w:eastAsia="Times New Roman" w:hAnsi="Times New Roman" w:cs="Times New Roman"/>
                <w:color w:val="000000"/>
                <w:spacing w:val="-3"/>
                <w:sz w:val="24"/>
                <w:szCs w:val="24"/>
              </w:rPr>
              <w:t>л</w:t>
            </w:r>
            <w:r w:rsidRPr="00C00AE4">
              <w:rPr>
                <w:rFonts w:ascii="Times New Roman" w:eastAsia="Times New Roman" w:hAnsi="Times New Roman" w:cs="Times New Roman"/>
                <w:color w:val="000000"/>
                <w:spacing w:val="-2"/>
                <w:sz w:val="24"/>
                <w:szCs w:val="24"/>
              </w:rPr>
              <w:t>е</w:t>
            </w:r>
            <w:r w:rsidRPr="00C00AE4">
              <w:rPr>
                <w:rFonts w:ascii="Times New Roman" w:eastAsia="Times New Roman" w:hAnsi="Times New Roman" w:cs="Times New Roman"/>
                <w:color w:val="000000"/>
                <w:spacing w:val="-1"/>
                <w:sz w:val="24"/>
                <w:szCs w:val="24"/>
              </w:rPr>
              <w:t>т</w:t>
            </w:r>
            <w:r w:rsidRPr="00C00AE4">
              <w:rPr>
                <w:rFonts w:ascii="Times New Roman" w:eastAsia="Times New Roman" w:hAnsi="Times New Roman" w:cs="Times New Roman"/>
                <w:b/>
                <w:bCs/>
                <w:color w:val="000000"/>
                <w:sz w:val="24"/>
                <w:szCs w:val="24"/>
                <w:lang w:val="ru-RU"/>
              </w:rPr>
              <w:t xml:space="preserve"> </w:t>
            </w:r>
          </w:p>
        </w:tc>
        <w:tc>
          <w:tcPr>
            <w:tcW w:w="1297" w:type="dxa"/>
          </w:tcPr>
          <w:p w:rsidR="003E1DEB" w:rsidRPr="00C00AE4" w:rsidRDefault="00FF3ABA" w:rsidP="003407CD">
            <w:pPr>
              <w:widowControl w:val="0"/>
              <w:ind w:right="-20"/>
              <w:jc w:val="center"/>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z w:val="24"/>
                <w:szCs w:val="24"/>
                <w:lang w:val="ru-RU"/>
              </w:rPr>
              <w:t>2</w:t>
            </w:r>
          </w:p>
        </w:tc>
        <w:tc>
          <w:tcPr>
            <w:tcW w:w="2728" w:type="dxa"/>
          </w:tcPr>
          <w:p w:rsidR="003E1DEB" w:rsidRPr="00C00AE4" w:rsidRDefault="00FF3ABA" w:rsidP="00FF3ABA">
            <w:pPr>
              <w:widowControl w:val="0"/>
              <w:spacing w:line="256" w:lineRule="auto"/>
              <w:ind w:right="742"/>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рова</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3"/>
                <w:sz w:val="24"/>
                <w:szCs w:val="24"/>
                <w:lang w:val="ru-RU"/>
              </w:rPr>
              <w:t>а</w:t>
            </w:r>
            <w:r w:rsidRPr="00C00AE4">
              <w:rPr>
                <w:rFonts w:ascii="Times New Roman" w:eastAsia="Times New Roman" w:hAnsi="Times New Roman" w:cs="Times New Roman"/>
                <w:color w:val="000000"/>
                <w:spacing w:val="-1"/>
                <w:sz w:val="24"/>
                <w:szCs w:val="24"/>
                <w:lang w:val="ru-RU"/>
              </w:rPr>
              <w:t xml:space="preserve">ва </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2"/>
                <w:sz w:val="24"/>
                <w:szCs w:val="24"/>
                <w:lang w:val="ru-RU"/>
              </w:rPr>
              <w:t>ус</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6"/>
                <w:sz w:val="24"/>
                <w:szCs w:val="24"/>
                <w:lang w:val="ru-RU"/>
              </w:rPr>
              <w:t>г</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4"/>
                <w:sz w:val="24"/>
                <w:szCs w:val="24"/>
                <w:lang w:val="ru-RU"/>
              </w:rPr>
              <w:t>Т</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2"/>
                <w:sz w:val="24"/>
                <w:szCs w:val="24"/>
                <w:lang w:val="ru-RU"/>
              </w:rPr>
              <w:t>ор</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о к</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мп</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в(</w:t>
            </w:r>
            <w:r w:rsidRPr="00C00AE4">
              <w:rPr>
                <w:rFonts w:ascii="Times New Roman" w:eastAsia="Times New Roman" w:hAnsi="Times New Roman" w:cs="Times New Roman"/>
                <w:color w:val="000000"/>
                <w:spacing w:val="-7"/>
                <w:sz w:val="24"/>
                <w:szCs w:val="24"/>
                <w:lang w:val="ru-RU"/>
              </w:rPr>
              <w:t>П</w:t>
            </w:r>
            <w:r w:rsidRPr="00C00AE4">
              <w:rPr>
                <w:rFonts w:ascii="Times New Roman" w:eastAsia="Times New Roman" w:hAnsi="Times New Roman" w:cs="Times New Roman"/>
                <w:color w:val="000000"/>
                <w:spacing w:val="8"/>
                <w:sz w:val="24"/>
                <w:szCs w:val="24"/>
                <w:lang w:val="ru-RU"/>
              </w:rPr>
              <w:t>.</w:t>
            </w:r>
            <w:r w:rsidRPr="00C00AE4">
              <w:rPr>
                <w:rFonts w:ascii="Times New Roman" w:eastAsia="Times New Roman" w:hAnsi="Times New Roman" w:cs="Times New Roman"/>
                <w:color w:val="000000"/>
                <w:spacing w:val="-7"/>
                <w:sz w:val="24"/>
                <w:szCs w:val="24"/>
                <w:lang w:val="ru-RU"/>
              </w:rPr>
              <w:t>И</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йк</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4"/>
                <w:sz w:val="24"/>
                <w:szCs w:val="24"/>
                <w:lang w:val="ru-RU"/>
              </w:rPr>
              <w:t>в</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ий</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С</w:t>
            </w:r>
            <w:r w:rsidRPr="00C00AE4">
              <w:rPr>
                <w:rFonts w:ascii="Times New Roman" w:eastAsia="Times New Roman" w:hAnsi="Times New Roman" w:cs="Times New Roman"/>
                <w:color w:val="000000"/>
                <w:spacing w:val="3"/>
                <w:sz w:val="24"/>
                <w:szCs w:val="24"/>
                <w:lang w:val="ru-RU"/>
              </w:rPr>
              <w:t>.</w:t>
            </w:r>
            <w:r w:rsidRPr="00C00AE4">
              <w:rPr>
                <w:rFonts w:ascii="Times New Roman" w:eastAsia="Times New Roman" w:hAnsi="Times New Roman" w:cs="Times New Roman"/>
                <w:color w:val="000000"/>
                <w:sz w:val="24"/>
                <w:szCs w:val="24"/>
                <w:lang w:val="ru-RU"/>
              </w:rPr>
              <w:t>С.</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8"/>
                <w:sz w:val="24"/>
                <w:szCs w:val="24"/>
                <w:lang w:val="ru-RU"/>
              </w:rPr>
              <w:t>П</w:t>
            </w:r>
            <w:r w:rsidRPr="00C00AE4">
              <w:rPr>
                <w:rFonts w:ascii="Times New Roman" w:eastAsia="Times New Roman" w:hAnsi="Times New Roman" w:cs="Times New Roman"/>
                <w:color w:val="000000"/>
                <w:spacing w:val="-3"/>
                <w:sz w:val="24"/>
                <w:szCs w:val="24"/>
                <w:lang w:val="ru-RU"/>
              </w:rPr>
              <w:t>ро</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оф</w:t>
            </w:r>
            <w:r w:rsidRPr="00C00AE4">
              <w:rPr>
                <w:rFonts w:ascii="Times New Roman" w:eastAsia="Times New Roman" w:hAnsi="Times New Roman" w:cs="Times New Roman"/>
                <w:color w:val="000000"/>
                <w:spacing w:val="1"/>
                <w:sz w:val="24"/>
                <w:szCs w:val="24"/>
                <w:lang w:val="ru-RU"/>
              </w:rPr>
              <w:t>ь</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7"/>
                <w:sz w:val="24"/>
                <w:szCs w:val="24"/>
                <w:lang w:val="ru-RU"/>
              </w:rPr>
              <w:t xml:space="preserve"> И</w:t>
            </w:r>
            <w:r w:rsidRPr="00C00AE4">
              <w:rPr>
                <w:rFonts w:ascii="Times New Roman" w:eastAsia="Times New Roman" w:hAnsi="Times New Roman" w:cs="Times New Roman"/>
                <w:color w:val="000000"/>
                <w:sz w:val="24"/>
                <w:szCs w:val="24"/>
                <w:lang w:val="ru-RU"/>
              </w:rPr>
              <w:t>.Ф.</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Ст</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ин</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кий,</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9"/>
                <w:sz w:val="24"/>
                <w:szCs w:val="24"/>
                <w:lang w:val="ru-RU"/>
              </w:rPr>
              <w:t>Щ</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ин), б</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тме</w:t>
            </w:r>
            <w:r w:rsidRPr="00C00AE4">
              <w:rPr>
                <w:rFonts w:ascii="Times New Roman" w:eastAsia="Times New Roman" w:hAnsi="Times New Roman" w:cs="Times New Roman"/>
                <w:color w:val="000000"/>
                <w:spacing w:val="-1"/>
                <w:sz w:val="24"/>
                <w:szCs w:val="24"/>
                <w:lang w:val="ru-RU"/>
              </w:rPr>
              <w:t>йс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в</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2"/>
                <w:sz w:val="24"/>
                <w:szCs w:val="24"/>
              </w:rPr>
              <w:t>Д</w:t>
            </w:r>
            <w:r w:rsidRPr="00C00AE4">
              <w:rPr>
                <w:rFonts w:ascii="Times New Roman" w:eastAsia="Times New Roman" w:hAnsi="Times New Roman" w:cs="Times New Roman"/>
                <w:color w:val="000000"/>
                <w:sz w:val="24"/>
                <w:szCs w:val="24"/>
              </w:rPr>
              <w:t>яги</w:t>
            </w:r>
            <w:r w:rsidRPr="00C00AE4">
              <w:rPr>
                <w:rFonts w:ascii="Times New Roman" w:eastAsia="Times New Roman" w:hAnsi="Times New Roman" w:cs="Times New Roman"/>
                <w:color w:val="000000"/>
                <w:spacing w:val="-2"/>
                <w:sz w:val="24"/>
                <w:szCs w:val="24"/>
              </w:rPr>
              <w:t>л</w:t>
            </w:r>
            <w:r w:rsidRPr="00C00AE4">
              <w:rPr>
                <w:rFonts w:ascii="Times New Roman" w:eastAsia="Times New Roman" w:hAnsi="Times New Roman" w:cs="Times New Roman"/>
                <w:color w:val="000000"/>
                <w:spacing w:val="-1"/>
                <w:sz w:val="24"/>
                <w:szCs w:val="24"/>
              </w:rPr>
              <w:t>е</w:t>
            </w:r>
            <w:r w:rsidRPr="00C00AE4">
              <w:rPr>
                <w:rFonts w:ascii="Times New Roman" w:eastAsia="Times New Roman" w:hAnsi="Times New Roman" w:cs="Times New Roman"/>
                <w:color w:val="000000"/>
                <w:spacing w:val="-3"/>
                <w:sz w:val="24"/>
                <w:szCs w:val="24"/>
              </w:rPr>
              <w:t>в</w:t>
            </w:r>
            <w:r w:rsidRPr="00C00AE4">
              <w:rPr>
                <w:rFonts w:ascii="Times New Roman" w:eastAsia="Times New Roman" w:hAnsi="Times New Roman" w:cs="Times New Roman"/>
                <w:color w:val="000000"/>
                <w:spacing w:val="-2"/>
                <w:sz w:val="24"/>
                <w:szCs w:val="24"/>
              </w:rPr>
              <w:t>с</w:t>
            </w:r>
            <w:r w:rsidRPr="00C00AE4">
              <w:rPr>
                <w:rFonts w:ascii="Times New Roman" w:eastAsia="Times New Roman" w:hAnsi="Times New Roman" w:cs="Times New Roman"/>
                <w:color w:val="000000"/>
                <w:sz w:val="24"/>
                <w:szCs w:val="24"/>
              </w:rPr>
              <w:t xml:space="preserve">кие </w:t>
            </w:r>
            <w:r w:rsidRPr="00C00AE4">
              <w:rPr>
                <w:rFonts w:ascii="Times New Roman" w:eastAsia="Times New Roman" w:hAnsi="Times New Roman" w:cs="Times New Roman"/>
                <w:color w:val="000000"/>
                <w:spacing w:val="-3"/>
                <w:sz w:val="24"/>
                <w:szCs w:val="24"/>
              </w:rPr>
              <w:t>с</w:t>
            </w:r>
            <w:r w:rsidRPr="00C00AE4">
              <w:rPr>
                <w:rFonts w:ascii="Times New Roman" w:eastAsia="Times New Roman" w:hAnsi="Times New Roman" w:cs="Times New Roman"/>
                <w:color w:val="000000"/>
                <w:spacing w:val="-2"/>
                <w:sz w:val="24"/>
                <w:szCs w:val="24"/>
              </w:rPr>
              <w:t>е</w:t>
            </w:r>
            <w:r w:rsidRPr="00C00AE4">
              <w:rPr>
                <w:rFonts w:ascii="Times New Roman" w:eastAsia="Times New Roman" w:hAnsi="Times New Roman" w:cs="Times New Roman"/>
                <w:color w:val="000000"/>
                <w:spacing w:val="-3"/>
                <w:sz w:val="24"/>
                <w:szCs w:val="24"/>
              </w:rPr>
              <w:t>зо</w:t>
            </w:r>
            <w:r w:rsidRPr="00C00AE4">
              <w:rPr>
                <w:rFonts w:ascii="Times New Roman" w:eastAsia="Times New Roman" w:hAnsi="Times New Roman" w:cs="Times New Roman"/>
                <w:color w:val="000000"/>
                <w:sz w:val="24"/>
                <w:szCs w:val="24"/>
              </w:rPr>
              <w:t>ны</w:t>
            </w:r>
          </w:p>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p>
        </w:tc>
        <w:tc>
          <w:tcPr>
            <w:tcW w:w="2605" w:type="dxa"/>
          </w:tcPr>
          <w:p w:rsidR="00FF3ABA" w:rsidRPr="00C00AE4" w:rsidRDefault="00336ECD" w:rsidP="00FF3ABA">
            <w:pPr>
              <w:widowControl w:val="0"/>
              <w:ind w:right="314"/>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вор</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5"/>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б</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г</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1"/>
                <w:sz w:val="24"/>
                <w:szCs w:val="24"/>
                <w:lang w:val="ru-RU"/>
              </w:rPr>
              <w:t>аф</w:t>
            </w:r>
            <w:r w:rsidRPr="00C00AE4">
              <w:rPr>
                <w:rFonts w:ascii="Times New Roman" w:eastAsia="Times New Roman" w:hAnsi="Times New Roman" w:cs="Times New Roman"/>
                <w:color w:val="000000"/>
                <w:sz w:val="24"/>
                <w:szCs w:val="24"/>
                <w:lang w:val="ru-RU"/>
              </w:rPr>
              <w:t>ии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б</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4"/>
                <w:sz w:val="24"/>
                <w:szCs w:val="24"/>
                <w:lang w:val="ru-RU"/>
              </w:rPr>
              <w:t>е</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ин, т</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нц</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щи</w:t>
            </w:r>
            <w:r w:rsidRPr="00C00AE4">
              <w:rPr>
                <w:rFonts w:ascii="Times New Roman" w:eastAsia="Times New Roman" w:hAnsi="Times New Roman" w:cs="Times New Roman"/>
                <w:color w:val="000000"/>
                <w:spacing w:val="1"/>
                <w:sz w:val="24"/>
                <w:szCs w:val="24"/>
                <w:lang w:val="ru-RU"/>
              </w:rPr>
              <w:t>к</w:t>
            </w:r>
            <w:r w:rsidRPr="00C00AE4">
              <w:rPr>
                <w:rFonts w:ascii="Times New Roman" w:eastAsia="Times New Roman" w:hAnsi="Times New Roman" w:cs="Times New Roman"/>
                <w:color w:val="000000"/>
                <w:spacing w:val="-2"/>
                <w:sz w:val="24"/>
                <w:szCs w:val="24"/>
                <w:lang w:val="ru-RU"/>
              </w:rPr>
              <w:t>ов</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б</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4"/>
                <w:sz w:val="24"/>
                <w:szCs w:val="24"/>
                <w:lang w:val="ru-RU"/>
              </w:rPr>
              <w:t>е</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 xml:space="preserve">; </w:t>
            </w:r>
            <w:r w:rsidR="00FF3ABA" w:rsidRPr="00C00AE4">
              <w:rPr>
                <w:rFonts w:ascii="Times New Roman" w:eastAsia="Times New Roman" w:hAnsi="Times New Roman" w:cs="Times New Roman"/>
                <w:color w:val="000000"/>
                <w:sz w:val="24"/>
                <w:szCs w:val="24"/>
                <w:lang w:val="ru-RU"/>
              </w:rPr>
              <w:t>о</w:t>
            </w:r>
            <w:r w:rsidR="00FF3ABA" w:rsidRPr="00C00AE4">
              <w:rPr>
                <w:rFonts w:ascii="Times New Roman" w:eastAsia="Times New Roman" w:hAnsi="Times New Roman" w:cs="Times New Roman"/>
                <w:color w:val="000000"/>
                <w:spacing w:val="-1"/>
                <w:sz w:val="24"/>
                <w:szCs w:val="24"/>
                <w:lang w:val="ru-RU"/>
              </w:rPr>
              <w:t xml:space="preserve"> </w:t>
            </w:r>
            <w:r w:rsidR="00FF3ABA" w:rsidRPr="00C00AE4">
              <w:rPr>
                <w:rFonts w:ascii="Times New Roman" w:eastAsia="Times New Roman" w:hAnsi="Times New Roman" w:cs="Times New Roman"/>
                <w:color w:val="000000"/>
                <w:sz w:val="24"/>
                <w:szCs w:val="24"/>
                <w:lang w:val="ru-RU"/>
              </w:rPr>
              <w:t>п</w:t>
            </w:r>
            <w:r w:rsidR="00FF3ABA" w:rsidRPr="00C00AE4">
              <w:rPr>
                <w:rFonts w:ascii="Times New Roman" w:eastAsia="Times New Roman" w:hAnsi="Times New Roman" w:cs="Times New Roman"/>
                <w:color w:val="000000"/>
                <w:spacing w:val="-3"/>
                <w:sz w:val="24"/>
                <w:szCs w:val="24"/>
                <w:lang w:val="ru-RU"/>
              </w:rPr>
              <w:t>о</w:t>
            </w:r>
            <w:r w:rsidR="00FF3ABA" w:rsidRPr="00C00AE4">
              <w:rPr>
                <w:rFonts w:ascii="Times New Roman" w:eastAsia="Times New Roman" w:hAnsi="Times New Roman" w:cs="Times New Roman"/>
                <w:color w:val="000000"/>
                <w:spacing w:val="-2"/>
                <w:sz w:val="24"/>
                <w:szCs w:val="24"/>
                <w:lang w:val="ru-RU"/>
              </w:rPr>
              <w:t>с</w:t>
            </w:r>
            <w:r w:rsidR="00FF3ABA" w:rsidRPr="00C00AE4">
              <w:rPr>
                <w:rFonts w:ascii="Times New Roman" w:eastAsia="Times New Roman" w:hAnsi="Times New Roman" w:cs="Times New Roman"/>
                <w:color w:val="000000"/>
                <w:sz w:val="24"/>
                <w:szCs w:val="24"/>
                <w:lang w:val="ru-RU"/>
              </w:rPr>
              <w:t>т</w:t>
            </w:r>
            <w:r w:rsidR="00FF3ABA" w:rsidRPr="00C00AE4">
              <w:rPr>
                <w:rFonts w:ascii="Times New Roman" w:eastAsia="Times New Roman" w:hAnsi="Times New Roman" w:cs="Times New Roman"/>
                <w:color w:val="000000"/>
                <w:spacing w:val="-2"/>
                <w:sz w:val="24"/>
                <w:szCs w:val="24"/>
                <w:lang w:val="ru-RU"/>
              </w:rPr>
              <w:t>а</w:t>
            </w:r>
            <w:r w:rsidR="00FF3ABA" w:rsidRPr="00C00AE4">
              <w:rPr>
                <w:rFonts w:ascii="Times New Roman" w:eastAsia="Times New Roman" w:hAnsi="Times New Roman" w:cs="Times New Roman"/>
                <w:color w:val="000000"/>
                <w:sz w:val="24"/>
                <w:szCs w:val="24"/>
                <w:lang w:val="ru-RU"/>
              </w:rPr>
              <w:t>н</w:t>
            </w:r>
            <w:r w:rsidR="00FF3ABA" w:rsidRPr="00C00AE4">
              <w:rPr>
                <w:rFonts w:ascii="Times New Roman" w:eastAsia="Times New Roman" w:hAnsi="Times New Roman" w:cs="Times New Roman"/>
                <w:color w:val="000000"/>
                <w:spacing w:val="2"/>
                <w:sz w:val="24"/>
                <w:szCs w:val="24"/>
                <w:lang w:val="ru-RU"/>
              </w:rPr>
              <w:t>о</w:t>
            </w:r>
            <w:r w:rsidR="00FF3ABA" w:rsidRPr="00C00AE4">
              <w:rPr>
                <w:rFonts w:ascii="Times New Roman" w:eastAsia="Times New Roman" w:hAnsi="Times New Roman" w:cs="Times New Roman"/>
                <w:color w:val="000000"/>
                <w:spacing w:val="-1"/>
                <w:sz w:val="24"/>
                <w:szCs w:val="24"/>
                <w:lang w:val="ru-RU"/>
              </w:rPr>
              <w:t>в</w:t>
            </w:r>
            <w:r w:rsidR="00FF3ABA" w:rsidRPr="00C00AE4">
              <w:rPr>
                <w:rFonts w:ascii="Times New Roman" w:eastAsia="Times New Roman" w:hAnsi="Times New Roman" w:cs="Times New Roman"/>
                <w:color w:val="000000"/>
                <w:sz w:val="24"/>
                <w:szCs w:val="24"/>
                <w:lang w:val="ru-RU"/>
              </w:rPr>
              <w:t>к</w:t>
            </w:r>
            <w:r w:rsidR="00FF3ABA" w:rsidRPr="00C00AE4">
              <w:rPr>
                <w:rFonts w:ascii="Times New Roman" w:eastAsia="Times New Roman" w:hAnsi="Times New Roman" w:cs="Times New Roman"/>
                <w:color w:val="000000"/>
                <w:spacing w:val="-1"/>
                <w:sz w:val="24"/>
                <w:szCs w:val="24"/>
                <w:lang w:val="ru-RU"/>
              </w:rPr>
              <w:t xml:space="preserve">ах </w:t>
            </w:r>
            <w:r w:rsidR="00FF3ABA" w:rsidRPr="00C00AE4">
              <w:rPr>
                <w:rFonts w:ascii="Times New Roman" w:eastAsia="Times New Roman" w:hAnsi="Times New Roman" w:cs="Times New Roman"/>
                <w:color w:val="000000"/>
                <w:sz w:val="24"/>
                <w:szCs w:val="24"/>
                <w:lang w:val="ru-RU"/>
              </w:rPr>
              <w:t>б</w:t>
            </w:r>
            <w:r w:rsidR="00FF3ABA" w:rsidRPr="00C00AE4">
              <w:rPr>
                <w:rFonts w:ascii="Times New Roman" w:eastAsia="Times New Roman" w:hAnsi="Times New Roman" w:cs="Times New Roman"/>
                <w:color w:val="000000"/>
                <w:spacing w:val="-1"/>
                <w:sz w:val="24"/>
                <w:szCs w:val="24"/>
                <w:lang w:val="ru-RU"/>
              </w:rPr>
              <w:t>а</w:t>
            </w:r>
            <w:r w:rsidR="00FF3ABA" w:rsidRPr="00C00AE4">
              <w:rPr>
                <w:rFonts w:ascii="Times New Roman" w:eastAsia="Times New Roman" w:hAnsi="Times New Roman" w:cs="Times New Roman"/>
                <w:color w:val="000000"/>
                <w:spacing w:val="3"/>
                <w:sz w:val="24"/>
                <w:szCs w:val="24"/>
                <w:lang w:val="ru-RU"/>
              </w:rPr>
              <w:t>л</w:t>
            </w:r>
            <w:r w:rsidR="00FF3ABA" w:rsidRPr="00C00AE4">
              <w:rPr>
                <w:rFonts w:ascii="Times New Roman" w:eastAsia="Times New Roman" w:hAnsi="Times New Roman" w:cs="Times New Roman"/>
                <w:color w:val="000000"/>
                <w:spacing w:val="-1"/>
                <w:sz w:val="24"/>
                <w:szCs w:val="24"/>
                <w:lang w:val="ru-RU"/>
              </w:rPr>
              <w:t>е</w:t>
            </w:r>
            <w:r w:rsidR="00FF3ABA" w:rsidRPr="00C00AE4">
              <w:rPr>
                <w:rFonts w:ascii="Times New Roman" w:eastAsia="Times New Roman" w:hAnsi="Times New Roman" w:cs="Times New Roman"/>
                <w:color w:val="000000"/>
                <w:sz w:val="24"/>
                <w:szCs w:val="24"/>
                <w:lang w:val="ru-RU"/>
              </w:rPr>
              <w:t>тных</w:t>
            </w:r>
            <w:r w:rsidR="00FF3ABA" w:rsidRPr="00C00AE4">
              <w:rPr>
                <w:rFonts w:ascii="Times New Roman" w:eastAsia="Times New Roman" w:hAnsi="Times New Roman" w:cs="Times New Roman"/>
                <w:color w:val="000000"/>
                <w:spacing w:val="-2"/>
                <w:sz w:val="24"/>
                <w:szCs w:val="24"/>
                <w:lang w:val="ru-RU"/>
              </w:rPr>
              <w:t xml:space="preserve"> </w:t>
            </w:r>
            <w:r w:rsidR="00FF3ABA" w:rsidRPr="00C00AE4">
              <w:rPr>
                <w:rFonts w:ascii="Times New Roman" w:eastAsia="Times New Roman" w:hAnsi="Times New Roman" w:cs="Times New Roman"/>
                <w:color w:val="000000"/>
                <w:spacing w:val="-3"/>
                <w:sz w:val="24"/>
                <w:szCs w:val="24"/>
                <w:lang w:val="ru-RU"/>
              </w:rPr>
              <w:t>с</w:t>
            </w:r>
            <w:r w:rsidR="00FF3ABA" w:rsidRPr="00C00AE4">
              <w:rPr>
                <w:rFonts w:ascii="Times New Roman" w:eastAsia="Times New Roman" w:hAnsi="Times New Roman" w:cs="Times New Roman"/>
                <w:color w:val="000000"/>
                <w:sz w:val="24"/>
                <w:szCs w:val="24"/>
                <w:lang w:val="ru-RU"/>
              </w:rPr>
              <w:t>п</w:t>
            </w:r>
            <w:r w:rsidR="00FF3ABA" w:rsidRPr="00C00AE4">
              <w:rPr>
                <w:rFonts w:ascii="Times New Roman" w:eastAsia="Times New Roman" w:hAnsi="Times New Roman" w:cs="Times New Roman"/>
                <w:color w:val="000000"/>
                <w:spacing w:val="-1"/>
                <w:sz w:val="24"/>
                <w:szCs w:val="24"/>
                <w:lang w:val="ru-RU"/>
              </w:rPr>
              <w:t>е</w:t>
            </w:r>
            <w:r w:rsidR="00FF3ABA" w:rsidRPr="00C00AE4">
              <w:rPr>
                <w:rFonts w:ascii="Times New Roman" w:eastAsia="Times New Roman" w:hAnsi="Times New Roman" w:cs="Times New Roman"/>
                <w:color w:val="000000"/>
                <w:sz w:val="24"/>
                <w:szCs w:val="24"/>
                <w:lang w:val="ru-RU"/>
              </w:rPr>
              <w:t>кт</w:t>
            </w:r>
            <w:r w:rsidR="00FF3ABA" w:rsidRPr="00C00AE4">
              <w:rPr>
                <w:rFonts w:ascii="Times New Roman" w:eastAsia="Times New Roman" w:hAnsi="Times New Roman" w:cs="Times New Roman"/>
                <w:color w:val="000000"/>
                <w:spacing w:val="-1"/>
                <w:sz w:val="24"/>
                <w:szCs w:val="24"/>
                <w:lang w:val="ru-RU"/>
              </w:rPr>
              <w:t>ак</w:t>
            </w:r>
            <w:r w:rsidR="00FF3ABA" w:rsidRPr="00C00AE4">
              <w:rPr>
                <w:rFonts w:ascii="Times New Roman" w:eastAsia="Times New Roman" w:hAnsi="Times New Roman" w:cs="Times New Roman"/>
                <w:color w:val="000000"/>
                <w:spacing w:val="3"/>
                <w:sz w:val="24"/>
                <w:szCs w:val="24"/>
                <w:lang w:val="ru-RU"/>
              </w:rPr>
              <w:t>л</w:t>
            </w:r>
            <w:r w:rsidR="00FF3ABA" w:rsidRPr="00C00AE4">
              <w:rPr>
                <w:rFonts w:ascii="Times New Roman" w:eastAsia="Times New Roman" w:hAnsi="Times New Roman" w:cs="Times New Roman"/>
                <w:color w:val="000000"/>
                <w:sz w:val="24"/>
                <w:szCs w:val="24"/>
                <w:lang w:val="ru-RU"/>
              </w:rPr>
              <w:t>ей, г</w:t>
            </w:r>
            <w:r w:rsidR="00FF3ABA" w:rsidRPr="00C00AE4">
              <w:rPr>
                <w:rFonts w:ascii="Times New Roman" w:eastAsia="Times New Roman" w:hAnsi="Times New Roman" w:cs="Times New Roman"/>
                <w:color w:val="000000"/>
                <w:spacing w:val="-1"/>
                <w:sz w:val="24"/>
                <w:szCs w:val="24"/>
                <w:lang w:val="ru-RU"/>
              </w:rPr>
              <w:t>а</w:t>
            </w:r>
            <w:r w:rsidR="00FF3ABA" w:rsidRPr="00C00AE4">
              <w:rPr>
                <w:rFonts w:ascii="Times New Roman" w:eastAsia="Times New Roman" w:hAnsi="Times New Roman" w:cs="Times New Roman"/>
                <w:color w:val="000000"/>
                <w:spacing w:val="-2"/>
                <w:sz w:val="24"/>
                <w:szCs w:val="24"/>
                <w:lang w:val="ru-RU"/>
              </w:rPr>
              <w:t>с</w:t>
            </w:r>
            <w:r w:rsidR="00FF3ABA" w:rsidRPr="00C00AE4">
              <w:rPr>
                <w:rFonts w:ascii="Times New Roman" w:eastAsia="Times New Roman" w:hAnsi="Times New Roman" w:cs="Times New Roman"/>
                <w:color w:val="000000"/>
                <w:sz w:val="24"/>
                <w:szCs w:val="24"/>
                <w:lang w:val="ru-RU"/>
              </w:rPr>
              <w:t>т</w:t>
            </w:r>
            <w:r w:rsidR="00FF3ABA" w:rsidRPr="00C00AE4">
              <w:rPr>
                <w:rFonts w:ascii="Times New Roman" w:eastAsia="Times New Roman" w:hAnsi="Times New Roman" w:cs="Times New Roman"/>
                <w:color w:val="000000"/>
                <w:spacing w:val="-3"/>
                <w:sz w:val="24"/>
                <w:szCs w:val="24"/>
                <w:lang w:val="ru-RU"/>
              </w:rPr>
              <w:t>р</w:t>
            </w:r>
            <w:r w:rsidR="00FF3ABA" w:rsidRPr="00C00AE4">
              <w:rPr>
                <w:rFonts w:ascii="Times New Roman" w:eastAsia="Times New Roman" w:hAnsi="Times New Roman" w:cs="Times New Roman"/>
                <w:color w:val="000000"/>
                <w:spacing w:val="1"/>
                <w:sz w:val="24"/>
                <w:szCs w:val="24"/>
                <w:lang w:val="ru-RU"/>
              </w:rPr>
              <w:t>о</w:t>
            </w:r>
            <w:r w:rsidR="00FF3ABA" w:rsidRPr="00C00AE4">
              <w:rPr>
                <w:rFonts w:ascii="Times New Roman" w:eastAsia="Times New Roman" w:hAnsi="Times New Roman" w:cs="Times New Roman"/>
                <w:color w:val="000000"/>
                <w:spacing w:val="-2"/>
                <w:sz w:val="24"/>
                <w:szCs w:val="24"/>
                <w:lang w:val="ru-RU"/>
              </w:rPr>
              <w:t>л</w:t>
            </w:r>
            <w:r w:rsidR="00FF3ABA" w:rsidRPr="00C00AE4">
              <w:rPr>
                <w:rFonts w:ascii="Times New Roman" w:eastAsia="Times New Roman" w:hAnsi="Times New Roman" w:cs="Times New Roman"/>
                <w:color w:val="000000"/>
                <w:sz w:val="24"/>
                <w:szCs w:val="24"/>
                <w:lang w:val="ru-RU"/>
              </w:rPr>
              <w:t>ях</w:t>
            </w:r>
            <w:r w:rsidR="00FF3ABA" w:rsidRPr="00C00AE4">
              <w:rPr>
                <w:rFonts w:ascii="Times New Roman" w:eastAsia="Times New Roman" w:hAnsi="Times New Roman" w:cs="Times New Roman"/>
                <w:color w:val="000000"/>
                <w:spacing w:val="-1"/>
                <w:sz w:val="24"/>
                <w:szCs w:val="24"/>
                <w:lang w:val="ru-RU"/>
              </w:rPr>
              <w:t xml:space="preserve"> </w:t>
            </w:r>
            <w:r w:rsidR="00FF3ABA" w:rsidRPr="00C00AE4">
              <w:rPr>
                <w:rFonts w:ascii="Times New Roman" w:eastAsia="Times New Roman" w:hAnsi="Times New Roman" w:cs="Times New Roman"/>
                <w:color w:val="000000"/>
                <w:spacing w:val="2"/>
                <w:sz w:val="24"/>
                <w:szCs w:val="24"/>
                <w:lang w:val="ru-RU"/>
              </w:rPr>
              <w:t>р</w:t>
            </w:r>
            <w:r w:rsidR="00FF3ABA" w:rsidRPr="00C00AE4">
              <w:rPr>
                <w:rFonts w:ascii="Times New Roman" w:eastAsia="Times New Roman" w:hAnsi="Times New Roman" w:cs="Times New Roman"/>
                <w:color w:val="000000"/>
                <w:spacing w:val="-2"/>
                <w:sz w:val="24"/>
                <w:szCs w:val="24"/>
                <w:lang w:val="ru-RU"/>
              </w:rPr>
              <w:t>ос</w:t>
            </w:r>
            <w:r w:rsidR="00FF3ABA" w:rsidRPr="00C00AE4">
              <w:rPr>
                <w:rFonts w:ascii="Times New Roman" w:eastAsia="Times New Roman" w:hAnsi="Times New Roman" w:cs="Times New Roman"/>
                <w:color w:val="000000"/>
                <w:spacing w:val="-3"/>
                <w:sz w:val="24"/>
                <w:szCs w:val="24"/>
                <w:lang w:val="ru-RU"/>
              </w:rPr>
              <w:t>с</w:t>
            </w:r>
            <w:r w:rsidR="00FF3ABA" w:rsidRPr="00C00AE4">
              <w:rPr>
                <w:rFonts w:ascii="Times New Roman" w:eastAsia="Times New Roman" w:hAnsi="Times New Roman" w:cs="Times New Roman"/>
                <w:color w:val="000000"/>
                <w:sz w:val="24"/>
                <w:szCs w:val="24"/>
                <w:lang w:val="ru-RU"/>
              </w:rPr>
              <w:t>ийских</w:t>
            </w:r>
            <w:r w:rsidR="00FF3ABA" w:rsidRPr="00C00AE4">
              <w:rPr>
                <w:rFonts w:ascii="Times New Roman" w:eastAsia="Times New Roman" w:hAnsi="Times New Roman" w:cs="Times New Roman"/>
                <w:color w:val="000000"/>
                <w:spacing w:val="-1"/>
                <w:sz w:val="24"/>
                <w:szCs w:val="24"/>
                <w:lang w:val="ru-RU"/>
              </w:rPr>
              <w:t xml:space="preserve"> </w:t>
            </w:r>
            <w:r w:rsidR="00FF3ABA" w:rsidRPr="00C00AE4">
              <w:rPr>
                <w:rFonts w:ascii="Times New Roman" w:eastAsia="Times New Roman" w:hAnsi="Times New Roman" w:cs="Times New Roman"/>
                <w:color w:val="000000"/>
                <w:sz w:val="24"/>
                <w:szCs w:val="24"/>
                <w:lang w:val="ru-RU"/>
              </w:rPr>
              <w:t>б</w:t>
            </w:r>
            <w:r w:rsidR="00FF3ABA" w:rsidRPr="00C00AE4">
              <w:rPr>
                <w:rFonts w:ascii="Times New Roman" w:eastAsia="Times New Roman" w:hAnsi="Times New Roman" w:cs="Times New Roman"/>
                <w:color w:val="000000"/>
                <w:spacing w:val="-1"/>
                <w:sz w:val="24"/>
                <w:szCs w:val="24"/>
                <w:lang w:val="ru-RU"/>
              </w:rPr>
              <w:t>а</w:t>
            </w:r>
            <w:r w:rsidR="00FF3ABA" w:rsidRPr="00C00AE4">
              <w:rPr>
                <w:rFonts w:ascii="Times New Roman" w:eastAsia="Times New Roman" w:hAnsi="Times New Roman" w:cs="Times New Roman"/>
                <w:color w:val="000000"/>
                <w:spacing w:val="2"/>
                <w:sz w:val="24"/>
                <w:szCs w:val="24"/>
                <w:lang w:val="ru-RU"/>
              </w:rPr>
              <w:t>л</w:t>
            </w:r>
            <w:r w:rsidR="00FF3ABA" w:rsidRPr="00C00AE4">
              <w:rPr>
                <w:rFonts w:ascii="Times New Roman" w:eastAsia="Times New Roman" w:hAnsi="Times New Roman" w:cs="Times New Roman"/>
                <w:color w:val="000000"/>
                <w:sz w:val="24"/>
                <w:szCs w:val="24"/>
                <w:lang w:val="ru-RU"/>
              </w:rPr>
              <w:t>етных</w:t>
            </w:r>
            <w:r w:rsidR="00FF3ABA" w:rsidRPr="00C00AE4">
              <w:rPr>
                <w:rFonts w:ascii="Times New Roman" w:eastAsia="Times New Roman" w:hAnsi="Times New Roman" w:cs="Times New Roman"/>
                <w:color w:val="000000"/>
                <w:spacing w:val="-1"/>
                <w:sz w:val="24"/>
                <w:szCs w:val="24"/>
                <w:lang w:val="ru-RU"/>
              </w:rPr>
              <w:t xml:space="preserve"> </w:t>
            </w:r>
            <w:r w:rsidR="00FF3ABA" w:rsidRPr="00C00AE4">
              <w:rPr>
                <w:rFonts w:ascii="Times New Roman" w:eastAsia="Times New Roman" w:hAnsi="Times New Roman" w:cs="Times New Roman"/>
                <w:color w:val="000000"/>
                <w:sz w:val="24"/>
                <w:szCs w:val="24"/>
                <w:lang w:val="ru-RU"/>
              </w:rPr>
              <w:t>т</w:t>
            </w:r>
            <w:r w:rsidR="00FF3ABA" w:rsidRPr="00C00AE4">
              <w:rPr>
                <w:rFonts w:ascii="Times New Roman" w:eastAsia="Times New Roman" w:hAnsi="Times New Roman" w:cs="Times New Roman"/>
                <w:color w:val="000000"/>
                <w:spacing w:val="2"/>
                <w:sz w:val="24"/>
                <w:szCs w:val="24"/>
                <w:lang w:val="ru-RU"/>
              </w:rPr>
              <w:t>р</w:t>
            </w:r>
            <w:r w:rsidR="00FF3ABA" w:rsidRPr="00C00AE4">
              <w:rPr>
                <w:rFonts w:ascii="Times New Roman" w:eastAsia="Times New Roman" w:hAnsi="Times New Roman" w:cs="Times New Roman"/>
                <w:color w:val="000000"/>
                <w:spacing w:val="-8"/>
                <w:sz w:val="24"/>
                <w:szCs w:val="24"/>
                <w:lang w:val="ru-RU"/>
              </w:rPr>
              <w:t>у</w:t>
            </w:r>
            <w:r w:rsidR="00FF3ABA" w:rsidRPr="00C00AE4">
              <w:rPr>
                <w:rFonts w:ascii="Times New Roman" w:eastAsia="Times New Roman" w:hAnsi="Times New Roman" w:cs="Times New Roman"/>
                <w:color w:val="000000"/>
                <w:sz w:val="24"/>
                <w:szCs w:val="24"/>
                <w:lang w:val="ru-RU"/>
              </w:rPr>
              <w:t xml:space="preserve">пп </w:t>
            </w:r>
            <w:r w:rsidR="00FF3ABA" w:rsidRPr="00C00AE4">
              <w:rPr>
                <w:rFonts w:ascii="Times New Roman" w:eastAsia="Times New Roman" w:hAnsi="Times New Roman" w:cs="Times New Roman"/>
                <w:color w:val="000000"/>
                <w:spacing w:val="-2"/>
                <w:sz w:val="24"/>
                <w:szCs w:val="24"/>
                <w:lang w:val="ru-RU"/>
              </w:rPr>
              <w:t>з</w:t>
            </w:r>
            <w:r w:rsidR="00FF3ABA" w:rsidRPr="00C00AE4">
              <w:rPr>
                <w:rFonts w:ascii="Times New Roman" w:eastAsia="Times New Roman" w:hAnsi="Times New Roman" w:cs="Times New Roman"/>
                <w:color w:val="000000"/>
                <w:sz w:val="24"/>
                <w:szCs w:val="24"/>
                <w:lang w:val="ru-RU"/>
              </w:rPr>
              <w:t xml:space="preserve">а </w:t>
            </w:r>
            <w:r w:rsidR="00FF3ABA" w:rsidRPr="00C00AE4">
              <w:rPr>
                <w:rFonts w:ascii="Times New Roman" w:eastAsia="Times New Roman" w:hAnsi="Times New Roman" w:cs="Times New Roman"/>
                <w:color w:val="000000"/>
                <w:spacing w:val="2"/>
                <w:sz w:val="24"/>
                <w:szCs w:val="24"/>
                <w:lang w:val="ru-RU"/>
              </w:rPr>
              <w:t>р</w:t>
            </w:r>
            <w:r w:rsidR="00FF3ABA" w:rsidRPr="00C00AE4">
              <w:rPr>
                <w:rFonts w:ascii="Times New Roman" w:eastAsia="Times New Roman" w:hAnsi="Times New Roman" w:cs="Times New Roman"/>
                <w:color w:val="000000"/>
                <w:spacing w:val="-9"/>
                <w:sz w:val="24"/>
                <w:szCs w:val="24"/>
                <w:lang w:val="ru-RU"/>
              </w:rPr>
              <w:t>у</w:t>
            </w:r>
            <w:r w:rsidR="00FF3ABA" w:rsidRPr="00C00AE4">
              <w:rPr>
                <w:rFonts w:ascii="Times New Roman" w:eastAsia="Times New Roman" w:hAnsi="Times New Roman" w:cs="Times New Roman"/>
                <w:color w:val="000000"/>
                <w:sz w:val="24"/>
                <w:szCs w:val="24"/>
                <w:lang w:val="ru-RU"/>
              </w:rPr>
              <w:t>бе</w:t>
            </w:r>
            <w:r w:rsidR="00FF3ABA" w:rsidRPr="00C00AE4">
              <w:rPr>
                <w:rFonts w:ascii="Times New Roman" w:eastAsia="Times New Roman" w:hAnsi="Times New Roman" w:cs="Times New Roman"/>
                <w:color w:val="000000"/>
                <w:spacing w:val="5"/>
                <w:sz w:val="24"/>
                <w:szCs w:val="24"/>
                <w:lang w:val="ru-RU"/>
              </w:rPr>
              <w:t>ж</w:t>
            </w:r>
            <w:r w:rsidR="00FF3ABA" w:rsidRPr="00C00AE4">
              <w:rPr>
                <w:rFonts w:ascii="Times New Roman" w:eastAsia="Times New Roman" w:hAnsi="Times New Roman" w:cs="Times New Roman"/>
                <w:color w:val="000000"/>
                <w:spacing w:val="-1"/>
                <w:sz w:val="24"/>
                <w:szCs w:val="24"/>
                <w:lang w:val="ru-RU"/>
              </w:rPr>
              <w:t>о</w:t>
            </w:r>
            <w:r w:rsidR="00FF3ABA" w:rsidRPr="00C00AE4">
              <w:rPr>
                <w:rFonts w:ascii="Times New Roman" w:eastAsia="Times New Roman" w:hAnsi="Times New Roman" w:cs="Times New Roman"/>
                <w:color w:val="000000"/>
                <w:spacing w:val="1"/>
                <w:sz w:val="24"/>
                <w:szCs w:val="24"/>
                <w:lang w:val="ru-RU"/>
              </w:rPr>
              <w:t>м</w:t>
            </w:r>
            <w:r w:rsidR="00FF3ABA" w:rsidRPr="00C00AE4">
              <w:rPr>
                <w:rFonts w:ascii="Times New Roman" w:eastAsia="Times New Roman" w:hAnsi="Times New Roman" w:cs="Times New Roman"/>
                <w:color w:val="000000"/>
                <w:sz w:val="24"/>
                <w:szCs w:val="24"/>
                <w:lang w:val="ru-RU"/>
              </w:rPr>
              <w:t>;</w:t>
            </w:r>
            <w:r w:rsidR="00FF3ABA" w:rsidRPr="00C00AE4">
              <w:rPr>
                <w:rFonts w:ascii="Times New Roman" w:eastAsia="Times New Roman" w:hAnsi="Times New Roman" w:cs="Times New Roman"/>
                <w:color w:val="000000"/>
                <w:spacing w:val="2"/>
                <w:sz w:val="24"/>
                <w:szCs w:val="24"/>
                <w:lang w:val="ru-RU"/>
              </w:rPr>
              <w:t xml:space="preserve"> </w:t>
            </w:r>
            <w:r w:rsidR="00FF3ABA" w:rsidRPr="00C00AE4">
              <w:rPr>
                <w:rFonts w:ascii="Times New Roman" w:eastAsia="Times New Roman" w:hAnsi="Times New Roman" w:cs="Times New Roman"/>
                <w:color w:val="000000"/>
                <w:sz w:val="24"/>
                <w:szCs w:val="24"/>
                <w:lang w:val="ru-RU"/>
              </w:rPr>
              <w:t>п</w:t>
            </w:r>
            <w:r w:rsidR="00FF3ABA" w:rsidRPr="00C00AE4">
              <w:rPr>
                <w:rFonts w:ascii="Times New Roman" w:eastAsia="Times New Roman" w:hAnsi="Times New Roman" w:cs="Times New Roman"/>
                <w:color w:val="000000"/>
                <w:spacing w:val="-3"/>
                <w:sz w:val="24"/>
                <w:szCs w:val="24"/>
                <w:lang w:val="ru-RU"/>
              </w:rPr>
              <w:t>о</w:t>
            </w:r>
            <w:r w:rsidR="00FF3ABA" w:rsidRPr="00C00AE4">
              <w:rPr>
                <w:rFonts w:ascii="Times New Roman" w:eastAsia="Times New Roman" w:hAnsi="Times New Roman" w:cs="Times New Roman"/>
                <w:color w:val="000000"/>
                <w:spacing w:val="-2"/>
                <w:sz w:val="24"/>
                <w:szCs w:val="24"/>
                <w:lang w:val="ru-RU"/>
              </w:rPr>
              <w:t>с</w:t>
            </w:r>
            <w:r w:rsidR="00FF3ABA" w:rsidRPr="00C00AE4">
              <w:rPr>
                <w:rFonts w:ascii="Times New Roman" w:eastAsia="Times New Roman" w:hAnsi="Times New Roman" w:cs="Times New Roman"/>
                <w:color w:val="000000"/>
                <w:spacing w:val="-3"/>
                <w:sz w:val="24"/>
                <w:szCs w:val="24"/>
                <w:lang w:val="ru-RU"/>
              </w:rPr>
              <w:t>е</w:t>
            </w:r>
            <w:r w:rsidR="00FF3ABA" w:rsidRPr="00C00AE4">
              <w:rPr>
                <w:rFonts w:ascii="Times New Roman" w:eastAsia="Times New Roman" w:hAnsi="Times New Roman" w:cs="Times New Roman"/>
                <w:color w:val="000000"/>
                <w:sz w:val="24"/>
                <w:szCs w:val="24"/>
                <w:lang w:val="ru-RU"/>
              </w:rPr>
              <w:t>щ</w:t>
            </w:r>
            <w:r w:rsidR="00FF3ABA" w:rsidRPr="00C00AE4">
              <w:rPr>
                <w:rFonts w:ascii="Times New Roman" w:eastAsia="Times New Roman" w:hAnsi="Times New Roman" w:cs="Times New Roman"/>
                <w:color w:val="000000"/>
                <w:spacing w:val="-2"/>
                <w:sz w:val="24"/>
                <w:szCs w:val="24"/>
                <w:lang w:val="ru-RU"/>
              </w:rPr>
              <w:t>е</w:t>
            </w:r>
            <w:r w:rsidR="00FF3ABA" w:rsidRPr="00C00AE4">
              <w:rPr>
                <w:rFonts w:ascii="Times New Roman" w:eastAsia="Times New Roman" w:hAnsi="Times New Roman" w:cs="Times New Roman"/>
                <w:color w:val="000000"/>
                <w:sz w:val="24"/>
                <w:szCs w:val="24"/>
                <w:lang w:val="ru-RU"/>
              </w:rPr>
              <w:t>н</w:t>
            </w:r>
            <w:r w:rsidR="00FF3ABA" w:rsidRPr="00C00AE4">
              <w:rPr>
                <w:rFonts w:ascii="Times New Roman" w:eastAsia="Times New Roman" w:hAnsi="Times New Roman" w:cs="Times New Roman"/>
                <w:color w:val="000000"/>
                <w:spacing w:val="1"/>
                <w:sz w:val="24"/>
                <w:szCs w:val="24"/>
                <w:lang w:val="ru-RU"/>
              </w:rPr>
              <w:t>и</w:t>
            </w:r>
            <w:r w:rsidR="00FF3ABA" w:rsidRPr="00C00AE4">
              <w:rPr>
                <w:rFonts w:ascii="Times New Roman" w:eastAsia="Times New Roman" w:hAnsi="Times New Roman" w:cs="Times New Roman"/>
                <w:color w:val="000000"/>
                <w:sz w:val="24"/>
                <w:szCs w:val="24"/>
                <w:lang w:val="ru-RU"/>
              </w:rPr>
              <w:t>е б</w:t>
            </w:r>
            <w:r w:rsidR="00FF3ABA" w:rsidRPr="00C00AE4">
              <w:rPr>
                <w:rFonts w:ascii="Times New Roman" w:eastAsia="Times New Roman" w:hAnsi="Times New Roman" w:cs="Times New Roman"/>
                <w:color w:val="000000"/>
                <w:spacing w:val="-1"/>
                <w:sz w:val="24"/>
                <w:szCs w:val="24"/>
                <w:lang w:val="ru-RU"/>
              </w:rPr>
              <w:t>а</w:t>
            </w:r>
            <w:r w:rsidR="00FF3ABA" w:rsidRPr="00C00AE4">
              <w:rPr>
                <w:rFonts w:ascii="Times New Roman" w:eastAsia="Times New Roman" w:hAnsi="Times New Roman" w:cs="Times New Roman"/>
                <w:color w:val="000000"/>
                <w:spacing w:val="-4"/>
                <w:sz w:val="24"/>
                <w:szCs w:val="24"/>
                <w:lang w:val="ru-RU"/>
              </w:rPr>
              <w:t>л</w:t>
            </w:r>
            <w:r w:rsidR="00FF3ABA" w:rsidRPr="00C00AE4">
              <w:rPr>
                <w:rFonts w:ascii="Times New Roman" w:eastAsia="Times New Roman" w:hAnsi="Times New Roman" w:cs="Times New Roman"/>
                <w:color w:val="000000"/>
                <w:spacing w:val="-2"/>
                <w:sz w:val="24"/>
                <w:szCs w:val="24"/>
                <w:lang w:val="ru-RU"/>
              </w:rPr>
              <w:t>е</w:t>
            </w:r>
            <w:r w:rsidR="00FF3ABA" w:rsidRPr="00C00AE4">
              <w:rPr>
                <w:rFonts w:ascii="Times New Roman" w:eastAsia="Times New Roman" w:hAnsi="Times New Roman" w:cs="Times New Roman"/>
                <w:color w:val="000000"/>
                <w:sz w:val="24"/>
                <w:szCs w:val="24"/>
                <w:lang w:val="ru-RU"/>
              </w:rPr>
              <w:t>тн</w:t>
            </w:r>
            <w:r w:rsidR="00FF3ABA" w:rsidRPr="00C00AE4">
              <w:rPr>
                <w:rFonts w:ascii="Times New Roman" w:eastAsia="Times New Roman" w:hAnsi="Times New Roman" w:cs="Times New Roman"/>
                <w:color w:val="000000"/>
                <w:spacing w:val="-1"/>
                <w:sz w:val="24"/>
                <w:szCs w:val="24"/>
                <w:lang w:val="ru-RU"/>
              </w:rPr>
              <w:t>о</w:t>
            </w:r>
            <w:r w:rsidR="00FF3ABA" w:rsidRPr="00C00AE4">
              <w:rPr>
                <w:rFonts w:ascii="Times New Roman" w:eastAsia="Times New Roman" w:hAnsi="Times New Roman" w:cs="Times New Roman"/>
                <w:color w:val="000000"/>
                <w:spacing w:val="5"/>
                <w:sz w:val="24"/>
                <w:szCs w:val="24"/>
                <w:lang w:val="ru-RU"/>
              </w:rPr>
              <w:t>г</w:t>
            </w:r>
            <w:r w:rsidR="00FF3ABA" w:rsidRPr="00C00AE4">
              <w:rPr>
                <w:rFonts w:ascii="Times New Roman" w:eastAsia="Times New Roman" w:hAnsi="Times New Roman" w:cs="Times New Roman"/>
                <w:color w:val="000000"/>
                <w:sz w:val="24"/>
                <w:szCs w:val="24"/>
                <w:lang w:val="ru-RU"/>
              </w:rPr>
              <w:t xml:space="preserve">о </w:t>
            </w:r>
            <w:r w:rsidR="00FF3ABA" w:rsidRPr="00C00AE4">
              <w:rPr>
                <w:rFonts w:ascii="Times New Roman" w:eastAsia="Times New Roman" w:hAnsi="Times New Roman" w:cs="Times New Roman"/>
                <w:color w:val="000000"/>
                <w:spacing w:val="-2"/>
                <w:sz w:val="24"/>
                <w:szCs w:val="24"/>
                <w:lang w:val="ru-RU"/>
              </w:rPr>
              <w:t>с</w:t>
            </w:r>
            <w:r w:rsidR="00FF3ABA" w:rsidRPr="00C00AE4">
              <w:rPr>
                <w:rFonts w:ascii="Times New Roman" w:eastAsia="Times New Roman" w:hAnsi="Times New Roman" w:cs="Times New Roman"/>
                <w:color w:val="000000"/>
                <w:sz w:val="24"/>
                <w:szCs w:val="24"/>
                <w:lang w:val="ru-RU"/>
              </w:rPr>
              <w:t>п</w:t>
            </w:r>
            <w:r w:rsidR="00FF3ABA" w:rsidRPr="00C00AE4">
              <w:rPr>
                <w:rFonts w:ascii="Times New Roman" w:eastAsia="Times New Roman" w:hAnsi="Times New Roman" w:cs="Times New Roman"/>
                <w:color w:val="000000"/>
                <w:spacing w:val="-2"/>
                <w:sz w:val="24"/>
                <w:szCs w:val="24"/>
                <w:lang w:val="ru-RU"/>
              </w:rPr>
              <w:t>е</w:t>
            </w:r>
            <w:r w:rsidR="00FF3ABA" w:rsidRPr="00C00AE4">
              <w:rPr>
                <w:rFonts w:ascii="Times New Roman" w:eastAsia="Times New Roman" w:hAnsi="Times New Roman" w:cs="Times New Roman"/>
                <w:color w:val="000000"/>
                <w:sz w:val="24"/>
                <w:szCs w:val="24"/>
                <w:lang w:val="ru-RU"/>
              </w:rPr>
              <w:t>кт</w:t>
            </w:r>
            <w:r w:rsidR="00FF3ABA" w:rsidRPr="00C00AE4">
              <w:rPr>
                <w:rFonts w:ascii="Times New Roman" w:eastAsia="Times New Roman" w:hAnsi="Times New Roman" w:cs="Times New Roman"/>
                <w:color w:val="000000"/>
                <w:spacing w:val="-2"/>
                <w:sz w:val="24"/>
                <w:szCs w:val="24"/>
                <w:lang w:val="ru-RU"/>
              </w:rPr>
              <w:t>а</w:t>
            </w:r>
            <w:r w:rsidR="00FF3ABA" w:rsidRPr="00C00AE4">
              <w:rPr>
                <w:rFonts w:ascii="Times New Roman" w:eastAsia="Times New Roman" w:hAnsi="Times New Roman" w:cs="Times New Roman"/>
                <w:color w:val="000000"/>
                <w:sz w:val="24"/>
                <w:szCs w:val="24"/>
                <w:lang w:val="ru-RU"/>
              </w:rPr>
              <w:t>к</w:t>
            </w:r>
            <w:r w:rsidR="00FF3ABA" w:rsidRPr="00C00AE4">
              <w:rPr>
                <w:rFonts w:ascii="Times New Roman" w:eastAsia="Times New Roman" w:hAnsi="Times New Roman" w:cs="Times New Roman"/>
                <w:color w:val="000000"/>
                <w:spacing w:val="-2"/>
                <w:sz w:val="24"/>
                <w:szCs w:val="24"/>
                <w:lang w:val="ru-RU"/>
              </w:rPr>
              <w:t>л</w:t>
            </w:r>
            <w:r w:rsidR="00FF3ABA" w:rsidRPr="00C00AE4">
              <w:rPr>
                <w:rFonts w:ascii="Times New Roman" w:eastAsia="Times New Roman" w:hAnsi="Times New Roman" w:cs="Times New Roman"/>
                <w:color w:val="000000"/>
                <w:sz w:val="24"/>
                <w:szCs w:val="24"/>
                <w:lang w:val="ru-RU"/>
              </w:rPr>
              <w:t>я</w:t>
            </w:r>
            <w:r w:rsidR="00FF3ABA" w:rsidRPr="00C00AE4">
              <w:rPr>
                <w:rFonts w:ascii="Times New Roman" w:eastAsia="Times New Roman" w:hAnsi="Times New Roman" w:cs="Times New Roman"/>
                <w:color w:val="000000"/>
                <w:spacing w:val="1"/>
                <w:sz w:val="24"/>
                <w:szCs w:val="24"/>
                <w:lang w:val="ru-RU"/>
              </w:rPr>
              <w:t xml:space="preserve"> </w:t>
            </w:r>
            <w:r w:rsidR="00FF3ABA" w:rsidRPr="00C00AE4">
              <w:rPr>
                <w:rFonts w:ascii="Times New Roman" w:eastAsia="Times New Roman" w:hAnsi="Times New Roman" w:cs="Times New Roman"/>
                <w:color w:val="000000"/>
                <w:sz w:val="24"/>
                <w:szCs w:val="24"/>
                <w:lang w:val="ru-RU"/>
              </w:rPr>
              <w:t>(</w:t>
            </w:r>
            <w:r w:rsidR="00FF3ABA" w:rsidRPr="00C00AE4">
              <w:rPr>
                <w:rFonts w:ascii="Times New Roman" w:eastAsia="Times New Roman" w:hAnsi="Times New Roman" w:cs="Times New Roman"/>
                <w:color w:val="000000"/>
                <w:spacing w:val="1"/>
                <w:sz w:val="24"/>
                <w:szCs w:val="24"/>
                <w:lang w:val="ru-RU"/>
              </w:rPr>
              <w:t>п</w:t>
            </w:r>
            <w:r w:rsidR="00FF3ABA" w:rsidRPr="00C00AE4">
              <w:rPr>
                <w:rFonts w:ascii="Times New Roman" w:eastAsia="Times New Roman" w:hAnsi="Times New Roman" w:cs="Times New Roman"/>
                <w:color w:val="000000"/>
                <w:spacing w:val="-2"/>
                <w:sz w:val="24"/>
                <w:szCs w:val="24"/>
                <w:lang w:val="ru-RU"/>
              </w:rPr>
              <w:t>рос</w:t>
            </w:r>
            <w:r w:rsidR="00FF3ABA" w:rsidRPr="00C00AE4">
              <w:rPr>
                <w:rFonts w:ascii="Times New Roman" w:eastAsia="Times New Roman" w:hAnsi="Times New Roman" w:cs="Times New Roman"/>
                <w:color w:val="000000"/>
                <w:spacing w:val="1"/>
                <w:sz w:val="24"/>
                <w:szCs w:val="24"/>
                <w:lang w:val="ru-RU"/>
              </w:rPr>
              <w:t>м</w:t>
            </w:r>
            <w:r w:rsidR="00FF3ABA" w:rsidRPr="00C00AE4">
              <w:rPr>
                <w:rFonts w:ascii="Times New Roman" w:eastAsia="Times New Roman" w:hAnsi="Times New Roman" w:cs="Times New Roman"/>
                <w:color w:val="000000"/>
                <w:spacing w:val="-1"/>
                <w:sz w:val="24"/>
                <w:szCs w:val="24"/>
                <w:lang w:val="ru-RU"/>
              </w:rPr>
              <w:t>о</w:t>
            </w:r>
            <w:r w:rsidR="00FF3ABA" w:rsidRPr="00C00AE4">
              <w:rPr>
                <w:rFonts w:ascii="Times New Roman" w:eastAsia="Times New Roman" w:hAnsi="Times New Roman" w:cs="Times New Roman"/>
                <w:color w:val="000000"/>
                <w:spacing w:val="5"/>
                <w:sz w:val="24"/>
                <w:szCs w:val="24"/>
                <w:lang w:val="ru-RU"/>
              </w:rPr>
              <w:t>т</w:t>
            </w:r>
            <w:r w:rsidR="00FF3ABA" w:rsidRPr="00C00AE4">
              <w:rPr>
                <w:rFonts w:ascii="Times New Roman" w:eastAsia="Times New Roman" w:hAnsi="Times New Roman" w:cs="Times New Roman"/>
                <w:color w:val="000000"/>
                <w:sz w:val="24"/>
                <w:szCs w:val="24"/>
                <w:lang w:val="ru-RU"/>
              </w:rPr>
              <w:t>р</w:t>
            </w:r>
            <w:r w:rsidR="00FF3ABA" w:rsidRPr="00C00AE4">
              <w:rPr>
                <w:rFonts w:ascii="Times New Roman" w:eastAsia="Times New Roman" w:hAnsi="Times New Roman" w:cs="Times New Roman"/>
                <w:color w:val="000000"/>
                <w:spacing w:val="-1"/>
                <w:sz w:val="24"/>
                <w:szCs w:val="24"/>
                <w:lang w:val="ru-RU"/>
              </w:rPr>
              <w:t xml:space="preserve"> </w:t>
            </w:r>
            <w:r w:rsidR="00FF3ABA" w:rsidRPr="00C00AE4">
              <w:rPr>
                <w:rFonts w:ascii="Times New Roman" w:eastAsia="Times New Roman" w:hAnsi="Times New Roman" w:cs="Times New Roman"/>
                <w:color w:val="000000"/>
                <w:sz w:val="24"/>
                <w:szCs w:val="24"/>
                <w:lang w:val="ru-RU"/>
              </w:rPr>
              <w:t>в</w:t>
            </w:r>
            <w:r w:rsidR="00FF3ABA" w:rsidRPr="00C00AE4">
              <w:rPr>
                <w:rFonts w:ascii="Times New Roman" w:eastAsia="Times New Roman" w:hAnsi="Times New Roman" w:cs="Times New Roman"/>
                <w:color w:val="000000"/>
                <w:spacing w:val="-1"/>
                <w:sz w:val="24"/>
                <w:szCs w:val="24"/>
                <w:lang w:val="ru-RU"/>
              </w:rPr>
              <w:t xml:space="preserve"> </w:t>
            </w:r>
            <w:r w:rsidR="00FF3ABA" w:rsidRPr="00C00AE4">
              <w:rPr>
                <w:rFonts w:ascii="Times New Roman" w:eastAsia="Times New Roman" w:hAnsi="Times New Roman" w:cs="Times New Roman"/>
                <w:color w:val="000000"/>
                <w:spacing w:val="-3"/>
                <w:sz w:val="24"/>
                <w:szCs w:val="24"/>
                <w:lang w:val="ru-RU"/>
              </w:rPr>
              <w:t>в</w:t>
            </w:r>
            <w:r w:rsidR="00FF3ABA" w:rsidRPr="00C00AE4">
              <w:rPr>
                <w:rFonts w:ascii="Times New Roman" w:eastAsia="Times New Roman" w:hAnsi="Times New Roman" w:cs="Times New Roman"/>
                <w:color w:val="000000"/>
                <w:sz w:val="24"/>
                <w:szCs w:val="24"/>
                <w:lang w:val="ru-RU"/>
              </w:rPr>
              <w:t>и</w:t>
            </w:r>
            <w:r w:rsidR="00FF3ABA" w:rsidRPr="00C00AE4">
              <w:rPr>
                <w:rFonts w:ascii="Times New Roman" w:eastAsia="Times New Roman" w:hAnsi="Times New Roman" w:cs="Times New Roman"/>
                <w:color w:val="000000"/>
                <w:spacing w:val="1"/>
                <w:sz w:val="24"/>
                <w:szCs w:val="24"/>
                <w:lang w:val="ru-RU"/>
              </w:rPr>
              <w:t>д</w:t>
            </w:r>
            <w:r w:rsidR="00FF3ABA" w:rsidRPr="00C00AE4">
              <w:rPr>
                <w:rFonts w:ascii="Times New Roman" w:eastAsia="Times New Roman" w:hAnsi="Times New Roman" w:cs="Times New Roman"/>
                <w:color w:val="000000"/>
                <w:spacing w:val="-1"/>
                <w:sz w:val="24"/>
                <w:szCs w:val="24"/>
                <w:lang w:val="ru-RU"/>
              </w:rPr>
              <w:t>е</w:t>
            </w:r>
            <w:r w:rsidR="00FF3ABA" w:rsidRPr="00C00AE4">
              <w:rPr>
                <w:rFonts w:ascii="Times New Roman" w:eastAsia="Times New Roman" w:hAnsi="Times New Roman" w:cs="Times New Roman"/>
                <w:color w:val="000000"/>
                <w:spacing w:val="2"/>
                <w:sz w:val="24"/>
                <w:szCs w:val="24"/>
                <w:lang w:val="ru-RU"/>
              </w:rPr>
              <w:t>о</w:t>
            </w:r>
            <w:r w:rsidR="00FF3ABA" w:rsidRPr="00C00AE4">
              <w:rPr>
                <w:rFonts w:ascii="Times New Roman" w:eastAsia="Times New Roman" w:hAnsi="Times New Roman" w:cs="Times New Roman"/>
                <w:color w:val="000000"/>
                <w:spacing w:val="-2"/>
                <w:sz w:val="24"/>
                <w:szCs w:val="24"/>
                <w:lang w:val="ru-RU"/>
              </w:rPr>
              <w:t>за</w:t>
            </w:r>
            <w:r w:rsidR="00FF3ABA" w:rsidRPr="00C00AE4">
              <w:rPr>
                <w:rFonts w:ascii="Times New Roman" w:eastAsia="Times New Roman" w:hAnsi="Times New Roman" w:cs="Times New Roman"/>
                <w:color w:val="000000"/>
                <w:sz w:val="24"/>
                <w:szCs w:val="24"/>
                <w:lang w:val="ru-RU"/>
              </w:rPr>
              <w:t>п</w:t>
            </w:r>
            <w:r w:rsidR="00FF3ABA" w:rsidRPr="00C00AE4">
              <w:rPr>
                <w:rFonts w:ascii="Times New Roman" w:eastAsia="Times New Roman" w:hAnsi="Times New Roman" w:cs="Times New Roman"/>
                <w:color w:val="000000"/>
                <w:spacing w:val="1"/>
                <w:sz w:val="24"/>
                <w:szCs w:val="24"/>
                <w:lang w:val="ru-RU"/>
              </w:rPr>
              <w:t>и</w:t>
            </w:r>
            <w:r w:rsidR="00FF3ABA" w:rsidRPr="00C00AE4">
              <w:rPr>
                <w:rFonts w:ascii="Times New Roman" w:eastAsia="Times New Roman" w:hAnsi="Times New Roman" w:cs="Times New Roman"/>
                <w:color w:val="000000"/>
                <w:spacing w:val="-1"/>
                <w:sz w:val="24"/>
                <w:szCs w:val="24"/>
                <w:lang w:val="ru-RU"/>
              </w:rPr>
              <w:t>с</w:t>
            </w:r>
            <w:r w:rsidR="00FF3ABA" w:rsidRPr="00C00AE4">
              <w:rPr>
                <w:rFonts w:ascii="Times New Roman" w:eastAsia="Times New Roman" w:hAnsi="Times New Roman" w:cs="Times New Roman"/>
                <w:color w:val="000000"/>
                <w:sz w:val="24"/>
                <w:szCs w:val="24"/>
                <w:lang w:val="ru-RU"/>
              </w:rPr>
              <w:t xml:space="preserve">и); </w:t>
            </w:r>
            <w:r w:rsidR="00FF3ABA" w:rsidRPr="00C00AE4">
              <w:rPr>
                <w:rFonts w:ascii="Times New Roman" w:eastAsia="Times New Roman" w:hAnsi="Times New Roman" w:cs="Times New Roman"/>
                <w:color w:val="000000"/>
                <w:spacing w:val="-3"/>
                <w:sz w:val="24"/>
                <w:szCs w:val="24"/>
                <w:lang w:val="ru-RU"/>
              </w:rPr>
              <w:t>х</w:t>
            </w:r>
            <w:r w:rsidR="00FF3ABA" w:rsidRPr="00C00AE4">
              <w:rPr>
                <w:rFonts w:ascii="Times New Roman" w:eastAsia="Times New Roman" w:hAnsi="Times New Roman" w:cs="Times New Roman"/>
                <w:color w:val="000000"/>
                <w:spacing w:val="-2"/>
                <w:sz w:val="24"/>
                <w:szCs w:val="24"/>
                <w:lang w:val="ru-RU"/>
              </w:rPr>
              <w:t>а</w:t>
            </w:r>
            <w:r w:rsidR="00FF3ABA" w:rsidRPr="00C00AE4">
              <w:rPr>
                <w:rFonts w:ascii="Times New Roman" w:eastAsia="Times New Roman" w:hAnsi="Times New Roman" w:cs="Times New Roman"/>
                <w:color w:val="000000"/>
                <w:spacing w:val="-3"/>
                <w:sz w:val="24"/>
                <w:szCs w:val="24"/>
                <w:lang w:val="ru-RU"/>
              </w:rPr>
              <w:t>р</w:t>
            </w:r>
            <w:r w:rsidR="00FF3ABA" w:rsidRPr="00C00AE4">
              <w:rPr>
                <w:rFonts w:ascii="Times New Roman" w:eastAsia="Times New Roman" w:hAnsi="Times New Roman" w:cs="Times New Roman"/>
                <w:color w:val="000000"/>
                <w:spacing w:val="-2"/>
                <w:sz w:val="24"/>
                <w:szCs w:val="24"/>
                <w:lang w:val="ru-RU"/>
              </w:rPr>
              <w:t>а</w:t>
            </w:r>
            <w:r w:rsidR="00FF3ABA" w:rsidRPr="00C00AE4">
              <w:rPr>
                <w:rFonts w:ascii="Times New Roman" w:eastAsia="Times New Roman" w:hAnsi="Times New Roman" w:cs="Times New Roman"/>
                <w:color w:val="000000"/>
                <w:spacing w:val="-1"/>
                <w:sz w:val="24"/>
                <w:szCs w:val="24"/>
                <w:lang w:val="ru-RU"/>
              </w:rPr>
              <w:t>к</w:t>
            </w:r>
            <w:r w:rsidR="00FF3ABA" w:rsidRPr="00C00AE4">
              <w:rPr>
                <w:rFonts w:ascii="Times New Roman" w:eastAsia="Times New Roman" w:hAnsi="Times New Roman" w:cs="Times New Roman"/>
                <w:color w:val="000000"/>
                <w:spacing w:val="6"/>
                <w:sz w:val="24"/>
                <w:szCs w:val="24"/>
                <w:lang w:val="ru-RU"/>
              </w:rPr>
              <w:t>т</w:t>
            </w:r>
            <w:r w:rsidR="00FF3ABA" w:rsidRPr="00C00AE4">
              <w:rPr>
                <w:rFonts w:ascii="Times New Roman" w:eastAsia="Times New Roman" w:hAnsi="Times New Roman" w:cs="Times New Roman"/>
                <w:color w:val="000000"/>
                <w:sz w:val="24"/>
                <w:szCs w:val="24"/>
                <w:lang w:val="ru-RU"/>
              </w:rPr>
              <w:t>е</w:t>
            </w:r>
            <w:r w:rsidR="00FF3ABA" w:rsidRPr="00C00AE4">
              <w:rPr>
                <w:rFonts w:ascii="Times New Roman" w:eastAsia="Times New Roman" w:hAnsi="Times New Roman" w:cs="Times New Roman"/>
                <w:color w:val="000000"/>
                <w:spacing w:val="-3"/>
                <w:sz w:val="24"/>
                <w:szCs w:val="24"/>
                <w:lang w:val="ru-RU"/>
              </w:rPr>
              <w:t>р</w:t>
            </w:r>
            <w:r w:rsidR="00FF3ABA" w:rsidRPr="00C00AE4">
              <w:rPr>
                <w:rFonts w:ascii="Times New Roman" w:eastAsia="Times New Roman" w:hAnsi="Times New Roman" w:cs="Times New Roman"/>
                <w:color w:val="000000"/>
                <w:sz w:val="24"/>
                <w:szCs w:val="24"/>
                <w:lang w:val="ru-RU"/>
              </w:rPr>
              <w:t>и</w:t>
            </w:r>
            <w:r w:rsidR="00FF3ABA" w:rsidRPr="00C00AE4">
              <w:rPr>
                <w:rFonts w:ascii="Times New Roman" w:eastAsia="Times New Roman" w:hAnsi="Times New Roman" w:cs="Times New Roman"/>
                <w:color w:val="000000"/>
                <w:spacing w:val="-2"/>
                <w:sz w:val="24"/>
                <w:szCs w:val="24"/>
                <w:lang w:val="ru-RU"/>
              </w:rPr>
              <w:t>с</w:t>
            </w:r>
            <w:r w:rsidR="00FF3ABA" w:rsidRPr="00C00AE4">
              <w:rPr>
                <w:rFonts w:ascii="Times New Roman" w:eastAsia="Times New Roman" w:hAnsi="Times New Roman" w:cs="Times New Roman"/>
                <w:color w:val="000000"/>
                <w:sz w:val="24"/>
                <w:szCs w:val="24"/>
                <w:lang w:val="ru-RU"/>
              </w:rPr>
              <w:t>тика</w:t>
            </w:r>
            <w:r w:rsidR="00FF3ABA" w:rsidRPr="00C00AE4">
              <w:rPr>
                <w:rFonts w:ascii="Times New Roman" w:eastAsia="Times New Roman" w:hAnsi="Times New Roman" w:cs="Times New Roman"/>
                <w:color w:val="000000"/>
                <w:spacing w:val="-1"/>
                <w:sz w:val="24"/>
                <w:szCs w:val="24"/>
                <w:lang w:val="ru-RU"/>
              </w:rPr>
              <w:t xml:space="preserve"> </w:t>
            </w:r>
            <w:r w:rsidR="00FF3ABA" w:rsidRPr="00C00AE4">
              <w:rPr>
                <w:rFonts w:ascii="Times New Roman" w:eastAsia="Times New Roman" w:hAnsi="Times New Roman" w:cs="Times New Roman"/>
                <w:color w:val="000000"/>
                <w:spacing w:val="-2"/>
                <w:sz w:val="24"/>
                <w:szCs w:val="24"/>
                <w:lang w:val="ru-RU"/>
              </w:rPr>
              <w:t>о</w:t>
            </w:r>
            <w:r w:rsidR="00FF3ABA" w:rsidRPr="00C00AE4">
              <w:rPr>
                <w:rFonts w:ascii="Times New Roman" w:eastAsia="Times New Roman" w:hAnsi="Times New Roman" w:cs="Times New Roman"/>
                <w:color w:val="000000"/>
                <w:sz w:val="24"/>
                <w:szCs w:val="24"/>
                <w:lang w:val="ru-RU"/>
              </w:rPr>
              <w:t>тд</w:t>
            </w:r>
            <w:r w:rsidR="00FF3ABA" w:rsidRPr="00C00AE4">
              <w:rPr>
                <w:rFonts w:ascii="Times New Roman" w:eastAsia="Times New Roman" w:hAnsi="Times New Roman" w:cs="Times New Roman"/>
                <w:color w:val="000000"/>
                <w:spacing w:val="6"/>
                <w:sz w:val="24"/>
                <w:szCs w:val="24"/>
                <w:lang w:val="ru-RU"/>
              </w:rPr>
              <w:t>е</w:t>
            </w:r>
            <w:r w:rsidR="00FF3ABA" w:rsidRPr="00C00AE4">
              <w:rPr>
                <w:rFonts w:ascii="Times New Roman" w:eastAsia="Times New Roman" w:hAnsi="Times New Roman" w:cs="Times New Roman"/>
                <w:color w:val="000000"/>
                <w:spacing w:val="-2"/>
                <w:sz w:val="24"/>
                <w:szCs w:val="24"/>
                <w:lang w:val="ru-RU"/>
              </w:rPr>
              <w:t>л</w:t>
            </w:r>
            <w:r w:rsidR="00FF3ABA" w:rsidRPr="00C00AE4">
              <w:rPr>
                <w:rFonts w:ascii="Times New Roman" w:eastAsia="Times New Roman" w:hAnsi="Times New Roman" w:cs="Times New Roman"/>
                <w:color w:val="000000"/>
                <w:sz w:val="24"/>
                <w:szCs w:val="24"/>
                <w:lang w:val="ru-RU"/>
              </w:rPr>
              <w:t xml:space="preserve">ьных </w:t>
            </w:r>
            <w:r w:rsidR="00FF3ABA" w:rsidRPr="00C00AE4">
              <w:rPr>
                <w:rFonts w:ascii="Times New Roman" w:eastAsia="Times New Roman" w:hAnsi="Times New Roman" w:cs="Times New Roman"/>
                <w:color w:val="000000"/>
                <w:spacing w:val="1"/>
                <w:sz w:val="24"/>
                <w:szCs w:val="24"/>
                <w:lang w:val="ru-RU"/>
              </w:rPr>
              <w:t>м</w:t>
            </w:r>
            <w:r w:rsidR="00FF3ABA" w:rsidRPr="00C00AE4">
              <w:rPr>
                <w:rFonts w:ascii="Times New Roman" w:eastAsia="Times New Roman" w:hAnsi="Times New Roman" w:cs="Times New Roman"/>
                <w:color w:val="000000"/>
                <w:spacing w:val="-8"/>
                <w:sz w:val="24"/>
                <w:szCs w:val="24"/>
                <w:lang w:val="ru-RU"/>
              </w:rPr>
              <w:t>у</w:t>
            </w:r>
            <w:r w:rsidR="00FF3ABA" w:rsidRPr="00C00AE4">
              <w:rPr>
                <w:rFonts w:ascii="Times New Roman" w:eastAsia="Times New Roman" w:hAnsi="Times New Roman" w:cs="Times New Roman"/>
                <w:color w:val="000000"/>
                <w:spacing w:val="2"/>
                <w:sz w:val="24"/>
                <w:szCs w:val="24"/>
                <w:lang w:val="ru-RU"/>
              </w:rPr>
              <w:t>з</w:t>
            </w:r>
            <w:r w:rsidR="00FF3ABA" w:rsidRPr="00C00AE4">
              <w:rPr>
                <w:rFonts w:ascii="Times New Roman" w:eastAsia="Times New Roman" w:hAnsi="Times New Roman" w:cs="Times New Roman"/>
                <w:color w:val="000000"/>
                <w:spacing w:val="1"/>
                <w:sz w:val="24"/>
                <w:szCs w:val="24"/>
                <w:lang w:val="ru-RU"/>
              </w:rPr>
              <w:t>ык</w:t>
            </w:r>
            <w:r w:rsidR="00FF3ABA" w:rsidRPr="00C00AE4">
              <w:rPr>
                <w:rFonts w:ascii="Times New Roman" w:eastAsia="Times New Roman" w:hAnsi="Times New Roman" w:cs="Times New Roman"/>
                <w:color w:val="000000"/>
                <w:sz w:val="24"/>
                <w:szCs w:val="24"/>
                <w:lang w:val="ru-RU"/>
              </w:rPr>
              <w:t>а</w:t>
            </w:r>
            <w:r w:rsidR="00FF3ABA" w:rsidRPr="00C00AE4">
              <w:rPr>
                <w:rFonts w:ascii="Times New Roman" w:eastAsia="Times New Roman" w:hAnsi="Times New Roman" w:cs="Times New Roman"/>
                <w:color w:val="000000"/>
                <w:spacing w:val="-4"/>
                <w:sz w:val="24"/>
                <w:szCs w:val="24"/>
                <w:lang w:val="ru-RU"/>
              </w:rPr>
              <w:t>л</w:t>
            </w:r>
            <w:r w:rsidR="00FF3ABA" w:rsidRPr="00C00AE4">
              <w:rPr>
                <w:rFonts w:ascii="Times New Roman" w:eastAsia="Times New Roman" w:hAnsi="Times New Roman" w:cs="Times New Roman"/>
                <w:color w:val="000000"/>
                <w:sz w:val="24"/>
                <w:szCs w:val="24"/>
                <w:lang w:val="ru-RU"/>
              </w:rPr>
              <w:t>ь</w:t>
            </w:r>
            <w:r w:rsidR="00FF3ABA" w:rsidRPr="00C00AE4">
              <w:rPr>
                <w:rFonts w:ascii="Times New Roman" w:eastAsia="Times New Roman" w:hAnsi="Times New Roman" w:cs="Times New Roman"/>
                <w:color w:val="000000"/>
                <w:spacing w:val="1"/>
                <w:sz w:val="24"/>
                <w:szCs w:val="24"/>
                <w:lang w:val="ru-RU"/>
              </w:rPr>
              <w:t>н</w:t>
            </w:r>
            <w:r w:rsidR="00FF3ABA" w:rsidRPr="00C00AE4">
              <w:rPr>
                <w:rFonts w:ascii="Times New Roman" w:eastAsia="Times New Roman" w:hAnsi="Times New Roman" w:cs="Times New Roman"/>
                <w:color w:val="000000"/>
                <w:sz w:val="24"/>
                <w:szCs w:val="24"/>
                <w:lang w:val="ru-RU"/>
              </w:rPr>
              <w:t>ых</w:t>
            </w:r>
            <w:r w:rsidR="00FF3ABA" w:rsidRPr="00C00AE4">
              <w:rPr>
                <w:rFonts w:ascii="Times New Roman" w:eastAsia="Times New Roman" w:hAnsi="Times New Roman" w:cs="Times New Roman"/>
                <w:color w:val="000000"/>
                <w:spacing w:val="-1"/>
                <w:sz w:val="24"/>
                <w:szCs w:val="24"/>
                <w:lang w:val="ru-RU"/>
              </w:rPr>
              <w:t xml:space="preserve"> </w:t>
            </w:r>
            <w:r w:rsidR="00FF3ABA" w:rsidRPr="00C00AE4">
              <w:rPr>
                <w:rFonts w:ascii="Times New Roman" w:eastAsia="Times New Roman" w:hAnsi="Times New Roman" w:cs="Times New Roman"/>
                <w:color w:val="000000"/>
                <w:sz w:val="24"/>
                <w:szCs w:val="24"/>
                <w:lang w:val="ru-RU"/>
              </w:rPr>
              <w:t>н</w:t>
            </w:r>
            <w:r w:rsidR="00FF3ABA" w:rsidRPr="00C00AE4">
              <w:rPr>
                <w:rFonts w:ascii="Times New Roman" w:eastAsia="Times New Roman" w:hAnsi="Times New Roman" w:cs="Times New Roman"/>
                <w:color w:val="000000"/>
                <w:spacing w:val="-1"/>
                <w:sz w:val="24"/>
                <w:szCs w:val="24"/>
                <w:lang w:val="ru-RU"/>
              </w:rPr>
              <w:t>о</w:t>
            </w:r>
            <w:r w:rsidR="00FF3ABA" w:rsidRPr="00C00AE4">
              <w:rPr>
                <w:rFonts w:ascii="Times New Roman" w:eastAsia="Times New Roman" w:hAnsi="Times New Roman" w:cs="Times New Roman"/>
                <w:color w:val="000000"/>
                <w:sz w:val="24"/>
                <w:szCs w:val="24"/>
                <w:lang w:val="ru-RU"/>
              </w:rPr>
              <w:t>ме</w:t>
            </w:r>
            <w:r w:rsidR="00FF3ABA" w:rsidRPr="00C00AE4">
              <w:rPr>
                <w:rFonts w:ascii="Times New Roman" w:eastAsia="Times New Roman" w:hAnsi="Times New Roman" w:cs="Times New Roman"/>
                <w:color w:val="000000"/>
                <w:spacing w:val="1"/>
                <w:sz w:val="24"/>
                <w:szCs w:val="24"/>
                <w:lang w:val="ru-RU"/>
              </w:rPr>
              <w:t>р</w:t>
            </w:r>
            <w:r w:rsidR="00FF3ABA" w:rsidRPr="00C00AE4">
              <w:rPr>
                <w:rFonts w:ascii="Times New Roman" w:eastAsia="Times New Roman" w:hAnsi="Times New Roman" w:cs="Times New Roman"/>
                <w:color w:val="000000"/>
                <w:spacing w:val="-2"/>
                <w:sz w:val="24"/>
                <w:szCs w:val="24"/>
                <w:lang w:val="ru-RU"/>
              </w:rPr>
              <w:t>о</w:t>
            </w:r>
            <w:r w:rsidR="00FF3ABA" w:rsidRPr="00C00AE4">
              <w:rPr>
                <w:rFonts w:ascii="Times New Roman" w:eastAsia="Times New Roman" w:hAnsi="Times New Roman" w:cs="Times New Roman"/>
                <w:color w:val="000000"/>
                <w:sz w:val="24"/>
                <w:szCs w:val="24"/>
                <w:lang w:val="ru-RU"/>
              </w:rPr>
              <w:t>в и</w:t>
            </w:r>
            <w:r w:rsidR="00FF3ABA" w:rsidRPr="00C00AE4">
              <w:rPr>
                <w:rFonts w:ascii="Times New Roman" w:eastAsia="Times New Roman" w:hAnsi="Times New Roman" w:cs="Times New Roman"/>
                <w:color w:val="000000"/>
                <w:spacing w:val="1"/>
                <w:sz w:val="24"/>
                <w:szCs w:val="24"/>
                <w:lang w:val="ru-RU"/>
              </w:rPr>
              <w:t xml:space="preserve"> </w:t>
            </w:r>
            <w:r w:rsidR="00FF3ABA" w:rsidRPr="00C00AE4">
              <w:rPr>
                <w:rFonts w:ascii="Times New Roman" w:eastAsia="Times New Roman" w:hAnsi="Times New Roman" w:cs="Times New Roman"/>
                <w:color w:val="000000"/>
                <w:spacing w:val="-1"/>
                <w:sz w:val="24"/>
                <w:szCs w:val="24"/>
                <w:lang w:val="ru-RU"/>
              </w:rPr>
              <w:t>с</w:t>
            </w:r>
            <w:r w:rsidR="00FF3ABA" w:rsidRPr="00C00AE4">
              <w:rPr>
                <w:rFonts w:ascii="Times New Roman" w:eastAsia="Times New Roman" w:hAnsi="Times New Roman" w:cs="Times New Roman"/>
                <w:color w:val="000000"/>
                <w:sz w:val="24"/>
                <w:szCs w:val="24"/>
                <w:lang w:val="ru-RU"/>
              </w:rPr>
              <w:t>п</w:t>
            </w:r>
            <w:r w:rsidR="00FF3ABA" w:rsidRPr="00C00AE4">
              <w:rPr>
                <w:rFonts w:ascii="Times New Roman" w:eastAsia="Times New Roman" w:hAnsi="Times New Roman" w:cs="Times New Roman"/>
                <w:color w:val="000000"/>
                <w:spacing w:val="-1"/>
                <w:sz w:val="24"/>
                <w:szCs w:val="24"/>
                <w:lang w:val="ru-RU"/>
              </w:rPr>
              <w:t>е</w:t>
            </w:r>
            <w:r w:rsidR="00FF3ABA" w:rsidRPr="00C00AE4">
              <w:rPr>
                <w:rFonts w:ascii="Times New Roman" w:eastAsia="Times New Roman" w:hAnsi="Times New Roman" w:cs="Times New Roman"/>
                <w:color w:val="000000"/>
                <w:sz w:val="24"/>
                <w:szCs w:val="24"/>
                <w:lang w:val="ru-RU"/>
              </w:rPr>
              <w:t>кт</w:t>
            </w:r>
            <w:r w:rsidR="00FF3ABA" w:rsidRPr="00C00AE4">
              <w:rPr>
                <w:rFonts w:ascii="Times New Roman" w:eastAsia="Times New Roman" w:hAnsi="Times New Roman" w:cs="Times New Roman"/>
                <w:color w:val="000000"/>
                <w:spacing w:val="-2"/>
                <w:sz w:val="24"/>
                <w:szCs w:val="24"/>
                <w:lang w:val="ru-RU"/>
              </w:rPr>
              <w:t>а</w:t>
            </w:r>
            <w:r w:rsidR="00FF3ABA" w:rsidRPr="00C00AE4">
              <w:rPr>
                <w:rFonts w:ascii="Times New Roman" w:eastAsia="Times New Roman" w:hAnsi="Times New Roman" w:cs="Times New Roman"/>
                <w:color w:val="000000"/>
                <w:sz w:val="24"/>
                <w:szCs w:val="24"/>
                <w:lang w:val="ru-RU"/>
              </w:rPr>
              <w:t>к</w:t>
            </w:r>
            <w:r w:rsidR="00FF3ABA" w:rsidRPr="00C00AE4">
              <w:rPr>
                <w:rFonts w:ascii="Times New Roman" w:eastAsia="Times New Roman" w:hAnsi="Times New Roman" w:cs="Times New Roman"/>
                <w:color w:val="000000"/>
                <w:spacing w:val="-3"/>
                <w:sz w:val="24"/>
                <w:szCs w:val="24"/>
                <w:lang w:val="ru-RU"/>
              </w:rPr>
              <w:t>л</w:t>
            </w:r>
            <w:r w:rsidR="00FF3ABA" w:rsidRPr="00C00AE4">
              <w:rPr>
                <w:rFonts w:ascii="Times New Roman" w:eastAsia="Times New Roman" w:hAnsi="Times New Roman" w:cs="Times New Roman"/>
                <w:color w:val="000000"/>
                <w:sz w:val="24"/>
                <w:szCs w:val="24"/>
                <w:lang w:val="ru-RU"/>
              </w:rPr>
              <w:t>я</w:t>
            </w:r>
          </w:p>
          <w:p w:rsidR="00FF3ABA" w:rsidRPr="00C00AE4" w:rsidRDefault="00FF3ABA" w:rsidP="00FF3ABA">
            <w:pPr>
              <w:widowControl w:val="0"/>
              <w:spacing w:line="257" w:lineRule="auto"/>
              <w:ind w:right="60"/>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t>в ц</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2"/>
                <w:sz w:val="24"/>
                <w:szCs w:val="24"/>
                <w:lang w:val="ru-RU"/>
              </w:rPr>
              <w:t>ва</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6"/>
                <w:sz w:val="24"/>
                <w:szCs w:val="24"/>
                <w:lang w:val="ru-RU"/>
              </w:rPr>
              <w:t>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 xml:space="preserve"> и</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2"/>
                <w:sz w:val="24"/>
                <w:szCs w:val="24"/>
                <w:lang w:val="ru-RU"/>
              </w:rPr>
              <w:t>ва</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е</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1"/>
                <w:sz w:val="24"/>
                <w:szCs w:val="24"/>
                <w:lang w:val="ru-RU"/>
              </w:rPr>
              <w:t>ь</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кие п</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кты,</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ос</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ящ</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нн</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е и</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6"/>
                <w:sz w:val="24"/>
                <w:szCs w:val="24"/>
                <w:lang w:val="ru-RU"/>
              </w:rPr>
              <w:t>т</w:t>
            </w:r>
            <w:r w:rsidRPr="00C00AE4">
              <w:rPr>
                <w:rFonts w:ascii="Times New Roman" w:eastAsia="Times New Roman" w:hAnsi="Times New Roman" w:cs="Times New Roman"/>
                <w:color w:val="000000"/>
                <w:spacing w:val="-3"/>
                <w:sz w:val="24"/>
                <w:szCs w:val="24"/>
                <w:lang w:val="ru-RU"/>
              </w:rPr>
              <w:t>ор</w:t>
            </w:r>
            <w:r w:rsidRPr="00C00AE4">
              <w:rPr>
                <w:rFonts w:ascii="Times New Roman" w:eastAsia="Times New Roman" w:hAnsi="Times New Roman" w:cs="Times New Roman"/>
                <w:color w:val="000000"/>
                <w:sz w:val="24"/>
                <w:szCs w:val="24"/>
                <w:lang w:val="ru-RU"/>
              </w:rPr>
              <w:t>ии</w:t>
            </w:r>
            <w:r w:rsidRPr="00C00AE4">
              <w:rPr>
                <w:rFonts w:ascii="Times New Roman" w:eastAsia="Times New Roman" w:hAnsi="Times New Roman" w:cs="Times New Roman"/>
                <w:color w:val="000000"/>
                <w:spacing w:val="28"/>
                <w:sz w:val="24"/>
                <w:szCs w:val="24"/>
                <w:lang w:val="ru-RU"/>
              </w:rPr>
              <w:t xml:space="preserve">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ния</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енитых</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1"/>
                <w:sz w:val="24"/>
                <w:szCs w:val="24"/>
                <w:lang w:val="ru-RU"/>
              </w:rPr>
              <w:t>,</w:t>
            </w:r>
            <w:r w:rsidR="00336ECD" w:rsidRPr="00C00AE4">
              <w:rPr>
                <w:rFonts w:ascii="Times New Roman" w:eastAsia="Times New Roman" w:hAnsi="Times New Roman" w:cs="Times New Roman"/>
                <w:color w:val="000000"/>
                <w:spacing w:val="-1"/>
                <w:sz w:val="24"/>
                <w:szCs w:val="24"/>
                <w:lang w:val="ru-RU"/>
              </w:rPr>
              <w:t xml:space="preserve"> съ</w:t>
            </w:r>
            <w:r w:rsidR="00336ECD" w:rsidRPr="00C00AE4">
              <w:rPr>
                <w:rFonts w:ascii="Times New Roman" w:eastAsia="Times New Roman" w:hAnsi="Times New Roman" w:cs="Times New Roman"/>
                <w:color w:val="000000"/>
                <w:spacing w:val="-2"/>
                <w:sz w:val="24"/>
                <w:szCs w:val="24"/>
                <w:lang w:val="ru-RU"/>
              </w:rPr>
              <w:t>е</w:t>
            </w:r>
            <w:r w:rsidR="00336ECD" w:rsidRPr="00C00AE4">
              <w:rPr>
                <w:rFonts w:ascii="Times New Roman" w:eastAsia="Times New Roman" w:hAnsi="Times New Roman" w:cs="Times New Roman"/>
                <w:color w:val="000000"/>
                <w:sz w:val="24"/>
                <w:szCs w:val="24"/>
                <w:lang w:val="ru-RU"/>
              </w:rPr>
              <w:t>мки</w:t>
            </w:r>
            <w:r w:rsidR="00336ECD" w:rsidRPr="00C00AE4">
              <w:rPr>
                <w:rFonts w:ascii="Times New Roman" w:eastAsia="Times New Roman" w:hAnsi="Times New Roman" w:cs="Times New Roman"/>
                <w:color w:val="000000"/>
                <w:spacing w:val="-1"/>
                <w:sz w:val="24"/>
                <w:szCs w:val="24"/>
                <w:lang w:val="ru-RU"/>
              </w:rPr>
              <w:t xml:space="preserve"> </w:t>
            </w:r>
            <w:r w:rsidR="00336ECD" w:rsidRPr="00C00AE4">
              <w:rPr>
                <w:rFonts w:ascii="Times New Roman" w:eastAsia="Times New Roman" w:hAnsi="Times New Roman" w:cs="Times New Roman"/>
                <w:color w:val="000000"/>
                <w:spacing w:val="-3"/>
                <w:sz w:val="24"/>
                <w:szCs w:val="24"/>
                <w:lang w:val="ru-RU"/>
              </w:rPr>
              <w:t>л</w:t>
            </w:r>
            <w:r w:rsidR="00336ECD" w:rsidRPr="00C00AE4">
              <w:rPr>
                <w:rFonts w:ascii="Times New Roman" w:eastAsia="Times New Roman" w:hAnsi="Times New Roman" w:cs="Times New Roman"/>
                <w:color w:val="000000"/>
                <w:sz w:val="24"/>
                <w:szCs w:val="24"/>
                <w:lang w:val="ru-RU"/>
              </w:rPr>
              <w:t>юб</w:t>
            </w:r>
            <w:r w:rsidR="00336ECD" w:rsidRPr="00C00AE4">
              <w:rPr>
                <w:rFonts w:ascii="Times New Roman" w:eastAsia="Times New Roman" w:hAnsi="Times New Roman" w:cs="Times New Roman"/>
                <w:color w:val="000000"/>
                <w:spacing w:val="1"/>
                <w:sz w:val="24"/>
                <w:szCs w:val="24"/>
                <w:lang w:val="ru-RU"/>
              </w:rPr>
              <w:t>и</w:t>
            </w:r>
            <w:r w:rsidR="00336ECD" w:rsidRPr="00C00AE4">
              <w:rPr>
                <w:rFonts w:ascii="Times New Roman" w:eastAsia="Times New Roman" w:hAnsi="Times New Roman" w:cs="Times New Roman"/>
                <w:color w:val="000000"/>
                <w:sz w:val="24"/>
                <w:szCs w:val="24"/>
                <w:lang w:val="ru-RU"/>
              </w:rPr>
              <w:t>т</w:t>
            </w:r>
            <w:r w:rsidR="00336ECD" w:rsidRPr="00C00AE4">
              <w:rPr>
                <w:rFonts w:ascii="Times New Roman" w:eastAsia="Times New Roman" w:hAnsi="Times New Roman" w:cs="Times New Roman"/>
                <w:color w:val="000000"/>
                <w:spacing w:val="-1"/>
                <w:sz w:val="24"/>
                <w:szCs w:val="24"/>
                <w:lang w:val="ru-RU"/>
              </w:rPr>
              <w:t>е</w:t>
            </w:r>
            <w:r w:rsidR="00336ECD" w:rsidRPr="00C00AE4">
              <w:rPr>
                <w:rFonts w:ascii="Times New Roman" w:eastAsia="Times New Roman" w:hAnsi="Times New Roman" w:cs="Times New Roman"/>
                <w:color w:val="000000"/>
                <w:spacing w:val="-3"/>
                <w:sz w:val="24"/>
                <w:szCs w:val="24"/>
                <w:lang w:val="ru-RU"/>
              </w:rPr>
              <w:t>л</w:t>
            </w:r>
            <w:r w:rsidR="00336ECD" w:rsidRPr="00C00AE4">
              <w:rPr>
                <w:rFonts w:ascii="Times New Roman" w:eastAsia="Times New Roman" w:hAnsi="Times New Roman" w:cs="Times New Roman"/>
                <w:color w:val="000000"/>
                <w:spacing w:val="1"/>
                <w:sz w:val="24"/>
                <w:szCs w:val="24"/>
                <w:lang w:val="ru-RU"/>
              </w:rPr>
              <w:t>ь</w:t>
            </w:r>
            <w:r w:rsidR="00336ECD" w:rsidRPr="00C00AE4">
              <w:rPr>
                <w:rFonts w:ascii="Times New Roman" w:eastAsia="Times New Roman" w:hAnsi="Times New Roman" w:cs="Times New Roman"/>
                <w:color w:val="000000"/>
                <w:spacing w:val="-1"/>
                <w:sz w:val="24"/>
                <w:szCs w:val="24"/>
                <w:lang w:val="ru-RU"/>
              </w:rPr>
              <w:t>с</w:t>
            </w:r>
            <w:r w:rsidR="00336ECD" w:rsidRPr="00C00AE4">
              <w:rPr>
                <w:rFonts w:ascii="Times New Roman" w:eastAsia="Times New Roman" w:hAnsi="Times New Roman" w:cs="Times New Roman"/>
                <w:color w:val="000000"/>
                <w:sz w:val="24"/>
                <w:szCs w:val="24"/>
                <w:lang w:val="ru-RU"/>
              </w:rPr>
              <w:t>к</w:t>
            </w:r>
            <w:r w:rsidR="00336ECD" w:rsidRPr="00C00AE4">
              <w:rPr>
                <w:rFonts w:ascii="Times New Roman" w:eastAsia="Times New Roman" w:hAnsi="Times New Roman" w:cs="Times New Roman"/>
                <w:color w:val="000000"/>
                <w:spacing w:val="-3"/>
                <w:sz w:val="24"/>
                <w:szCs w:val="24"/>
                <w:lang w:val="ru-RU"/>
              </w:rPr>
              <w:t>о</w:t>
            </w:r>
            <w:r w:rsidR="00336ECD" w:rsidRPr="00C00AE4">
              <w:rPr>
                <w:rFonts w:ascii="Times New Roman" w:eastAsia="Times New Roman" w:hAnsi="Times New Roman" w:cs="Times New Roman"/>
                <w:color w:val="000000"/>
                <w:sz w:val="24"/>
                <w:szCs w:val="24"/>
                <w:lang w:val="ru-RU"/>
              </w:rPr>
              <w:t>го</w:t>
            </w:r>
            <w:r w:rsidR="00336ECD" w:rsidRPr="00C00AE4">
              <w:rPr>
                <w:rFonts w:ascii="Times New Roman" w:eastAsia="Times New Roman" w:hAnsi="Times New Roman" w:cs="Times New Roman"/>
                <w:color w:val="000000"/>
                <w:spacing w:val="-1"/>
                <w:sz w:val="24"/>
                <w:szCs w:val="24"/>
                <w:lang w:val="ru-RU"/>
              </w:rPr>
              <w:t xml:space="preserve"> ф</w:t>
            </w:r>
            <w:r w:rsidR="00336ECD" w:rsidRPr="00C00AE4">
              <w:rPr>
                <w:rFonts w:ascii="Times New Roman" w:eastAsia="Times New Roman" w:hAnsi="Times New Roman" w:cs="Times New Roman"/>
                <w:color w:val="000000"/>
                <w:sz w:val="24"/>
                <w:szCs w:val="24"/>
                <w:lang w:val="ru-RU"/>
              </w:rPr>
              <w:t>и</w:t>
            </w:r>
            <w:r w:rsidR="00336ECD" w:rsidRPr="00C00AE4">
              <w:rPr>
                <w:rFonts w:ascii="Times New Roman" w:eastAsia="Times New Roman" w:hAnsi="Times New Roman" w:cs="Times New Roman"/>
                <w:color w:val="000000"/>
                <w:spacing w:val="-2"/>
                <w:sz w:val="24"/>
                <w:szCs w:val="24"/>
                <w:lang w:val="ru-RU"/>
              </w:rPr>
              <w:t>л</w:t>
            </w:r>
            <w:r w:rsidR="00336ECD" w:rsidRPr="00C00AE4">
              <w:rPr>
                <w:rFonts w:ascii="Times New Roman" w:eastAsia="Times New Roman" w:hAnsi="Times New Roman" w:cs="Times New Roman"/>
                <w:color w:val="000000"/>
                <w:sz w:val="24"/>
                <w:szCs w:val="24"/>
                <w:lang w:val="ru-RU"/>
              </w:rPr>
              <w:t>ь</w:t>
            </w:r>
            <w:r w:rsidR="00336ECD" w:rsidRPr="00C00AE4">
              <w:rPr>
                <w:rFonts w:ascii="Times New Roman" w:eastAsia="Times New Roman" w:hAnsi="Times New Roman" w:cs="Times New Roman"/>
                <w:color w:val="000000"/>
                <w:spacing w:val="2"/>
                <w:sz w:val="24"/>
                <w:szCs w:val="24"/>
                <w:lang w:val="ru-RU"/>
              </w:rPr>
              <w:t>м</w:t>
            </w:r>
            <w:r w:rsidR="00336ECD" w:rsidRPr="00C00AE4">
              <w:rPr>
                <w:rFonts w:ascii="Times New Roman" w:eastAsia="Times New Roman" w:hAnsi="Times New Roman" w:cs="Times New Roman"/>
                <w:color w:val="000000"/>
                <w:sz w:val="24"/>
                <w:szCs w:val="24"/>
                <w:lang w:val="ru-RU"/>
              </w:rPr>
              <w:t>а(в т</w:t>
            </w:r>
            <w:r w:rsidR="00336ECD" w:rsidRPr="00C00AE4">
              <w:rPr>
                <w:rFonts w:ascii="Times New Roman" w:eastAsia="Times New Roman" w:hAnsi="Times New Roman" w:cs="Times New Roman"/>
                <w:color w:val="000000"/>
                <w:spacing w:val="-1"/>
                <w:sz w:val="24"/>
                <w:szCs w:val="24"/>
                <w:lang w:val="ru-RU"/>
              </w:rPr>
              <w:t>е</w:t>
            </w:r>
            <w:r w:rsidR="00336ECD" w:rsidRPr="00C00AE4">
              <w:rPr>
                <w:rFonts w:ascii="Times New Roman" w:eastAsia="Times New Roman" w:hAnsi="Times New Roman" w:cs="Times New Roman"/>
                <w:color w:val="000000"/>
                <w:spacing w:val="-3"/>
                <w:sz w:val="24"/>
                <w:szCs w:val="24"/>
                <w:lang w:val="ru-RU"/>
              </w:rPr>
              <w:t>х</w:t>
            </w:r>
            <w:r w:rsidR="00336ECD" w:rsidRPr="00C00AE4">
              <w:rPr>
                <w:rFonts w:ascii="Times New Roman" w:eastAsia="Times New Roman" w:hAnsi="Times New Roman" w:cs="Times New Roman"/>
                <w:color w:val="000000"/>
                <w:sz w:val="24"/>
                <w:szCs w:val="24"/>
                <w:lang w:val="ru-RU"/>
              </w:rPr>
              <w:t>нике т</w:t>
            </w:r>
            <w:r w:rsidR="00336ECD" w:rsidRPr="00C00AE4">
              <w:rPr>
                <w:rFonts w:ascii="Times New Roman" w:eastAsia="Times New Roman" w:hAnsi="Times New Roman" w:cs="Times New Roman"/>
                <w:color w:val="000000"/>
                <w:spacing w:val="-1"/>
                <w:sz w:val="24"/>
                <w:szCs w:val="24"/>
                <w:lang w:val="ru-RU"/>
              </w:rPr>
              <w:t>е</w:t>
            </w:r>
            <w:r w:rsidR="00336ECD" w:rsidRPr="00C00AE4">
              <w:rPr>
                <w:rFonts w:ascii="Times New Roman" w:eastAsia="Times New Roman" w:hAnsi="Times New Roman" w:cs="Times New Roman"/>
                <w:color w:val="000000"/>
                <w:sz w:val="24"/>
                <w:szCs w:val="24"/>
                <w:lang w:val="ru-RU"/>
              </w:rPr>
              <w:t>н</w:t>
            </w:r>
            <w:r w:rsidR="00336ECD" w:rsidRPr="00C00AE4">
              <w:rPr>
                <w:rFonts w:ascii="Times New Roman" w:eastAsia="Times New Roman" w:hAnsi="Times New Roman" w:cs="Times New Roman"/>
                <w:color w:val="000000"/>
                <w:spacing w:val="-1"/>
                <w:sz w:val="24"/>
                <w:szCs w:val="24"/>
                <w:lang w:val="ru-RU"/>
              </w:rPr>
              <w:t>е</w:t>
            </w:r>
            <w:r w:rsidR="00336ECD" w:rsidRPr="00C00AE4">
              <w:rPr>
                <w:rFonts w:ascii="Times New Roman" w:eastAsia="Times New Roman" w:hAnsi="Times New Roman" w:cs="Times New Roman"/>
                <w:color w:val="000000"/>
                <w:spacing w:val="-3"/>
                <w:sz w:val="24"/>
                <w:szCs w:val="24"/>
                <w:lang w:val="ru-RU"/>
              </w:rPr>
              <w:t>во</w:t>
            </w:r>
            <w:r w:rsidR="00336ECD" w:rsidRPr="00C00AE4">
              <w:rPr>
                <w:rFonts w:ascii="Times New Roman" w:eastAsia="Times New Roman" w:hAnsi="Times New Roman" w:cs="Times New Roman"/>
                <w:color w:val="000000"/>
                <w:spacing w:val="5"/>
                <w:sz w:val="24"/>
                <w:szCs w:val="24"/>
                <w:lang w:val="ru-RU"/>
              </w:rPr>
              <w:t>г</w:t>
            </w:r>
            <w:r w:rsidR="00336ECD" w:rsidRPr="00C00AE4">
              <w:rPr>
                <w:rFonts w:ascii="Times New Roman" w:eastAsia="Times New Roman" w:hAnsi="Times New Roman" w:cs="Times New Roman"/>
                <w:color w:val="000000"/>
                <w:spacing w:val="-2"/>
                <w:sz w:val="24"/>
                <w:szCs w:val="24"/>
                <w:lang w:val="ru-RU"/>
              </w:rPr>
              <w:t>о</w:t>
            </w:r>
            <w:r w:rsidR="00336ECD" w:rsidRPr="00C00AE4">
              <w:rPr>
                <w:rFonts w:ascii="Times New Roman" w:eastAsia="Times New Roman" w:hAnsi="Times New Roman" w:cs="Times New Roman"/>
                <w:color w:val="000000"/>
                <w:sz w:val="24"/>
                <w:szCs w:val="24"/>
                <w:lang w:val="ru-RU"/>
              </w:rPr>
              <w:t>,</w:t>
            </w:r>
            <w:r w:rsidR="00336ECD" w:rsidRPr="00C00AE4">
              <w:rPr>
                <w:rFonts w:ascii="Times New Roman" w:eastAsia="Times New Roman" w:hAnsi="Times New Roman" w:cs="Times New Roman"/>
                <w:color w:val="000000"/>
                <w:spacing w:val="3"/>
                <w:sz w:val="24"/>
                <w:szCs w:val="24"/>
                <w:lang w:val="ru-RU"/>
              </w:rPr>
              <w:t xml:space="preserve"> </w:t>
            </w:r>
            <w:r w:rsidR="00336ECD" w:rsidRPr="00C00AE4">
              <w:rPr>
                <w:rFonts w:ascii="Times New Roman" w:eastAsia="Times New Roman" w:hAnsi="Times New Roman" w:cs="Times New Roman"/>
                <w:color w:val="000000"/>
                <w:sz w:val="24"/>
                <w:szCs w:val="24"/>
                <w:lang w:val="ru-RU"/>
              </w:rPr>
              <w:t>к</w:t>
            </w:r>
            <w:r w:rsidR="00336ECD" w:rsidRPr="00C00AE4">
              <w:rPr>
                <w:rFonts w:ascii="Times New Roman" w:eastAsia="Times New Roman" w:hAnsi="Times New Roman" w:cs="Times New Roman"/>
                <w:color w:val="000000"/>
                <w:spacing w:val="-8"/>
                <w:sz w:val="24"/>
                <w:szCs w:val="24"/>
                <w:lang w:val="ru-RU"/>
              </w:rPr>
              <w:t>у</w:t>
            </w:r>
            <w:r w:rsidR="00336ECD" w:rsidRPr="00C00AE4">
              <w:rPr>
                <w:rFonts w:ascii="Times New Roman" w:eastAsia="Times New Roman" w:hAnsi="Times New Roman" w:cs="Times New Roman"/>
                <w:color w:val="000000"/>
                <w:spacing w:val="6"/>
                <w:sz w:val="24"/>
                <w:szCs w:val="24"/>
                <w:lang w:val="ru-RU"/>
              </w:rPr>
              <w:t>к</w:t>
            </w:r>
            <w:r w:rsidR="00336ECD" w:rsidRPr="00C00AE4">
              <w:rPr>
                <w:rFonts w:ascii="Times New Roman" w:eastAsia="Times New Roman" w:hAnsi="Times New Roman" w:cs="Times New Roman"/>
                <w:color w:val="000000"/>
                <w:sz w:val="24"/>
                <w:szCs w:val="24"/>
                <w:lang w:val="ru-RU"/>
              </w:rPr>
              <w:t>о</w:t>
            </w:r>
            <w:r w:rsidR="00336ECD" w:rsidRPr="00C00AE4">
              <w:rPr>
                <w:rFonts w:ascii="Times New Roman" w:eastAsia="Times New Roman" w:hAnsi="Times New Roman" w:cs="Times New Roman"/>
                <w:color w:val="000000"/>
                <w:spacing w:val="-3"/>
                <w:sz w:val="24"/>
                <w:szCs w:val="24"/>
                <w:lang w:val="ru-RU"/>
              </w:rPr>
              <w:t>л</w:t>
            </w:r>
            <w:r w:rsidR="00336ECD" w:rsidRPr="00C00AE4">
              <w:rPr>
                <w:rFonts w:ascii="Times New Roman" w:eastAsia="Times New Roman" w:hAnsi="Times New Roman" w:cs="Times New Roman"/>
                <w:color w:val="000000"/>
                <w:sz w:val="24"/>
                <w:szCs w:val="24"/>
                <w:lang w:val="ru-RU"/>
              </w:rPr>
              <w:t>ьн</w:t>
            </w:r>
            <w:r w:rsidR="00336ECD" w:rsidRPr="00C00AE4">
              <w:rPr>
                <w:rFonts w:ascii="Times New Roman" w:eastAsia="Times New Roman" w:hAnsi="Times New Roman" w:cs="Times New Roman"/>
                <w:color w:val="000000"/>
                <w:spacing w:val="-2"/>
                <w:sz w:val="24"/>
                <w:szCs w:val="24"/>
                <w:lang w:val="ru-RU"/>
              </w:rPr>
              <w:t>о</w:t>
            </w:r>
            <w:r w:rsidR="00336ECD" w:rsidRPr="00C00AE4">
              <w:rPr>
                <w:rFonts w:ascii="Times New Roman" w:eastAsia="Times New Roman" w:hAnsi="Times New Roman" w:cs="Times New Roman"/>
                <w:color w:val="000000"/>
                <w:spacing w:val="5"/>
                <w:sz w:val="24"/>
                <w:szCs w:val="24"/>
                <w:lang w:val="ru-RU"/>
              </w:rPr>
              <w:t>г</w:t>
            </w:r>
            <w:r w:rsidR="00336ECD" w:rsidRPr="00C00AE4">
              <w:rPr>
                <w:rFonts w:ascii="Times New Roman" w:eastAsia="Times New Roman" w:hAnsi="Times New Roman" w:cs="Times New Roman"/>
                <w:color w:val="000000"/>
                <w:sz w:val="24"/>
                <w:szCs w:val="24"/>
                <w:lang w:val="ru-RU"/>
              </w:rPr>
              <w:t>о</w:t>
            </w:r>
            <w:r w:rsidR="00336ECD" w:rsidRPr="00C00AE4">
              <w:rPr>
                <w:rFonts w:ascii="Times New Roman" w:eastAsia="Times New Roman" w:hAnsi="Times New Roman" w:cs="Times New Roman"/>
                <w:color w:val="000000"/>
                <w:spacing w:val="-1"/>
                <w:sz w:val="24"/>
                <w:szCs w:val="24"/>
                <w:lang w:val="ru-RU"/>
              </w:rPr>
              <w:t xml:space="preserve"> </w:t>
            </w:r>
            <w:r w:rsidR="00336ECD" w:rsidRPr="00C00AE4">
              <w:rPr>
                <w:rFonts w:ascii="Times New Roman" w:eastAsia="Times New Roman" w:hAnsi="Times New Roman" w:cs="Times New Roman"/>
                <w:color w:val="000000"/>
                <w:sz w:val="24"/>
                <w:szCs w:val="24"/>
                <w:lang w:val="ru-RU"/>
              </w:rPr>
              <w:t>т</w:t>
            </w:r>
            <w:r w:rsidR="00336ECD" w:rsidRPr="00C00AE4">
              <w:rPr>
                <w:rFonts w:ascii="Times New Roman" w:eastAsia="Times New Roman" w:hAnsi="Times New Roman" w:cs="Times New Roman"/>
                <w:color w:val="000000"/>
                <w:spacing w:val="-2"/>
                <w:sz w:val="24"/>
                <w:szCs w:val="24"/>
                <w:lang w:val="ru-RU"/>
              </w:rPr>
              <w:t>еа</w:t>
            </w:r>
            <w:r w:rsidR="00336ECD" w:rsidRPr="00C00AE4">
              <w:rPr>
                <w:rFonts w:ascii="Times New Roman" w:eastAsia="Times New Roman" w:hAnsi="Times New Roman" w:cs="Times New Roman"/>
                <w:color w:val="000000"/>
                <w:sz w:val="24"/>
                <w:szCs w:val="24"/>
                <w:lang w:val="ru-RU"/>
              </w:rPr>
              <w:t>т</w:t>
            </w:r>
            <w:r w:rsidR="00336ECD" w:rsidRPr="00C00AE4">
              <w:rPr>
                <w:rFonts w:ascii="Times New Roman" w:eastAsia="Times New Roman" w:hAnsi="Times New Roman" w:cs="Times New Roman"/>
                <w:color w:val="000000"/>
                <w:spacing w:val="1"/>
                <w:sz w:val="24"/>
                <w:szCs w:val="24"/>
                <w:lang w:val="ru-RU"/>
              </w:rPr>
              <w:t>р</w:t>
            </w:r>
            <w:r w:rsidR="00336ECD" w:rsidRPr="00C00AE4">
              <w:rPr>
                <w:rFonts w:ascii="Times New Roman" w:eastAsia="Times New Roman" w:hAnsi="Times New Roman" w:cs="Times New Roman"/>
                <w:color w:val="000000"/>
                <w:sz w:val="24"/>
                <w:szCs w:val="24"/>
                <w:lang w:val="ru-RU"/>
              </w:rPr>
              <w:t>а,</w:t>
            </w:r>
            <w:r w:rsidR="00336ECD" w:rsidRPr="00C00AE4">
              <w:rPr>
                <w:rFonts w:ascii="Times New Roman" w:eastAsia="Times New Roman" w:hAnsi="Times New Roman" w:cs="Times New Roman"/>
                <w:color w:val="000000"/>
                <w:spacing w:val="1"/>
                <w:sz w:val="24"/>
                <w:szCs w:val="24"/>
                <w:lang w:val="ru-RU"/>
              </w:rPr>
              <w:t xml:space="preserve"> м</w:t>
            </w:r>
            <w:r w:rsidR="00336ECD" w:rsidRPr="00C00AE4">
              <w:rPr>
                <w:rFonts w:ascii="Times New Roman" w:eastAsia="Times New Roman" w:hAnsi="Times New Roman" w:cs="Times New Roman"/>
                <w:color w:val="000000"/>
                <w:spacing w:val="-8"/>
                <w:sz w:val="24"/>
                <w:szCs w:val="24"/>
                <w:lang w:val="ru-RU"/>
              </w:rPr>
              <w:t>у</w:t>
            </w:r>
            <w:r w:rsidR="00336ECD" w:rsidRPr="00C00AE4">
              <w:rPr>
                <w:rFonts w:ascii="Times New Roman" w:eastAsia="Times New Roman" w:hAnsi="Times New Roman" w:cs="Times New Roman"/>
                <w:color w:val="000000"/>
                <w:spacing w:val="-3"/>
                <w:sz w:val="24"/>
                <w:szCs w:val="24"/>
                <w:lang w:val="ru-RU"/>
              </w:rPr>
              <w:t>л</w:t>
            </w:r>
            <w:r w:rsidR="00336ECD" w:rsidRPr="00C00AE4">
              <w:rPr>
                <w:rFonts w:ascii="Times New Roman" w:eastAsia="Times New Roman" w:hAnsi="Times New Roman" w:cs="Times New Roman"/>
                <w:color w:val="000000"/>
                <w:sz w:val="24"/>
                <w:szCs w:val="24"/>
                <w:lang w:val="ru-RU"/>
              </w:rPr>
              <w:t>ьти</w:t>
            </w:r>
            <w:r w:rsidR="00336ECD" w:rsidRPr="00C00AE4">
              <w:rPr>
                <w:rFonts w:ascii="Times New Roman" w:eastAsia="Times New Roman" w:hAnsi="Times New Roman" w:cs="Times New Roman"/>
                <w:color w:val="000000"/>
                <w:spacing w:val="1"/>
                <w:sz w:val="24"/>
                <w:szCs w:val="24"/>
                <w:lang w:val="ru-RU"/>
              </w:rPr>
              <w:t>п</w:t>
            </w:r>
            <w:r w:rsidR="00336ECD" w:rsidRPr="00C00AE4">
              <w:rPr>
                <w:rFonts w:ascii="Times New Roman" w:eastAsia="Times New Roman" w:hAnsi="Times New Roman" w:cs="Times New Roman"/>
                <w:color w:val="000000"/>
                <w:spacing w:val="-1"/>
                <w:sz w:val="24"/>
                <w:szCs w:val="24"/>
                <w:lang w:val="ru-RU"/>
              </w:rPr>
              <w:t>л</w:t>
            </w:r>
            <w:r w:rsidR="00336ECD" w:rsidRPr="00C00AE4">
              <w:rPr>
                <w:rFonts w:ascii="Times New Roman" w:eastAsia="Times New Roman" w:hAnsi="Times New Roman" w:cs="Times New Roman"/>
                <w:color w:val="000000"/>
                <w:sz w:val="24"/>
                <w:szCs w:val="24"/>
                <w:lang w:val="ru-RU"/>
              </w:rPr>
              <w:t>икаци</w:t>
            </w:r>
            <w:r w:rsidR="00336ECD" w:rsidRPr="00C00AE4">
              <w:rPr>
                <w:rFonts w:ascii="Times New Roman" w:eastAsia="Times New Roman" w:hAnsi="Times New Roman" w:cs="Times New Roman"/>
                <w:color w:val="000000"/>
                <w:spacing w:val="1"/>
                <w:sz w:val="24"/>
                <w:szCs w:val="24"/>
                <w:lang w:val="ru-RU"/>
              </w:rPr>
              <w:t>и</w:t>
            </w:r>
            <w:r w:rsidR="00336ECD" w:rsidRPr="00C00AE4">
              <w:rPr>
                <w:rFonts w:ascii="Times New Roman" w:eastAsia="Times New Roman" w:hAnsi="Times New Roman" w:cs="Times New Roman"/>
                <w:color w:val="000000"/>
                <w:sz w:val="24"/>
                <w:szCs w:val="24"/>
                <w:lang w:val="ru-RU"/>
              </w:rPr>
              <w:t>)</w:t>
            </w:r>
            <w:r w:rsidR="00336ECD" w:rsidRPr="00C00AE4">
              <w:rPr>
                <w:rFonts w:ascii="Times New Roman" w:eastAsia="Times New Roman" w:hAnsi="Times New Roman" w:cs="Times New Roman"/>
                <w:color w:val="000000"/>
                <w:spacing w:val="2"/>
                <w:sz w:val="24"/>
                <w:szCs w:val="24"/>
                <w:lang w:val="ru-RU"/>
              </w:rPr>
              <w:t xml:space="preserve"> </w:t>
            </w:r>
            <w:r w:rsidR="00336ECD" w:rsidRPr="00C00AE4">
              <w:rPr>
                <w:rFonts w:ascii="Times New Roman" w:eastAsia="Times New Roman" w:hAnsi="Times New Roman" w:cs="Times New Roman"/>
                <w:color w:val="000000"/>
                <w:sz w:val="24"/>
                <w:szCs w:val="24"/>
                <w:lang w:val="ru-RU"/>
              </w:rPr>
              <w:t>на</w:t>
            </w:r>
            <w:r w:rsidR="00336ECD" w:rsidRPr="00C00AE4">
              <w:rPr>
                <w:rFonts w:ascii="Times New Roman" w:eastAsia="Times New Roman" w:hAnsi="Times New Roman" w:cs="Times New Roman"/>
                <w:color w:val="000000"/>
                <w:spacing w:val="-1"/>
                <w:sz w:val="24"/>
                <w:szCs w:val="24"/>
                <w:lang w:val="ru-RU"/>
              </w:rPr>
              <w:t xml:space="preserve"> </w:t>
            </w:r>
            <w:r w:rsidR="00336ECD" w:rsidRPr="00C00AE4">
              <w:rPr>
                <w:rFonts w:ascii="Times New Roman" w:eastAsia="Times New Roman" w:hAnsi="Times New Roman" w:cs="Times New Roman"/>
                <w:color w:val="000000"/>
                <w:spacing w:val="1"/>
                <w:sz w:val="24"/>
                <w:szCs w:val="24"/>
                <w:lang w:val="ru-RU"/>
              </w:rPr>
              <w:t>м</w:t>
            </w:r>
            <w:r w:rsidR="00336ECD" w:rsidRPr="00C00AE4">
              <w:rPr>
                <w:rFonts w:ascii="Times New Roman" w:eastAsia="Times New Roman" w:hAnsi="Times New Roman" w:cs="Times New Roman"/>
                <w:color w:val="000000"/>
                <w:spacing w:val="-9"/>
                <w:sz w:val="24"/>
                <w:szCs w:val="24"/>
                <w:lang w:val="ru-RU"/>
              </w:rPr>
              <w:t>у</w:t>
            </w:r>
            <w:r w:rsidR="00336ECD" w:rsidRPr="00C00AE4">
              <w:rPr>
                <w:rFonts w:ascii="Times New Roman" w:eastAsia="Times New Roman" w:hAnsi="Times New Roman" w:cs="Times New Roman"/>
                <w:color w:val="000000"/>
                <w:spacing w:val="4"/>
                <w:sz w:val="24"/>
                <w:szCs w:val="24"/>
                <w:lang w:val="ru-RU"/>
              </w:rPr>
              <w:t>з</w:t>
            </w:r>
            <w:r w:rsidR="00336ECD" w:rsidRPr="00C00AE4">
              <w:rPr>
                <w:rFonts w:ascii="Times New Roman" w:eastAsia="Times New Roman" w:hAnsi="Times New Roman" w:cs="Times New Roman"/>
                <w:color w:val="000000"/>
                <w:sz w:val="24"/>
                <w:szCs w:val="24"/>
                <w:lang w:val="ru-RU"/>
              </w:rPr>
              <w:t>ы</w:t>
            </w:r>
            <w:r w:rsidR="00336ECD" w:rsidRPr="00C00AE4">
              <w:rPr>
                <w:rFonts w:ascii="Times New Roman" w:eastAsia="Times New Roman" w:hAnsi="Times New Roman" w:cs="Times New Roman"/>
                <w:color w:val="000000"/>
                <w:spacing w:val="7"/>
                <w:sz w:val="24"/>
                <w:szCs w:val="24"/>
                <w:lang w:val="ru-RU"/>
              </w:rPr>
              <w:t>к</w:t>
            </w:r>
            <w:r w:rsidR="00336ECD" w:rsidRPr="00C00AE4">
              <w:rPr>
                <w:rFonts w:ascii="Times New Roman" w:eastAsia="Times New Roman" w:hAnsi="Times New Roman" w:cs="Times New Roman"/>
                <w:color w:val="000000"/>
                <w:sz w:val="24"/>
                <w:szCs w:val="24"/>
                <w:lang w:val="ru-RU"/>
              </w:rPr>
              <w:t>у</w:t>
            </w:r>
            <w:r w:rsidR="00336ECD" w:rsidRPr="00C00AE4">
              <w:rPr>
                <w:rFonts w:ascii="Times New Roman" w:eastAsia="Times New Roman" w:hAnsi="Times New Roman" w:cs="Times New Roman"/>
                <w:color w:val="000000"/>
                <w:spacing w:val="-8"/>
                <w:sz w:val="24"/>
                <w:szCs w:val="24"/>
                <w:lang w:val="ru-RU"/>
              </w:rPr>
              <w:t xml:space="preserve"> </w:t>
            </w:r>
            <w:r w:rsidR="00336ECD" w:rsidRPr="00C00AE4">
              <w:rPr>
                <w:rFonts w:ascii="Times New Roman" w:eastAsia="Times New Roman" w:hAnsi="Times New Roman" w:cs="Times New Roman"/>
                <w:color w:val="000000"/>
                <w:sz w:val="24"/>
                <w:szCs w:val="24"/>
                <w:lang w:val="ru-RU"/>
              </w:rPr>
              <w:t>как</w:t>
            </w:r>
            <w:r w:rsidR="00336ECD" w:rsidRPr="00C00AE4">
              <w:rPr>
                <w:rFonts w:ascii="Times New Roman" w:eastAsia="Times New Roman" w:hAnsi="Times New Roman" w:cs="Times New Roman"/>
                <w:color w:val="000000"/>
                <w:spacing w:val="-3"/>
                <w:sz w:val="24"/>
                <w:szCs w:val="24"/>
                <w:lang w:val="ru-RU"/>
              </w:rPr>
              <w:t>о</w:t>
            </w:r>
            <w:r w:rsidR="00336ECD" w:rsidRPr="00C00AE4">
              <w:rPr>
                <w:rFonts w:ascii="Times New Roman" w:eastAsia="Times New Roman" w:hAnsi="Times New Roman" w:cs="Times New Roman"/>
                <w:color w:val="000000"/>
                <w:sz w:val="24"/>
                <w:szCs w:val="24"/>
                <w:lang w:val="ru-RU"/>
              </w:rPr>
              <w:t>г</w:t>
            </w:r>
            <w:r w:rsidR="00336ECD" w:rsidRPr="00C00AE4">
              <w:rPr>
                <w:rFonts w:ascii="Times New Roman" w:eastAsia="Times New Roman" w:hAnsi="Times New Roman" w:cs="Times New Roman"/>
                <w:color w:val="000000"/>
                <w:spacing w:val="10"/>
                <w:sz w:val="24"/>
                <w:szCs w:val="24"/>
                <w:lang w:val="ru-RU"/>
              </w:rPr>
              <w:t>о</w:t>
            </w:r>
            <w:r w:rsidR="00336ECD" w:rsidRPr="00C00AE4">
              <w:rPr>
                <w:rFonts w:ascii="Times New Roman" w:eastAsia="Times New Roman" w:hAnsi="Times New Roman" w:cs="Times New Roman"/>
                <w:color w:val="000000"/>
                <w:sz w:val="24"/>
                <w:szCs w:val="24"/>
                <w:lang w:val="ru-RU"/>
              </w:rPr>
              <w:t>-</w:t>
            </w:r>
            <w:r w:rsidR="00336ECD" w:rsidRPr="00C00AE4">
              <w:rPr>
                <w:rFonts w:ascii="Times New Roman" w:eastAsia="Times New Roman" w:hAnsi="Times New Roman" w:cs="Times New Roman"/>
                <w:color w:val="000000"/>
                <w:spacing w:val="-2"/>
                <w:sz w:val="24"/>
                <w:szCs w:val="24"/>
                <w:lang w:val="ru-RU"/>
              </w:rPr>
              <w:t>л</w:t>
            </w:r>
            <w:r w:rsidR="00336ECD" w:rsidRPr="00C00AE4">
              <w:rPr>
                <w:rFonts w:ascii="Times New Roman" w:eastAsia="Times New Roman" w:hAnsi="Times New Roman" w:cs="Times New Roman"/>
                <w:color w:val="000000"/>
                <w:sz w:val="24"/>
                <w:szCs w:val="24"/>
                <w:lang w:val="ru-RU"/>
              </w:rPr>
              <w:t>ибо</w:t>
            </w:r>
            <w:r w:rsidR="00336ECD" w:rsidRPr="00C00AE4">
              <w:rPr>
                <w:rFonts w:ascii="Times New Roman" w:eastAsia="Times New Roman" w:hAnsi="Times New Roman" w:cs="Times New Roman"/>
                <w:color w:val="000000"/>
                <w:spacing w:val="-1"/>
                <w:sz w:val="24"/>
                <w:szCs w:val="24"/>
                <w:lang w:val="ru-RU"/>
              </w:rPr>
              <w:t xml:space="preserve"> </w:t>
            </w:r>
            <w:r w:rsidR="00336ECD" w:rsidRPr="00C00AE4">
              <w:rPr>
                <w:rFonts w:ascii="Times New Roman" w:eastAsia="Times New Roman" w:hAnsi="Times New Roman" w:cs="Times New Roman"/>
                <w:color w:val="000000"/>
                <w:sz w:val="24"/>
                <w:szCs w:val="24"/>
                <w:lang w:val="ru-RU"/>
              </w:rPr>
              <w:t>б</w:t>
            </w:r>
            <w:r w:rsidR="00336ECD" w:rsidRPr="00C00AE4">
              <w:rPr>
                <w:rFonts w:ascii="Times New Roman" w:eastAsia="Times New Roman" w:hAnsi="Times New Roman" w:cs="Times New Roman"/>
                <w:color w:val="000000"/>
                <w:spacing w:val="-1"/>
                <w:sz w:val="24"/>
                <w:szCs w:val="24"/>
                <w:lang w:val="ru-RU"/>
              </w:rPr>
              <w:t>а</w:t>
            </w:r>
            <w:r w:rsidR="00336ECD" w:rsidRPr="00C00AE4">
              <w:rPr>
                <w:rFonts w:ascii="Times New Roman" w:eastAsia="Times New Roman" w:hAnsi="Times New Roman" w:cs="Times New Roman"/>
                <w:color w:val="000000"/>
                <w:spacing w:val="-3"/>
                <w:sz w:val="24"/>
                <w:szCs w:val="24"/>
                <w:lang w:val="ru-RU"/>
              </w:rPr>
              <w:t>л</w:t>
            </w:r>
            <w:r w:rsidR="00336ECD" w:rsidRPr="00C00AE4">
              <w:rPr>
                <w:rFonts w:ascii="Times New Roman" w:eastAsia="Times New Roman" w:hAnsi="Times New Roman" w:cs="Times New Roman"/>
                <w:color w:val="000000"/>
                <w:spacing w:val="-2"/>
                <w:sz w:val="24"/>
                <w:szCs w:val="24"/>
                <w:lang w:val="ru-RU"/>
              </w:rPr>
              <w:t>е</w:t>
            </w:r>
            <w:r w:rsidR="00336ECD" w:rsidRPr="00C00AE4">
              <w:rPr>
                <w:rFonts w:ascii="Times New Roman" w:eastAsia="Times New Roman" w:hAnsi="Times New Roman" w:cs="Times New Roman"/>
                <w:color w:val="000000"/>
                <w:sz w:val="24"/>
                <w:szCs w:val="24"/>
                <w:lang w:val="ru-RU"/>
              </w:rPr>
              <w:t>та</w:t>
            </w:r>
            <w:r w:rsidR="00336ECD" w:rsidRPr="00C00AE4">
              <w:rPr>
                <w:rFonts w:ascii="Times New Roman" w:eastAsia="Times New Roman" w:hAnsi="Times New Roman" w:cs="Times New Roman"/>
                <w:color w:val="000000"/>
                <w:spacing w:val="-1"/>
                <w:sz w:val="24"/>
                <w:szCs w:val="24"/>
                <w:lang w:val="ru-RU"/>
              </w:rPr>
              <w:t xml:space="preserve"> </w:t>
            </w:r>
            <w:r w:rsidR="00336ECD" w:rsidRPr="00C00AE4">
              <w:rPr>
                <w:rFonts w:ascii="Times New Roman" w:eastAsia="Times New Roman" w:hAnsi="Times New Roman" w:cs="Times New Roman"/>
                <w:color w:val="000000"/>
                <w:sz w:val="24"/>
                <w:szCs w:val="24"/>
                <w:lang w:val="ru-RU"/>
              </w:rPr>
              <w:t>(</w:t>
            </w:r>
            <w:r w:rsidR="00336ECD" w:rsidRPr="00C00AE4">
              <w:rPr>
                <w:rFonts w:ascii="Times New Roman" w:eastAsia="Times New Roman" w:hAnsi="Times New Roman" w:cs="Times New Roman"/>
                <w:color w:val="000000"/>
                <w:spacing w:val="-2"/>
                <w:sz w:val="24"/>
                <w:szCs w:val="24"/>
                <w:lang w:val="ru-RU"/>
              </w:rPr>
              <w:t>ф</w:t>
            </w:r>
            <w:r w:rsidR="00336ECD" w:rsidRPr="00C00AE4">
              <w:rPr>
                <w:rFonts w:ascii="Times New Roman" w:eastAsia="Times New Roman" w:hAnsi="Times New Roman" w:cs="Times New Roman"/>
                <w:color w:val="000000"/>
                <w:spacing w:val="4"/>
                <w:sz w:val="24"/>
                <w:szCs w:val="24"/>
                <w:lang w:val="ru-RU"/>
              </w:rPr>
              <w:t>р</w:t>
            </w:r>
            <w:r w:rsidR="00336ECD" w:rsidRPr="00C00AE4">
              <w:rPr>
                <w:rFonts w:ascii="Times New Roman" w:eastAsia="Times New Roman" w:hAnsi="Times New Roman" w:cs="Times New Roman"/>
                <w:color w:val="000000"/>
                <w:spacing w:val="-1"/>
                <w:sz w:val="24"/>
                <w:szCs w:val="24"/>
                <w:lang w:val="ru-RU"/>
              </w:rPr>
              <w:t>а</w:t>
            </w:r>
            <w:r w:rsidR="00336ECD" w:rsidRPr="00C00AE4">
              <w:rPr>
                <w:rFonts w:ascii="Times New Roman" w:eastAsia="Times New Roman" w:hAnsi="Times New Roman" w:cs="Times New Roman"/>
                <w:color w:val="000000"/>
                <w:sz w:val="24"/>
                <w:szCs w:val="24"/>
                <w:lang w:val="ru-RU"/>
              </w:rPr>
              <w:t>г</w:t>
            </w:r>
            <w:r w:rsidR="00336ECD" w:rsidRPr="00C00AE4">
              <w:rPr>
                <w:rFonts w:ascii="Times New Roman" w:eastAsia="Times New Roman" w:hAnsi="Times New Roman" w:cs="Times New Roman"/>
                <w:color w:val="000000"/>
                <w:spacing w:val="1"/>
                <w:sz w:val="24"/>
                <w:szCs w:val="24"/>
                <w:lang w:val="ru-RU"/>
              </w:rPr>
              <w:t>м</w:t>
            </w:r>
            <w:r w:rsidR="00336ECD" w:rsidRPr="00C00AE4">
              <w:rPr>
                <w:rFonts w:ascii="Times New Roman" w:eastAsia="Times New Roman" w:hAnsi="Times New Roman" w:cs="Times New Roman"/>
                <w:color w:val="000000"/>
                <w:spacing w:val="-1"/>
                <w:sz w:val="24"/>
                <w:szCs w:val="24"/>
                <w:lang w:val="ru-RU"/>
              </w:rPr>
              <w:t>е</w:t>
            </w:r>
            <w:r w:rsidR="00336ECD" w:rsidRPr="00C00AE4">
              <w:rPr>
                <w:rFonts w:ascii="Times New Roman" w:eastAsia="Times New Roman" w:hAnsi="Times New Roman" w:cs="Times New Roman"/>
                <w:color w:val="000000"/>
                <w:sz w:val="24"/>
                <w:szCs w:val="24"/>
                <w:lang w:val="ru-RU"/>
              </w:rPr>
              <w:t>нт</w:t>
            </w:r>
            <w:r w:rsidR="00336ECD" w:rsidRPr="00C00AE4">
              <w:rPr>
                <w:rFonts w:ascii="Times New Roman" w:eastAsia="Times New Roman" w:hAnsi="Times New Roman" w:cs="Times New Roman"/>
                <w:color w:val="000000"/>
                <w:spacing w:val="-1"/>
                <w:sz w:val="24"/>
                <w:szCs w:val="24"/>
                <w:lang w:val="ru-RU"/>
              </w:rPr>
              <w:t>ы</w:t>
            </w:r>
            <w:r w:rsidR="00336ECD" w:rsidRPr="00C00AE4">
              <w:rPr>
                <w:rFonts w:ascii="Times New Roman" w:eastAsia="Times New Roman" w:hAnsi="Times New Roman" w:cs="Times New Roman"/>
                <w:color w:val="000000"/>
                <w:sz w:val="24"/>
                <w:szCs w:val="24"/>
                <w:lang w:val="ru-RU"/>
              </w:rPr>
              <w:t>)</w:t>
            </w:r>
          </w:p>
          <w:p w:rsidR="003E1DEB" w:rsidRPr="00C00AE4" w:rsidRDefault="003E1DEB" w:rsidP="003407CD">
            <w:pPr>
              <w:widowControl w:val="0"/>
              <w:ind w:right="166"/>
              <w:rPr>
                <w:rFonts w:ascii="Times New Roman" w:eastAsia="Times New Roman" w:hAnsi="Times New Roman" w:cs="Times New Roman"/>
                <w:color w:val="000000"/>
                <w:sz w:val="24"/>
                <w:szCs w:val="24"/>
                <w:lang w:val="ru-RU"/>
              </w:rPr>
            </w:pPr>
          </w:p>
        </w:tc>
      </w:tr>
      <w:tr w:rsidR="003E1DEB" w:rsidRPr="00C00AE4" w:rsidTr="003407CD">
        <w:tc>
          <w:tcPr>
            <w:tcW w:w="3772" w:type="dxa"/>
            <w:gridSpan w:val="2"/>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pacing w:val="-7"/>
                <w:sz w:val="24"/>
                <w:szCs w:val="24"/>
                <w:lang w:val="ru-RU"/>
              </w:rPr>
              <w:t>Ит</w:t>
            </w:r>
            <w:r w:rsidRPr="00C00AE4">
              <w:rPr>
                <w:rFonts w:ascii="Times New Roman" w:eastAsia="Times New Roman" w:hAnsi="Times New Roman" w:cs="Times New Roman"/>
                <w:color w:val="000000"/>
                <w:spacing w:val="-2"/>
                <w:sz w:val="24"/>
                <w:szCs w:val="24"/>
              </w:rPr>
              <w:t>о</w:t>
            </w:r>
            <w:r w:rsidRPr="00C00AE4">
              <w:rPr>
                <w:rFonts w:ascii="Times New Roman" w:eastAsia="Times New Roman" w:hAnsi="Times New Roman" w:cs="Times New Roman"/>
                <w:color w:val="000000"/>
                <w:sz w:val="24"/>
                <w:szCs w:val="24"/>
              </w:rPr>
              <w:t>го</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1"/>
                <w:sz w:val="24"/>
                <w:szCs w:val="24"/>
              </w:rPr>
              <w:t xml:space="preserve"> </w:t>
            </w:r>
            <w:r w:rsidRPr="00C00AE4">
              <w:rPr>
                <w:rFonts w:ascii="Times New Roman" w:eastAsia="Times New Roman" w:hAnsi="Times New Roman" w:cs="Times New Roman"/>
                <w:color w:val="000000"/>
                <w:sz w:val="24"/>
                <w:szCs w:val="24"/>
              </w:rPr>
              <w:t>по</w:t>
            </w:r>
            <w:r w:rsidRPr="00C00AE4">
              <w:rPr>
                <w:rFonts w:ascii="Times New Roman" w:eastAsia="Times New Roman" w:hAnsi="Times New Roman" w:cs="Times New Roman"/>
                <w:color w:val="000000"/>
                <w:spacing w:val="-1"/>
                <w:sz w:val="24"/>
                <w:szCs w:val="24"/>
              </w:rPr>
              <w:t xml:space="preserve"> </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rPr>
              <w:t>м</w:t>
            </w:r>
            <w:r w:rsidRPr="00C00AE4">
              <w:rPr>
                <w:rFonts w:ascii="Times New Roman" w:eastAsia="Times New Roman" w:hAnsi="Times New Roman" w:cs="Times New Roman"/>
                <w:color w:val="000000"/>
                <w:spacing w:val="-1"/>
                <w:sz w:val="24"/>
                <w:szCs w:val="24"/>
              </w:rPr>
              <w:t>о</w:t>
            </w:r>
            <w:r w:rsidRPr="00C00AE4">
              <w:rPr>
                <w:rFonts w:ascii="Times New Roman" w:eastAsia="Times New Roman" w:hAnsi="Times New Roman" w:cs="Times New Roman"/>
                <w:color w:val="000000"/>
                <w:spacing w:val="7"/>
                <w:sz w:val="24"/>
                <w:szCs w:val="24"/>
              </w:rPr>
              <w:t>д</w:t>
            </w:r>
            <w:r w:rsidRPr="00C00AE4">
              <w:rPr>
                <w:rFonts w:ascii="Times New Roman" w:eastAsia="Times New Roman" w:hAnsi="Times New Roman" w:cs="Times New Roman"/>
                <w:color w:val="000000"/>
                <w:spacing w:val="-9"/>
                <w:sz w:val="24"/>
                <w:szCs w:val="24"/>
              </w:rPr>
              <w:t>у</w:t>
            </w:r>
            <w:r w:rsidRPr="00C00AE4">
              <w:rPr>
                <w:rFonts w:ascii="Times New Roman" w:eastAsia="Times New Roman" w:hAnsi="Times New Roman" w:cs="Times New Roman"/>
                <w:color w:val="000000"/>
                <w:spacing w:val="-3"/>
                <w:sz w:val="24"/>
                <w:szCs w:val="24"/>
              </w:rPr>
              <w:t>л</w:t>
            </w:r>
            <w:r w:rsidRPr="00C00AE4">
              <w:rPr>
                <w:rFonts w:ascii="Times New Roman" w:eastAsia="Times New Roman" w:hAnsi="Times New Roman" w:cs="Times New Roman"/>
                <w:color w:val="000000"/>
                <w:sz w:val="24"/>
                <w:szCs w:val="24"/>
              </w:rPr>
              <w:t>ю</w:t>
            </w:r>
          </w:p>
        </w:tc>
        <w:tc>
          <w:tcPr>
            <w:tcW w:w="1297" w:type="dxa"/>
          </w:tcPr>
          <w:p w:rsidR="003E1DEB" w:rsidRPr="00C00AE4" w:rsidRDefault="00336ECD" w:rsidP="003407CD">
            <w:pPr>
              <w:widowControl w:val="0"/>
              <w:ind w:right="-20"/>
              <w:jc w:val="center"/>
              <w:rPr>
                <w:rFonts w:ascii="Times New Roman" w:eastAsia="Times New Roman" w:hAnsi="Times New Roman" w:cs="Times New Roman"/>
                <w:bCs/>
                <w:color w:val="000000"/>
                <w:sz w:val="24"/>
                <w:szCs w:val="24"/>
                <w:lang w:val="ru-RU"/>
              </w:rPr>
            </w:pPr>
            <w:r w:rsidRPr="00C00AE4">
              <w:rPr>
                <w:rFonts w:ascii="Times New Roman" w:eastAsia="Times New Roman" w:hAnsi="Times New Roman" w:cs="Times New Roman"/>
                <w:bCs/>
                <w:color w:val="000000"/>
                <w:sz w:val="24"/>
                <w:szCs w:val="24"/>
                <w:lang w:val="ru-RU"/>
              </w:rPr>
              <w:t>4</w:t>
            </w:r>
          </w:p>
        </w:tc>
        <w:tc>
          <w:tcPr>
            <w:tcW w:w="2728"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p>
        </w:tc>
        <w:tc>
          <w:tcPr>
            <w:tcW w:w="2605"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p>
        </w:tc>
      </w:tr>
      <w:tr w:rsidR="003E1DEB" w:rsidRPr="00C00AE4" w:rsidTr="003407CD">
        <w:tc>
          <w:tcPr>
            <w:tcW w:w="10402" w:type="dxa"/>
            <w:gridSpan w:val="5"/>
          </w:tcPr>
          <w:p w:rsidR="003E1DEB" w:rsidRPr="00C00AE4" w:rsidRDefault="00336ECD" w:rsidP="00336ECD">
            <w:pPr>
              <w:widowControl w:val="0"/>
              <w:spacing w:before="31" w:after="38"/>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b/>
                <w:bCs/>
                <w:color w:val="000000"/>
                <w:spacing w:val="1"/>
                <w:sz w:val="24"/>
                <w:szCs w:val="24"/>
              </w:rPr>
              <w:t>М</w:t>
            </w:r>
            <w:r w:rsidRPr="00C00AE4">
              <w:rPr>
                <w:rFonts w:ascii="Times New Roman" w:eastAsia="Times New Roman" w:hAnsi="Times New Roman" w:cs="Times New Roman"/>
                <w:b/>
                <w:bCs/>
                <w:color w:val="000000"/>
                <w:spacing w:val="-8"/>
                <w:sz w:val="24"/>
                <w:szCs w:val="24"/>
              </w:rPr>
              <w:t>о</w:t>
            </w:r>
            <w:r w:rsidRPr="00C00AE4">
              <w:rPr>
                <w:rFonts w:ascii="Times New Roman" w:eastAsia="Times New Roman" w:hAnsi="Times New Roman" w:cs="Times New Roman"/>
                <w:b/>
                <w:bCs/>
                <w:color w:val="000000"/>
                <w:spacing w:val="1"/>
                <w:sz w:val="24"/>
                <w:szCs w:val="24"/>
              </w:rPr>
              <w:t>д</w:t>
            </w:r>
            <w:r w:rsidRPr="00C00AE4">
              <w:rPr>
                <w:rFonts w:ascii="Times New Roman" w:eastAsia="Times New Roman" w:hAnsi="Times New Roman" w:cs="Times New Roman"/>
                <w:b/>
                <w:bCs/>
                <w:color w:val="000000"/>
                <w:spacing w:val="-2"/>
                <w:sz w:val="24"/>
                <w:szCs w:val="24"/>
              </w:rPr>
              <w:t>у</w:t>
            </w:r>
            <w:r w:rsidRPr="00C00AE4">
              <w:rPr>
                <w:rFonts w:ascii="Times New Roman" w:eastAsia="Times New Roman" w:hAnsi="Times New Roman" w:cs="Times New Roman"/>
                <w:b/>
                <w:bCs/>
                <w:color w:val="000000"/>
                <w:spacing w:val="7"/>
                <w:sz w:val="24"/>
                <w:szCs w:val="24"/>
              </w:rPr>
              <w:t>л</w:t>
            </w:r>
            <w:r w:rsidRPr="00C00AE4">
              <w:rPr>
                <w:rFonts w:ascii="Times New Roman" w:eastAsia="Times New Roman" w:hAnsi="Times New Roman" w:cs="Times New Roman"/>
                <w:b/>
                <w:bCs/>
                <w:color w:val="000000"/>
                <w:sz w:val="24"/>
                <w:szCs w:val="24"/>
              </w:rPr>
              <w:t>ь</w:t>
            </w:r>
            <w:r w:rsidRPr="00C00AE4">
              <w:rPr>
                <w:rFonts w:ascii="Times New Roman" w:eastAsia="Times New Roman" w:hAnsi="Times New Roman" w:cs="Times New Roman"/>
                <w:b/>
                <w:bCs/>
                <w:color w:val="000000"/>
                <w:spacing w:val="-2"/>
                <w:sz w:val="24"/>
                <w:szCs w:val="24"/>
              </w:rPr>
              <w:t xml:space="preserve"> </w:t>
            </w:r>
            <w:r w:rsidRPr="00C00AE4">
              <w:rPr>
                <w:rFonts w:ascii="Times New Roman" w:eastAsia="Times New Roman" w:hAnsi="Times New Roman" w:cs="Times New Roman"/>
                <w:b/>
                <w:bCs/>
                <w:color w:val="000000"/>
                <w:sz w:val="24"/>
                <w:szCs w:val="24"/>
              </w:rPr>
              <w:t>4</w:t>
            </w:r>
            <w:r w:rsidRPr="00C00AE4">
              <w:rPr>
                <w:rFonts w:ascii="Times New Roman" w:eastAsia="Times New Roman" w:hAnsi="Times New Roman" w:cs="Times New Roman"/>
                <w:b/>
                <w:bCs/>
                <w:color w:val="000000"/>
                <w:spacing w:val="4"/>
                <w:sz w:val="24"/>
                <w:szCs w:val="24"/>
              </w:rPr>
              <w:t xml:space="preserve"> </w:t>
            </w:r>
            <w:r w:rsidRPr="00C00AE4">
              <w:rPr>
                <w:rFonts w:ascii="Times New Roman" w:eastAsia="Times New Roman" w:hAnsi="Times New Roman" w:cs="Times New Roman"/>
                <w:b/>
                <w:bCs/>
                <w:color w:val="000000"/>
                <w:spacing w:val="-2"/>
                <w:sz w:val="24"/>
                <w:szCs w:val="24"/>
              </w:rPr>
              <w:t>«</w:t>
            </w:r>
            <w:r w:rsidRPr="00C00AE4">
              <w:rPr>
                <w:rFonts w:ascii="Times New Roman" w:eastAsia="Times New Roman" w:hAnsi="Times New Roman" w:cs="Times New Roman"/>
                <w:b/>
                <w:bCs/>
                <w:color w:val="000000"/>
                <w:spacing w:val="9"/>
                <w:sz w:val="24"/>
                <w:szCs w:val="24"/>
              </w:rPr>
              <w:t>Ж</w:t>
            </w:r>
            <w:r w:rsidRPr="00C00AE4">
              <w:rPr>
                <w:rFonts w:ascii="Times New Roman" w:eastAsia="Times New Roman" w:hAnsi="Times New Roman" w:cs="Times New Roman"/>
                <w:b/>
                <w:bCs/>
                <w:color w:val="000000"/>
                <w:spacing w:val="-1"/>
                <w:sz w:val="24"/>
                <w:szCs w:val="24"/>
              </w:rPr>
              <w:t>ан</w:t>
            </w:r>
            <w:r w:rsidRPr="00C00AE4">
              <w:rPr>
                <w:rFonts w:ascii="Times New Roman" w:eastAsia="Times New Roman" w:hAnsi="Times New Roman" w:cs="Times New Roman"/>
                <w:b/>
                <w:bCs/>
                <w:color w:val="000000"/>
                <w:spacing w:val="1"/>
                <w:sz w:val="24"/>
                <w:szCs w:val="24"/>
              </w:rPr>
              <w:t>р</w:t>
            </w:r>
            <w:r w:rsidRPr="00C00AE4">
              <w:rPr>
                <w:rFonts w:ascii="Times New Roman" w:eastAsia="Times New Roman" w:hAnsi="Times New Roman" w:cs="Times New Roman"/>
                <w:b/>
                <w:bCs/>
                <w:color w:val="000000"/>
                <w:sz w:val="24"/>
                <w:szCs w:val="24"/>
              </w:rPr>
              <w:t>ы</w:t>
            </w:r>
            <w:r w:rsidRPr="00C00AE4">
              <w:rPr>
                <w:rFonts w:ascii="Times New Roman" w:eastAsia="Times New Roman" w:hAnsi="Times New Roman" w:cs="Times New Roman"/>
                <w:b/>
                <w:bCs/>
                <w:color w:val="000000"/>
                <w:spacing w:val="-7"/>
                <w:sz w:val="24"/>
                <w:szCs w:val="24"/>
              </w:rPr>
              <w:t xml:space="preserve"> </w:t>
            </w:r>
            <w:r w:rsidRPr="00C00AE4">
              <w:rPr>
                <w:rFonts w:ascii="Times New Roman" w:eastAsia="Times New Roman" w:hAnsi="Times New Roman" w:cs="Times New Roman"/>
                <w:b/>
                <w:bCs/>
                <w:color w:val="000000"/>
                <w:spacing w:val="1"/>
                <w:sz w:val="24"/>
                <w:szCs w:val="24"/>
              </w:rPr>
              <w:t>м</w:t>
            </w:r>
            <w:r w:rsidRPr="00C00AE4">
              <w:rPr>
                <w:rFonts w:ascii="Times New Roman" w:eastAsia="Times New Roman" w:hAnsi="Times New Roman" w:cs="Times New Roman"/>
                <w:b/>
                <w:bCs/>
                <w:color w:val="000000"/>
                <w:spacing w:val="-2"/>
                <w:sz w:val="24"/>
                <w:szCs w:val="24"/>
              </w:rPr>
              <w:t>у</w:t>
            </w:r>
            <w:r w:rsidRPr="00C00AE4">
              <w:rPr>
                <w:rFonts w:ascii="Times New Roman" w:eastAsia="Times New Roman" w:hAnsi="Times New Roman" w:cs="Times New Roman"/>
                <w:b/>
                <w:bCs/>
                <w:color w:val="000000"/>
                <w:spacing w:val="1"/>
                <w:sz w:val="24"/>
                <w:szCs w:val="24"/>
              </w:rPr>
              <w:t>з</w:t>
            </w:r>
            <w:r w:rsidRPr="00C00AE4">
              <w:rPr>
                <w:rFonts w:ascii="Times New Roman" w:eastAsia="Times New Roman" w:hAnsi="Times New Roman" w:cs="Times New Roman"/>
                <w:b/>
                <w:bCs/>
                <w:color w:val="000000"/>
                <w:spacing w:val="-1"/>
                <w:sz w:val="24"/>
                <w:szCs w:val="24"/>
              </w:rPr>
              <w:t>ыка</w:t>
            </w:r>
            <w:r w:rsidRPr="00C00AE4">
              <w:rPr>
                <w:rFonts w:ascii="Times New Roman" w:eastAsia="Times New Roman" w:hAnsi="Times New Roman" w:cs="Times New Roman"/>
                <w:b/>
                <w:bCs/>
                <w:color w:val="000000"/>
                <w:sz w:val="24"/>
                <w:szCs w:val="24"/>
              </w:rPr>
              <w:t>л</w:t>
            </w:r>
            <w:r w:rsidRPr="00C00AE4">
              <w:rPr>
                <w:rFonts w:ascii="Times New Roman" w:eastAsia="Times New Roman" w:hAnsi="Times New Roman" w:cs="Times New Roman"/>
                <w:b/>
                <w:bCs/>
                <w:color w:val="000000"/>
                <w:spacing w:val="-4"/>
                <w:sz w:val="24"/>
                <w:szCs w:val="24"/>
              </w:rPr>
              <w:t>ь</w:t>
            </w:r>
            <w:r w:rsidRPr="00C00AE4">
              <w:rPr>
                <w:rFonts w:ascii="Times New Roman" w:eastAsia="Times New Roman" w:hAnsi="Times New Roman" w:cs="Times New Roman"/>
                <w:b/>
                <w:bCs/>
                <w:color w:val="000000"/>
                <w:spacing w:val="2"/>
                <w:sz w:val="24"/>
                <w:szCs w:val="24"/>
              </w:rPr>
              <w:t>н</w:t>
            </w:r>
            <w:r w:rsidRPr="00C00AE4">
              <w:rPr>
                <w:rFonts w:ascii="Times New Roman" w:eastAsia="Times New Roman" w:hAnsi="Times New Roman" w:cs="Times New Roman"/>
                <w:b/>
                <w:bCs/>
                <w:color w:val="000000"/>
                <w:spacing w:val="-1"/>
                <w:sz w:val="24"/>
                <w:szCs w:val="24"/>
              </w:rPr>
              <w:t>о</w:t>
            </w:r>
            <w:r w:rsidRPr="00C00AE4">
              <w:rPr>
                <w:rFonts w:ascii="Times New Roman" w:eastAsia="Times New Roman" w:hAnsi="Times New Roman" w:cs="Times New Roman"/>
                <w:b/>
                <w:bCs/>
                <w:color w:val="000000"/>
                <w:spacing w:val="8"/>
                <w:sz w:val="24"/>
                <w:szCs w:val="24"/>
              </w:rPr>
              <w:t>г</w:t>
            </w:r>
            <w:r w:rsidRPr="00C00AE4">
              <w:rPr>
                <w:rFonts w:ascii="Times New Roman" w:eastAsia="Times New Roman" w:hAnsi="Times New Roman" w:cs="Times New Roman"/>
                <w:b/>
                <w:bCs/>
                <w:color w:val="000000"/>
                <w:sz w:val="24"/>
                <w:szCs w:val="24"/>
              </w:rPr>
              <w:t>о</w:t>
            </w:r>
            <w:r w:rsidRPr="00C00AE4">
              <w:rPr>
                <w:rFonts w:ascii="Times New Roman" w:eastAsia="Times New Roman" w:hAnsi="Times New Roman" w:cs="Times New Roman"/>
                <w:b/>
                <w:bCs/>
                <w:color w:val="000000"/>
                <w:spacing w:val="-8"/>
                <w:sz w:val="24"/>
                <w:szCs w:val="24"/>
              </w:rPr>
              <w:t xml:space="preserve"> </w:t>
            </w:r>
            <w:r w:rsidRPr="00C00AE4">
              <w:rPr>
                <w:rFonts w:ascii="Times New Roman" w:eastAsia="Times New Roman" w:hAnsi="Times New Roman" w:cs="Times New Roman"/>
                <w:b/>
                <w:bCs/>
                <w:color w:val="000000"/>
                <w:spacing w:val="-3"/>
                <w:sz w:val="24"/>
                <w:szCs w:val="24"/>
              </w:rPr>
              <w:t>и</w:t>
            </w:r>
            <w:r w:rsidRPr="00C00AE4">
              <w:rPr>
                <w:rFonts w:ascii="Times New Roman" w:eastAsia="Times New Roman" w:hAnsi="Times New Roman" w:cs="Times New Roman"/>
                <w:b/>
                <w:bCs/>
                <w:color w:val="000000"/>
                <w:spacing w:val="4"/>
                <w:sz w:val="24"/>
                <w:szCs w:val="24"/>
              </w:rPr>
              <w:t>с</w:t>
            </w:r>
            <w:r w:rsidRPr="00C00AE4">
              <w:rPr>
                <w:rFonts w:ascii="Times New Roman" w:eastAsia="Times New Roman" w:hAnsi="Times New Roman" w:cs="Times New Roman"/>
                <w:b/>
                <w:bCs/>
                <w:color w:val="000000"/>
                <w:spacing w:val="-3"/>
                <w:sz w:val="24"/>
                <w:szCs w:val="24"/>
              </w:rPr>
              <w:t>к</w:t>
            </w:r>
            <w:r w:rsidRPr="00C00AE4">
              <w:rPr>
                <w:rFonts w:ascii="Times New Roman" w:eastAsia="Times New Roman" w:hAnsi="Times New Roman" w:cs="Times New Roman"/>
                <w:b/>
                <w:bCs/>
                <w:color w:val="000000"/>
                <w:spacing w:val="3"/>
                <w:sz w:val="24"/>
                <w:szCs w:val="24"/>
              </w:rPr>
              <w:t>у</w:t>
            </w:r>
            <w:r w:rsidRPr="00C00AE4">
              <w:rPr>
                <w:rFonts w:ascii="Times New Roman" w:eastAsia="Times New Roman" w:hAnsi="Times New Roman" w:cs="Times New Roman"/>
                <w:b/>
                <w:bCs/>
                <w:color w:val="000000"/>
                <w:spacing w:val="-1"/>
                <w:sz w:val="24"/>
                <w:szCs w:val="24"/>
              </w:rPr>
              <w:t>с</w:t>
            </w:r>
            <w:r w:rsidRPr="00C00AE4">
              <w:rPr>
                <w:rFonts w:ascii="Times New Roman" w:eastAsia="Times New Roman" w:hAnsi="Times New Roman" w:cs="Times New Roman"/>
                <w:b/>
                <w:bCs/>
                <w:color w:val="000000"/>
                <w:spacing w:val="-3"/>
                <w:sz w:val="24"/>
                <w:szCs w:val="24"/>
              </w:rPr>
              <w:t>с</w:t>
            </w:r>
            <w:r w:rsidRPr="00C00AE4">
              <w:rPr>
                <w:rFonts w:ascii="Times New Roman" w:eastAsia="Times New Roman" w:hAnsi="Times New Roman" w:cs="Times New Roman"/>
                <w:b/>
                <w:bCs/>
                <w:color w:val="000000"/>
                <w:spacing w:val="-1"/>
                <w:sz w:val="24"/>
                <w:szCs w:val="24"/>
              </w:rPr>
              <w:t>т</w:t>
            </w:r>
            <w:r w:rsidRPr="00C00AE4">
              <w:rPr>
                <w:rFonts w:ascii="Times New Roman" w:eastAsia="Times New Roman" w:hAnsi="Times New Roman" w:cs="Times New Roman"/>
                <w:b/>
                <w:bCs/>
                <w:color w:val="000000"/>
                <w:sz w:val="24"/>
                <w:szCs w:val="24"/>
              </w:rPr>
              <w:t>в</w:t>
            </w:r>
            <w:r w:rsidRPr="00C00AE4">
              <w:rPr>
                <w:rFonts w:ascii="Times New Roman" w:eastAsia="Times New Roman" w:hAnsi="Times New Roman" w:cs="Times New Roman"/>
                <w:b/>
                <w:bCs/>
                <w:color w:val="000000"/>
                <w:spacing w:val="-4"/>
                <w:sz w:val="24"/>
                <w:szCs w:val="24"/>
              </w:rPr>
              <w:t>а</w:t>
            </w:r>
            <w:r w:rsidRPr="00C00AE4">
              <w:rPr>
                <w:rFonts w:ascii="Times New Roman" w:eastAsia="Times New Roman" w:hAnsi="Times New Roman" w:cs="Times New Roman"/>
                <w:b/>
                <w:bCs/>
                <w:color w:val="000000"/>
                <w:sz w:val="24"/>
                <w:szCs w:val="24"/>
              </w:rPr>
              <w:t>»</w:t>
            </w:r>
          </w:p>
        </w:tc>
      </w:tr>
      <w:tr w:rsidR="003E1DEB" w:rsidRPr="00434CFC" w:rsidTr="003407CD">
        <w:tc>
          <w:tcPr>
            <w:tcW w:w="954"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pacing w:val="3"/>
                <w:sz w:val="24"/>
                <w:szCs w:val="24"/>
              </w:rPr>
              <w:t>4</w:t>
            </w:r>
            <w:r w:rsidRPr="00C00AE4">
              <w:rPr>
                <w:rFonts w:ascii="Times New Roman" w:eastAsia="Times New Roman" w:hAnsi="Times New Roman" w:cs="Times New Roman"/>
                <w:color w:val="000000"/>
                <w:spacing w:val="2"/>
                <w:sz w:val="24"/>
                <w:szCs w:val="24"/>
              </w:rPr>
              <w:t>.</w:t>
            </w:r>
            <w:r w:rsidRPr="00C00AE4">
              <w:rPr>
                <w:rFonts w:ascii="Times New Roman" w:eastAsia="Times New Roman" w:hAnsi="Times New Roman" w:cs="Times New Roman"/>
                <w:color w:val="000000"/>
                <w:sz w:val="24"/>
                <w:szCs w:val="24"/>
              </w:rPr>
              <w:t>1</w:t>
            </w:r>
            <w:r w:rsidRPr="00C00AE4">
              <w:rPr>
                <w:rFonts w:ascii="Times New Roman" w:eastAsia="Times New Roman" w:hAnsi="Times New Roman" w:cs="Times New Roman"/>
                <w:color w:val="000000"/>
                <w:sz w:val="24"/>
                <w:szCs w:val="24"/>
              </w:rPr>
              <w:tab/>
            </w:r>
          </w:p>
        </w:tc>
        <w:tc>
          <w:tcPr>
            <w:tcW w:w="2818" w:type="dxa"/>
          </w:tcPr>
          <w:p w:rsidR="003E1DEB" w:rsidRPr="00C00AE4" w:rsidRDefault="00336ECD"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z w:val="24"/>
                <w:szCs w:val="24"/>
              </w:rPr>
              <w:t>К</w:t>
            </w:r>
            <w:r w:rsidRPr="00C00AE4">
              <w:rPr>
                <w:rFonts w:ascii="Times New Roman" w:eastAsia="Times New Roman" w:hAnsi="Times New Roman" w:cs="Times New Roman"/>
                <w:color w:val="000000"/>
                <w:spacing w:val="-1"/>
                <w:sz w:val="24"/>
                <w:szCs w:val="24"/>
              </w:rPr>
              <w:t>а</w:t>
            </w:r>
            <w:r w:rsidRPr="00C00AE4">
              <w:rPr>
                <w:rFonts w:ascii="Times New Roman" w:eastAsia="Times New Roman" w:hAnsi="Times New Roman" w:cs="Times New Roman"/>
                <w:color w:val="000000"/>
                <w:sz w:val="24"/>
                <w:szCs w:val="24"/>
              </w:rPr>
              <w:t>ме</w:t>
            </w:r>
            <w:r w:rsidRPr="00C00AE4">
              <w:rPr>
                <w:rFonts w:ascii="Times New Roman" w:eastAsia="Times New Roman" w:hAnsi="Times New Roman" w:cs="Times New Roman"/>
                <w:color w:val="000000"/>
                <w:spacing w:val="-4"/>
                <w:sz w:val="24"/>
                <w:szCs w:val="24"/>
              </w:rPr>
              <w:t>р</w:t>
            </w:r>
            <w:r w:rsidRPr="00C00AE4">
              <w:rPr>
                <w:rFonts w:ascii="Times New Roman" w:eastAsia="Times New Roman" w:hAnsi="Times New Roman" w:cs="Times New Roman"/>
                <w:color w:val="000000"/>
                <w:sz w:val="24"/>
                <w:szCs w:val="24"/>
              </w:rPr>
              <w:t>н</w:t>
            </w:r>
            <w:r w:rsidRPr="00C00AE4">
              <w:rPr>
                <w:rFonts w:ascii="Times New Roman" w:eastAsia="Times New Roman" w:hAnsi="Times New Roman" w:cs="Times New Roman"/>
                <w:color w:val="000000"/>
                <w:spacing w:val="-1"/>
                <w:sz w:val="24"/>
                <w:szCs w:val="24"/>
              </w:rPr>
              <w:t>а</w:t>
            </w:r>
            <w:r w:rsidRPr="00C00AE4">
              <w:rPr>
                <w:rFonts w:ascii="Times New Roman" w:eastAsia="Times New Roman" w:hAnsi="Times New Roman" w:cs="Times New Roman"/>
                <w:color w:val="000000"/>
                <w:sz w:val="24"/>
                <w:szCs w:val="24"/>
              </w:rPr>
              <w:t>я</w:t>
            </w:r>
            <w:r w:rsidRPr="00C00AE4">
              <w:rPr>
                <w:rFonts w:ascii="Times New Roman" w:eastAsia="Times New Roman" w:hAnsi="Times New Roman" w:cs="Times New Roman"/>
                <w:color w:val="000000"/>
                <w:spacing w:val="1"/>
                <w:sz w:val="24"/>
                <w:szCs w:val="24"/>
              </w:rPr>
              <w:t xml:space="preserve"> </w:t>
            </w:r>
            <w:r w:rsidRPr="00C00AE4">
              <w:rPr>
                <w:rFonts w:ascii="Times New Roman" w:eastAsia="Times New Roman" w:hAnsi="Times New Roman" w:cs="Times New Roman"/>
                <w:color w:val="000000"/>
                <w:spacing w:val="2"/>
                <w:sz w:val="24"/>
                <w:szCs w:val="24"/>
              </w:rPr>
              <w:t>м</w:t>
            </w:r>
            <w:r w:rsidRPr="00C00AE4">
              <w:rPr>
                <w:rFonts w:ascii="Times New Roman" w:eastAsia="Times New Roman" w:hAnsi="Times New Roman" w:cs="Times New Roman"/>
                <w:color w:val="000000"/>
                <w:spacing w:val="-2"/>
                <w:sz w:val="24"/>
                <w:szCs w:val="24"/>
              </w:rPr>
              <w:t>уз</w:t>
            </w:r>
            <w:r w:rsidRPr="00C00AE4">
              <w:rPr>
                <w:rFonts w:ascii="Times New Roman" w:eastAsia="Times New Roman" w:hAnsi="Times New Roman" w:cs="Times New Roman"/>
                <w:color w:val="000000"/>
                <w:spacing w:val="-1"/>
                <w:sz w:val="24"/>
                <w:szCs w:val="24"/>
              </w:rPr>
              <w:t>ы</w:t>
            </w:r>
            <w:r w:rsidRPr="00C00AE4">
              <w:rPr>
                <w:rFonts w:ascii="Times New Roman" w:eastAsia="Times New Roman" w:hAnsi="Times New Roman" w:cs="Times New Roman"/>
                <w:color w:val="000000"/>
                <w:sz w:val="24"/>
                <w:szCs w:val="24"/>
              </w:rPr>
              <w:t>ка</w:t>
            </w:r>
            <w:r w:rsidRPr="00C00AE4">
              <w:rPr>
                <w:rFonts w:ascii="Times New Roman" w:eastAsia="Times New Roman" w:hAnsi="Times New Roman" w:cs="Times New Roman"/>
                <w:b/>
                <w:bCs/>
                <w:color w:val="000000"/>
                <w:sz w:val="24"/>
                <w:szCs w:val="24"/>
                <w:lang w:val="ru-RU"/>
              </w:rPr>
              <w:t xml:space="preserve"> </w:t>
            </w:r>
          </w:p>
        </w:tc>
        <w:tc>
          <w:tcPr>
            <w:tcW w:w="1297" w:type="dxa"/>
          </w:tcPr>
          <w:p w:rsidR="003E1DEB" w:rsidRPr="00C00AE4" w:rsidRDefault="00336ECD" w:rsidP="003407CD">
            <w:pPr>
              <w:widowControl w:val="0"/>
              <w:ind w:right="-20"/>
              <w:jc w:val="center"/>
              <w:rPr>
                <w:rFonts w:ascii="Times New Roman" w:eastAsia="Times New Roman" w:hAnsi="Times New Roman" w:cs="Times New Roman"/>
                <w:bCs/>
                <w:color w:val="000000"/>
                <w:sz w:val="24"/>
                <w:szCs w:val="24"/>
                <w:lang w:val="ru-RU"/>
              </w:rPr>
            </w:pPr>
            <w:r w:rsidRPr="00C00AE4">
              <w:rPr>
                <w:rFonts w:ascii="Times New Roman" w:eastAsia="Times New Roman" w:hAnsi="Times New Roman" w:cs="Times New Roman"/>
                <w:bCs/>
                <w:color w:val="000000"/>
                <w:sz w:val="24"/>
                <w:szCs w:val="24"/>
                <w:lang w:val="ru-RU"/>
              </w:rPr>
              <w:t>2</w:t>
            </w:r>
          </w:p>
        </w:tc>
        <w:tc>
          <w:tcPr>
            <w:tcW w:w="2728" w:type="dxa"/>
          </w:tcPr>
          <w:p w:rsidR="003E1DEB" w:rsidRPr="00C00AE4" w:rsidRDefault="00336ECD"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z w:val="24"/>
                <w:szCs w:val="24"/>
                <w:lang w:val="ru-RU"/>
              </w:rPr>
              <w:t>Ж</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ы каме</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5"/>
                <w:sz w:val="24"/>
                <w:szCs w:val="24"/>
                <w:lang w:val="ru-RU"/>
              </w:rPr>
              <w:t>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1"/>
                <w:sz w:val="24"/>
                <w:szCs w:val="24"/>
                <w:lang w:val="ru-RU"/>
              </w:rPr>
              <w:t>ьн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74"/>
                <w:sz w:val="24"/>
                <w:szCs w:val="24"/>
                <w:lang w:val="ru-RU"/>
              </w:rPr>
              <w:t xml:space="preserve">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ыки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(пе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ня,</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7"/>
                <w:sz w:val="24"/>
                <w:szCs w:val="24"/>
                <w:lang w:val="ru-RU"/>
              </w:rPr>
              <w:t>И</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z w:val="24"/>
                <w:szCs w:val="24"/>
                <w:lang w:val="ru-RU"/>
              </w:rPr>
              <w:t>мент</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ьная</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z w:val="24"/>
                <w:szCs w:val="24"/>
                <w:lang w:val="ru-RU"/>
              </w:rPr>
              <w:t>ини</w:t>
            </w:r>
            <w:r w:rsidRPr="00C00AE4">
              <w:rPr>
                <w:rFonts w:ascii="Times New Roman" w:eastAsia="Times New Roman" w:hAnsi="Times New Roman" w:cs="Times New Roman"/>
                <w:color w:val="000000"/>
                <w:spacing w:val="4"/>
                <w:sz w:val="24"/>
                <w:szCs w:val="24"/>
                <w:lang w:val="ru-RU"/>
              </w:rPr>
              <w:t>а</w:t>
            </w:r>
            <w:r w:rsidRPr="00C00AE4">
              <w:rPr>
                <w:rFonts w:ascii="Times New Roman" w:eastAsia="Times New Roman" w:hAnsi="Times New Roman" w:cs="Times New Roman"/>
                <w:color w:val="000000"/>
                <w:sz w:val="24"/>
                <w:szCs w:val="24"/>
                <w:lang w:val="ru-RU"/>
              </w:rPr>
              <w:t>тю</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а (</w:t>
            </w:r>
            <w:r w:rsidRPr="00C00AE4">
              <w:rPr>
                <w:rFonts w:ascii="Times New Roman" w:eastAsia="Times New Roman" w:hAnsi="Times New Roman" w:cs="Times New Roman"/>
                <w:color w:val="000000"/>
                <w:spacing w:val="-2"/>
                <w:sz w:val="24"/>
                <w:szCs w:val="24"/>
                <w:lang w:val="ru-RU"/>
              </w:rPr>
              <w:t>ва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ктю</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1"/>
                <w:sz w:val="24"/>
                <w:szCs w:val="24"/>
                <w:lang w:val="ru-RU"/>
              </w:rPr>
              <w:t>ю</w:t>
            </w:r>
            <w:r w:rsidRPr="00C00AE4">
              <w:rPr>
                <w:rFonts w:ascii="Times New Roman" w:eastAsia="Times New Roman" w:hAnsi="Times New Roman" w:cs="Times New Roman"/>
                <w:color w:val="000000"/>
                <w:sz w:val="24"/>
                <w:szCs w:val="24"/>
                <w:lang w:val="ru-RU"/>
              </w:rPr>
              <w:t>дия,</w:t>
            </w:r>
            <w:r w:rsidRPr="00C00AE4">
              <w:rPr>
                <w:rFonts w:ascii="Times New Roman" w:eastAsia="Times New Roman" w:hAnsi="Times New Roman" w:cs="Times New Roman"/>
                <w:color w:val="000000"/>
                <w:spacing w:val="41"/>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rPr>
              <w:t>Одн</w:t>
            </w:r>
            <w:r w:rsidRPr="00C00AE4">
              <w:rPr>
                <w:rFonts w:ascii="Times New Roman" w:eastAsia="Times New Roman" w:hAnsi="Times New Roman" w:cs="Times New Roman"/>
                <w:color w:val="000000"/>
                <w:spacing w:val="-1"/>
                <w:sz w:val="24"/>
                <w:szCs w:val="24"/>
              </w:rPr>
              <w:t>о</w:t>
            </w:r>
            <w:r w:rsidRPr="00C00AE4">
              <w:rPr>
                <w:rFonts w:ascii="Times New Roman" w:eastAsia="Times New Roman" w:hAnsi="Times New Roman" w:cs="Times New Roman"/>
                <w:color w:val="000000"/>
                <w:sz w:val="24"/>
                <w:szCs w:val="24"/>
              </w:rPr>
              <w:t>ч</w:t>
            </w:r>
            <w:r w:rsidRPr="00C00AE4">
              <w:rPr>
                <w:rFonts w:ascii="Times New Roman" w:eastAsia="Times New Roman" w:hAnsi="Times New Roman" w:cs="Times New Roman"/>
                <w:color w:val="000000"/>
                <w:spacing w:val="-1"/>
                <w:sz w:val="24"/>
                <w:szCs w:val="24"/>
              </w:rPr>
              <w:t>а</w:t>
            </w:r>
            <w:r w:rsidRPr="00C00AE4">
              <w:rPr>
                <w:rFonts w:ascii="Times New Roman" w:eastAsia="Times New Roman" w:hAnsi="Times New Roman" w:cs="Times New Roman"/>
                <w:color w:val="000000"/>
                <w:spacing w:val="-2"/>
                <w:sz w:val="24"/>
                <w:szCs w:val="24"/>
              </w:rPr>
              <w:t>с</w:t>
            </w:r>
            <w:r w:rsidRPr="00C00AE4">
              <w:rPr>
                <w:rFonts w:ascii="Times New Roman" w:eastAsia="Times New Roman" w:hAnsi="Times New Roman" w:cs="Times New Roman"/>
                <w:color w:val="000000"/>
                <w:sz w:val="24"/>
                <w:szCs w:val="24"/>
              </w:rPr>
              <w:t>тная,</w:t>
            </w:r>
            <w:r w:rsidRPr="00C00AE4">
              <w:rPr>
                <w:rFonts w:ascii="Times New Roman" w:eastAsia="Times New Roman" w:hAnsi="Times New Roman" w:cs="Times New Roman"/>
                <w:color w:val="000000"/>
                <w:spacing w:val="3"/>
                <w:sz w:val="24"/>
                <w:szCs w:val="24"/>
              </w:rPr>
              <w:t xml:space="preserve"> </w:t>
            </w:r>
            <w:r w:rsidRPr="00C00AE4">
              <w:rPr>
                <w:rFonts w:ascii="Times New Roman" w:eastAsia="Times New Roman" w:hAnsi="Times New Roman" w:cs="Times New Roman"/>
                <w:color w:val="000000"/>
                <w:spacing w:val="1"/>
                <w:sz w:val="24"/>
                <w:szCs w:val="24"/>
              </w:rPr>
              <w:t>д</w:t>
            </w:r>
            <w:r w:rsidRPr="00C00AE4">
              <w:rPr>
                <w:rFonts w:ascii="Times New Roman" w:eastAsia="Times New Roman" w:hAnsi="Times New Roman" w:cs="Times New Roman"/>
                <w:color w:val="000000"/>
                <w:spacing w:val="-2"/>
                <w:sz w:val="24"/>
                <w:szCs w:val="24"/>
              </w:rPr>
              <w:t>в</w:t>
            </w:r>
            <w:r w:rsidRPr="00C00AE4">
              <w:rPr>
                <w:rFonts w:ascii="Times New Roman" w:eastAsia="Times New Roman" w:hAnsi="Times New Roman" w:cs="Times New Roman"/>
                <w:color w:val="000000"/>
                <w:spacing w:val="-10"/>
                <w:sz w:val="24"/>
                <w:szCs w:val="24"/>
              </w:rPr>
              <w:t>у</w:t>
            </w:r>
            <w:r w:rsidRPr="00C00AE4">
              <w:rPr>
                <w:rFonts w:ascii="Times New Roman" w:eastAsia="Times New Roman" w:hAnsi="Times New Roman" w:cs="Times New Roman"/>
                <w:color w:val="000000"/>
                <w:spacing w:val="-4"/>
                <w:sz w:val="24"/>
                <w:szCs w:val="24"/>
              </w:rPr>
              <w:t>х</w:t>
            </w:r>
            <w:r w:rsidRPr="00C00AE4">
              <w:rPr>
                <w:rFonts w:ascii="Times New Roman" w:eastAsia="Times New Roman" w:hAnsi="Times New Roman" w:cs="Times New Roman"/>
                <w:color w:val="000000"/>
                <w:spacing w:val="2"/>
                <w:sz w:val="24"/>
                <w:szCs w:val="24"/>
              </w:rPr>
              <w:t>ч</w:t>
            </w:r>
            <w:r w:rsidRPr="00C00AE4">
              <w:rPr>
                <w:rFonts w:ascii="Times New Roman" w:eastAsia="Times New Roman" w:hAnsi="Times New Roman" w:cs="Times New Roman"/>
                <w:color w:val="000000"/>
                <w:spacing w:val="5"/>
                <w:sz w:val="24"/>
                <w:szCs w:val="24"/>
              </w:rPr>
              <w:t>а</w:t>
            </w:r>
            <w:r w:rsidRPr="00C00AE4">
              <w:rPr>
                <w:rFonts w:ascii="Times New Roman" w:eastAsia="Times New Roman" w:hAnsi="Times New Roman" w:cs="Times New Roman"/>
                <w:color w:val="000000"/>
                <w:spacing w:val="-2"/>
                <w:sz w:val="24"/>
                <w:szCs w:val="24"/>
              </w:rPr>
              <w:t>с</w:t>
            </w:r>
            <w:r w:rsidRPr="00C00AE4">
              <w:rPr>
                <w:rFonts w:ascii="Times New Roman" w:eastAsia="Times New Roman" w:hAnsi="Times New Roman" w:cs="Times New Roman"/>
                <w:color w:val="000000"/>
                <w:sz w:val="24"/>
                <w:szCs w:val="24"/>
              </w:rPr>
              <w:t>тн</w:t>
            </w:r>
            <w:r w:rsidRPr="00C00AE4">
              <w:rPr>
                <w:rFonts w:ascii="Times New Roman" w:eastAsia="Times New Roman" w:hAnsi="Times New Roman" w:cs="Times New Roman"/>
                <w:color w:val="000000"/>
                <w:spacing w:val="-1"/>
                <w:sz w:val="24"/>
                <w:szCs w:val="24"/>
              </w:rPr>
              <w:t>а</w:t>
            </w:r>
            <w:r w:rsidRPr="00C00AE4">
              <w:rPr>
                <w:rFonts w:ascii="Times New Roman" w:eastAsia="Times New Roman" w:hAnsi="Times New Roman" w:cs="Times New Roman"/>
                <w:color w:val="000000"/>
                <w:sz w:val="24"/>
                <w:szCs w:val="24"/>
              </w:rPr>
              <w:t>я, т</w:t>
            </w:r>
            <w:r w:rsidRPr="00C00AE4">
              <w:rPr>
                <w:rFonts w:ascii="Times New Roman" w:eastAsia="Times New Roman" w:hAnsi="Times New Roman" w:cs="Times New Roman"/>
                <w:color w:val="000000"/>
                <w:spacing w:val="-3"/>
                <w:sz w:val="24"/>
                <w:szCs w:val="24"/>
              </w:rPr>
              <w:t>р</w:t>
            </w:r>
            <w:r w:rsidRPr="00C00AE4">
              <w:rPr>
                <w:rFonts w:ascii="Times New Roman" w:eastAsia="Times New Roman" w:hAnsi="Times New Roman" w:cs="Times New Roman"/>
                <w:color w:val="000000"/>
                <w:spacing w:val="-2"/>
                <w:sz w:val="24"/>
                <w:szCs w:val="24"/>
              </w:rPr>
              <w:t>е</w:t>
            </w:r>
            <w:r w:rsidRPr="00C00AE4">
              <w:rPr>
                <w:rFonts w:ascii="Times New Roman" w:eastAsia="Times New Roman" w:hAnsi="Times New Roman" w:cs="Times New Roman"/>
                <w:color w:val="000000"/>
                <w:spacing w:val="-3"/>
                <w:sz w:val="24"/>
                <w:szCs w:val="24"/>
              </w:rPr>
              <w:t>х</w:t>
            </w:r>
            <w:r w:rsidRPr="00C00AE4">
              <w:rPr>
                <w:rFonts w:ascii="Times New Roman" w:eastAsia="Times New Roman" w:hAnsi="Times New Roman" w:cs="Times New Roman"/>
                <w:color w:val="000000"/>
                <w:spacing w:val="1"/>
                <w:sz w:val="24"/>
                <w:szCs w:val="24"/>
              </w:rPr>
              <w:t>ч</w:t>
            </w:r>
            <w:r w:rsidRPr="00C00AE4">
              <w:rPr>
                <w:rFonts w:ascii="Times New Roman" w:eastAsia="Times New Roman" w:hAnsi="Times New Roman" w:cs="Times New Roman"/>
                <w:color w:val="000000"/>
                <w:spacing w:val="-1"/>
                <w:sz w:val="24"/>
                <w:szCs w:val="24"/>
              </w:rPr>
              <w:t>а</w:t>
            </w:r>
            <w:r w:rsidRPr="00C00AE4">
              <w:rPr>
                <w:rFonts w:ascii="Times New Roman" w:eastAsia="Times New Roman" w:hAnsi="Times New Roman" w:cs="Times New Roman"/>
                <w:color w:val="000000"/>
                <w:spacing w:val="-3"/>
                <w:sz w:val="24"/>
                <w:szCs w:val="24"/>
              </w:rPr>
              <w:t>с</w:t>
            </w:r>
            <w:r w:rsidRPr="00C00AE4">
              <w:rPr>
                <w:rFonts w:ascii="Times New Roman" w:eastAsia="Times New Roman" w:hAnsi="Times New Roman" w:cs="Times New Roman"/>
                <w:color w:val="000000"/>
                <w:sz w:val="24"/>
                <w:szCs w:val="24"/>
              </w:rPr>
              <w:t>тн</w:t>
            </w:r>
            <w:r w:rsidRPr="00C00AE4">
              <w:rPr>
                <w:rFonts w:ascii="Times New Roman" w:eastAsia="Times New Roman" w:hAnsi="Times New Roman" w:cs="Times New Roman"/>
                <w:color w:val="000000"/>
                <w:spacing w:val="-1"/>
                <w:sz w:val="24"/>
                <w:szCs w:val="24"/>
              </w:rPr>
              <w:t>а</w:t>
            </w:r>
            <w:r w:rsidRPr="00C00AE4">
              <w:rPr>
                <w:rFonts w:ascii="Times New Roman" w:eastAsia="Times New Roman" w:hAnsi="Times New Roman" w:cs="Times New Roman"/>
                <w:color w:val="000000"/>
                <w:sz w:val="24"/>
                <w:szCs w:val="24"/>
              </w:rPr>
              <w:t>я</w:t>
            </w:r>
            <w:r w:rsidRPr="00C00AE4">
              <w:rPr>
                <w:rFonts w:ascii="Times New Roman" w:eastAsia="Times New Roman" w:hAnsi="Times New Roman" w:cs="Times New Roman"/>
                <w:color w:val="000000"/>
                <w:spacing w:val="1"/>
                <w:sz w:val="24"/>
                <w:szCs w:val="24"/>
              </w:rPr>
              <w:t xml:space="preserve"> </w:t>
            </w:r>
            <w:r w:rsidRPr="00C00AE4">
              <w:rPr>
                <w:rFonts w:ascii="Times New Roman" w:eastAsia="Times New Roman" w:hAnsi="Times New Roman" w:cs="Times New Roman"/>
                <w:color w:val="000000"/>
                <w:spacing w:val="4"/>
                <w:sz w:val="24"/>
                <w:szCs w:val="24"/>
              </w:rPr>
              <w:t>р</w:t>
            </w:r>
            <w:r w:rsidRPr="00C00AE4">
              <w:rPr>
                <w:rFonts w:ascii="Times New Roman" w:eastAsia="Times New Roman" w:hAnsi="Times New Roman" w:cs="Times New Roman"/>
                <w:color w:val="000000"/>
                <w:spacing w:val="-1"/>
                <w:sz w:val="24"/>
                <w:szCs w:val="24"/>
              </w:rPr>
              <w:t>е</w:t>
            </w:r>
            <w:r w:rsidRPr="00C00AE4">
              <w:rPr>
                <w:rFonts w:ascii="Times New Roman" w:eastAsia="Times New Roman" w:hAnsi="Times New Roman" w:cs="Times New Roman"/>
                <w:color w:val="000000"/>
                <w:sz w:val="24"/>
                <w:szCs w:val="24"/>
              </w:rPr>
              <w:t>п</w:t>
            </w:r>
            <w:r w:rsidRPr="00C00AE4">
              <w:rPr>
                <w:rFonts w:ascii="Times New Roman" w:eastAsia="Times New Roman" w:hAnsi="Times New Roman" w:cs="Times New Roman"/>
                <w:color w:val="000000"/>
                <w:spacing w:val="-3"/>
                <w:sz w:val="24"/>
                <w:szCs w:val="24"/>
              </w:rPr>
              <w:t>р</w:t>
            </w:r>
            <w:r w:rsidRPr="00C00AE4">
              <w:rPr>
                <w:rFonts w:ascii="Times New Roman" w:eastAsia="Times New Roman" w:hAnsi="Times New Roman" w:cs="Times New Roman"/>
                <w:color w:val="000000"/>
                <w:sz w:val="24"/>
                <w:szCs w:val="24"/>
              </w:rPr>
              <w:t>и</w:t>
            </w:r>
            <w:r w:rsidRPr="00C00AE4">
              <w:rPr>
                <w:rFonts w:ascii="Times New Roman" w:eastAsia="Times New Roman" w:hAnsi="Times New Roman" w:cs="Times New Roman"/>
                <w:color w:val="000000"/>
                <w:spacing w:val="-2"/>
                <w:sz w:val="24"/>
                <w:szCs w:val="24"/>
              </w:rPr>
              <w:t>з</w:t>
            </w:r>
            <w:r w:rsidRPr="00C00AE4">
              <w:rPr>
                <w:rFonts w:ascii="Times New Roman" w:eastAsia="Times New Roman" w:hAnsi="Times New Roman" w:cs="Times New Roman"/>
                <w:color w:val="000000"/>
                <w:sz w:val="24"/>
                <w:szCs w:val="24"/>
              </w:rPr>
              <w:t>н</w:t>
            </w:r>
            <w:r w:rsidRPr="00C00AE4">
              <w:rPr>
                <w:rFonts w:ascii="Times New Roman" w:eastAsia="Times New Roman" w:hAnsi="Times New Roman" w:cs="Times New Roman"/>
                <w:color w:val="000000"/>
                <w:spacing w:val="-1"/>
                <w:sz w:val="24"/>
                <w:szCs w:val="24"/>
              </w:rPr>
              <w:t>а</w:t>
            </w:r>
            <w:r w:rsidRPr="00C00AE4">
              <w:rPr>
                <w:rFonts w:ascii="Times New Roman" w:eastAsia="Times New Roman" w:hAnsi="Times New Roman" w:cs="Times New Roman"/>
                <w:color w:val="000000"/>
                <w:sz w:val="24"/>
                <w:szCs w:val="24"/>
              </w:rPr>
              <w:t>я</w:t>
            </w:r>
            <w:r w:rsidRPr="00C00AE4">
              <w:rPr>
                <w:rFonts w:ascii="Times New Roman" w:eastAsia="Times New Roman" w:hAnsi="Times New Roman" w:cs="Times New Roman"/>
                <w:color w:val="000000"/>
                <w:spacing w:val="1"/>
                <w:sz w:val="24"/>
                <w:szCs w:val="24"/>
              </w:rPr>
              <w:t xml:space="preserve"> </w:t>
            </w:r>
            <w:r w:rsidRPr="00C00AE4">
              <w:rPr>
                <w:rFonts w:ascii="Times New Roman" w:eastAsia="Times New Roman" w:hAnsi="Times New Roman" w:cs="Times New Roman"/>
                <w:color w:val="000000"/>
                <w:sz w:val="24"/>
                <w:szCs w:val="24"/>
              </w:rPr>
              <w:t>ф</w:t>
            </w:r>
            <w:r w:rsidRPr="00C00AE4">
              <w:rPr>
                <w:rFonts w:ascii="Times New Roman" w:eastAsia="Times New Roman" w:hAnsi="Times New Roman" w:cs="Times New Roman"/>
                <w:color w:val="000000"/>
                <w:spacing w:val="2"/>
                <w:sz w:val="24"/>
                <w:szCs w:val="24"/>
              </w:rPr>
              <w:t>о</w:t>
            </w:r>
            <w:r w:rsidRPr="00C00AE4">
              <w:rPr>
                <w:rFonts w:ascii="Times New Roman" w:eastAsia="Times New Roman" w:hAnsi="Times New Roman" w:cs="Times New Roman"/>
                <w:color w:val="000000"/>
                <w:spacing w:val="-2"/>
                <w:sz w:val="24"/>
                <w:szCs w:val="24"/>
              </w:rPr>
              <w:t>р</w:t>
            </w:r>
            <w:r w:rsidRPr="00C00AE4">
              <w:rPr>
                <w:rFonts w:ascii="Times New Roman" w:eastAsia="Times New Roman" w:hAnsi="Times New Roman" w:cs="Times New Roman"/>
                <w:color w:val="000000"/>
                <w:sz w:val="24"/>
                <w:szCs w:val="24"/>
              </w:rPr>
              <w:t>ма. К</w:t>
            </w:r>
            <w:r w:rsidRPr="00C00AE4">
              <w:rPr>
                <w:rFonts w:ascii="Times New Roman" w:eastAsia="Times New Roman" w:hAnsi="Times New Roman" w:cs="Times New Roman"/>
                <w:color w:val="000000"/>
                <w:spacing w:val="-10"/>
                <w:sz w:val="24"/>
                <w:szCs w:val="24"/>
              </w:rPr>
              <w:t>у</w:t>
            </w:r>
            <w:r w:rsidRPr="00C00AE4">
              <w:rPr>
                <w:rFonts w:ascii="Times New Roman" w:eastAsia="Times New Roman" w:hAnsi="Times New Roman" w:cs="Times New Roman"/>
                <w:color w:val="000000"/>
                <w:spacing w:val="7"/>
                <w:sz w:val="24"/>
                <w:szCs w:val="24"/>
              </w:rPr>
              <w:t>п</w:t>
            </w:r>
            <w:r w:rsidRPr="00C00AE4">
              <w:rPr>
                <w:rFonts w:ascii="Times New Roman" w:eastAsia="Times New Roman" w:hAnsi="Times New Roman" w:cs="Times New Roman"/>
                <w:color w:val="000000"/>
                <w:spacing w:val="-1"/>
                <w:sz w:val="24"/>
                <w:szCs w:val="24"/>
              </w:rPr>
              <w:t>летна</w:t>
            </w:r>
            <w:r w:rsidRPr="00C00AE4">
              <w:rPr>
                <w:rFonts w:ascii="Times New Roman" w:eastAsia="Times New Roman" w:hAnsi="Times New Roman" w:cs="Times New Roman"/>
                <w:color w:val="000000"/>
                <w:sz w:val="24"/>
                <w:szCs w:val="24"/>
              </w:rPr>
              <w:t>я</w:t>
            </w:r>
            <w:r w:rsidRPr="00C00AE4">
              <w:rPr>
                <w:rFonts w:ascii="Times New Roman" w:eastAsia="Times New Roman" w:hAnsi="Times New Roman" w:cs="Times New Roman"/>
                <w:color w:val="000000"/>
                <w:spacing w:val="1"/>
                <w:sz w:val="24"/>
                <w:szCs w:val="24"/>
              </w:rPr>
              <w:t xml:space="preserve"> </w:t>
            </w:r>
            <w:r w:rsidRPr="00C00AE4">
              <w:rPr>
                <w:rFonts w:ascii="Times New Roman" w:eastAsia="Times New Roman" w:hAnsi="Times New Roman" w:cs="Times New Roman"/>
                <w:color w:val="000000"/>
                <w:sz w:val="24"/>
                <w:szCs w:val="24"/>
              </w:rPr>
              <w:t>ф</w:t>
            </w:r>
            <w:r w:rsidRPr="00C00AE4">
              <w:rPr>
                <w:rFonts w:ascii="Times New Roman" w:eastAsia="Times New Roman" w:hAnsi="Times New Roman" w:cs="Times New Roman"/>
                <w:color w:val="000000"/>
                <w:spacing w:val="2"/>
                <w:sz w:val="24"/>
                <w:szCs w:val="24"/>
              </w:rPr>
              <w:t>о</w:t>
            </w:r>
            <w:r w:rsidRPr="00C00AE4">
              <w:rPr>
                <w:rFonts w:ascii="Times New Roman" w:eastAsia="Times New Roman" w:hAnsi="Times New Roman" w:cs="Times New Roman"/>
                <w:color w:val="000000"/>
                <w:spacing w:val="-2"/>
                <w:sz w:val="24"/>
                <w:szCs w:val="24"/>
              </w:rPr>
              <w:t>р</w:t>
            </w:r>
            <w:r w:rsidRPr="00C00AE4">
              <w:rPr>
                <w:rFonts w:ascii="Times New Roman" w:eastAsia="Times New Roman" w:hAnsi="Times New Roman" w:cs="Times New Roman"/>
                <w:color w:val="000000"/>
                <w:spacing w:val="1"/>
                <w:sz w:val="24"/>
                <w:szCs w:val="24"/>
              </w:rPr>
              <w:t>ма</w:t>
            </w:r>
          </w:p>
        </w:tc>
        <w:tc>
          <w:tcPr>
            <w:tcW w:w="2605" w:type="dxa"/>
          </w:tcPr>
          <w:p w:rsidR="00336ECD" w:rsidRPr="00C00AE4" w:rsidRDefault="00336ECD" w:rsidP="00336ECD">
            <w:pPr>
              <w:widowControl w:val="0"/>
              <w:spacing w:line="257" w:lineRule="auto"/>
              <w:ind w:right="251"/>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t>С</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z w:val="24"/>
                <w:szCs w:val="24"/>
                <w:lang w:val="ru-RU"/>
              </w:rPr>
              <w:t>ш</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 xml:space="preserve">ние </w:t>
            </w:r>
            <w:r w:rsidRPr="00C00AE4">
              <w:rPr>
                <w:rFonts w:ascii="Times New Roman" w:eastAsia="Times New Roman" w:hAnsi="Times New Roman" w:cs="Times New Roman"/>
                <w:color w:val="000000"/>
                <w:spacing w:val="8"/>
                <w:sz w:val="24"/>
                <w:szCs w:val="24"/>
                <w:lang w:val="ru-RU"/>
              </w:rPr>
              <w:t>м</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ык</w:t>
            </w:r>
            <w:r w:rsidRPr="00C00AE4">
              <w:rPr>
                <w:rFonts w:ascii="Times New Roman" w:eastAsia="Times New Roman" w:hAnsi="Times New Roman" w:cs="Times New Roman"/>
                <w:color w:val="000000"/>
                <w:spacing w:val="4"/>
                <w:sz w:val="24"/>
                <w:szCs w:val="24"/>
                <w:lang w:val="ru-RU"/>
              </w:rPr>
              <w:t>а</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pacing w:val="1"/>
                <w:sz w:val="24"/>
                <w:szCs w:val="24"/>
                <w:lang w:val="ru-RU"/>
              </w:rPr>
              <w:t>ь</w:t>
            </w:r>
            <w:r w:rsidRPr="00C00AE4">
              <w:rPr>
                <w:rFonts w:ascii="Times New Roman" w:eastAsia="Times New Roman" w:hAnsi="Times New Roman" w:cs="Times New Roman"/>
                <w:color w:val="000000"/>
                <w:sz w:val="24"/>
                <w:szCs w:val="24"/>
                <w:lang w:val="ru-RU"/>
              </w:rPr>
              <w:t>ных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1"/>
                <w:sz w:val="24"/>
                <w:szCs w:val="24"/>
                <w:lang w:val="ru-RU"/>
              </w:rPr>
              <w:t>ве</w:t>
            </w:r>
            <w:r w:rsidRPr="00C00AE4">
              <w:rPr>
                <w:rFonts w:ascii="Times New Roman" w:eastAsia="Times New Roman" w:hAnsi="Times New Roman" w:cs="Times New Roman"/>
                <w:color w:val="000000"/>
                <w:sz w:val="24"/>
                <w:szCs w:val="24"/>
                <w:lang w:val="ru-RU"/>
              </w:rPr>
              <w:t>дений и</w:t>
            </w:r>
            <w:r w:rsidRPr="00C00AE4">
              <w:rPr>
                <w:rFonts w:ascii="Times New Roman" w:eastAsia="Times New Roman" w:hAnsi="Times New Roman" w:cs="Times New Roman"/>
                <w:color w:val="000000"/>
                <w:spacing w:val="4"/>
                <w:sz w:val="24"/>
                <w:szCs w:val="24"/>
                <w:lang w:val="ru-RU"/>
              </w:rPr>
              <w:t>з</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pacing w:val="-1"/>
                <w:sz w:val="24"/>
                <w:szCs w:val="24"/>
                <w:lang w:val="ru-RU"/>
              </w:rPr>
              <w:t>ае</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ых</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ж</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(з</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6"/>
                <w:sz w:val="24"/>
                <w:szCs w:val="24"/>
                <w:lang w:val="ru-RU"/>
              </w:rPr>
              <w:t>б</w:t>
            </w:r>
            <w:r w:rsidRPr="00C00AE4">
              <w:rPr>
                <w:rFonts w:ascii="Times New Roman" w:eastAsia="Times New Roman" w:hAnsi="Times New Roman" w:cs="Times New Roman"/>
                <w:color w:val="000000"/>
                <w:sz w:val="24"/>
                <w:szCs w:val="24"/>
                <w:lang w:val="ru-RU"/>
              </w:rPr>
              <w:t>ежных</w:t>
            </w:r>
          </w:p>
          <w:p w:rsidR="00336ECD" w:rsidRPr="00C00AE4" w:rsidRDefault="00336ECD" w:rsidP="00336ECD">
            <w:pPr>
              <w:widowControl w:val="0"/>
              <w:spacing w:before="7" w:line="257" w:lineRule="auto"/>
              <w:ind w:right="88"/>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2"/>
                <w:sz w:val="24"/>
                <w:szCs w:val="24"/>
                <w:lang w:val="ru-RU"/>
              </w:rPr>
              <w:t>рус</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z w:val="24"/>
                <w:szCs w:val="24"/>
                <w:lang w:val="ru-RU"/>
              </w:rPr>
              <w:t>ких</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мп</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6"/>
                <w:sz w:val="24"/>
                <w:szCs w:val="24"/>
                <w:lang w:val="ru-RU"/>
              </w:rPr>
              <w:t>т</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 xml:space="preserve">из </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4"/>
                <w:sz w:val="24"/>
                <w:szCs w:val="24"/>
                <w:lang w:val="ru-RU"/>
              </w:rPr>
              <w:t>а</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1"/>
                <w:sz w:val="24"/>
                <w:szCs w:val="24"/>
                <w:lang w:val="ru-RU"/>
              </w:rPr>
              <w:t>ь</w:t>
            </w:r>
            <w:r w:rsidRPr="00C00AE4">
              <w:rPr>
                <w:rFonts w:ascii="Times New Roman" w:eastAsia="Times New Roman" w:hAnsi="Times New Roman" w:cs="Times New Roman"/>
                <w:color w:val="000000"/>
                <w:sz w:val="24"/>
                <w:szCs w:val="24"/>
                <w:lang w:val="ru-RU"/>
              </w:rPr>
              <w:t>ных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2"/>
                <w:sz w:val="24"/>
                <w:szCs w:val="24"/>
                <w:lang w:val="ru-RU"/>
              </w:rPr>
              <w:t>ре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2"/>
                <w:sz w:val="24"/>
                <w:szCs w:val="24"/>
                <w:lang w:val="ru-RU"/>
              </w:rPr>
              <w:t>х</w:t>
            </w:r>
            <w:r w:rsidRPr="00C00AE4">
              <w:rPr>
                <w:rFonts w:ascii="Times New Roman" w:eastAsia="Times New Roman" w:hAnsi="Times New Roman" w:cs="Times New Roman"/>
                <w:color w:val="000000"/>
                <w:spacing w:val="4"/>
                <w:sz w:val="24"/>
                <w:szCs w:val="24"/>
                <w:lang w:val="ru-RU"/>
              </w:rPr>
              <w:t>а</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кт</w:t>
            </w:r>
            <w:r w:rsidRPr="00C00AE4">
              <w:rPr>
                <w:rFonts w:ascii="Times New Roman" w:eastAsia="Times New Roman" w:hAnsi="Times New Roman" w:cs="Times New Roman"/>
                <w:color w:val="000000"/>
                <w:spacing w:val="4"/>
                <w:sz w:val="24"/>
                <w:szCs w:val="24"/>
                <w:lang w:val="ru-RU"/>
              </w:rPr>
              <w:t>е</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 xml:space="preserve">тика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ыка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pacing w:val="1"/>
                <w:sz w:val="24"/>
                <w:szCs w:val="24"/>
                <w:lang w:val="ru-RU"/>
              </w:rPr>
              <w:t>ь</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5"/>
                <w:sz w:val="24"/>
                <w:szCs w:val="24"/>
                <w:lang w:val="ru-RU"/>
              </w:rPr>
              <w:t xml:space="preserve">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ре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3"/>
                <w:sz w:val="24"/>
                <w:szCs w:val="24"/>
                <w:lang w:val="ru-RU"/>
              </w:rPr>
              <w:t>е</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ние</w:t>
            </w:r>
          </w:p>
          <w:p w:rsidR="00336ECD" w:rsidRPr="00C00AE4" w:rsidRDefault="00336ECD" w:rsidP="00336ECD">
            <w:pPr>
              <w:widowControl w:val="0"/>
              <w:spacing w:line="260" w:lineRule="auto"/>
              <w:ind w:right="489"/>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t xml:space="preserve">на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1"/>
                <w:sz w:val="24"/>
                <w:szCs w:val="24"/>
                <w:lang w:val="ru-RU"/>
              </w:rPr>
              <w:t xml:space="preserve">х </w:t>
            </w:r>
            <w:r w:rsidRPr="00C00AE4">
              <w:rPr>
                <w:rFonts w:ascii="Times New Roman" w:eastAsia="Times New Roman" w:hAnsi="Times New Roman" w:cs="Times New Roman"/>
                <w:color w:val="000000"/>
                <w:spacing w:val="8"/>
                <w:sz w:val="24"/>
                <w:szCs w:val="24"/>
                <w:lang w:val="ru-RU"/>
              </w:rPr>
              <w:t>м</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ыка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1"/>
                <w:sz w:val="24"/>
                <w:szCs w:val="24"/>
                <w:lang w:val="ru-RU"/>
              </w:rPr>
              <w:t>ь</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lastRenderedPageBreak/>
              <w:t>ф</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 xml:space="preserve">ы </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 xml:space="preserve">ние </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7"/>
                <w:sz w:val="24"/>
                <w:szCs w:val="24"/>
                <w:lang w:val="ru-RU"/>
              </w:rPr>
              <w:t>б</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5"/>
                <w:sz w:val="24"/>
                <w:szCs w:val="24"/>
                <w:lang w:val="ru-RU"/>
              </w:rPr>
              <w:t>к</w:t>
            </w:r>
            <w:r w:rsidRPr="00C00AE4">
              <w:rPr>
                <w:rFonts w:ascii="Times New Roman" w:eastAsia="Times New Roman" w:hAnsi="Times New Roman" w:cs="Times New Roman"/>
                <w:color w:val="000000"/>
                <w:spacing w:val="-1"/>
                <w:sz w:val="24"/>
                <w:szCs w:val="24"/>
                <w:lang w:val="ru-RU"/>
              </w:rPr>
              <w:t>ве</w:t>
            </w:r>
            <w:r w:rsidRPr="00C00AE4">
              <w:rPr>
                <w:rFonts w:ascii="Times New Roman" w:eastAsia="Times New Roman" w:hAnsi="Times New Roman" w:cs="Times New Roman"/>
                <w:color w:val="000000"/>
                <w:sz w:val="24"/>
                <w:szCs w:val="24"/>
                <w:lang w:val="ru-RU"/>
              </w:rPr>
              <w:t>нн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аг</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ядн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 xml:space="preserve">й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4"/>
                <w:sz w:val="24"/>
                <w:szCs w:val="24"/>
                <w:lang w:val="ru-RU"/>
              </w:rPr>
              <w:t>х</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ы;</w:t>
            </w:r>
          </w:p>
          <w:p w:rsidR="00336ECD" w:rsidRPr="00C00AE4" w:rsidRDefault="00336ECD" w:rsidP="00336ECD">
            <w:pPr>
              <w:widowControl w:val="0"/>
              <w:ind w:right="150"/>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2"/>
                <w:sz w:val="24"/>
                <w:szCs w:val="24"/>
                <w:lang w:val="ru-RU"/>
              </w:rPr>
              <w:t>ра</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ва</w:t>
            </w:r>
            <w:r w:rsidRPr="00C00AE4">
              <w:rPr>
                <w:rFonts w:ascii="Times New Roman" w:eastAsia="Times New Roman" w:hAnsi="Times New Roman" w:cs="Times New Roman"/>
                <w:color w:val="000000"/>
                <w:sz w:val="24"/>
                <w:szCs w:val="24"/>
                <w:lang w:val="ru-RU"/>
              </w:rPr>
              <w:t>ние 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ол</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ние п</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зве</w:t>
            </w:r>
            <w:r w:rsidRPr="00C00AE4">
              <w:rPr>
                <w:rFonts w:ascii="Times New Roman" w:eastAsia="Times New Roman" w:hAnsi="Times New Roman" w:cs="Times New Roman"/>
                <w:color w:val="000000"/>
                <w:spacing w:val="7"/>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в</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ка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ьных</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и инст</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z w:val="24"/>
                <w:szCs w:val="24"/>
                <w:lang w:val="ru-RU"/>
              </w:rPr>
              <w:t>мент</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ьных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ж</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81"/>
                <w:sz w:val="24"/>
                <w:szCs w:val="24"/>
                <w:lang w:val="ru-RU"/>
              </w:rPr>
              <w:t xml:space="preserve"> </w:t>
            </w:r>
            <w:r w:rsidRPr="00C00AE4">
              <w:rPr>
                <w:rFonts w:ascii="Times New Roman" w:eastAsia="Times New Roman" w:hAnsi="Times New Roman" w:cs="Times New Roman"/>
                <w:color w:val="000000"/>
                <w:spacing w:val="-2"/>
                <w:sz w:val="24"/>
                <w:szCs w:val="24"/>
                <w:lang w:val="ru-RU"/>
              </w:rPr>
              <w:t>ва</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6"/>
                <w:sz w:val="24"/>
                <w:szCs w:val="24"/>
                <w:lang w:val="ru-RU"/>
              </w:rPr>
              <w:t>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 xml:space="preserve"> и</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1"/>
                <w:sz w:val="24"/>
                <w:szCs w:val="24"/>
                <w:lang w:val="ru-RU"/>
              </w:rPr>
              <w:t>п</w:t>
            </w:r>
            <w:r w:rsidRPr="00C00AE4">
              <w:rPr>
                <w:rFonts w:ascii="Times New Roman" w:eastAsia="Times New Roman" w:hAnsi="Times New Roman" w:cs="Times New Roman"/>
                <w:color w:val="000000"/>
                <w:spacing w:val="-2"/>
                <w:sz w:val="24"/>
                <w:szCs w:val="24"/>
                <w:lang w:val="ru-RU"/>
              </w:rPr>
              <w:t>ров</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за</w:t>
            </w:r>
            <w:r w:rsidRPr="00C00AE4">
              <w:rPr>
                <w:rFonts w:ascii="Times New Roman" w:eastAsia="Times New Roman" w:hAnsi="Times New Roman" w:cs="Times New Roman"/>
                <w:color w:val="000000"/>
                <w:sz w:val="24"/>
                <w:szCs w:val="24"/>
                <w:lang w:val="ru-RU"/>
              </w:rPr>
              <w:t>ция,</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инение к</w:t>
            </w:r>
            <w:r w:rsidRPr="00C00AE4">
              <w:rPr>
                <w:rFonts w:ascii="Times New Roman" w:eastAsia="Times New Roman" w:hAnsi="Times New Roman" w:cs="Times New Roman"/>
                <w:color w:val="000000"/>
                <w:spacing w:val="-2"/>
                <w:sz w:val="24"/>
                <w:szCs w:val="24"/>
                <w:lang w:val="ru-RU"/>
              </w:rPr>
              <w:t>ра</w:t>
            </w:r>
            <w:r w:rsidRPr="00C00AE4">
              <w:rPr>
                <w:rFonts w:ascii="Times New Roman" w:eastAsia="Times New Roman" w:hAnsi="Times New Roman" w:cs="Times New Roman"/>
                <w:color w:val="000000"/>
                <w:sz w:val="24"/>
                <w:szCs w:val="24"/>
                <w:lang w:val="ru-RU"/>
              </w:rPr>
              <w:t>тк</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х</w:t>
            </w:r>
            <w:r w:rsidRPr="00C00AE4">
              <w:rPr>
                <w:rFonts w:ascii="Times New Roman" w:eastAsia="Times New Roman" w:hAnsi="Times New Roman" w:cs="Times New Roman"/>
                <w:color w:val="000000"/>
                <w:spacing w:val="-1"/>
                <w:sz w:val="24"/>
                <w:szCs w:val="24"/>
                <w:lang w:val="ru-RU"/>
              </w:rPr>
              <w:t xml:space="preserve"> ф</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гмент</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 xml:space="preserve">в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pacing w:val="-1"/>
                <w:sz w:val="24"/>
                <w:szCs w:val="24"/>
                <w:lang w:val="ru-RU"/>
              </w:rPr>
              <w:t>ю</w:t>
            </w:r>
            <w:r w:rsidRPr="00C00AE4">
              <w:rPr>
                <w:rFonts w:ascii="Times New Roman" w:eastAsia="Times New Roman" w:hAnsi="Times New Roman" w:cs="Times New Roman"/>
                <w:color w:val="000000"/>
                <w:spacing w:val="1"/>
                <w:sz w:val="24"/>
                <w:szCs w:val="24"/>
                <w:lang w:val="ru-RU"/>
              </w:rPr>
              <w:t>д</w:t>
            </w:r>
            <w:r w:rsidRPr="00C00AE4">
              <w:rPr>
                <w:rFonts w:ascii="Times New Roman" w:eastAsia="Times New Roman" w:hAnsi="Times New Roman" w:cs="Times New Roman"/>
                <w:color w:val="000000"/>
                <w:sz w:val="24"/>
                <w:szCs w:val="24"/>
                <w:lang w:val="ru-RU"/>
              </w:rPr>
              <w:t>ени</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 xml:space="preserve">м </w:t>
            </w:r>
            <w:r w:rsidRPr="00C00AE4">
              <w:rPr>
                <w:rFonts w:ascii="Times New Roman" w:eastAsia="Times New Roman" w:hAnsi="Times New Roman" w:cs="Times New Roman"/>
                <w:color w:val="000000"/>
                <w:spacing w:val="-2"/>
                <w:sz w:val="24"/>
                <w:szCs w:val="24"/>
                <w:lang w:val="ru-RU"/>
              </w:rPr>
              <w:t>ос</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4"/>
                <w:sz w:val="24"/>
                <w:szCs w:val="24"/>
                <w:lang w:val="ru-RU"/>
              </w:rPr>
              <w:t>ы</w:t>
            </w:r>
            <w:r w:rsidRPr="00C00AE4">
              <w:rPr>
                <w:rFonts w:ascii="Times New Roman" w:eastAsia="Times New Roman" w:hAnsi="Times New Roman" w:cs="Times New Roman"/>
                <w:color w:val="000000"/>
                <w:spacing w:val="1"/>
                <w:sz w:val="24"/>
                <w:szCs w:val="24"/>
                <w:lang w:val="ru-RU"/>
              </w:rPr>
              <w:t>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в</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ж</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5"/>
                <w:sz w:val="24"/>
                <w:szCs w:val="24"/>
                <w:lang w:val="ru-RU"/>
              </w:rPr>
              <w:t>к</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из пение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з</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3"/>
                <w:sz w:val="24"/>
                <w:szCs w:val="24"/>
                <w:lang w:val="ru-RU"/>
              </w:rPr>
              <w:t>лов</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4"/>
                <w:sz w:val="24"/>
                <w:szCs w:val="24"/>
                <w:lang w:val="ru-RU"/>
              </w:rPr>
              <w:t>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1"/>
                <w:sz w:val="24"/>
                <w:szCs w:val="24"/>
                <w:lang w:val="ru-RU"/>
              </w:rPr>
              <w:t>ь</w:t>
            </w:r>
            <w:r w:rsidRPr="00C00AE4">
              <w:rPr>
                <w:rFonts w:ascii="Times New Roman" w:eastAsia="Times New Roman" w:hAnsi="Times New Roman" w:cs="Times New Roman"/>
                <w:color w:val="000000"/>
                <w:sz w:val="24"/>
                <w:szCs w:val="24"/>
                <w:lang w:val="ru-RU"/>
              </w:rPr>
              <w:t>с</w:t>
            </w:r>
            <w:r w:rsidRPr="00C00AE4">
              <w:rPr>
                <w:rFonts w:ascii="Times New Roman" w:eastAsia="Times New Roman" w:hAnsi="Times New Roman" w:cs="Times New Roman"/>
                <w:color w:val="000000"/>
                <w:spacing w:val="4"/>
                <w:sz w:val="24"/>
                <w:szCs w:val="24"/>
                <w:lang w:val="ru-RU"/>
              </w:rPr>
              <w:t xml:space="preserve"> </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6"/>
                <w:sz w:val="24"/>
                <w:szCs w:val="24"/>
                <w:lang w:val="ru-RU"/>
              </w:rPr>
              <w:t xml:space="preserve"> </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х</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 xml:space="preserve">ьный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инд</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ид</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ьная</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и 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3"/>
                <w:sz w:val="24"/>
                <w:szCs w:val="24"/>
                <w:lang w:val="ru-RU"/>
              </w:rPr>
              <w:t>лл</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кт</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7"/>
                <w:sz w:val="24"/>
                <w:szCs w:val="24"/>
                <w:lang w:val="ru-RU"/>
              </w:rPr>
              <w:t>н</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1"/>
                <w:sz w:val="24"/>
                <w:szCs w:val="24"/>
                <w:lang w:val="ru-RU"/>
              </w:rPr>
              <w:t xml:space="preserve"> и</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1"/>
                <w:sz w:val="24"/>
                <w:szCs w:val="24"/>
                <w:lang w:val="ru-RU"/>
              </w:rPr>
              <w:t>п</w:t>
            </w:r>
            <w:r w:rsidRPr="00C00AE4">
              <w:rPr>
                <w:rFonts w:ascii="Times New Roman" w:eastAsia="Times New Roman" w:hAnsi="Times New Roman" w:cs="Times New Roman"/>
                <w:color w:val="000000"/>
                <w:spacing w:val="-2"/>
                <w:sz w:val="24"/>
                <w:szCs w:val="24"/>
                <w:lang w:val="ru-RU"/>
              </w:rPr>
              <w:t>ров</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за</w:t>
            </w:r>
            <w:r w:rsidRPr="00C00AE4">
              <w:rPr>
                <w:rFonts w:ascii="Times New Roman" w:eastAsia="Times New Roman" w:hAnsi="Times New Roman" w:cs="Times New Roman"/>
                <w:color w:val="000000"/>
                <w:sz w:val="24"/>
                <w:szCs w:val="24"/>
                <w:lang w:val="ru-RU"/>
              </w:rPr>
              <w:t>ция</w:t>
            </w:r>
            <w:r w:rsidRPr="00C00AE4">
              <w:rPr>
                <w:rFonts w:ascii="Times New Roman" w:eastAsia="Times New Roman" w:hAnsi="Times New Roman" w:cs="Times New Roman"/>
                <w:color w:val="000000"/>
                <w:spacing w:val="1"/>
                <w:sz w:val="24"/>
                <w:szCs w:val="24"/>
                <w:lang w:val="ru-RU"/>
              </w:rPr>
              <w:t xml:space="preserve"> в</w:t>
            </w:r>
            <w:r w:rsidRPr="00C00AE4">
              <w:rPr>
                <w:rFonts w:ascii="Times New Roman" w:eastAsia="Times New Roman" w:hAnsi="Times New Roman" w:cs="Times New Roman"/>
                <w:color w:val="000000"/>
                <w:spacing w:val="-1"/>
                <w:sz w:val="24"/>
                <w:szCs w:val="24"/>
                <w:lang w:val="ru-RU"/>
              </w:rPr>
              <w:t xml:space="preserve"> за</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нн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й</w:t>
            </w:r>
          </w:p>
          <w:p w:rsidR="00336ECD" w:rsidRPr="00C00AE4" w:rsidRDefault="00336ECD" w:rsidP="00336ECD">
            <w:pPr>
              <w:widowControl w:val="0"/>
              <w:spacing w:before="3" w:line="257" w:lineRule="auto"/>
              <w:ind w:right="60"/>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1"/>
                <w:sz w:val="24"/>
                <w:szCs w:val="24"/>
                <w:lang w:val="ru-RU"/>
              </w:rPr>
              <w:t>ф</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ж</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 xml:space="preserve">е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2"/>
                <w:sz w:val="24"/>
                <w:szCs w:val="24"/>
                <w:lang w:val="ru-RU"/>
              </w:rPr>
              <w:t>уз</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1"/>
                <w:sz w:val="24"/>
                <w:szCs w:val="24"/>
                <w:lang w:val="ru-RU"/>
              </w:rPr>
              <w:t>ьн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6"/>
                <w:sz w:val="24"/>
                <w:szCs w:val="24"/>
                <w:lang w:val="ru-RU"/>
              </w:rPr>
              <w:t>г</w:t>
            </w:r>
            <w:r w:rsidRPr="00C00AE4">
              <w:rPr>
                <w:rFonts w:ascii="Times New Roman" w:eastAsia="Times New Roman" w:hAnsi="Times New Roman" w:cs="Times New Roman"/>
                <w:color w:val="000000"/>
                <w:sz w:val="24"/>
                <w:szCs w:val="24"/>
                <w:lang w:val="ru-RU"/>
              </w:rPr>
              <w:t>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3"/>
                <w:sz w:val="24"/>
                <w:szCs w:val="24"/>
                <w:lang w:val="ru-RU"/>
              </w:rPr>
              <w:t>а</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z w:val="24"/>
                <w:szCs w:val="24"/>
                <w:lang w:val="ru-RU"/>
              </w:rPr>
              <w:t>а 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ме</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й</w:t>
            </w:r>
            <w:r w:rsidRPr="00C00AE4">
              <w:rPr>
                <w:rFonts w:ascii="Times New Roman" w:eastAsia="Times New Roman" w:hAnsi="Times New Roman" w:cs="Times New Roman"/>
                <w:color w:val="000000"/>
                <w:spacing w:val="2"/>
                <w:sz w:val="24"/>
                <w:szCs w:val="24"/>
                <w:lang w:val="ru-RU"/>
              </w:rPr>
              <w:t xml:space="preserve"> м</w:t>
            </w:r>
            <w:r w:rsidRPr="00C00AE4">
              <w:rPr>
                <w:rFonts w:ascii="Times New Roman" w:eastAsia="Times New Roman" w:hAnsi="Times New Roman" w:cs="Times New Roman"/>
                <w:color w:val="000000"/>
                <w:spacing w:val="1"/>
                <w:sz w:val="24"/>
                <w:szCs w:val="24"/>
                <w:lang w:val="ru-RU"/>
              </w:rPr>
              <w:t>ини</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1"/>
                <w:sz w:val="24"/>
                <w:szCs w:val="24"/>
                <w:lang w:val="ru-RU"/>
              </w:rPr>
              <w:t>ю</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 xml:space="preserve">ы </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з</w:t>
            </w:r>
            <w:r w:rsidRPr="00C00AE4">
              <w:rPr>
                <w:rFonts w:ascii="Times New Roman" w:eastAsia="Times New Roman" w:hAnsi="Times New Roman" w:cs="Times New Roman"/>
                <w:color w:val="000000"/>
                <w:spacing w:val="5"/>
                <w:sz w:val="24"/>
                <w:szCs w:val="24"/>
                <w:lang w:val="ru-RU"/>
              </w:rPr>
              <w:t xml:space="preserve"> </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тный</w:t>
            </w:r>
          </w:p>
          <w:p w:rsidR="003E1DEB" w:rsidRPr="00C00AE4" w:rsidRDefault="00336ECD"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пи</w:t>
            </w:r>
            <w:r w:rsidRPr="00C00AE4">
              <w:rPr>
                <w:rFonts w:ascii="Times New Roman" w:eastAsia="Times New Roman" w:hAnsi="Times New Roman" w:cs="Times New Roman"/>
                <w:color w:val="000000"/>
                <w:sz w:val="24"/>
                <w:szCs w:val="24"/>
                <w:lang w:val="ru-RU"/>
              </w:rPr>
              <w:t>сь</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z w:val="24"/>
                <w:szCs w:val="24"/>
                <w:lang w:val="ru-RU"/>
              </w:rPr>
              <w:t>енн</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4"/>
                <w:sz w:val="24"/>
                <w:szCs w:val="24"/>
                <w:lang w:val="ru-RU"/>
              </w:rPr>
              <w:t xml:space="preserve"> </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11"/>
                <w:sz w:val="24"/>
                <w:szCs w:val="24"/>
                <w:lang w:val="ru-RU"/>
              </w:rPr>
              <w:t>у</w:t>
            </w:r>
            <w:r w:rsidRPr="00C00AE4">
              <w:rPr>
                <w:rFonts w:ascii="Times New Roman" w:eastAsia="Times New Roman" w:hAnsi="Times New Roman" w:cs="Times New Roman"/>
                <w:color w:val="000000"/>
                <w:spacing w:val="8"/>
                <w:sz w:val="24"/>
                <w:szCs w:val="24"/>
                <w:lang w:val="ru-RU"/>
              </w:rPr>
              <w:t>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к, п</w:t>
            </w:r>
            <w:r w:rsidRPr="00C00AE4">
              <w:rPr>
                <w:rFonts w:ascii="Times New Roman" w:eastAsia="Times New Roman" w:hAnsi="Times New Roman" w:cs="Times New Roman"/>
                <w:color w:val="000000"/>
                <w:spacing w:val="-1"/>
                <w:sz w:val="24"/>
                <w:szCs w:val="24"/>
                <w:lang w:val="ru-RU"/>
              </w:rPr>
              <w:t>ла</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z w:val="24"/>
                <w:szCs w:val="24"/>
                <w:lang w:val="ru-RU"/>
              </w:rPr>
              <w:t>кий</w:t>
            </w:r>
            <w:r w:rsidRPr="00C00AE4">
              <w:rPr>
                <w:rFonts w:ascii="Times New Roman" w:eastAsia="Times New Roman" w:hAnsi="Times New Roman" w:cs="Times New Roman"/>
                <w:color w:val="000000"/>
                <w:spacing w:val="2"/>
                <w:sz w:val="24"/>
                <w:szCs w:val="24"/>
                <w:lang w:val="ru-RU"/>
              </w:rPr>
              <w:t xml:space="preserve"> э</w:t>
            </w:r>
            <w:r w:rsidRPr="00C00AE4">
              <w:rPr>
                <w:rFonts w:ascii="Times New Roman" w:eastAsia="Times New Roman" w:hAnsi="Times New Roman" w:cs="Times New Roman"/>
                <w:color w:val="000000"/>
                <w:sz w:val="24"/>
                <w:szCs w:val="24"/>
                <w:lang w:val="ru-RU"/>
              </w:rPr>
              <w:t>тюд</w:t>
            </w:r>
          </w:p>
        </w:tc>
      </w:tr>
      <w:tr w:rsidR="003E1DEB" w:rsidRPr="00434CFC" w:rsidTr="003407CD">
        <w:tc>
          <w:tcPr>
            <w:tcW w:w="954"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pacing w:val="3"/>
                <w:sz w:val="24"/>
                <w:szCs w:val="24"/>
              </w:rPr>
              <w:lastRenderedPageBreak/>
              <w:t>4</w:t>
            </w:r>
            <w:r w:rsidRPr="00C00AE4">
              <w:rPr>
                <w:rFonts w:ascii="Times New Roman" w:eastAsia="Times New Roman" w:hAnsi="Times New Roman" w:cs="Times New Roman"/>
                <w:color w:val="000000"/>
                <w:spacing w:val="2"/>
                <w:sz w:val="24"/>
                <w:szCs w:val="24"/>
              </w:rPr>
              <w:t>.</w:t>
            </w:r>
            <w:r w:rsidRPr="00C00AE4">
              <w:rPr>
                <w:rFonts w:ascii="Times New Roman" w:eastAsia="Times New Roman" w:hAnsi="Times New Roman" w:cs="Times New Roman"/>
                <w:color w:val="000000"/>
                <w:sz w:val="24"/>
                <w:szCs w:val="24"/>
              </w:rPr>
              <w:t>2</w:t>
            </w:r>
          </w:p>
        </w:tc>
        <w:tc>
          <w:tcPr>
            <w:tcW w:w="2818" w:type="dxa"/>
          </w:tcPr>
          <w:p w:rsidR="003E1DEB" w:rsidRPr="00C00AE4" w:rsidRDefault="00336ECD"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pacing w:val="-4"/>
                <w:sz w:val="24"/>
                <w:szCs w:val="24"/>
              </w:rPr>
              <w:t>Т</w:t>
            </w:r>
            <w:r w:rsidRPr="00C00AE4">
              <w:rPr>
                <w:rFonts w:ascii="Times New Roman" w:eastAsia="Times New Roman" w:hAnsi="Times New Roman" w:cs="Times New Roman"/>
                <w:color w:val="000000"/>
                <w:spacing w:val="-2"/>
                <w:sz w:val="24"/>
                <w:szCs w:val="24"/>
              </w:rPr>
              <w:t>е</w:t>
            </w:r>
            <w:r w:rsidRPr="00C00AE4">
              <w:rPr>
                <w:rFonts w:ascii="Times New Roman" w:eastAsia="Times New Roman" w:hAnsi="Times New Roman" w:cs="Times New Roman"/>
                <w:color w:val="000000"/>
                <w:spacing w:val="-3"/>
                <w:sz w:val="24"/>
                <w:szCs w:val="24"/>
              </w:rPr>
              <w:t>а</w:t>
            </w:r>
            <w:r w:rsidRPr="00C00AE4">
              <w:rPr>
                <w:rFonts w:ascii="Times New Roman" w:eastAsia="Times New Roman" w:hAnsi="Times New Roman" w:cs="Times New Roman"/>
                <w:color w:val="000000"/>
                <w:spacing w:val="4"/>
                <w:sz w:val="24"/>
                <w:szCs w:val="24"/>
              </w:rPr>
              <w:t>т</w:t>
            </w:r>
            <w:r w:rsidRPr="00C00AE4">
              <w:rPr>
                <w:rFonts w:ascii="Times New Roman" w:eastAsia="Times New Roman" w:hAnsi="Times New Roman" w:cs="Times New Roman"/>
                <w:color w:val="000000"/>
                <w:spacing w:val="-2"/>
                <w:sz w:val="24"/>
                <w:szCs w:val="24"/>
              </w:rPr>
              <w:t>ра</w:t>
            </w:r>
            <w:r w:rsidRPr="00C00AE4">
              <w:rPr>
                <w:rFonts w:ascii="Times New Roman" w:eastAsia="Times New Roman" w:hAnsi="Times New Roman" w:cs="Times New Roman"/>
                <w:color w:val="000000"/>
                <w:spacing w:val="-4"/>
                <w:sz w:val="24"/>
                <w:szCs w:val="24"/>
              </w:rPr>
              <w:t>л</w:t>
            </w:r>
            <w:r w:rsidRPr="00C00AE4">
              <w:rPr>
                <w:rFonts w:ascii="Times New Roman" w:eastAsia="Times New Roman" w:hAnsi="Times New Roman" w:cs="Times New Roman"/>
                <w:color w:val="000000"/>
                <w:sz w:val="24"/>
                <w:szCs w:val="24"/>
              </w:rPr>
              <w:t>ьные жан</w:t>
            </w:r>
            <w:r w:rsidRPr="00C00AE4">
              <w:rPr>
                <w:rFonts w:ascii="Times New Roman" w:eastAsia="Times New Roman" w:hAnsi="Times New Roman" w:cs="Times New Roman"/>
                <w:color w:val="000000"/>
                <w:spacing w:val="3"/>
                <w:sz w:val="24"/>
                <w:szCs w:val="24"/>
              </w:rPr>
              <w:t>р</w:t>
            </w:r>
            <w:r w:rsidRPr="00C00AE4">
              <w:rPr>
                <w:rFonts w:ascii="Times New Roman" w:eastAsia="Times New Roman" w:hAnsi="Times New Roman" w:cs="Times New Roman"/>
                <w:color w:val="000000"/>
                <w:spacing w:val="1"/>
                <w:sz w:val="24"/>
                <w:szCs w:val="24"/>
              </w:rPr>
              <w:t>ы</w:t>
            </w:r>
          </w:p>
        </w:tc>
        <w:tc>
          <w:tcPr>
            <w:tcW w:w="1297" w:type="dxa"/>
          </w:tcPr>
          <w:p w:rsidR="003E1DEB" w:rsidRPr="00C00AE4" w:rsidRDefault="00336ECD" w:rsidP="003407CD">
            <w:pPr>
              <w:widowControl w:val="0"/>
              <w:ind w:right="-20"/>
              <w:jc w:val="center"/>
              <w:rPr>
                <w:rFonts w:ascii="Times New Roman" w:eastAsia="Times New Roman" w:hAnsi="Times New Roman" w:cs="Times New Roman"/>
                <w:bCs/>
                <w:color w:val="000000"/>
                <w:sz w:val="24"/>
                <w:szCs w:val="24"/>
                <w:lang w:val="ru-RU"/>
              </w:rPr>
            </w:pPr>
            <w:r w:rsidRPr="00C00AE4">
              <w:rPr>
                <w:rFonts w:ascii="Times New Roman" w:eastAsia="Times New Roman" w:hAnsi="Times New Roman" w:cs="Times New Roman"/>
                <w:bCs/>
                <w:color w:val="000000"/>
                <w:sz w:val="24"/>
                <w:szCs w:val="24"/>
                <w:lang w:val="ru-RU"/>
              </w:rPr>
              <w:t>2</w:t>
            </w:r>
          </w:p>
        </w:tc>
        <w:tc>
          <w:tcPr>
            <w:tcW w:w="2728" w:type="dxa"/>
          </w:tcPr>
          <w:p w:rsidR="003E1DEB" w:rsidRPr="00C00AE4" w:rsidRDefault="00336ECD"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z w:val="24"/>
                <w:szCs w:val="24"/>
                <w:lang w:val="ru-RU"/>
              </w:rPr>
              <w:t>С</w:t>
            </w:r>
            <w:r w:rsidRPr="00C00AE4">
              <w:rPr>
                <w:rFonts w:ascii="Times New Roman" w:eastAsia="Times New Roman" w:hAnsi="Times New Roman" w:cs="Times New Roman"/>
                <w:color w:val="000000"/>
                <w:spacing w:val="-2"/>
                <w:sz w:val="24"/>
                <w:szCs w:val="24"/>
                <w:lang w:val="ru-RU"/>
              </w:rPr>
              <w:t>ве</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9"/>
                <w:sz w:val="24"/>
                <w:szCs w:val="24"/>
                <w:lang w:val="ru-RU"/>
              </w:rPr>
              <w:t>м</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 xml:space="preserve">ка </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1"/>
                <w:sz w:val="24"/>
                <w:szCs w:val="24"/>
                <w:lang w:val="ru-RU"/>
              </w:rPr>
              <w:t>осс</w:t>
            </w:r>
            <w:r w:rsidRPr="00C00AE4">
              <w:rPr>
                <w:rFonts w:ascii="Times New Roman" w:eastAsia="Times New Roman" w:hAnsi="Times New Roman" w:cs="Times New Roman"/>
                <w:color w:val="000000"/>
                <w:sz w:val="24"/>
                <w:szCs w:val="24"/>
                <w:lang w:val="ru-RU"/>
              </w:rPr>
              <w:t>ий</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6"/>
                <w:sz w:val="24"/>
                <w:szCs w:val="24"/>
                <w:lang w:val="ru-RU"/>
              </w:rPr>
              <w:t>к</w:t>
            </w:r>
            <w:r w:rsidRPr="00C00AE4">
              <w:rPr>
                <w:rFonts w:ascii="Times New Roman" w:eastAsia="Times New Roman" w:hAnsi="Times New Roman" w:cs="Times New Roman"/>
                <w:color w:val="000000"/>
                <w:spacing w:val="-1"/>
                <w:sz w:val="24"/>
                <w:szCs w:val="24"/>
                <w:lang w:val="ru-RU"/>
              </w:rPr>
              <w:t>ого</w:t>
            </w:r>
            <w:r w:rsidRPr="00C00AE4">
              <w:rPr>
                <w:rFonts w:ascii="Times New Roman" w:eastAsia="Times New Roman" w:hAnsi="Times New Roman" w:cs="Times New Roman"/>
                <w:color w:val="000000"/>
                <w:sz w:val="24"/>
                <w:szCs w:val="24"/>
                <w:lang w:val="ru-RU"/>
              </w:rPr>
              <w:t xml:space="preserve"> д</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3"/>
                <w:sz w:val="24"/>
                <w:szCs w:val="24"/>
                <w:lang w:val="ru-RU"/>
              </w:rPr>
              <w:t>ор</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5"/>
                <w:sz w:val="24"/>
                <w:szCs w:val="24"/>
              </w:rPr>
              <w:t>X</w:t>
            </w:r>
            <w:r w:rsidRPr="00C00AE4">
              <w:rPr>
                <w:rFonts w:ascii="Times New Roman" w:eastAsia="Times New Roman" w:hAnsi="Times New Roman" w:cs="Times New Roman"/>
                <w:color w:val="000000"/>
                <w:spacing w:val="-13"/>
                <w:sz w:val="24"/>
                <w:szCs w:val="24"/>
              </w:rPr>
              <w:t>I</w:t>
            </w:r>
            <w:r w:rsidRPr="00C00AE4">
              <w:rPr>
                <w:rFonts w:ascii="Times New Roman" w:eastAsia="Times New Roman" w:hAnsi="Times New Roman" w:cs="Times New Roman"/>
                <w:color w:val="000000"/>
                <w:sz w:val="24"/>
                <w:szCs w:val="24"/>
              </w:rPr>
              <w:t>X</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1"/>
                <w:sz w:val="24"/>
                <w:szCs w:val="24"/>
                <w:lang w:val="ru-RU"/>
              </w:rPr>
              <w:t>ка</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1"/>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5"/>
                <w:sz w:val="24"/>
                <w:szCs w:val="24"/>
                <w:lang w:val="ru-RU"/>
              </w:rPr>
              <w:t>а</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 xml:space="preserve">ьные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3"/>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д</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шнее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8"/>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ици</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2"/>
                <w:sz w:val="24"/>
                <w:szCs w:val="24"/>
                <w:lang w:val="ru-RU"/>
              </w:rPr>
              <w:t>ва</w:t>
            </w:r>
            <w:r w:rsidRPr="00C00AE4">
              <w:rPr>
                <w:rFonts w:ascii="Times New Roman" w:eastAsia="Times New Roman" w:hAnsi="Times New Roman" w:cs="Times New Roman"/>
                <w:color w:val="000000"/>
                <w:sz w:val="24"/>
                <w:szCs w:val="24"/>
                <w:lang w:val="ru-RU"/>
              </w:rPr>
              <w:t>ни</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 б</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1"/>
                <w:sz w:val="24"/>
                <w:szCs w:val="24"/>
                <w:lang w:val="ru-RU"/>
              </w:rPr>
              <w:t>т</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pacing w:val="5"/>
                <w:sz w:val="24"/>
                <w:szCs w:val="24"/>
                <w:lang w:val="ru-RU"/>
              </w:rPr>
              <w:t xml:space="preserve"> </w:t>
            </w:r>
            <w:r w:rsidRPr="00C00AE4">
              <w:rPr>
                <w:rFonts w:ascii="Times New Roman" w:eastAsia="Times New Roman" w:hAnsi="Times New Roman" w:cs="Times New Roman"/>
                <w:color w:val="000000"/>
                <w:sz w:val="24"/>
                <w:szCs w:val="24"/>
                <w:lang w:val="ru-RU"/>
              </w:rPr>
              <w:t>О</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 xml:space="preserve">ти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pacing w:val="-1"/>
                <w:sz w:val="24"/>
                <w:szCs w:val="24"/>
                <w:lang w:val="ru-RU"/>
              </w:rPr>
              <w:t>ес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4"/>
                <w:sz w:val="24"/>
                <w:szCs w:val="24"/>
                <w:lang w:val="ru-RU"/>
              </w:rPr>
              <w:t>в</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9"/>
                <w:sz w:val="24"/>
                <w:szCs w:val="24"/>
                <w:lang w:val="ru-RU"/>
              </w:rPr>
              <w:t>м</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pacing w:val="6"/>
                <w:sz w:val="24"/>
                <w:szCs w:val="24"/>
                <w:lang w:val="ru-RU"/>
              </w:rPr>
              <w:t>к</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ьн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й к</w:t>
            </w:r>
            <w:r w:rsidRPr="00C00AE4">
              <w:rPr>
                <w:rFonts w:ascii="Times New Roman" w:eastAsia="Times New Roman" w:hAnsi="Times New Roman" w:cs="Times New Roman"/>
                <w:color w:val="000000"/>
                <w:spacing w:val="-2"/>
                <w:sz w:val="24"/>
                <w:szCs w:val="24"/>
                <w:lang w:val="ru-RU"/>
              </w:rPr>
              <w:t>у</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1"/>
                <w:sz w:val="24"/>
                <w:szCs w:val="24"/>
                <w:lang w:val="ru-RU"/>
              </w:rPr>
              <w:t>ь</w:t>
            </w:r>
            <w:r w:rsidRPr="00C00AE4">
              <w:rPr>
                <w:rFonts w:ascii="Times New Roman" w:eastAsia="Times New Roman" w:hAnsi="Times New Roman" w:cs="Times New Roman"/>
                <w:color w:val="000000"/>
                <w:spacing w:val="7"/>
                <w:sz w:val="24"/>
                <w:szCs w:val="24"/>
                <w:lang w:val="ru-RU"/>
              </w:rPr>
              <w:t>т</w:t>
            </w:r>
            <w:r w:rsidRPr="00C00AE4">
              <w:rPr>
                <w:rFonts w:ascii="Times New Roman" w:eastAsia="Times New Roman" w:hAnsi="Times New Roman" w:cs="Times New Roman"/>
                <w:color w:val="000000"/>
                <w:spacing w:val="-10"/>
                <w:sz w:val="24"/>
                <w:szCs w:val="24"/>
                <w:lang w:val="ru-RU"/>
              </w:rPr>
              <w:t>у</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ы</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6"/>
                <w:sz w:val="24"/>
                <w:szCs w:val="24"/>
              </w:rPr>
              <w:t>X</w:t>
            </w:r>
            <w:r w:rsidRPr="00C00AE4">
              <w:rPr>
                <w:rFonts w:ascii="Times New Roman" w:eastAsia="Times New Roman" w:hAnsi="Times New Roman" w:cs="Times New Roman"/>
                <w:color w:val="000000"/>
                <w:spacing w:val="-6"/>
                <w:sz w:val="24"/>
                <w:szCs w:val="24"/>
              </w:rPr>
              <w:t>I</w:t>
            </w:r>
            <w:r w:rsidRPr="00C00AE4">
              <w:rPr>
                <w:rFonts w:ascii="Times New Roman" w:eastAsia="Times New Roman" w:hAnsi="Times New Roman" w:cs="Times New Roman"/>
                <w:color w:val="000000"/>
                <w:sz w:val="24"/>
                <w:szCs w:val="24"/>
              </w:rPr>
              <w:t>X</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а п</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е т</w:t>
            </w:r>
            <w:r w:rsidRPr="00C00AE4">
              <w:rPr>
                <w:rFonts w:ascii="Times New Roman" w:eastAsia="Times New Roman" w:hAnsi="Times New Roman" w:cs="Times New Roman"/>
                <w:color w:val="000000"/>
                <w:spacing w:val="-2"/>
                <w:sz w:val="24"/>
                <w:szCs w:val="24"/>
                <w:lang w:val="ru-RU"/>
              </w:rPr>
              <w:t>вор</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7"/>
                <w:sz w:val="24"/>
                <w:szCs w:val="24"/>
                <w:lang w:val="ru-RU"/>
              </w:rPr>
              <w:t>И</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Г</w:t>
            </w:r>
            <w:r w:rsidRPr="00C00AE4">
              <w:rPr>
                <w:rFonts w:ascii="Times New Roman" w:eastAsia="Times New Roman" w:hAnsi="Times New Roman" w:cs="Times New Roman"/>
                <w:color w:val="000000"/>
                <w:spacing w:val="-1"/>
                <w:sz w:val="24"/>
                <w:szCs w:val="24"/>
                <w:lang w:val="ru-RU"/>
              </w:rPr>
              <w:t>л</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и)</w:t>
            </w:r>
          </w:p>
        </w:tc>
        <w:tc>
          <w:tcPr>
            <w:tcW w:w="2605" w:type="dxa"/>
          </w:tcPr>
          <w:p w:rsidR="00336ECD" w:rsidRPr="00C00AE4" w:rsidRDefault="00336ECD" w:rsidP="00336ECD">
            <w:pPr>
              <w:widowControl w:val="0"/>
              <w:spacing w:before="15"/>
              <w:ind w:right="82"/>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ак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мст</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1"/>
                <w:sz w:val="24"/>
                <w:szCs w:val="24"/>
                <w:lang w:val="ru-RU"/>
              </w:rPr>
              <w:t xml:space="preserve">о с </w:t>
            </w:r>
            <w:r w:rsidRPr="00C00AE4">
              <w:rPr>
                <w:rFonts w:ascii="Times New Roman" w:eastAsia="Times New Roman" w:hAnsi="Times New Roman" w:cs="Times New Roman"/>
                <w:color w:val="000000"/>
                <w:sz w:val="24"/>
                <w:szCs w:val="24"/>
                <w:lang w:val="ru-RU"/>
              </w:rPr>
              <w:t>ш</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ами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2"/>
                <w:sz w:val="24"/>
                <w:szCs w:val="24"/>
                <w:lang w:val="ru-RU"/>
              </w:rPr>
              <w:t>сс</w:t>
            </w:r>
            <w:r w:rsidRPr="00C00AE4">
              <w:rPr>
                <w:rFonts w:ascii="Times New Roman" w:eastAsia="Times New Roman" w:hAnsi="Times New Roman" w:cs="Times New Roman"/>
                <w:color w:val="000000"/>
                <w:spacing w:val="-1"/>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 xml:space="preserve">й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ыки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6"/>
                <w:sz w:val="24"/>
                <w:szCs w:val="24"/>
              </w:rPr>
              <w:t>X</w:t>
            </w:r>
            <w:r w:rsidRPr="00C00AE4">
              <w:rPr>
                <w:rFonts w:ascii="Times New Roman" w:eastAsia="Times New Roman" w:hAnsi="Times New Roman" w:cs="Times New Roman"/>
                <w:color w:val="000000"/>
                <w:spacing w:val="-12"/>
                <w:sz w:val="24"/>
                <w:szCs w:val="24"/>
              </w:rPr>
              <w:t>I</w:t>
            </w:r>
            <w:r w:rsidRPr="00C00AE4">
              <w:rPr>
                <w:rFonts w:ascii="Times New Roman" w:eastAsia="Times New Roman" w:hAnsi="Times New Roman" w:cs="Times New Roman"/>
                <w:color w:val="000000"/>
                <w:sz w:val="24"/>
                <w:szCs w:val="24"/>
              </w:rPr>
              <w:t>X</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1"/>
                <w:sz w:val="24"/>
                <w:szCs w:val="24"/>
                <w:lang w:val="ru-RU"/>
              </w:rPr>
              <w:t>ве</w:t>
            </w:r>
            <w:r w:rsidRPr="00C00AE4">
              <w:rPr>
                <w:rFonts w:ascii="Times New Roman" w:eastAsia="Times New Roman" w:hAnsi="Times New Roman" w:cs="Times New Roman"/>
                <w:color w:val="000000"/>
                <w:spacing w:val="5"/>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 xml:space="preserve">из </w:t>
            </w:r>
            <w:r w:rsidRPr="00C00AE4">
              <w:rPr>
                <w:rFonts w:ascii="Times New Roman" w:eastAsia="Times New Roman" w:hAnsi="Times New Roman" w:cs="Times New Roman"/>
                <w:color w:val="000000"/>
                <w:spacing w:val="3"/>
                <w:sz w:val="24"/>
                <w:szCs w:val="24"/>
                <w:lang w:val="ru-RU"/>
              </w:rPr>
              <w:t>х</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ж</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pacing w:val="-1"/>
                <w:sz w:val="24"/>
                <w:szCs w:val="24"/>
                <w:lang w:val="ru-RU"/>
              </w:rPr>
              <w:t>ве</w:t>
            </w:r>
            <w:r w:rsidRPr="00C00AE4">
              <w:rPr>
                <w:rFonts w:ascii="Times New Roman" w:eastAsia="Times New Roman" w:hAnsi="Times New Roman" w:cs="Times New Roman"/>
                <w:color w:val="000000"/>
                <w:sz w:val="24"/>
                <w:szCs w:val="24"/>
                <w:lang w:val="ru-RU"/>
              </w:rPr>
              <w:t>нн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5"/>
                <w:sz w:val="24"/>
                <w:szCs w:val="24"/>
                <w:lang w:val="ru-RU"/>
              </w:rPr>
              <w:t>г</w:t>
            </w:r>
            <w:r w:rsidRPr="00C00AE4">
              <w:rPr>
                <w:rFonts w:ascii="Times New Roman" w:eastAsia="Times New Roman" w:hAnsi="Times New Roman" w:cs="Times New Roman"/>
                <w:color w:val="000000"/>
                <w:sz w:val="24"/>
                <w:szCs w:val="24"/>
                <w:lang w:val="ru-RU"/>
              </w:rPr>
              <w:t>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1"/>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7"/>
                <w:sz w:val="24"/>
                <w:szCs w:val="24"/>
                <w:lang w:val="ru-RU"/>
              </w:rPr>
              <w:t>ж</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 xml:space="preserve">ния, </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4"/>
                <w:sz w:val="24"/>
                <w:szCs w:val="24"/>
                <w:lang w:val="ru-RU"/>
              </w:rPr>
              <w:t>а</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1"/>
                <w:sz w:val="24"/>
                <w:szCs w:val="24"/>
                <w:lang w:val="ru-RU"/>
              </w:rPr>
              <w:t>ь</w:t>
            </w:r>
            <w:r w:rsidRPr="00C00AE4">
              <w:rPr>
                <w:rFonts w:ascii="Times New Roman" w:eastAsia="Times New Roman" w:hAnsi="Times New Roman" w:cs="Times New Roman"/>
                <w:color w:val="000000"/>
                <w:sz w:val="24"/>
                <w:szCs w:val="24"/>
                <w:lang w:val="ru-RU"/>
              </w:rPr>
              <w:t>ных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2"/>
                <w:sz w:val="24"/>
                <w:szCs w:val="24"/>
                <w:lang w:val="ru-RU"/>
              </w:rPr>
              <w:t>ре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3"/>
                <w:sz w:val="24"/>
                <w:szCs w:val="24"/>
                <w:lang w:val="ru-RU"/>
              </w:rPr>
              <w:t>аз</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1"/>
                <w:sz w:val="24"/>
                <w:szCs w:val="24"/>
                <w:lang w:val="ru-RU"/>
              </w:rPr>
              <w:t>чи</w:t>
            </w:r>
            <w:r w:rsidRPr="00C00AE4">
              <w:rPr>
                <w:rFonts w:ascii="Times New Roman" w:eastAsia="Times New Roman" w:hAnsi="Times New Roman" w:cs="Times New Roman"/>
                <w:color w:val="000000"/>
                <w:spacing w:val="-1"/>
                <w:sz w:val="24"/>
                <w:szCs w:val="24"/>
                <w:lang w:val="ru-RU"/>
              </w:rPr>
              <w:t>ва</w:t>
            </w:r>
            <w:r w:rsidRPr="00C00AE4">
              <w:rPr>
                <w:rFonts w:ascii="Times New Roman" w:eastAsia="Times New Roman" w:hAnsi="Times New Roman" w:cs="Times New Roman"/>
                <w:color w:val="000000"/>
                <w:sz w:val="24"/>
                <w:szCs w:val="24"/>
                <w:lang w:val="ru-RU"/>
              </w:rPr>
              <w:t>ни</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 исп</w:t>
            </w:r>
            <w:r w:rsidRPr="00C00AE4">
              <w:rPr>
                <w:rFonts w:ascii="Times New Roman" w:eastAsia="Times New Roman" w:hAnsi="Times New Roman" w:cs="Times New Roman"/>
                <w:color w:val="000000"/>
                <w:spacing w:val="-3"/>
                <w:sz w:val="24"/>
                <w:szCs w:val="24"/>
                <w:lang w:val="ru-RU"/>
              </w:rPr>
              <w:t>ол</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не ме</w:t>
            </w:r>
            <w:r w:rsidRPr="00C00AE4">
              <w:rPr>
                <w:rFonts w:ascii="Times New Roman" w:eastAsia="Times New Roman" w:hAnsi="Times New Roman" w:cs="Times New Roman"/>
                <w:color w:val="000000"/>
                <w:spacing w:val="-1"/>
                <w:sz w:val="24"/>
                <w:szCs w:val="24"/>
                <w:lang w:val="ru-RU"/>
              </w:rPr>
              <w:t>нее</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дн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6"/>
                <w:sz w:val="24"/>
                <w:szCs w:val="24"/>
                <w:lang w:val="ru-RU"/>
              </w:rPr>
              <w:t>к</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ьн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го п</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зве</w:t>
            </w:r>
            <w:r w:rsidRPr="00C00AE4">
              <w:rPr>
                <w:rFonts w:ascii="Times New Roman" w:eastAsia="Times New Roman" w:hAnsi="Times New Roman" w:cs="Times New Roman"/>
                <w:color w:val="000000"/>
                <w:spacing w:val="7"/>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ния</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3"/>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4"/>
                <w:sz w:val="24"/>
                <w:szCs w:val="24"/>
                <w:lang w:val="ru-RU"/>
              </w:rPr>
              <w:t>х</w:t>
            </w:r>
            <w:r w:rsidRPr="00C00AE4">
              <w:rPr>
                <w:rFonts w:ascii="Times New Roman" w:eastAsia="Times New Roman" w:hAnsi="Times New Roman" w:cs="Times New Roman"/>
                <w:color w:val="000000"/>
                <w:spacing w:val="4"/>
                <w:sz w:val="24"/>
                <w:szCs w:val="24"/>
                <w:lang w:val="ru-RU"/>
              </w:rPr>
              <w:t>а</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кт</w:t>
            </w:r>
            <w:r w:rsidRPr="00C00AE4">
              <w:rPr>
                <w:rFonts w:ascii="Times New Roman" w:eastAsia="Times New Roman" w:hAnsi="Times New Roman" w:cs="Times New Roman"/>
                <w:color w:val="000000"/>
                <w:spacing w:val="4"/>
                <w:sz w:val="24"/>
                <w:szCs w:val="24"/>
                <w:lang w:val="ru-RU"/>
              </w:rPr>
              <w:t>е</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z w:val="24"/>
                <w:szCs w:val="24"/>
                <w:lang w:val="ru-RU"/>
              </w:rPr>
              <w:t>ин</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10"/>
                <w:sz w:val="24"/>
                <w:szCs w:val="24"/>
                <w:lang w:val="ru-RU"/>
              </w:rPr>
              <w:t>у</w:t>
            </w:r>
            <w:r w:rsidRPr="00C00AE4">
              <w:rPr>
                <w:rFonts w:ascii="Times New Roman" w:eastAsia="Times New Roman" w:hAnsi="Times New Roman" w:cs="Times New Roman"/>
                <w:color w:val="000000"/>
                <w:spacing w:val="4"/>
                <w:sz w:val="24"/>
                <w:szCs w:val="24"/>
                <w:lang w:val="ru-RU"/>
              </w:rPr>
              <w:t>с</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4"/>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мп</w:t>
            </w:r>
            <w:r w:rsidRPr="00C00AE4">
              <w:rPr>
                <w:rFonts w:ascii="Times New Roman" w:eastAsia="Times New Roman" w:hAnsi="Times New Roman" w:cs="Times New Roman"/>
                <w:color w:val="000000"/>
                <w:spacing w:val="-2"/>
                <w:sz w:val="24"/>
                <w:szCs w:val="24"/>
                <w:lang w:val="ru-RU"/>
              </w:rPr>
              <w:t>оз</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3"/>
                <w:sz w:val="24"/>
                <w:szCs w:val="24"/>
                <w:lang w:val="ru-RU"/>
              </w:rPr>
              <w:t>оро</w:t>
            </w:r>
            <w:r w:rsidRPr="00C00AE4">
              <w:rPr>
                <w:rFonts w:ascii="Times New Roman" w:eastAsia="Times New Roman" w:hAnsi="Times New Roman" w:cs="Times New Roman"/>
                <w:color w:val="000000"/>
                <w:spacing w:val="15"/>
                <w:sz w:val="24"/>
                <w:szCs w:val="24"/>
                <w:lang w:val="ru-RU"/>
              </w:rPr>
              <w:t>м</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ла</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ик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2"/>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икт</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ина</w:t>
            </w:r>
          </w:p>
          <w:p w:rsidR="00336ECD" w:rsidRPr="00C00AE4" w:rsidRDefault="00336ECD" w:rsidP="00336ECD">
            <w:pPr>
              <w:widowControl w:val="0"/>
              <w:spacing w:line="258" w:lineRule="auto"/>
              <w:ind w:right="92"/>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t xml:space="preserve">на </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 xml:space="preserve">ние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ки</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аний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ор</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в и</w:t>
            </w:r>
            <w:r w:rsidRPr="00C00AE4">
              <w:rPr>
                <w:rFonts w:ascii="Times New Roman" w:eastAsia="Times New Roman" w:hAnsi="Times New Roman" w:cs="Times New Roman"/>
                <w:color w:val="000000"/>
                <w:spacing w:val="4"/>
                <w:sz w:val="24"/>
                <w:szCs w:val="24"/>
                <w:lang w:val="ru-RU"/>
              </w:rPr>
              <w:t>з</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 xml:space="preserve">енных </w:t>
            </w:r>
            <w:r w:rsidRPr="00C00AE4">
              <w:rPr>
                <w:rFonts w:ascii="Times New Roman" w:eastAsia="Times New Roman" w:hAnsi="Times New Roman" w:cs="Times New Roman"/>
                <w:color w:val="000000"/>
                <w:spacing w:val="1"/>
                <w:sz w:val="24"/>
                <w:szCs w:val="24"/>
                <w:lang w:val="ru-RU"/>
              </w:rPr>
              <w:t>п</w:t>
            </w:r>
            <w:r w:rsidRPr="00C00AE4">
              <w:rPr>
                <w:rFonts w:ascii="Times New Roman" w:eastAsia="Times New Roman" w:hAnsi="Times New Roman" w:cs="Times New Roman"/>
                <w:color w:val="000000"/>
                <w:spacing w:val="-3"/>
                <w:sz w:val="24"/>
                <w:szCs w:val="24"/>
                <w:lang w:val="ru-RU"/>
              </w:rPr>
              <w:t>ро</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4"/>
                <w:sz w:val="24"/>
                <w:szCs w:val="24"/>
                <w:lang w:val="ru-RU"/>
              </w:rPr>
              <w:t>з</w:t>
            </w:r>
            <w:r w:rsidRPr="00C00AE4">
              <w:rPr>
                <w:rFonts w:ascii="Times New Roman" w:eastAsia="Times New Roman" w:hAnsi="Times New Roman" w:cs="Times New Roman"/>
                <w:color w:val="000000"/>
                <w:spacing w:val="-2"/>
                <w:sz w:val="24"/>
                <w:szCs w:val="24"/>
                <w:lang w:val="ru-RU"/>
              </w:rPr>
              <w:t>ве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ий</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ва</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 п</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тр</w:t>
            </w:r>
            <w:r w:rsidRPr="00C00AE4">
              <w:rPr>
                <w:rFonts w:ascii="Times New Roman" w:eastAsia="Times New Roman" w:hAnsi="Times New Roman" w:cs="Times New Roman"/>
                <w:color w:val="000000"/>
                <w:spacing w:val="5"/>
                <w:sz w:val="24"/>
                <w:szCs w:val="24"/>
                <w:lang w:val="ru-RU"/>
              </w:rPr>
              <w:t xml:space="preserve"> </w:t>
            </w:r>
            <w:r w:rsidRPr="00C00AE4">
              <w:rPr>
                <w:rFonts w:ascii="Times New Roman" w:eastAsia="Times New Roman" w:hAnsi="Times New Roman" w:cs="Times New Roman"/>
                <w:color w:val="000000"/>
                <w:spacing w:val="3"/>
                <w:sz w:val="24"/>
                <w:szCs w:val="24"/>
                <w:lang w:val="ru-RU"/>
              </w:rPr>
              <w:t>х</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ж</w:t>
            </w:r>
            <w:r w:rsidRPr="00C00AE4">
              <w:rPr>
                <w:rFonts w:ascii="Times New Roman" w:eastAsia="Times New Roman" w:hAnsi="Times New Roman" w:cs="Times New Roman"/>
                <w:color w:val="000000"/>
                <w:spacing w:val="4"/>
                <w:sz w:val="24"/>
                <w:szCs w:val="24"/>
                <w:lang w:val="ru-RU"/>
              </w:rPr>
              <w:t>е</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нных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lastRenderedPageBreak/>
              <w:t>ф</w:t>
            </w:r>
            <w:r w:rsidRPr="00C00AE4">
              <w:rPr>
                <w:rFonts w:ascii="Times New Roman" w:eastAsia="Times New Roman" w:hAnsi="Times New Roman" w:cs="Times New Roman"/>
                <w:color w:val="000000"/>
                <w:spacing w:val="7"/>
                <w:sz w:val="24"/>
                <w:szCs w:val="24"/>
                <w:lang w:val="ru-RU"/>
              </w:rPr>
              <w:t>и</w:t>
            </w:r>
            <w:r w:rsidRPr="00C00AE4">
              <w:rPr>
                <w:rFonts w:ascii="Times New Roman" w:eastAsia="Times New Roman" w:hAnsi="Times New Roman" w:cs="Times New Roman"/>
                <w:color w:val="000000"/>
                <w:spacing w:val="-1"/>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2"/>
                <w:sz w:val="24"/>
                <w:szCs w:val="24"/>
                <w:lang w:val="ru-RU"/>
              </w:rPr>
              <w:t>ов</w:t>
            </w:r>
            <w:r w:rsidRPr="00C00AE4">
              <w:rPr>
                <w:rFonts w:ascii="Times New Roman" w:eastAsia="Times New Roman" w:hAnsi="Times New Roman" w:cs="Times New Roman"/>
                <w:color w:val="000000"/>
                <w:sz w:val="24"/>
                <w:szCs w:val="24"/>
                <w:lang w:val="ru-RU"/>
              </w:rPr>
              <w:t>, т</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z w:val="24"/>
                <w:szCs w:val="24"/>
                <w:lang w:val="ru-RU"/>
              </w:rPr>
              <w:t>ед</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ч,</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п</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ящ</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нн</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pacing w:val="-1"/>
                <w:sz w:val="24"/>
                <w:szCs w:val="24"/>
                <w:lang w:val="ru-RU"/>
              </w:rPr>
              <w:t>усс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й к</w:t>
            </w:r>
            <w:r w:rsidRPr="00C00AE4">
              <w:rPr>
                <w:rFonts w:ascii="Times New Roman" w:eastAsia="Times New Roman" w:hAnsi="Times New Roman" w:cs="Times New Roman"/>
                <w:color w:val="000000"/>
                <w:spacing w:val="-1"/>
                <w:sz w:val="24"/>
                <w:szCs w:val="24"/>
                <w:lang w:val="ru-RU"/>
              </w:rPr>
              <w:t>у</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7"/>
                <w:sz w:val="24"/>
                <w:szCs w:val="24"/>
                <w:lang w:val="ru-RU"/>
              </w:rPr>
              <w:t>т</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5"/>
                <w:sz w:val="24"/>
                <w:szCs w:val="24"/>
              </w:rPr>
              <w:t>X</w:t>
            </w:r>
            <w:r w:rsidRPr="00C00AE4">
              <w:rPr>
                <w:rFonts w:ascii="Times New Roman" w:eastAsia="Times New Roman" w:hAnsi="Times New Roman" w:cs="Times New Roman"/>
                <w:color w:val="000000"/>
                <w:spacing w:val="-13"/>
                <w:sz w:val="24"/>
                <w:szCs w:val="24"/>
              </w:rPr>
              <w:t>I</w:t>
            </w:r>
            <w:r w:rsidRPr="00C00AE4">
              <w:rPr>
                <w:rFonts w:ascii="Times New Roman" w:eastAsia="Times New Roman" w:hAnsi="Times New Roman" w:cs="Times New Roman"/>
                <w:color w:val="000000"/>
                <w:sz w:val="24"/>
                <w:szCs w:val="24"/>
              </w:rPr>
              <w:t>X</w:t>
            </w:r>
            <w:r w:rsidRPr="00C00AE4">
              <w:rPr>
                <w:rFonts w:ascii="Times New Roman" w:eastAsia="Times New Roman" w:hAnsi="Times New Roman" w:cs="Times New Roman"/>
                <w:color w:val="000000"/>
                <w:spacing w:val="8"/>
                <w:sz w:val="24"/>
                <w:szCs w:val="24"/>
                <w:lang w:val="ru-RU"/>
              </w:rPr>
              <w:t xml:space="preserve"> </w:t>
            </w:r>
            <w:r w:rsidRPr="00C00AE4">
              <w:rPr>
                <w:rFonts w:ascii="Times New Roman" w:eastAsia="Times New Roman" w:hAnsi="Times New Roman" w:cs="Times New Roman"/>
                <w:color w:val="000000"/>
                <w:spacing w:val="-2"/>
                <w:sz w:val="24"/>
                <w:szCs w:val="24"/>
                <w:lang w:val="ru-RU"/>
              </w:rPr>
              <w:t>ве</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3"/>
                <w:sz w:val="24"/>
                <w:szCs w:val="24"/>
                <w:lang w:val="ru-RU"/>
              </w:rPr>
              <w:t>оз</w:t>
            </w:r>
            <w:r w:rsidRPr="00C00AE4">
              <w:rPr>
                <w:rFonts w:ascii="Times New Roman" w:eastAsia="Times New Roman" w:hAnsi="Times New Roman" w:cs="Times New Roman"/>
                <w:color w:val="000000"/>
                <w:spacing w:val="6"/>
                <w:sz w:val="24"/>
                <w:szCs w:val="24"/>
                <w:lang w:val="ru-RU"/>
              </w:rPr>
              <w:t>д</w:t>
            </w:r>
            <w:r w:rsidRPr="00C00AE4">
              <w:rPr>
                <w:rFonts w:ascii="Times New Roman" w:eastAsia="Times New Roman" w:hAnsi="Times New Roman" w:cs="Times New Roman"/>
                <w:color w:val="000000"/>
                <w:sz w:val="24"/>
                <w:szCs w:val="24"/>
                <w:lang w:val="ru-RU"/>
              </w:rPr>
              <w:t xml:space="preserve">ание </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юбит</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ф</w:t>
            </w:r>
            <w:r w:rsidRPr="00C00AE4">
              <w:rPr>
                <w:rFonts w:ascii="Times New Roman" w:eastAsia="Times New Roman" w:hAnsi="Times New Roman" w:cs="Times New Roman"/>
                <w:color w:val="000000"/>
                <w:spacing w:val="8"/>
                <w:sz w:val="24"/>
                <w:szCs w:val="24"/>
                <w:lang w:val="ru-RU"/>
              </w:rPr>
              <w:t>и</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pacing w:val="1"/>
                <w:sz w:val="24"/>
                <w:szCs w:val="24"/>
                <w:lang w:val="ru-RU"/>
              </w:rPr>
              <w:t>ь</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ра</w:t>
            </w:r>
            <w:r w:rsidRPr="00C00AE4">
              <w:rPr>
                <w:rFonts w:ascii="Times New Roman" w:eastAsia="Times New Roman" w:hAnsi="Times New Roman" w:cs="Times New Roman"/>
                <w:color w:val="000000"/>
                <w:sz w:val="24"/>
                <w:szCs w:val="24"/>
                <w:lang w:val="ru-RU"/>
              </w:rPr>
              <w:t>ди</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1"/>
                <w:sz w:val="24"/>
                <w:szCs w:val="24"/>
                <w:lang w:val="ru-RU"/>
              </w:rPr>
              <w:t>чи</w:t>
            </w:r>
            <w:r w:rsidRPr="00C00AE4">
              <w:rPr>
                <w:rFonts w:ascii="Times New Roman" w:eastAsia="Times New Roman" w:hAnsi="Times New Roman" w:cs="Times New Roman"/>
                <w:color w:val="000000"/>
                <w:sz w:val="24"/>
                <w:szCs w:val="24"/>
                <w:lang w:val="ru-RU"/>
              </w:rPr>
              <w:t>, т</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а</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3"/>
                <w:sz w:val="24"/>
                <w:szCs w:val="24"/>
                <w:lang w:val="ru-RU"/>
              </w:rPr>
              <w:t>а</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ва</w:t>
            </w:r>
            <w:r w:rsidRPr="00C00AE4">
              <w:rPr>
                <w:rFonts w:ascii="Times New Roman" w:eastAsia="Times New Roman" w:hAnsi="Times New Roman" w:cs="Times New Roman"/>
                <w:color w:val="000000"/>
                <w:sz w:val="24"/>
                <w:szCs w:val="24"/>
                <w:lang w:val="ru-RU"/>
              </w:rPr>
              <w:t>нн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м</w:t>
            </w:r>
            <w:r w:rsidRPr="00C00AE4">
              <w:rPr>
                <w:rFonts w:ascii="Times New Roman" w:eastAsia="Times New Roman" w:hAnsi="Times New Roman" w:cs="Times New Roman"/>
                <w:color w:val="000000"/>
                <w:spacing w:val="-2"/>
                <w:sz w:val="24"/>
                <w:szCs w:val="24"/>
                <w:lang w:val="ru-RU"/>
              </w:rPr>
              <w:t>уз</w:t>
            </w:r>
            <w:r w:rsidRPr="00C00AE4">
              <w:rPr>
                <w:rFonts w:ascii="Times New Roman" w:eastAsia="Times New Roman" w:hAnsi="Times New Roman" w:cs="Times New Roman"/>
                <w:color w:val="000000"/>
                <w:sz w:val="24"/>
                <w:szCs w:val="24"/>
                <w:lang w:val="ru-RU"/>
              </w:rPr>
              <w:t>ык</w:t>
            </w:r>
            <w:r w:rsidRPr="00C00AE4">
              <w:rPr>
                <w:rFonts w:ascii="Times New Roman" w:eastAsia="Times New Roman" w:hAnsi="Times New Roman" w:cs="Times New Roman"/>
                <w:color w:val="000000"/>
                <w:spacing w:val="4"/>
                <w:sz w:val="24"/>
                <w:szCs w:val="24"/>
                <w:lang w:val="ru-RU"/>
              </w:rPr>
              <w:t>а</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pacing w:val="1"/>
                <w:sz w:val="24"/>
                <w:szCs w:val="24"/>
                <w:lang w:val="ru-RU"/>
              </w:rPr>
              <w:t>ь</w:t>
            </w:r>
            <w:r w:rsidRPr="00C00AE4">
              <w:rPr>
                <w:rFonts w:ascii="Times New Roman" w:eastAsia="Times New Roman" w:hAnsi="Times New Roman" w:cs="Times New Roman"/>
                <w:color w:val="000000"/>
                <w:sz w:val="24"/>
                <w:szCs w:val="24"/>
                <w:lang w:val="ru-RU"/>
              </w:rPr>
              <w:t>но-</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4"/>
                <w:sz w:val="24"/>
                <w:szCs w:val="24"/>
                <w:lang w:val="ru-RU"/>
              </w:rPr>
              <w:t>т</w:t>
            </w:r>
            <w:r w:rsidRPr="00C00AE4">
              <w:rPr>
                <w:rFonts w:ascii="Times New Roman" w:eastAsia="Times New Roman" w:hAnsi="Times New Roman" w:cs="Times New Roman"/>
                <w:color w:val="000000"/>
                <w:spacing w:val="-1"/>
                <w:sz w:val="24"/>
                <w:szCs w:val="24"/>
                <w:lang w:val="ru-RU"/>
              </w:rPr>
              <w:t>ур</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мп</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z w:val="24"/>
                <w:szCs w:val="24"/>
                <w:lang w:val="ru-RU"/>
              </w:rPr>
              <w:t>иции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 xml:space="preserve">на </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 xml:space="preserve">е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ыки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pacing w:val="-1"/>
                <w:sz w:val="24"/>
                <w:szCs w:val="24"/>
                <w:lang w:val="ru-RU"/>
              </w:rPr>
              <w:t>у</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 xml:space="preserve">ы </w:t>
            </w:r>
            <w:r w:rsidRPr="00C00AE4">
              <w:rPr>
                <w:rFonts w:ascii="Times New Roman" w:eastAsia="Times New Roman" w:hAnsi="Times New Roman" w:cs="Times New Roman"/>
                <w:color w:val="000000"/>
                <w:spacing w:val="6"/>
                <w:sz w:val="24"/>
                <w:szCs w:val="24"/>
              </w:rPr>
              <w:t>X</w:t>
            </w:r>
            <w:r w:rsidRPr="00C00AE4">
              <w:rPr>
                <w:rFonts w:ascii="Times New Roman" w:eastAsia="Times New Roman" w:hAnsi="Times New Roman" w:cs="Times New Roman"/>
                <w:color w:val="000000"/>
                <w:spacing w:val="-13"/>
                <w:sz w:val="24"/>
                <w:szCs w:val="24"/>
              </w:rPr>
              <w:t>I</w:t>
            </w:r>
            <w:r w:rsidRPr="00C00AE4">
              <w:rPr>
                <w:rFonts w:ascii="Times New Roman" w:eastAsia="Times New Roman" w:hAnsi="Times New Roman" w:cs="Times New Roman"/>
                <w:color w:val="000000"/>
                <w:sz w:val="24"/>
                <w:szCs w:val="24"/>
              </w:rPr>
              <w:t>X</w:t>
            </w:r>
            <w:r w:rsidRPr="00C00AE4">
              <w:rPr>
                <w:rFonts w:ascii="Times New Roman" w:eastAsia="Times New Roman" w:hAnsi="Times New Roman" w:cs="Times New Roman"/>
                <w:color w:val="000000"/>
                <w:spacing w:val="8"/>
                <w:sz w:val="24"/>
                <w:szCs w:val="24"/>
                <w:lang w:val="ru-RU"/>
              </w:rPr>
              <w:t xml:space="preserve"> </w:t>
            </w:r>
            <w:r w:rsidRPr="00C00AE4">
              <w:rPr>
                <w:rFonts w:ascii="Times New Roman" w:eastAsia="Times New Roman" w:hAnsi="Times New Roman" w:cs="Times New Roman"/>
                <w:color w:val="000000"/>
                <w:spacing w:val="-2"/>
                <w:sz w:val="24"/>
                <w:szCs w:val="24"/>
                <w:lang w:val="ru-RU"/>
              </w:rPr>
              <w:t>ве</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6"/>
                <w:sz w:val="24"/>
                <w:szCs w:val="24"/>
                <w:lang w:val="ru-RU"/>
              </w:rPr>
              <w:t>т</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z w:val="24"/>
                <w:szCs w:val="24"/>
                <w:lang w:val="ru-RU"/>
              </w:rPr>
              <w:t>кция</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ос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1"/>
                <w:sz w:val="24"/>
                <w:szCs w:val="24"/>
                <w:lang w:val="ru-RU"/>
              </w:rPr>
              <w:t>ю</w:t>
            </w:r>
            <w:r w:rsidRPr="00C00AE4">
              <w:rPr>
                <w:rFonts w:ascii="Times New Roman" w:eastAsia="Times New Roman" w:hAnsi="Times New Roman" w:cs="Times New Roman"/>
                <w:color w:val="000000"/>
                <w:spacing w:val="1"/>
                <w:sz w:val="24"/>
                <w:szCs w:val="24"/>
                <w:lang w:val="ru-RU"/>
              </w:rPr>
              <w:t>ми</w:t>
            </w:r>
            <w:r w:rsidRPr="00C00AE4">
              <w:rPr>
                <w:rFonts w:ascii="Times New Roman" w:eastAsia="Times New Roman" w:hAnsi="Times New Roman" w:cs="Times New Roman"/>
                <w:color w:val="000000"/>
                <w:spacing w:val="-2"/>
                <w:sz w:val="24"/>
                <w:szCs w:val="24"/>
                <w:lang w:val="ru-RU"/>
              </w:rPr>
              <w:t>ро</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1"/>
                <w:sz w:val="24"/>
                <w:szCs w:val="24"/>
                <w:lang w:val="ru-RU"/>
              </w:rPr>
              <w:t>л</w:t>
            </w:r>
            <w:r w:rsidRPr="00C00AE4">
              <w:rPr>
                <w:rFonts w:ascii="Times New Roman" w:eastAsia="Times New Roman" w:hAnsi="Times New Roman" w:cs="Times New Roman"/>
                <w:color w:val="000000"/>
                <w:sz w:val="24"/>
                <w:szCs w:val="24"/>
                <w:lang w:val="ru-RU"/>
              </w:rPr>
              <w:t xml:space="preserve">а,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ык</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на</w:t>
            </w:r>
          </w:p>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p>
        </w:tc>
      </w:tr>
      <w:tr w:rsidR="003E1DEB" w:rsidRPr="00C00AE4" w:rsidTr="003407CD">
        <w:tc>
          <w:tcPr>
            <w:tcW w:w="954"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pacing w:val="3"/>
                <w:sz w:val="24"/>
                <w:szCs w:val="24"/>
              </w:rPr>
              <w:lastRenderedPageBreak/>
              <w:t>4</w:t>
            </w:r>
            <w:r w:rsidRPr="00C00AE4">
              <w:rPr>
                <w:rFonts w:ascii="Times New Roman" w:eastAsia="Times New Roman" w:hAnsi="Times New Roman" w:cs="Times New Roman"/>
                <w:color w:val="000000"/>
                <w:spacing w:val="2"/>
                <w:sz w:val="24"/>
                <w:szCs w:val="24"/>
              </w:rPr>
              <w:t>.</w:t>
            </w:r>
            <w:r w:rsidRPr="00C00AE4">
              <w:rPr>
                <w:rFonts w:ascii="Times New Roman" w:eastAsia="Times New Roman" w:hAnsi="Times New Roman" w:cs="Times New Roman"/>
                <w:color w:val="000000"/>
                <w:sz w:val="24"/>
                <w:szCs w:val="24"/>
              </w:rPr>
              <w:t>3</w:t>
            </w:r>
            <w:r w:rsidRPr="00C00AE4">
              <w:rPr>
                <w:rFonts w:ascii="Times New Roman" w:eastAsia="Times New Roman" w:hAnsi="Times New Roman" w:cs="Times New Roman"/>
                <w:color w:val="000000"/>
                <w:sz w:val="24"/>
                <w:szCs w:val="24"/>
              </w:rPr>
              <w:tab/>
            </w:r>
          </w:p>
        </w:tc>
        <w:tc>
          <w:tcPr>
            <w:tcW w:w="2818" w:type="dxa"/>
          </w:tcPr>
          <w:p w:rsidR="003E1DEB" w:rsidRPr="00C00AE4" w:rsidRDefault="00336ECD"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z w:val="24"/>
                <w:szCs w:val="24"/>
              </w:rPr>
              <w:t>С</w:t>
            </w:r>
            <w:r w:rsidRPr="00C00AE4">
              <w:rPr>
                <w:rFonts w:ascii="Times New Roman" w:eastAsia="Times New Roman" w:hAnsi="Times New Roman" w:cs="Times New Roman"/>
                <w:color w:val="000000"/>
                <w:spacing w:val="1"/>
                <w:sz w:val="24"/>
                <w:szCs w:val="24"/>
              </w:rPr>
              <w:t>и</w:t>
            </w:r>
            <w:r w:rsidRPr="00C00AE4">
              <w:rPr>
                <w:rFonts w:ascii="Times New Roman" w:eastAsia="Times New Roman" w:hAnsi="Times New Roman" w:cs="Times New Roman"/>
                <w:color w:val="000000"/>
                <w:spacing w:val="2"/>
                <w:sz w:val="24"/>
                <w:szCs w:val="24"/>
              </w:rPr>
              <w:t>м</w:t>
            </w:r>
            <w:r w:rsidRPr="00C00AE4">
              <w:rPr>
                <w:rFonts w:ascii="Times New Roman" w:eastAsia="Times New Roman" w:hAnsi="Times New Roman" w:cs="Times New Roman"/>
                <w:color w:val="000000"/>
                <w:spacing w:val="-1"/>
                <w:sz w:val="24"/>
                <w:szCs w:val="24"/>
              </w:rPr>
              <w:t>ф</w:t>
            </w:r>
            <w:r w:rsidRPr="00C00AE4">
              <w:rPr>
                <w:rFonts w:ascii="Times New Roman" w:eastAsia="Times New Roman" w:hAnsi="Times New Roman" w:cs="Times New Roman"/>
                <w:color w:val="000000"/>
                <w:spacing w:val="-3"/>
                <w:sz w:val="24"/>
                <w:szCs w:val="24"/>
              </w:rPr>
              <w:t>о</w:t>
            </w:r>
            <w:r w:rsidRPr="00C00AE4">
              <w:rPr>
                <w:rFonts w:ascii="Times New Roman" w:eastAsia="Times New Roman" w:hAnsi="Times New Roman" w:cs="Times New Roman"/>
                <w:color w:val="000000"/>
                <w:sz w:val="24"/>
                <w:szCs w:val="24"/>
              </w:rPr>
              <w:t>н</w:t>
            </w:r>
            <w:r w:rsidRPr="00C00AE4">
              <w:rPr>
                <w:rFonts w:ascii="Times New Roman" w:eastAsia="Times New Roman" w:hAnsi="Times New Roman" w:cs="Times New Roman"/>
                <w:color w:val="000000"/>
                <w:spacing w:val="1"/>
                <w:sz w:val="24"/>
                <w:szCs w:val="24"/>
              </w:rPr>
              <w:t>и</w:t>
            </w:r>
            <w:r w:rsidRPr="00C00AE4">
              <w:rPr>
                <w:rFonts w:ascii="Times New Roman" w:eastAsia="Times New Roman" w:hAnsi="Times New Roman" w:cs="Times New Roman"/>
                <w:color w:val="000000"/>
                <w:spacing w:val="3"/>
                <w:sz w:val="24"/>
                <w:szCs w:val="24"/>
              </w:rPr>
              <w:t>ч</w:t>
            </w:r>
            <w:r w:rsidRPr="00C00AE4">
              <w:rPr>
                <w:rFonts w:ascii="Times New Roman" w:eastAsia="Times New Roman" w:hAnsi="Times New Roman" w:cs="Times New Roman"/>
                <w:color w:val="000000"/>
                <w:spacing w:val="-2"/>
                <w:sz w:val="24"/>
                <w:szCs w:val="24"/>
              </w:rPr>
              <w:t>ес</w:t>
            </w:r>
            <w:r w:rsidRPr="00C00AE4">
              <w:rPr>
                <w:rFonts w:ascii="Times New Roman" w:eastAsia="Times New Roman" w:hAnsi="Times New Roman" w:cs="Times New Roman"/>
                <w:color w:val="000000"/>
                <w:sz w:val="24"/>
                <w:szCs w:val="24"/>
              </w:rPr>
              <w:t>к</w:t>
            </w:r>
            <w:r w:rsidRPr="00C00AE4">
              <w:rPr>
                <w:rFonts w:ascii="Times New Roman" w:eastAsia="Times New Roman" w:hAnsi="Times New Roman" w:cs="Times New Roman"/>
                <w:color w:val="000000"/>
                <w:spacing w:val="-1"/>
                <w:sz w:val="24"/>
                <w:szCs w:val="24"/>
              </w:rPr>
              <w:t>а</w:t>
            </w:r>
            <w:r w:rsidRPr="00C00AE4">
              <w:rPr>
                <w:rFonts w:ascii="Times New Roman" w:eastAsia="Times New Roman" w:hAnsi="Times New Roman" w:cs="Times New Roman"/>
                <w:color w:val="000000"/>
                <w:sz w:val="24"/>
                <w:szCs w:val="24"/>
              </w:rPr>
              <w:t xml:space="preserve">я </w:t>
            </w:r>
            <w:r w:rsidRPr="00C00AE4">
              <w:rPr>
                <w:rFonts w:ascii="Times New Roman" w:eastAsia="Times New Roman" w:hAnsi="Times New Roman" w:cs="Times New Roman"/>
                <w:color w:val="000000"/>
                <w:spacing w:val="1"/>
                <w:sz w:val="24"/>
                <w:szCs w:val="24"/>
              </w:rPr>
              <w:t>м</w:t>
            </w:r>
            <w:r w:rsidRPr="00C00AE4">
              <w:rPr>
                <w:rFonts w:ascii="Times New Roman" w:eastAsia="Times New Roman" w:hAnsi="Times New Roman" w:cs="Times New Roman"/>
                <w:color w:val="000000"/>
                <w:spacing w:val="-8"/>
                <w:sz w:val="24"/>
                <w:szCs w:val="24"/>
              </w:rPr>
              <w:t>у</w:t>
            </w:r>
            <w:r w:rsidRPr="00C00AE4">
              <w:rPr>
                <w:rFonts w:ascii="Times New Roman" w:eastAsia="Times New Roman" w:hAnsi="Times New Roman" w:cs="Times New Roman"/>
                <w:color w:val="000000"/>
                <w:spacing w:val="2"/>
                <w:sz w:val="24"/>
                <w:szCs w:val="24"/>
              </w:rPr>
              <w:t>з</w:t>
            </w:r>
            <w:r w:rsidRPr="00C00AE4">
              <w:rPr>
                <w:rFonts w:ascii="Times New Roman" w:eastAsia="Times New Roman" w:hAnsi="Times New Roman" w:cs="Times New Roman"/>
                <w:color w:val="000000"/>
                <w:sz w:val="24"/>
                <w:szCs w:val="24"/>
              </w:rPr>
              <w:t>ыка</w:t>
            </w:r>
          </w:p>
        </w:tc>
        <w:tc>
          <w:tcPr>
            <w:tcW w:w="1297" w:type="dxa"/>
          </w:tcPr>
          <w:p w:rsidR="003E1DEB" w:rsidRPr="00C00AE4" w:rsidRDefault="003E1DEB" w:rsidP="003407CD">
            <w:pPr>
              <w:widowControl w:val="0"/>
              <w:ind w:right="-20"/>
              <w:jc w:val="center"/>
              <w:rPr>
                <w:rFonts w:ascii="Times New Roman" w:eastAsia="Times New Roman" w:hAnsi="Times New Roman" w:cs="Times New Roman"/>
                <w:bCs/>
                <w:color w:val="000000"/>
                <w:sz w:val="24"/>
                <w:szCs w:val="24"/>
                <w:lang w:val="ru-RU"/>
              </w:rPr>
            </w:pPr>
            <w:r w:rsidRPr="00C00AE4">
              <w:rPr>
                <w:rFonts w:ascii="Times New Roman" w:eastAsia="Times New Roman" w:hAnsi="Times New Roman" w:cs="Times New Roman"/>
                <w:bCs/>
                <w:color w:val="000000"/>
                <w:sz w:val="24"/>
                <w:szCs w:val="24"/>
                <w:lang w:val="ru-RU"/>
              </w:rPr>
              <w:t>2</w:t>
            </w:r>
          </w:p>
        </w:tc>
        <w:tc>
          <w:tcPr>
            <w:tcW w:w="2728" w:type="dxa"/>
          </w:tcPr>
          <w:p w:rsidR="003E1DEB" w:rsidRPr="00C00AE4" w:rsidRDefault="00336ECD"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z w:val="24"/>
                <w:szCs w:val="24"/>
                <w:lang w:val="ru-RU"/>
              </w:rPr>
              <w:t>Одн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тные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ф</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ни</w:t>
            </w:r>
            <w:r w:rsidRPr="00C00AE4">
              <w:rPr>
                <w:rFonts w:ascii="Times New Roman" w:eastAsia="Times New Roman" w:hAnsi="Times New Roman" w:cs="Times New Roman"/>
                <w:color w:val="000000"/>
                <w:spacing w:val="3"/>
                <w:sz w:val="24"/>
                <w:szCs w:val="24"/>
                <w:lang w:val="ru-RU"/>
              </w:rPr>
              <w:t>ч</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кие ж</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ы</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6"/>
                <w:sz w:val="24"/>
                <w:szCs w:val="24"/>
                <w:lang w:val="ru-RU"/>
              </w:rPr>
              <w:t>(</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3"/>
                <w:sz w:val="24"/>
                <w:szCs w:val="24"/>
                <w:lang w:val="ru-RU"/>
              </w:rPr>
              <w:t>е</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1"/>
                <w:sz w:val="24"/>
                <w:szCs w:val="24"/>
                <w:lang w:val="ru-RU"/>
              </w:rPr>
              <w:t>ю</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 xml:space="preserve">а). </w:t>
            </w:r>
            <w:r w:rsidRPr="00C00AE4">
              <w:rPr>
                <w:rFonts w:ascii="Times New Roman" w:eastAsia="Times New Roman" w:hAnsi="Times New Roman" w:cs="Times New Roman"/>
                <w:color w:val="000000"/>
                <w:sz w:val="24"/>
                <w:szCs w:val="24"/>
              </w:rPr>
              <w:t>С</w:t>
            </w:r>
            <w:r w:rsidRPr="00C00AE4">
              <w:rPr>
                <w:rFonts w:ascii="Times New Roman" w:eastAsia="Times New Roman" w:hAnsi="Times New Roman" w:cs="Times New Roman"/>
                <w:color w:val="000000"/>
                <w:spacing w:val="1"/>
                <w:sz w:val="24"/>
                <w:szCs w:val="24"/>
              </w:rPr>
              <w:t>и</w:t>
            </w:r>
            <w:r w:rsidRPr="00C00AE4">
              <w:rPr>
                <w:rFonts w:ascii="Times New Roman" w:eastAsia="Times New Roman" w:hAnsi="Times New Roman" w:cs="Times New Roman"/>
                <w:color w:val="000000"/>
                <w:spacing w:val="3"/>
                <w:sz w:val="24"/>
                <w:szCs w:val="24"/>
              </w:rPr>
              <w:t>м</w:t>
            </w:r>
            <w:r w:rsidRPr="00C00AE4">
              <w:rPr>
                <w:rFonts w:ascii="Times New Roman" w:eastAsia="Times New Roman" w:hAnsi="Times New Roman" w:cs="Times New Roman"/>
                <w:color w:val="000000"/>
                <w:sz w:val="24"/>
                <w:szCs w:val="24"/>
              </w:rPr>
              <w:t>ф</w:t>
            </w:r>
            <w:r w:rsidRPr="00C00AE4">
              <w:rPr>
                <w:rFonts w:ascii="Times New Roman" w:eastAsia="Times New Roman" w:hAnsi="Times New Roman" w:cs="Times New Roman"/>
                <w:color w:val="000000"/>
                <w:spacing w:val="-3"/>
                <w:sz w:val="24"/>
                <w:szCs w:val="24"/>
              </w:rPr>
              <w:t>о</w:t>
            </w:r>
            <w:r w:rsidRPr="00C00AE4">
              <w:rPr>
                <w:rFonts w:ascii="Times New Roman" w:eastAsia="Times New Roman" w:hAnsi="Times New Roman" w:cs="Times New Roman"/>
                <w:color w:val="000000"/>
                <w:sz w:val="24"/>
                <w:szCs w:val="24"/>
              </w:rPr>
              <w:t>ния</w:t>
            </w:r>
          </w:p>
        </w:tc>
        <w:tc>
          <w:tcPr>
            <w:tcW w:w="2605" w:type="dxa"/>
          </w:tcPr>
          <w:p w:rsidR="00336ECD" w:rsidRPr="00C00AE4" w:rsidRDefault="00336ECD" w:rsidP="00336ECD">
            <w:pPr>
              <w:widowControl w:val="0"/>
              <w:spacing w:before="12" w:line="258" w:lineRule="auto"/>
              <w:ind w:right="36"/>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ак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мст</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1"/>
                <w:sz w:val="24"/>
                <w:szCs w:val="24"/>
                <w:lang w:val="ru-RU"/>
              </w:rPr>
              <w:t xml:space="preserve">о с </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3"/>
                <w:sz w:val="24"/>
                <w:szCs w:val="24"/>
                <w:lang w:val="ru-RU"/>
              </w:rPr>
              <w:t>а</w:t>
            </w:r>
            <w:r w:rsidRPr="00C00AE4">
              <w:rPr>
                <w:rFonts w:ascii="Times New Roman" w:eastAsia="Times New Roman" w:hAnsi="Times New Roman" w:cs="Times New Roman"/>
                <w:color w:val="000000"/>
                <w:sz w:val="24"/>
                <w:szCs w:val="24"/>
                <w:lang w:val="ru-RU"/>
              </w:rPr>
              <w:t>зц</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ми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1"/>
                <w:sz w:val="24"/>
                <w:szCs w:val="24"/>
                <w:lang w:val="ru-RU"/>
              </w:rPr>
              <w:t>ф</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3"/>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 xml:space="preserve">й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ыки</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п</w:t>
            </w:r>
            <w:r w:rsidRPr="00C00AE4">
              <w:rPr>
                <w:rFonts w:ascii="Times New Roman" w:eastAsia="Times New Roman" w:hAnsi="Times New Roman" w:cs="Times New Roman"/>
                <w:color w:val="000000"/>
                <w:spacing w:val="-2"/>
                <w:sz w:val="24"/>
                <w:szCs w:val="24"/>
                <w:lang w:val="ru-RU"/>
              </w:rPr>
              <w:t>ро</w:t>
            </w:r>
            <w:r w:rsidRPr="00C00AE4">
              <w:rPr>
                <w:rFonts w:ascii="Times New Roman" w:eastAsia="Times New Roman" w:hAnsi="Times New Roman" w:cs="Times New Roman"/>
                <w:color w:val="000000"/>
                <w:sz w:val="24"/>
                <w:szCs w:val="24"/>
                <w:lang w:val="ru-RU"/>
              </w:rPr>
              <w:t>г</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1"/>
                <w:sz w:val="24"/>
                <w:szCs w:val="24"/>
                <w:lang w:val="ru-RU"/>
              </w:rPr>
              <w:t>ммн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9"/>
                <w:sz w:val="24"/>
                <w:szCs w:val="24"/>
                <w:lang w:val="ru-RU"/>
              </w:rPr>
              <w:t xml:space="preserve"> </w:t>
            </w:r>
            <w:r w:rsidRPr="00C00AE4">
              <w:rPr>
                <w:rFonts w:ascii="Times New Roman" w:eastAsia="Times New Roman" w:hAnsi="Times New Roman" w:cs="Times New Roman"/>
                <w:color w:val="000000"/>
                <w:spacing w:val="-10"/>
                <w:sz w:val="24"/>
                <w:szCs w:val="24"/>
                <w:lang w:val="ru-RU"/>
              </w:rPr>
              <w:t>у</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4"/>
                <w:sz w:val="24"/>
                <w:szCs w:val="24"/>
                <w:lang w:val="ru-RU"/>
              </w:rPr>
              <w:t>е</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1"/>
                <w:sz w:val="24"/>
                <w:szCs w:val="24"/>
                <w:lang w:val="ru-RU"/>
              </w:rPr>
              <w:t>ю</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 к</w:t>
            </w:r>
            <w:r w:rsidRPr="00C00AE4">
              <w:rPr>
                <w:rFonts w:ascii="Times New Roman" w:eastAsia="Times New Roman" w:hAnsi="Times New Roman" w:cs="Times New Roman"/>
                <w:color w:val="000000"/>
                <w:spacing w:val="-2"/>
                <w:sz w:val="24"/>
                <w:szCs w:val="24"/>
                <w:lang w:val="ru-RU"/>
              </w:rPr>
              <w:t>ла</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6"/>
                <w:sz w:val="24"/>
                <w:szCs w:val="24"/>
                <w:lang w:val="ru-RU"/>
              </w:rPr>
              <w:t>4</w:t>
            </w:r>
            <w:r w:rsidRPr="00C00AE4">
              <w:rPr>
                <w:rFonts w:ascii="Times New Roman" w:eastAsia="Times New Roman" w:hAnsi="Times New Roman" w:cs="Times New Roman"/>
                <w:color w:val="000000"/>
                <w:spacing w:val="-5"/>
                <w:sz w:val="24"/>
                <w:szCs w:val="24"/>
                <w:lang w:val="ru-RU"/>
              </w:rPr>
              <w:t>-</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6"/>
                <w:sz w:val="24"/>
                <w:szCs w:val="24"/>
                <w:lang w:val="ru-RU"/>
              </w:rPr>
              <w:t>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z w:val="24"/>
                <w:szCs w:val="24"/>
                <w:lang w:val="ru-RU"/>
              </w:rPr>
              <w:t>ф</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ии</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2"/>
                <w:sz w:val="24"/>
                <w:szCs w:val="24"/>
                <w:lang w:val="ru-RU"/>
              </w:rPr>
              <w:t>ос</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2"/>
                <w:sz w:val="24"/>
                <w:szCs w:val="24"/>
                <w:lang w:val="ru-RU"/>
              </w:rPr>
              <w:t>ое</w:t>
            </w:r>
            <w:r w:rsidRPr="00C00AE4">
              <w:rPr>
                <w:rFonts w:ascii="Times New Roman" w:eastAsia="Times New Roman" w:hAnsi="Times New Roman" w:cs="Times New Roman"/>
                <w:color w:val="000000"/>
                <w:sz w:val="24"/>
                <w:szCs w:val="24"/>
                <w:lang w:val="ru-RU"/>
              </w:rPr>
              <w:t>ние</w:t>
            </w:r>
            <w:r w:rsidRPr="00C00AE4">
              <w:rPr>
                <w:rFonts w:ascii="Times New Roman" w:eastAsia="Times New Roman" w:hAnsi="Times New Roman" w:cs="Times New Roman"/>
                <w:color w:val="000000"/>
                <w:spacing w:val="-1"/>
                <w:sz w:val="24"/>
                <w:szCs w:val="24"/>
                <w:lang w:val="ru-RU"/>
              </w:rPr>
              <w:t xml:space="preserve"> о</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п</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ни</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 г</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аф</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фик</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3"/>
                <w:sz w:val="24"/>
                <w:szCs w:val="24"/>
                <w:lang w:val="ru-RU"/>
              </w:rPr>
              <w:t>а</w:t>
            </w:r>
            <w:r w:rsidRPr="00C00AE4">
              <w:rPr>
                <w:rFonts w:ascii="Times New Roman" w:eastAsia="Times New Roman" w:hAnsi="Times New Roman" w:cs="Times New Roman"/>
                <w:color w:val="000000"/>
                <w:sz w:val="24"/>
                <w:szCs w:val="24"/>
                <w:lang w:val="ru-RU"/>
              </w:rPr>
              <w:t>ция,</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pacing w:val="-1"/>
                <w:sz w:val="24"/>
                <w:szCs w:val="24"/>
                <w:lang w:val="ru-RU"/>
              </w:rPr>
              <w:t>ес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е и</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2"/>
                <w:sz w:val="24"/>
                <w:szCs w:val="24"/>
                <w:lang w:val="ru-RU"/>
              </w:rPr>
              <w:t>ва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pacing w:val="-1"/>
                <w:sz w:val="24"/>
                <w:szCs w:val="24"/>
                <w:lang w:val="ru-RU"/>
              </w:rPr>
              <w:t>ю</w:t>
            </w:r>
            <w:r w:rsidRPr="00C00AE4">
              <w:rPr>
                <w:rFonts w:ascii="Times New Roman" w:eastAsia="Times New Roman" w:hAnsi="Times New Roman" w:cs="Times New Roman"/>
                <w:color w:val="000000"/>
                <w:spacing w:val="1"/>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ние</w:t>
            </w:r>
          </w:p>
          <w:p w:rsidR="00336ECD" w:rsidRPr="00C00AE4" w:rsidRDefault="00336ECD" w:rsidP="00336ECD">
            <w:pPr>
              <w:widowControl w:val="0"/>
              <w:spacing w:line="257" w:lineRule="auto"/>
              <w:ind w:right="983"/>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а п</w:t>
            </w:r>
            <w:r w:rsidRPr="00C00AE4">
              <w:rPr>
                <w:rFonts w:ascii="Times New Roman" w:eastAsia="Times New Roman" w:hAnsi="Times New Roman" w:cs="Times New Roman"/>
                <w:color w:val="000000"/>
                <w:spacing w:val="-3"/>
                <w:sz w:val="24"/>
                <w:szCs w:val="24"/>
                <w:lang w:val="ru-RU"/>
              </w:rPr>
              <w:t>ро</w:t>
            </w:r>
            <w:r w:rsidRPr="00C00AE4">
              <w:rPr>
                <w:rFonts w:ascii="Times New Roman" w:eastAsia="Times New Roman" w:hAnsi="Times New Roman" w:cs="Times New Roman"/>
                <w:color w:val="000000"/>
                <w:sz w:val="24"/>
                <w:szCs w:val="24"/>
                <w:lang w:val="ru-RU"/>
              </w:rPr>
              <w:t>ц</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4"/>
                <w:sz w:val="24"/>
                <w:szCs w:val="24"/>
                <w:lang w:val="ru-RU"/>
              </w:rPr>
              <w:t xml:space="preserve"> </w:t>
            </w:r>
            <w:r w:rsidRPr="00C00AE4">
              <w:rPr>
                <w:rFonts w:ascii="Times New Roman" w:eastAsia="Times New Roman" w:hAnsi="Times New Roman" w:cs="Times New Roman"/>
                <w:color w:val="000000"/>
                <w:spacing w:val="-2"/>
                <w:sz w:val="24"/>
                <w:szCs w:val="24"/>
                <w:lang w:val="ru-RU"/>
              </w:rPr>
              <w:t>ра</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ве</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z w:val="24"/>
                <w:szCs w:val="24"/>
                <w:lang w:val="ru-RU"/>
              </w:rPr>
              <w:t>ы</w:t>
            </w:r>
            <w:r w:rsidRPr="00C00AE4">
              <w:rPr>
                <w:rFonts w:ascii="Times New Roman" w:eastAsia="Times New Roman" w:hAnsi="Times New Roman" w:cs="Times New Roman"/>
                <w:color w:val="000000"/>
                <w:spacing w:val="-1"/>
                <w:sz w:val="24"/>
                <w:szCs w:val="24"/>
                <w:lang w:val="ru-RU"/>
              </w:rPr>
              <w:t>ва</w:t>
            </w:r>
            <w:r w:rsidRPr="00C00AE4">
              <w:rPr>
                <w:rFonts w:ascii="Times New Roman" w:eastAsia="Times New Roman" w:hAnsi="Times New Roman" w:cs="Times New Roman"/>
                <w:color w:val="000000"/>
                <w:sz w:val="24"/>
                <w:szCs w:val="24"/>
                <w:lang w:val="ru-RU"/>
              </w:rPr>
              <w:t xml:space="preserve">ния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ык</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вес</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 xml:space="preserve">я;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7"/>
                <w:sz w:val="24"/>
                <w:szCs w:val="24"/>
                <w:lang w:val="ru-RU"/>
              </w:rPr>
              <w:t>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7"/>
                <w:sz w:val="24"/>
                <w:szCs w:val="24"/>
                <w:lang w:val="ru-RU"/>
              </w:rPr>
              <w:t>-</w:t>
            </w:r>
            <w:r w:rsidRPr="00C00AE4">
              <w:rPr>
                <w:rFonts w:ascii="Times New Roman" w:eastAsia="Times New Roman" w:hAnsi="Times New Roman" w:cs="Times New Roman"/>
                <w:color w:val="000000"/>
                <w:spacing w:val="6"/>
                <w:sz w:val="24"/>
                <w:szCs w:val="24"/>
                <w:lang w:val="ru-RU"/>
              </w:rPr>
              <w:t>т</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3"/>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кт;</w:t>
            </w:r>
          </w:p>
          <w:p w:rsidR="00336ECD" w:rsidRPr="00C00AE4" w:rsidRDefault="00336ECD" w:rsidP="00336ECD">
            <w:pPr>
              <w:widowControl w:val="0"/>
              <w:spacing w:before="8"/>
              <w:ind w:right="118"/>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t>исп</w:t>
            </w:r>
            <w:r w:rsidRPr="00C00AE4">
              <w:rPr>
                <w:rFonts w:ascii="Times New Roman" w:eastAsia="Times New Roman" w:hAnsi="Times New Roman" w:cs="Times New Roman"/>
                <w:color w:val="000000"/>
                <w:spacing w:val="-3"/>
                <w:sz w:val="24"/>
                <w:szCs w:val="24"/>
                <w:lang w:val="ru-RU"/>
              </w:rPr>
              <w:t>ол</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4"/>
                <w:sz w:val="24"/>
                <w:szCs w:val="24"/>
                <w:lang w:val="ru-RU"/>
              </w:rPr>
              <w:t>а</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за</w:t>
            </w:r>
            <w:r w:rsidRPr="00C00AE4">
              <w:rPr>
                <w:rFonts w:ascii="Times New Roman" w:eastAsia="Times New Roman" w:hAnsi="Times New Roman" w:cs="Times New Roman"/>
                <w:color w:val="000000"/>
                <w:sz w:val="24"/>
                <w:szCs w:val="24"/>
                <w:lang w:val="ru-RU"/>
              </w:rPr>
              <w:t>ция,</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pacing w:val="-1"/>
                <w:sz w:val="24"/>
                <w:szCs w:val="24"/>
                <w:lang w:val="ru-RU"/>
              </w:rPr>
              <w:t>ес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е и</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2"/>
                <w:sz w:val="24"/>
                <w:szCs w:val="24"/>
                <w:lang w:val="ru-RU"/>
              </w:rPr>
              <w:t>ва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г</w:t>
            </w:r>
            <w:r w:rsidRPr="00C00AE4">
              <w:rPr>
                <w:rFonts w:ascii="Times New Roman" w:eastAsia="Times New Roman" w:hAnsi="Times New Roman" w:cs="Times New Roman"/>
                <w:color w:val="000000"/>
                <w:spacing w:val="-2"/>
                <w:sz w:val="24"/>
                <w:szCs w:val="24"/>
                <w:lang w:val="ru-RU"/>
              </w:rPr>
              <w:t>раф</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6"/>
                <w:sz w:val="24"/>
                <w:szCs w:val="24"/>
                <w:lang w:val="ru-RU"/>
              </w:rPr>
              <w:t>к</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 xml:space="preserve">е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1"/>
                <w:sz w:val="24"/>
                <w:szCs w:val="24"/>
                <w:lang w:val="ru-RU"/>
              </w:rPr>
              <w:t>ва</w:t>
            </w:r>
            <w:r w:rsidRPr="00C00AE4">
              <w:rPr>
                <w:rFonts w:ascii="Times New Roman" w:eastAsia="Times New Roman" w:hAnsi="Times New Roman" w:cs="Times New Roman"/>
                <w:color w:val="000000"/>
                <w:sz w:val="24"/>
                <w:szCs w:val="24"/>
                <w:lang w:val="ru-RU"/>
              </w:rPr>
              <w:t>ни</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4"/>
                <w:sz w:val="24"/>
                <w:szCs w:val="24"/>
                <w:lang w:val="ru-RU"/>
              </w:rPr>
              <w:t>и</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ст</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z w:val="24"/>
                <w:szCs w:val="24"/>
                <w:lang w:val="ru-RU"/>
              </w:rPr>
              <w:t>мент</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 xml:space="preserve">е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ици</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о</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ни</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5"/>
                <w:sz w:val="24"/>
                <w:szCs w:val="24"/>
                <w:lang w:val="ru-RU"/>
              </w:rPr>
              <w:t>ф</w:t>
            </w:r>
            <w:r w:rsidRPr="00C00AE4">
              <w:rPr>
                <w:rFonts w:ascii="Times New Roman" w:eastAsia="Times New Roman" w:hAnsi="Times New Roman" w:cs="Times New Roman"/>
                <w:color w:val="000000"/>
                <w:spacing w:val="-2"/>
                <w:sz w:val="24"/>
                <w:szCs w:val="24"/>
                <w:lang w:val="ru-RU"/>
              </w:rPr>
              <w:t>ра</w:t>
            </w:r>
            <w:r w:rsidRPr="00C00AE4">
              <w:rPr>
                <w:rFonts w:ascii="Times New Roman" w:eastAsia="Times New Roman" w:hAnsi="Times New Roman" w:cs="Times New Roman"/>
                <w:color w:val="000000"/>
                <w:sz w:val="24"/>
                <w:szCs w:val="24"/>
                <w:lang w:val="ru-RU"/>
              </w:rPr>
              <w:t>гмент</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 xml:space="preserve">в </w:t>
            </w:r>
            <w:r w:rsidRPr="00C00AE4">
              <w:rPr>
                <w:rFonts w:ascii="Times New Roman" w:eastAsia="Times New Roman" w:hAnsi="Times New Roman" w:cs="Times New Roman"/>
                <w:color w:val="000000"/>
                <w:spacing w:val="-2"/>
                <w:sz w:val="24"/>
                <w:szCs w:val="24"/>
                <w:lang w:val="ru-RU"/>
              </w:rPr>
              <w:lastRenderedPageBreak/>
              <w:t>с</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ф</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ни</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й</w:t>
            </w:r>
            <w:r w:rsidRPr="00C00AE4">
              <w:rPr>
                <w:rFonts w:ascii="Times New Roman" w:eastAsia="Times New Roman" w:hAnsi="Times New Roman" w:cs="Times New Roman"/>
                <w:color w:val="000000"/>
                <w:spacing w:val="2"/>
                <w:sz w:val="24"/>
                <w:szCs w:val="24"/>
                <w:lang w:val="ru-RU"/>
              </w:rPr>
              <w:t xml:space="preserve"> м</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ыки</w:t>
            </w:r>
            <w:r w:rsidRPr="00C00AE4">
              <w:rPr>
                <w:rFonts w:ascii="Times New Roman" w:eastAsia="Times New Roman" w:hAnsi="Times New Roman" w:cs="Times New Roman"/>
                <w:color w:val="000000"/>
                <w:spacing w:val="1"/>
                <w:sz w:val="24"/>
                <w:szCs w:val="24"/>
                <w:lang w:val="ru-RU"/>
              </w:rPr>
              <w:t>;</w:t>
            </w:r>
          </w:p>
          <w:p w:rsidR="00336ECD" w:rsidRPr="00C00AE4" w:rsidRDefault="00336ECD" w:rsidP="00336ECD">
            <w:pPr>
              <w:widowControl w:val="0"/>
              <w:ind w:right="636"/>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1"/>
                <w:sz w:val="24"/>
                <w:szCs w:val="24"/>
                <w:lang w:val="ru-RU"/>
              </w:rPr>
              <w:t>л</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z w:val="24"/>
                <w:szCs w:val="24"/>
                <w:lang w:val="ru-RU"/>
              </w:rPr>
              <w:t>ш</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ние ц</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7"/>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4"/>
                <w:sz w:val="24"/>
                <w:szCs w:val="24"/>
                <w:lang w:val="ru-RU"/>
              </w:rPr>
              <w:t xml:space="preserve"> </w:t>
            </w:r>
            <w:r w:rsidRPr="00C00AE4">
              <w:rPr>
                <w:rFonts w:ascii="Times New Roman" w:eastAsia="Times New Roman" w:hAnsi="Times New Roman" w:cs="Times New Roman"/>
                <w:color w:val="000000"/>
                <w:sz w:val="24"/>
                <w:szCs w:val="24"/>
                <w:lang w:val="ru-RU"/>
              </w:rPr>
              <w:t>не мен</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1"/>
                <w:sz w:val="24"/>
                <w:szCs w:val="24"/>
                <w:lang w:val="ru-RU"/>
              </w:rPr>
              <w:t xml:space="preserve">е </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дн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 xml:space="preserve">го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ф</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ни</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3"/>
                <w:sz w:val="24"/>
                <w:szCs w:val="24"/>
                <w:lang w:val="ru-RU"/>
              </w:rPr>
              <w:t>ро</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4"/>
                <w:sz w:val="24"/>
                <w:szCs w:val="24"/>
                <w:lang w:val="ru-RU"/>
              </w:rPr>
              <w:t>з</w:t>
            </w:r>
            <w:r w:rsidRPr="00C00AE4">
              <w:rPr>
                <w:rFonts w:ascii="Times New Roman" w:eastAsia="Times New Roman" w:hAnsi="Times New Roman" w:cs="Times New Roman"/>
                <w:color w:val="000000"/>
                <w:spacing w:val="-2"/>
                <w:sz w:val="24"/>
                <w:szCs w:val="24"/>
                <w:lang w:val="ru-RU"/>
              </w:rPr>
              <w:t>ве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 xml:space="preserve">я; </w:t>
            </w:r>
            <w:r w:rsidRPr="00C00AE4">
              <w:rPr>
                <w:rFonts w:ascii="Times New Roman" w:eastAsia="Times New Roman" w:hAnsi="Times New Roman" w:cs="Times New Roman"/>
                <w:color w:val="000000"/>
                <w:spacing w:val="-2"/>
                <w:sz w:val="24"/>
                <w:szCs w:val="24"/>
                <w:lang w:val="ru-RU"/>
              </w:rPr>
              <w:t>ва</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6"/>
                <w:sz w:val="24"/>
                <w:szCs w:val="24"/>
                <w:lang w:val="ru-RU"/>
              </w:rPr>
              <w:t>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1"/>
                <w:sz w:val="24"/>
                <w:szCs w:val="24"/>
                <w:lang w:val="ru-RU"/>
              </w:rPr>
              <w:t>осе</w:t>
            </w:r>
            <w:r w:rsidRPr="00C00AE4">
              <w:rPr>
                <w:rFonts w:ascii="Times New Roman" w:eastAsia="Times New Roman" w:hAnsi="Times New Roman" w:cs="Times New Roman"/>
                <w:color w:val="000000"/>
                <w:sz w:val="24"/>
                <w:szCs w:val="24"/>
                <w:lang w:val="ru-RU"/>
              </w:rPr>
              <w:t>щ</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ние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нце</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128"/>
                <w:sz w:val="24"/>
                <w:szCs w:val="24"/>
                <w:lang w:val="ru-RU"/>
              </w:rPr>
              <w:t xml:space="preserve"> </w:t>
            </w:r>
            <w:r w:rsidRPr="00C00AE4">
              <w:rPr>
                <w:rFonts w:ascii="Times New Roman" w:eastAsia="Times New Roman" w:hAnsi="Times New Roman" w:cs="Times New Roman"/>
                <w:color w:val="000000"/>
                <w:sz w:val="24"/>
                <w:szCs w:val="24"/>
                <w:lang w:val="ru-RU"/>
              </w:rPr>
              <w:t>(в т</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с</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1"/>
                <w:sz w:val="24"/>
                <w:szCs w:val="24"/>
                <w:lang w:val="ru-RU"/>
              </w:rPr>
              <w:t xml:space="preserve">е </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5"/>
                <w:sz w:val="24"/>
                <w:szCs w:val="24"/>
                <w:lang w:val="ru-RU"/>
              </w:rPr>
              <w:t>г</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ф</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ни</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й</w:t>
            </w:r>
            <w:r w:rsidRPr="00C00AE4">
              <w:rPr>
                <w:rFonts w:ascii="Times New Roman" w:eastAsia="Times New Roman" w:hAnsi="Times New Roman" w:cs="Times New Roman"/>
                <w:color w:val="000000"/>
                <w:spacing w:val="2"/>
                <w:sz w:val="24"/>
                <w:szCs w:val="24"/>
                <w:lang w:val="ru-RU"/>
              </w:rPr>
              <w:t xml:space="preserve"> м</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ыки</w:t>
            </w:r>
            <w:r w:rsidRPr="00C00AE4">
              <w:rPr>
                <w:rFonts w:ascii="Times New Roman" w:eastAsia="Times New Roman" w:hAnsi="Times New Roman" w:cs="Times New Roman"/>
                <w:color w:val="000000"/>
                <w:spacing w:val="1"/>
                <w:sz w:val="24"/>
                <w:szCs w:val="24"/>
                <w:lang w:val="ru-RU"/>
              </w:rPr>
              <w:t>;</w:t>
            </w:r>
          </w:p>
          <w:p w:rsidR="00336ECD" w:rsidRPr="00C00AE4" w:rsidRDefault="00336ECD" w:rsidP="00336ECD">
            <w:pPr>
              <w:widowControl w:val="0"/>
              <w:spacing w:line="262" w:lineRule="auto"/>
              <w:ind w:right="137"/>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1"/>
                <w:sz w:val="24"/>
                <w:szCs w:val="24"/>
                <w:lang w:val="ru-RU"/>
              </w:rPr>
              <w:t>ре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2"/>
                <w:sz w:val="24"/>
                <w:szCs w:val="24"/>
                <w:lang w:val="ru-RU"/>
              </w:rPr>
              <w:t>ва</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3"/>
                <w:sz w:val="24"/>
                <w:szCs w:val="24"/>
                <w:lang w:val="ru-RU"/>
              </w:rPr>
              <w:t>е</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ьн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е и</w:t>
            </w:r>
            <w:r w:rsidRPr="00C00AE4">
              <w:rPr>
                <w:rFonts w:ascii="Times New Roman" w:eastAsia="Times New Roman" w:hAnsi="Times New Roman" w:cs="Times New Roman"/>
                <w:color w:val="000000"/>
                <w:spacing w:val="4"/>
                <w:sz w:val="24"/>
                <w:szCs w:val="24"/>
                <w:lang w:val="ru-RU"/>
              </w:rPr>
              <w:t>з</w:t>
            </w:r>
            <w:r w:rsidRPr="00C00AE4">
              <w:rPr>
                <w:rFonts w:ascii="Times New Roman" w:eastAsia="Times New Roman" w:hAnsi="Times New Roman" w:cs="Times New Roman"/>
                <w:color w:val="000000"/>
                <w:spacing w:val="-10"/>
                <w:sz w:val="24"/>
                <w:szCs w:val="24"/>
                <w:lang w:val="ru-RU"/>
              </w:rPr>
              <w:t>у</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е инф</w:t>
            </w:r>
            <w:r w:rsidRPr="00C00AE4">
              <w:rPr>
                <w:rFonts w:ascii="Times New Roman" w:eastAsia="Times New Roman" w:hAnsi="Times New Roman" w:cs="Times New Roman"/>
                <w:color w:val="000000"/>
                <w:spacing w:val="-3"/>
                <w:sz w:val="24"/>
                <w:szCs w:val="24"/>
                <w:lang w:val="ru-RU"/>
              </w:rPr>
              <w:t>ор</w:t>
            </w:r>
            <w:r w:rsidRPr="00C00AE4">
              <w:rPr>
                <w:rFonts w:ascii="Times New Roman" w:eastAsia="Times New Roman" w:hAnsi="Times New Roman" w:cs="Times New Roman"/>
                <w:color w:val="000000"/>
                <w:sz w:val="24"/>
                <w:szCs w:val="24"/>
                <w:lang w:val="ru-RU"/>
              </w:rPr>
              <w:t>мации 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3"/>
                <w:sz w:val="24"/>
                <w:szCs w:val="24"/>
                <w:lang w:val="ru-RU"/>
              </w:rPr>
              <w:t>ро</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4"/>
                <w:sz w:val="24"/>
                <w:szCs w:val="24"/>
                <w:lang w:val="ru-RU"/>
              </w:rPr>
              <w:t>и</w:t>
            </w:r>
            <w:r w:rsidRPr="00C00AE4">
              <w:rPr>
                <w:rFonts w:ascii="Times New Roman" w:eastAsia="Times New Roman" w:hAnsi="Times New Roman" w:cs="Times New Roman"/>
                <w:color w:val="000000"/>
                <w:sz w:val="24"/>
                <w:szCs w:val="24"/>
                <w:lang w:val="ru-RU"/>
              </w:rPr>
              <w:t>ях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нц</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та</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5"/>
                <w:sz w:val="24"/>
                <w:szCs w:val="24"/>
                <w:lang w:val="ru-RU"/>
              </w:rPr>
              <w:t>к</w:t>
            </w:r>
            <w:r w:rsidRPr="00C00AE4">
              <w:rPr>
                <w:rFonts w:ascii="Times New Roman" w:eastAsia="Times New Roman" w:hAnsi="Times New Roman" w:cs="Times New Roman"/>
                <w:color w:val="000000"/>
                <w:spacing w:val="-2"/>
                <w:sz w:val="24"/>
                <w:szCs w:val="24"/>
                <w:lang w:val="ru-RU"/>
              </w:rPr>
              <w:t>ол</w:t>
            </w:r>
            <w:r w:rsidRPr="00C00AE4">
              <w:rPr>
                <w:rFonts w:ascii="Times New Roman" w:eastAsia="Times New Roman" w:hAnsi="Times New Roman" w:cs="Times New Roman"/>
                <w:color w:val="000000"/>
                <w:spacing w:val="1"/>
                <w:sz w:val="24"/>
                <w:szCs w:val="24"/>
                <w:lang w:val="ru-RU"/>
              </w:rPr>
              <w:t>ь</w:t>
            </w:r>
            <w:r w:rsidRPr="00C00AE4">
              <w:rPr>
                <w:rFonts w:ascii="Times New Roman" w:eastAsia="Times New Roman" w:hAnsi="Times New Roman" w:cs="Times New Roman"/>
                <w:color w:val="000000"/>
                <w:sz w:val="24"/>
                <w:szCs w:val="24"/>
                <w:lang w:val="ru-RU"/>
              </w:rPr>
              <w:t>ко</w:t>
            </w:r>
          </w:p>
          <w:p w:rsidR="00336ECD" w:rsidRPr="00C00AE4" w:rsidRDefault="00336ECD" w:rsidP="00336ECD">
            <w:pPr>
              <w:widowControl w:val="0"/>
              <w:spacing w:line="257" w:lineRule="auto"/>
              <w:ind w:right="75"/>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t>в них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е</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на</w:t>
            </w:r>
            <w:r w:rsidRPr="00C00AE4">
              <w:rPr>
                <w:rFonts w:ascii="Times New Roman" w:eastAsia="Times New Roman" w:hAnsi="Times New Roman" w:cs="Times New Roman"/>
                <w:color w:val="000000"/>
                <w:spacing w:val="-3"/>
                <w:sz w:val="24"/>
                <w:szCs w:val="24"/>
                <w:lang w:val="ru-RU"/>
              </w:rPr>
              <w:t>зыв</w:t>
            </w:r>
            <w:r w:rsidRPr="00C00AE4">
              <w:rPr>
                <w:rFonts w:ascii="Times New Roman" w:eastAsia="Times New Roman" w:hAnsi="Times New Roman" w:cs="Times New Roman"/>
                <w:color w:val="000000"/>
                <w:spacing w:val="-1"/>
                <w:sz w:val="24"/>
                <w:szCs w:val="24"/>
                <w:lang w:val="ru-RU"/>
              </w:rPr>
              <w:t>аю</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г</w:t>
            </w:r>
            <w:r w:rsidRPr="00C00AE4">
              <w:rPr>
                <w:rFonts w:ascii="Times New Roman" w:eastAsia="Times New Roman" w:hAnsi="Times New Roman" w:cs="Times New Roman"/>
                <w:color w:val="000000"/>
                <w:spacing w:val="1"/>
                <w:sz w:val="24"/>
                <w:szCs w:val="24"/>
                <w:lang w:val="ru-RU"/>
              </w:rPr>
              <w:t>да</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г</w:t>
            </w:r>
            <w:r w:rsidRPr="00C00AE4">
              <w:rPr>
                <w:rFonts w:ascii="Times New Roman" w:eastAsia="Times New Roman" w:hAnsi="Times New Roman" w:cs="Times New Roman"/>
                <w:color w:val="000000"/>
                <w:spacing w:val="-10"/>
                <w:sz w:val="24"/>
                <w:szCs w:val="24"/>
                <w:lang w:val="ru-RU"/>
              </w:rPr>
              <w:t>у</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8"/>
                <w:sz w:val="24"/>
                <w:szCs w:val="24"/>
                <w:lang w:val="ru-RU"/>
              </w:rPr>
              <w:t xml:space="preserve"> </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ать</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ап</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ди</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мент</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 п</w:t>
            </w:r>
            <w:r w:rsidRPr="00C00AE4">
              <w:rPr>
                <w:rFonts w:ascii="Times New Roman" w:eastAsia="Times New Roman" w:hAnsi="Times New Roman" w:cs="Times New Roman"/>
                <w:color w:val="000000"/>
                <w:spacing w:val="-2"/>
                <w:sz w:val="24"/>
                <w:szCs w:val="24"/>
                <w:lang w:val="ru-RU"/>
              </w:rPr>
              <w:t>ос</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6"/>
                <w:sz w:val="24"/>
                <w:szCs w:val="24"/>
                <w:lang w:val="ru-RU"/>
              </w:rPr>
              <w:t>д</w:t>
            </w:r>
            <w:r w:rsidRPr="00C00AE4">
              <w:rPr>
                <w:rFonts w:ascii="Times New Roman" w:eastAsia="Times New Roman" w:hAnsi="Times New Roman" w:cs="Times New Roman"/>
                <w:color w:val="000000"/>
                <w:spacing w:val="-10"/>
                <w:sz w:val="24"/>
                <w:szCs w:val="24"/>
                <w:lang w:val="ru-RU"/>
              </w:rPr>
              <w:t>у</w:t>
            </w:r>
            <w:r w:rsidRPr="00C00AE4">
              <w:rPr>
                <w:rFonts w:ascii="Times New Roman" w:eastAsia="Times New Roman" w:hAnsi="Times New Roman" w:cs="Times New Roman"/>
                <w:color w:val="000000"/>
                <w:sz w:val="24"/>
                <w:szCs w:val="24"/>
                <w:lang w:val="ru-RU"/>
              </w:rPr>
              <w:t>ю</w:t>
            </w:r>
            <w:r w:rsidRPr="00C00AE4">
              <w:rPr>
                <w:rFonts w:ascii="Times New Roman" w:eastAsia="Times New Roman" w:hAnsi="Times New Roman" w:cs="Times New Roman"/>
                <w:color w:val="000000"/>
                <w:spacing w:val="6"/>
                <w:sz w:val="24"/>
                <w:szCs w:val="24"/>
                <w:lang w:val="ru-RU"/>
              </w:rPr>
              <w:t>щ</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ст</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1"/>
                <w:sz w:val="24"/>
                <w:szCs w:val="24"/>
                <w:lang w:val="ru-RU"/>
              </w:rPr>
              <w:t>ле</w:t>
            </w:r>
            <w:r w:rsidRPr="00C00AE4">
              <w:rPr>
                <w:rFonts w:ascii="Times New Roman" w:eastAsia="Times New Roman" w:hAnsi="Times New Roman" w:cs="Times New Roman"/>
                <w:color w:val="000000"/>
                <w:sz w:val="24"/>
                <w:szCs w:val="24"/>
                <w:lang w:val="ru-RU"/>
              </w:rPr>
              <w:t>ние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ц</w:t>
            </w:r>
            <w:r w:rsidRPr="00C00AE4">
              <w:rPr>
                <w:rFonts w:ascii="Times New Roman" w:eastAsia="Times New Roman" w:hAnsi="Times New Roman" w:cs="Times New Roman"/>
                <w:color w:val="000000"/>
                <w:spacing w:val="-1"/>
                <w:sz w:val="24"/>
                <w:szCs w:val="24"/>
                <w:lang w:val="ru-RU"/>
              </w:rPr>
              <w:t>енз</w:t>
            </w:r>
            <w:r w:rsidRPr="00C00AE4">
              <w:rPr>
                <w:rFonts w:ascii="Times New Roman" w:eastAsia="Times New Roman" w:hAnsi="Times New Roman" w:cs="Times New Roman"/>
                <w:color w:val="000000"/>
                <w:sz w:val="24"/>
                <w:szCs w:val="24"/>
                <w:lang w:val="ru-RU"/>
              </w:rPr>
              <w:t>ии</w:t>
            </w:r>
          </w:p>
          <w:p w:rsidR="00336ECD" w:rsidRPr="00C00AE4" w:rsidRDefault="00336ECD" w:rsidP="00336ECD">
            <w:pPr>
              <w:widowControl w:val="0"/>
              <w:ind w:right="-20"/>
              <w:rPr>
                <w:rFonts w:ascii="Times New Roman" w:eastAsia="Times New Roman" w:hAnsi="Times New Roman" w:cs="Times New Roman"/>
                <w:color w:val="000000"/>
                <w:sz w:val="24"/>
                <w:szCs w:val="24"/>
              </w:rPr>
            </w:pPr>
            <w:r w:rsidRPr="00C00AE4">
              <w:rPr>
                <w:rFonts w:ascii="Times New Roman" w:eastAsia="Times New Roman" w:hAnsi="Times New Roman" w:cs="Times New Roman"/>
                <w:color w:val="000000"/>
                <w:sz w:val="24"/>
                <w:szCs w:val="24"/>
              </w:rPr>
              <w:t>на к</w:t>
            </w:r>
            <w:r w:rsidRPr="00C00AE4">
              <w:rPr>
                <w:rFonts w:ascii="Times New Roman" w:eastAsia="Times New Roman" w:hAnsi="Times New Roman" w:cs="Times New Roman"/>
                <w:color w:val="000000"/>
                <w:spacing w:val="-2"/>
                <w:sz w:val="24"/>
                <w:szCs w:val="24"/>
              </w:rPr>
              <w:t>о</w:t>
            </w:r>
            <w:r w:rsidRPr="00C00AE4">
              <w:rPr>
                <w:rFonts w:ascii="Times New Roman" w:eastAsia="Times New Roman" w:hAnsi="Times New Roman" w:cs="Times New Roman"/>
                <w:color w:val="000000"/>
                <w:sz w:val="24"/>
                <w:szCs w:val="24"/>
              </w:rPr>
              <w:t>нц</w:t>
            </w:r>
            <w:r w:rsidRPr="00C00AE4">
              <w:rPr>
                <w:rFonts w:ascii="Times New Roman" w:eastAsia="Times New Roman" w:hAnsi="Times New Roman" w:cs="Times New Roman"/>
                <w:color w:val="000000"/>
                <w:spacing w:val="-1"/>
                <w:sz w:val="24"/>
                <w:szCs w:val="24"/>
              </w:rPr>
              <w:t>е</w:t>
            </w:r>
            <w:r w:rsidRPr="00C00AE4">
              <w:rPr>
                <w:rFonts w:ascii="Times New Roman" w:eastAsia="Times New Roman" w:hAnsi="Times New Roman" w:cs="Times New Roman"/>
                <w:color w:val="000000"/>
                <w:spacing w:val="-4"/>
                <w:sz w:val="24"/>
                <w:szCs w:val="24"/>
              </w:rPr>
              <w:t>р</w:t>
            </w:r>
            <w:r w:rsidRPr="00C00AE4">
              <w:rPr>
                <w:rFonts w:ascii="Times New Roman" w:eastAsia="Times New Roman" w:hAnsi="Times New Roman" w:cs="Times New Roman"/>
                <w:color w:val="000000"/>
                <w:sz w:val="24"/>
                <w:szCs w:val="24"/>
              </w:rPr>
              <w:t>т</w:t>
            </w:r>
          </w:p>
          <w:p w:rsidR="003E1DEB" w:rsidRPr="00C00AE4" w:rsidRDefault="003E1DEB" w:rsidP="003407CD">
            <w:pPr>
              <w:widowControl w:val="0"/>
              <w:ind w:right="-20"/>
              <w:rPr>
                <w:rFonts w:ascii="Times New Roman" w:eastAsia="Times New Roman" w:hAnsi="Times New Roman" w:cs="Times New Roman"/>
                <w:color w:val="000000"/>
                <w:sz w:val="24"/>
                <w:szCs w:val="24"/>
                <w:lang w:val="ru-RU"/>
              </w:rPr>
            </w:pPr>
          </w:p>
        </w:tc>
      </w:tr>
      <w:tr w:rsidR="003E1DEB" w:rsidRPr="00434CFC" w:rsidTr="003407CD">
        <w:tc>
          <w:tcPr>
            <w:tcW w:w="954" w:type="dxa"/>
          </w:tcPr>
          <w:p w:rsidR="003E1DEB" w:rsidRPr="00C00AE4" w:rsidRDefault="003E1DEB" w:rsidP="003407CD">
            <w:pPr>
              <w:widowControl w:val="0"/>
              <w:ind w:right="-20"/>
              <w:rPr>
                <w:rFonts w:ascii="Times New Roman" w:eastAsia="Times New Roman" w:hAnsi="Times New Roman" w:cs="Times New Roman"/>
                <w:color w:val="000000"/>
                <w:spacing w:val="3"/>
                <w:sz w:val="24"/>
                <w:szCs w:val="24"/>
                <w:lang w:val="ru-RU"/>
              </w:rPr>
            </w:pPr>
            <w:r w:rsidRPr="00C00AE4">
              <w:rPr>
                <w:rFonts w:ascii="Times New Roman" w:eastAsia="Times New Roman" w:hAnsi="Times New Roman" w:cs="Times New Roman"/>
                <w:color w:val="000000"/>
                <w:spacing w:val="3"/>
                <w:sz w:val="24"/>
                <w:szCs w:val="24"/>
                <w:lang w:val="ru-RU"/>
              </w:rPr>
              <w:lastRenderedPageBreak/>
              <w:t>4.4</w:t>
            </w:r>
          </w:p>
        </w:tc>
        <w:tc>
          <w:tcPr>
            <w:tcW w:w="2818" w:type="dxa"/>
          </w:tcPr>
          <w:p w:rsidR="003E1DEB" w:rsidRPr="00C00AE4" w:rsidRDefault="00336ECD" w:rsidP="003407CD">
            <w:pPr>
              <w:widowControl w:val="0"/>
              <w:ind w:right="-20"/>
              <w:rPr>
                <w:rFonts w:ascii="Times New Roman" w:eastAsia="Times New Roman" w:hAnsi="Times New Roman" w:cs="Times New Roman"/>
                <w:color w:val="000000"/>
                <w:spacing w:val="-6"/>
                <w:sz w:val="24"/>
                <w:szCs w:val="24"/>
              </w:rPr>
            </w:pPr>
            <w:r w:rsidRPr="00C00AE4">
              <w:rPr>
                <w:rFonts w:ascii="Times New Roman" w:eastAsia="Times New Roman" w:hAnsi="Times New Roman" w:cs="Times New Roman"/>
                <w:color w:val="000000"/>
                <w:spacing w:val="-6"/>
                <w:sz w:val="24"/>
                <w:szCs w:val="24"/>
              </w:rPr>
              <w:t>Ц</w:t>
            </w:r>
            <w:r w:rsidRPr="00C00AE4">
              <w:rPr>
                <w:rFonts w:ascii="Times New Roman" w:eastAsia="Times New Roman" w:hAnsi="Times New Roman" w:cs="Times New Roman"/>
                <w:color w:val="000000"/>
                <w:sz w:val="24"/>
                <w:szCs w:val="24"/>
              </w:rPr>
              <w:t>ик</w:t>
            </w:r>
            <w:r w:rsidRPr="00C00AE4">
              <w:rPr>
                <w:rFonts w:ascii="Times New Roman" w:eastAsia="Times New Roman" w:hAnsi="Times New Roman" w:cs="Times New Roman"/>
                <w:color w:val="000000"/>
                <w:spacing w:val="-2"/>
                <w:sz w:val="24"/>
                <w:szCs w:val="24"/>
              </w:rPr>
              <w:t>л</w:t>
            </w:r>
            <w:r w:rsidRPr="00C00AE4">
              <w:rPr>
                <w:rFonts w:ascii="Times New Roman" w:eastAsia="Times New Roman" w:hAnsi="Times New Roman" w:cs="Times New Roman"/>
                <w:color w:val="000000"/>
                <w:sz w:val="24"/>
                <w:szCs w:val="24"/>
              </w:rPr>
              <w:t>и</w:t>
            </w:r>
            <w:r w:rsidRPr="00C00AE4">
              <w:rPr>
                <w:rFonts w:ascii="Times New Roman" w:eastAsia="Times New Roman" w:hAnsi="Times New Roman" w:cs="Times New Roman"/>
                <w:color w:val="000000"/>
                <w:spacing w:val="2"/>
                <w:sz w:val="24"/>
                <w:szCs w:val="24"/>
              </w:rPr>
              <w:t>ч</w:t>
            </w:r>
            <w:r w:rsidRPr="00C00AE4">
              <w:rPr>
                <w:rFonts w:ascii="Times New Roman" w:eastAsia="Times New Roman" w:hAnsi="Times New Roman" w:cs="Times New Roman"/>
                <w:color w:val="000000"/>
                <w:sz w:val="24"/>
                <w:szCs w:val="24"/>
              </w:rPr>
              <w:t>е</w:t>
            </w:r>
            <w:r w:rsidRPr="00C00AE4">
              <w:rPr>
                <w:rFonts w:ascii="Times New Roman" w:eastAsia="Times New Roman" w:hAnsi="Times New Roman" w:cs="Times New Roman"/>
                <w:color w:val="000000"/>
                <w:spacing w:val="-3"/>
                <w:sz w:val="24"/>
                <w:szCs w:val="24"/>
              </w:rPr>
              <w:t>с</w:t>
            </w:r>
            <w:r w:rsidRPr="00C00AE4">
              <w:rPr>
                <w:rFonts w:ascii="Times New Roman" w:eastAsia="Times New Roman" w:hAnsi="Times New Roman" w:cs="Times New Roman"/>
                <w:color w:val="000000"/>
                <w:sz w:val="24"/>
                <w:szCs w:val="24"/>
              </w:rPr>
              <w:t xml:space="preserve">кие </w:t>
            </w:r>
            <w:r w:rsidRPr="00C00AE4">
              <w:rPr>
                <w:rFonts w:ascii="Times New Roman" w:eastAsia="Times New Roman" w:hAnsi="Times New Roman" w:cs="Times New Roman"/>
                <w:color w:val="000000"/>
                <w:spacing w:val="-1"/>
                <w:sz w:val="24"/>
                <w:szCs w:val="24"/>
              </w:rPr>
              <w:t>ф</w:t>
            </w:r>
            <w:r w:rsidRPr="00C00AE4">
              <w:rPr>
                <w:rFonts w:ascii="Times New Roman" w:eastAsia="Times New Roman" w:hAnsi="Times New Roman" w:cs="Times New Roman"/>
                <w:color w:val="000000"/>
                <w:spacing w:val="2"/>
                <w:sz w:val="24"/>
                <w:szCs w:val="24"/>
              </w:rPr>
              <w:t>о</w:t>
            </w:r>
            <w:r w:rsidRPr="00C00AE4">
              <w:rPr>
                <w:rFonts w:ascii="Times New Roman" w:eastAsia="Times New Roman" w:hAnsi="Times New Roman" w:cs="Times New Roman"/>
                <w:color w:val="000000"/>
                <w:sz w:val="24"/>
                <w:szCs w:val="24"/>
              </w:rPr>
              <w:t>рмы и ж</w:t>
            </w:r>
            <w:r w:rsidRPr="00C00AE4">
              <w:rPr>
                <w:rFonts w:ascii="Times New Roman" w:eastAsia="Times New Roman" w:hAnsi="Times New Roman" w:cs="Times New Roman"/>
                <w:color w:val="000000"/>
                <w:spacing w:val="-1"/>
                <w:sz w:val="24"/>
                <w:szCs w:val="24"/>
              </w:rPr>
              <w:t>а</w:t>
            </w:r>
            <w:r w:rsidRPr="00C00AE4">
              <w:rPr>
                <w:rFonts w:ascii="Times New Roman" w:eastAsia="Times New Roman" w:hAnsi="Times New Roman" w:cs="Times New Roman"/>
                <w:color w:val="000000"/>
                <w:sz w:val="24"/>
                <w:szCs w:val="24"/>
              </w:rPr>
              <w:t>н</w:t>
            </w:r>
            <w:r w:rsidRPr="00C00AE4">
              <w:rPr>
                <w:rFonts w:ascii="Times New Roman" w:eastAsia="Times New Roman" w:hAnsi="Times New Roman" w:cs="Times New Roman"/>
                <w:color w:val="000000"/>
                <w:spacing w:val="-3"/>
                <w:sz w:val="24"/>
                <w:szCs w:val="24"/>
              </w:rPr>
              <w:t>р</w:t>
            </w:r>
            <w:r w:rsidRPr="00C00AE4">
              <w:rPr>
                <w:rFonts w:ascii="Times New Roman" w:eastAsia="Times New Roman" w:hAnsi="Times New Roman" w:cs="Times New Roman"/>
                <w:color w:val="000000"/>
                <w:sz w:val="24"/>
                <w:szCs w:val="24"/>
              </w:rPr>
              <w:t>ы</w:t>
            </w:r>
          </w:p>
        </w:tc>
        <w:tc>
          <w:tcPr>
            <w:tcW w:w="1297" w:type="dxa"/>
          </w:tcPr>
          <w:p w:rsidR="003E1DEB" w:rsidRPr="00C00AE4" w:rsidRDefault="00336ECD" w:rsidP="003407CD">
            <w:pPr>
              <w:widowControl w:val="0"/>
              <w:ind w:right="-20"/>
              <w:jc w:val="center"/>
              <w:rPr>
                <w:rFonts w:ascii="Times New Roman" w:eastAsia="Times New Roman" w:hAnsi="Times New Roman" w:cs="Times New Roman"/>
                <w:bCs/>
                <w:color w:val="000000"/>
                <w:sz w:val="24"/>
                <w:szCs w:val="24"/>
                <w:lang w:val="ru-RU"/>
              </w:rPr>
            </w:pPr>
            <w:r w:rsidRPr="00C00AE4">
              <w:rPr>
                <w:rFonts w:ascii="Times New Roman" w:eastAsia="Times New Roman" w:hAnsi="Times New Roman" w:cs="Times New Roman"/>
                <w:bCs/>
                <w:color w:val="000000"/>
                <w:sz w:val="24"/>
                <w:szCs w:val="24"/>
                <w:lang w:val="ru-RU"/>
              </w:rPr>
              <w:t>3</w:t>
            </w:r>
          </w:p>
        </w:tc>
        <w:tc>
          <w:tcPr>
            <w:tcW w:w="2728" w:type="dxa"/>
          </w:tcPr>
          <w:p w:rsidR="003E1DEB" w:rsidRPr="00C00AE4" w:rsidRDefault="00336ECD" w:rsidP="00336ECD">
            <w:pPr>
              <w:widowControl w:val="0"/>
              <w:ind w:right="-20"/>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t>Сюит</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цикл</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5"/>
                <w:sz w:val="24"/>
                <w:szCs w:val="24"/>
                <w:lang w:val="ru-RU"/>
              </w:rPr>
              <w:t>и</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1"/>
                <w:sz w:val="24"/>
                <w:szCs w:val="24"/>
                <w:lang w:val="ru-RU"/>
              </w:rPr>
              <w:t>ю</w:t>
            </w:r>
            <w:r w:rsidRPr="00C00AE4">
              <w:rPr>
                <w:rFonts w:ascii="Times New Roman" w:eastAsia="Times New Roman" w:hAnsi="Times New Roman" w:cs="Times New Roman"/>
                <w:color w:val="000000"/>
                <w:sz w:val="24"/>
                <w:szCs w:val="24"/>
                <w:lang w:val="ru-RU"/>
              </w:rPr>
              <w:t>р</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ьн</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pacing w:val="-3"/>
                <w:sz w:val="24"/>
                <w:szCs w:val="24"/>
                <w:lang w:val="ru-RU"/>
              </w:rPr>
              <w:t>х</w:t>
            </w:r>
            <w:r w:rsidRPr="00C00AE4">
              <w:rPr>
                <w:rFonts w:ascii="Times New Roman" w:eastAsia="Times New Roman" w:hAnsi="Times New Roman" w:cs="Times New Roman"/>
                <w:color w:val="000000"/>
                <w:sz w:val="24"/>
                <w:szCs w:val="24"/>
                <w:lang w:val="ru-RU"/>
              </w:rPr>
              <w:t>, инст</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z w:val="24"/>
                <w:szCs w:val="24"/>
                <w:lang w:val="ru-RU"/>
              </w:rPr>
              <w:t>мент</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ьны</w:t>
            </w:r>
            <w:r w:rsidRPr="00C00AE4">
              <w:rPr>
                <w:rFonts w:ascii="Times New Roman" w:eastAsia="Times New Roman" w:hAnsi="Times New Roman" w:cs="Times New Roman"/>
                <w:color w:val="000000"/>
                <w:spacing w:val="-2"/>
                <w:sz w:val="24"/>
                <w:szCs w:val="24"/>
                <w:lang w:val="ru-RU"/>
              </w:rPr>
              <w:t>х</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0"/>
                <w:sz w:val="24"/>
                <w:szCs w:val="24"/>
                <w:lang w:val="ru-RU"/>
              </w:rPr>
              <w:t xml:space="preserve"> </w:t>
            </w:r>
            <w:r w:rsidRPr="00C00AE4">
              <w:rPr>
                <w:rFonts w:ascii="Times New Roman" w:eastAsia="Times New Roman" w:hAnsi="Times New Roman" w:cs="Times New Roman"/>
                <w:color w:val="000000"/>
                <w:spacing w:val="-6"/>
                <w:sz w:val="24"/>
                <w:szCs w:val="24"/>
                <w:lang w:val="ru-RU"/>
              </w:rPr>
              <w:t>П</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инцип 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нт</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9"/>
                <w:sz w:val="24"/>
                <w:szCs w:val="24"/>
                <w:lang w:val="ru-RU"/>
              </w:rPr>
              <w:t xml:space="preserve"> </w:t>
            </w:r>
            <w:r w:rsidRPr="00C00AE4">
              <w:rPr>
                <w:rFonts w:ascii="Times New Roman" w:eastAsia="Times New Roman" w:hAnsi="Times New Roman" w:cs="Times New Roman"/>
                <w:color w:val="000000"/>
                <w:spacing w:val="-7"/>
                <w:sz w:val="24"/>
                <w:szCs w:val="24"/>
                <w:lang w:val="ru-RU"/>
              </w:rPr>
              <w:t>П</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1"/>
                <w:sz w:val="24"/>
                <w:szCs w:val="24"/>
                <w:lang w:val="ru-RU"/>
              </w:rPr>
              <w:t>ю</w:t>
            </w:r>
            <w:r w:rsidRPr="00C00AE4">
              <w:rPr>
                <w:rFonts w:ascii="Times New Roman" w:eastAsia="Times New Roman" w:hAnsi="Times New Roman" w:cs="Times New Roman"/>
                <w:color w:val="000000"/>
                <w:sz w:val="24"/>
                <w:szCs w:val="24"/>
                <w:lang w:val="ru-RU"/>
              </w:rPr>
              <w:t>дия</w:t>
            </w:r>
            <w:r w:rsidRPr="00C00AE4">
              <w:rPr>
                <w:rFonts w:ascii="Times New Roman" w:eastAsia="Times New Roman" w:hAnsi="Times New Roman" w:cs="Times New Roman"/>
                <w:color w:val="000000"/>
                <w:spacing w:val="5"/>
                <w:sz w:val="24"/>
                <w:szCs w:val="24"/>
                <w:lang w:val="ru-RU"/>
              </w:rPr>
              <w:t xml:space="preserve"> </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ф</w:t>
            </w:r>
            <w:r w:rsidRPr="00C00AE4">
              <w:rPr>
                <w:rFonts w:ascii="Times New Roman" w:eastAsia="Times New Roman" w:hAnsi="Times New Roman" w:cs="Times New Roman"/>
                <w:color w:val="000000"/>
                <w:spacing w:val="-10"/>
                <w:sz w:val="24"/>
                <w:szCs w:val="24"/>
                <w:lang w:val="ru-RU"/>
              </w:rPr>
              <w:t>у</w:t>
            </w:r>
            <w:r w:rsidRPr="00C00AE4">
              <w:rPr>
                <w:rFonts w:ascii="Times New Roman" w:eastAsia="Times New Roman" w:hAnsi="Times New Roman" w:cs="Times New Roman"/>
                <w:color w:val="000000"/>
                <w:spacing w:val="5"/>
                <w:sz w:val="24"/>
                <w:szCs w:val="24"/>
                <w:lang w:val="ru-RU"/>
              </w:rPr>
              <w:t>г</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 С</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нце</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4"/>
                <w:sz w:val="24"/>
                <w:szCs w:val="24"/>
                <w:lang w:val="ru-RU"/>
              </w:rPr>
              <w:t>х</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pacing w:val="4"/>
                <w:sz w:val="24"/>
                <w:szCs w:val="24"/>
                <w:lang w:val="ru-RU"/>
              </w:rPr>
              <w:t>а</w:t>
            </w:r>
            <w:r w:rsidRPr="00C00AE4">
              <w:rPr>
                <w:rFonts w:ascii="Times New Roman" w:eastAsia="Times New Roman" w:hAnsi="Times New Roman" w:cs="Times New Roman"/>
                <w:color w:val="000000"/>
                <w:sz w:val="24"/>
                <w:szCs w:val="24"/>
                <w:lang w:val="ru-RU"/>
              </w:rPr>
              <w:t>стн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я ф</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нт</w:t>
            </w:r>
            <w:r w:rsidRPr="00C00AE4">
              <w:rPr>
                <w:rFonts w:ascii="Times New Roman" w:eastAsia="Times New Roman" w:hAnsi="Times New Roman" w:cs="Times New Roman"/>
                <w:color w:val="000000"/>
                <w:spacing w:val="-2"/>
                <w:sz w:val="24"/>
                <w:szCs w:val="24"/>
                <w:lang w:val="ru-RU"/>
              </w:rPr>
              <w:t>ра</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8"/>
                <w:sz w:val="24"/>
                <w:szCs w:val="24"/>
                <w:lang w:val="ru-RU"/>
              </w:rPr>
              <w:t xml:space="preserve"> </w:t>
            </w:r>
            <w:r w:rsidRPr="00C00AE4">
              <w:rPr>
                <w:rFonts w:ascii="Times New Roman" w:eastAsia="Times New Roman" w:hAnsi="Times New Roman" w:cs="Times New Roman"/>
                <w:color w:val="000000"/>
                <w:spacing w:val="-2"/>
                <w:sz w:val="24"/>
                <w:szCs w:val="24"/>
                <w:lang w:val="ru-RU"/>
              </w:rPr>
              <w:t>ос</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4"/>
                <w:sz w:val="24"/>
                <w:szCs w:val="24"/>
                <w:lang w:val="ru-RU"/>
              </w:rPr>
              <w:t>ы</w:t>
            </w:r>
            <w:r w:rsidRPr="00C00AE4">
              <w:rPr>
                <w:rFonts w:ascii="Times New Roman" w:eastAsia="Times New Roman" w:hAnsi="Times New Roman" w:cs="Times New Roman"/>
                <w:color w:val="000000"/>
                <w:spacing w:val="1"/>
                <w:sz w:val="24"/>
                <w:szCs w:val="24"/>
                <w:lang w:val="ru-RU"/>
              </w:rPr>
              <w:t>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 xml:space="preserve">м, </w:t>
            </w:r>
            <w:r w:rsidRPr="00C00AE4">
              <w:rPr>
                <w:rFonts w:ascii="Times New Roman" w:eastAsia="Times New Roman" w:hAnsi="Times New Roman" w:cs="Times New Roman"/>
                <w:color w:val="000000"/>
                <w:spacing w:val="-2"/>
                <w:sz w:val="24"/>
                <w:szCs w:val="24"/>
                <w:lang w:val="ru-RU"/>
              </w:rPr>
              <w:t>ра</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ный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z w:val="24"/>
                <w:szCs w:val="24"/>
                <w:lang w:val="ru-RU"/>
              </w:rPr>
              <w:t>инцип</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 xml:space="preserve">ития </w:t>
            </w:r>
          </w:p>
        </w:tc>
        <w:tc>
          <w:tcPr>
            <w:tcW w:w="2605" w:type="dxa"/>
          </w:tcPr>
          <w:p w:rsidR="00336ECD" w:rsidRPr="00C00AE4" w:rsidRDefault="00336ECD" w:rsidP="00336ECD">
            <w:pPr>
              <w:widowControl w:val="0"/>
              <w:spacing w:before="28" w:line="258" w:lineRule="auto"/>
              <w:ind w:right="226"/>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ак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мст</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1"/>
                <w:sz w:val="24"/>
                <w:szCs w:val="24"/>
                <w:lang w:val="ru-RU"/>
              </w:rPr>
              <w:t xml:space="preserve">о с </w:t>
            </w:r>
            <w:r w:rsidRPr="00C00AE4">
              <w:rPr>
                <w:rFonts w:ascii="Times New Roman" w:eastAsia="Times New Roman" w:hAnsi="Times New Roman" w:cs="Times New Roman"/>
                <w:color w:val="000000"/>
                <w:sz w:val="24"/>
                <w:szCs w:val="24"/>
                <w:lang w:val="ru-RU"/>
              </w:rPr>
              <w:t>ц</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л</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4"/>
                <w:sz w:val="24"/>
                <w:szCs w:val="24"/>
                <w:lang w:val="ru-RU"/>
              </w:rPr>
              <w:t xml:space="preserve"> </w:t>
            </w:r>
            <w:r w:rsidRPr="00C00AE4">
              <w:rPr>
                <w:rFonts w:ascii="Times New Roman" w:eastAsia="Times New Roman" w:hAnsi="Times New Roman" w:cs="Times New Roman"/>
                <w:color w:val="000000"/>
                <w:spacing w:val="1"/>
                <w:sz w:val="24"/>
                <w:szCs w:val="24"/>
                <w:lang w:val="ru-RU"/>
              </w:rPr>
              <w:t>мини</w:t>
            </w:r>
            <w:r w:rsidRPr="00C00AE4">
              <w:rPr>
                <w:rFonts w:ascii="Times New Roman" w:eastAsia="Times New Roman" w:hAnsi="Times New Roman" w:cs="Times New Roman"/>
                <w:color w:val="000000"/>
                <w:sz w:val="24"/>
                <w:szCs w:val="24"/>
                <w:lang w:val="ru-RU"/>
              </w:rPr>
              <w:t>ат</w:t>
            </w:r>
            <w:r w:rsidRPr="00C00AE4">
              <w:rPr>
                <w:rFonts w:ascii="Times New Roman" w:eastAsia="Times New Roman" w:hAnsi="Times New Roman" w:cs="Times New Roman"/>
                <w:color w:val="000000"/>
                <w:spacing w:val="-1"/>
                <w:sz w:val="24"/>
                <w:szCs w:val="24"/>
                <w:lang w:val="ru-RU"/>
              </w:rPr>
              <w:t>ю</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ре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е п</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нцип</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 xml:space="preserve">го </w:t>
            </w:r>
            <w:r w:rsidRPr="00C00AE4">
              <w:rPr>
                <w:rFonts w:ascii="Times New Roman" w:eastAsia="Times New Roman" w:hAnsi="Times New Roman" w:cs="Times New Roman"/>
                <w:color w:val="000000"/>
                <w:spacing w:val="3"/>
                <w:sz w:val="24"/>
                <w:szCs w:val="24"/>
                <w:lang w:val="ru-RU"/>
              </w:rPr>
              <w:t>х</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ж</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pacing w:val="-1"/>
                <w:sz w:val="24"/>
                <w:szCs w:val="24"/>
                <w:lang w:val="ru-RU"/>
              </w:rPr>
              <w:t>ве</w:t>
            </w:r>
            <w:r w:rsidRPr="00C00AE4">
              <w:rPr>
                <w:rFonts w:ascii="Times New Roman" w:eastAsia="Times New Roman" w:hAnsi="Times New Roman" w:cs="Times New Roman"/>
                <w:color w:val="000000"/>
                <w:sz w:val="24"/>
                <w:szCs w:val="24"/>
                <w:lang w:val="ru-RU"/>
              </w:rPr>
              <w:t>нн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5"/>
                <w:sz w:val="24"/>
                <w:szCs w:val="24"/>
                <w:lang w:val="ru-RU"/>
              </w:rPr>
              <w:t>г</w:t>
            </w:r>
            <w:r w:rsidRPr="00C00AE4">
              <w:rPr>
                <w:rFonts w:ascii="Times New Roman" w:eastAsia="Times New Roman" w:hAnsi="Times New Roman" w:cs="Times New Roman"/>
                <w:color w:val="000000"/>
                <w:sz w:val="24"/>
                <w:szCs w:val="24"/>
                <w:lang w:val="ru-RU"/>
              </w:rPr>
              <w:t>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мыс</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а цик</w:t>
            </w:r>
            <w:r w:rsidRPr="00C00AE4">
              <w:rPr>
                <w:rFonts w:ascii="Times New Roman" w:eastAsia="Times New Roman" w:hAnsi="Times New Roman" w:cs="Times New Roman"/>
                <w:color w:val="000000"/>
                <w:spacing w:val="-1"/>
                <w:sz w:val="24"/>
                <w:szCs w:val="24"/>
                <w:lang w:val="ru-RU"/>
              </w:rPr>
              <w:t>ла</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2"/>
                <w:sz w:val="24"/>
                <w:szCs w:val="24"/>
                <w:lang w:val="ru-RU"/>
              </w:rPr>
              <w:t>ра</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ва</w:t>
            </w:r>
            <w:r w:rsidRPr="00C00AE4">
              <w:rPr>
                <w:rFonts w:ascii="Times New Roman" w:eastAsia="Times New Roman" w:hAnsi="Times New Roman" w:cs="Times New Roman"/>
                <w:color w:val="000000"/>
                <w:sz w:val="24"/>
                <w:szCs w:val="24"/>
                <w:lang w:val="ru-RU"/>
              </w:rPr>
              <w:t>ние 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ол</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ние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неб</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л</w:t>
            </w:r>
            <w:r w:rsidRPr="00C00AE4">
              <w:rPr>
                <w:rFonts w:ascii="Times New Roman" w:eastAsia="Times New Roman" w:hAnsi="Times New Roman" w:cs="Times New Roman"/>
                <w:color w:val="000000"/>
                <w:sz w:val="24"/>
                <w:szCs w:val="24"/>
                <w:lang w:val="ru-RU"/>
              </w:rPr>
              <w:t>ьш</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 xml:space="preserve">го </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ка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5"/>
                <w:sz w:val="24"/>
                <w:szCs w:val="24"/>
                <w:lang w:val="ru-RU"/>
              </w:rPr>
              <w:t>г</w:t>
            </w:r>
            <w:r w:rsidRPr="00C00AE4">
              <w:rPr>
                <w:rFonts w:ascii="Times New Roman" w:eastAsia="Times New Roman" w:hAnsi="Times New Roman" w:cs="Times New Roman"/>
                <w:color w:val="000000"/>
                <w:sz w:val="24"/>
                <w:szCs w:val="24"/>
                <w:lang w:val="ru-RU"/>
              </w:rPr>
              <w:t>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ц</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ла</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о</w:t>
            </w:r>
          </w:p>
          <w:p w:rsidR="00336ECD" w:rsidRPr="00C00AE4" w:rsidRDefault="00336ECD" w:rsidP="00336ECD">
            <w:pPr>
              <w:widowControl w:val="0"/>
              <w:spacing w:line="260" w:lineRule="auto"/>
              <w:ind w:right="193"/>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о</w:t>
            </w:r>
            <w:r w:rsidRPr="00C00AE4">
              <w:rPr>
                <w:rFonts w:ascii="Times New Roman" w:eastAsia="Times New Roman" w:hAnsi="Times New Roman" w:cs="Times New Roman"/>
                <w:color w:val="000000"/>
                <w:spacing w:val="-2"/>
                <w:sz w:val="24"/>
                <w:szCs w:val="24"/>
                <w:lang w:val="ru-RU"/>
              </w:rPr>
              <w:t xml:space="preserve"> 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2"/>
                <w:sz w:val="24"/>
                <w:szCs w:val="24"/>
                <w:lang w:val="ru-RU"/>
              </w:rPr>
              <w:t>ое</w:t>
            </w:r>
            <w:r w:rsidRPr="00C00AE4">
              <w:rPr>
                <w:rFonts w:ascii="Times New Roman" w:eastAsia="Times New Roman" w:hAnsi="Times New Roman" w:cs="Times New Roman"/>
                <w:color w:val="000000"/>
                <w:sz w:val="24"/>
                <w:szCs w:val="24"/>
                <w:lang w:val="ru-RU"/>
              </w:rPr>
              <w:t>ни</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тн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ф</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z w:val="24"/>
                <w:szCs w:val="24"/>
                <w:lang w:val="ru-RU"/>
              </w:rPr>
              <w:t xml:space="preserve">ы;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ре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е на</w:t>
            </w:r>
            <w:r w:rsidRPr="00C00AE4">
              <w:rPr>
                <w:rFonts w:ascii="Times New Roman" w:eastAsia="Times New Roman" w:hAnsi="Times New Roman" w:cs="Times New Roman"/>
                <w:color w:val="000000"/>
                <w:spacing w:val="-1"/>
                <w:sz w:val="24"/>
                <w:szCs w:val="24"/>
                <w:lang w:val="ru-RU"/>
              </w:rPr>
              <w:t xml:space="preserve"> с</w:t>
            </w:r>
            <w:r w:rsidRPr="00C00AE4">
              <w:rPr>
                <w:rFonts w:ascii="Times New Roman" w:eastAsia="Times New Roman" w:hAnsi="Times New Roman" w:cs="Times New Roman"/>
                <w:color w:val="000000"/>
                <w:spacing w:val="1"/>
                <w:sz w:val="24"/>
                <w:szCs w:val="24"/>
                <w:lang w:val="ru-RU"/>
              </w:rPr>
              <w:t>л</w:t>
            </w:r>
            <w:r w:rsidRPr="00C00AE4">
              <w:rPr>
                <w:rFonts w:ascii="Times New Roman" w:eastAsia="Times New Roman" w:hAnsi="Times New Roman" w:cs="Times New Roman"/>
                <w:color w:val="000000"/>
                <w:spacing w:val="-2"/>
                <w:sz w:val="24"/>
                <w:szCs w:val="24"/>
                <w:lang w:val="ru-RU"/>
              </w:rPr>
              <w:t>у</w:t>
            </w:r>
            <w:r w:rsidRPr="00C00AE4">
              <w:rPr>
                <w:rFonts w:ascii="Times New Roman" w:eastAsia="Times New Roman" w:hAnsi="Times New Roman" w:cs="Times New Roman"/>
                <w:color w:val="000000"/>
                <w:sz w:val="24"/>
                <w:szCs w:val="24"/>
                <w:lang w:val="ru-RU"/>
              </w:rPr>
              <w:t>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ных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16"/>
                <w:sz w:val="24"/>
                <w:szCs w:val="24"/>
                <w:lang w:val="ru-RU"/>
              </w:rPr>
              <w:t>й</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 xml:space="preserve">в </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дн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из к</w:t>
            </w:r>
            <w:r w:rsidRPr="00C00AE4">
              <w:rPr>
                <w:rFonts w:ascii="Times New Roman" w:eastAsia="Times New Roman" w:hAnsi="Times New Roman" w:cs="Times New Roman"/>
                <w:color w:val="000000"/>
                <w:spacing w:val="-2"/>
                <w:sz w:val="24"/>
                <w:szCs w:val="24"/>
                <w:lang w:val="ru-RU"/>
              </w:rPr>
              <w:t>ласс</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z w:val="24"/>
                <w:szCs w:val="24"/>
                <w:lang w:val="ru-RU"/>
              </w:rPr>
              <w:t>ких</w:t>
            </w:r>
            <w:r w:rsidRPr="00C00AE4">
              <w:rPr>
                <w:rFonts w:ascii="Times New Roman" w:eastAsia="Times New Roman" w:hAnsi="Times New Roman" w:cs="Times New Roman"/>
                <w:color w:val="000000"/>
                <w:spacing w:val="-2"/>
                <w:sz w:val="24"/>
                <w:szCs w:val="24"/>
                <w:lang w:val="ru-RU"/>
              </w:rPr>
              <w:t xml:space="preserve"> 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т;</w:t>
            </w:r>
          </w:p>
          <w:p w:rsidR="00AA7BE7" w:rsidRPr="00C00AE4" w:rsidRDefault="00AA7BE7" w:rsidP="00AA7BE7">
            <w:pPr>
              <w:widowControl w:val="0"/>
              <w:spacing w:line="257" w:lineRule="auto"/>
              <w:ind w:right="93"/>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2"/>
                <w:sz w:val="24"/>
                <w:szCs w:val="24"/>
                <w:lang w:val="ru-RU"/>
              </w:rPr>
              <w:t>ва</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6"/>
                <w:sz w:val="24"/>
                <w:szCs w:val="24"/>
                <w:lang w:val="ru-RU"/>
              </w:rPr>
              <w:t>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1"/>
                <w:sz w:val="24"/>
                <w:szCs w:val="24"/>
                <w:lang w:val="ru-RU"/>
              </w:rPr>
              <w:t>осе</w:t>
            </w:r>
            <w:r w:rsidRPr="00C00AE4">
              <w:rPr>
                <w:rFonts w:ascii="Times New Roman" w:eastAsia="Times New Roman" w:hAnsi="Times New Roman" w:cs="Times New Roman"/>
                <w:color w:val="000000"/>
                <w:sz w:val="24"/>
                <w:szCs w:val="24"/>
                <w:lang w:val="ru-RU"/>
              </w:rPr>
              <w:t>щ</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ние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нце</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z w:val="24"/>
                <w:szCs w:val="24"/>
                <w:lang w:val="ru-RU"/>
              </w:rPr>
              <w:t>а (в</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 xml:space="preserve">м </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z w:val="24"/>
                <w:szCs w:val="24"/>
                <w:lang w:val="ru-RU"/>
              </w:rPr>
              <w:t>ис</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 xml:space="preserve">е </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4"/>
                <w:sz w:val="24"/>
                <w:szCs w:val="24"/>
                <w:lang w:val="ru-RU"/>
              </w:rPr>
              <w:t>а</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ьн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г</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п</w:t>
            </w:r>
            <w:r w:rsidRPr="00C00AE4">
              <w:rPr>
                <w:rFonts w:ascii="Times New Roman" w:eastAsia="Times New Roman" w:hAnsi="Times New Roman" w:cs="Times New Roman"/>
                <w:color w:val="000000"/>
                <w:spacing w:val="-2"/>
                <w:sz w:val="24"/>
                <w:szCs w:val="24"/>
                <w:lang w:val="ru-RU"/>
              </w:rPr>
              <w:t>ре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pacing w:val="3"/>
                <w:sz w:val="24"/>
                <w:szCs w:val="24"/>
                <w:lang w:val="ru-RU"/>
              </w:rPr>
              <w:t>а</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ите</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е и</w:t>
            </w:r>
            <w:r w:rsidRPr="00C00AE4">
              <w:rPr>
                <w:rFonts w:ascii="Times New Roman" w:eastAsia="Times New Roman" w:hAnsi="Times New Roman" w:cs="Times New Roman"/>
                <w:color w:val="000000"/>
                <w:spacing w:val="4"/>
                <w:sz w:val="24"/>
                <w:szCs w:val="24"/>
                <w:lang w:val="ru-RU"/>
              </w:rPr>
              <w:t>з</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ние инф</w:t>
            </w:r>
            <w:r w:rsidRPr="00C00AE4">
              <w:rPr>
                <w:rFonts w:ascii="Times New Roman" w:eastAsia="Times New Roman" w:hAnsi="Times New Roman" w:cs="Times New Roman"/>
                <w:color w:val="000000"/>
                <w:spacing w:val="-3"/>
                <w:sz w:val="24"/>
                <w:szCs w:val="24"/>
                <w:lang w:val="ru-RU"/>
              </w:rPr>
              <w:t>ор</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ции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3"/>
                <w:sz w:val="24"/>
                <w:szCs w:val="24"/>
                <w:lang w:val="ru-RU"/>
              </w:rPr>
              <w:t>ро</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зве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 xml:space="preserve">ниях </w:t>
            </w:r>
            <w:r w:rsidRPr="00C00AE4">
              <w:rPr>
                <w:rFonts w:ascii="Times New Roman" w:eastAsia="Times New Roman" w:hAnsi="Times New Roman" w:cs="Times New Roman"/>
                <w:color w:val="000000"/>
                <w:sz w:val="24"/>
                <w:szCs w:val="24"/>
                <w:lang w:val="ru-RU"/>
              </w:rPr>
              <w:lastRenderedPageBreak/>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нце</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та</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1"/>
                <w:sz w:val="24"/>
                <w:szCs w:val="24"/>
                <w:lang w:val="ru-RU"/>
              </w:rPr>
              <w:t>л</w:t>
            </w:r>
            <w:r w:rsidRPr="00C00AE4">
              <w:rPr>
                <w:rFonts w:ascii="Times New Roman" w:eastAsia="Times New Roman" w:hAnsi="Times New Roman" w:cs="Times New Roman"/>
                <w:color w:val="000000"/>
                <w:sz w:val="24"/>
                <w:szCs w:val="24"/>
                <w:lang w:val="ru-RU"/>
              </w:rPr>
              <w:t>ько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в</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ча</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ни 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pacing w:val="-2"/>
                <w:sz w:val="24"/>
                <w:szCs w:val="24"/>
                <w:lang w:val="ru-RU"/>
              </w:rPr>
              <w:t>ва</w:t>
            </w:r>
            <w:r w:rsidRPr="00C00AE4">
              <w:rPr>
                <w:rFonts w:ascii="Times New Roman" w:eastAsia="Times New Roman" w:hAnsi="Times New Roman" w:cs="Times New Roman"/>
                <w:color w:val="000000"/>
                <w:spacing w:val="-1"/>
                <w:sz w:val="24"/>
                <w:szCs w:val="24"/>
                <w:lang w:val="ru-RU"/>
              </w:rPr>
              <w:t>ю</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г</w:t>
            </w:r>
            <w:r w:rsidRPr="00C00AE4">
              <w:rPr>
                <w:rFonts w:ascii="Times New Roman" w:eastAsia="Times New Roman" w:hAnsi="Times New Roman" w:cs="Times New Roman"/>
                <w:color w:val="000000"/>
                <w:spacing w:val="1"/>
                <w:sz w:val="24"/>
                <w:szCs w:val="24"/>
                <w:lang w:val="ru-RU"/>
              </w:rPr>
              <w:t>да</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6"/>
                <w:sz w:val="24"/>
                <w:szCs w:val="24"/>
                <w:lang w:val="ru-RU"/>
              </w:rPr>
              <w:t>г</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4"/>
                <w:sz w:val="24"/>
                <w:szCs w:val="24"/>
                <w:lang w:val="ru-RU"/>
              </w:rPr>
              <w:t>в</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 xml:space="preserve">ать </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3"/>
                <w:sz w:val="24"/>
                <w:szCs w:val="24"/>
                <w:lang w:val="ru-RU"/>
              </w:rPr>
              <w:t>ло</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нты);</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7"/>
                <w:sz w:val="24"/>
                <w:szCs w:val="24"/>
                <w:lang w:val="ru-RU"/>
              </w:rPr>
              <w:t>д</w:t>
            </w:r>
            <w:r w:rsidRPr="00C00AE4">
              <w:rPr>
                <w:rFonts w:ascii="Times New Roman" w:eastAsia="Times New Roman" w:hAnsi="Times New Roman" w:cs="Times New Roman"/>
                <w:color w:val="000000"/>
                <w:spacing w:val="-10"/>
                <w:sz w:val="24"/>
                <w:szCs w:val="24"/>
                <w:lang w:val="ru-RU"/>
              </w:rPr>
              <w:t>у</w:t>
            </w:r>
            <w:r w:rsidRPr="00C00AE4">
              <w:rPr>
                <w:rFonts w:ascii="Times New Roman" w:eastAsia="Times New Roman" w:hAnsi="Times New Roman" w:cs="Times New Roman"/>
                <w:color w:val="000000"/>
                <w:spacing w:val="-1"/>
                <w:sz w:val="24"/>
                <w:szCs w:val="24"/>
                <w:lang w:val="ru-RU"/>
              </w:rPr>
              <w:t>ю</w:t>
            </w:r>
            <w:r w:rsidRPr="00C00AE4">
              <w:rPr>
                <w:rFonts w:ascii="Times New Roman" w:eastAsia="Times New Roman" w:hAnsi="Times New Roman" w:cs="Times New Roman"/>
                <w:color w:val="000000"/>
                <w:spacing w:val="7"/>
                <w:sz w:val="24"/>
                <w:szCs w:val="24"/>
                <w:lang w:val="ru-RU"/>
              </w:rPr>
              <w:t>щ</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 xml:space="preserve">е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 xml:space="preserve">ние </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ц</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ии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а 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нц</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т</w:t>
            </w:r>
          </w:p>
          <w:p w:rsidR="003E1DEB" w:rsidRPr="00C00AE4" w:rsidRDefault="003E1DEB" w:rsidP="003407CD">
            <w:pPr>
              <w:widowControl w:val="0"/>
              <w:spacing w:line="260" w:lineRule="auto"/>
              <w:ind w:right="781"/>
              <w:rPr>
                <w:rFonts w:ascii="Times New Roman" w:eastAsia="Times New Roman" w:hAnsi="Times New Roman" w:cs="Times New Roman"/>
                <w:color w:val="000000"/>
                <w:spacing w:val="2"/>
                <w:sz w:val="24"/>
                <w:szCs w:val="24"/>
                <w:lang w:val="ru-RU"/>
              </w:rPr>
            </w:pPr>
          </w:p>
        </w:tc>
      </w:tr>
      <w:tr w:rsidR="003E1DEB" w:rsidRPr="00C00AE4" w:rsidTr="003407CD">
        <w:tc>
          <w:tcPr>
            <w:tcW w:w="3772" w:type="dxa"/>
            <w:gridSpan w:val="2"/>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pacing w:val="-7"/>
                <w:sz w:val="24"/>
                <w:szCs w:val="24"/>
                <w:lang w:val="ru-RU"/>
              </w:rPr>
              <w:lastRenderedPageBreak/>
              <w:t>Ит</w:t>
            </w:r>
            <w:r w:rsidRPr="00C00AE4">
              <w:rPr>
                <w:rFonts w:ascii="Times New Roman" w:eastAsia="Times New Roman" w:hAnsi="Times New Roman" w:cs="Times New Roman"/>
                <w:color w:val="000000"/>
                <w:spacing w:val="-2"/>
                <w:sz w:val="24"/>
                <w:szCs w:val="24"/>
              </w:rPr>
              <w:t>о</w:t>
            </w:r>
            <w:r w:rsidRPr="00C00AE4">
              <w:rPr>
                <w:rFonts w:ascii="Times New Roman" w:eastAsia="Times New Roman" w:hAnsi="Times New Roman" w:cs="Times New Roman"/>
                <w:color w:val="000000"/>
                <w:sz w:val="24"/>
                <w:szCs w:val="24"/>
              </w:rPr>
              <w:t>го</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1"/>
                <w:sz w:val="24"/>
                <w:szCs w:val="24"/>
              </w:rPr>
              <w:t xml:space="preserve"> </w:t>
            </w:r>
            <w:r w:rsidRPr="00C00AE4">
              <w:rPr>
                <w:rFonts w:ascii="Times New Roman" w:eastAsia="Times New Roman" w:hAnsi="Times New Roman" w:cs="Times New Roman"/>
                <w:color w:val="000000"/>
                <w:sz w:val="24"/>
                <w:szCs w:val="24"/>
              </w:rPr>
              <w:t>по</w:t>
            </w:r>
            <w:r w:rsidRPr="00C00AE4">
              <w:rPr>
                <w:rFonts w:ascii="Times New Roman" w:eastAsia="Times New Roman" w:hAnsi="Times New Roman" w:cs="Times New Roman"/>
                <w:color w:val="000000"/>
                <w:spacing w:val="-1"/>
                <w:sz w:val="24"/>
                <w:szCs w:val="24"/>
              </w:rPr>
              <w:t xml:space="preserve"> </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rPr>
              <w:t>м</w:t>
            </w:r>
            <w:r w:rsidRPr="00C00AE4">
              <w:rPr>
                <w:rFonts w:ascii="Times New Roman" w:eastAsia="Times New Roman" w:hAnsi="Times New Roman" w:cs="Times New Roman"/>
                <w:color w:val="000000"/>
                <w:spacing w:val="-1"/>
                <w:sz w:val="24"/>
                <w:szCs w:val="24"/>
              </w:rPr>
              <w:t>о</w:t>
            </w:r>
            <w:r w:rsidRPr="00C00AE4">
              <w:rPr>
                <w:rFonts w:ascii="Times New Roman" w:eastAsia="Times New Roman" w:hAnsi="Times New Roman" w:cs="Times New Roman"/>
                <w:color w:val="000000"/>
                <w:spacing w:val="7"/>
                <w:sz w:val="24"/>
                <w:szCs w:val="24"/>
              </w:rPr>
              <w:t>д</w:t>
            </w:r>
            <w:r w:rsidRPr="00C00AE4">
              <w:rPr>
                <w:rFonts w:ascii="Times New Roman" w:eastAsia="Times New Roman" w:hAnsi="Times New Roman" w:cs="Times New Roman"/>
                <w:color w:val="000000"/>
                <w:spacing w:val="-9"/>
                <w:sz w:val="24"/>
                <w:szCs w:val="24"/>
              </w:rPr>
              <w:t>у</w:t>
            </w:r>
            <w:r w:rsidRPr="00C00AE4">
              <w:rPr>
                <w:rFonts w:ascii="Times New Roman" w:eastAsia="Times New Roman" w:hAnsi="Times New Roman" w:cs="Times New Roman"/>
                <w:color w:val="000000"/>
                <w:spacing w:val="-3"/>
                <w:sz w:val="24"/>
                <w:szCs w:val="24"/>
              </w:rPr>
              <w:t>л</w:t>
            </w:r>
            <w:r w:rsidRPr="00C00AE4">
              <w:rPr>
                <w:rFonts w:ascii="Times New Roman" w:eastAsia="Times New Roman" w:hAnsi="Times New Roman" w:cs="Times New Roman"/>
                <w:color w:val="000000"/>
                <w:sz w:val="24"/>
                <w:szCs w:val="24"/>
              </w:rPr>
              <w:t>ю</w:t>
            </w:r>
          </w:p>
        </w:tc>
        <w:tc>
          <w:tcPr>
            <w:tcW w:w="1297" w:type="dxa"/>
          </w:tcPr>
          <w:p w:rsidR="003E1DEB" w:rsidRPr="00C00AE4" w:rsidRDefault="00AA7BE7" w:rsidP="003407CD">
            <w:pPr>
              <w:widowControl w:val="0"/>
              <w:ind w:right="-20"/>
              <w:jc w:val="center"/>
              <w:rPr>
                <w:rFonts w:ascii="Times New Roman" w:eastAsia="Times New Roman" w:hAnsi="Times New Roman" w:cs="Times New Roman"/>
                <w:bCs/>
                <w:color w:val="000000"/>
                <w:sz w:val="24"/>
                <w:szCs w:val="24"/>
                <w:lang w:val="ru-RU"/>
              </w:rPr>
            </w:pPr>
            <w:r w:rsidRPr="00C00AE4">
              <w:rPr>
                <w:rFonts w:ascii="Times New Roman" w:eastAsia="Times New Roman" w:hAnsi="Times New Roman" w:cs="Times New Roman"/>
                <w:bCs/>
                <w:color w:val="000000"/>
                <w:sz w:val="24"/>
                <w:szCs w:val="24"/>
                <w:lang w:val="ru-RU"/>
              </w:rPr>
              <w:t>9</w:t>
            </w:r>
          </w:p>
        </w:tc>
        <w:tc>
          <w:tcPr>
            <w:tcW w:w="2728"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p>
        </w:tc>
        <w:tc>
          <w:tcPr>
            <w:tcW w:w="2605"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p>
        </w:tc>
      </w:tr>
      <w:tr w:rsidR="003E1DEB" w:rsidRPr="00C00AE4" w:rsidTr="003407CD">
        <w:tc>
          <w:tcPr>
            <w:tcW w:w="3772" w:type="dxa"/>
            <w:gridSpan w:val="2"/>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pacing w:val="-13"/>
                <w:sz w:val="24"/>
                <w:szCs w:val="24"/>
                <w:lang w:val="ru-RU"/>
              </w:rPr>
              <w:t>К</w:t>
            </w:r>
            <w:r w:rsidRPr="00C00AE4">
              <w:rPr>
                <w:rFonts w:ascii="Times New Roman" w:eastAsia="Times New Roman" w:hAnsi="Times New Roman" w:cs="Times New Roman"/>
                <w:color w:val="000000"/>
                <w:spacing w:val="-10"/>
                <w:sz w:val="24"/>
                <w:szCs w:val="24"/>
                <w:lang w:val="ru-RU"/>
              </w:rPr>
              <w:t>о</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pacing w:val="4"/>
                <w:sz w:val="24"/>
                <w:szCs w:val="24"/>
                <w:lang w:val="ru-RU"/>
              </w:rPr>
              <w:t>е</w:t>
            </w:r>
            <w:r w:rsidRPr="00C00AE4">
              <w:rPr>
                <w:rFonts w:ascii="Times New Roman" w:eastAsia="Times New Roman" w:hAnsi="Times New Roman" w:cs="Times New Roman"/>
                <w:color w:val="000000"/>
                <w:sz w:val="24"/>
                <w:szCs w:val="24"/>
                <w:lang w:val="ru-RU"/>
              </w:rPr>
              <w:t>ст</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ча</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42"/>
                <w:sz w:val="24"/>
                <w:szCs w:val="24"/>
                <w:lang w:val="ru-RU"/>
              </w:rPr>
              <w:t xml:space="preserve"> </w:t>
            </w:r>
            <w:r w:rsidRPr="00C00AE4">
              <w:rPr>
                <w:rFonts w:ascii="Times New Roman" w:eastAsia="Times New Roman" w:hAnsi="Times New Roman" w:cs="Times New Roman"/>
                <w:color w:val="000000"/>
                <w:sz w:val="24"/>
                <w:szCs w:val="24"/>
                <w:lang w:val="ru-RU"/>
              </w:rPr>
              <w:t xml:space="preserve"> по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ин</w:t>
            </w:r>
            <w:r w:rsidRPr="00C00AE4">
              <w:rPr>
                <w:rFonts w:ascii="Times New Roman" w:eastAsia="Times New Roman" w:hAnsi="Times New Roman" w:cs="Times New Roman"/>
                <w:color w:val="000000"/>
                <w:spacing w:val="-8"/>
                <w:sz w:val="24"/>
                <w:szCs w:val="24"/>
                <w:lang w:val="ru-RU"/>
              </w:rPr>
              <w:t>в</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нтным</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9"/>
                <w:sz w:val="24"/>
                <w:szCs w:val="24"/>
                <w:lang w:val="ru-RU"/>
              </w:rPr>
              <w:t>о</w:t>
            </w:r>
            <w:r w:rsidRPr="00C00AE4">
              <w:rPr>
                <w:rFonts w:ascii="Times New Roman" w:eastAsia="Times New Roman" w:hAnsi="Times New Roman" w:cs="Times New Roman"/>
                <w:color w:val="000000"/>
                <w:spacing w:val="7"/>
                <w:sz w:val="24"/>
                <w:szCs w:val="24"/>
                <w:lang w:val="ru-RU"/>
              </w:rPr>
              <w:t>д</w:t>
            </w:r>
            <w:r w:rsidRPr="00C00AE4">
              <w:rPr>
                <w:rFonts w:ascii="Times New Roman" w:eastAsia="Times New Roman" w:hAnsi="Times New Roman" w:cs="Times New Roman"/>
                <w:color w:val="000000"/>
                <w:spacing w:val="-23"/>
                <w:sz w:val="24"/>
                <w:szCs w:val="24"/>
                <w:lang w:val="ru-RU"/>
              </w:rPr>
              <w:t>у</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ям</w:t>
            </w:r>
          </w:p>
        </w:tc>
        <w:tc>
          <w:tcPr>
            <w:tcW w:w="1297" w:type="dxa"/>
          </w:tcPr>
          <w:p w:rsidR="003E1DEB" w:rsidRPr="00C00AE4" w:rsidRDefault="003E1DEB" w:rsidP="003407CD">
            <w:pPr>
              <w:widowControl w:val="0"/>
              <w:ind w:right="-20"/>
              <w:jc w:val="center"/>
              <w:rPr>
                <w:rFonts w:ascii="Times New Roman" w:eastAsia="Times New Roman" w:hAnsi="Times New Roman" w:cs="Times New Roman"/>
                <w:bCs/>
                <w:color w:val="000000"/>
                <w:sz w:val="24"/>
                <w:szCs w:val="24"/>
                <w:lang w:val="ru-RU"/>
              </w:rPr>
            </w:pPr>
            <w:r w:rsidRPr="00C00AE4">
              <w:rPr>
                <w:rFonts w:ascii="Times New Roman" w:eastAsia="Times New Roman" w:hAnsi="Times New Roman" w:cs="Times New Roman"/>
                <w:bCs/>
                <w:color w:val="000000"/>
                <w:sz w:val="24"/>
                <w:szCs w:val="24"/>
                <w:lang w:val="ru-RU"/>
              </w:rPr>
              <w:t>17</w:t>
            </w:r>
          </w:p>
        </w:tc>
        <w:tc>
          <w:tcPr>
            <w:tcW w:w="2728"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p>
        </w:tc>
        <w:tc>
          <w:tcPr>
            <w:tcW w:w="2605"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p>
        </w:tc>
      </w:tr>
      <w:tr w:rsidR="003E1DEB" w:rsidRPr="00C00AE4" w:rsidTr="003407CD">
        <w:tc>
          <w:tcPr>
            <w:tcW w:w="10402" w:type="dxa"/>
            <w:gridSpan w:val="5"/>
          </w:tcPr>
          <w:p w:rsidR="003E1DEB" w:rsidRPr="00C00AE4" w:rsidRDefault="003E1DEB" w:rsidP="003407CD">
            <w:pPr>
              <w:widowControl w:val="0"/>
              <w:spacing w:before="115"/>
              <w:ind w:left="112"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b/>
                <w:bCs/>
                <w:color w:val="000000"/>
                <w:sz w:val="24"/>
                <w:szCs w:val="24"/>
              </w:rPr>
              <w:t>ВА</w:t>
            </w:r>
            <w:r w:rsidRPr="00C00AE4">
              <w:rPr>
                <w:rFonts w:ascii="Times New Roman" w:eastAsia="Times New Roman" w:hAnsi="Times New Roman" w:cs="Times New Roman"/>
                <w:b/>
                <w:bCs/>
                <w:color w:val="000000"/>
                <w:spacing w:val="1"/>
                <w:sz w:val="24"/>
                <w:szCs w:val="24"/>
              </w:rPr>
              <w:t>Р</w:t>
            </w:r>
            <w:r w:rsidRPr="00C00AE4">
              <w:rPr>
                <w:rFonts w:ascii="Times New Roman" w:eastAsia="Times New Roman" w:hAnsi="Times New Roman" w:cs="Times New Roman"/>
                <w:b/>
                <w:bCs/>
                <w:color w:val="000000"/>
                <w:sz w:val="24"/>
                <w:szCs w:val="24"/>
              </w:rPr>
              <w:t>ИАТ</w:t>
            </w:r>
            <w:r w:rsidRPr="00C00AE4">
              <w:rPr>
                <w:rFonts w:ascii="Times New Roman" w:eastAsia="Times New Roman" w:hAnsi="Times New Roman" w:cs="Times New Roman"/>
                <w:b/>
                <w:bCs/>
                <w:color w:val="000000"/>
                <w:spacing w:val="-2"/>
                <w:sz w:val="24"/>
                <w:szCs w:val="24"/>
              </w:rPr>
              <w:t>И</w:t>
            </w:r>
            <w:r w:rsidRPr="00C00AE4">
              <w:rPr>
                <w:rFonts w:ascii="Times New Roman" w:eastAsia="Times New Roman" w:hAnsi="Times New Roman" w:cs="Times New Roman"/>
                <w:b/>
                <w:bCs/>
                <w:color w:val="000000"/>
                <w:sz w:val="24"/>
                <w:szCs w:val="24"/>
              </w:rPr>
              <w:t>ВН</w:t>
            </w:r>
            <w:r w:rsidRPr="00C00AE4">
              <w:rPr>
                <w:rFonts w:ascii="Times New Roman" w:eastAsia="Times New Roman" w:hAnsi="Times New Roman" w:cs="Times New Roman"/>
                <w:b/>
                <w:bCs/>
                <w:color w:val="000000"/>
                <w:spacing w:val="-2"/>
                <w:sz w:val="24"/>
                <w:szCs w:val="24"/>
              </w:rPr>
              <w:t>Ы</w:t>
            </w:r>
            <w:r w:rsidRPr="00C00AE4">
              <w:rPr>
                <w:rFonts w:ascii="Times New Roman" w:eastAsia="Times New Roman" w:hAnsi="Times New Roman" w:cs="Times New Roman"/>
                <w:b/>
                <w:bCs/>
                <w:color w:val="000000"/>
                <w:sz w:val="24"/>
                <w:szCs w:val="24"/>
              </w:rPr>
              <w:t>Е</w:t>
            </w:r>
            <w:r w:rsidRPr="00C00AE4">
              <w:rPr>
                <w:rFonts w:ascii="Times New Roman" w:eastAsia="Times New Roman" w:hAnsi="Times New Roman" w:cs="Times New Roman"/>
                <w:b/>
                <w:bCs/>
                <w:color w:val="000000"/>
                <w:spacing w:val="2"/>
                <w:sz w:val="24"/>
                <w:szCs w:val="24"/>
              </w:rPr>
              <w:t xml:space="preserve"> </w:t>
            </w:r>
            <w:r w:rsidRPr="00C00AE4">
              <w:rPr>
                <w:rFonts w:ascii="Times New Roman" w:eastAsia="Times New Roman" w:hAnsi="Times New Roman" w:cs="Times New Roman"/>
                <w:b/>
                <w:bCs/>
                <w:color w:val="000000"/>
                <w:spacing w:val="1"/>
                <w:sz w:val="24"/>
                <w:szCs w:val="24"/>
              </w:rPr>
              <w:t>М</w:t>
            </w:r>
            <w:r w:rsidRPr="00C00AE4">
              <w:rPr>
                <w:rFonts w:ascii="Times New Roman" w:eastAsia="Times New Roman" w:hAnsi="Times New Roman" w:cs="Times New Roman"/>
                <w:b/>
                <w:bCs/>
                <w:color w:val="000000"/>
                <w:sz w:val="24"/>
                <w:szCs w:val="24"/>
              </w:rPr>
              <w:t>О</w:t>
            </w:r>
            <w:r w:rsidRPr="00C00AE4">
              <w:rPr>
                <w:rFonts w:ascii="Times New Roman" w:eastAsia="Times New Roman" w:hAnsi="Times New Roman" w:cs="Times New Roman"/>
                <w:b/>
                <w:bCs/>
                <w:color w:val="000000"/>
                <w:spacing w:val="1"/>
                <w:sz w:val="24"/>
                <w:szCs w:val="24"/>
              </w:rPr>
              <w:t>Д</w:t>
            </w:r>
            <w:r w:rsidRPr="00C00AE4">
              <w:rPr>
                <w:rFonts w:ascii="Times New Roman" w:eastAsia="Times New Roman" w:hAnsi="Times New Roman" w:cs="Times New Roman"/>
                <w:b/>
                <w:bCs/>
                <w:color w:val="000000"/>
                <w:spacing w:val="3"/>
                <w:sz w:val="24"/>
                <w:szCs w:val="24"/>
              </w:rPr>
              <w:t>У</w:t>
            </w:r>
            <w:r w:rsidRPr="00C00AE4">
              <w:rPr>
                <w:rFonts w:ascii="Times New Roman" w:eastAsia="Times New Roman" w:hAnsi="Times New Roman" w:cs="Times New Roman"/>
                <w:b/>
                <w:bCs/>
                <w:color w:val="000000"/>
                <w:spacing w:val="1"/>
                <w:sz w:val="24"/>
                <w:szCs w:val="24"/>
              </w:rPr>
              <w:t>ЛИ</w:t>
            </w:r>
          </w:p>
        </w:tc>
      </w:tr>
      <w:tr w:rsidR="003E1DEB" w:rsidRPr="00C00AE4" w:rsidTr="003407CD">
        <w:tc>
          <w:tcPr>
            <w:tcW w:w="10402" w:type="dxa"/>
            <w:gridSpan w:val="5"/>
          </w:tcPr>
          <w:p w:rsidR="003E1DEB" w:rsidRPr="00C00AE4" w:rsidRDefault="003E1DEB" w:rsidP="003407CD">
            <w:pPr>
              <w:widowControl w:val="0"/>
              <w:spacing w:after="38"/>
              <w:ind w:left="112"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b/>
                <w:bCs/>
                <w:color w:val="000000"/>
                <w:spacing w:val="1"/>
                <w:sz w:val="24"/>
                <w:szCs w:val="24"/>
              </w:rPr>
              <w:t>М</w:t>
            </w:r>
            <w:r w:rsidRPr="00C00AE4">
              <w:rPr>
                <w:rFonts w:ascii="Times New Roman" w:eastAsia="Times New Roman" w:hAnsi="Times New Roman" w:cs="Times New Roman"/>
                <w:b/>
                <w:bCs/>
                <w:color w:val="000000"/>
                <w:spacing w:val="-8"/>
                <w:sz w:val="24"/>
                <w:szCs w:val="24"/>
              </w:rPr>
              <w:t>о</w:t>
            </w:r>
            <w:r w:rsidRPr="00C00AE4">
              <w:rPr>
                <w:rFonts w:ascii="Times New Roman" w:eastAsia="Times New Roman" w:hAnsi="Times New Roman" w:cs="Times New Roman"/>
                <w:b/>
                <w:bCs/>
                <w:color w:val="000000"/>
                <w:spacing w:val="1"/>
                <w:sz w:val="24"/>
                <w:szCs w:val="24"/>
              </w:rPr>
              <w:t>д</w:t>
            </w:r>
            <w:r w:rsidRPr="00C00AE4">
              <w:rPr>
                <w:rFonts w:ascii="Times New Roman" w:eastAsia="Times New Roman" w:hAnsi="Times New Roman" w:cs="Times New Roman"/>
                <w:b/>
                <w:bCs/>
                <w:color w:val="000000"/>
                <w:spacing w:val="-2"/>
                <w:sz w:val="24"/>
                <w:szCs w:val="24"/>
              </w:rPr>
              <w:t>у</w:t>
            </w:r>
            <w:r w:rsidRPr="00C00AE4">
              <w:rPr>
                <w:rFonts w:ascii="Times New Roman" w:eastAsia="Times New Roman" w:hAnsi="Times New Roman" w:cs="Times New Roman"/>
                <w:b/>
                <w:bCs/>
                <w:color w:val="000000"/>
                <w:spacing w:val="7"/>
                <w:sz w:val="24"/>
                <w:szCs w:val="24"/>
              </w:rPr>
              <w:t>л</w:t>
            </w:r>
            <w:r w:rsidRPr="00C00AE4">
              <w:rPr>
                <w:rFonts w:ascii="Times New Roman" w:eastAsia="Times New Roman" w:hAnsi="Times New Roman" w:cs="Times New Roman"/>
                <w:b/>
                <w:bCs/>
                <w:color w:val="000000"/>
                <w:sz w:val="24"/>
                <w:szCs w:val="24"/>
              </w:rPr>
              <w:t>ь</w:t>
            </w:r>
            <w:r w:rsidRPr="00C00AE4">
              <w:rPr>
                <w:rFonts w:ascii="Times New Roman" w:eastAsia="Times New Roman" w:hAnsi="Times New Roman" w:cs="Times New Roman"/>
                <w:b/>
                <w:bCs/>
                <w:color w:val="000000"/>
                <w:spacing w:val="-2"/>
                <w:sz w:val="24"/>
                <w:szCs w:val="24"/>
              </w:rPr>
              <w:t xml:space="preserve"> </w:t>
            </w:r>
            <w:r w:rsidRPr="00C00AE4">
              <w:rPr>
                <w:rFonts w:ascii="Times New Roman" w:eastAsia="Times New Roman" w:hAnsi="Times New Roman" w:cs="Times New Roman"/>
                <w:b/>
                <w:bCs/>
                <w:color w:val="000000"/>
                <w:sz w:val="24"/>
                <w:szCs w:val="24"/>
              </w:rPr>
              <w:t>5</w:t>
            </w:r>
            <w:r w:rsidRPr="00C00AE4">
              <w:rPr>
                <w:rFonts w:ascii="Times New Roman" w:eastAsia="Times New Roman" w:hAnsi="Times New Roman" w:cs="Times New Roman"/>
                <w:b/>
                <w:bCs/>
                <w:color w:val="000000"/>
                <w:spacing w:val="4"/>
                <w:sz w:val="24"/>
                <w:szCs w:val="24"/>
              </w:rPr>
              <w:t xml:space="preserve"> </w:t>
            </w:r>
            <w:r w:rsidRPr="00C00AE4">
              <w:rPr>
                <w:rFonts w:ascii="Times New Roman" w:eastAsia="Times New Roman" w:hAnsi="Times New Roman" w:cs="Times New Roman"/>
                <w:b/>
                <w:bCs/>
                <w:color w:val="000000"/>
                <w:spacing w:val="3"/>
                <w:sz w:val="24"/>
                <w:szCs w:val="24"/>
              </w:rPr>
              <w:t>«</w:t>
            </w:r>
            <w:r w:rsidRPr="00C00AE4">
              <w:rPr>
                <w:rFonts w:ascii="Times New Roman" w:eastAsia="Times New Roman" w:hAnsi="Times New Roman" w:cs="Times New Roman"/>
                <w:b/>
                <w:bCs/>
                <w:color w:val="000000"/>
                <w:spacing w:val="1"/>
                <w:sz w:val="24"/>
                <w:szCs w:val="24"/>
              </w:rPr>
              <w:t>М</w:t>
            </w:r>
            <w:r w:rsidRPr="00C00AE4">
              <w:rPr>
                <w:rFonts w:ascii="Times New Roman" w:eastAsia="Times New Roman" w:hAnsi="Times New Roman" w:cs="Times New Roman"/>
                <w:b/>
                <w:bCs/>
                <w:color w:val="000000"/>
                <w:spacing w:val="-2"/>
                <w:sz w:val="24"/>
                <w:szCs w:val="24"/>
              </w:rPr>
              <w:t>у</w:t>
            </w:r>
            <w:r w:rsidRPr="00C00AE4">
              <w:rPr>
                <w:rFonts w:ascii="Times New Roman" w:eastAsia="Times New Roman" w:hAnsi="Times New Roman" w:cs="Times New Roman"/>
                <w:b/>
                <w:bCs/>
                <w:color w:val="000000"/>
                <w:spacing w:val="2"/>
                <w:sz w:val="24"/>
                <w:szCs w:val="24"/>
              </w:rPr>
              <w:t>з</w:t>
            </w:r>
            <w:r w:rsidRPr="00C00AE4">
              <w:rPr>
                <w:rFonts w:ascii="Times New Roman" w:eastAsia="Times New Roman" w:hAnsi="Times New Roman" w:cs="Times New Roman"/>
                <w:b/>
                <w:bCs/>
                <w:color w:val="000000"/>
                <w:spacing w:val="-2"/>
                <w:sz w:val="24"/>
                <w:szCs w:val="24"/>
              </w:rPr>
              <w:t>ык</w:t>
            </w:r>
            <w:r w:rsidRPr="00C00AE4">
              <w:rPr>
                <w:rFonts w:ascii="Times New Roman" w:eastAsia="Times New Roman" w:hAnsi="Times New Roman" w:cs="Times New Roman"/>
                <w:b/>
                <w:bCs/>
                <w:color w:val="000000"/>
                <w:sz w:val="24"/>
                <w:szCs w:val="24"/>
              </w:rPr>
              <w:t>а</w:t>
            </w:r>
            <w:r w:rsidRPr="00C00AE4">
              <w:rPr>
                <w:rFonts w:ascii="Times New Roman" w:eastAsia="Times New Roman" w:hAnsi="Times New Roman" w:cs="Times New Roman"/>
                <w:b/>
                <w:bCs/>
                <w:color w:val="000000"/>
                <w:spacing w:val="-1"/>
                <w:sz w:val="24"/>
                <w:szCs w:val="24"/>
              </w:rPr>
              <w:t xml:space="preserve"> </w:t>
            </w:r>
            <w:r w:rsidRPr="00C00AE4">
              <w:rPr>
                <w:rFonts w:ascii="Times New Roman" w:eastAsia="Times New Roman" w:hAnsi="Times New Roman" w:cs="Times New Roman"/>
                <w:b/>
                <w:bCs/>
                <w:color w:val="000000"/>
                <w:spacing w:val="-2"/>
                <w:sz w:val="24"/>
                <w:szCs w:val="24"/>
              </w:rPr>
              <w:t>на</w:t>
            </w:r>
            <w:r w:rsidRPr="00C00AE4">
              <w:rPr>
                <w:rFonts w:ascii="Times New Roman" w:eastAsia="Times New Roman" w:hAnsi="Times New Roman" w:cs="Times New Roman"/>
                <w:b/>
                <w:bCs/>
                <w:color w:val="000000"/>
                <w:spacing w:val="7"/>
                <w:sz w:val="24"/>
                <w:szCs w:val="24"/>
              </w:rPr>
              <w:t>р</w:t>
            </w:r>
            <w:r w:rsidRPr="00C00AE4">
              <w:rPr>
                <w:rFonts w:ascii="Times New Roman" w:eastAsia="Times New Roman" w:hAnsi="Times New Roman" w:cs="Times New Roman"/>
                <w:b/>
                <w:bCs/>
                <w:color w:val="000000"/>
                <w:spacing w:val="-9"/>
                <w:sz w:val="24"/>
                <w:szCs w:val="24"/>
              </w:rPr>
              <w:t>о</w:t>
            </w:r>
            <w:r w:rsidRPr="00C00AE4">
              <w:rPr>
                <w:rFonts w:ascii="Times New Roman" w:eastAsia="Times New Roman" w:hAnsi="Times New Roman" w:cs="Times New Roman"/>
                <w:b/>
                <w:bCs/>
                <w:color w:val="000000"/>
                <w:spacing w:val="8"/>
                <w:sz w:val="24"/>
                <w:szCs w:val="24"/>
              </w:rPr>
              <w:t>д</w:t>
            </w:r>
            <w:r w:rsidRPr="00C00AE4">
              <w:rPr>
                <w:rFonts w:ascii="Times New Roman" w:eastAsia="Times New Roman" w:hAnsi="Times New Roman" w:cs="Times New Roman"/>
                <w:b/>
                <w:bCs/>
                <w:color w:val="000000"/>
                <w:spacing w:val="-9"/>
                <w:sz w:val="24"/>
                <w:szCs w:val="24"/>
              </w:rPr>
              <w:t>о</w:t>
            </w:r>
            <w:r w:rsidRPr="00C00AE4">
              <w:rPr>
                <w:rFonts w:ascii="Times New Roman" w:eastAsia="Times New Roman" w:hAnsi="Times New Roman" w:cs="Times New Roman"/>
                <w:b/>
                <w:bCs/>
                <w:color w:val="000000"/>
                <w:sz w:val="24"/>
                <w:szCs w:val="24"/>
              </w:rPr>
              <w:t>в</w:t>
            </w:r>
            <w:r w:rsidRPr="00C00AE4">
              <w:rPr>
                <w:rFonts w:ascii="Times New Roman" w:eastAsia="Times New Roman" w:hAnsi="Times New Roman" w:cs="Times New Roman"/>
                <w:b/>
                <w:bCs/>
                <w:color w:val="000000"/>
                <w:spacing w:val="1"/>
                <w:sz w:val="24"/>
                <w:szCs w:val="24"/>
              </w:rPr>
              <w:t xml:space="preserve"> </w:t>
            </w:r>
            <w:r w:rsidRPr="00C00AE4">
              <w:rPr>
                <w:rFonts w:ascii="Times New Roman" w:eastAsia="Times New Roman" w:hAnsi="Times New Roman" w:cs="Times New Roman"/>
                <w:b/>
                <w:bCs/>
                <w:color w:val="000000"/>
                <w:spacing w:val="3"/>
                <w:sz w:val="24"/>
                <w:szCs w:val="24"/>
              </w:rPr>
              <w:t>м</w:t>
            </w:r>
            <w:r w:rsidRPr="00C00AE4">
              <w:rPr>
                <w:rFonts w:ascii="Times New Roman" w:eastAsia="Times New Roman" w:hAnsi="Times New Roman" w:cs="Times New Roman"/>
                <w:b/>
                <w:bCs/>
                <w:color w:val="000000"/>
                <w:spacing w:val="-2"/>
                <w:sz w:val="24"/>
                <w:szCs w:val="24"/>
              </w:rPr>
              <w:t>и</w:t>
            </w:r>
            <w:r w:rsidRPr="00C00AE4">
              <w:rPr>
                <w:rFonts w:ascii="Times New Roman" w:eastAsia="Times New Roman" w:hAnsi="Times New Roman" w:cs="Times New Roman"/>
                <w:b/>
                <w:bCs/>
                <w:color w:val="000000"/>
                <w:spacing w:val="1"/>
                <w:sz w:val="24"/>
                <w:szCs w:val="24"/>
              </w:rPr>
              <w:t>р</w:t>
            </w:r>
            <w:r w:rsidRPr="00C00AE4">
              <w:rPr>
                <w:rFonts w:ascii="Times New Roman" w:eastAsia="Times New Roman" w:hAnsi="Times New Roman" w:cs="Times New Roman"/>
                <w:b/>
                <w:bCs/>
                <w:color w:val="000000"/>
                <w:spacing w:val="-2"/>
                <w:sz w:val="24"/>
                <w:szCs w:val="24"/>
              </w:rPr>
              <w:t>а</w:t>
            </w:r>
            <w:r w:rsidRPr="00C00AE4">
              <w:rPr>
                <w:rFonts w:ascii="Times New Roman" w:eastAsia="Times New Roman" w:hAnsi="Times New Roman" w:cs="Times New Roman"/>
                <w:b/>
                <w:bCs/>
                <w:color w:val="000000"/>
                <w:sz w:val="24"/>
                <w:szCs w:val="24"/>
              </w:rPr>
              <w:t>»</w:t>
            </w:r>
          </w:p>
        </w:tc>
      </w:tr>
      <w:tr w:rsidR="003E1DEB" w:rsidRPr="00434CFC" w:rsidTr="003407CD">
        <w:tc>
          <w:tcPr>
            <w:tcW w:w="954"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pacing w:val="3"/>
                <w:sz w:val="24"/>
                <w:szCs w:val="24"/>
              </w:rPr>
              <w:t>5</w:t>
            </w:r>
            <w:r w:rsidRPr="00C00AE4">
              <w:rPr>
                <w:rFonts w:ascii="Times New Roman" w:eastAsia="Times New Roman" w:hAnsi="Times New Roman" w:cs="Times New Roman"/>
                <w:color w:val="000000"/>
                <w:spacing w:val="2"/>
                <w:sz w:val="24"/>
                <w:szCs w:val="24"/>
              </w:rPr>
              <w:t>.</w:t>
            </w:r>
            <w:r w:rsidRPr="00C00AE4">
              <w:rPr>
                <w:rFonts w:ascii="Times New Roman" w:eastAsia="Times New Roman" w:hAnsi="Times New Roman" w:cs="Times New Roman"/>
                <w:color w:val="000000"/>
                <w:sz w:val="24"/>
                <w:szCs w:val="24"/>
              </w:rPr>
              <w:t>1</w:t>
            </w:r>
            <w:r w:rsidRPr="00C00AE4">
              <w:rPr>
                <w:rFonts w:ascii="Times New Roman" w:eastAsia="Times New Roman" w:hAnsi="Times New Roman" w:cs="Times New Roman"/>
                <w:color w:val="000000"/>
                <w:sz w:val="24"/>
                <w:szCs w:val="24"/>
              </w:rPr>
              <w:tab/>
            </w:r>
          </w:p>
        </w:tc>
        <w:tc>
          <w:tcPr>
            <w:tcW w:w="2818" w:type="dxa"/>
          </w:tcPr>
          <w:p w:rsidR="00AA7BE7" w:rsidRPr="00C00AE4" w:rsidRDefault="00AA7BE7" w:rsidP="00AA7BE7">
            <w:pPr>
              <w:widowControl w:val="0"/>
              <w:tabs>
                <w:tab w:val="left" w:pos="850"/>
              </w:tabs>
              <w:spacing w:line="257" w:lineRule="auto"/>
              <w:ind w:left="136" w:right="-20"/>
              <w:rPr>
                <w:rFonts w:ascii="Times New Roman" w:eastAsia="Times New Roman" w:hAnsi="Times New Roman" w:cs="Times New Roman"/>
                <w:color w:val="000000"/>
                <w:sz w:val="24"/>
                <w:szCs w:val="24"/>
              </w:rPr>
            </w:pPr>
            <w:r w:rsidRPr="00C00AE4">
              <w:rPr>
                <w:rFonts w:ascii="Times New Roman" w:eastAsia="Times New Roman" w:hAnsi="Times New Roman" w:cs="Times New Roman"/>
                <w:color w:val="000000"/>
                <w:spacing w:val="-1"/>
                <w:sz w:val="24"/>
                <w:szCs w:val="24"/>
              </w:rPr>
              <w:t>П</w:t>
            </w:r>
            <w:r w:rsidRPr="00C00AE4">
              <w:rPr>
                <w:rFonts w:ascii="Times New Roman" w:eastAsia="Times New Roman" w:hAnsi="Times New Roman" w:cs="Times New Roman"/>
                <w:color w:val="000000"/>
                <w:sz w:val="24"/>
                <w:szCs w:val="24"/>
              </w:rPr>
              <w:t>о</w:t>
            </w:r>
            <w:r w:rsidRPr="00C00AE4">
              <w:rPr>
                <w:rFonts w:ascii="Times New Roman" w:eastAsia="Times New Roman" w:hAnsi="Times New Roman" w:cs="Times New Roman"/>
                <w:color w:val="000000"/>
                <w:spacing w:val="-1"/>
                <w:sz w:val="24"/>
                <w:szCs w:val="24"/>
              </w:rPr>
              <w:t xml:space="preserve"> </w:t>
            </w:r>
            <w:r w:rsidRPr="00C00AE4">
              <w:rPr>
                <w:rFonts w:ascii="Times New Roman" w:eastAsia="Times New Roman" w:hAnsi="Times New Roman" w:cs="Times New Roman"/>
                <w:color w:val="000000"/>
                <w:spacing w:val="-2"/>
                <w:sz w:val="24"/>
                <w:szCs w:val="24"/>
              </w:rPr>
              <w:t>с</w:t>
            </w:r>
            <w:r w:rsidRPr="00C00AE4">
              <w:rPr>
                <w:rFonts w:ascii="Times New Roman" w:eastAsia="Times New Roman" w:hAnsi="Times New Roman" w:cs="Times New Roman"/>
                <w:color w:val="000000"/>
                <w:sz w:val="24"/>
                <w:szCs w:val="24"/>
              </w:rPr>
              <w:t>т</w:t>
            </w:r>
            <w:r w:rsidRPr="00C00AE4">
              <w:rPr>
                <w:rFonts w:ascii="Times New Roman" w:eastAsia="Times New Roman" w:hAnsi="Times New Roman" w:cs="Times New Roman"/>
                <w:color w:val="000000"/>
                <w:spacing w:val="2"/>
                <w:sz w:val="24"/>
                <w:szCs w:val="24"/>
              </w:rPr>
              <w:t>р</w:t>
            </w:r>
            <w:r w:rsidRPr="00C00AE4">
              <w:rPr>
                <w:rFonts w:ascii="Times New Roman" w:eastAsia="Times New Roman" w:hAnsi="Times New Roman" w:cs="Times New Roman"/>
                <w:color w:val="000000"/>
                <w:spacing w:val="-1"/>
                <w:sz w:val="24"/>
                <w:szCs w:val="24"/>
              </w:rPr>
              <w:t>а</w:t>
            </w:r>
            <w:r w:rsidRPr="00C00AE4">
              <w:rPr>
                <w:rFonts w:ascii="Times New Roman" w:eastAsia="Times New Roman" w:hAnsi="Times New Roman" w:cs="Times New Roman"/>
                <w:color w:val="000000"/>
                <w:sz w:val="24"/>
                <w:szCs w:val="24"/>
              </w:rPr>
              <w:t>н</w:t>
            </w:r>
            <w:r w:rsidRPr="00C00AE4">
              <w:rPr>
                <w:rFonts w:ascii="Times New Roman" w:eastAsia="Times New Roman" w:hAnsi="Times New Roman" w:cs="Times New Roman"/>
                <w:color w:val="000000"/>
                <w:spacing w:val="-1"/>
                <w:sz w:val="24"/>
                <w:szCs w:val="24"/>
              </w:rPr>
              <w:t>ам</w:t>
            </w:r>
          </w:p>
          <w:p w:rsidR="00AA7BE7" w:rsidRPr="00C00AE4" w:rsidRDefault="00AA7BE7" w:rsidP="00AA7BE7">
            <w:pPr>
              <w:widowControl w:val="0"/>
              <w:ind w:left="73" w:right="-20"/>
              <w:rPr>
                <w:rFonts w:ascii="Times New Roman" w:eastAsia="Times New Roman" w:hAnsi="Times New Roman" w:cs="Times New Roman"/>
                <w:color w:val="000000"/>
                <w:sz w:val="24"/>
                <w:szCs w:val="24"/>
              </w:rPr>
            </w:pPr>
            <w:r w:rsidRPr="00C00AE4">
              <w:rPr>
                <w:rFonts w:ascii="Times New Roman" w:eastAsia="Times New Roman" w:hAnsi="Times New Roman" w:cs="Times New Roman"/>
                <w:color w:val="000000"/>
                <w:sz w:val="24"/>
                <w:szCs w:val="24"/>
              </w:rPr>
              <w:t>и</w:t>
            </w:r>
            <w:r w:rsidRPr="00C00AE4">
              <w:rPr>
                <w:rFonts w:ascii="Times New Roman" w:eastAsia="Times New Roman" w:hAnsi="Times New Roman" w:cs="Times New Roman"/>
                <w:color w:val="000000"/>
                <w:spacing w:val="2"/>
                <w:sz w:val="24"/>
                <w:szCs w:val="24"/>
              </w:rPr>
              <w:t xml:space="preserve"> </w:t>
            </w:r>
            <w:r w:rsidRPr="00C00AE4">
              <w:rPr>
                <w:rFonts w:ascii="Times New Roman" w:eastAsia="Times New Roman" w:hAnsi="Times New Roman" w:cs="Times New Roman"/>
                <w:color w:val="000000"/>
                <w:spacing w:val="-13"/>
                <w:sz w:val="24"/>
                <w:szCs w:val="24"/>
              </w:rPr>
              <w:t>к</w:t>
            </w:r>
            <w:r w:rsidRPr="00C00AE4">
              <w:rPr>
                <w:rFonts w:ascii="Times New Roman" w:eastAsia="Times New Roman" w:hAnsi="Times New Roman" w:cs="Times New Roman"/>
                <w:color w:val="000000"/>
                <w:spacing w:val="-3"/>
                <w:sz w:val="24"/>
                <w:szCs w:val="24"/>
              </w:rPr>
              <w:t>о</w:t>
            </w:r>
            <w:r w:rsidRPr="00C00AE4">
              <w:rPr>
                <w:rFonts w:ascii="Times New Roman" w:eastAsia="Times New Roman" w:hAnsi="Times New Roman" w:cs="Times New Roman"/>
                <w:color w:val="000000"/>
                <w:sz w:val="24"/>
                <w:szCs w:val="24"/>
              </w:rPr>
              <w:t>нти</w:t>
            </w:r>
            <w:r w:rsidRPr="00C00AE4">
              <w:rPr>
                <w:rFonts w:ascii="Times New Roman" w:eastAsia="Times New Roman" w:hAnsi="Times New Roman" w:cs="Times New Roman"/>
                <w:color w:val="000000"/>
                <w:spacing w:val="2"/>
                <w:sz w:val="24"/>
                <w:szCs w:val="24"/>
              </w:rPr>
              <w:t>н</w:t>
            </w:r>
            <w:r w:rsidRPr="00C00AE4">
              <w:rPr>
                <w:rFonts w:ascii="Times New Roman" w:eastAsia="Times New Roman" w:hAnsi="Times New Roman" w:cs="Times New Roman"/>
                <w:color w:val="000000"/>
                <w:spacing w:val="-1"/>
                <w:sz w:val="24"/>
                <w:szCs w:val="24"/>
              </w:rPr>
              <w:t>е</w:t>
            </w:r>
            <w:r w:rsidRPr="00C00AE4">
              <w:rPr>
                <w:rFonts w:ascii="Times New Roman" w:eastAsia="Times New Roman" w:hAnsi="Times New Roman" w:cs="Times New Roman"/>
                <w:color w:val="000000"/>
                <w:sz w:val="24"/>
                <w:szCs w:val="24"/>
              </w:rPr>
              <w:t>нт</w:t>
            </w:r>
            <w:r w:rsidRPr="00C00AE4">
              <w:rPr>
                <w:rFonts w:ascii="Times New Roman" w:eastAsia="Times New Roman" w:hAnsi="Times New Roman" w:cs="Times New Roman"/>
                <w:color w:val="000000"/>
                <w:spacing w:val="-2"/>
                <w:sz w:val="24"/>
                <w:szCs w:val="24"/>
              </w:rPr>
              <w:t>а</w:t>
            </w:r>
            <w:r w:rsidRPr="00C00AE4">
              <w:rPr>
                <w:rFonts w:ascii="Times New Roman" w:eastAsia="Times New Roman" w:hAnsi="Times New Roman" w:cs="Times New Roman"/>
                <w:color w:val="000000"/>
                <w:sz w:val="24"/>
                <w:szCs w:val="24"/>
              </w:rPr>
              <w:t>м</w:t>
            </w:r>
          </w:p>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p>
        </w:tc>
        <w:tc>
          <w:tcPr>
            <w:tcW w:w="1297" w:type="dxa"/>
          </w:tcPr>
          <w:p w:rsidR="003E1DEB" w:rsidRPr="00C00AE4" w:rsidRDefault="003E1DEB" w:rsidP="003407CD">
            <w:pPr>
              <w:widowControl w:val="0"/>
              <w:ind w:right="-20"/>
              <w:jc w:val="center"/>
              <w:rPr>
                <w:rFonts w:ascii="Times New Roman" w:eastAsia="Times New Roman" w:hAnsi="Times New Roman" w:cs="Times New Roman"/>
                <w:bCs/>
                <w:color w:val="000000"/>
                <w:sz w:val="24"/>
                <w:szCs w:val="24"/>
                <w:lang w:val="ru-RU"/>
              </w:rPr>
            </w:pPr>
            <w:r w:rsidRPr="00C00AE4">
              <w:rPr>
                <w:rFonts w:ascii="Times New Roman" w:eastAsia="Times New Roman" w:hAnsi="Times New Roman" w:cs="Times New Roman"/>
                <w:bCs/>
                <w:color w:val="000000"/>
                <w:sz w:val="24"/>
                <w:szCs w:val="24"/>
                <w:lang w:val="ru-RU"/>
              </w:rPr>
              <w:t>2</w:t>
            </w:r>
          </w:p>
        </w:tc>
        <w:tc>
          <w:tcPr>
            <w:tcW w:w="2728" w:type="dxa"/>
          </w:tcPr>
          <w:p w:rsidR="00AA7BE7" w:rsidRPr="00C00AE4" w:rsidRDefault="00AA7BE7" w:rsidP="00AA7BE7">
            <w:pPr>
              <w:widowControl w:val="0"/>
              <w:spacing w:line="258" w:lineRule="auto"/>
              <w:ind w:left="69" w:right="285" w:hanging="69"/>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7"/>
                <w:sz w:val="24"/>
                <w:szCs w:val="24"/>
                <w:lang w:val="ru-RU"/>
              </w:rPr>
              <w:t>И</w:t>
            </w:r>
            <w:r w:rsidRPr="00C00AE4">
              <w:rPr>
                <w:rFonts w:ascii="Times New Roman" w:eastAsia="Times New Roman" w:hAnsi="Times New Roman" w:cs="Times New Roman"/>
                <w:color w:val="000000"/>
                <w:sz w:val="24"/>
                <w:szCs w:val="24"/>
                <w:lang w:val="ru-RU"/>
              </w:rPr>
              <w:t>нт</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ции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ы,</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ф</w:t>
            </w:r>
            <w:r w:rsidRPr="00C00AE4">
              <w:rPr>
                <w:rFonts w:ascii="Times New Roman" w:eastAsia="Times New Roman" w:hAnsi="Times New Roman" w:cs="Times New Roman"/>
                <w:color w:val="000000"/>
                <w:spacing w:val="-3"/>
                <w:sz w:val="24"/>
                <w:szCs w:val="24"/>
                <w:lang w:val="ru-RU"/>
              </w:rPr>
              <w:t>ор</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ы и ж</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ы</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7"/>
                <w:sz w:val="24"/>
                <w:szCs w:val="24"/>
                <w:lang w:val="ru-RU"/>
              </w:rPr>
              <w:t>г</w:t>
            </w:r>
            <w:r w:rsidRPr="00C00AE4">
              <w:rPr>
                <w:rFonts w:ascii="Times New Roman" w:eastAsia="Times New Roman" w:hAnsi="Times New Roman" w:cs="Times New Roman"/>
                <w:color w:val="000000"/>
                <w:sz w:val="24"/>
                <w:szCs w:val="24"/>
                <w:lang w:val="ru-RU"/>
              </w:rPr>
              <w:t>о</w:t>
            </w:r>
            <w:r w:rsidRPr="00C00AE4">
              <w:rPr>
                <w:rFonts w:ascii="Times New Roman" w:eastAsia="Times New Roman" w:hAnsi="Times New Roman" w:cs="Times New Roman"/>
                <w:color w:val="000000"/>
                <w:spacing w:val="-1"/>
                <w:sz w:val="24"/>
                <w:szCs w:val="24"/>
                <w:lang w:val="ru-RU"/>
              </w:rPr>
              <w:t xml:space="preserve"> фо</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ьк</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1"/>
                <w:sz w:val="24"/>
                <w:szCs w:val="24"/>
                <w:lang w:val="ru-RU"/>
              </w:rPr>
              <w:t>ор</w:t>
            </w:r>
            <w:r w:rsidRPr="00C00AE4">
              <w:rPr>
                <w:rFonts w:ascii="Times New Roman" w:eastAsia="Times New Roman" w:hAnsi="Times New Roman" w:cs="Times New Roman"/>
                <w:color w:val="000000"/>
                <w:sz w:val="24"/>
                <w:szCs w:val="24"/>
                <w:lang w:val="ru-RU"/>
              </w:rPr>
              <w:t>а (</w:t>
            </w:r>
            <w:r w:rsidRPr="00C00AE4">
              <w:rPr>
                <w:rFonts w:ascii="Times New Roman" w:eastAsia="Times New Roman" w:hAnsi="Times New Roman" w:cs="Times New Roman"/>
                <w:color w:val="000000"/>
                <w:spacing w:val="1"/>
                <w:sz w:val="24"/>
                <w:szCs w:val="24"/>
                <w:lang w:val="ru-RU"/>
              </w:rPr>
              <w:t>д</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0"/>
                <w:sz w:val="24"/>
                <w:szCs w:val="24"/>
                <w:lang w:val="ru-RU"/>
              </w:rPr>
              <w:t>у</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д</w:t>
            </w:r>
            <w:r w:rsidRPr="00C00AE4">
              <w:rPr>
                <w:rFonts w:ascii="Times New Roman" w:eastAsia="Times New Roman" w:hAnsi="Times New Roman" w:cs="Times New Roman"/>
                <w:color w:val="000000"/>
                <w:sz w:val="24"/>
                <w:szCs w:val="24"/>
                <w:lang w:val="ru-RU"/>
              </w:rPr>
              <w:t>анн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 xml:space="preserve">темы </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ме</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7"/>
                <w:sz w:val="24"/>
                <w:szCs w:val="24"/>
                <w:lang w:val="ru-RU"/>
              </w:rPr>
              <w:t>д</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ы</w:t>
            </w:r>
            <w:r w:rsidRPr="00C00AE4">
              <w:rPr>
                <w:rFonts w:ascii="Times New Roman" w:eastAsia="Times New Roman" w:hAnsi="Times New Roman" w:cs="Times New Roman"/>
                <w:color w:val="000000"/>
                <w:spacing w:val="1"/>
                <w:sz w:val="24"/>
                <w:szCs w:val="24"/>
                <w:lang w:val="ru-RU"/>
              </w:rPr>
              <w:t>б</w:t>
            </w:r>
            <w:r w:rsidRPr="00C00AE4">
              <w:rPr>
                <w:rFonts w:ascii="Times New Roman" w:eastAsia="Times New Roman" w:hAnsi="Times New Roman" w:cs="Times New Roman"/>
                <w:color w:val="000000"/>
                <w:spacing w:val="-1"/>
                <w:sz w:val="24"/>
                <w:szCs w:val="24"/>
                <w:lang w:val="ru-RU"/>
              </w:rPr>
              <w:t>ра</w:t>
            </w:r>
            <w:r w:rsidRPr="00C00AE4">
              <w:rPr>
                <w:rFonts w:ascii="Times New Roman" w:eastAsia="Times New Roman" w:hAnsi="Times New Roman" w:cs="Times New Roman"/>
                <w:color w:val="000000"/>
                <w:sz w:val="24"/>
                <w:szCs w:val="24"/>
                <w:lang w:val="ru-RU"/>
              </w:rPr>
              <w:t>ть</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е мен</w:t>
            </w:r>
            <w:r w:rsidRPr="00C00AE4">
              <w:rPr>
                <w:rFonts w:ascii="Times New Roman" w:eastAsia="Times New Roman" w:hAnsi="Times New Roman" w:cs="Times New Roman"/>
                <w:color w:val="000000"/>
                <w:spacing w:val="-1"/>
                <w:sz w:val="24"/>
                <w:szCs w:val="24"/>
                <w:lang w:val="ru-RU"/>
              </w:rPr>
              <w:t>ее</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3"/>
                <w:sz w:val="24"/>
                <w:szCs w:val="24"/>
                <w:lang w:val="ru-RU"/>
              </w:rPr>
              <w:t>2</w:t>
            </w:r>
            <w:r w:rsidRPr="00C00AE4">
              <w:rPr>
                <w:rFonts w:ascii="Times New Roman" w:eastAsia="Times New Roman" w:hAnsi="Times New Roman" w:cs="Times New Roman"/>
                <w:color w:val="000000"/>
                <w:spacing w:val="-2"/>
                <w:sz w:val="24"/>
                <w:szCs w:val="24"/>
                <w:lang w:val="ru-RU"/>
              </w:rPr>
              <w:t>–</w:t>
            </w:r>
            <w:r w:rsidRPr="00C00AE4">
              <w:rPr>
                <w:rFonts w:ascii="Times New Roman" w:eastAsia="Times New Roman" w:hAnsi="Times New Roman" w:cs="Times New Roman"/>
                <w:color w:val="000000"/>
                <w:sz w:val="24"/>
                <w:szCs w:val="24"/>
                <w:lang w:val="ru-RU"/>
              </w:rPr>
              <w:t>3</w:t>
            </w:r>
            <w:r w:rsidRPr="00C00AE4">
              <w:rPr>
                <w:rFonts w:ascii="Times New Roman" w:eastAsia="Times New Roman" w:hAnsi="Times New Roman" w:cs="Times New Roman"/>
                <w:color w:val="000000"/>
                <w:spacing w:val="5"/>
                <w:sz w:val="24"/>
                <w:szCs w:val="24"/>
                <w:lang w:val="ru-RU"/>
              </w:rPr>
              <w:t xml:space="preserve"> </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ци</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ьн</w:t>
            </w:r>
            <w:r w:rsidRPr="00C00AE4">
              <w:rPr>
                <w:rFonts w:ascii="Times New Roman" w:eastAsia="Times New Roman" w:hAnsi="Times New Roman" w:cs="Times New Roman"/>
                <w:color w:val="000000"/>
                <w:spacing w:val="1"/>
                <w:sz w:val="24"/>
                <w:szCs w:val="24"/>
                <w:lang w:val="ru-RU"/>
              </w:rPr>
              <w:t>ых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6"/>
                <w:sz w:val="24"/>
                <w:szCs w:val="24"/>
                <w:lang w:val="ru-RU"/>
              </w:rPr>
              <w:t>т</w:t>
            </w:r>
            <w:r w:rsidRPr="00C00AE4">
              <w:rPr>
                <w:rFonts w:ascii="Times New Roman" w:eastAsia="Times New Roman" w:hAnsi="Times New Roman" w:cs="Times New Roman"/>
                <w:color w:val="000000"/>
                <w:spacing w:val="-2"/>
                <w:sz w:val="24"/>
                <w:szCs w:val="24"/>
                <w:lang w:val="ru-RU"/>
              </w:rPr>
              <w:t>у</w:t>
            </w:r>
            <w:r w:rsidRPr="00C00AE4">
              <w:rPr>
                <w:rFonts w:ascii="Times New Roman" w:eastAsia="Times New Roman" w:hAnsi="Times New Roman" w:cs="Times New Roman"/>
                <w:color w:val="000000"/>
                <w:sz w:val="24"/>
                <w:szCs w:val="24"/>
                <w:lang w:val="ru-RU"/>
              </w:rPr>
              <w:t>р</w:t>
            </w:r>
          </w:p>
          <w:p w:rsidR="00AA7BE7" w:rsidRPr="00C00AE4" w:rsidRDefault="00AA7BE7" w:rsidP="00AA7BE7">
            <w:pPr>
              <w:widowControl w:val="0"/>
              <w:ind w:left="69" w:right="-69"/>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t xml:space="preserve">из </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7"/>
                <w:sz w:val="24"/>
                <w:szCs w:val="24"/>
                <w:lang w:val="ru-RU"/>
              </w:rPr>
              <w:t>д</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1"/>
                <w:sz w:val="24"/>
                <w:szCs w:val="24"/>
                <w:lang w:val="ru-RU"/>
              </w:rPr>
              <w:t>ю</w:t>
            </w:r>
            <w:r w:rsidRPr="00C00AE4">
              <w:rPr>
                <w:rFonts w:ascii="Times New Roman" w:eastAsia="Times New Roman" w:hAnsi="Times New Roman" w:cs="Times New Roman"/>
                <w:color w:val="000000"/>
                <w:sz w:val="24"/>
                <w:szCs w:val="24"/>
                <w:lang w:val="ru-RU"/>
              </w:rPr>
              <w:t>щ</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6"/>
                <w:sz w:val="24"/>
                <w:szCs w:val="24"/>
                <w:lang w:val="ru-RU"/>
              </w:rPr>
              <w:t>г</w:t>
            </w:r>
            <w:r w:rsidRPr="00C00AE4">
              <w:rPr>
                <w:rFonts w:ascii="Times New Roman" w:eastAsia="Times New Roman" w:hAnsi="Times New Roman" w:cs="Times New Roman"/>
                <w:color w:val="000000"/>
                <w:sz w:val="24"/>
                <w:szCs w:val="24"/>
                <w:lang w:val="ru-RU"/>
              </w:rPr>
              <w:t>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пи</w:t>
            </w:r>
            <w:r w:rsidRPr="00C00AE4">
              <w:rPr>
                <w:rFonts w:ascii="Times New Roman" w:eastAsia="Times New Roman" w:hAnsi="Times New Roman" w:cs="Times New Roman"/>
                <w:color w:val="000000"/>
                <w:spacing w:val="-1"/>
                <w:sz w:val="24"/>
                <w:szCs w:val="24"/>
                <w:lang w:val="ru-RU"/>
              </w:rPr>
              <w:t>ска:</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нг</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 xml:space="preserve">ийский, </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й</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цк</w:t>
            </w:r>
            <w:r w:rsidRPr="00C00AE4">
              <w:rPr>
                <w:rFonts w:ascii="Times New Roman" w:eastAsia="Times New Roman" w:hAnsi="Times New Roman" w:cs="Times New Roman"/>
                <w:color w:val="000000"/>
                <w:spacing w:val="2"/>
                <w:sz w:val="24"/>
                <w:szCs w:val="24"/>
                <w:lang w:val="ru-RU"/>
              </w:rPr>
              <w:t>и</w:t>
            </w:r>
            <w:r w:rsidRPr="00C00AE4">
              <w:rPr>
                <w:rFonts w:ascii="Times New Roman" w:eastAsia="Times New Roman" w:hAnsi="Times New Roman" w:cs="Times New Roman"/>
                <w:color w:val="000000"/>
                <w:spacing w:val="1"/>
                <w:sz w:val="24"/>
                <w:szCs w:val="24"/>
                <w:lang w:val="ru-RU"/>
              </w:rPr>
              <w:t>й</w:t>
            </w:r>
            <w:r w:rsidRPr="00C00AE4">
              <w:rPr>
                <w:rFonts w:ascii="Times New Roman" w:eastAsia="Times New Roman" w:hAnsi="Times New Roman" w:cs="Times New Roman"/>
                <w:color w:val="000000"/>
                <w:sz w:val="24"/>
                <w:szCs w:val="24"/>
                <w:lang w:val="ru-RU"/>
              </w:rPr>
              <w:t>, ф</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7"/>
                <w:sz w:val="24"/>
                <w:szCs w:val="24"/>
                <w:lang w:val="ru-RU"/>
              </w:rPr>
              <w:t>ц</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ский,</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ита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ья</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ский, и</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кий,</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ьский,</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3"/>
                <w:sz w:val="24"/>
                <w:szCs w:val="24"/>
                <w:lang w:val="ru-RU"/>
              </w:rPr>
              <w:t>рв</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ж</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 xml:space="preserve">кий, </w:t>
            </w:r>
            <w:r w:rsidRPr="00C00AE4">
              <w:rPr>
                <w:rFonts w:ascii="Times New Roman" w:eastAsia="Times New Roman" w:hAnsi="Times New Roman" w:cs="Times New Roman"/>
                <w:color w:val="000000"/>
                <w:spacing w:val="-2"/>
                <w:sz w:val="24"/>
                <w:szCs w:val="24"/>
                <w:lang w:val="ru-RU"/>
              </w:rPr>
              <w:t>ве</w:t>
            </w:r>
            <w:r w:rsidRPr="00C00AE4">
              <w:rPr>
                <w:rFonts w:ascii="Times New Roman" w:eastAsia="Times New Roman" w:hAnsi="Times New Roman" w:cs="Times New Roman"/>
                <w:color w:val="000000"/>
                <w:sz w:val="24"/>
                <w:szCs w:val="24"/>
                <w:lang w:val="ru-RU"/>
              </w:rPr>
              <w:t>нг</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кий</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ф</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1"/>
                <w:sz w:val="24"/>
                <w:szCs w:val="24"/>
                <w:lang w:val="ru-RU"/>
              </w:rPr>
              <w:t>к</w:t>
            </w:r>
            <w:r w:rsidRPr="00C00AE4">
              <w:rPr>
                <w:rFonts w:ascii="Times New Roman" w:eastAsia="Times New Roman" w:hAnsi="Times New Roman" w:cs="Times New Roman"/>
                <w:color w:val="000000"/>
                <w:spacing w:val="-1"/>
                <w:sz w:val="24"/>
                <w:szCs w:val="24"/>
                <w:lang w:val="ru-RU"/>
              </w:rPr>
              <w:t>л</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ж</w:t>
            </w:r>
            <w:r w:rsidRPr="00C00AE4">
              <w:rPr>
                <w:rFonts w:ascii="Times New Roman" w:eastAsia="Times New Roman" w:hAnsi="Times New Roman" w:cs="Times New Roman"/>
                <w:color w:val="000000"/>
                <w:spacing w:val="1"/>
                <w:sz w:val="24"/>
                <w:szCs w:val="24"/>
                <w:lang w:val="ru-RU"/>
              </w:rPr>
              <w:t>д</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 xml:space="preserve">я </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ци</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ьная</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7"/>
                <w:sz w:val="24"/>
                <w:szCs w:val="24"/>
                <w:lang w:val="ru-RU"/>
              </w:rPr>
              <w:t>к</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6"/>
                <w:sz w:val="24"/>
                <w:szCs w:val="24"/>
                <w:lang w:val="ru-RU"/>
              </w:rPr>
              <w:t>т</w:t>
            </w:r>
            <w:r w:rsidRPr="00C00AE4">
              <w:rPr>
                <w:rFonts w:ascii="Times New Roman" w:eastAsia="Times New Roman" w:hAnsi="Times New Roman" w:cs="Times New Roman"/>
                <w:color w:val="000000"/>
                <w:spacing w:val="-1"/>
                <w:sz w:val="24"/>
                <w:szCs w:val="24"/>
                <w:lang w:val="ru-RU"/>
              </w:rPr>
              <w:t>ур</w:t>
            </w:r>
            <w:r w:rsidRPr="00C00AE4">
              <w:rPr>
                <w:rFonts w:ascii="Times New Roman" w:eastAsia="Times New Roman" w:hAnsi="Times New Roman" w:cs="Times New Roman"/>
                <w:color w:val="000000"/>
                <w:sz w:val="24"/>
                <w:szCs w:val="24"/>
                <w:lang w:val="ru-RU"/>
              </w:rPr>
              <w:t>а д</w:t>
            </w:r>
            <w:r w:rsidRPr="00C00AE4">
              <w:rPr>
                <w:rFonts w:ascii="Times New Roman" w:eastAsia="Times New Roman" w:hAnsi="Times New Roman" w:cs="Times New Roman"/>
                <w:color w:val="000000"/>
                <w:spacing w:val="-2"/>
                <w:sz w:val="24"/>
                <w:szCs w:val="24"/>
                <w:lang w:val="ru-RU"/>
              </w:rPr>
              <w:t>ол</w:t>
            </w:r>
            <w:r w:rsidRPr="00C00AE4">
              <w:rPr>
                <w:rFonts w:ascii="Times New Roman" w:eastAsia="Times New Roman" w:hAnsi="Times New Roman" w:cs="Times New Roman"/>
                <w:color w:val="000000"/>
                <w:sz w:val="24"/>
                <w:szCs w:val="24"/>
                <w:lang w:val="ru-RU"/>
              </w:rPr>
              <w:t>ж</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а быть</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п</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авл</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6"/>
                <w:sz w:val="24"/>
                <w:szCs w:val="24"/>
                <w:lang w:val="ru-RU"/>
              </w:rPr>
              <w:t>н</w:t>
            </w:r>
            <w:r w:rsidRPr="00C00AE4">
              <w:rPr>
                <w:rFonts w:ascii="Times New Roman" w:eastAsia="Times New Roman" w:hAnsi="Times New Roman" w:cs="Times New Roman"/>
                <w:color w:val="000000"/>
                <w:sz w:val="24"/>
                <w:szCs w:val="24"/>
                <w:lang w:val="ru-RU"/>
              </w:rPr>
              <w:t>а не</w:t>
            </w:r>
            <w:r w:rsidRPr="00C00AE4">
              <w:rPr>
                <w:rFonts w:ascii="Times New Roman" w:eastAsia="Times New Roman" w:hAnsi="Times New Roman" w:cs="Times New Roman"/>
                <w:color w:val="000000"/>
                <w:spacing w:val="95"/>
                <w:sz w:val="24"/>
                <w:szCs w:val="24"/>
                <w:lang w:val="ru-RU"/>
              </w:rPr>
              <w:t xml:space="preserve"> </w:t>
            </w:r>
            <w:r w:rsidRPr="00C00AE4">
              <w:rPr>
                <w:rFonts w:ascii="Times New Roman" w:eastAsia="Times New Roman" w:hAnsi="Times New Roman" w:cs="Times New Roman"/>
                <w:color w:val="000000"/>
                <w:sz w:val="24"/>
                <w:szCs w:val="24"/>
                <w:lang w:val="ru-RU"/>
              </w:rPr>
              <w:t>мен</w:t>
            </w:r>
            <w:r w:rsidRPr="00C00AE4">
              <w:rPr>
                <w:rFonts w:ascii="Times New Roman" w:eastAsia="Times New Roman" w:hAnsi="Times New Roman" w:cs="Times New Roman"/>
                <w:color w:val="000000"/>
                <w:spacing w:val="-1"/>
                <w:sz w:val="24"/>
                <w:szCs w:val="24"/>
                <w:lang w:val="ru-RU"/>
              </w:rPr>
              <w:t xml:space="preserve">ее </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д</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pacing w:val="-10"/>
                <w:sz w:val="24"/>
                <w:szCs w:val="24"/>
                <w:lang w:val="ru-RU"/>
              </w:rPr>
              <w:t>у</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наиб</w:t>
            </w:r>
            <w:r w:rsidRPr="00C00AE4">
              <w:rPr>
                <w:rFonts w:ascii="Times New Roman" w:eastAsia="Times New Roman" w:hAnsi="Times New Roman" w:cs="Times New Roman"/>
                <w:color w:val="000000"/>
                <w:spacing w:val="-2"/>
                <w:sz w:val="24"/>
                <w:szCs w:val="24"/>
                <w:lang w:val="ru-RU"/>
              </w:rPr>
              <w:t>оле</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z w:val="24"/>
                <w:szCs w:val="24"/>
                <w:lang w:val="ru-RU"/>
              </w:rPr>
              <w:t>и я</w:t>
            </w:r>
            <w:r w:rsidRPr="00C00AE4">
              <w:rPr>
                <w:rFonts w:ascii="Times New Roman" w:eastAsia="Times New Roman" w:hAnsi="Times New Roman" w:cs="Times New Roman"/>
                <w:color w:val="000000"/>
                <w:spacing w:val="-2"/>
                <w:sz w:val="24"/>
                <w:szCs w:val="24"/>
                <w:lang w:val="ru-RU"/>
              </w:rPr>
              <w:t>вле</w:t>
            </w:r>
            <w:r w:rsidRPr="00C00AE4">
              <w:rPr>
                <w:rFonts w:ascii="Times New Roman" w:eastAsia="Times New Roman" w:hAnsi="Times New Roman" w:cs="Times New Roman"/>
                <w:color w:val="000000"/>
                <w:sz w:val="24"/>
                <w:szCs w:val="24"/>
                <w:lang w:val="ru-RU"/>
              </w:rPr>
              <w:t>ния</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 xml:space="preserve">В </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но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не иск</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ю</w:t>
            </w:r>
            <w:r w:rsidRPr="00C00AE4">
              <w:rPr>
                <w:rFonts w:ascii="Times New Roman" w:eastAsia="Times New Roman" w:hAnsi="Times New Roman" w:cs="Times New Roman"/>
                <w:color w:val="000000"/>
                <w:spacing w:val="1"/>
                <w:sz w:val="24"/>
                <w:szCs w:val="24"/>
                <w:lang w:val="ru-RU"/>
              </w:rPr>
              <w:t>чит</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pacing w:val="1"/>
                <w:sz w:val="24"/>
                <w:szCs w:val="24"/>
                <w:lang w:val="ru-RU"/>
              </w:rPr>
              <w:t>ь</w:t>
            </w:r>
            <w:r w:rsidRPr="00C00AE4">
              <w:rPr>
                <w:rFonts w:ascii="Times New Roman" w:eastAsia="Times New Roman" w:hAnsi="Times New Roman" w:cs="Times New Roman"/>
                <w:color w:val="000000"/>
                <w:sz w:val="24"/>
                <w:szCs w:val="24"/>
                <w:lang w:val="ru-RU"/>
              </w:rPr>
              <w:t>но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6"/>
                <w:sz w:val="24"/>
                <w:szCs w:val="24"/>
                <w:lang w:val="ru-RU"/>
              </w:rPr>
              <w:t xml:space="preserve"> </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1"/>
                <w:sz w:val="24"/>
                <w:szCs w:val="24"/>
                <w:lang w:val="ru-RU"/>
              </w:rPr>
              <w:t>ра</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ц</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ми</w:t>
            </w:r>
          </w:p>
          <w:p w:rsidR="003E1DEB" w:rsidRPr="00C00AE4" w:rsidRDefault="00AA7BE7" w:rsidP="00AA7BE7">
            <w:pPr>
              <w:widowControl w:val="0"/>
              <w:spacing w:line="257" w:lineRule="auto"/>
              <w:ind w:left="69" w:right="353"/>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2"/>
                <w:sz w:val="24"/>
                <w:szCs w:val="24"/>
                <w:lang w:val="ru-RU"/>
              </w:rPr>
              <w:t>п</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3"/>
                <w:sz w:val="24"/>
                <w:szCs w:val="24"/>
                <w:lang w:val="ru-RU"/>
              </w:rPr>
              <w:t>ч</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ых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инст</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11"/>
                <w:sz w:val="24"/>
                <w:szCs w:val="24"/>
                <w:lang w:val="ru-RU"/>
              </w:rPr>
              <w:t>у</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ент</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ж</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2"/>
                <w:sz w:val="24"/>
                <w:szCs w:val="24"/>
                <w:lang w:val="ru-RU"/>
              </w:rPr>
              <w:t>лев</w:t>
            </w:r>
            <w:r w:rsidRPr="00C00AE4">
              <w:rPr>
                <w:rFonts w:ascii="Times New Roman" w:eastAsia="Times New Roman" w:hAnsi="Times New Roman" w:cs="Times New Roman"/>
                <w:color w:val="000000"/>
                <w:spacing w:val="3"/>
                <w:sz w:val="24"/>
                <w:szCs w:val="24"/>
                <w:lang w:val="ru-RU"/>
              </w:rPr>
              <w:t>ы</w:t>
            </w:r>
            <w:r w:rsidRPr="00C00AE4">
              <w:rPr>
                <w:rFonts w:ascii="Times New Roman" w:eastAsia="Times New Roman" w:hAnsi="Times New Roman" w:cs="Times New Roman"/>
                <w:color w:val="000000"/>
                <w:sz w:val="24"/>
                <w:szCs w:val="24"/>
                <w:lang w:val="ru-RU"/>
              </w:rPr>
              <w:t>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ул</w:t>
            </w:r>
            <w:r w:rsidRPr="00C00AE4">
              <w:rPr>
                <w:rFonts w:ascii="Times New Roman" w:eastAsia="Times New Roman" w:hAnsi="Times New Roman" w:cs="Times New Roman"/>
                <w:color w:val="000000"/>
                <w:spacing w:val="1"/>
                <w:sz w:val="24"/>
                <w:szCs w:val="24"/>
                <w:lang w:val="ru-RU"/>
              </w:rPr>
              <w:t>ь</w:t>
            </w:r>
            <w:r w:rsidRPr="00C00AE4">
              <w:rPr>
                <w:rFonts w:ascii="Times New Roman" w:eastAsia="Times New Roman" w:hAnsi="Times New Roman" w:cs="Times New Roman"/>
                <w:color w:val="000000"/>
                <w:spacing w:val="6"/>
                <w:sz w:val="24"/>
                <w:szCs w:val="24"/>
                <w:lang w:val="ru-RU"/>
              </w:rPr>
              <w:t>т</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6"/>
                <w:sz w:val="24"/>
                <w:szCs w:val="24"/>
                <w:lang w:val="ru-RU"/>
              </w:rPr>
              <w:t>ы</w:t>
            </w:r>
            <w:r w:rsidRPr="00C00AE4">
              <w:rPr>
                <w:rFonts w:ascii="Times New Roman" w:eastAsia="Times New Roman" w:hAnsi="Times New Roman" w:cs="Times New Roman"/>
                <w:color w:val="000000"/>
                <w:sz w:val="24"/>
                <w:szCs w:val="24"/>
                <w:lang w:val="ru-RU"/>
              </w:rPr>
              <w:t xml:space="preserve">х </w:t>
            </w:r>
            <w:r w:rsidRPr="00C00AE4">
              <w:rPr>
                <w:rFonts w:ascii="Times New Roman" w:eastAsia="Times New Roman" w:hAnsi="Times New Roman" w:cs="Times New Roman"/>
                <w:color w:val="000000"/>
                <w:spacing w:val="-2"/>
                <w:sz w:val="24"/>
                <w:szCs w:val="24"/>
                <w:lang w:val="ru-RU"/>
              </w:rPr>
              <w:t>ос</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4"/>
                <w:sz w:val="24"/>
                <w:szCs w:val="24"/>
                <w:lang w:val="ru-RU"/>
              </w:rPr>
              <w:t>т</w:t>
            </w:r>
            <w:r w:rsidRPr="00C00AE4">
              <w:rPr>
                <w:rFonts w:ascii="Times New Roman" w:eastAsia="Times New Roman" w:hAnsi="Times New Roman" w:cs="Times New Roman"/>
                <w:color w:val="000000"/>
                <w:sz w:val="24"/>
                <w:szCs w:val="24"/>
                <w:lang w:val="ru-RU"/>
              </w:rPr>
              <w:t>ей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 исп</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нский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ф</w:t>
            </w:r>
            <w:r w:rsidRPr="00C00AE4">
              <w:rPr>
                <w:rFonts w:ascii="Times New Roman" w:eastAsia="Times New Roman" w:hAnsi="Times New Roman" w:cs="Times New Roman"/>
                <w:color w:val="000000"/>
                <w:spacing w:val="-2"/>
                <w:sz w:val="24"/>
                <w:szCs w:val="24"/>
                <w:lang w:val="ru-RU"/>
              </w:rPr>
              <w:t>ол</w:t>
            </w:r>
            <w:r w:rsidRPr="00C00AE4">
              <w:rPr>
                <w:rFonts w:ascii="Times New Roman" w:eastAsia="Times New Roman" w:hAnsi="Times New Roman" w:cs="Times New Roman"/>
                <w:color w:val="000000"/>
                <w:sz w:val="24"/>
                <w:szCs w:val="24"/>
                <w:lang w:val="ru-RU"/>
              </w:rPr>
              <w:t>ьк</w:t>
            </w:r>
            <w:r w:rsidRPr="00C00AE4">
              <w:rPr>
                <w:rFonts w:ascii="Times New Roman" w:eastAsia="Times New Roman" w:hAnsi="Times New Roman" w:cs="Times New Roman"/>
                <w:color w:val="000000"/>
                <w:spacing w:val="-2"/>
                <w:sz w:val="24"/>
                <w:szCs w:val="24"/>
                <w:lang w:val="ru-RU"/>
              </w:rPr>
              <w:t>ло</w:t>
            </w:r>
            <w:r w:rsidRPr="00C00AE4">
              <w:rPr>
                <w:rFonts w:ascii="Times New Roman" w:eastAsia="Times New Roman" w:hAnsi="Times New Roman" w:cs="Times New Roman"/>
                <w:color w:val="000000"/>
                <w:sz w:val="24"/>
                <w:szCs w:val="24"/>
                <w:lang w:val="ru-RU"/>
              </w:rPr>
              <w:t xml:space="preserve">р </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pacing w:val="5"/>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ньет</w:t>
            </w:r>
            <w:r w:rsidRPr="00C00AE4">
              <w:rPr>
                <w:rFonts w:ascii="Times New Roman" w:eastAsia="Times New Roman" w:hAnsi="Times New Roman" w:cs="Times New Roman"/>
                <w:color w:val="000000"/>
                <w:spacing w:val="-2"/>
                <w:sz w:val="24"/>
                <w:szCs w:val="24"/>
                <w:lang w:val="ru-RU"/>
              </w:rPr>
              <w:t>ы</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z w:val="24"/>
                <w:szCs w:val="24"/>
                <w:lang w:val="ru-RU"/>
              </w:rPr>
              <w:t xml:space="preserve"> ф</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б</w:t>
            </w:r>
            <w:r w:rsidRPr="00C00AE4">
              <w:rPr>
                <w:rFonts w:ascii="Times New Roman" w:eastAsia="Times New Roman" w:hAnsi="Times New Roman" w:cs="Times New Roman"/>
                <w:color w:val="000000"/>
                <w:spacing w:val="-2"/>
                <w:sz w:val="24"/>
                <w:szCs w:val="24"/>
                <w:lang w:val="ru-RU"/>
              </w:rPr>
              <w:t>ол</w:t>
            </w:r>
            <w:r w:rsidRPr="00C00AE4">
              <w:rPr>
                <w:rFonts w:ascii="Times New Roman" w:eastAsia="Times New Roman" w:hAnsi="Times New Roman" w:cs="Times New Roman"/>
                <w:color w:val="000000"/>
                <w:spacing w:val="3"/>
                <w:sz w:val="24"/>
                <w:szCs w:val="24"/>
                <w:lang w:val="ru-RU"/>
              </w:rPr>
              <w:t>е</w:t>
            </w:r>
            <w:r w:rsidRPr="00C00AE4">
              <w:rPr>
                <w:rFonts w:ascii="Times New Roman" w:eastAsia="Times New Roman" w:hAnsi="Times New Roman" w:cs="Times New Roman"/>
                <w:color w:val="000000"/>
                <w:spacing w:val="-2"/>
                <w:sz w:val="24"/>
                <w:szCs w:val="24"/>
                <w:lang w:val="ru-RU"/>
              </w:rPr>
              <w:t>ро</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 xml:space="preserve"> п</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1"/>
                <w:sz w:val="24"/>
                <w:szCs w:val="24"/>
                <w:lang w:val="ru-RU"/>
              </w:rPr>
              <w:t>ь</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й ф</w:t>
            </w:r>
            <w:r w:rsidRPr="00C00AE4">
              <w:rPr>
                <w:rFonts w:ascii="Times New Roman" w:eastAsia="Times New Roman" w:hAnsi="Times New Roman" w:cs="Times New Roman"/>
                <w:color w:val="000000"/>
                <w:spacing w:val="-3"/>
                <w:sz w:val="24"/>
                <w:szCs w:val="24"/>
                <w:lang w:val="ru-RU"/>
              </w:rPr>
              <w:t>ол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1"/>
                <w:sz w:val="24"/>
                <w:szCs w:val="24"/>
                <w:lang w:val="ru-RU"/>
              </w:rPr>
              <w:t>к</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 xml:space="preserve">р </w:t>
            </w:r>
            <w:r w:rsidRPr="00C00AE4">
              <w:rPr>
                <w:rFonts w:ascii="Times New Roman" w:eastAsia="Times New Roman" w:hAnsi="Times New Roman" w:cs="Times New Roman"/>
                <w:color w:val="000000"/>
                <w:sz w:val="24"/>
                <w:szCs w:val="24"/>
                <w:lang w:val="ru-RU"/>
              </w:rPr>
              <w:lastRenderedPageBreak/>
              <w:t>–</w:t>
            </w:r>
            <w:r w:rsidRPr="00C00AE4">
              <w:rPr>
                <w:rFonts w:ascii="Times New Roman" w:eastAsia="Times New Roman" w:hAnsi="Times New Roman" w:cs="Times New Roman"/>
                <w:color w:val="000000"/>
                <w:spacing w:val="6"/>
                <w:sz w:val="24"/>
                <w:szCs w:val="24"/>
                <w:lang w:val="ru-RU"/>
              </w:rPr>
              <w:t xml:space="preserve"> </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4"/>
                <w:sz w:val="24"/>
                <w:szCs w:val="24"/>
                <w:lang w:val="ru-RU"/>
              </w:rPr>
              <w:t>у</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 ф</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7"/>
                <w:sz w:val="24"/>
                <w:szCs w:val="24"/>
                <w:lang w:val="ru-RU"/>
              </w:rPr>
              <w:t>ц</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ский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ф</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ьк</w:t>
            </w:r>
            <w:r w:rsidRPr="00C00AE4">
              <w:rPr>
                <w:rFonts w:ascii="Times New Roman" w:eastAsia="Times New Roman" w:hAnsi="Times New Roman" w:cs="Times New Roman"/>
                <w:color w:val="000000"/>
                <w:spacing w:val="-1"/>
                <w:sz w:val="24"/>
                <w:szCs w:val="24"/>
                <w:lang w:val="ru-RU"/>
              </w:rPr>
              <w:t>л</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р</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pacing w:val="5"/>
                <w:sz w:val="24"/>
                <w:szCs w:val="24"/>
                <w:lang w:val="ru-RU"/>
              </w:rPr>
              <w:t xml:space="preserve"> </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нд</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 т</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6"/>
                <w:sz w:val="24"/>
                <w:szCs w:val="24"/>
                <w:lang w:val="ru-RU"/>
              </w:rPr>
              <w:t>д</w:t>
            </w:r>
            <w:r w:rsidRPr="00C00AE4">
              <w:rPr>
                <w:rFonts w:ascii="Times New Roman" w:eastAsia="Times New Roman" w:hAnsi="Times New Roman" w:cs="Times New Roman"/>
                <w:color w:val="000000"/>
                <w:spacing w:val="-1"/>
                <w:sz w:val="24"/>
                <w:szCs w:val="24"/>
                <w:lang w:val="ru-RU"/>
              </w:rPr>
              <w:t>у</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 xml:space="preserve"> а</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z w:val="24"/>
                <w:szCs w:val="24"/>
                <w:lang w:val="ru-RU"/>
              </w:rPr>
              <w:t>ийский ф</w:t>
            </w:r>
            <w:r w:rsidRPr="00C00AE4">
              <w:rPr>
                <w:rFonts w:ascii="Times New Roman" w:eastAsia="Times New Roman" w:hAnsi="Times New Roman" w:cs="Times New Roman"/>
                <w:color w:val="000000"/>
                <w:spacing w:val="-3"/>
                <w:sz w:val="24"/>
                <w:szCs w:val="24"/>
                <w:lang w:val="ru-RU"/>
              </w:rPr>
              <w:t>ол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1"/>
                <w:sz w:val="24"/>
                <w:szCs w:val="24"/>
                <w:lang w:val="ru-RU"/>
              </w:rPr>
              <w:t>к</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р –</w:t>
            </w:r>
            <w:r w:rsidRPr="00C00AE4">
              <w:rPr>
                <w:rFonts w:ascii="Times New Roman" w:eastAsia="Times New Roman" w:hAnsi="Times New Roman" w:cs="Times New Roman"/>
                <w:color w:val="000000"/>
                <w:spacing w:val="6"/>
                <w:sz w:val="24"/>
                <w:szCs w:val="24"/>
                <w:lang w:val="ru-RU"/>
              </w:rPr>
              <w:t xml:space="preserve"> </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pacing w:val="1"/>
                <w:sz w:val="24"/>
                <w:szCs w:val="24"/>
                <w:lang w:val="ru-RU"/>
              </w:rPr>
              <w:t>ьпий</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кий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г, ти</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3"/>
                <w:sz w:val="24"/>
                <w:szCs w:val="24"/>
                <w:lang w:val="ru-RU"/>
              </w:rPr>
              <w:t>ол</w:t>
            </w:r>
            <w:r w:rsidRPr="00C00AE4">
              <w:rPr>
                <w:rFonts w:ascii="Times New Roman" w:eastAsia="Times New Roman" w:hAnsi="Times New Roman" w:cs="Times New Roman"/>
                <w:color w:val="000000"/>
                <w:spacing w:val="1"/>
                <w:sz w:val="24"/>
                <w:szCs w:val="24"/>
                <w:lang w:val="ru-RU"/>
              </w:rPr>
              <w:t>ь</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е п</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нд</w:t>
            </w:r>
            <w:r w:rsidRPr="00C00AE4">
              <w:rPr>
                <w:rFonts w:ascii="Times New Roman" w:eastAsia="Times New Roman" w:hAnsi="Times New Roman" w:cs="Times New Roman"/>
                <w:color w:val="000000"/>
                <w:spacing w:val="-1"/>
                <w:sz w:val="24"/>
                <w:szCs w:val="24"/>
                <w:lang w:val="ru-RU"/>
              </w:rPr>
              <w:t>ле</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rPr>
              <w:t>О</w:t>
            </w:r>
            <w:r w:rsidRPr="00C00AE4">
              <w:rPr>
                <w:rFonts w:ascii="Times New Roman" w:eastAsia="Times New Roman" w:hAnsi="Times New Roman" w:cs="Times New Roman"/>
                <w:color w:val="000000"/>
                <w:sz w:val="24"/>
                <w:szCs w:val="24"/>
              </w:rPr>
              <w:t>т</w:t>
            </w:r>
            <w:r w:rsidRPr="00C00AE4">
              <w:rPr>
                <w:rFonts w:ascii="Times New Roman" w:eastAsia="Times New Roman" w:hAnsi="Times New Roman" w:cs="Times New Roman"/>
                <w:color w:val="000000"/>
                <w:spacing w:val="-3"/>
                <w:sz w:val="24"/>
                <w:szCs w:val="24"/>
              </w:rPr>
              <w:t>р</w:t>
            </w:r>
            <w:r w:rsidRPr="00C00AE4">
              <w:rPr>
                <w:rFonts w:ascii="Times New Roman" w:eastAsia="Times New Roman" w:hAnsi="Times New Roman" w:cs="Times New Roman"/>
                <w:color w:val="000000"/>
                <w:spacing w:val="-1"/>
                <w:sz w:val="24"/>
                <w:szCs w:val="24"/>
              </w:rPr>
              <w:t>аже</w:t>
            </w:r>
            <w:r w:rsidRPr="00C00AE4">
              <w:rPr>
                <w:rFonts w:ascii="Times New Roman" w:eastAsia="Times New Roman" w:hAnsi="Times New Roman" w:cs="Times New Roman"/>
                <w:color w:val="000000"/>
                <w:sz w:val="24"/>
                <w:szCs w:val="24"/>
              </w:rPr>
              <w:t xml:space="preserve">ние </w:t>
            </w:r>
            <w:r w:rsidRPr="00C00AE4">
              <w:rPr>
                <w:rFonts w:ascii="Times New Roman" w:eastAsia="Times New Roman" w:hAnsi="Times New Roman" w:cs="Times New Roman"/>
                <w:color w:val="000000"/>
                <w:spacing w:val="-2"/>
                <w:sz w:val="24"/>
                <w:szCs w:val="24"/>
              </w:rPr>
              <w:t>е</w:t>
            </w:r>
            <w:r w:rsidRPr="00C00AE4">
              <w:rPr>
                <w:rFonts w:ascii="Times New Roman" w:eastAsia="Times New Roman" w:hAnsi="Times New Roman" w:cs="Times New Roman"/>
                <w:color w:val="000000"/>
                <w:spacing w:val="2"/>
                <w:sz w:val="24"/>
                <w:szCs w:val="24"/>
              </w:rPr>
              <w:t>в</w:t>
            </w:r>
            <w:r w:rsidRPr="00C00AE4">
              <w:rPr>
                <w:rFonts w:ascii="Times New Roman" w:eastAsia="Times New Roman" w:hAnsi="Times New Roman" w:cs="Times New Roman"/>
                <w:color w:val="000000"/>
                <w:spacing w:val="-1"/>
                <w:sz w:val="24"/>
                <w:szCs w:val="24"/>
              </w:rPr>
              <w:t>р</w:t>
            </w:r>
            <w:r w:rsidRPr="00C00AE4">
              <w:rPr>
                <w:rFonts w:ascii="Times New Roman" w:eastAsia="Times New Roman" w:hAnsi="Times New Roman" w:cs="Times New Roman"/>
                <w:color w:val="000000"/>
                <w:spacing w:val="-4"/>
                <w:sz w:val="24"/>
                <w:szCs w:val="24"/>
              </w:rPr>
              <w:t>о</w:t>
            </w:r>
            <w:r w:rsidRPr="00C00AE4">
              <w:rPr>
                <w:rFonts w:ascii="Times New Roman" w:eastAsia="Times New Roman" w:hAnsi="Times New Roman" w:cs="Times New Roman"/>
                <w:color w:val="000000"/>
                <w:sz w:val="24"/>
                <w:szCs w:val="24"/>
              </w:rPr>
              <w:t>п</w:t>
            </w:r>
            <w:r w:rsidRPr="00C00AE4">
              <w:rPr>
                <w:rFonts w:ascii="Times New Roman" w:eastAsia="Times New Roman" w:hAnsi="Times New Roman" w:cs="Times New Roman"/>
                <w:color w:val="000000"/>
                <w:spacing w:val="-1"/>
                <w:sz w:val="24"/>
                <w:szCs w:val="24"/>
              </w:rPr>
              <w:t>е</w:t>
            </w:r>
            <w:r w:rsidRPr="00C00AE4">
              <w:rPr>
                <w:rFonts w:ascii="Times New Roman" w:eastAsia="Times New Roman" w:hAnsi="Times New Roman" w:cs="Times New Roman"/>
                <w:color w:val="000000"/>
                <w:sz w:val="24"/>
                <w:szCs w:val="24"/>
              </w:rPr>
              <w:t>й</w:t>
            </w:r>
            <w:r w:rsidRPr="00C00AE4">
              <w:rPr>
                <w:rFonts w:ascii="Times New Roman" w:eastAsia="Times New Roman" w:hAnsi="Times New Roman" w:cs="Times New Roman"/>
                <w:color w:val="000000"/>
                <w:spacing w:val="-1"/>
                <w:sz w:val="24"/>
                <w:szCs w:val="24"/>
              </w:rPr>
              <w:t>с</w:t>
            </w:r>
            <w:r w:rsidRPr="00C00AE4">
              <w:rPr>
                <w:rFonts w:ascii="Times New Roman" w:eastAsia="Times New Roman" w:hAnsi="Times New Roman" w:cs="Times New Roman"/>
                <w:color w:val="000000"/>
                <w:sz w:val="24"/>
                <w:szCs w:val="24"/>
              </w:rPr>
              <w:t>к</w:t>
            </w:r>
            <w:r w:rsidRPr="00C00AE4">
              <w:rPr>
                <w:rFonts w:ascii="Times New Roman" w:eastAsia="Times New Roman" w:hAnsi="Times New Roman" w:cs="Times New Roman"/>
                <w:color w:val="000000"/>
                <w:spacing w:val="-3"/>
                <w:sz w:val="24"/>
                <w:szCs w:val="24"/>
              </w:rPr>
              <w:t>о</w:t>
            </w:r>
            <w:r w:rsidRPr="00C00AE4">
              <w:rPr>
                <w:rFonts w:ascii="Times New Roman" w:eastAsia="Times New Roman" w:hAnsi="Times New Roman" w:cs="Times New Roman"/>
                <w:color w:val="000000"/>
                <w:spacing w:val="6"/>
                <w:sz w:val="24"/>
                <w:szCs w:val="24"/>
              </w:rPr>
              <w:t>г</w:t>
            </w:r>
            <w:r w:rsidRPr="00C00AE4">
              <w:rPr>
                <w:rFonts w:ascii="Times New Roman" w:eastAsia="Times New Roman" w:hAnsi="Times New Roman" w:cs="Times New Roman"/>
                <w:color w:val="000000"/>
                <w:sz w:val="24"/>
                <w:szCs w:val="24"/>
              </w:rPr>
              <w:t>о ф</w:t>
            </w:r>
            <w:r w:rsidRPr="00C00AE4">
              <w:rPr>
                <w:rFonts w:ascii="Times New Roman" w:eastAsia="Times New Roman" w:hAnsi="Times New Roman" w:cs="Times New Roman"/>
                <w:color w:val="000000"/>
                <w:spacing w:val="-3"/>
                <w:sz w:val="24"/>
                <w:szCs w:val="24"/>
              </w:rPr>
              <w:t>ол</w:t>
            </w:r>
            <w:r w:rsidRPr="00C00AE4">
              <w:rPr>
                <w:rFonts w:ascii="Times New Roman" w:eastAsia="Times New Roman" w:hAnsi="Times New Roman" w:cs="Times New Roman"/>
                <w:color w:val="000000"/>
                <w:sz w:val="24"/>
                <w:szCs w:val="24"/>
              </w:rPr>
              <w:t>ьк</w:t>
            </w:r>
            <w:r w:rsidRPr="00C00AE4">
              <w:rPr>
                <w:rFonts w:ascii="Times New Roman" w:eastAsia="Times New Roman" w:hAnsi="Times New Roman" w:cs="Times New Roman"/>
                <w:color w:val="000000"/>
                <w:spacing w:val="4"/>
                <w:sz w:val="24"/>
                <w:szCs w:val="24"/>
              </w:rPr>
              <w:t>л</w:t>
            </w:r>
            <w:r w:rsidRPr="00C00AE4">
              <w:rPr>
                <w:rFonts w:ascii="Times New Roman" w:eastAsia="Times New Roman" w:hAnsi="Times New Roman" w:cs="Times New Roman"/>
                <w:color w:val="000000"/>
                <w:spacing w:val="-2"/>
                <w:sz w:val="24"/>
                <w:szCs w:val="24"/>
              </w:rPr>
              <w:t>ор</w:t>
            </w:r>
            <w:r w:rsidRPr="00C00AE4">
              <w:rPr>
                <w:rFonts w:ascii="Times New Roman" w:eastAsia="Times New Roman" w:hAnsi="Times New Roman" w:cs="Times New Roman"/>
                <w:color w:val="000000"/>
                <w:sz w:val="24"/>
                <w:szCs w:val="24"/>
              </w:rPr>
              <w:t>а</w:t>
            </w:r>
            <w:r w:rsidRPr="00C00AE4">
              <w:rPr>
                <w:rFonts w:ascii="Times New Roman" w:eastAsia="Times New Roman" w:hAnsi="Times New Roman" w:cs="Times New Roman"/>
                <w:color w:val="000000"/>
                <w:spacing w:val="-1"/>
                <w:sz w:val="24"/>
                <w:szCs w:val="24"/>
              </w:rPr>
              <w:t xml:space="preserve"> </w:t>
            </w:r>
            <w:r w:rsidRPr="00C00AE4">
              <w:rPr>
                <w:rFonts w:ascii="Times New Roman" w:eastAsia="Times New Roman" w:hAnsi="Times New Roman" w:cs="Times New Roman"/>
                <w:color w:val="000000"/>
                <w:sz w:val="24"/>
                <w:szCs w:val="24"/>
              </w:rPr>
              <w:t>в</w:t>
            </w:r>
            <w:r w:rsidRPr="00C00AE4">
              <w:rPr>
                <w:rFonts w:ascii="Times New Roman" w:eastAsia="Times New Roman" w:hAnsi="Times New Roman" w:cs="Times New Roman"/>
                <w:color w:val="000000"/>
                <w:spacing w:val="-1"/>
                <w:sz w:val="24"/>
                <w:szCs w:val="24"/>
              </w:rPr>
              <w:t xml:space="preserve"> </w:t>
            </w:r>
            <w:r w:rsidRPr="00C00AE4">
              <w:rPr>
                <w:rFonts w:ascii="Times New Roman" w:eastAsia="Times New Roman" w:hAnsi="Times New Roman" w:cs="Times New Roman"/>
                <w:color w:val="000000"/>
                <w:sz w:val="24"/>
                <w:szCs w:val="24"/>
              </w:rPr>
              <w:t>т</w:t>
            </w:r>
            <w:r w:rsidRPr="00C00AE4">
              <w:rPr>
                <w:rFonts w:ascii="Times New Roman" w:eastAsia="Times New Roman" w:hAnsi="Times New Roman" w:cs="Times New Roman"/>
                <w:color w:val="000000"/>
                <w:spacing w:val="3"/>
                <w:sz w:val="24"/>
                <w:szCs w:val="24"/>
              </w:rPr>
              <w:t>в</w:t>
            </w:r>
            <w:r w:rsidRPr="00C00AE4">
              <w:rPr>
                <w:rFonts w:ascii="Times New Roman" w:eastAsia="Times New Roman" w:hAnsi="Times New Roman" w:cs="Times New Roman"/>
                <w:color w:val="000000"/>
                <w:spacing w:val="-2"/>
                <w:sz w:val="24"/>
                <w:szCs w:val="24"/>
              </w:rPr>
              <w:t>ор</w:t>
            </w:r>
            <w:r w:rsidRPr="00C00AE4">
              <w:rPr>
                <w:rFonts w:ascii="Times New Roman" w:eastAsia="Times New Roman" w:hAnsi="Times New Roman" w:cs="Times New Roman"/>
                <w:color w:val="000000"/>
                <w:spacing w:val="1"/>
                <w:sz w:val="24"/>
                <w:szCs w:val="24"/>
              </w:rPr>
              <w:t>ч</w:t>
            </w:r>
            <w:r w:rsidRPr="00C00AE4">
              <w:rPr>
                <w:rFonts w:ascii="Times New Roman" w:eastAsia="Times New Roman" w:hAnsi="Times New Roman" w:cs="Times New Roman"/>
                <w:color w:val="000000"/>
                <w:sz w:val="24"/>
                <w:szCs w:val="24"/>
              </w:rPr>
              <w:t>е</w:t>
            </w:r>
            <w:r w:rsidRPr="00C00AE4">
              <w:rPr>
                <w:rFonts w:ascii="Times New Roman" w:eastAsia="Times New Roman" w:hAnsi="Times New Roman" w:cs="Times New Roman"/>
                <w:color w:val="000000"/>
                <w:spacing w:val="-2"/>
                <w:sz w:val="24"/>
                <w:szCs w:val="24"/>
              </w:rPr>
              <w:t>с</w:t>
            </w:r>
            <w:r w:rsidRPr="00C00AE4">
              <w:rPr>
                <w:rFonts w:ascii="Times New Roman" w:eastAsia="Times New Roman" w:hAnsi="Times New Roman" w:cs="Times New Roman"/>
                <w:color w:val="000000"/>
                <w:spacing w:val="4"/>
                <w:sz w:val="24"/>
                <w:szCs w:val="24"/>
              </w:rPr>
              <w:t>т</w:t>
            </w:r>
            <w:r w:rsidRPr="00C00AE4">
              <w:rPr>
                <w:rFonts w:ascii="Times New Roman" w:eastAsia="Times New Roman" w:hAnsi="Times New Roman" w:cs="Times New Roman"/>
                <w:color w:val="000000"/>
                <w:spacing w:val="-1"/>
                <w:sz w:val="24"/>
                <w:szCs w:val="24"/>
              </w:rPr>
              <w:t>в</w:t>
            </w:r>
            <w:r w:rsidRPr="00C00AE4">
              <w:rPr>
                <w:rFonts w:ascii="Times New Roman" w:eastAsia="Times New Roman" w:hAnsi="Times New Roman" w:cs="Times New Roman"/>
                <w:color w:val="000000"/>
                <w:sz w:val="24"/>
                <w:szCs w:val="24"/>
              </w:rPr>
              <w:t>е п</w:t>
            </w:r>
            <w:r w:rsidRPr="00C00AE4">
              <w:rPr>
                <w:rFonts w:ascii="Times New Roman" w:eastAsia="Times New Roman" w:hAnsi="Times New Roman" w:cs="Times New Roman"/>
                <w:color w:val="000000"/>
                <w:spacing w:val="-2"/>
                <w:sz w:val="24"/>
                <w:szCs w:val="24"/>
              </w:rPr>
              <w:t>р</w:t>
            </w:r>
            <w:r w:rsidRPr="00C00AE4">
              <w:rPr>
                <w:rFonts w:ascii="Times New Roman" w:eastAsia="Times New Roman" w:hAnsi="Times New Roman" w:cs="Times New Roman"/>
                <w:color w:val="000000"/>
                <w:spacing w:val="-3"/>
                <w:sz w:val="24"/>
                <w:szCs w:val="24"/>
              </w:rPr>
              <w:t>о</w:t>
            </w:r>
            <w:r w:rsidRPr="00C00AE4">
              <w:rPr>
                <w:rFonts w:ascii="Times New Roman" w:eastAsia="Times New Roman" w:hAnsi="Times New Roman" w:cs="Times New Roman"/>
                <w:color w:val="000000"/>
                <w:spacing w:val="-2"/>
                <w:sz w:val="24"/>
                <w:szCs w:val="24"/>
              </w:rPr>
              <w:t>ф</w:t>
            </w:r>
            <w:r w:rsidRPr="00C00AE4">
              <w:rPr>
                <w:rFonts w:ascii="Times New Roman" w:eastAsia="Times New Roman" w:hAnsi="Times New Roman" w:cs="Times New Roman"/>
                <w:color w:val="000000"/>
                <w:spacing w:val="-1"/>
                <w:sz w:val="24"/>
                <w:szCs w:val="24"/>
              </w:rPr>
              <w:t>е</w:t>
            </w:r>
            <w:r w:rsidRPr="00C00AE4">
              <w:rPr>
                <w:rFonts w:ascii="Times New Roman" w:eastAsia="Times New Roman" w:hAnsi="Times New Roman" w:cs="Times New Roman"/>
                <w:color w:val="000000"/>
                <w:spacing w:val="2"/>
                <w:sz w:val="24"/>
                <w:szCs w:val="24"/>
              </w:rPr>
              <w:t>с</w:t>
            </w:r>
            <w:r w:rsidRPr="00C00AE4">
              <w:rPr>
                <w:rFonts w:ascii="Times New Roman" w:eastAsia="Times New Roman" w:hAnsi="Times New Roman" w:cs="Times New Roman"/>
                <w:color w:val="000000"/>
                <w:spacing w:val="-1"/>
                <w:sz w:val="24"/>
                <w:szCs w:val="24"/>
              </w:rPr>
              <w:t>с</w:t>
            </w:r>
            <w:r w:rsidRPr="00C00AE4">
              <w:rPr>
                <w:rFonts w:ascii="Times New Roman" w:eastAsia="Times New Roman" w:hAnsi="Times New Roman" w:cs="Times New Roman"/>
                <w:color w:val="000000"/>
                <w:sz w:val="24"/>
                <w:szCs w:val="24"/>
              </w:rPr>
              <w:t>и</w:t>
            </w:r>
            <w:r w:rsidRPr="00C00AE4">
              <w:rPr>
                <w:rFonts w:ascii="Times New Roman" w:eastAsia="Times New Roman" w:hAnsi="Times New Roman" w:cs="Times New Roman"/>
                <w:color w:val="000000"/>
                <w:spacing w:val="-2"/>
                <w:sz w:val="24"/>
                <w:szCs w:val="24"/>
              </w:rPr>
              <w:t>о</w:t>
            </w:r>
            <w:r w:rsidRPr="00C00AE4">
              <w:rPr>
                <w:rFonts w:ascii="Times New Roman" w:eastAsia="Times New Roman" w:hAnsi="Times New Roman" w:cs="Times New Roman"/>
                <w:color w:val="000000"/>
                <w:sz w:val="24"/>
                <w:szCs w:val="24"/>
              </w:rPr>
              <w:t>н</w:t>
            </w:r>
            <w:r w:rsidRPr="00C00AE4">
              <w:rPr>
                <w:rFonts w:ascii="Times New Roman" w:eastAsia="Times New Roman" w:hAnsi="Times New Roman" w:cs="Times New Roman"/>
                <w:color w:val="000000"/>
                <w:spacing w:val="-2"/>
                <w:sz w:val="24"/>
                <w:szCs w:val="24"/>
              </w:rPr>
              <w:t>а</w:t>
            </w:r>
            <w:r w:rsidRPr="00C00AE4">
              <w:rPr>
                <w:rFonts w:ascii="Times New Roman" w:eastAsia="Times New Roman" w:hAnsi="Times New Roman" w:cs="Times New Roman"/>
                <w:color w:val="000000"/>
                <w:spacing w:val="-3"/>
                <w:sz w:val="24"/>
                <w:szCs w:val="24"/>
              </w:rPr>
              <w:t>л</w:t>
            </w:r>
            <w:r w:rsidRPr="00C00AE4">
              <w:rPr>
                <w:rFonts w:ascii="Times New Roman" w:eastAsia="Times New Roman" w:hAnsi="Times New Roman" w:cs="Times New Roman"/>
                <w:color w:val="000000"/>
                <w:sz w:val="24"/>
                <w:szCs w:val="24"/>
              </w:rPr>
              <w:t>ьных</w:t>
            </w:r>
            <w:r w:rsidRPr="00C00AE4">
              <w:rPr>
                <w:rFonts w:ascii="Times New Roman" w:eastAsia="Times New Roman" w:hAnsi="Times New Roman" w:cs="Times New Roman"/>
                <w:color w:val="000000"/>
                <w:spacing w:val="-1"/>
                <w:sz w:val="24"/>
                <w:szCs w:val="24"/>
              </w:rPr>
              <w:t xml:space="preserve"> </w:t>
            </w:r>
            <w:r w:rsidRPr="00C00AE4">
              <w:rPr>
                <w:rFonts w:ascii="Times New Roman" w:eastAsia="Times New Roman" w:hAnsi="Times New Roman" w:cs="Times New Roman"/>
                <w:color w:val="000000"/>
                <w:spacing w:val="10"/>
                <w:sz w:val="24"/>
                <w:szCs w:val="24"/>
              </w:rPr>
              <w:t>к</w:t>
            </w:r>
            <w:r w:rsidRPr="00C00AE4">
              <w:rPr>
                <w:rFonts w:ascii="Times New Roman" w:eastAsia="Times New Roman" w:hAnsi="Times New Roman" w:cs="Times New Roman"/>
                <w:color w:val="000000"/>
                <w:spacing w:val="-1"/>
                <w:sz w:val="24"/>
                <w:szCs w:val="24"/>
              </w:rPr>
              <w:t>о</w:t>
            </w:r>
            <w:r w:rsidRPr="00C00AE4">
              <w:rPr>
                <w:rFonts w:ascii="Times New Roman" w:eastAsia="Times New Roman" w:hAnsi="Times New Roman" w:cs="Times New Roman"/>
                <w:color w:val="000000"/>
                <w:sz w:val="24"/>
                <w:szCs w:val="24"/>
              </w:rPr>
              <w:t>мп</w:t>
            </w:r>
            <w:r w:rsidRPr="00C00AE4">
              <w:rPr>
                <w:rFonts w:ascii="Times New Roman" w:eastAsia="Times New Roman" w:hAnsi="Times New Roman" w:cs="Times New Roman"/>
                <w:color w:val="000000"/>
                <w:spacing w:val="-1"/>
                <w:sz w:val="24"/>
                <w:szCs w:val="24"/>
              </w:rPr>
              <w:t>о</w:t>
            </w:r>
            <w:r w:rsidRPr="00C00AE4">
              <w:rPr>
                <w:rFonts w:ascii="Times New Roman" w:eastAsia="Times New Roman" w:hAnsi="Times New Roman" w:cs="Times New Roman"/>
                <w:color w:val="000000"/>
                <w:spacing w:val="-2"/>
                <w:sz w:val="24"/>
                <w:szCs w:val="24"/>
              </w:rPr>
              <w:t>з</w:t>
            </w:r>
            <w:r w:rsidRPr="00C00AE4">
              <w:rPr>
                <w:rFonts w:ascii="Times New Roman" w:eastAsia="Times New Roman" w:hAnsi="Times New Roman" w:cs="Times New Roman"/>
                <w:color w:val="000000"/>
                <w:sz w:val="24"/>
                <w:szCs w:val="24"/>
              </w:rPr>
              <w:t>ит</w:t>
            </w:r>
            <w:r w:rsidRPr="00C00AE4">
              <w:rPr>
                <w:rFonts w:ascii="Times New Roman" w:eastAsia="Times New Roman" w:hAnsi="Times New Roman" w:cs="Times New Roman"/>
                <w:color w:val="000000"/>
                <w:spacing w:val="-3"/>
                <w:sz w:val="24"/>
                <w:szCs w:val="24"/>
              </w:rPr>
              <w:t>о</w:t>
            </w:r>
            <w:r w:rsidRPr="00C00AE4">
              <w:rPr>
                <w:rFonts w:ascii="Times New Roman" w:eastAsia="Times New Roman" w:hAnsi="Times New Roman" w:cs="Times New Roman"/>
                <w:color w:val="000000"/>
                <w:spacing w:val="3"/>
                <w:sz w:val="24"/>
                <w:szCs w:val="24"/>
              </w:rPr>
              <w:t>р</w:t>
            </w:r>
            <w:r w:rsidRPr="00C00AE4">
              <w:rPr>
                <w:rFonts w:ascii="Times New Roman" w:eastAsia="Times New Roman" w:hAnsi="Times New Roman" w:cs="Times New Roman"/>
                <w:color w:val="000000"/>
                <w:spacing w:val="-2"/>
                <w:sz w:val="24"/>
                <w:szCs w:val="24"/>
              </w:rPr>
              <w:t>о</w:t>
            </w:r>
            <w:r w:rsidRPr="00C00AE4">
              <w:rPr>
                <w:rFonts w:ascii="Times New Roman" w:eastAsia="Times New Roman" w:hAnsi="Times New Roman" w:cs="Times New Roman"/>
                <w:color w:val="000000"/>
                <w:sz w:val="24"/>
                <w:szCs w:val="24"/>
              </w:rPr>
              <w:t>в</w:t>
            </w:r>
          </w:p>
        </w:tc>
        <w:tc>
          <w:tcPr>
            <w:tcW w:w="2605" w:type="dxa"/>
          </w:tcPr>
          <w:p w:rsidR="00AA7BE7" w:rsidRPr="00C00AE4" w:rsidRDefault="00AA7BE7" w:rsidP="00AA7BE7">
            <w:pPr>
              <w:widowControl w:val="0"/>
              <w:spacing w:line="257" w:lineRule="auto"/>
              <w:ind w:right="403"/>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lastRenderedPageBreak/>
              <w:t>Выя</w:t>
            </w:r>
            <w:r w:rsidRPr="00C00AE4">
              <w:rPr>
                <w:rFonts w:ascii="Times New Roman" w:eastAsia="Times New Roman" w:hAnsi="Times New Roman" w:cs="Times New Roman"/>
                <w:color w:val="000000"/>
                <w:spacing w:val="-2"/>
                <w:sz w:val="24"/>
                <w:szCs w:val="24"/>
                <w:lang w:val="ru-RU"/>
              </w:rPr>
              <w:t>вле</w:t>
            </w:r>
            <w:r w:rsidRPr="00C00AE4">
              <w:rPr>
                <w:rFonts w:ascii="Times New Roman" w:eastAsia="Times New Roman" w:hAnsi="Times New Roman" w:cs="Times New Roman"/>
                <w:color w:val="000000"/>
                <w:sz w:val="24"/>
                <w:szCs w:val="24"/>
                <w:lang w:val="ru-RU"/>
              </w:rPr>
              <w:t xml:space="preserve">ние </w:t>
            </w:r>
            <w:r w:rsidRPr="00C00AE4">
              <w:rPr>
                <w:rFonts w:ascii="Times New Roman" w:eastAsia="Times New Roman" w:hAnsi="Times New Roman" w:cs="Times New Roman"/>
                <w:color w:val="000000"/>
                <w:spacing w:val="-4"/>
                <w:sz w:val="24"/>
                <w:szCs w:val="24"/>
                <w:lang w:val="ru-RU"/>
              </w:rPr>
              <w:t>х</w:t>
            </w:r>
            <w:r w:rsidRPr="00C00AE4">
              <w:rPr>
                <w:rFonts w:ascii="Times New Roman" w:eastAsia="Times New Roman" w:hAnsi="Times New Roman" w:cs="Times New Roman"/>
                <w:color w:val="000000"/>
                <w:spacing w:val="3"/>
                <w:sz w:val="24"/>
                <w:szCs w:val="24"/>
                <w:lang w:val="ru-RU"/>
              </w:rPr>
              <w:t>а</w:t>
            </w:r>
            <w:r w:rsidRPr="00C00AE4">
              <w:rPr>
                <w:rFonts w:ascii="Times New Roman" w:eastAsia="Times New Roman" w:hAnsi="Times New Roman" w:cs="Times New Roman"/>
                <w:color w:val="000000"/>
                <w:spacing w:val="-2"/>
                <w:sz w:val="24"/>
                <w:szCs w:val="24"/>
                <w:lang w:val="ru-RU"/>
              </w:rPr>
              <w:t>ра</w:t>
            </w:r>
            <w:r w:rsidRPr="00C00AE4">
              <w:rPr>
                <w:rFonts w:ascii="Times New Roman" w:eastAsia="Times New Roman" w:hAnsi="Times New Roman" w:cs="Times New Roman"/>
                <w:color w:val="000000"/>
                <w:sz w:val="24"/>
                <w:szCs w:val="24"/>
                <w:lang w:val="ru-RU"/>
              </w:rPr>
              <w:t>кт</w:t>
            </w:r>
            <w:r w:rsidRPr="00C00AE4">
              <w:rPr>
                <w:rFonts w:ascii="Times New Roman" w:eastAsia="Times New Roman" w:hAnsi="Times New Roman" w:cs="Times New Roman"/>
                <w:color w:val="000000"/>
                <w:spacing w:val="4"/>
                <w:sz w:val="24"/>
                <w:szCs w:val="24"/>
                <w:lang w:val="ru-RU"/>
              </w:rPr>
              <w:t>е</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ных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ц</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 xml:space="preserve">и </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в в</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4"/>
                <w:sz w:val="24"/>
                <w:szCs w:val="24"/>
                <w:lang w:val="ru-RU"/>
              </w:rPr>
              <w:t>в</w:t>
            </w:r>
            <w:r w:rsidRPr="00C00AE4">
              <w:rPr>
                <w:rFonts w:ascii="Times New Roman" w:eastAsia="Times New Roman" w:hAnsi="Times New Roman" w:cs="Times New Roman"/>
                <w:color w:val="000000"/>
                <w:spacing w:val="-10"/>
                <w:sz w:val="24"/>
                <w:szCs w:val="24"/>
                <w:lang w:val="ru-RU"/>
              </w:rPr>
              <w:t>у</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ра</w:t>
            </w:r>
            <w:r w:rsidRPr="00C00AE4">
              <w:rPr>
                <w:rFonts w:ascii="Times New Roman" w:eastAsia="Times New Roman" w:hAnsi="Times New Roman" w:cs="Times New Roman"/>
                <w:color w:val="000000"/>
                <w:sz w:val="24"/>
                <w:szCs w:val="24"/>
                <w:lang w:val="ru-RU"/>
              </w:rPr>
              <w:t>дици</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нн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 xml:space="preserve">й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ыки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в Е</w:t>
            </w:r>
            <w:r w:rsidRPr="00C00AE4">
              <w:rPr>
                <w:rFonts w:ascii="Times New Roman" w:eastAsia="Times New Roman" w:hAnsi="Times New Roman" w:cs="Times New Roman"/>
                <w:color w:val="000000"/>
                <w:spacing w:val="4"/>
                <w:sz w:val="24"/>
                <w:szCs w:val="24"/>
                <w:lang w:val="ru-RU"/>
              </w:rPr>
              <w:t>в</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пы;</w:t>
            </w:r>
          </w:p>
          <w:p w:rsidR="00AA7BE7" w:rsidRPr="00C00AE4" w:rsidRDefault="00AA7BE7" w:rsidP="00AA7BE7">
            <w:pPr>
              <w:widowControl w:val="0"/>
              <w:spacing w:before="7" w:line="257" w:lineRule="auto"/>
              <w:ind w:right="637"/>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1"/>
                <w:sz w:val="24"/>
                <w:szCs w:val="24"/>
                <w:lang w:val="ru-RU"/>
              </w:rPr>
              <w:t>вы</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3"/>
                <w:sz w:val="24"/>
                <w:szCs w:val="24"/>
                <w:lang w:val="ru-RU"/>
              </w:rPr>
              <w:t>вл</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 xml:space="preserve">ние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бщ</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6"/>
                <w:sz w:val="24"/>
                <w:szCs w:val="24"/>
                <w:lang w:val="ru-RU"/>
              </w:rPr>
              <w:t>г</w:t>
            </w:r>
            <w:r w:rsidRPr="00C00AE4">
              <w:rPr>
                <w:rFonts w:ascii="Times New Roman" w:eastAsia="Times New Roman" w:hAnsi="Times New Roman" w:cs="Times New Roman"/>
                <w:color w:val="000000"/>
                <w:sz w:val="24"/>
                <w:szCs w:val="24"/>
                <w:lang w:val="ru-RU"/>
              </w:rPr>
              <w:t>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7"/>
                <w:sz w:val="24"/>
                <w:szCs w:val="24"/>
                <w:lang w:val="ru-RU"/>
              </w:rPr>
              <w:t>г</w:t>
            </w:r>
            <w:r w:rsidRPr="00C00AE4">
              <w:rPr>
                <w:rFonts w:ascii="Times New Roman" w:eastAsia="Times New Roman" w:hAnsi="Times New Roman" w:cs="Times New Roman"/>
                <w:color w:val="000000"/>
                <w:sz w:val="24"/>
                <w:szCs w:val="24"/>
                <w:lang w:val="ru-RU"/>
              </w:rPr>
              <w:t>о</w:t>
            </w:r>
            <w:r w:rsidRPr="00C00AE4">
              <w:rPr>
                <w:rFonts w:ascii="Times New Roman" w:eastAsia="Times New Roman" w:hAnsi="Times New Roman" w:cs="Times New Roman"/>
                <w:color w:val="000000"/>
                <w:spacing w:val="17"/>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4"/>
                <w:sz w:val="24"/>
                <w:szCs w:val="24"/>
                <w:lang w:val="ru-RU"/>
              </w:rPr>
              <w:t>з</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мых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7"/>
                <w:sz w:val="24"/>
                <w:szCs w:val="24"/>
                <w:lang w:val="ru-RU"/>
              </w:rPr>
              <w:t>б</w:t>
            </w:r>
            <w:r w:rsidRPr="00C00AE4">
              <w:rPr>
                <w:rFonts w:ascii="Times New Roman" w:eastAsia="Times New Roman" w:hAnsi="Times New Roman" w:cs="Times New Roman"/>
                <w:color w:val="000000"/>
                <w:spacing w:val="-2"/>
                <w:sz w:val="24"/>
                <w:szCs w:val="24"/>
                <w:lang w:val="ru-RU"/>
              </w:rPr>
              <w:t>раз</w:t>
            </w:r>
            <w:r w:rsidRPr="00C00AE4">
              <w:rPr>
                <w:rFonts w:ascii="Times New Roman" w:eastAsia="Times New Roman" w:hAnsi="Times New Roman" w:cs="Times New Roman"/>
                <w:color w:val="000000"/>
                <w:sz w:val="24"/>
                <w:szCs w:val="24"/>
                <w:lang w:val="ru-RU"/>
              </w:rPr>
              <w:t>ц</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в</w:t>
            </w:r>
          </w:p>
          <w:p w:rsidR="00AA7BE7" w:rsidRPr="00C00AE4" w:rsidRDefault="00AA7BE7" w:rsidP="00AA7BE7">
            <w:pPr>
              <w:widowControl w:val="0"/>
              <w:spacing w:line="258" w:lineRule="auto"/>
              <w:ind w:right="391"/>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4"/>
                <w:sz w:val="24"/>
                <w:szCs w:val="24"/>
                <w:lang w:val="ru-RU"/>
              </w:rPr>
              <w:t>ф</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ьк</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pacing w:val="-2"/>
                <w:sz w:val="24"/>
                <w:szCs w:val="24"/>
                <w:lang w:val="ru-RU"/>
              </w:rPr>
              <w:t>ор</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ф</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1"/>
                <w:sz w:val="24"/>
                <w:szCs w:val="24"/>
                <w:lang w:val="ru-RU"/>
              </w:rPr>
              <w:t>к</w:t>
            </w:r>
            <w:r w:rsidRPr="00C00AE4">
              <w:rPr>
                <w:rFonts w:ascii="Times New Roman" w:eastAsia="Times New Roman" w:hAnsi="Times New Roman" w:cs="Times New Roman"/>
                <w:color w:val="000000"/>
                <w:spacing w:val="-1"/>
                <w:sz w:val="24"/>
                <w:szCs w:val="24"/>
                <w:lang w:val="ru-RU"/>
              </w:rPr>
              <w:t>л</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а на</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 xml:space="preserve"> Р</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z w:val="24"/>
                <w:szCs w:val="24"/>
                <w:lang w:val="ru-RU"/>
              </w:rPr>
              <w:t>ии;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2"/>
                <w:sz w:val="24"/>
                <w:szCs w:val="24"/>
                <w:lang w:val="ru-RU"/>
              </w:rPr>
              <w:t>ра</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1"/>
                <w:sz w:val="24"/>
                <w:szCs w:val="24"/>
                <w:lang w:val="ru-RU"/>
              </w:rPr>
              <w:t>чи</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ние и исп</w:t>
            </w:r>
            <w:r w:rsidRPr="00C00AE4">
              <w:rPr>
                <w:rFonts w:ascii="Times New Roman" w:eastAsia="Times New Roman" w:hAnsi="Times New Roman" w:cs="Times New Roman"/>
                <w:color w:val="000000"/>
                <w:spacing w:val="-3"/>
                <w:sz w:val="24"/>
                <w:szCs w:val="24"/>
                <w:lang w:val="ru-RU"/>
              </w:rPr>
              <w:t>ол</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ро</w:t>
            </w:r>
            <w:r w:rsidRPr="00C00AE4">
              <w:rPr>
                <w:rFonts w:ascii="Times New Roman" w:eastAsia="Times New Roman" w:hAnsi="Times New Roman" w:cs="Times New Roman"/>
                <w:color w:val="000000"/>
                <w:sz w:val="24"/>
                <w:szCs w:val="24"/>
                <w:lang w:val="ru-RU"/>
              </w:rPr>
              <w:t>дных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5"/>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3"/>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0"/>
                <w:sz w:val="24"/>
                <w:szCs w:val="24"/>
                <w:lang w:val="ru-RU"/>
              </w:rPr>
              <w:t xml:space="preserve"> </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нц</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z w:val="24"/>
                <w:szCs w:val="24"/>
                <w:lang w:val="ru-RU"/>
              </w:rPr>
              <w:t xml:space="preserve"> д</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иг</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ьная,</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я, инт</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ци</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нна</w:t>
            </w:r>
            <w:r w:rsidRPr="00C00AE4">
              <w:rPr>
                <w:rFonts w:ascii="Times New Roman" w:eastAsia="Times New Roman" w:hAnsi="Times New Roman" w:cs="Times New Roman"/>
                <w:color w:val="000000"/>
                <w:spacing w:val="-1"/>
                <w:sz w:val="24"/>
                <w:szCs w:val="24"/>
                <w:lang w:val="ru-RU"/>
              </w:rPr>
              <w:t>я</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1"/>
                <w:sz w:val="24"/>
                <w:szCs w:val="24"/>
                <w:lang w:val="ru-RU"/>
              </w:rPr>
              <w:t>ров</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за</w:t>
            </w:r>
            <w:r w:rsidRPr="00C00AE4">
              <w:rPr>
                <w:rFonts w:ascii="Times New Roman" w:eastAsia="Times New Roman" w:hAnsi="Times New Roman" w:cs="Times New Roman"/>
                <w:color w:val="000000"/>
                <w:sz w:val="24"/>
                <w:szCs w:val="24"/>
                <w:lang w:val="ru-RU"/>
              </w:rPr>
              <w:t>ц</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я</w:t>
            </w:r>
          </w:p>
          <w:p w:rsidR="00AA7BE7" w:rsidRPr="00C00AE4" w:rsidRDefault="00AA7BE7" w:rsidP="00AA7BE7">
            <w:pPr>
              <w:widowControl w:val="0"/>
              <w:spacing w:before="5" w:line="257" w:lineRule="auto"/>
              <w:ind w:right="356"/>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t>по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4"/>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0"/>
                <w:sz w:val="24"/>
                <w:szCs w:val="24"/>
                <w:lang w:val="ru-RU"/>
              </w:rPr>
              <w:t>у</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ых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6"/>
                <w:sz w:val="24"/>
                <w:szCs w:val="24"/>
                <w:lang w:val="ru-RU"/>
              </w:rPr>
              <w:t>т</w:t>
            </w:r>
            <w:r w:rsidRPr="00C00AE4">
              <w:rPr>
                <w:rFonts w:ascii="Times New Roman" w:eastAsia="Times New Roman" w:hAnsi="Times New Roman" w:cs="Times New Roman"/>
                <w:color w:val="000000"/>
                <w:spacing w:val="-1"/>
                <w:sz w:val="24"/>
                <w:szCs w:val="24"/>
                <w:lang w:val="ru-RU"/>
              </w:rPr>
              <w:t>ра</w:t>
            </w:r>
            <w:r w:rsidRPr="00C00AE4">
              <w:rPr>
                <w:rFonts w:ascii="Times New Roman" w:eastAsia="Times New Roman" w:hAnsi="Times New Roman" w:cs="Times New Roman"/>
                <w:color w:val="000000"/>
                <w:sz w:val="24"/>
                <w:szCs w:val="24"/>
                <w:lang w:val="ru-RU"/>
              </w:rPr>
              <w:t>диций на</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 xml:space="preserve"> Е</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pacing w:val="-3"/>
                <w:sz w:val="24"/>
                <w:szCs w:val="24"/>
                <w:lang w:val="ru-RU"/>
              </w:rPr>
              <w:t>ро</w:t>
            </w:r>
            <w:r w:rsidRPr="00C00AE4">
              <w:rPr>
                <w:rFonts w:ascii="Times New Roman" w:eastAsia="Times New Roman" w:hAnsi="Times New Roman" w:cs="Times New Roman"/>
                <w:color w:val="000000"/>
                <w:sz w:val="24"/>
                <w:szCs w:val="24"/>
                <w:lang w:val="ru-RU"/>
              </w:rPr>
              <w:t>пы (в т</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4"/>
                <w:sz w:val="24"/>
                <w:szCs w:val="24"/>
                <w:lang w:val="ru-RU"/>
              </w:rPr>
              <w:t xml:space="preserve"> </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в</w:t>
            </w:r>
            <w:r w:rsidRPr="00C00AE4">
              <w:rPr>
                <w:rFonts w:ascii="Times New Roman" w:eastAsia="Times New Roman" w:hAnsi="Times New Roman" w:cs="Times New Roman"/>
                <w:color w:val="000000"/>
                <w:spacing w:val="-1"/>
                <w:sz w:val="24"/>
                <w:szCs w:val="24"/>
                <w:lang w:val="ru-RU"/>
              </w:rPr>
              <w:t xml:space="preserve"> ф</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1"/>
                <w:sz w:val="24"/>
                <w:szCs w:val="24"/>
                <w:lang w:val="ru-RU"/>
              </w:rPr>
              <w:t>ме</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2"/>
                <w:sz w:val="24"/>
                <w:szCs w:val="24"/>
                <w:lang w:val="ru-RU"/>
              </w:rPr>
              <w:t>ро</w:t>
            </w:r>
            <w:r w:rsidRPr="00C00AE4">
              <w:rPr>
                <w:rFonts w:ascii="Times New Roman" w:eastAsia="Times New Roman" w:hAnsi="Times New Roman" w:cs="Times New Roman"/>
                <w:color w:val="000000"/>
                <w:sz w:val="24"/>
                <w:szCs w:val="24"/>
                <w:lang w:val="ru-RU"/>
              </w:rPr>
              <w:t>нд</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w:t>
            </w:r>
          </w:p>
          <w:p w:rsidR="003E1DEB" w:rsidRPr="00C00AE4" w:rsidRDefault="003E1DEB" w:rsidP="00AA7BE7">
            <w:pPr>
              <w:widowControl w:val="0"/>
              <w:spacing w:line="258" w:lineRule="auto"/>
              <w:ind w:right="177"/>
              <w:rPr>
                <w:rFonts w:ascii="Times New Roman" w:eastAsia="Times New Roman" w:hAnsi="Times New Roman" w:cs="Times New Roman"/>
                <w:b/>
                <w:bCs/>
                <w:color w:val="000000"/>
                <w:sz w:val="24"/>
                <w:szCs w:val="24"/>
                <w:lang w:val="ru-RU"/>
              </w:rPr>
            </w:pPr>
          </w:p>
        </w:tc>
      </w:tr>
      <w:tr w:rsidR="003E1DEB" w:rsidRPr="00C00AE4" w:rsidTr="003407CD">
        <w:tc>
          <w:tcPr>
            <w:tcW w:w="3772" w:type="dxa"/>
            <w:gridSpan w:val="2"/>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pacing w:val="-7"/>
                <w:sz w:val="24"/>
                <w:szCs w:val="24"/>
                <w:lang w:val="ru-RU"/>
              </w:rPr>
              <w:lastRenderedPageBreak/>
              <w:t>Ит</w:t>
            </w:r>
            <w:r w:rsidRPr="00C00AE4">
              <w:rPr>
                <w:rFonts w:ascii="Times New Roman" w:eastAsia="Times New Roman" w:hAnsi="Times New Roman" w:cs="Times New Roman"/>
                <w:color w:val="000000"/>
                <w:spacing w:val="-2"/>
                <w:sz w:val="24"/>
                <w:szCs w:val="24"/>
              </w:rPr>
              <w:t>о</w:t>
            </w:r>
            <w:r w:rsidRPr="00C00AE4">
              <w:rPr>
                <w:rFonts w:ascii="Times New Roman" w:eastAsia="Times New Roman" w:hAnsi="Times New Roman" w:cs="Times New Roman"/>
                <w:color w:val="000000"/>
                <w:sz w:val="24"/>
                <w:szCs w:val="24"/>
              </w:rPr>
              <w:t>го</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1"/>
                <w:sz w:val="24"/>
                <w:szCs w:val="24"/>
              </w:rPr>
              <w:t xml:space="preserve"> </w:t>
            </w:r>
            <w:r w:rsidRPr="00C00AE4">
              <w:rPr>
                <w:rFonts w:ascii="Times New Roman" w:eastAsia="Times New Roman" w:hAnsi="Times New Roman" w:cs="Times New Roman"/>
                <w:color w:val="000000"/>
                <w:sz w:val="24"/>
                <w:szCs w:val="24"/>
              </w:rPr>
              <w:t>по</w:t>
            </w:r>
            <w:r w:rsidRPr="00C00AE4">
              <w:rPr>
                <w:rFonts w:ascii="Times New Roman" w:eastAsia="Times New Roman" w:hAnsi="Times New Roman" w:cs="Times New Roman"/>
                <w:color w:val="000000"/>
                <w:spacing w:val="-1"/>
                <w:sz w:val="24"/>
                <w:szCs w:val="24"/>
              </w:rPr>
              <w:t xml:space="preserve"> </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rPr>
              <w:t>м</w:t>
            </w:r>
            <w:r w:rsidRPr="00C00AE4">
              <w:rPr>
                <w:rFonts w:ascii="Times New Roman" w:eastAsia="Times New Roman" w:hAnsi="Times New Roman" w:cs="Times New Roman"/>
                <w:color w:val="000000"/>
                <w:spacing w:val="-1"/>
                <w:sz w:val="24"/>
                <w:szCs w:val="24"/>
              </w:rPr>
              <w:t>о</w:t>
            </w:r>
            <w:r w:rsidRPr="00C00AE4">
              <w:rPr>
                <w:rFonts w:ascii="Times New Roman" w:eastAsia="Times New Roman" w:hAnsi="Times New Roman" w:cs="Times New Roman"/>
                <w:color w:val="000000"/>
                <w:spacing w:val="7"/>
                <w:sz w:val="24"/>
                <w:szCs w:val="24"/>
              </w:rPr>
              <w:t>д</w:t>
            </w:r>
            <w:r w:rsidRPr="00C00AE4">
              <w:rPr>
                <w:rFonts w:ascii="Times New Roman" w:eastAsia="Times New Roman" w:hAnsi="Times New Roman" w:cs="Times New Roman"/>
                <w:color w:val="000000"/>
                <w:spacing w:val="-9"/>
                <w:sz w:val="24"/>
                <w:szCs w:val="24"/>
              </w:rPr>
              <w:t>у</w:t>
            </w:r>
            <w:r w:rsidRPr="00C00AE4">
              <w:rPr>
                <w:rFonts w:ascii="Times New Roman" w:eastAsia="Times New Roman" w:hAnsi="Times New Roman" w:cs="Times New Roman"/>
                <w:color w:val="000000"/>
                <w:spacing w:val="-3"/>
                <w:sz w:val="24"/>
                <w:szCs w:val="24"/>
              </w:rPr>
              <w:t>л</w:t>
            </w:r>
            <w:r w:rsidRPr="00C00AE4">
              <w:rPr>
                <w:rFonts w:ascii="Times New Roman" w:eastAsia="Times New Roman" w:hAnsi="Times New Roman" w:cs="Times New Roman"/>
                <w:color w:val="000000"/>
                <w:sz w:val="24"/>
                <w:szCs w:val="24"/>
              </w:rPr>
              <w:t>ю</w:t>
            </w:r>
          </w:p>
        </w:tc>
        <w:tc>
          <w:tcPr>
            <w:tcW w:w="1297" w:type="dxa"/>
          </w:tcPr>
          <w:p w:rsidR="003E1DEB" w:rsidRPr="00C00AE4" w:rsidRDefault="00AA7BE7" w:rsidP="003407CD">
            <w:pPr>
              <w:widowControl w:val="0"/>
              <w:ind w:right="-20"/>
              <w:jc w:val="center"/>
              <w:rPr>
                <w:rFonts w:ascii="Times New Roman" w:eastAsia="Times New Roman" w:hAnsi="Times New Roman" w:cs="Times New Roman"/>
                <w:bCs/>
                <w:color w:val="000000"/>
                <w:sz w:val="24"/>
                <w:szCs w:val="24"/>
                <w:lang w:val="ru-RU"/>
              </w:rPr>
            </w:pPr>
            <w:r w:rsidRPr="00C00AE4">
              <w:rPr>
                <w:rFonts w:ascii="Times New Roman" w:eastAsia="Times New Roman" w:hAnsi="Times New Roman" w:cs="Times New Roman"/>
                <w:color w:val="000000"/>
                <w:sz w:val="24"/>
                <w:szCs w:val="24"/>
                <w:lang w:val="ru-RU"/>
              </w:rPr>
              <w:t>2</w:t>
            </w:r>
          </w:p>
        </w:tc>
        <w:tc>
          <w:tcPr>
            <w:tcW w:w="2728"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p>
        </w:tc>
        <w:tc>
          <w:tcPr>
            <w:tcW w:w="2605"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p>
        </w:tc>
      </w:tr>
      <w:tr w:rsidR="003E1DEB" w:rsidRPr="00C00AE4" w:rsidTr="003407CD">
        <w:tc>
          <w:tcPr>
            <w:tcW w:w="10402" w:type="dxa"/>
            <w:gridSpan w:val="5"/>
          </w:tcPr>
          <w:p w:rsidR="003E1DEB" w:rsidRPr="00C00AE4" w:rsidRDefault="003E1DEB" w:rsidP="003407CD">
            <w:pPr>
              <w:widowControl w:val="0"/>
              <w:spacing w:before="38" w:after="31"/>
              <w:ind w:left="112"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b/>
                <w:bCs/>
                <w:color w:val="000000"/>
                <w:spacing w:val="1"/>
                <w:sz w:val="24"/>
                <w:szCs w:val="24"/>
              </w:rPr>
              <w:t>М</w:t>
            </w:r>
            <w:r w:rsidRPr="00C00AE4">
              <w:rPr>
                <w:rFonts w:ascii="Times New Roman" w:eastAsia="Times New Roman" w:hAnsi="Times New Roman" w:cs="Times New Roman"/>
                <w:b/>
                <w:bCs/>
                <w:color w:val="000000"/>
                <w:spacing w:val="-8"/>
                <w:sz w:val="24"/>
                <w:szCs w:val="24"/>
              </w:rPr>
              <w:t>о</w:t>
            </w:r>
            <w:r w:rsidRPr="00C00AE4">
              <w:rPr>
                <w:rFonts w:ascii="Times New Roman" w:eastAsia="Times New Roman" w:hAnsi="Times New Roman" w:cs="Times New Roman"/>
                <w:b/>
                <w:bCs/>
                <w:color w:val="000000"/>
                <w:spacing w:val="1"/>
                <w:sz w:val="24"/>
                <w:szCs w:val="24"/>
              </w:rPr>
              <w:t>д</w:t>
            </w:r>
            <w:r w:rsidRPr="00C00AE4">
              <w:rPr>
                <w:rFonts w:ascii="Times New Roman" w:eastAsia="Times New Roman" w:hAnsi="Times New Roman" w:cs="Times New Roman"/>
                <w:b/>
                <w:bCs/>
                <w:color w:val="000000"/>
                <w:spacing w:val="-2"/>
                <w:sz w:val="24"/>
                <w:szCs w:val="24"/>
              </w:rPr>
              <w:t>у</w:t>
            </w:r>
            <w:r w:rsidRPr="00C00AE4">
              <w:rPr>
                <w:rFonts w:ascii="Times New Roman" w:eastAsia="Times New Roman" w:hAnsi="Times New Roman" w:cs="Times New Roman"/>
                <w:b/>
                <w:bCs/>
                <w:color w:val="000000"/>
                <w:spacing w:val="7"/>
                <w:sz w:val="24"/>
                <w:szCs w:val="24"/>
              </w:rPr>
              <w:t>л</w:t>
            </w:r>
            <w:r w:rsidRPr="00C00AE4">
              <w:rPr>
                <w:rFonts w:ascii="Times New Roman" w:eastAsia="Times New Roman" w:hAnsi="Times New Roman" w:cs="Times New Roman"/>
                <w:b/>
                <w:bCs/>
                <w:color w:val="000000"/>
                <w:sz w:val="24"/>
                <w:szCs w:val="24"/>
              </w:rPr>
              <w:t>ь</w:t>
            </w:r>
            <w:r w:rsidRPr="00C00AE4">
              <w:rPr>
                <w:rFonts w:ascii="Times New Roman" w:eastAsia="Times New Roman" w:hAnsi="Times New Roman" w:cs="Times New Roman"/>
                <w:b/>
                <w:bCs/>
                <w:color w:val="000000"/>
                <w:spacing w:val="-2"/>
                <w:sz w:val="24"/>
                <w:szCs w:val="24"/>
              </w:rPr>
              <w:t xml:space="preserve"> </w:t>
            </w:r>
            <w:r w:rsidRPr="00C00AE4">
              <w:rPr>
                <w:rFonts w:ascii="Times New Roman" w:eastAsia="Times New Roman" w:hAnsi="Times New Roman" w:cs="Times New Roman"/>
                <w:b/>
                <w:bCs/>
                <w:color w:val="000000"/>
                <w:sz w:val="24"/>
                <w:szCs w:val="24"/>
              </w:rPr>
              <w:t>6</w:t>
            </w:r>
            <w:r w:rsidRPr="00C00AE4">
              <w:rPr>
                <w:rFonts w:ascii="Times New Roman" w:eastAsia="Times New Roman" w:hAnsi="Times New Roman" w:cs="Times New Roman"/>
                <w:b/>
                <w:bCs/>
                <w:color w:val="000000"/>
                <w:spacing w:val="4"/>
                <w:sz w:val="24"/>
                <w:szCs w:val="24"/>
              </w:rPr>
              <w:t xml:space="preserve"> </w:t>
            </w:r>
            <w:r w:rsidRPr="00C00AE4">
              <w:rPr>
                <w:rFonts w:ascii="Times New Roman" w:eastAsia="Times New Roman" w:hAnsi="Times New Roman" w:cs="Times New Roman"/>
                <w:b/>
                <w:bCs/>
                <w:color w:val="000000"/>
                <w:spacing w:val="3"/>
                <w:sz w:val="24"/>
                <w:szCs w:val="24"/>
              </w:rPr>
              <w:t>«</w:t>
            </w:r>
            <w:r w:rsidRPr="00C00AE4">
              <w:rPr>
                <w:rFonts w:ascii="Times New Roman" w:eastAsia="Times New Roman" w:hAnsi="Times New Roman" w:cs="Times New Roman"/>
                <w:b/>
                <w:bCs/>
                <w:color w:val="000000"/>
                <w:sz w:val="24"/>
                <w:szCs w:val="24"/>
              </w:rPr>
              <w:t>Ев</w:t>
            </w:r>
            <w:r w:rsidRPr="00C00AE4">
              <w:rPr>
                <w:rFonts w:ascii="Times New Roman" w:eastAsia="Times New Roman" w:hAnsi="Times New Roman" w:cs="Times New Roman"/>
                <w:b/>
                <w:bCs/>
                <w:color w:val="000000"/>
                <w:spacing w:val="1"/>
                <w:sz w:val="24"/>
                <w:szCs w:val="24"/>
              </w:rPr>
              <w:t>р</w:t>
            </w:r>
            <w:r w:rsidRPr="00C00AE4">
              <w:rPr>
                <w:rFonts w:ascii="Times New Roman" w:eastAsia="Times New Roman" w:hAnsi="Times New Roman" w:cs="Times New Roman"/>
                <w:b/>
                <w:bCs/>
                <w:color w:val="000000"/>
                <w:spacing w:val="-9"/>
                <w:sz w:val="24"/>
                <w:szCs w:val="24"/>
              </w:rPr>
              <w:t>о</w:t>
            </w:r>
            <w:r w:rsidRPr="00C00AE4">
              <w:rPr>
                <w:rFonts w:ascii="Times New Roman" w:eastAsia="Times New Roman" w:hAnsi="Times New Roman" w:cs="Times New Roman"/>
                <w:b/>
                <w:bCs/>
                <w:color w:val="000000"/>
                <w:spacing w:val="-2"/>
                <w:sz w:val="24"/>
                <w:szCs w:val="24"/>
              </w:rPr>
              <w:t>пе</w:t>
            </w:r>
            <w:r w:rsidRPr="00C00AE4">
              <w:rPr>
                <w:rFonts w:ascii="Times New Roman" w:eastAsia="Times New Roman" w:hAnsi="Times New Roman" w:cs="Times New Roman"/>
                <w:b/>
                <w:bCs/>
                <w:color w:val="000000"/>
                <w:spacing w:val="-4"/>
                <w:sz w:val="24"/>
                <w:szCs w:val="24"/>
              </w:rPr>
              <w:t>й</w:t>
            </w:r>
            <w:r w:rsidRPr="00C00AE4">
              <w:rPr>
                <w:rFonts w:ascii="Times New Roman" w:eastAsia="Times New Roman" w:hAnsi="Times New Roman" w:cs="Times New Roman"/>
                <w:b/>
                <w:bCs/>
                <w:color w:val="000000"/>
                <w:spacing w:val="5"/>
                <w:sz w:val="24"/>
                <w:szCs w:val="24"/>
              </w:rPr>
              <w:t>с</w:t>
            </w:r>
            <w:r w:rsidRPr="00C00AE4">
              <w:rPr>
                <w:rFonts w:ascii="Times New Roman" w:eastAsia="Times New Roman" w:hAnsi="Times New Roman" w:cs="Times New Roman"/>
                <w:b/>
                <w:bCs/>
                <w:color w:val="000000"/>
                <w:spacing w:val="-2"/>
                <w:sz w:val="24"/>
                <w:szCs w:val="24"/>
              </w:rPr>
              <w:t>ка</w:t>
            </w:r>
            <w:r w:rsidRPr="00C00AE4">
              <w:rPr>
                <w:rFonts w:ascii="Times New Roman" w:eastAsia="Times New Roman" w:hAnsi="Times New Roman" w:cs="Times New Roman"/>
                <w:b/>
                <w:bCs/>
                <w:color w:val="000000"/>
                <w:sz w:val="24"/>
                <w:szCs w:val="24"/>
              </w:rPr>
              <w:t xml:space="preserve">я </w:t>
            </w:r>
            <w:r w:rsidRPr="00C00AE4">
              <w:rPr>
                <w:rFonts w:ascii="Times New Roman" w:eastAsia="Times New Roman" w:hAnsi="Times New Roman" w:cs="Times New Roman"/>
                <w:b/>
                <w:bCs/>
                <w:color w:val="000000"/>
                <w:spacing w:val="-1"/>
                <w:sz w:val="24"/>
                <w:szCs w:val="24"/>
              </w:rPr>
              <w:t>к</w:t>
            </w:r>
            <w:r w:rsidRPr="00C00AE4">
              <w:rPr>
                <w:rFonts w:ascii="Times New Roman" w:eastAsia="Times New Roman" w:hAnsi="Times New Roman" w:cs="Times New Roman"/>
                <w:b/>
                <w:bCs/>
                <w:color w:val="000000"/>
                <w:spacing w:val="6"/>
                <w:sz w:val="24"/>
                <w:szCs w:val="24"/>
              </w:rPr>
              <w:t>л</w:t>
            </w:r>
            <w:r w:rsidRPr="00C00AE4">
              <w:rPr>
                <w:rFonts w:ascii="Times New Roman" w:eastAsia="Times New Roman" w:hAnsi="Times New Roman" w:cs="Times New Roman"/>
                <w:b/>
                <w:bCs/>
                <w:color w:val="000000"/>
                <w:spacing w:val="-2"/>
                <w:sz w:val="24"/>
                <w:szCs w:val="24"/>
              </w:rPr>
              <w:t>ас</w:t>
            </w:r>
            <w:r w:rsidRPr="00C00AE4">
              <w:rPr>
                <w:rFonts w:ascii="Times New Roman" w:eastAsia="Times New Roman" w:hAnsi="Times New Roman" w:cs="Times New Roman"/>
                <w:b/>
                <w:bCs/>
                <w:color w:val="000000"/>
                <w:spacing w:val="-3"/>
                <w:sz w:val="24"/>
                <w:szCs w:val="24"/>
              </w:rPr>
              <w:t>с</w:t>
            </w:r>
            <w:r w:rsidRPr="00C00AE4">
              <w:rPr>
                <w:rFonts w:ascii="Times New Roman" w:eastAsia="Times New Roman" w:hAnsi="Times New Roman" w:cs="Times New Roman"/>
                <w:b/>
                <w:bCs/>
                <w:color w:val="000000"/>
                <w:spacing w:val="-4"/>
                <w:sz w:val="24"/>
                <w:szCs w:val="24"/>
              </w:rPr>
              <w:t>и</w:t>
            </w:r>
            <w:r w:rsidRPr="00C00AE4">
              <w:rPr>
                <w:rFonts w:ascii="Times New Roman" w:eastAsia="Times New Roman" w:hAnsi="Times New Roman" w:cs="Times New Roman"/>
                <w:b/>
                <w:bCs/>
                <w:color w:val="000000"/>
                <w:spacing w:val="6"/>
                <w:sz w:val="24"/>
                <w:szCs w:val="24"/>
              </w:rPr>
              <w:t>ч</w:t>
            </w:r>
            <w:r w:rsidRPr="00C00AE4">
              <w:rPr>
                <w:rFonts w:ascii="Times New Roman" w:eastAsia="Times New Roman" w:hAnsi="Times New Roman" w:cs="Times New Roman"/>
                <w:b/>
                <w:bCs/>
                <w:color w:val="000000"/>
                <w:spacing w:val="-1"/>
                <w:sz w:val="24"/>
                <w:szCs w:val="24"/>
              </w:rPr>
              <w:t>ес</w:t>
            </w:r>
            <w:r w:rsidRPr="00C00AE4">
              <w:rPr>
                <w:rFonts w:ascii="Times New Roman" w:eastAsia="Times New Roman" w:hAnsi="Times New Roman" w:cs="Times New Roman"/>
                <w:b/>
                <w:bCs/>
                <w:color w:val="000000"/>
                <w:spacing w:val="2"/>
                <w:sz w:val="24"/>
                <w:szCs w:val="24"/>
              </w:rPr>
              <w:t>к</w:t>
            </w:r>
            <w:r w:rsidRPr="00C00AE4">
              <w:rPr>
                <w:rFonts w:ascii="Times New Roman" w:eastAsia="Times New Roman" w:hAnsi="Times New Roman" w:cs="Times New Roman"/>
                <w:b/>
                <w:bCs/>
                <w:color w:val="000000"/>
                <w:spacing w:val="-2"/>
                <w:sz w:val="24"/>
                <w:szCs w:val="24"/>
              </w:rPr>
              <w:t>а</w:t>
            </w:r>
            <w:r w:rsidRPr="00C00AE4">
              <w:rPr>
                <w:rFonts w:ascii="Times New Roman" w:eastAsia="Times New Roman" w:hAnsi="Times New Roman" w:cs="Times New Roman"/>
                <w:b/>
                <w:bCs/>
                <w:color w:val="000000"/>
                <w:sz w:val="24"/>
                <w:szCs w:val="24"/>
              </w:rPr>
              <w:t>я</w:t>
            </w:r>
            <w:r w:rsidRPr="00C00AE4">
              <w:rPr>
                <w:rFonts w:ascii="Times New Roman" w:eastAsia="Times New Roman" w:hAnsi="Times New Roman" w:cs="Times New Roman"/>
                <w:b/>
                <w:bCs/>
                <w:color w:val="000000"/>
                <w:spacing w:val="1"/>
                <w:sz w:val="24"/>
                <w:szCs w:val="24"/>
              </w:rPr>
              <w:t xml:space="preserve"> </w:t>
            </w:r>
            <w:r w:rsidRPr="00C00AE4">
              <w:rPr>
                <w:rFonts w:ascii="Times New Roman" w:eastAsia="Times New Roman" w:hAnsi="Times New Roman" w:cs="Times New Roman"/>
                <w:b/>
                <w:bCs/>
                <w:color w:val="000000"/>
                <w:spacing w:val="3"/>
                <w:sz w:val="24"/>
                <w:szCs w:val="24"/>
              </w:rPr>
              <w:t>м</w:t>
            </w:r>
            <w:r w:rsidRPr="00C00AE4">
              <w:rPr>
                <w:rFonts w:ascii="Times New Roman" w:eastAsia="Times New Roman" w:hAnsi="Times New Roman" w:cs="Times New Roman"/>
                <w:b/>
                <w:bCs/>
                <w:color w:val="000000"/>
                <w:spacing w:val="-2"/>
                <w:sz w:val="24"/>
                <w:szCs w:val="24"/>
              </w:rPr>
              <w:t>у</w:t>
            </w:r>
            <w:r w:rsidRPr="00C00AE4">
              <w:rPr>
                <w:rFonts w:ascii="Times New Roman" w:eastAsia="Times New Roman" w:hAnsi="Times New Roman" w:cs="Times New Roman"/>
                <w:b/>
                <w:bCs/>
                <w:color w:val="000000"/>
                <w:sz w:val="24"/>
                <w:szCs w:val="24"/>
              </w:rPr>
              <w:t>з</w:t>
            </w:r>
            <w:r w:rsidRPr="00C00AE4">
              <w:rPr>
                <w:rFonts w:ascii="Times New Roman" w:eastAsia="Times New Roman" w:hAnsi="Times New Roman" w:cs="Times New Roman"/>
                <w:b/>
                <w:bCs/>
                <w:color w:val="000000"/>
                <w:spacing w:val="-1"/>
                <w:sz w:val="24"/>
                <w:szCs w:val="24"/>
              </w:rPr>
              <w:t>ы</w:t>
            </w:r>
            <w:r w:rsidRPr="00C00AE4">
              <w:rPr>
                <w:rFonts w:ascii="Times New Roman" w:eastAsia="Times New Roman" w:hAnsi="Times New Roman" w:cs="Times New Roman"/>
                <w:b/>
                <w:bCs/>
                <w:color w:val="000000"/>
                <w:spacing w:val="-3"/>
                <w:sz w:val="24"/>
                <w:szCs w:val="24"/>
              </w:rPr>
              <w:t>ка</w:t>
            </w:r>
            <w:r w:rsidRPr="00C00AE4">
              <w:rPr>
                <w:rFonts w:ascii="Times New Roman" w:eastAsia="Times New Roman" w:hAnsi="Times New Roman" w:cs="Times New Roman"/>
                <w:b/>
                <w:bCs/>
                <w:color w:val="000000"/>
                <w:sz w:val="24"/>
                <w:szCs w:val="24"/>
              </w:rPr>
              <w:t>»</w:t>
            </w:r>
          </w:p>
        </w:tc>
      </w:tr>
      <w:tr w:rsidR="003E1DEB" w:rsidRPr="00434CFC" w:rsidTr="003407CD">
        <w:tc>
          <w:tcPr>
            <w:tcW w:w="954"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pacing w:val="3"/>
                <w:sz w:val="24"/>
                <w:szCs w:val="24"/>
              </w:rPr>
              <w:t>6</w:t>
            </w:r>
            <w:r w:rsidRPr="00C00AE4">
              <w:rPr>
                <w:rFonts w:ascii="Times New Roman" w:eastAsia="Times New Roman" w:hAnsi="Times New Roman" w:cs="Times New Roman"/>
                <w:color w:val="000000"/>
                <w:spacing w:val="2"/>
                <w:sz w:val="24"/>
                <w:szCs w:val="24"/>
              </w:rPr>
              <w:t>.</w:t>
            </w:r>
            <w:r w:rsidRPr="00C00AE4">
              <w:rPr>
                <w:rFonts w:ascii="Times New Roman" w:eastAsia="Times New Roman" w:hAnsi="Times New Roman" w:cs="Times New Roman"/>
                <w:color w:val="000000"/>
                <w:sz w:val="24"/>
                <w:szCs w:val="24"/>
              </w:rPr>
              <w:t>1</w:t>
            </w:r>
          </w:p>
        </w:tc>
        <w:tc>
          <w:tcPr>
            <w:tcW w:w="2818" w:type="dxa"/>
          </w:tcPr>
          <w:p w:rsidR="003E1DEB" w:rsidRPr="00C00AE4" w:rsidRDefault="00AA7BE7"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pacing w:val="-4"/>
                <w:sz w:val="24"/>
                <w:szCs w:val="24"/>
              </w:rPr>
              <w:t>М</w:t>
            </w:r>
            <w:r w:rsidRPr="00C00AE4">
              <w:rPr>
                <w:rFonts w:ascii="Times New Roman" w:eastAsia="Times New Roman" w:hAnsi="Times New Roman" w:cs="Times New Roman"/>
                <w:color w:val="000000"/>
                <w:spacing w:val="-9"/>
                <w:sz w:val="24"/>
                <w:szCs w:val="24"/>
              </w:rPr>
              <w:t>у</w:t>
            </w:r>
            <w:r w:rsidRPr="00C00AE4">
              <w:rPr>
                <w:rFonts w:ascii="Times New Roman" w:eastAsia="Times New Roman" w:hAnsi="Times New Roman" w:cs="Times New Roman"/>
                <w:color w:val="000000"/>
                <w:spacing w:val="2"/>
                <w:sz w:val="24"/>
                <w:szCs w:val="24"/>
              </w:rPr>
              <w:t>з</w:t>
            </w:r>
            <w:r w:rsidRPr="00C00AE4">
              <w:rPr>
                <w:rFonts w:ascii="Times New Roman" w:eastAsia="Times New Roman" w:hAnsi="Times New Roman" w:cs="Times New Roman"/>
                <w:color w:val="000000"/>
                <w:sz w:val="24"/>
                <w:szCs w:val="24"/>
              </w:rPr>
              <w:t>ы</w:t>
            </w:r>
            <w:r w:rsidRPr="00C00AE4">
              <w:rPr>
                <w:rFonts w:ascii="Times New Roman" w:eastAsia="Times New Roman" w:hAnsi="Times New Roman" w:cs="Times New Roman"/>
                <w:color w:val="000000"/>
                <w:spacing w:val="-5"/>
                <w:sz w:val="24"/>
                <w:szCs w:val="24"/>
              </w:rPr>
              <w:t>к</w:t>
            </w:r>
            <w:r w:rsidRPr="00C00AE4">
              <w:rPr>
                <w:rFonts w:ascii="Times New Roman" w:eastAsia="Times New Roman" w:hAnsi="Times New Roman" w:cs="Times New Roman"/>
                <w:color w:val="000000"/>
                <w:spacing w:val="3"/>
                <w:sz w:val="24"/>
                <w:szCs w:val="24"/>
              </w:rPr>
              <w:t>а</w:t>
            </w:r>
            <w:r w:rsidRPr="00C00AE4">
              <w:rPr>
                <w:rFonts w:ascii="Times New Roman" w:eastAsia="Times New Roman" w:hAnsi="Times New Roman" w:cs="Times New Roman"/>
                <w:color w:val="000000"/>
                <w:spacing w:val="-2"/>
                <w:sz w:val="24"/>
                <w:szCs w:val="24"/>
              </w:rPr>
              <w:t>л</w:t>
            </w:r>
            <w:r w:rsidRPr="00C00AE4">
              <w:rPr>
                <w:rFonts w:ascii="Times New Roman" w:eastAsia="Times New Roman" w:hAnsi="Times New Roman" w:cs="Times New Roman"/>
                <w:color w:val="000000"/>
                <w:sz w:val="24"/>
                <w:szCs w:val="24"/>
              </w:rPr>
              <w:t>ьная д</w:t>
            </w:r>
            <w:r w:rsidRPr="00C00AE4">
              <w:rPr>
                <w:rFonts w:ascii="Times New Roman" w:eastAsia="Times New Roman" w:hAnsi="Times New Roman" w:cs="Times New Roman"/>
                <w:color w:val="000000"/>
                <w:spacing w:val="-2"/>
                <w:sz w:val="24"/>
                <w:szCs w:val="24"/>
              </w:rPr>
              <w:t>р</w:t>
            </w:r>
            <w:r w:rsidRPr="00C00AE4">
              <w:rPr>
                <w:rFonts w:ascii="Times New Roman" w:eastAsia="Times New Roman" w:hAnsi="Times New Roman" w:cs="Times New Roman"/>
                <w:color w:val="000000"/>
                <w:spacing w:val="-1"/>
                <w:sz w:val="24"/>
                <w:szCs w:val="24"/>
              </w:rPr>
              <w:t>а</w:t>
            </w:r>
            <w:r w:rsidRPr="00C00AE4">
              <w:rPr>
                <w:rFonts w:ascii="Times New Roman" w:eastAsia="Times New Roman" w:hAnsi="Times New Roman" w:cs="Times New Roman"/>
                <w:color w:val="000000"/>
                <w:sz w:val="24"/>
                <w:szCs w:val="24"/>
              </w:rPr>
              <w:t>м</w:t>
            </w:r>
            <w:r w:rsidRPr="00C00AE4">
              <w:rPr>
                <w:rFonts w:ascii="Times New Roman" w:eastAsia="Times New Roman" w:hAnsi="Times New Roman" w:cs="Times New Roman"/>
                <w:color w:val="000000"/>
                <w:spacing w:val="-8"/>
                <w:sz w:val="24"/>
                <w:szCs w:val="24"/>
              </w:rPr>
              <w:t>а</w:t>
            </w:r>
            <w:r w:rsidRPr="00C00AE4">
              <w:rPr>
                <w:rFonts w:ascii="Times New Roman" w:eastAsia="Times New Roman" w:hAnsi="Times New Roman" w:cs="Times New Roman"/>
                <w:color w:val="000000"/>
                <w:sz w:val="24"/>
                <w:szCs w:val="24"/>
              </w:rPr>
              <w:t>т</w:t>
            </w:r>
            <w:r w:rsidRPr="00C00AE4">
              <w:rPr>
                <w:rFonts w:ascii="Times New Roman" w:eastAsia="Times New Roman" w:hAnsi="Times New Roman" w:cs="Times New Roman"/>
                <w:color w:val="000000"/>
                <w:spacing w:val="-11"/>
                <w:sz w:val="24"/>
                <w:szCs w:val="24"/>
              </w:rPr>
              <w:t>у</w:t>
            </w:r>
            <w:r w:rsidRPr="00C00AE4">
              <w:rPr>
                <w:rFonts w:ascii="Times New Roman" w:eastAsia="Times New Roman" w:hAnsi="Times New Roman" w:cs="Times New Roman"/>
                <w:color w:val="000000"/>
                <w:spacing w:val="-4"/>
                <w:sz w:val="24"/>
                <w:szCs w:val="24"/>
              </w:rPr>
              <w:t>р</w:t>
            </w:r>
            <w:r w:rsidRPr="00C00AE4">
              <w:rPr>
                <w:rFonts w:ascii="Times New Roman" w:eastAsia="Times New Roman" w:hAnsi="Times New Roman" w:cs="Times New Roman"/>
                <w:color w:val="000000"/>
                <w:sz w:val="24"/>
                <w:szCs w:val="24"/>
              </w:rPr>
              <w:t>ги</w:t>
            </w:r>
            <w:r w:rsidRPr="00C00AE4">
              <w:rPr>
                <w:rFonts w:ascii="Times New Roman" w:eastAsia="Times New Roman" w:hAnsi="Times New Roman" w:cs="Times New Roman"/>
                <w:color w:val="000000"/>
                <w:spacing w:val="1"/>
                <w:sz w:val="24"/>
                <w:szCs w:val="24"/>
              </w:rPr>
              <w:t>я</w:t>
            </w:r>
          </w:p>
        </w:tc>
        <w:tc>
          <w:tcPr>
            <w:tcW w:w="1297" w:type="dxa"/>
          </w:tcPr>
          <w:p w:rsidR="003E1DEB" w:rsidRPr="00C00AE4" w:rsidRDefault="00AA7BE7" w:rsidP="003407CD">
            <w:pPr>
              <w:widowControl w:val="0"/>
              <w:ind w:right="-20"/>
              <w:jc w:val="center"/>
              <w:rPr>
                <w:rFonts w:ascii="Times New Roman" w:eastAsia="Times New Roman" w:hAnsi="Times New Roman" w:cs="Times New Roman"/>
                <w:bCs/>
                <w:color w:val="000000"/>
                <w:sz w:val="24"/>
                <w:szCs w:val="24"/>
                <w:lang w:val="ru-RU"/>
              </w:rPr>
            </w:pPr>
            <w:r w:rsidRPr="00C00AE4">
              <w:rPr>
                <w:rFonts w:ascii="Times New Roman" w:eastAsia="Times New Roman" w:hAnsi="Times New Roman" w:cs="Times New Roman"/>
                <w:bCs/>
                <w:color w:val="000000"/>
                <w:sz w:val="24"/>
                <w:szCs w:val="24"/>
                <w:lang w:val="ru-RU"/>
              </w:rPr>
              <w:t>2</w:t>
            </w:r>
          </w:p>
        </w:tc>
        <w:tc>
          <w:tcPr>
            <w:tcW w:w="2728" w:type="dxa"/>
          </w:tcPr>
          <w:p w:rsidR="003E1DEB" w:rsidRPr="00C00AE4" w:rsidRDefault="00AA7BE7"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 xml:space="preserve">итие </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1"/>
                <w:sz w:val="24"/>
                <w:szCs w:val="24"/>
                <w:lang w:val="ru-RU"/>
              </w:rPr>
              <w:t>узы</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ьн</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х</w:t>
            </w:r>
            <w:r w:rsidRPr="00C00AE4">
              <w:rPr>
                <w:rFonts w:ascii="Times New Roman" w:eastAsia="Times New Roman" w:hAnsi="Times New Roman" w:cs="Times New Roman"/>
                <w:color w:val="000000"/>
                <w:spacing w:val="6"/>
                <w:sz w:val="24"/>
                <w:szCs w:val="24"/>
                <w:lang w:val="ru-RU"/>
              </w:rPr>
              <w:t xml:space="preserve">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pacing w:val="6"/>
                <w:sz w:val="24"/>
                <w:szCs w:val="24"/>
                <w:lang w:val="ru-RU"/>
              </w:rPr>
              <w:t>к</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ьн</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ма.</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z w:val="24"/>
                <w:szCs w:val="24"/>
                <w:lang w:val="ru-RU"/>
              </w:rPr>
              <w:t xml:space="preserve">инципы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ык</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5"/>
                <w:sz w:val="24"/>
                <w:szCs w:val="24"/>
                <w:lang w:val="ru-RU"/>
              </w:rPr>
              <w:t xml:space="preserve"> </w:t>
            </w:r>
            <w:r w:rsidRPr="00C00AE4">
              <w:rPr>
                <w:rFonts w:ascii="Times New Roman" w:eastAsia="Times New Roman" w:hAnsi="Times New Roman" w:cs="Times New Roman"/>
                <w:color w:val="000000"/>
                <w:spacing w:val="-2"/>
                <w:sz w:val="24"/>
                <w:szCs w:val="24"/>
                <w:lang w:val="ru-RU"/>
              </w:rPr>
              <w:t>ра</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ити</w:t>
            </w:r>
            <w:r w:rsidRPr="00C00AE4">
              <w:rPr>
                <w:rFonts w:ascii="Times New Roman" w:eastAsia="Times New Roman" w:hAnsi="Times New Roman" w:cs="Times New Roman"/>
                <w:color w:val="000000"/>
                <w:spacing w:val="1"/>
                <w:sz w:val="24"/>
                <w:szCs w:val="24"/>
                <w:lang w:val="ru-RU"/>
              </w:rPr>
              <w:t>я</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 xml:space="preserve"> п</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ор</w:t>
            </w:r>
            <w:r w:rsidRPr="00C00AE4">
              <w:rPr>
                <w:rFonts w:ascii="Times New Roman" w:eastAsia="Times New Roman" w:hAnsi="Times New Roman" w:cs="Times New Roman"/>
                <w:color w:val="000000"/>
                <w:sz w:val="24"/>
                <w:szCs w:val="24"/>
                <w:lang w:val="ru-RU"/>
              </w:rPr>
              <w:t>, 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нт</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3"/>
                <w:sz w:val="24"/>
                <w:szCs w:val="24"/>
                <w:lang w:val="ru-RU"/>
              </w:rPr>
              <w:t>а</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5"/>
                <w:sz w:val="24"/>
                <w:szCs w:val="24"/>
                <w:lang w:val="ru-RU"/>
              </w:rPr>
              <w:t>б</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тк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2"/>
                <w:sz w:val="24"/>
                <w:szCs w:val="24"/>
              </w:rPr>
              <w:t>М</w:t>
            </w:r>
            <w:r w:rsidRPr="00C00AE4">
              <w:rPr>
                <w:rFonts w:ascii="Times New Roman" w:eastAsia="Times New Roman" w:hAnsi="Times New Roman" w:cs="Times New Roman"/>
                <w:color w:val="000000"/>
                <w:spacing w:val="-8"/>
                <w:sz w:val="24"/>
                <w:szCs w:val="24"/>
              </w:rPr>
              <w:t>у</w:t>
            </w:r>
            <w:r w:rsidRPr="00C00AE4">
              <w:rPr>
                <w:rFonts w:ascii="Times New Roman" w:eastAsia="Times New Roman" w:hAnsi="Times New Roman" w:cs="Times New Roman"/>
                <w:color w:val="000000"/>
                <w:spacing w:val="2"/>
                <w:sz w:val="24"/>
                <w:szCs w:val="24"/>
              </w:rPr>
              <w:t>з</w:t>
            </w:r>
            <w:r w:rsidRPr="00C00AE4">
              <w:rPr>
                <w:rFonts w:ascii="Times New Roman" w:eastAsia="Times New Roman" w:hAnsi="Times New Roman" w:cs="Times New Roman"/>
                <w:color w:val="000000"/>
                <w:sz w:val="24"/>
                <w:szCs w:val="24"/>
              </w:rPr>
              <w:t>ыка</w:t>
            </w:r>
            <w:r w:rsidRPr="00C00AE4">
              <w:rPr>
                <w:rFonts w:ascii="Times New Roman" w:eastAsia="Times New Roman" w:hAnsi="Times New Roman" w:cs="Times New Roman"/>
                <w:color w:val="000000"/>
                <w:spacing w:val="-4"/>
                <w:sz w:val="24"/>
                <w:szCs w:val="24"/>
              </w:rPr>
              <w:t>л</w:t>
            </w:r>
            <w:r w:rsidRPr="00C00AE4">
              <w:rPr>
                <w:rFonts w:ascii="Times New Roman" w:eastAsia="Times New Roman" w:hAnsi="Times New Roman" w:cs="Times New Roman"/>
                <w:color w:val="000000"/>
                <w:sz w:val="24"/>
                <w:szCs w:val="24"/>
              </w:rPr>
              <w:t>ьн</w:t>
            </w:r>
            <w:r w:rsidRPr="00C00AE4">
              <w:rPr>
                <w:rFonts w:ascii="Times New Roman" w:eastAsia="Times New Roman" w:hAnsi="Times New Roman" w:cs="Times New Roman"/>
                <w:color w:val="000000"/>
                <w:spacing w:val="-1"/>
                <w:sz w:val="24"/>
                <w:szCs w:val="24"/>
              </w:rPr>
              <w:t>а</w:t>
            </w:r>
            <w:r w:rsidRPr="00C00AE4">
              <w:rPr>
                <w:rFonts w:ascii="Times New Roman" w:eastAsia="Times New Roman" w:hAnsi="Times New Roman" w:cs="Times New Roman"/>
                <w:color w:val="000000"/>
                <w:sz w:val="24"/>
                <w:szCs w:val="24"/>
              </w:rPr>
              <w:t>я ф</w:t>
            </w:r>
            <w:r w:rsidRPr="00C00AE4">
              <w:rPr>
                <w:rFonts w:ascii="Times New Roman" w:eastAsia="Times New Roman" w:hAnsi="Times New Roman" w:cs="Times New Roman"/>
                <w:color w:val="000000"/>
                <w:spacing w:val="-3"/>
                <w:sz w:val="24"/>
                <w:szCs w:val="24"/>
              </w:rPr>
              <w:t>о</w:t>
            </w:r>
            <w:r w:rsidRPr="00C00AE4">
              <w:rPr>
                <w:rFonts w:ascii="Times New Roman" w:eastAsia="Times New Roman" w:hAnsi="Times New Roman" w:cs="Times New Roman"/>
                <w:color w:val="000000"/>
                <w:spacing w:val="-4"/>
                <w:sz w:val="24"/>
                <w:szCs w:val="24"/>
              </w:rPr>
              <w:t>р</w:t>
            </w:r>
            <w:r w:rsidRPr="00C00AE4">
              <w:rPr>
                <w:rFonts w:ascii="Times New Roman" w:eastAsia="Times New Roman" w:hAnsi="Times New Roman" w:cs="Times New Roman"/>
                <w:color w:val="000000"/>
                <w:spacing w:val="1"/>
                <w:sz w:val="24"/>
                <w:szCs w:val="24"/>
              </w:rPr>
              <w:t>ма</w:t>
            </w:r>
            <w:r w:rsidRPr="00C00AE4">
              <w:rPr>
                <w:rFonts w:ascii="Times New Roman" w:eastAsia="Times New Roman" w:hAnsi="Times New Roman" w:cs="Times New Roman"/>
                <w:color w:val="000000"/>
                <w:sz w:val="24"/>
                <w:szCs w:val="24"/>
              </w:rPr>
              <w:t xml:space="preserve"> –</w:t>
            </w:r>
            <w:r w:rsidRPr="00C00AE4">
              <w:rPr>
                <w:rFonts w:ascii="Times New Roman" w:eastAsia="Times New Roman" w:hAnsi="Times New Roman" w:cs="Times New Roman"/>
                <w:color w:val="000000"/>
                <w:spacing w:val="6"/>
                <w:sz w:val="24"/>
                <w:szCs w:val="24"/>
              </w:rPr>
              <w:t xml:space="preserve"> </w:t>
            </w:r>
            <w:r w:rsidRPr="00C00AE4">
              <w:rPr>
                <w:rFonts w:ascii="Times New Roman" w:eastAsia="Times New Roman" w:hAnsi="Times New Roman" w:cs="Times New Roman"/>
                <w:color w:val="000000"/>
                <w:spacing w:val="-1"/>
                <w:sz w:val="24"/>
                <w:szCs w:val="24"/>
              </w:rPr>
              <w:t>с</w:t>
            </w:r>
            <w:r w:rsidRPr="00C00AE4">
              <w:rPr>
                <w:rFonts w:ascii="Times New Roman" w:eastAsia="Times New Roman" w:hAnsi="Times New Roman" w:cs="Times New Roman"/>
                <w:color w:val="000000"/>
                <w:sz w:val="24"/>
                <w:szCs w:val="24"/>
              </w:rPr>
              <w:t>т</w:t>
            </w:r>
            <w:r w:rsidRPr="00C00AE4">
              <w:rPr>
                <w:rFonts w:ascii="Times New Roman" w:eastAsia="Times New Roman" w:hAnsi="Times New Roman" w:cs="Times New Roman"/>
                <w:color w:val="000000"/>
                <w:spacing w:val="-4"/>
                <w:sz w:val="24"/>
                <w:szCs w:val="24"/>
              </w:rPr>
              <w:t>р</w:t>
            </w:r>
            <w:r w:rsidRPr="00C00AE4">
              <w:rPr>
                <w:rFonts w:ascii="Times New Roman" w:eastAsia="Times New Roman" w:hAnsi="Times New Roman" w:cs="Times New Roman"/>
                <w:color w:val="000000"/>
                <w:spacing w:val="-3"/>
                <w:sz w:val="24"/>
                <w:szCs w:val="24"/>
              </w:rPr>
              <w:t>о</w:t>
            </w:r>
            <w:r w:rsidRPr="00C00AE4">
              <w:rPr>
                <w:rFonts w:ascii="Times New Roman" w:eastAsia="Times New Roman" w:hAnsi="Times New Roman" w:cs="Times New Roman"/>
                <w:color w:val="000000"/>
                <w:spacing w:val="-2"/>
                <w:sz w:val="24"/>
                <w:szCs w:val="24"/>
              </w:rPr>
              <w:t>е</w:t>
            </w:r>
            <w:r w:rsidRPr="00C00AE4">
              <w:rPr>
                <w:rFonts w:ascii="Times New Roman" w:eastAsia="Times New Roman" w:hAnsi="Times New Roman" w:cs="Times New Roman"/>
                <w:color w:val="000000"/>
                <w:sz w:val="24"/>
                <w:szCs w:val="24"/>
              </w:rPr>
              <w:t>ние</w:t>
            </w:r>
            <w:r w:rsidRPr="00C00AE4">
              <w:rPr>
                <w:rFonts w:ascii="Times New Roman" w:eastAsia="Times New Roman" w:hAnsi="Times New Roman" w:cs="Times New Roman"/>
                <w:color w:val="000000"/>
                <w:spacing w:val="-1"/>
                <w:sz w:val="24"/>
                <w:szCs w:val="24"/>
              </w:rPr>
              <w:t xml:space="preserve"> </w:t>
            </w:r>
            <w:r w:rsidRPr="00C00AE4">
              <w:rPr>
                <w:rFonts w:ascii="Times New Roman" w:eastAsia="Times New Roman" w:hAnsi="Times New Roman" w:cs="Times New Roman"/>
                <w:color w:val="000000"/>
                <w:spacing w:val="9"/>
                <w:sz w:val="24"/>
                <w:szCs w:val="24"/>
              </w:rPr>
              <w:t>м</w:t>
            </w:r>
            <w:r w:rsidRPr="00C00AE4">
              <w:rPr>
                <w:rFonts w:ascii="Times New Roman" w:eastAsia="Times New Roman" w:hAnsi="Times New Roman" w:cs="Times New Roman"/>
                <w:color w:val="000000"/>
                <w:spacing w:val="-8"/>
                <w:sz w:val="24"/>
                <w:szCs w:val="24"/>
              </w:rPr>
              <w:t>у</w:t>
            </w:r>
            <w:r w:rsidRPr="00C00AE4">
              <w:rPr>
                <w:rFonts w:ascii="Times New Roman" w:eastAsia="Times New Roman" w:hAnsi="Times New Roman" w:cs="Times New Roman"/>
                <w:color w:val="000000"/>
                <w:spacing w:val="-3"/>
                <w:sz w:val="24"/>
                <w:szCs w:val="24"/>
              </w:rPr>
              <w:t>з</w:t>
            </w:r>
            <w:r w:rsidRPr="00C00AE4">
              <w:rPr>
                <w:rFonts w:ascii="Times New Roman" w:eastAsia="Times New Roman" w:hAnsi="Times New Roman" w:cs="Times New Roman"/>
                <w:color w:val="000000"/>
                <w:spacing w:val="-1"/>
                <w:sz w:val="24"/>
                <w:szCs w:val="24"/>
              </w:rPr>
              <w:t>ы</w:t>
            </w:r>
            <w:r w:rsidRPr="00C00AE4">
              <w:rPr>
                <w:rFonts w:ascii="Times New Roman" w:eastAsia="Times New Roman" w:hAnsi="Times New Roman" w:cs="Times New Roman"/>
                <w:color w:val="000000"/>
                <w:sz w:val="24"/>
                <w:szCs w:val="24"/>
              </w:rPr>
              <w:t>к</w:t>
            </w:r>
            <w:r w:rsidRPr="00C00AE4">
              <w:rPr>
                <w:rFonts w:ascii="Times New Roman" w:eastAsia="Times New Roman" w:hAnsi="Times New Roman" w:cs="Times New Roman"/>
                <w:color w:val="000000"/>
                <w:spacing w:val="5"/>
                <w:sz w:val="24"/>
                <w:szCs w:val="24"/>
              </w:rPr>
              <w:t>а</w:t>
            </w:r>
            <w:r w:rsidRPr="00C00AE4">
              <w:rPr>
                <w:rFonts w:ascii="Times New Roman" w:eastAsia="Times New Roman" w:hAnsi="Times New Roman" w:cs="Times New Roman"/>
                <w:color w:val="000000"/>
                <w:spacing w:val="-2"/>
                <w:sz w:val="24"/>
                <w:szCs w:val="24"/>
              </w:rPr>
              <w:t>л</w:t>
            </w:r>
            <w:r w:rsidRPr="00C00AE4">
              <w:rPr>
                <w:rFonts w:ascii="Times New Roman" w:eastAsia="Times New Roman" w:hAnsi="Times New Roman" w:cs="Times New Roman"/>
                <w:color w:val="000000"/>
                <w:sz w:val="24"/>
                <w:szCs w:val="24"/>
              </w:rPr>
              <w:t>ьн</w:t>
            </w:r>
            <w:r w:rsidRPr="00C00AE4">
              <w:rPr>
                <w:rFonts w:ascii="Times New Roman" w:eastAsia="Times New Roman" w:hAnsi="Times New Roman" w:cs="Times New Roman"/>
                <w:color w:val="000000"/>
                <w:spacing w:val="-2"/>
                <w:sz w:val="24"/>
                <w:szCs w:val="24"/>
              </w:rPr>
              <w:t>о</w:t>
            </w:r>
            <w:r w:rsidRPr="00C00AE4">
              <w:rPr>
                <w:rFonts w:ascii="Times New Roman" w:eastAsia="Times New Roman" w:hAnsi="Times New Roman" w:cs="Times New Roman"/>
                <w:color w:val="000000"/>
                <w:sz w:val="24"/>
                <w:szCs w:val="24"/>
              </w:rPr>
              <w:t>го п</w:t>
            </w:r>
            <w:r w:rsidRPr="00C00AE4">
              <w:rPr>
                <w:rFonts w:ascii="Times New Roman" w:eastAsia="Times New Roman" w:hAnsi="Times New Roman" w:cs="Times New Roman"/>
                <w:color w:val="000000"/>
                <w:spacing w:val="-2"/>
                <w:sz w:val="24"/>
                <w:szCs w:val="24"/>
              </w:rPr>
              <w:t>р</w:t>
            </w:r>
            <w:r w:rsidRPr="00C00AE4">
              <w:rPr>
                <w:rFonts w:ascii="Times New Roman" w:eastAsia="Times New Roman" w:hAnsi="Times New Roman" w:cs="Times New Roman"/>
                <w:color w:val="000000"/>
                <w:spacing w:val="-3"/>
                <w:sz w:val="24"/>
                <w:szCs w:val="24"/>
              </w:rPr>
              <w:t>о</w:t>
            </w:r>
            <w:r w:rsidRPr="00C00AE4">
              <w:rPr>
                <w:rFonts w:ascii="Times New Roman" w:eastAsia="Times New Roman" w:hAnsi="Times New Roman" w:cs="Times New Roman"/>
                <w:color w:val="000000"/>
                <w:sz w:val="24"/>
                <w:szCs w:val="24"/>
              </w:rPr>
              <w:t>и</w:t>
            </w:r>
            <w:r w:rsidRPr="00C00AE4">
              <w:rPr>
                <w:rFonts w:ascii="Times New Roman" w:eastAsia="Times New Roman" w:hAnsi="Times New Roman" w:cs="Times New Roman"/>
                <w:color w:val="000000"/>
                <w:spacing w:val="-2"/>
                <w:sz w:val="24"/>
                <w:szCs w:val="24"/>
              </w:rPr>
              <w:t>зве</w:t>
            </w:r>
            <w:r w:rsidRPr="00C00AE4">
              <w:rPr>
                <w:rFonts w:ascii="Times New Roman" w:eastAsia="Times New Roman" w:hAnsi="Times New Roman" w:cs="Times New Roman"/>
                <w:color w:val="000000"/>
                <w:spacing w:val="7"/>
                <w:sz w:val="24"/>
                <w:szCs w:val="24"/>
              </w:rPr>
              <w:t>д</w:t>
            </w:r>
            <w:r w:rsidRPr="00C00AE4">
              <w:rPr>
                <w:rFonts w:ascii="Times New Roman" w:eastAsia="Times New Roman" w:hAnsi="Times New Roman" w:cs="Times New Roman"/>
                <w:color w:val="000000"/>
                <w:spacing w:val="-1"/>
                <w:sz w:val="24"/>
                <w:szCs w:val="24"/>
              </w:rPr>
              <w:t>е</w:t>
            </w:r>
            <w:r w:rsidRPr="00C00AE4">
              <w:rPr>
                <w:rFonts w:ascii="Times New Roman" w:eastAsia="Times New Roman" w:hAnsi="Times New Roman" w:cs="Times New Roman"/>
                <w:color w:val="000000"/>
                <w:sz w:val="24"/>
                <w:szCs w:val="24"/>
              </w:rPr>
              <w:t>ния</w:t>
            </w:r>
          </w:p>
        </w:tc>
        <w:tc>
          <w:tcPr>
            <w:tcW w:w="2605" w:type="dxa"/>
          </w:tcPr>
          <w:p w:rsidR="00AA7BE7" w:rsidRPr="00C00AE4" w:rsidRDefault="00AA7BE7" w:rsidP="00AA7BE7">
            <w:pPr>
              <w:widowControl w:val="0"/>
              <w:spacing w:line="258" w:lineRule="auto"/>
              <w:ind w:right="101"/>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7"/>
                <w:sz w:val="24"/>
                <w:szCs w:val="24"/>
                <w:lang w:val="ru-RU"/>
              </w:rPr>
              <w:t>Н</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6"/>
                <w:sz w:val="24"/>
                <w:szCs w:val="24"/>
                <w:lang w:val="ru-RU"/>
              </w:rPr>
              <w:t>б</w:t>
            </w:r>
            <w:r w:rsidRPr="00C00AE4">
              <w:rPr>
                <w:rFonts w:ascii="Times New Roman" w:eastAsia="Times New Roman" w:hAnsi="Times New Roman" w:cs="Times New Roman"/>
                <w:color w:val="000000"/>
                <w:spacing w:val="-1"/>
                <w:sz w:val="24"/>
                <w:szCs w:val="24"/>
                <w:lang w:val="ru-RU"/>
              </w:rPr>
              <w:t>л</w:t>
            </w:r>
            <w:r w:rsidRPr="00C00AE4">
              <w:rPr>
                <w:rFonts w:ascii="Times New Roman" w:eastAsia="Times New Roman" w:hAnsi="Times New Roman" w:cs="Times New Roman"/>
                <w:color w:val="000000"/>
                <w:sz w:val="24"/>
                <w:szCs w:val="24"/>
                <w:lang w:val="ru-RU"/>
              </w:rPr>
              <w:t>юд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 xml:space="preserve">ние </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 xml:space="preserve">а </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3"/>
                <w:sz w:val="24"/>
                <w:szCs w:val="24"/>
                <w:lang w:val="ru-RU"/>
              </w:rPr>
              <w:t>а</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ити</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4"/>
                <w:sz w:val="24"/>
                <w:szCs w:val="24"/>
                <w:lang w:val="ru-RU"/>
              </w:rPr>
              <w:t xml:space="preserve"> </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2"/>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1"/>
                <w:sz w:val="24"/>
                <w:szCs w:val="24"/>
                <w:lang w:val="ru-RU"/>
              </w:rPr>
              <w:t>ьн</w:t>
            </w:r>
            <w:r w:rsidRPr="00C00AE4">
              <w:rPr>
                <w:rFonts w:ascii="Times New Roman" w:eastAsia="Times New Roman" w:hAnsi="Times New Roman" w:cs="Times New Roman"/>
                <w:color w:val="000000"/>
                <w:sz w:val="24"/>
                <w:szCs w:val="24"/>
                <w:lang w:val="ru-RU"/>
              </w:rPr>
              <w:t>ых т</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3"/>
                <w:sz w:val="24"/>
                <w:szCs w:val="24"/>
                <w:lang w:val="ru-RU"/>
              </w:rPr>
              <w:t>зов</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4"/>
                <w:sz w:val="24"/>
                <w:szCs w:val="24"/>
                <w:lang w:val="ru-RU"/>
              </w:rPr>
              <w:t>в</w:t>
            </w:r>
            <w:r w:rsidRPr="00C00AE4">
              <w:rPr>
                <w:rFonts w:ascii="Times New Roman" w:eastAsia="Times New Roman" w:hAnsi="Times New Roman" w:cs="Times New Roman"/>
                <w:color w:val="000000"/>
                <w:spacing w:val="-1"/>
                <w:sz w:val="24"/>
                <w:szCs w:val="24"/>
                <w:lang w:val="ru-RU"/>
              </w:rPr>
              <w:t>ос</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 xml:space="preserve">иятие </w:t>
            </w:r>
            <w:r w:rsidRPr="00C00AE4">
              <w:rPr>
                <w:rFonts w:ascii="Times New Roman" w:eastAsia="Times New Roman" w:hAnsi="Times New Roman" w:cs="Times New Roman"/>
                <w:color w:val="000000"/>
                <w:spacing w:val="-3"/>
                <w:sz w:val="24"/>
                <w:szCs w:val="24"/>
                <w:lang w:val="ru-RU"/>
              </w:rPr>
              <w:t>ло</w:t>
            </w:r>
            <w:r w:rsidRPr="00C00AE4">
              <w:rPr>
                <w:rFonts w:ascii="Times New Roman" w:eastAsia="Times New Roman" w:hAnsi="Times New Roman" w:cs="Times New Roman"/>
                <w:color w:val="000000"/>
                <w:sz w:val="24"/>
                <w:szCs w:val="24"/>
                <w:lang w:val="ru-RU"/>
              </w:rPr>
              <w:t xml:space="preserve">гики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ык</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5"/>
                <w:sz w:val="24"/>
                <w:szCs w:val="24"/>
                <w:lang w:val="ru-RU"/>
              </w:rPr>
              <w:t xml:space="preserve"> </w:t>
            </w:r>
            <w:r w:rsidRPr="00C00AE4">
              <w:rPr>
                <w:rFonts w:ascii="Times New Roman" w:eastAsia="Times New Roman" w:hAnsi="Times New Roman" w:cs="Times New Roman"/>
                <w:color w:val="000000"/>
                <w:spacing w:val="-2"/>
                <w:sz w:val="24"/>
                <w:szCs w:val="24"/>
                <w:lang w:val="ru-RU"/>
              </w:rPr>
              <w:t>ра</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ити</w:t>
            </w:r>
            <w:r w:rsidRPr="00C00AE4">
              <w:rPr>
                <w:rFonts w:ascii="Times New Roman" w:eastAsia="Times New Roman" w:hAnsi="Times New Roman" w:cs="Times New Roman"/>
                <w:color w:val="000000"/>
                <w:spacing w:val="1"/>
                <w:sz w:val="24"/>
                <w:szCs w:val="24"/>
                <w:lang w:val="ru-RU"/>
              </w:rPr>
              <w:t>я</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 xml:space="preserve">ние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ш</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ть,</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за</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минать</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ные и</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z w:val="24"/>
                <w:szCs w:val="24"/>
                <w:lang w:val="ru-RU"/>
              </w:rPr>
              <w:t>мен</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ния,</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ва</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ьн</w:t>
            </w:r>
            <w:r w:rsidRPr="00C00AE4">
              <w:rPr>
                <w:rFonts w:ascii="Times New Roman" w:eastAsia="Times New Roman" w:hAnsi="Times New Roman" w:cs="Times New Roman"/>
                <w:color w:val="000000"/>
                <w:spacing w:val="-2"/>
                <w:sz w:val="24"/>
                <w:szCs w:val="24"/>
                <w:lang w:val="ru-RU"/>
              </w:rPr>
              <w:t>ос</w:t>
            </w:r>
            <w:r w:rsidRPr="00C00AE4">
              <w:rPr>
                <w:rFonts w:ascii="Times New Roman" w:eastAsia="Times New Roman" w:hAnsi="Times New Roman" w:cs="Times New Roman"/>
                <w:color w:val="000000"/>
                <w:sz w:val="24"/>
                <w:szCs w:val="24"/>
                <w:lang w:val="ru-RU"/>
              </w:rPr>
              <w:t>ть на</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ний,</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pacing w:val="-3"/>
                <w:sz w:val="24"/>
                <w:szCs w:val="24"/>
                <w:lang w:val="ru-RU"/>
              </w:rPr>
              <w:t>у</w:t>
            </w:r>
            <w:r w:rsidRPr="00C00AE4">
              <w:rPr>
                <w:rFonts w:ascii="Times New Roman" w:eastAsia="Times New Roman" w:hAnsi="Times New Roman" w:cs="Times New Roman"/>
                <w:color w:val="000000"/>
                <w:spacing w:val="-2"/>
                <w:sz w:val="24"/>
                <w:szCs w:val="24"/>
                <w:lang w:val="ru-RU"/>
              </w:rPr>
              <w:t>вс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2"/>
                <w:sz w:val="24"/>
                <w:szCs w:val="24"/>
                <w:lang w:val="ru-RU"/>
              </w:rPr>
              <w:t>х</w:t>
            </w:r>
            <w:r w:rsidRPr="00C00AE4">
              <w:rPr>
                <w:rFonts w:ascii="Times New Roman" w:eastAsia="Times New Roman" w:hAnsi="Times New Roman" w:cs="Times New Roman"/>
                <w:color w:val="000000"/>
                <w:spacing w:val="3"/>
                <w:sz w:val="24"/>
                <w:szCs w:val="24"/>
                <w:lang w:val="ru-RU"/>
              </w:rPr>
              <w:t>а</w:t>
            </w:r>
            <w:r w:rsidRPr="00C00AE4">
              <w:rPr>
                <w:rFonts w:ascii="Times New Roman" w:eastAsia="Times New Roman" w:hAnsi="Times New Roman" w:cs="Times New Roman"/>
                <w:color w:val="000000"/>
                <w:spacing w:val="-2"/>
                <w:sz w:val="24"/>
                <w:szCs w:val="24"/>
                <w:lang w:val="ru-RU"/>
              </w:rPr>
              <w:t>ра</w:t>
            </w:r>
            <w:r w:rsidRPr="00C00AE4">
              <w:rPr>
                <w:rFonts w:ascii="Times New Roman" w:eastAsia="Times New Roman" w:hAnsi="Times New Roman" w:cs="Times New Roman"/>
                <w:color w:val="000000"/>
                <w:sz w:val="24"/>
                <w:szCs w:val="24"/>
                <w:lang w:val="ru-RU"/>
              </w:rPr>
              <w:t>кт</w:t>
            </w:r>
            <w:r w:rsidRPr="00C00AE4">
              <w:rPr>
                <w:rFonts w:ascii="Times New Roman" w:eastAsia="Times New Roman" w:hAnsi="Times New Roman" w:cs="Times New Roman"/>
                <w:color w:val="000000"/>
                <w:spacing w:val="4"/>
                <w:sz w:val="24"/>
                <w:szCs w:val="24"/>
                <w:lang w:val="ru-RU"/>
              </w:rPr>
              <w:t>е</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в</w:t>
            </w:r>
          </w:p>
          <w:p w:rsidR="00AA7BE7" w:rsidRPr="00C00AE4" w:rsidRDefault="00AA7BE7" w:rsidP="00AA7BE7">
            <w:pPr>
              <w:widowControl w:val="0"/>
              <w:ind w:right="323"/>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t xml:space="preserve">в </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4"/>
                <w:sz w:val="24"/>
                <w:szCs w:val="24"/>
                <w:lang w:val="ru-RU"/>
              </w:rPr>
              <w:t>ы</w:t>
            </w:r>
            <w:r w:rsidRPr="00C00AE4">
              <w:rPr>
                <w:rFonts w:ascii="Times New Roman" w:eastAsia="Times New Roman" w:hAnsi="Times New Roman" w:cs="Times New Roman"/>
                <w:color w:val="000000"/>
                <w:spacing w:val="-1"/>
                <w:sz w:val="24"/>
                <w:szCs w:val="24"/>
                <w:lang w:val="ru-RU"/>
              </w:rPr>
              <w:t>ва</w:t>
            </w:r>
            <w:r w:rsidRPr="00C00AE4">
              <w:rPr>
                <w:rFonts w:ascii="Times New Roman" w:eastAsia="Times New Roman" w:hAnsi="Times New Roman" w:cs="Times New Roman"/>
                <w:color w:val="000000"/>
                <w:sz w:val="24"/>
                <w:szCs w:val="24"/>
                <w:lang w:val="ru-RU"/>
              </w:rPr>
              <w:t>нии</w:t>
            </w:r>
            <w:r w:rsidRPr="00C00AE4">
              <w:rPr>
                <w:rFonts w:ascii="Times New Roman" w:eastAsia="Times New Roman" w:hAnsi="Times New Roman" w:cs="Times New Roman"/>
                <w:color w:val="000000"/>
                <w:spacing w:val="2"/>
                <w:sz w:val="24"/>
                <w:szCs w:val="24"/>
                <w:lang w:val="ru-RU"/>
              </w:rPr>
              <w:t xml:space="preserve"> м</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ыка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й д</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гии;</w:t>
            </w:r>
            <w:r w:rsidRPr="00C00AE4">
              <w:rPr>
                <w:rFonts w:ascii="Times New Roman" w:eastAsia="Times New Roman" w:hAnsi="Times New Roman" w:cs="Times New Roman"/>
                <w:color w:val="000000"/>
                <w:spacing w:val="9"/>
                <w:sz w:val="24"/>
                <w:szCs w:val="24"/>
                <w:lang w:val="ru-RU"/>
              </w:rPr>
              <w:t xml:space="preserve"> </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а</w:t>
            </w:r>
            <w:r w:rsidRPr="00C00AE4">
              <w:rPr>
                <w:rFonts w:ascii="Times New Roman" w:eastAsia="Times New Roman" w:hAnsi="Times New Roman" w:cs="Times New Roman"/>
                <w:color w:val="000000"/>
                <w:sz w:val="24"/>
                <w:szCs w:val="24"/>
                <w:lang w:val="ru-RU"/>
              </w:rPr>
              <w:t>вание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 xml:space="preserve">на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pacing w:val="-1"/>
                <w:sz w:val="24"/>
                <w:szCs w:val="24"/>
                <w:lang w:val="ru-RU"/>
              </w:rPr>
              <w:t>ух</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ык</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ых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их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7"/>
                <w:sz w:val="24"/>
                <w:szCs w:val="24"/>
                <w:lang w:val="ru-RU"/>
              </w:rPr>
              <w:t>т</w:t>
            </w:r>
            <w:r w:rsidRPr="00C00AE4">
              <w:rPr>
                <w:rFonts w:ascii="Times New Roman" w:eastAsia="Times New Roman" w:hAnsi="Times New Roman" w:cs="Times New Roman"/>
                <w:color w:val="000000"/>
                <w:spacing w:val="-3"/>
                <w:sz w:val="24"/>
                <w:szCs w:val="24"/>
                <w:lang w:val="ru-RU"/>
              </w:rPr>
              <w:t>ов</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ид</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нных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в</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3"/>
                <w:sz w:val="24"/>
                <w:szCs w:val="24"/>
                <w:lang w:val="ru-RU"/>
              </w:rPr>
              <w:t>ро</w:t>
            </w:r>
            <w:r w:rsidRPr="00C00AE4">
              <w:rPr>
                <w:rFonts w:ascii="Times New Roman" w:eastAsia="Times New Roman" w:hAnsi="Times New Roman" w:cs="Times New Roman"/>
                <w:color w:val="000000"/>
                <w:sz w:val="24"/>
                <w:szCs w:val="24"/>
                <w:lang w:val="ru-RU"/>
              </w:rPr>
              <w:t>ц</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3"/>
                <w:sz w:val="24"/>
                <w:szCs w:val="24"/>
                <w:lang w:val="ru-RU"/>
              </w:rPr>
              <w:t>а</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 xml:space="preserve">ития;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ние наг</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ядн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8"/>
                <w:sz w:val="24"/>
                <w:szCs w:val="24"/>
                <w:lang w:val="ru-RU"/>
              </w:rPr>
              <w:t>б</w:t>
            </w:r>
            <w:r w:rsidRPr="00C00AE4">
              <w:rPr>
                <w:rFonts w:ascii="Times New Roman" w:eastAsia="Times New Roman" w:hAnsi="Times New Roman" w:cs="Times New Roman"/>
                <w:color w:val="000000"/>
                <w:spacing w:val="-10"/>
                <w:sz w:val="24"/>
                <w:szCs w:val="24"/>
                <w:lang w:val="ru-RU"/>
              </w:rPr>
              <w:t>у</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й, ц</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ф</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4"/>
                <w:sz w:val="24"/>
                <w:szCs w:val="24"/>
                <w:lang w:val="ru-RU"/>
              </w:rPr>
              <w:t xml:space="preserve"> </w:t>
            </w:r>
            <w:r w:rsidRPr="00C00AE4">
              <w:rPr>
                <w:rFonts w:ascii="Times New Roman" w:eastAsia="Times New Roman" w:hAnsi="Times New Roman" w:cs="Times New Roman"/>
                <w:color w:val="000000"/>
                <w:spacing w:val="5"/>
                <w:sz w:val="24"/>
                <w:szCs w:val="24"/>
                <w:lang w:val="ru-RU"/>
              </w:rPr>
              <w:t>с</w:t>
            </w:r>
            <w:r w:rsidRPr="00C00AE4">
              <w:rPr>
                <w:rFonts w:ascii="Times New Roman" w:eastAsia="Times New Roman" w:hAnsi="Times New Roman" w:cs="Times New Roman"/>
                <w:color w:val="000000"/>
                <w:spacing w:val="-2"/>
                <w:sz w:val="24"/>
                <w:szCs w:val="24"/>
                <w:lang w:val="ru-RU"/>
              </w:rPr>
              <w:t>хе</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ния</w:t>
            </w:r>
          </w:p>
          <w:p w:rsidR="003E1DEB" w:rsidRPr="00C00AE4" w:rsidRDefault="00AA7BE7" w:rsidP="003407CD">
            <w:pPr>
              <w:widowControl w:val="0"/>
              <w:ind w:right="185"/>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ык</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3"/>
                <w:sz w:val="24"/>
                <w:szCs w:val="24"/>
                <w:lang w:val="ru-RU"/>
              </w:rPr>
              <w:t>оз</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 xml:space="preserve">ние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1"/>
                <w:sz w:val="24"/>
                <w:szCs w:val="24"/>
                <w:lang w:val="ru-RU"/>
              </w:rPr>
              <w:t>ю</w:t>
            </w:r>
            <w:r w:rsidRPr="00C00AE4">
              <w:rPr>
                <w:rFonts w:ascii="Times New Roman" w:eastAsia="Times New Roman" w:hAnsi="Times New Roman" w:cs="Times New Roman"/>
                <w:color w:val="000000"/>
                <w:sz w:val="24"/>
                <w:szCs w:val="24"/>
                <w:lang w:val="ru-RU"/>
              </w:rPr>
              <w:t>ж</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та</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юбит</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6"/>
                <w:sz w:val="24"/>
                <w:szCs w:val="24"/>
                <w:lang w:val="ru-RU"/>
              </w:rPr>
              <w:t>г</w:t>
            </w:r>
            <w:r w:rsidRPr="00C00AE4">
              <w:rPr>
                <w:rFonts w:ascii="Times New Roman" w:eastAsia="Times New Roman" w:hAnsi="Times New Roman" w:cs="Times New Roman"/>
                <w:color w:val="000000"/>
                <w:sz w:val="24"/>
                <w:szCs w:val="24"/>
                <w:lang w:val="ru-RU"/>
              </w:rPr>
              <w:t>о</w:t>
            </w:r>
            <w:r w:rsidRPr="00C00AE4">
              <w:rPr>
                <w:rFonts w:ascii="Times New Roman" w:eastAsia="Times New Roman" w:hAnsi="Times New Roman" w:cs="Times New Roman"/>
                <w:color w:val="000000"/>
                <w:spacing w:val="-1"/>
                <w:sz w:val="24"/>
                <w:szCs w:val="24"/>
                <w:lang w:val="ru-RU"/>
              </w:rPr>
              <w:t xml:space="preserve"> ф</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(в т</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 xml:space="preserve">м </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z w:val="24"/>
                <w:szCs w:val="24"/>
                <w:lang w:val="ru-RU"/>
              </w:rPr>
              <w:t>ис</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е в</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ж</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 xml:space="preserve"> т</w:t>
            </w:r>
            <w:r w:rsidRPr="00C00AE4">
              <w:rPr>
                <w:rFonts w:ascii="Times New Roman" w:eastAsia="Times New Roman" w:hAnsi="Times New Roman" w:cs="Times New Roman"/>
                <w:color w:val="000000"/>
                <w:spacing w:val="-3"/>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е</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4"/>
                <w:sz w:val="24"/>
                <w:szCs w:val="24"/>
                <w:lang w:val="ru-RU"/>
              </w:rPr>
              <w:t>т</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ьтф</w:t>
            </w:r>
            <w:r w:rsidRPr="00C00AE4">
              <w:rPr>
                <w:rFonts w:ascii="Times New Roman" w:eastAsia="Times New Roman" w:hAnsi="Times New Roman" w:cs="Times New Roman"/>
                <w:color w:val="000000"/>
                <w:spacing w:val="7"/>
                <w:sz w:val="24"/>
                <w:szCs w:val="24"/>
                <w:lang w:val="ru-RU"/>
              </w:rPr>
              <w:t>и</w:t>
            </w:r>
            <w:r w:rsidRPr="00C00AE4">
              <w:rPr>
                <w:rFonts w:ascii="Times New Roman" w:eastAsia="Times New Roman" w:hAnsi="Times New Roman" w:cs="Times New Roman"/>
                <w:color w:val="000000"/>
                <w:sz w:val="24"/>
                <w:szCs w:val="24"/>
                <w:lang w:val="ru-RU"/>
              </w:rPr>
              <w:t>ль</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2"/>
                <w:sz w:val="24"/>
                <w:szCs w:val="24"/>
                <w:lang w:val="ru-RU"/>
              </w:rPr>
              <w:t>ос</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нн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7"/>
                <w:sz w:val="24"/>
                <w:szCs w:val="24"/>
                <w:lang w:val="ru-RU"/>
              </w:rPr>
              <w:t>г</w:t>
            </w:r>
            <w:r w:rsidRPr="00C00AE4">
              <w:rPr>
                <w:rFonts w:ascii="Times New Roman" w:eastAsia="Times New Roman" w:hAnsi="Times New Roman" w:cs="Times New Roman"/>
                <w:color w:val="000000"/>
                <w:sz w:val="24"/>
                <w:szCs w:val="24"/>
                <w:lang w:val="ru-RU"/>
              </w:rPr>
              <w:t>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 xml:space="preserve">на </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 xml:space="preserve">итии </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2"/>
                <w:sz w:val="24"/>
                <w:szCs w:val="24"/>
                <w:lang w:val="ru-RU"/>
              </w:rPr>
              <w:t>ов</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0"/>
                <w:sz w:val="24"/>
                <w:szCs w:val="24"/>
                <w:lang w:val="ru-RU"/>
              </w:rPr>
              <w:t>м</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5"/>
                <w:sz w:val="24"/>
                <w:szCs w:val="24"/>
                <w:lang w:val="ru-RU"/>
              </w:rPr>
              <w:t>а</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ьн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lastRenderedPageBreak/>
              <w:t>д</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 xml:space="preserve">гии </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дн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из</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3"/>
                <w:sz w:val="24"/>
                <w:szCs w:val="24"/>
                <w:lang w:val="ru-RU"/>
              </w:rPr>
              <w:t>из</w:t>
            </w:r>
            <w:r w:rsidRPr="00C00AE4">
              <w:rPr>
                <w:rFonts w:ascii="Times New Roman" w:eastAsia="Times New Roman" w:hAnsi="Times New Roman" w:cs="Times New Roman"/>
                <w:color w:val="000000"/>
                <w:spacing w:val="-1"/>
                <w:sz w:val="24"/>
                <w:szCs w:val="24"/>
                <w:lang w:val="ru-RU"/>
              </w:rPr>
              <w:t>ве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мп</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7"/>
                <w:sz w:val="24"/>
                <w:szCs w:val="24"/>
                <w:lang w:val="ru-RU"/>
              </w:rPr>
              <w:t>в</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ла</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ик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в</w:t>
            </w:r>
          </w:p>
        </w:tc>
      </w:tr>
      <w:tr w:rsidR="00AA7BE7" w:rsidRPr="00434CFC" w:rsidTr="003407CD">
        <w:tc>
          <w:tcPr>
            <w:tcW w:w="954" w:type="dxa"/>
          </w:tcPr>
          <w:p w:rsidR="00AA7BE7" w:rsidRPr="00C00AE4" w:rsidRDefault="00AA7BE7" w:rsidP="003407CD">
            <w:pPr>
              <w:widowControl w:val="0"/>
              <w:ind w:right="-20"/>
              <w:rPr>
                <w:rFonts w:ascii="Times New Roman" w:eastAsia="Times New Roman" w:hAnsi="Times New Roman" w:cs="Times New Roman"/>
                <w:color w:val="000000"/>
                <w:spacing w:val="3"/>
                <w:sz w:val="24"/>
                <w:szCs w:val="24"/>
                <w:lang w:val="ru-RU"/>
              </w:rPr>
            </w:pPr>
            <w:r w:rsidRPr="00C00AE4">
              <w:rPr>
                <w:rFonts w:ascii="Times New Roman" w:eastAsia="Times New Roman" w:hAnsi="Times New Roman" w:cs="Times New Roman"/>
                <w:color w:val="000000"/>
                <w:spacing w:val="3"/>
                <w:sz w:val="24"/>
                <w:szCs w:val="24"/>
                <w:lang w:val="ru-RU"/>
              </w:rPr>
              <w:lastRenderedPageBreak/>
              <w:t>6.2</w:t>
            </w:r>
          </w:p>
        </w:tc>
        <w:tc>
          <w:tcPr>
            <w:tcW w:w="2818" w:type="dxa"/>
          </w:tcPr>
          <w:p w:rsidR="00AA7BE7" w:rsidRPr="00C00AE4" w:rsidRDefault="00AA7BE7" w:rsidP="003407CD">
            <w:pPr>
              <w:widowControl w:val="0"/>
              <w:ind w:right="-20"/>
              <w:rPr>
                <w:rFonts w:ascii="Times New Roman" w:eastAsia="Times New Roman" w:hAnsi="Times New Roman" w:cs="Times New Roman"/>
                <w:color w:val="000000"/>
                <w:spacing w:val="-4"/>
                <w:sz w:val="24"/>
                <w:szCs w:val="24"/>
              </w:rPr>
            </w:pPr>
            <w:r w:rsidRPr="00C00AE4">
              <w:rPr>
                <w:rFonts w:ascii="Times New Roman" w:eastAsia="Times New Roman" w:hAnsi="Times New Roman" w:cs="Times New Roman"/>
                <w:color w:val="000000"/>
                <w:spacing w:val="1"/>
                <w:sz w:val="24"/>
                <w:szCs w:val="24"/>
              </w:rPr>
              <w:t>М</w:t>
            </w:r>
            <w:r w:rsidRPr="00C00AE4">
              <w:rPr>
                <w:rFonts w:ascii="Times New Roman" w:eastAsia="Times New Roman" w:hAnsi="Times New Roman" w:cs="Times New Roman"/>
                <w:color w:val="000000"/>
                <w:spacing w:val="-8"/>
                <w:sz w:val="24"/>
                <w:szCs w:val="24"/>
              </w:rPr>
              <w:t>у</w:t>
            </w:r>
            <w:r w:rsidRPr="00C00AE4">
              <w:rPr>
                <w:rFonts w:ascii="Times New Roman" w:eastAsia="Times New Roman" w:hAnsi="Times New Roman" w:cs="Times New Roman"/>
                <w:color w:val="000000"/>
                <w:spacing w:val="-2"/>
                <w:sz w:val="24"/>
                <w:szCs w:val="24"/>
              </w:rPr>
              <w:t>з</w:t>
            </w:r>
            <w:r w:rsidRPr="00C00AE4">
              <w:rPr>
                <w:rFonts w:ascii="Times New Roman" w:eastAsia="Times New Roman" w:hAnsi="Times New Roman" w:cs="Times New Roman"/>
                <w:color w:val="000000"/>
                <w:spacing w:val="-1"/>
                <w:sz w:val="24"/>
                <w:szCs w:val="24"/>
              </w:rPr>
              <w:t>ы</w:t>
            </w:r>
            <w:r w:rsidRPr="00C00AE4">
              <w:rPr>
                <w:rFonts w:ascii="Times New Roman" w:eastAsia="Times New Roman" w:hAnsi="Times New Roman" w:cs="Times New Roman"/>
                <w:color w:val="000000"/>
                <w:spacing w:val="6"/>
                <w:sz w:val="24"/>
                <w:szCs w:val="24"/>
              </w:rPr>
              <w:t>к</w:t>
            </w:r>
            <w:r w:rsidRPr="00C00AE4">
              <w:rPr>
                <w:rFonts w:ascii="Times New Roman" w:eastAsia="Times New Roman" w:hAnsi="Times New Roman" w:cs="Times New Roman"/>
                <w:color w:val="000000"/>
                <w:sz w:val="24"/>
                <w:szCs w:val="24"/>
              </w:rPr>
              <w:t>а</w:t>
            </w:r>
            <w:r w:rsidRPr="00C00AE4">
              <w:rPr>
                <w:rFonts w:ascii="Times New Roman" w:eastAsia="Times New Roman" w:hAnsi="Times New Roman" w:cs="Times New Roman"/>
                <w:color w:val="000000"/>
                <w:spacing w:val="-2"/>
                <w:sz w:val="24"/>
                <w:szCs w:val="24"/>
              </w:rPr>
              <w:t>л</w:t>
            </w:r>
            <w:r w:rsidRPr="00C00AE4">
              <w:rPr>
                <w:rFonts w:ascii="Times New Roman" w:eastAsia="Times New Roman" w:hAnsi="Times New Roman" w:cs="Times New Roman"/>
                <w:color w:val="000000"/>
                <w:sz w:val="24"/>
                <w:szCs w:val="24"/>
              </w:rPr>
              <w:t>ьный</w:t>
            </w:r>
            <w:r w:rsidRPr="00C00AE4">
              <w:rPr>
                <w:rFonts w:ascii="Times New Roman" w:eastAsia="Times New Roman" w:hAnsi="Times New Roman" w:cs="Times New Roman"/>
                <w:color w:val="000000"/>
                <w:spacing w:val="4"/>
                <w:sz w:val="24"/>
                <w:szCs w:val="24"/>
              </w:rPr>
              <w:t xml:space="preserve"> </w:t>
            </w:r>
            <w:r w:rsidRPr="00C00AE4">
              <w:rPr>
                <w:rFonts w:ascii="Times New Roman" w:eastAsia="Times New Roman" w:hAnsi="Times New Roman" w:cs="Times New Roman"/>
                <w:color w:val="000000"/>
                <w:spacing w:val="-2"/>
                <w:sz w:val="24"/>
                <w:szCs w:val="24"/>
              </w:rPr>
              <w:t>о</w:t>
            </w:r>
            <w:r w:rsidRPr="00C00AE4">
              <w:rPr>
                <w:rFonts w:ascii="Times New Roman" w:eastAsia="Times New Roman" w:hAnsi="Times New Roman" w:cs="Times New Roman"/>
                <w:color w:val="000000"/>
                <w:sz w:val="24"/>
                <w:szCs w:val="24"/>
              </w:rPr>
              <w:t>б</w:t>
            </w:r>
            <w:r w:rsidRPr="00C00AE4">
              <w:rPr>
                <w:rFonts w:ascii="Times New Roman" w:eastAsia="Times New Roman" w:hAnsi="Times New Roman" w:cs="Times New Roman"/>
                <w:color w:val="000000"/>
                <w:spacing w:val="-3"/>
                <w:sz w:val="24"/>
                <w:szCs w:val="24"/>
              </w:rPr>
              <w:t>р</w:t>
            </w:r>
            <w:r w:rsidRPr="00C00AE4">
              <w:rPr>
                <w:rFonts w:ascii="Times New Roman" w:eastAsia="Times New Roman" w:hAnsi="Times New Roman" w:cs="Times New Roman"/>
                <w:color w:val="000000"/>
                <w:spacing w:val="4"/>
                <w:sz w:val="24"/>
                <w:szCs w:val="24"/>
              </w:rPr>
              <w:t>а</w:t>
            </w:r>
            <w:r w:rsidRPr="00C00AE4">
              <w:rPr>
                <w:rFonts w:ascii="Times New Roman" w:eastAsia="Times New Roman" w:hAnsi="Times New Roman" w:cs="Times New Roman"/>
                <w:color w:val="000000"/>
                <w:spacing w:val="1"/>
                <w:sz w:val="24"/>
                <w:szCs w:val="24"/>
              </w:rPr>
              <w:t>з</w:t>
            </w:r>
          </w:p>
        </w:tc>
        <w:tc>
          <w:tcPr>
            <w:tcW w:w="1297" w:type="dxa"/>
          </w:tcPr>
          <w:p w:rsidR="00AA7BE7" w:rsidRPr="00C00AE4" w:rsidRDefault="00AA7BE7" w:rsidP="003407CD">
            <w:pPr>
              <w:widowControl w:val="0"/>
              <w:ind w:right="-20"/>
              <w:jc w:val="center"/>
              <w:rPr>
                <w:rFonts w:ascii="Times New Roman" w:eastAsia="Times New Roman" w:hAnsi="Times New Roman" w:cs="Times New Roman"/>
                <w:bCs/>
                <w:color w:val="000000"/>
                <w:sz w:val="24"/>
                <w:szCs w:val="24"/>
                <w:lang w:val="ru-RU"/>
              </w:rPr>
            </w:pPr>
            <w:r w:rsidRPr="00C00AE4">
              <w:rPr>
                <w:rFonts w:ascii="Times New Roman" w:eastAsia="Times New Roman" w:hAnsi="Times New Roman" w:cs="Times New Roman"/>
                <w:bCs/>
                <w:color w:val="000000"/>
                <w:sz w:val="24"/>
                <w:szCs w:val="24"/>
                <w:lang w:val="ru-RU"/>
              </w:rPr>
              <w:t>1</w:t>
            </w:r>
          </w:p>
        </w:tc>
        <w:tc>
          <w:tcPr>
            <w:tcW w:w="2728" w:type="dxa"/>
          </w:tcPr>
          <w:p w:rsidR="00AA7BE7" w:rsidRPr="00C00AE4" w:rsidRDefault="00AA7BE7" w:rsidP="003407CD">
            <w:pPr>
              <w:widowControl w:val="0"/>
              <w:ind w:right="-20"/>
              <w:rPr>
                <w:rFonts w:ascii="Times New Roman" w:eastAsia="Times New Roman" w:hAnsi="Times New Roman" w:cs="Times New Roman"/>
                <w:color w:val="000000"/>
                <w:spacing w:val="2"/>
                <w:sz w:val="24"/>
                <w:szCs w:val="24"/>
                <w:lang w:val="ru-RU"/>
              </w:rPr>
            </w:pPr>
            <w:r w:rsidRPr="00C00AE4">
              <w:rPr>
                <w:rFonts w:ascii="Times New Roman" w:eastAsia="Times New Roman" w:hAnsi="Times New Roman" w:cs="Times New Roman"/>
                <w:color w:val="000000"/>
                <w:spacing w:val="3"/>
                <w:sz w:val="24"/>
                <w:szCs w:val="24"/>
                <w:lang w:val="ru-RU"/>
              </w:rPr>
              <w:t>Г</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3"/>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 xml:space="preserve">кие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 xml:space="preserve">ы в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2"/>
                <w:sz w:val="24"/>
                <w:szCs w:val="24"/>
                <w:lang w:val="ru-RU"/>
              </w:rPr>
              <w:t>уз</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ки</w:t>
            </w:r>
            <w:r w:rsidRPr="00C00AE4">
              <w:rPr>
                <w:rFonts w:ascii="Times New Roman" w:eastAsia="Times New Roman" w:hAnsi="Times New Roman" w:cs="Times New Roman"/>
                <w:color w:val="000000"/>
                <w:spacing w:val="1"/>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г</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ро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м</w:t>
            </w:r>
            <w:r w:rsidRPr="00C00AE4">
              <w:rPr>
                <w:rFonts w:ascii="Times New Roman" w:eastAsia="Times New Roman" w:hAnsi="Times New Roman" w:cs="Times New Roman"/>
                <w:color w:val="000000"/>
                <w:spacing w:val="-1"/>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6"/>
                <w:sz w:val="24"/>
                <w:szCs w:val="24"/>
                <w:lang w:val="ru-RU"/>
              </w:rPr>
              <w:t>г</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 xml:space="preserve"> п</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зве</w:t>
            </w:r>
            <w:r w:rsidRPr="00C00AE4">
              <w:rPr>
                <w:rFonts w:ascii="Times New Roman" w:eastAsia="Times New Roman" w:hAnsi="Times New Roman" w:cs="Times New Roman"/>
                <w:color w:val="000000"/>
                <w:spacing w:val="7"/>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ния.</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С</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ьба</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3"/>
                <w:sz w:val="24"/>
                <w:szCs w:val="24"/>
                <w:lang w:val="ru-RU"/>
              </w:rPr>
              <w:t>лов</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5"/>
                <w:sz w:val="24"/>
                <w:szCs w:val="24"/>
                <w:lang w:val="ru-RU"/>
              </w:rPr>
              <w:t>к</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4"/>
                <w:sz w:val="24"/>
                <w:szCs w:val="24"/>
                <w:lang w:val="ru-RU"/>
              </w:rPr>
              <w:t xml:space="preserve"> </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4"/>
                <w:sz w:val="24"/>
                <w:szCs w:val="24"/>
                <w:lang w:val="ru-RU"/>
              </w:rPr>
              <w:t>с</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ьб</w:t>
            </w:r>
            <w:r w:rsidRPr="00C00AE4">
              <w:rPr>
                <w:rFonts w:ascii="Times New Roman" w:eastAsia="Times New Roman" w:hAnsi="Times New Roman" w:cs="Times New Roman"/>
                <w:color w:val="000000"/>
                <w:sz w:val="24"/>
                <w:szCs w:val="24"/>
                <w:lang w:val="ru-RU"/>
              </w:rPr>
              <w:t xml:space="preserve">а </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3"/>
                <w:sz w:val="24"/>
                <w:szCs w:val="24"/>
                <w:lang w:val="ru-RU"/>
              </w:rPr>
              <w:t>лове</w:t>
            </w:r>
            <w:r w:rsidRPr="00C00AE4">
              <w:rPr>
                <w:rFonts w:ascii="Times New Roman" w:eastAsia="Times New Roman" w:hAnsi="Times New Roman" w:cs="Times New Roman"/>
                <w:color w:val="000000"/>
                <w:sz w:val="24"/>
                <w:szCs w:val="24"/>
                <w:lang w:val="ru-RU"/>
              </w:rPr>
              <w:t>че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4"/>
                <w:sz w:val="24"/>
                <w:szCs w:val="24"/>
                <w:lang w:val="ru-RU"/>
              </w:rPr>
              <w:t>т</w:t>
            </w:r>
            <w:r w:rsidRPr="00C00AE4">
              <w:rPr>
                <w:rFonts w:ascii="Times New Roman" w:eastAsia="Times New Roman" w:hAnsi="Times New Roman" w:cs="Times New Roman"/>
                <w:color w:val="000000"/>
                <w:sz w:val="24"/>
                <w:szCs w:val="24"/>
                <w:lang w:val="ru-RU"/>
              </w:rPr>
              <w:t>ва (на п</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е т</w:t>
            </w:r>
            <w:r w:rsidRPr="00C00AE4">
              <w:rPr>
                <w:rFonts w:ascii="Times New Roman" w:eastAsia="Times New Roman" w:hAnsi="Times New Roman" w:cs="Times New Roman"/>
                <w:color w:val="000000"/>
                <w:spacing w:val="-2"/>
                <w:sz w:val="24"/>
                <w:szCs w:val="24"/>
                <w:lang w:val="ru-RU"/>
              </w:rPr>
              <w:t>вор</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2"/>
                <w:sz w:val="24"/>
                <w:szCs w:val="24"/>
                <w:lang w:val="ru-RU"/>
              </w:rPr>
              <w:t>ва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Б</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pacing w:val="-2"/>
                <w:sz w:val="24"/>
                <w:szCs w:val="24"/>
                <w:lang w:val="ru-RU"/>
              </w:rPr>
              <w:t>хо</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ена</w:t>
            </w:r>
          </w:p>
        </w:tc>
        <w:tc>
          <w:tcPr>
            <w:tcW w:w="2605" w:type="dxa"/>
          </w:tcPr>
          <w:p w:rsidR="00AA7BE7" w:rsidRPr="00C00AE4" w:rsidRDefault="00AA7BE7" w:rsidP="00AA7BE7">
            <w:pPr>
              <w:widowControl w:val="0"/>
              <w:spacing w:before="14"/>
              <w:ind w:right="82"/>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ак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мст</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1"/>
                <w:sz w:val="24"/>
                <w:szCs w:val="24"/>
                <w:lang w:val="ru-RU"/>
              </w:rPr>
              <w:t xml:space="preserve">о с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ед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ния</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и к</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мп</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в</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5"/>
                <w:sz w:val="24"/>
                <w:szCs w:val="24"/>
                <w:lang w:val="ru-RU"/>
              </w:rPr>
              <w:t xml:space="preserve"> </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ких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ик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 к</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мп</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5"/>
                <w:sz w:val="24"/>
                <w:szCs w:val="24"/>
                <w:lang w:val="ru-RU"/>
              </w:rPr>
              <w:t>в</w:t>
            </w:r>
            <w:r w:rsidRPr="00C00AE4">
              <w:rPr>
                <w:rFonts w:ascii="Times New Roman" w:eastAsia="Times New Roman" w:hAnsi="Times New Roman" w:cs="Times New Roman"/>
                <w:color w:val="000000"/>
                <w:spacing w:val="-5"/>
                <w:sz w:val="24"/>
                <w:szCs w:val="24"/>
                <w:lang w:val="ru-RU"/>
              </w:rPr>
              <w:t>-</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манти</w:t>
            </w:r>
            <w:r w:rsidRPr="00C00AE4">
              <w:rPr>
                <w:rFonts w:ascii="Times New Roman" w:eastAsia="Times New Roman" w:hAnsi="Times New Roman" w:cs="Times New Roman"/>
                <w:color w:val="000000"/>
                <w:spacing w:val="1"/>
                <w:sz w:val="24"/>
                <w:szCs w:val="24"/>
                <w:lang w:val="ru-RU"/>
              </w:rPr>
              <w:t>к</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с</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3"/>
                <w:sz w:val="24"/>
                <w:szCs w:val="24"/>
                <w:lang w:val="ru-RU"/>
              </w:rPr>
              <w:t>а</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 xml:space="preserve">ние </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в их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7"/>
                <w:sz w:val="24"/>
                <w:szCs w:val="24"/>
                <w:lang w:val="ru-RU"/>
              </w:rPr>
              <w:t>и</w:t>
            </w:r>
            <w:r w:rsidRPr="00C00AE4">
              <w:rPr>
                <w:rFonts w:ascii="Times New Roman" w:eastAsia="Times New Roman" w:hAnsi="Times New Roman" w:cs="Times New Roman"/>
                <w:color w:val="000000"/>
                <w:spacing w:val="-1"/>
                <w:sz w:val="24"/>
                <w:szCs w:val="24"/>
                <w:lang w:val="ru-RU"/>
              </w:rPr>
              <w:t>зве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 xml:space="preserve">ний,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жи</w:t>
            </w:r>
            <w:r w:rsidRPr="00C00AE4">
              <w:rPr>
                <w:rFonts w:ascii="Times New Roman" w:eastAsia="Times New Roman" w:hAnsi="Times New Roman" w:cs="Times New Roman"/>
                <w:color w:val="000000"/>
                <w:spacing w:val="4"/>
                <w:sz w:val="24"/>
                <w:szCs w:val="24"/>
                <w:lang w:val="ru-RU"/>
              </w:rPr>
              <w:t>в</w:t>
            </w:r>
            <w:r w:rsidRPr="00C00AE4">
              <w:rPr>
                <w:rFonts w:ascii="Times New Roman" w:eastAsia="Times New Roman" w:hAnsi="Times New Roman" w:cs="Times New Roman"/>
                <w:color w:val="000000"/>
                <w:sz w:val="24"/>
                <w:szCs w:val="24"/>
                <w:lang w:val="ru-RU"/>
              </w:rPr>
              <w:t xml:space="preserve">ание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2"/>
                <w:sz w:val="24"/>
                <w:szCs w:val="24"/>
                <w:lang w:val="ru-RU"/>
              </w:rPr>
              <w:t>уз</w:t>
            </w:r>
            <w:r w:rsidRPr="00C00AE4">
              <w:rPr>
                <w:rFonts w:ascii="Times New Roman" w:eastAsia="Times New Roman" w:hAnsi="Times New Roman" w:cs="Times New Roman"/>
                <w:color w:val="000000"/>
                <w:sz w:val="24"/>
                <w:szCs w:val="24"/>
                <w:lang w:val="ru-RU"/>
              </w:rPr>
              <w:t>ык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pacing w:val="1"/>
                <w:sz w:val="24"/>
                <w:szCs w:val="24"/>
                <w:lang w:val="ru-RU"/>
              </w:rPr>
              <w:t>ьн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7"/>
                <w:sz w:val="24"/>
                <w:szCs w:val="24"/>
                <w:lang w:val="ru-RU"/>
              </w:rPr>
              <w:t>м</w:t>
            </w:r>
            <w:r w:rsidRPr="00C00AE4">
              <w:rPr>
                <w:rFonts w:ascii="Times New Roman" w:eastAsia="Times New Roman" w:hAnsi="Times New Roman" w:cs="Times New Roman"/>
                <w:color w:val="000000"/>
                <w:sz w:val="24"/>
                <w:szCs w:val="24"/>
                <w:lang w:val="ru-RU"/>
              </w:rPr>
              <w:t>у</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2"/>
                <w:sz w:val="24"/>
                <w:szCs w:val="24"/>
                <w:lang w:val="ru-RU"/>
              </w:rPr>
              <w:t>у</w:t>
            </w:r>
            <w:r w:rsidRPr="00C00AE4">
              <w:rPr>
                <w:rFonts w:ascii="Times New Roman" w:eastAsia="Times New Roman" w:hAnsi="Times New Roman" w:cs="Times New Roman"/>
                <w:color w:val="000000"/>
                <w:sz w:val="24"/>
                <w:szCs w:val="24"/>
                <w:lang w:val="ru-RU"/>
              </w:rPr>
              <w:t>, и</w:t>
            </w:r>
            <w:r w:rsidRPr="00C00AE4">
              <w:rPr>
                <w:rFonts w:ascii="Times New Roman" w:eastAsia="Times New Roman" w:hAnsi="Times New Roman" w:cs="Times New Roman"/>
                <w:color w:val="000000"/>
                <w:spacing w:val="1"/>
                <w:sz w:val="24"/>
                <w:szCs w:val="24"/>
                <w:lang w:val="ru-RU"/>
              </w:rPr>
              <w:t>д</w:t>
            </w:r>
            <w:r w:rsidRPr="00C00AE4">
              <w:rPr>
                <w:rFonts w:ascii="Times New Roman" w:eastAsia="Times New Roman" w:hAnsi="Times New Roman" w:cs="Times New Roman"/>
                <w:color w:val="000000"/>
                <w:sz w:val="24"/>
                <w:szCs w:val="24"/>
                <w:lang w:val="ru-RU"/>
              </w:rPr>
              <w:t>ентифик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ция</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 xml:space="preserve">с </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3"/>
                <w:sz w:val="24"/>
                <w:szCs w:val="24"/>
                <w:lang w:val="ru-RU"/>
              </w:rPr>
              <w:t>ч</w:t>
            </w:r>
            <w:r w:rsidRPr="00C00AE4">
              <w:rPr>
                <w:rFonts w:ascii="Times New Roman" w:eastAsia="Times New Roman" w:hAnsi="Times New Roman" w:cs="Times New Roman"/>
                <w:color w:val="000000"/>
                <w:spacing w:val="-1"/>
                <w:sz w:val="24"/>
                <w:szCs w:val="24"/>
                <w:lang w:val="ru-RU"/>
              </w:rPr>
              <w:t>ес</w:t>
            </w:r>
            <w:r w:rsidRPr="00C00AE4">
              <w:rPr>
                <w:rFonts w:ascii="Times New Roman" w:eastAsia="Times New Roman" w:hAnsi="Times New Roman" w:cs="Times New Roman"/>
                <w:color w:val="000000"/>
                <w:sz w:val="24"/>
                <w:szCs w:val="24"/>
                <w:lang w:val="ru-RU"/>
              </w:rPr>
              <w:t>ким</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г</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м п</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зве</w:t>
            </w:r>
            <w:r w:rsidRPr="00C00AE4">
              <w:rPr>
                <w:rFonts w:ascii="Times New Roman" w:eastAsia="Times New Roman" w:hAnsi="Times New Roman" w:cs="Times New Roman"/>
                <w:color w:val="000000"/>
                <w:spacing w:val="7"/>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ния;</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0"/>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4"/>
                <w:sz w:val="24"/>
                <w:szCs w:val="24"/>
                <w:lang w:val="ru-RU"/>
              </w:rPr>
              <w:t>а</w:t>
            </w:r>
            <w:r w:rsidRPr="00C00AE4">
              <w:rPr>
                <w:rFonts w:ascii="Times New Roman" w:eastAsia="Times New Roman" w:hAnsi="Times New Roman" w:cs="Times New Roman"/>
                <w:color w:val="000000"/>
                <w:spacing w:val="-1"/>
                <w:sz w:val="24"/>
                <w:szCs w:val="24"/>
                <w:lang w:val="ru-RU"/>
              </w:rPr>
              <w:t>ва</w:t>
            </w:r>
            <w:r w:rsidRPr="00C00AE4">
              <w:rPr>
                <w:rFonts w:ascii="Times New Roman" w:eastAsia="Times New Roman" w:hAnsi="Times New Roman" w:cs="Times New Roman"/>
                <w:color w:val="000000"/>
                <w:sz w:val="24"/>
                <w:szCs w:val="24"/>
                <w:lang w:val="ru-RU"/>
              </w:rPr>
              <w:t xml:space="preserve">ние на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1"/>
                <w:sz w:val="24"/>
                <w:szCs w:val="24"/>
                <w:lang w:val="ru-RU"/>
              </w:rPr>
              <w:t>л</w:t>
            </w:r>
            <w:r w:rsidRPr="00C00AE4">
              <w:rPr>
                <w:rFonts w:ascii="Times New Roman" w:eastAsia="Times New Roman" w:hAnsi="Times New Roman" w:cs="Times New Roman"/>
                <w:color w:val="000000"/>
                <w:spacing w:val="-2"/>
                <w:sz w:val="24"/>
                <w:szCs w:val="24"/>
                <w:lang w:val="ru-RU"/>
              </w:rPr>
              <w:t>у</w:t>
            </w:r>
            <w:r w:rsidRPr="00C00AE4">
              <w:rPr>
                <w:rFonts w:ascii="Times New Roman" w:eastAsia="Times New Roman" w:hAnsi="Times New Roman" w:cs="Times New Roman"/>
                <w:color w:val="000000"/>
                <w:sz w:val="24"/>
                <w:szCs w:val="24"/>
                <w:lang w:val="ru-RU"/>
              </w:rPr>
              <w:t xml:space="preserve">х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2"/>
                <w:sz w:val="24"/>
                <w:szCs w:val="24"/>
                <w:lang w:val="ru-RU"/>
              </w:rPr>
              <w:t>ло</w:t>
            </w:r>
            <w:r w:rsidRPr="00C00AE4">
              <w:rPr>
                <w:rFonts w:ascii="Times New Roman" w:eastAsia="Times New Roman" w:hAnsi="Times New Roman" w:cs="Times New Roman"/>
                <w:color w:val="000000"/>
                <w:sz w:val="24"/>
                <w:szCs w:val="24"/>
                <w:lang w:val="ru-RU"/>
              </w:rPr>
              <w:t>дий,</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инт</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ций,</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7"/>
                <w:sz w:val="24"/>
                <w:szCs w:val="24"/>
                <w:lang w:val="ru-RU"/>
              </w:rPr>
              <w:t>т</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э</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нт</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 xml:space="preserve">в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ык</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ыка и</w:t>
            </w:r>
            <w:r w:rsidRPr="00C00AE4">
              <w:rPr>
                <w:rFonts w:ascii="Times New Roman" w:eastAsia="Times New Roman" w:hAnsi="Times New Roman" w:cs="Times New Roman"/>
                <w:color w:val="000000"/>
                <w:spacing w:val="4"/>
                <w:sz w:val="24"/>
                <w:szCs w:val="24"/>
                <w:lang w:val="ru-RU"/>
              </w:rPr>
              <w:t>з</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е</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ых к</w:t>
            </w:r>
            <w:r w:rsidRPr="00C00AE4">
              <w:rPr>
                <w:rFonts w:ascii="Times New Roman" w:eastAsia="Times New Roman" w:hAnsi="Times New Roman" w:cs="Times New Roman"/>
                <w:color w:val="000000"/>
                <w:spacing w:val="-2"/>
                <w:sz w:val="24"/>
                <w:szCs w:val="24"/>
                <w:lang w:val="ru-RU"/>
              </w:rPr>
              <w:t>ла</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ких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ний,</w:t>
            </w:r>
            <w:r w:rsidRPr="00C00AE4">
              <w:rPr>
                <w:rFonts w:ascii="Times New Roman" w:eastAsia="Times New Roman" w:hAnsi="Times New Roman" w:cs="Times New Roman"/>
                <w:color w:val="000000"/>
                <w:spacing w:val="10"/>
                <w:sz w:val="24"/>
                <w:szCs w:val="24"/>
                <w:lang w:val="ru-RU"/>
              </w:rPr>
              <w:t xml:space="preserve"> </w:t>
            </w:r>
            <w:r w:rsidRPr="00C00AE4">
              <w:rPr>
                <w:rFonts w:ascii="Times New Roman" w:eastAsia="Times New Roman" w:hAnsi="Times New Roman" w:cs="Times New Roman"/>
                <w:color w:val="000000"/>
                <w:spacing w:val="-10"/>
                <w:sz w:val="24"/>
                <w:szCs w:val="24"/>
                <w:lang w:val="ru-RU"/>
              </w:rPr>
              <w:t>у</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ние 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ть</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их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иб</w:t>
            </w:r>
            <w:r w:rsidRPr="00C00AE4">
              <w:rPr>
                <w:rFonts w:ascii="Times New Roman" w:eastAsia="Times New Roman" w:hAnsi="Times New Roman" w:cs="Times New Roman"/>
                <w:color w:val="000000"/>
                <w:spacing w:val="-2"/>
                <w:sz w:val="24"/>
                <w:szCs w:val="24"/>
                <w:lang w:val="ru-RU"/>
              </w:rPr>
              <w:t>оле</w:t>
            </w:r>
            <w:r w:rsidRPr="00C00AE4">
              <w:rPr>
                <w:rFonts w:ascii="Times New Roman" w:eastAsia="Times New Roman" w:hAnsi="Times New Roman" w:cs="Times New Roman"/>
                <w:color w:val="000000"/>
                <w:sz w:val="24"/>
                <w:szCs w:val="24"/>
                <w:lang w:val="ru-RU"/>
              </w:rPr>
              <w:t>е я</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7"/>
                <w:sz w:val="24"/>
                <w:szCs w:val="24"/>
                <w:lang w:val="ru-RU"/>
              </w:rPr>
              <w:t>м</w:t>
            </w:r>
            <w:r w:rsidRPr="00C00AE4">
              <w:rPr>
                <w:rFonts w:ascii="Times New Roman" w:eastAsia="Times New Roman" w:hAnsi="Times New Roman" w:cs="Times New Roman"/>
                <w:color w:val="000000"/>
                <w:sz w:val="24"/>
                <w:szCs w:val="24"/>
                <w:lang w:val="ru-RU"/>
              </w:rPr>
              <w:t xml:space="preserve">ы, </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инт</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ции;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2"/>
                <w:sz w:val="24"/>
                <w:szCs w:val="24"/>
                <w:lang w:val="ru-RU"/>
              </w:rPr>
              <w:t>ра</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pacing w:val="2"/>
                <w:sz w:val="24"/>
                <w:szCs w:val="24"/>
                <w:lang w:val="ru-RU"/>
              </w:rPr>
              <w:t>и</w:t>
            </w:r>
            <w:r w:rsidRPr="00C00AE4">
              <w:rPr>
                <w:rFonts w:ascii="Times New Roman" w:eastAsia="Times New Roman" w:hAnsi="Times New Roman" w:cs="Times New Roman"/>
                <w:color w:val="000000"/>
                <w:spacing w:val="-1"/>
                <w:sz w:val="24"/>
                <w:szCs w:val="24"/>
                <w:lang w:val="ru-RU"/>
              </w:rPr>
              <w:t>ва</w:t>
            </w:r>
            <w:r w:rsidRPr="00C00AE4">
              <w:rPr>
                <w:rFonts w:ascii="Times New Roman" w:eastAsia="Times New Roman" w:hAnsi="Times New Roman" w:cs="Times New Roman"/>
                <w:color w:val="000000"/>
                <w:sz w:val="24"/>
                <w:szCs w:val="24"/>
                <w:lang w:val="ru-RU"/>
              </w:rPr>
              <w:t>ни</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 исп</w:t>
            </w:r>
            <w:r w:rsidRPr="00C00AE4">
              <w:rPr>
                <w:rFonts w:ascii="Times New Roman" w:eastAsia="Times New Roman" w:hAnsi="Times New Roman" w:cs="Times New Roman"/>
                <w:color w:val="000000"/>
                <w:spacing w:val="-3"/>
                <w:sz w:val="24"/>
                <w:szCs w:val="24"/>
                <w:lang w:val="ru-RU"/>
              </w:rPr>
              <w:t>ол</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не ме</w:t>
            </w:r>
            <w:r w:rsidRPr="00C00AE4">
              <w:rPr>
                <w:rFonts w:ascii="Times New Roman" w:eastAsia="Times New Roman" w:hAnsi="Times New Roman" w:cs="Times New Roman"/>
                <w:color w:val="000000"/>
                <w:spacing w:val="-1"/>
                <w:sz w:val="24"/>
                <w:szCs w:val="24"/>
                <w:lang w:val="ru-RU"/>
              </w:rPr>
              <w:t>нее</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дн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6"/>
                <w:sz w:val="24"/>
                <w:szCs w:val="24"/>
                <w:lang w:val="ru-RU"/>
              </w:rPr>
              <w:t>к</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ьн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го п</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зве</w:t>
            </w:r>
            <w:r w:rsidRPr="00C00AE4">
              <w:rPr>
                <w:rFonts w:ascii="Times New Roman" w:eastAsia="Times New Roman" w:hAnsi="Times New Roman" w:cs="Times New Roman"/>
                <w:color w:val="000000"/>
                <w:spacing w:val="7"/>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ния,</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чиненн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го к</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мп</w:t>
            </w:r>
            <w:r w:rsidRPr="00C00AE4">
              <w:rPr>
                <w:rFonts w:ascii="Times New Roman" w:eastAsia="Times New Roman" w:hAnsi="Times New Roman" w:cs="Times New Roman"/>
                <w:color w:val="000000"/>
                <w:spacing w:val="-2"/>
                <w:sz w:val="24"/>
                <w:szCs w:val="24"/>
                <w:lang w:val="ru-RU"/>
              </w:rPr>
              <w:t>оз</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3"/>
                <w:sz w:val="24"/>
                <w:szCs w:val="24"/>
                <w:lang w:val="ru-RU"/>
              </w:rPr>
              <w:t>м</w:t>
            </w:r>
            <w:r w:rsidRPr="00C00AE4">
              <w:rPr>
                <w:rFonts w:ascii="Times New Roman" w:eastAsia="Times New Roman" w:hAnsi="Times New Roman" w:cs="Times New Roman"/>
                <w:color w:val="000000"/>
                <w:spacing w:val="-5"/>
                <w:sz w:val="24"/>
                <w:szCs w:val="24"/>
                <w:lang w:val="ru-RU"/>
              </w:rPr>
              <w:t>-</w:t>
            </w:r>
            <w:r w:rsidRPr="00C00AE4">
              <w:rPr>
                <w:rFonts w:ascii="Times New Roman" w:eastAsia="Times New Roman" w:hAnsi="Times New Roman" w:cs="Times New Roman"/>
                <w:color w:val="000000"/>
                <w:spacing w:val="6"/>
                <w:sz w:val="24"/>
                <w:szCs w:val="24"/>
                <w:lang w:val="ru-RU"/>
              </w:rPr>
              <w:t>к</w:t>
            </w:r>
            <w:r w:rsidRPr="00C00AE4">
              <w:rPr>
                <w:rFonts w:ascii="Times New Roman" w:eastAsia="Times New Roman" w:hAnsi="Times New Roman" w:cs="Times New Roman"/>
                <w:color w:val="000000"/>
                <w:spacing w:val="-1"/>
                <w:sz w:val="24"/>
                <w:szCs w:val="24"/>
                <w:lang w:val="ru-RU"/>
              </w:rPr>
              <w:t>ласс</w:t>
            </w:r>
            <w:r w:rsidRPr="00C00AE4">
              <w:rPr>
                <w:rFonts w:ascii="Times New Roman" w:eastAsia="Times New Roman" w:hAnsi="Times New Roman" w:cs="Times New Roman"/>
                <w:color w:val="000000"/>
                <w:sz w:val="24"/>
                <w:szCs w:val="24"/>
                <w:lang w:val="ru-RU"/>
              </w:rPr>
              <w:t>ик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 xml:space="preserve">м, </w:t>
            </w:r>
            <w:r w:rsidRPr="00C00AE4">
              <w:rPr>
                <w:rFonts w:ascii="Times New Roman" w:eastAsia="Times New Roman" w:hAnsi="Times New Roman" w:cs="Times New Roman"/>
                <w:color w:val="000000"/>
                <w:spacing w:val="3"/>
                <w:sz w:val="24"/>
                <w:szCs w:val="24"/>
                <w:lang w:val="ru-RU"/>
              </w:rPr>
              <w:t>х</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ж</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pacing w:val="-2"/>
                <w:sz w:val="24"/>
                <w:szCs w:val="24"/>
                <w:lang w:val="ru-RU"/>
              </w:rPr>
              <w:t>ве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инте</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1"/>
                <w:sz w:val="24"/>
                <w:szCs w:val="24"/>
                <w:lang w:val="ru-RU"/>
              </w:rPr>
              <w:t>п</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ция</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 xml:space="preserve">го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ык</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5"/>
                <w:sz w:val="24"/>
                <w:szCs w:val="24"/>
                <w:lang w:val="ru-RU"/>
              </w:rPr>
              <w:t xml:space="preserve"> </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3"/>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pacing w:val="1"/>
                <w:sz w:val="24"/>
                <w:szCs w:val="24"/>
                <w:lang w:val="ru-RU"/>
              </w:rPr>
              <w:t>ьн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 xml:space="preserve">я </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икт</w:t>
            </w:r>
            <w:r w:rsidRPr="00C00AE4">
              <w:rPr>
                <w:rFonts w:ascii="Times New Roman" w:eastAsia="Times New Roman" w:hAnsi="Times New Roman" w:cs="Times New Roman"/>
                <w:color w:val="000000"/>
                <w:spacing w:val="-3"/>
                <w:sz w:val="24"/>
                <w:szCs w:val="24"/>
                <w:lang w:val="ru-RU"/>
              </w:rPr>
              <w:t>ор</w:t>
            </w:r>
            <w:r w:rsidRPr="00C00AE4">
              <w:rPr>
                <w:rFonts w:ascii="Times New Roman" w:eastAsia="Times New Roman" w:hAnsi="Times New Roman" w:cs="Times New Roman"/>
                <w:color w:val="000000"/>
                <w:sz w:val="24"/>
                <w:szCs w:val="24"/>
                <w:lang w:val="ru-RU"/>
              </w:rPr>
              <w:t>ина</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 xml:space="preserve">на </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ние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1"/>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ыки</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ний</w:t>
            </w:r>
            <w:r w:rsidRPr="00C00AE4">
              <w:rPr>
                <w:rFonts w:ascii="Times New Roman" w:eastAsia="Times New Roman" w:hAnsi="Times New Roman" w:cs="Times New Roman"/>
                <w:color w:val="000000"/>
                <w:spacing w:val="65"/>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ор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в</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4"/>
                <w:sz w:val="24"/>
                <w:szCs w:val="24"/>
                <w:lang w:val="ru-RU"/>
              </w:rPr>
              <w:t>з</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нных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зве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 xml:space="preserve">ний; </w:t>
            </w:r>
            <w:r w:rsidRPr="00C00AE4">
              <w:rPr>
                <w:rFonts w:ascii="Times New Roman" w:eastAsia="Times New Roman" w:hAnsi="Times New Roman" w:cs="Times New Roman"/>
                <w:color w:val="000000"/>
                <w:spacing w:val="-2"/>
                <w:sz w:val="24"/>
                <w:szCs w:val="24"/>
                <w:lang w:val="ru-RU"/>
              </w:rPr>
              <w:t>ва</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6"/>
                <w:sz w:val="24"/>
                <w:szCs w:val="24"/>
                <w:lang w:val="ru-RU"/>
              </w:rPr>
              <w:t>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1"/>
                <w:sz w:val="24"/>
                <w:szCs w:val="24"/>
                <w:lang w:val="ru-RU"/>
              </w:rPr>
              <w:t>чин</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 xml:space="preserve">ние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ыки</w:t>
            </w:r>
            <w:r w:rsidRPr="00C00AE4">
              <w:rPr>
                <w:rFonts w:ascii="Times New Roman" w:eastAsia="Times New Roman" w:hAnsi="Times New Roman" w:cs="Times New Roman"/>
                <w:color w:val="000000"/>
                <w:spacing w:val="1"/>
                <w:sz w:val="24"/>
                <w:szCs w:val="24"/>
                <w:lang w:val="ru-RU"/>
              </w:rPr>
              <w:t>,</w:t>
            </w:r>
          </w:p>
          <w:p w:rsidR="00AA7BE7" w:rsidRPr="00C00AE4" w:rsidRDefault="001B316A" w:rsidP="00AA7BE7">
            <w:pPr>
              <w:widowControl w:val="0"/>
              <w:spacing w:line="258" w:lineRule="auto"/>
              <w:ind w:right="101"/>
              <w:rPr>
                <w:rFonts w:ascii="Times New Roman" w:eastAsia="Times New Roman" w:hAnsi="Times New Roman" w:cs="Times New Roman"/>
                <w:color w:val="000000"/>
                <w:spacing w:val="-7"/>
                <w:sz w:val="24"/>
                <w:szCs w:val="24"/>
                <w:lang w:val="ru-RU"/>
              </w:rPr>
            </w:pP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1"/>
                <w:sz w:val="24"/>
                <w:szCs w:val="24"/>
                <w:lang w:val="ru-RU"/>
              </w:rPr>
              <w:t>п</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ц</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pacing w:val="-1"/>
                <w:sz w:val="24"/>
                <w:szCs w:val="24"/>
                <w:lang w:val="ru-RU"/>
              </w:rPr>
              <w:t>у</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3"/>
                <w:sz w:val="24"/>
                <w:szCs w:val="24"/>
                <w:lang w:val="ru-RU"/>
              </w:rPr>
              <w:t>х</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ж</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4"/>
                <w:sz w:val="24"/>
                <w:szCs w:val="24"/>
                <w:lang w:val="ru-RU"/>
              </w:rPr>
              <w:t>т</w:t>
            </w:r>
            <w:r w:rsidRPr="00C00AE4">
              <w:rPr>
                <w:rFonts w:ascii="Times New Roman" w:eastAsia="Times New Roman" w:hAnsi="Times New Roman" w:cs="Times New Roman"/>
                <w:color w:val="000000"/>
                <w:spacing w:val="-1"/>
                <w:sz w:val="24"/>
                <w:szCs w:val="24"/>
                <w:lang w:val="ru-RU"/>
              </w:rPr>
              <w:t>ве</w:t>
            </w:r>
            <w:r w:rsidRPr="00C00AE4">
              <w:rPr>
                <w:rFonts w:ascii="Times New Roman" w:eastAsia="Times New Roman" w:hAnsi="Times New Roman" w:cs="Times New Roman"/>
                <w:color w:val="000000"/>
                <w:sz w:val="24"/>
                <w:szCs w:val="24"/>
                <w:lang w:val="ru-RU"/>
              </w:rPr>
              <w:t>нн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z w:val="24"/>
                <w:szCs w:val="24"/>
                <w:lang w:val="ru-RU"/>
              </w:rPr>
              <w:t>в</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с</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 xml:space="preserve"> к</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5"/>
                <w:sz w:val="24"/>
                <w:szCs w:val="24"/>
                <w:lang w:val="ru-RU"/>
              </w:rPr>
              <w:t>г</w:t>
            </w:r>
            <w:r w:rsidRPr="00C00AE4">
              <w:rPr>
                <w:rFonts w:ascii="Times New Roman" w:eastAsia="Times New Roman" w:hAnsi="Times New Roman" w:cs="Times New Roman"/>
                <w:color w:val="000000"/>
                <w:spacing w:val="1"/>
                <w:sz w:val="24"/>
                <w:szCs w:val="24"/>
                <w:lang w:val="ru-RU"/>
              </w:rPr>
              <w:t>у</w:t>
            </w:r>
            <w:r w:rsidRPr="00C00AE4">
              <w:rPr>
                <w:rFonts w:ascii="Times New Roman" w:eastAsia="Times New Roman" w:hAnsi="Times New Roman" w:cs="Times New Roman"/>
                <w:color w:val="000000"/>
                <w:spacing w:val="-8"/>
                <w:sz w:val="24"/>
                <w:szCs w:val="24"/>
                <w:lang w:val="ru-RU"/>
              </w:rPr>
              <w:t xml:space="preserve">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6"/>
                <w:sz w:val="24"/>
                <w:szCs w:val="24"/>
                <w:lang w:val="ru-RU"/>
              </w:rPr>
              <w:t>б</w:t>
            </w:r>
            <w:r w:rsidRPr="00C00AE4">
              <w:rPr>
                <w:rFonts w:ascii="Times New Roman" w:eastAsia="Times New Roman" w:hAnsi="Times New Roman" w:cs="Times New Roman"/>
                <w:color w:val="000000"/>
                <w:spacing w:val="-2"/>
                <w:sz w:val="24"/>
                <w:szCs w:val="24"/>
                <w:lang w:val="ru-RU"/>
              </w:rPr>
              <w:t>ра</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в и</w:t>
            </w:r>
            <w:r w:rsidRPr="00C00AE4">
              <w:rPr>
                <w:rFonts w:ascii="Times New Roman" w:eastAsia="Times New Roman" w:hAnsi="Times New Roman" w:cs="Times New Roman"/>
                <w:color w:val="000000"/>
                <w:spacing w:val="4"/>
                <w:sz w:val="24"/>
                <w:szCs w:val="24"/>
                <w:lang w:val="ru-RU"/>
              </w:rPr>
              <w:t>з</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z w:val="24"/>
                <w:szCs w:val="24"/>
                <w:lang w:val="ru-RU"/>
              </w:rPr>
              <w:t>ча</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5"/>
                <w:sz w:val="24"/>
                <w:szCs w:val="24"/>
                <w:lang w:val="ru-RU"/>
              </w:rPr>
              <w:t>г</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мп</w:t>
            </w:r>
            <w:r w:rsidRPr="00C00AE4">
              <w:rPr>
                <w:rFonts w:ascii="Times New Roman" w:eastAsia="Times New Roman" w:hAnsi="Times New Roman" w:cs="Times New Roman"/>
                <w:color w:val="000000"/>
                <w:spacing w:val="-2"/>
                <w:sz w:val="24"/>
                <w:szCs w:val="24"/>
                <w:lang w:val="ru-RU"/>
              </w:rPr>
              <w:t>оз</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ра</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 xml:space="preserve">ние </w:t>
            </w:r>
            <w:r w:rsidRPr="00C00AE4">
              <w:rPr>
                <w:rFonts w:ascii="Times New Roman" w:eastAsia="Times New Roman" w:hAnsi="Times New Roman" w:cs="Times New Roman"/>
                <w:color w:val="000000"/>
                <w:spacing w:val="4"/>
                <w:sz w:val="24"/>
                <w:szCs w:val="24"/>
                <w:lang w:val="ru-RU"/>
              </w:rPr>
              <w:t>с</w:t>
            </w:r>
            <w:r w:rsidRPr="00C00AE4">
              <w:rPr>
                <w:rFonts w:ascii="Times New Roman" w:eastAsia="Times New Roman" w:hAnsi="Times New Roman" w:cs="Times New Roman"/>
                <w:color w:val="000000"/>
                <w:spacing w:val="-2"/>
                <w:sz w:val="24"/>
                <w:szCs w:val="24"/>
                <w:lang w:val="ru-RU"/>
              </w:rPr>
              <w:t>ра</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нит</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lastRenderedPageBreak/>
              <w:t>таб</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 xml:space="preserve">ицы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2"/>
                <w:sz w:val="24"/>
                <w:szCs w:val="24"/>
                <w:lang w:val="ru-RU"/>
              </w:rPr>
              <w:t>ле</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ласс</w:t>
            </w:r>
            <w:r w:rsidRPr="00C00AE4">
              <w:rPr>
                <w:rFonts w:ascii="Times New Roman" w:eastAsia="Times New Roman" w:hAnsi="Times New Roman" w:cs="Times New Roman"/>
                <w:color w:val="000000"/>
                <w:sz w:val="24"/>
                <w:szCs w:val="24"/>
                <w:lang w:val="ru-RU"/>
              </w:rPr>
              <w:t>ициз</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2"/>
                <w:sz w:val="24"/>
                <w:szCs w:val="24"/>
                <w:lang w:val="ru-RU"/>
              </w:rPr>
              <w:t>ро</w:t>
            </w:r>
            <w:r w:rsidRPr="00C00AE4">
              <w:rPr>
                <w:rFonts w:ascii="Times New Roman" w:eastAsia="Times New Roman" w:hAnsi="Times New Roman" w:cs="Times New Roman"/>
                <w:color w:val="000000"/>
                <w:sz w:val="24"/>
                <w:szCs w:val="24"/>
                <w:lang w:val="ru-RU"/>
              </w:rPr>
              <w:t>манти</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ол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1"/>
                <w:sz w:val="24"/>
                <w:szCs w:val="24"/>
                <w:lang w:val="ru-RU"/>
              </w:rPr>
              <w:t>ко</w:t>
            </w:r>
            <w:r w:rsidRPr="00C00AE4">
              <w:rPr>
                <w:rFonts w:ascii="Times New Roman" w:eastAsia="Times New Roman" w:hAnsi="Times New Roman" w:cs="Times New Roman"/>
                <w:color w:val="000000"/>
                <w:sz w:val="24"/>
                <w:szCs w:val="24"/>
                <w:lang w:val="ru-RU"/>
              </w:rPr>
              <w:t xml:space="preserve"> на п</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2"/>
                <w:sz w:val="24"/>
                <w:szCs w:val="24"/>
                <w:lang w:val="ru-RU"/>
              </w:rPr>
              <w:t>уз</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л</w:t>
            </w:r>
            <w:r w:rsidRPr="00C00AE4">
              <w:rPr>
                <w:rFonts w:ascii="Times New Roman" w:eastAsia="Times New Roman" w:hAnsi="Times New Roman" w:cs="Times New Roman"/>
                <w:color w:val="000000"/>
                <w:sz w:val="24"/>
                <w:szCs w:val="24"/>
                <w:lang w:val="ru-RU"/>
              </w:rPr>
              <w:t>ибо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в</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ыке и ж</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пи</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 xml:space="preserve">в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z w:val="24"/>
                <w:szCs w:val="24"/>
                <w:lang w:val="ru-RU"/>
              </w:rPr>
              <w:t>зыке 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3"/>
                <w:sz w:val="24"/>
                <w:szCs w:val="24"/>
                <w:lang w:val="ru-RU"/>
              </w:rPr>
              <w:t>е</w:t>
            </w:r>
            <w:r w:rsidRPr="00C00AE4">
              <w:rPr>
                <w:rFonts w:ascii="Times New Roman" w:eastAsia="Times New Roman" w:hAnsi="Times New Roman" w:cs="Times New Roman"/>
                <w:color w:val="000000"/>
                <w:spacing w:val="-2"/>
                <w:sz w:val="24"/>
                <w:szCs w:val="24"/>
                <w:lang w:val="ru-RU"/>
              </w:rPr>
              <w:t>ра</w:t>
            </w:r>
            <w:r w:rsidRPr="00C00AE4">
              <w:rPr>
                <w:rFonts w:ascii="Times New Roman" w:eastAsia="Times New Roman" w:hAnsi="Times New Roman" w:cs="Times New Roman"/>
                <w:color w:val="000000"/>
                <w:spacing w:val="4"/>
                <w:sz w:val="24"/>
                <w:szCs w:val="24"/>
                <w:lang w:val="ru-RU"/>
              </w:rPr>
              <w:t>т</w:t>
            </w:r>
            <w:r w:rsidRPr="00C00AE4">
              <w:rPr>
                <w:rFonts w:ascii="Times New Roman" w:eastAsia="Times New Roman" w:hAnsi="Times New Roman" w:cs="Times New Roman"/>
                <w:color w:val="000000"/>
                <w:spacing w:val="-2"/>
                <w:sz w:val="24"/>
                <w:szCs w:val="24"/>
                <w:lang w:val="ru-RU"/>
              </w:rPr>
              <w:t>уре</w:t>
            </w:r>
            <w:r w:rsidRPr="00C00AE4">
              <w:rPr>
                <w:rFonts w:ascii="Times New Roman" w:eastAsia="Times New Roman" w:hAnsi="Times New Roman" w:cs="Times New Roman"/>
                <w:color w:val="000000"/>
                <w:sz w:val="24"/>
                <w:szCs w:val="24"/>
                <w:lang w:val="ru-RU"/>
              </w:rPr>
              <w:t>)</w:t>
            </w:r>
          </w:p>
        </w:tc>
      </w:tr>
      <w:tr w:rsidR="001B316A" w:rsidRPr="00C00AE4" w:rsidTr="003407CD">
        <w:tc>
          <w:tcPr>
            <w:tcW w:w="954" w:type="dxa"/>
          </w:tcPr>
          <w:p w:rsidR="001B316A" w:rsidRPr="00C00AE4" w:rsidRDefault="001B316A" w:rsidP="003407CD">
            <w:pPr>
              <w:widowControl w:val="0"/>
              <w:ind w:right="-20"/>
              <w:rPr>
                <w:rFonts w:ascii="Times New Roman" w:eastAsia="Times New Roman" w:hAnsi="Times New Roman" w:cs="Times New Roman"/>
                <w:color w:val="000000"/>
                <w:spacing w:val="3"/>
                <w:sz w:val="24"/>
                <w:szCs w:val="24"/>
                <w:lang w:val="ru-RU"/>
              </w:rPr>
            </w:pPr>
            <w:r w:rsidRPr="00C00AE4">
              <w:rPr>
                <w:rFonts w:ascii="Times New Roman" w:eastAsia="Times New Roman" w:hAnsi="Times New Roman" w:cs="Times New Roman"/>
                <w:color w:val="000000"/>
                <w:spacing w:val="3"/>
                <w:sz w:val="24"/>
                <w:szCs w:val="24"/>
                <w:lang w:val="ru-RU"/>
              </w:rPr>
              <w:lastRenderedPageBreak/>
              <w:t>6.3</w:t>
            </w:r>
          </w:p>
        </w:tc>
        <w:tc>
          <w:tcPr>
            <w:tcW w:w="2818" w:type="dxa"/>
          </w:tcPr>
          <w:p w:rsidR="001B316A" w:rsidRPr="00C00AE4" w:rsidRDefault="001B316A" w:rsidP="003407CD">
            <w:pPr>
              <w:widowControl w:val="0"/>
              <w:ind w:right="-20"/>
              <w:rPr>
                <w:rFonts w:ascii="Times New Roman" w:eastAsia="Times New Roman" w:hAnsi="Times New Roman" w:cs="Times New Roman"/>
                <w:color w:val="000000"/>
                <w:spacing w:val="1"/>
                <w:sz w:val="24"/>
                <w:szCs w:val="24"/>
              </w:rPr>
            </w:pPr>
            <w:r w:rsidRPr="00C00AE4">
              <w:rPr>
                <w:rFonts w:ascii="Times New Roman" w:eastAsia="Times New Roman" w:hAnsi="Times New Roman" w:cs="Times New Roman"/>
                <w:color w:val="000000"/>
                <w:spacing w:val="-4"/>
                <w:sz w:val="24"/>
                <w:szCs w:val="24"/>
              </w:rPr>
              <w:t>М</w:t>
            </w:r>
            <w:r w:rsidRPr="00C00AE4">
              <w:rPr>
                <w:rFonts w:ascii="Times New Roman" w:eastAsia="Times New Roman" w:hAnsi="Times New Roman" w:cs="Times New Roman"/>
                <w:color w:val="000000"/>
                <w:spacing w:val="-10"/>
                <w:sz w:val="24"/>
                <w:szCs w:val="24"/>
              </w:rPr>
              <w:t>у</w:t>
            </w:r>
            <w:r w:rsidRPr="00C00AE4">
              <w:rPr>
                <w:rFonts w:ascii="Times New Roman" w:eastAsia="Times New Roman" w:hAnsi="Times New Roman" w:cs="Times New Roman"/>
                <w:color w:val="000000"/>
                <w:spacing w:val="2"/>
                <w:sz w:val="24"/>
                <w:szCs w:val="24"/>
              </w:rPr>
              <w:t>з</w:t>
            </w:r>
            <w:r w:rsidRPr="00C00AE4">
              <w:rPr>
                <w:rFonts w:ascii="Times New Roman" w:eastAsia="Times New Roman" w:hAnsi="Times New Roman" w:cs="Times New Roman"/>
                <w:color w:val="000000"/>
                <w:sz w:val="24"/>
                <w:szCs w:val="24"/>
              </w:rPr>
              <w:t>ы</w:t>
            </w:r>
            <w:r w:rsidRPr="00C00AE4">
              <w:rPr>
                <w:rFonts w:ascii="Times New Roman" w:eastAsia="Times New Roman" w:hAnsi="Times New Roman" w:cs="Times New Roman"/>
                <w:color w:val="000000"/>
                <w:spacing w:val="-5"/>
                <w:sz w:val="24"/>
                <w:szCs w:val="24"/>
              </w:rPr>
              <w:t>к</w:t>
            </w:r>
            <w:r w:rsidRPr="00C00AE4">
              <w:rPr>
                <w:rFonts w:ascii="Times New Roman" w:eastAsia="Times New Roman" w:hAnsi="Times New Roman" w:cs="Times New Roman"/>
                <w:color w:val="000000"/>
                <w:spacing w:val="-1"/>
                <w:sz w:val="24"/>
                <w:szCs w:val="24"/>
              </w:rPr>
              <w:t>а</w:t>
            </w:r>
            <w:r w:rsidRPr="00C00AE4">
              <w:rPr>
                <w:rFonts w:ascii="Times New Roman" w:eastAsia="Times New Roman" w:hAnsi="Times New Roman" w:cs="Times New Roman"/>
                <w:color w:val="000000"/>
                <w:sz w:val="24"/>
                <w:szCs w:val="24"/>
              </w:rPr>
              <w:t>нт</w:t>
            </w:r>
            <w:r w:rsidRPr="00C00AE4">
              <w:rPr>
                <w:rFonts w:ascii="Times New Roman" w:eastAsia="Times New Roman" w:hAnsi="Times New Roman" w:cs="Times New Roman"/>
                <w:color w:val="000000"/>
                <w:spacing w:val="2"/>
                <w:sz w:val="24"/>
                <w:szCs w:val="24"/>
              </w:rPr>
              <w:t xml:space="preserve"> </w:t>
            </w:r>
            <w:r w:rsidRPr="00C00AE4">
              <w:rPr>
                <w:rFonts w:ascii="Times New Roman" w:eastAsia="Times New Roman" w:hAnsi="Times New Roman" w:cs="Times New Roman"/>
                <w:color w:val="000000"/>
                <w:sz w:val="24"/>
                <w:szCs w:val="24"/>
              </w:rPr>
              <w:t>и</w:t>
            </w:r>
            <w:r w:rsidRPr="00C00AE4">
              <w:rPr>
                <w:rFonts w:ascii="Times New Roman" w:eastAsia="Times New Roman" w:hAnsi="Times New Roman" w:cs="Times New Roman"/>
                <w:color w:val="000000"/>
                <w:spacing w:val="2"/>
                <w:sz w:val="24"/>
                <w:szCs w:val="24"/>
              </w:rPr>
              <w:t xml:space="preserve"> </w:t>
            </w:r>
            <w:r w:rsidRPr="00C00AE4">
              <w:rPr>
                <w:rFonts w:ascii="Times New Roman" w:eastAsia="Times New Roman" w:hAnsi="Times New Roman" w:cs="Times New Roman"/>
                <w:color w:val="000000"/>
                <w:spacing w:val="8"/>
                <w:sz w:val="24"/>
                <w:szCs w:val="24"/>
              </w:rPr>
              <w:t>п</w:t>
            </w:r>
            <w:r w:rsidRPr="00C00AE4">
              <w:rPr>
                <w:rFonts w:ascii="Times New Roman" w:eastAsia="Times New Roman" w:hAnsi="Times New Roman" w:cs="Times New Roman"/>
                <w:color w:val="000000"/>
                <w:spacing w:val="-17"/>
                <w:sz w:val="24"/>
                <w:szCs w:val="24"/>
              </w:rPr>
              <w:t>у</w:t>
            </w:r>
            <w:r w:rsidRPr="00C00AE4">
              <w:rPr>
                <w:rFonts w:ascii="Times New Roman" w:eastAsia="Times New Roman" w:hAnsi="Times New Roman" w:cs="Times New Roman"/>
                <w:color w:val="000000"/>
                <w:spacing w:val="-5"/>
                <w:sz w:val="24"/>
                <w:szCs w:val="24"/>
              </w:rPr>
              <w:t>б</w:t>
            </w:r>
            <w:r w:rsidRPr="00C00AE4">
              <w:rPr>
                <w:rFonts w:ascii="Times New Roman" w:eastAsia="Times New Roman" w:hAnsi="Times New Roman" w:cs="Times New Roman"/>
                <w:color w:val="000000"/>
                <w:spacing w:val="-3"/>
                <w:sz w:val="24"/>
                <w:szCs w:val="24"/>
              </w:rPr>
              <w:t>л</w:t>
            </w:r>
            <w:r w:rsidRPr="00C00AE4">
              <w:rPr>
                <w:rFonts w:ascii="Times New Roman" w:eastAsia="Times New Roman" w:hAnsi="Times New Roman" w:cs="Times New Roman"/>
                <w:color w:val="000000"/>
                <w:sz w:val="24"/>
                <w:szCs w:val="24"/>
              </w:rPr>
              <w:t>и</w:t>
            </w:r>
            <w:r w:rsidRPr="00C00AE4">
              <w:rPr>
                <w:rFonts w:ascii="Times New Roman" w:eastAsia="Times New Roman" w:hAnsi="Times New Roman" w:cs="Times New Roman"/>
                <w:color w:val="000000"/>
                <w:spacing w:val="-5"/>
                <w:sz w:val="24"/>
                <w:szCs w:val="24"/>
              </w:rPr>
              <w:t>к</w:t>
            </w:r>
            <w:r w:rsidRPr="00C00AE4">
              <w:rPr>
                <w:rFonts w:ascii="Times New Roman" w:eastAsia="Times New Roman" w:hAnsi="Times New Roman" w:cs="Times New Roman"/>
                <w:color w:val="000000"/>
                <w:sz w:val="24"/>
                <w:szCs w:val="24"/>
              </w:rPr>
              <w:t>а</w:t>
            </w:r>
          </w:p>
        </w:tc>
        <w:tc>
          <w:tcPr>
            <w:tcW w:w="1297" w:type="dxa"/>
          </w:tcPr>
          <w:p w:rsidR="001B316A" w:rsidRPr="00C00AE4" w:rsidRDefault="001B316A" w:rsidP="003407CD">
            <w:pPr>
              <w:widowControl w:val="0"/>
              <w:ind w:right="-20"/>
              <w:jc w:val="center"/>
              <w:rPr>
                <w:rFonts w:ascii="Times New Roman" w:eastAsia="Times New Roman" w:hAnsi="Times New Roman" w:cs="Times New Roman"/>
                <w:bCs/>
                <w:color w:val="000000"/>
                <w:sz w:val="24"/>
                <w:szCs w:val="24"/>
                <w:lang w:val="ru-RU"/>
              </w:rPr>
            </w:pPr>
            <w:r w:rsidRPr="00C00AE4">
              <w:rPr>
                <w:rFonts w:ascii="Times New Roman" w:eastAsia="Times New Roman" w:hAnsi="Times New Roman" w:cs="Times New Roman"/>
                <w:bCs/>
                <w:color w:val="000000"/>
                <w:sz w:val="24"/>
                <w:szCs w:val="24"/>
                <w:lang w:val="ru-RU"/>
              </w:rPr>
              <w:t>2</w:t>
            </w:r>
          </w:p>
        </w:tc>
        <w:tc>
          <w:tcPr>
            <w:tcW w:w="2728" w:type="dxa"/>
          </w:tcPr>
          <w:p w:rsidR="001B316A" w:rsidRPr="00C00AE4" w:rsidRDefault="001B316A" w:rsidP="003407CD">
            <w:pPr>
              <w:widowControl w:val="0"/>
              <w:ind w:right="-20"/>
              <w:rPr>
                <w:rFonts w:ascii="Times New Roman" w:eastAsia="Times New Roman" w:hAnsi="Times New Roman" w:cs="Times New Roman"/>
                <w:color w:val="000000"/>
                <w:spacing w:val="3"/>
                <w:sz w:val="24"/>
                <w:szCs w:val="24"/>
                <w:lang w:val="ru-RU"/>
              </w:rPr>
            </w:pP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1"/>
                <w:sz w:val="24"/>
                <w:szCs w:val="24"/>
                <w:lang w:val="ru-RU"/>
              </w:rPr>
              <w:t>ми</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ы</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8"/>
                <w:sz w:val="24"/>
                <w:szCs w:val="24"/>
                <w:lang w:val="ru-RU"/>
              </w:rPr>
              <w:t>п</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7"/>
                <w:sz w:val="24"/>
                <w:szCs w:val="24"/>
                <w:lang w:val="ru-RU"/>
              </w:rPr>
              <w:t>б</w:t>
            </w:r>
            <w:r w:rsidRPr="00C00AE4">
              <w:rPr>
                <w:rFonts w:ascii="Times New Roman" w:eastAsia="Times New Roman" w:hAnsi="Times New Roman" w:cs="Times New Roman"/>
                <w:color w:val="000000"/>
                <w:spacing w:val="-1"/>
                <w:sz w:val="24"/>
                <w:szCs w:val="24"/>
                <w:lang w:val="ru-RU"/>
              </w:rPr>
              <w:t>л</w:t>
            </w:r>
            <w:r w:rsidRPr="00C00AE4">
              <w:rPr>
                <w:rFonts w:ascii="Times New Roman" w:eastAsia="Times New Roman" w:hAnsi="Times New Roman" w:cs="Times New Roman"/>
                <w:color w:val="000000"/>
                <w:sz w:val="24"/>
                <w:szCs w:val="24"/>
                <w:lang w:val="ru-RU"/>
              </w:rPr>
              <w:t>ики</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8"/>
                <w:sz w:val="24"/>
                <w:szCs w:val="24"/>
                <w:lang w:val="ru-RU"/>
              </w:rPr>
              <w:t xml:space="preserve">  </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вор</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8"/>
                <w:sz w:val="24"/>
                <w:szCs w:val="24"/>
                <w:lang w:val="ru-RU"/>
              </w:rPr>
              <w:t xml:space="preserve"> </w:t>
            </w:r>
            <w:r w:rsidRPr="00C00AE4">
              <w:rPr>
                <w:rFonts w:ascii="Times New Roman" w:eastAsia="Times New Roman" w:hAnsi="Times New Roman" w:cs="Times New Roman"/>
                <w:color w:val="000000"/>
                <w:sz w:val="24"/>
                <w:szCs w:val="24"/>
                <w:lang w:val="ru-RU"/>
              </w:rPr>
              <w:t>В</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2"/>
                <w:sz w:val="24"/>
                <w:szCs w:val="24"/>
                <w:lang w:val="ru-RU"/>
              </w:rPr>
              <w:t xml:space="preserve"> М</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ц</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8"/>
                <w:sz w:val="24"/>
                <w:szCs w:val="24"/>
                <w:lang w:val="ru-RU"/>
              </w:rPr>
              <w:t>Н</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0"/>
                <w:sz w:val="24"/>
                <w:szCs w:val="24"/>
                <w:lang w:val="ru-RU"/>
              </w:rPr>
              <w:t xml:space="preserve"> </w:t>
            </w:r>
            <w:r w:rsidRPr="00C00AE4">
              <w:rPr>
                <w:rFonts w:ascii="Times New Roman" w:eastAsia="Times New Roman" w:hAnsi="Times New Roman" w:cs="Times New Roman"/>
                <w:color w:val="000000"/>
                <w:spacing w:val="-6"/>
                <w:sz w:val="24"/>
                <w:szCs w:val="24"/>
                <w:lang w:val="ru-RU"/>
              </w:rPr>
              <w:t>П</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г</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нини,</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Ф.</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та</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д</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10"/>
                <w:sz w:val="24"/>
                <w:szCs w:val="24"/>
                <w:lang w:val="ru-RU"/>
              </w:rPr>
              <w:t>у</w:t>
            </w:r>
            <w:r w:rsidRPr="00C00AE4">
              <w:rPr>
                <w:rFonts w:ascii="Times New Roman" w:eastAsia="Times New Roman" w:hAnsi="Times New Roman" w:cs="Times New Roman"/>
                <w:color w:val="000000"/>
                <w:sz w:val="24"/>
                <w:szCs w:val="24"/>
                <w:lang w:val="ru-RU"/>
              </w:rPr>
              <w:t>гих к</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мп</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Ви</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ос</w:t>
            </w:r>
            <w:r w:rsidRPr="00C00AE4">
              <w:rPr>
                <w:rFonts w:ascii="Times New Roman" w:eastAsia="Times New Roman" w:hAnsi="Times New Roman" w:cs="Times New Roman"/>
                <w:color w:val="000000"/>
                <w:sz w:val="24"/>
                <w:szCs w:val="24"/>
                <w:lang w:val="ru-RU"/>
              </w:rPr>
              <w:t>ть, т</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нт,</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ия</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мп</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3"/>
                <w:sz w:val="24"/>
                <w:szCs w:val="24"/>
                <w:lang w:val="ru-RU"/>
              </w:rPr>
              <w:t>ор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 исп</w:t>
            </w:r>
            <w:r w:rsidRPr="00C00AE4">
              <w:rPr>
                <w:rFonts w:ascii="Times New Roman" w:eastAsia="Times New Roman" w:hAnsi="Times New Roman" w:cs="Times New Roman"/>
                <w:color w:val="000000"/>
                <w:spacing w:val="-3"/>
                <w:sz w:val="24"/>
                <w:szCs w:val="24"/>
                <w:lang w:val="ru-RU"/>
              </w:rPr>
              <w:t>ол</w:t>
            </w:r>
            <w:r w:rsidRPr="00C00AE4">
              <w:rPr>
                <w:rFonts w:ascii="Times New Roman" w:eastAsia="Times New Roman" w:hAnsi="Times New Roman" w:cs="Times New Roman"/>
                <w:color w:val="000000"/>
                <w:sz w:val="24"/>
                <w:szCs w:val="24"/>
                <w:lang w:val="ru-RU"/>
              </w:rPr>
              <w:t>нит</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ние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7"/>
                <w:sz w:val="24"/>
                <w:szCs w:val="24"/>
                <w:lang w:val="ru-RU"/>
              </w:rPr>
              <w:t>п</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1"/>
                <w:sz w:val="24"/>
                <w:szCs w:val="24"/>
                <w:lang w:val="ru-RU"/>
              </w:rPr>
              <w:t>л</w:t>
            </w:r>
            <w:r w:rsidRPr="00C00AE4">
              <w:rPr>
                <w:rFonts w:ascii="Times New Roman" w:eastAsia="Times New Roman" w:hAnsi="Times New Roman" w:cs="Times New Roman"/>
                <w:color w:val="000000"/>
                <w:sz w:val="24"/>
                <w:szCs w:val="24"/>
                <w:lang w:val="ru-RU"/>
              </w:rPr>
              <w:t>ик</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 К</w:t>
            </w:r>
            <w:r w:rsidRPr="00C00AE4">
              <w:rPr>
                <w:rFonts w:ascii="Times New Roman" w:eastAsia="Times New Roman" w:hAnsi="Times New Roman" w:cs="Times New Roman"/>
                <w:color w:val="000000"/>
                <w:spacing w:val="-1"/>
                <w:sz w:val="24"/>
                <w:szCs w:val="24"/>
                <w:lang w:val="ru-RU"/>
              </w:rPr>
              <w:t>у</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6"/>
                <w:sz w:val="24"/>
                <w:szCs w:val="24"/>
                <w:lang w:val="ru-RU"/>
              </w:rPr>
              <w:t>т</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 xml:space="preserve">а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5"/>
                <w:sz w:val="24"/>
                <w:szCs w:val="24"/>
                <w:lang w:val="ru-RU"/>
              </w:rPr>
              <w:t>ш</w:t>
            </w:r>
            <w:r w:rsidRPr="00C00AE4">
              <w:rPr>
                <w:rFonts w:ascii="Times New Roman" w:eastAsia="Times New Roman" w:hAnsi="Times New Roman" w:cs="Times New Roman"/>
                <w:color w:val="000000"/>
                <w:sz w:val="24"/>
                <w:szCs w:val="24"/>
                <w:lang w:val="ru-RU"/>
              </w:rPr>
              <w:t>ат</w:t>
            </w:r>
            <w:r w:rsidRPr="00C00AE4">
              <w:rPr>
                <w:rFonts w:ascii="Times New Roman" w:eastAsia="Times New Roman" w:hAnsi="Times New Roman" w:cs="Times New Roman"/>
                <w:color w:val="000000"/>
                <w:spacing w:val="-3"/>
                <w:sz w:val="24"/>
                <w:szCs w:val="24"/>
                <w:lang w:val="ru-RU"/>
              </w:rPr>
              <w:t>е</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rPr>
              <w:t>Т</w:t>
            </w:r>
            <w:r w:rsidRPr="00C00AE4">
              <w:rPr>
                <w:rFonts w:ascii="Times New Roman" w:eastAsia="Times New Roman" w:hAnsi="Times New Roman" w:cs="Times New Roman"/>
                <w:color w:val="000000"/>
                <w:spacing w:val="-2"/>
                <w:sz w:val="24"/>
                <w:szCs w:val="24"/>
              </w:rPr>
              <w:t>ра</w:t>
            </w:r>
            <w:r w:rsidRPr="00C00AE4">
              <w:rPr>
                <w:rFonts w:ascii="Times New Roman" w:eastAsia="Times New Roman" w:hAnsi="Times New Roman" w:cs="Times New Roman"/>
                <w:color w:val="000000"/>
                <w:sz w:val="24"/>
                <w:szCs w:val="24"/>
              </w:rPr>
              <w:t>диции</w:t>
            </w:r>
            <w:r w:rsidRPr="00C00AE4">
              <w:rPr>
                <w:rFonts w:ascii="Times New Roman" w:eastAsia="Times New Roman" w:hAnsi="Times New Roman" w:cs="Times New Roman"/>
                <w:color w:val="000000"/>
                <w:spacing w:val="-2"/>
                <w:sz w:val="24"/>
                <w:szCs w:val="24"/>
              </w:rPr>
              <w:t xml:space="preserve"> с</w:t>
            </w:r>
            <w:r w:rsidRPr="00C00AE4">
              <w:rPr>
                <w:rFonts w:ascii="Times New Roman" w:eastAsia="Times New Roman" w:hAnsi="Times New Roman" w:cs="Times New Roman"/>
                <w:color w:val="000000"/>
                <w:spacing w:val="2"/>
                <w:sz w:val="24"/>
                <w:szCs w:val="24"/>
              </w:rPr>
              <w:t>л</w:t>
            </w:r>
            <w:r w:rsidRPr="00C00AE4">
              <w:rPr>
                <w:rFonts w:ascii="Times New Roman" w:eastAsia="Times New Roman" w:hAnsi="Times New Roman" w:cs="Times New Roman"/>
                <w:color w:val="000000"/>
                <w:spacing w:val="-10"/>
                <w:sz w:val="24"/>
                <w:szCs w:val="24"/>
              </w:rPr>
              <w:t>у</w:t>
            </w:r>
            <w:r w:rsidRPr="00C00AE4">
              <w:rPr>
                <w:rFonts w:ascii="Times New Roman" w:eastAsia="Times New Roman" w:hAnsi="Times New Roman" w:cs="Times New Roman"/>
                <w:color w:val="000000"/>
                <w:sz w:val="24"/>
                <w:szCs w:val="24"/>
              </w:rPr>
              <w:t>ш</w:t>
            </w:r>
            <w:r w:rsidRPr="00C00AE4">
              <w:rPr>
                <w:rFonts w:ascii="Times New Roman" w:eastAsia="Times New Roman" w:hAnsi="Times New Roman" w:cs="Times New Roman"/>
                <w:color w:val="000000"/>
                <w:spacing w:val="-1"/>
                <w:sz w:val="24"/>
                <w:szCs w:val="24"/>
              </w:rPr>
              <w:t>а</w:t>
            </w:r>
            <w:r w:rsidRPr="00C00AE4">
              <w:rPr>
                <w:rFonts w:ascii="Times New Roman" w:eastAsia="Times New Roman" w:hAnsi="Times New Roman" w:cs="Times New Roman"/>
                <w:color w:val="000000"/>
                <w:sz w:val="24"/>
                <w:szCs w:val="24"/>
              </w:rPr>
              <w:t>н</w:t>
            </w:r>
            <w:r w:rsidRPr="00C00AE4">
              <w:rPr>
                <w:rFonts w:ascii="Times New Roman" w:eastAsia="Times New Roman" w:hAnsi="Times New Roman" w:cs="Times New Roman"/>
                <w:color w:val="000000"/>
                <w:spacing w:val="1"/>
                <w:sz w:val="24"/>
                <w:szCs w:val="24"/>
              </w:rPr>
              <w:t>и</w:t>
            </w:r>
            <w:r w:rsidRPr="00C00AE4">
              <w:rPr>
                <w:rFonts w:ascii="Times New Roman" w:eastAsia="Times New Roman" w:hAnsi="Times New Roman" w:cs="Times New Roman"/>
                <w:color w:val="000000"/>
                <w:sz w:val="24"/>
                <w:szCs w:val="24"/>
              </w:rPr>
              <w:t>я</w:t>
            </w:r>
            <w:r w:rsidRPr="00C00AE4">
              <w:rPr>
                <w:rFonts w:ascii="Times New Roman" w:eastAsia="Times New Roman" w:hAnsi="Times New Roman" w:cs="Times New Roman"/>
                <w:color w:val="000000"/>
                <w:spacing w:val="2"/>
                <w:sz w:val="24"/>
                <w:szCs w:val="24"/>
              </w:rPr>
              <w:t xml:space="preserve"> </w:t>
            </w:r>
            <w:r w:rsidRPr="00C00AE4">
              <w:rPr>
                <w:rFonts w:ascii="Times New Roman" w:eastAsia="Times New Roman" w:hAnsi="Times New Roman" w:cs="Times New Roman"/>
                <w:color w:val="000000"/>
                <w:spacing w:val="9"/>
                <w:sz w:val="24"/>
                <w:szCs w:val="24"/>
              </w:rPr>
              <w:t>м</w:t>
            </w:r>
            <w:r w:rsidRPr="00C00AE4">
              <w:rPr>
                <w:rFonts w:ascii="Times New Roman" w:eastAsia="Times New Roman" w:hAnsi="Times New Roman" w:cs="Times New Roman"/>
                <w:color w:val="000000"/>
                <w:spacing w:val="-9"/>
                <w:sz w:val="24"/>
                <w:szCs w:val="24"/>
              </w:rPr>
              <w:t>у</w:t>
            </w:r>
            <w:r w:rsidRPr="00C00AE4">
              <w:rPr>
                <w:rFonts w:ascii="Times New Roman" w:eastAsia="Times New Roman" w:hAnsi="Times New Roman" w:cs="Times New Roman"/>
                <w:color w:val="000000"/>
                <w:spacing w:val="-2"/>
                <w:sz w:val="24"/>
                <w:szCs w:val="24"/>
              </w:rPr>
              <w:t>зы</w:t>
            </w:r>
            <w:r w:rsidRPr="00C00AE4">
              <w:rPr>
                <w:rFonts w:ascii="Times New Roman" w:eastAsia="Times New Roman" w:hAnsi="Times New Roman" w:cs="Times New Roman"/>
                <w:color w:val="000000"/>
                <w:sz w:val="24"/>
                <w:szCs w:val="24"/>
              </w:rPr>
              <w:t>ки</w:t>
            </w:r>
            <w:r w:rsidRPr="00C00AE4">
              <w:rPr>
                <w:rFonts w:ascii="Times New Roman" w:eastAsia="Times New Roman" w:hAnsi="Times New Roman" w:cs="Times New Roman"/>
                <w:color w:val="000000"/>
                <w:spacing w:val="3"/>
                <w:sz w:val="24"/>
                <w:szCs w:val="24"/>
              </w:rPr>
              <w:t xml:space="preserve"> </w:t>
            </w:r>
            <w:r w:rsidRPr="00C00AE4">
              <w:rPr>
                <w:rFonts w:ascii="Times New Roman" w:eastAsia="Times New Roman" w:hAnsi="Times New Roman" w:cs="Times New Roman"/>
                <w:color w:val="000000"/>
                <w:sz w:val="24"/>
                <w:szCs w:val="24"/>
              </w:rPr>
              <w:t>в п</w:t>
            </w:r>
            <w:r w:rsidRPr="00C00AE4">
              <w:rPr>
                <w:rFonts w:ascii="Times New Roman" w:eastAsia="Times New Roman" w:hAnsi="Times New Roman" w:cs="Times New Roman"/>
                <w:color w:val="000000"/>
                <w:spacing w:val="-1"/>
                <w:sz w:val="24"/>
                <w:szCs w:val="24"/>
              </w:rPr>
              <w:t>р</w:t>
            </w:r>
            <w:r w:rsidRPr="00C00AE4">
              <w:rPr>
                <w:rFonts w:ascii="Times New Roman" w:eastAsia="Times New Roman" w:hAnsi="Times New Roman" w:cs="Times New Roman"/>
                <w:color w:val="000000"/>
                <w:spacing w:val="-4"/>
                <w:sz w:val="24"/>
                <w:szCs w:val="24"/>
              </w:rPr>
              <w:t>о</w:t>
            </w:r>
            <w:r w:rsidRPr="00C00AE4">
              <w:rPr>
                <w:rFonts w:ascii="Times New Roman" w:eastAsia="Times New Roman" w:hAnsi="Times New Roman" w:cs="Times New Roman"/>
                <w:color w:val="000000"/>
                <w:spacing w:val="5"/>
                <w:sz w:val="24"/>
                <w:szCs w:val="24"/>
              </w:rPr>
              <w:t>ш</w:t>
            </w:r>
            <w:r w:rsidRPr="00C00AE4">
              <w:rPr>
                <w:rFonts w:ascii="Times New Roman" w:eastAsia="Times New Roman" w:hAnsi="Times New Roman" w:cs="Times New Roman"/>
                <w:color w:val="000000"/>
                <w:spacing w:val="-1"/>
                <w:sz w:val="24"/>
                <w:szCs w:val="24"/>
              </w:rPr>
              <w:t>лы</w:t>
            </w:r>
            <w:r w:rsidRPr="00C00AE4">
              <w:rPr>
                <w:rFonts w:ascii="Times New Roman" w:eastAsia="Times New Roman" w:hAnsi="Times New Roman" w:cs="Times New Roman"/>
                <w:color w:val="000000"/>
                <w:sz w:val="24"/>
                <w:szCs w:val="24"/>
              </w:rPr>
              <w:t>е</w:t>
            </w:r>
            <w:r w:rsidRPr="00C00AE4">
              <w:rPr>
                <w:rFonts w:ascii="Times New Roman" w:eastAsia="Times New Roman" w:hAnsi="Times New Roman" w:cs="Times New Roman"/>
                <w:color w:val="000000"/>
                <w:spacing w:val="-1"/>
                <w:sz w:val="24"/>
                <w:szCs w:val="24"/>
              </w:rPr>
              <w:t xml:space="preserve"> </w:t>
            </w:r>
            <w:r w:rsidRPr="00C00AE4">
              <w:rPr>
                <w:rFonts w:ascii="Times New Roman" w:eastAsia="Times New Roman" w:hAnsi="Times New Roman" w:cs="Times New Roman"/>
                <w:color w:val="000000"/>
                <w:spacing w:val="-3"/>
                <w:sz w:val="24"/>
                <w:szCs w:val="24"/>
              </w:rPr>
              <w:t>в</w:t>
            </w:r>
            <w:r w:rsidRPr="00C00AE4">
              <w:rPr>
                <w:rFonts w:ascii="Times New Roman" w:eastAsia="Times New Roman" w:hAnsi="Times New Roman" w:cs="Times New Roman"/>
                <w:color w:val="000000"/>
                <w:spacing w:val="-1"/>
                <w:sz w:val="24"/>
                <w:szCs w:val="24"/>
              </w:rPr>
              <w:t>е</w:t>
            </w:r>
            <w:r w:rsidRPr="00C00AE4">
              <w:rPr>
                <w:rFonts w:ascii="Times New Roman" w:eastAsia="Times New Roman" w:hAnsi="Times New Roman" w:cs="Times New Roman"/>
                <w:color w:val="000000"/>
                <w:sz w:val="24"/>
                <w:szCs w:val="24"/>
              </w:rPr>
              <w:t>ка и</w:t>
            </w:r>
            <w:r w:rsidRPr="00C00AE4">
              <w:rPr>
                <w:rFonts w:ascii="Times New Roman" w:eastAsia="Times New Roman" w:hAnsi="Times New Roman" w:cs="Times New Roman"/>
                <w:color w:val="000000"/>
                <w:spacing w:val="2"/>
                <w:sz w:val="24"/>
                <w:szCs w:val="24"/>
              </w:rPr>
              <w:t xml:space="preserve"> </w:t>
            </w:r>
            <w:r w:rsidRPr="00C00AE4">
              <w:rPr>
                <w:rFonts w:ascii="Times New Roman" w:eastAsia="Times New Roman" w:hAnsi="Times New Roman" w:cs="Times New Roman"/>
                <w:color w:val="000000"/>
                <w:spacing w:val="-1"/>
                <w:sz w:val="24"/>
                <w:szCs w:val="24"/>
              </w:rPr>
              <w:t>с</w:t>
            </w:r>
            <w:r w:rsidRPr="00C00AE4">
              <w:rPr>
                <w:rFonts w:ascii="Times New Roman" w:eastAsia="Times New Roman" w:hAnsi="Times New Roman" w:cs="Times New Roman"/>
                <w:color w:val="000000"/>
                <w:spacing w:val="-2"/>
                <w:sz w:val="24"/>
                <w:szCs w:val="24"/>
              </w:rPr>
              <w:t>е</w:t>
            </w:r>
            <w:r w:rsidRPr="00C00AE4">
              <w:rPr>
                <w:rFonts w:ascii="Times New Roman" w:eastAsia="Times New Roman" w:hAnsi="Times New Roman" w:cs="Times New Roman"/>
                <w:color w:val="000000"/>
                <w:sz w:val="24"/>
                <w:szCs w:val="24"/>
              </w:rPr>
              <w:t>г</w:t>
            </w:r>
            <w:r w:rsidRPr="00C00AE4">
              <w:rPr>
                <w:rFonts w:ascii="Times New Roman" w:eastAsia="Times New Roman" w:hAnsi="Times New Roman" w:cs="Times New Roman"/>
                <w:color w:val="000000"/>
                <w:spacing w:val="-3"/>
                <w:sz w:val="24"/>
                <w:szCs w:val="24"/>
              </w:rPr>
              <w:t>о</w:t>
            </w:r>
            <w:r w:rsidRPr="00C00AE4">
              <w:rPr>
                <w:rFonts w:ascii="Times New Roman" w:eastAsia="Times New Roman" w:hAnsi="Times New Roman" w:cs="Times New Roman"/>
                <w:color w:val="000000"/>
                <w:sz w:val="24"/>
                <w:szCs w:val="24"/>
              </w:rPr>
              <w:t>дня</w:t>
            </w:r>
          </w:p>
        </w:tc>
        <w:tc>
          <w:tcPr>
            <w:tcW w:w="2605" w:type="dxa"/>
          </w:tcPr>
          <w:p w:rsidR="001B316A" w:rsidRPr="00C00AE4" w:rsidRDefault="001B316A" w:rsidP="001B316A">
            <w:pPr>
              <w:widowControl w:val="0"/>
              <w:spacing w:line="258" w:lineRule="auto"/>
              <w:ind w:right="85"/>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ак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мст</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1"/>
                <w:sz w:val="24"/>
                <w:szCs w:val="24"/>
                <w:lang w:val="ru-RU"/>
              </w:rPr>
              <w:t xml:space="preserve">о с </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3"/>
                <w:sz w:val="24"/>
                <w:szCs w:val="24"/>
                <w:lang w:val="ru-RU"/>
              </w:rPr>
              <w:t>а</w:t>
            </w:r>
            <w:r w:rsidRPr="00C00AE4">
              <w:rPr>
                <w:rFonts w:ascii="Times New Roman" w:eastAsia="Times New Roman" w:hAnsi="Times New Roman" w:cs="Times New Roman"/>
                <w:color w:val="000000"/>
                <w:sz w:val="24"/>
                <w:szCs w:val="24"/>
                <w:lang w:val="ru-RU"/>
              </w:rPr>
              <w:t>зц</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ми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 xml:space="preserve">й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ыки</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мыш</w:t>
            </w:r>
            <w:r w:rsidRPr="00C00AE4">
              <w:rPr>
                <w:rFonts w:ascii="Times New Roman" w:eastAsia="Times New Roman" w:hAnsi="Times New Roman" w:cs="Times New Roman"/>
                <w:color w:val="000000"/>
                <w:spacing w:val="-1"/>
                <w:sz w:val="24"/>
                <w:szCs w:val="24"/>
                <w:lang w:val="ru-RU"/>
              </w:rPr>
              <w:t>ле</w:t>
            </w:r>
            <w:r w:rsidRPr="00C00AE4">
              <w:rPr>
                <w:rFonts w:ascii="Times New Roman" w:eastAsia="Times New Roman" w:hAnsi="Times New Roman" w:cs="Times New Roman"/>
                <w:color w:val="000000"/>
                <w:sz w:val="24"/>
                <w:szCs w:val="24"/>
                <w:lang w:val="ru-RU"/>
              </w:rPr>
              <w:t>ние 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фа</w:t>
            </w:r>
            <w:r w:rsidRPr="00C00AE4">
              <w:rPr>
                <w:rFonts w:ascii="Times New Roman" w:eastAsia="Times New Roman" w:hAnsi="Times New Roman" w:cs="Times New Roman"/>
                <w:color w:val="000000"/>
                <w:sz w:val="24"/>
                <w:szCs w:val="24"/>
                <w:lang w:val="ru-RU"/>
              </w:rPr>
              <w:t>кт</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ми б</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г</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2"/>
                <w:sz w:val="24"/>
                <w:szCs w:val="24"/>
                <w:lang w:val="ru-RU"/>
              </w:rPr>
              <w:t>ф</w:t>
            </w:r>
            <w:r w:rsidRPr="00C00AE4">
              <w:rPr>
                <w:rFonts w:ascii="Times New Roman" w:eastAsia="Times New Roman" w:hAnsi="Times New Roman" w:cs="Times New Roman"/>
                <w:color w:val="000000"/>
                <w:sz w:val="24"/>
                <w:szCs w:val="24"/>
                <w:lang w:val="ru-RU"/>
              </w:rPr>
              <w:t>ий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в</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иких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8"/>
                <w:sz w:val="24"/>
                <w:szCs w:val="24"/>
                <w:lang w:val="ru-RU"/>
              </w:rPr>
              <w:t>м</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pacing w:val="6"/>
                <w:sz w:val="24"/>
                <w:szCs w:val="24"/>
                <w:lang w:val="ru-RU"/>
              </w:rPr>
              <w:t>к</w:t>
            </w:r>
            <w:r w:rsidRPr="00C00AE4">
              <w:rPr>
                <w:rFonts w:ascii="Times New Roman" w:eastAsia="Times New Roman" w:hAnsi="Times New Roman" w:cs="Times New Roman"/>
                <w:color w:val="000000"/>
                <w:sz w:val="24"/>
                <w:szCs w:val="24"/>
                <w:lang w:val="ru-RU"/>
              </w:rPr>
              <w:t>ант</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в</w:t>
            </w:r>
            <w:r w:rsidRPr="00C00AE4">
              <w:rPr>
                <w:rFonts w:ascii="Times New Roman" w:eastAsia="Times New Roman" w:hAnsi="Times New Roman" w:cs="Times New Roman"/>
                <w:color w:val="000000"/>
                <w:spacing w:val="4"/>
                <w:sz w:val="24"/>
                <w:szCs w:val="24"/>
                <w:lang w:val="ru-RU"/>
              </w:rPr>
              <w:t xml:space="preserve"> </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pacing w:val="5"/>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 xml:space="preserve">к </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юби</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z w:val="24"/>
                <w:szCs w:val="24"/>
                <w:lang w:val="ru-RU"/>
              </w:rPr>
              <w:t>цев</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1"/>
                <w:sz w:val="24"/>
                <w:szCs w:val="24"/>
                <w:lang w:val="ru-RU"/>
              </w:rPr>
              <w:t>л</w:t>
            </w:r>
            <w:r w:rsidRPr="00C00AE4">
              <w:rPr>
                <w:rFonts w:ascii="Times New Roman" w:eastAsia="Times New Roman" w:hAnsi="Times New Roman" w:cs="Times New Roman"/>
                <w:color w:val="000000"/>
                <w:sz w:val="24"/>
                <w:szCs w:val="24"/>
                <w:lang w:val="ru-RU"/>
              </w:rPr>
              <w:t>ик</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нят</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 xml:space="preserve">х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2"/>
                <w:sz w:val="24"/>
                <w:szCs w:val="24"/>
                <w:lang w:val="ru-RU"/>
              </w:rPr>
              <w:t>ре</w:t>
            </w:r>
            <w:r w:rsidRPr="00C00AE4">
              <w:rPr>
                <w:rFonts w:ascii="Times New Roman" w:eastAsia="Times New Roman" w:hAnsi="Times New Roman" w:cs="Times New Roman"/>
                <w:color w:val="000000"/>
                <w:sz w:val="24"/>
                <w:szCs w:val="24"/>
                <w:lang w:val="ru-RU"/>
              </w:rPr>
              <w:t>менн</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ками;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ре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ние на</w:t>
            </w:r>
            <w:r w:rsidRPr="00C00AE4">
              <w:rPr>
                <w:rFonts w:ascii="Times New Roman" w:eastAsia="Times New Roman" w:hAnsi="Times New Roman" w:cs="Times New Roman"/>
                <w:color w:val="000000"/>
                <w:spacing w:val="-1"/>
                <w:sz w:val="24"/>
                <w:szCs w:val="24"/>
                <w:lang w:val="ru-RU"/>
              </w:rPr>
              <w:t xml:space="preserve"> с</w:t>
            </w:r>
            <w:r w:rsidRPr="00C00AE4">
              <w:rPr>
                <w:rFonts w:ascii="Times New Roman" w:eastAsia="Times New Roman" w:hAnsi="Times New Roman" w:cs="Times New Roman"/>
                <w:color w:val="000000"/>
                <w:spacing w:val="1"/>
                <w:sz w:val="24"/>
                <w:szCs w:val="24"/>
                <w:lang w:val="ru-RU"/>
              </w:rPr>
              <w:t>л</w:t>
            </w:r>
            <w:r w:rsidRPr="00C00AE4">
              <w:rPr>
                <w:rFonts w:ascii="Times New Roman" w:eastAsia="Times New Roman" w:hAnsi="Times New Roman" w:cs="Times New Roman"/>
                <w:color w:val="000000"/>
                <w:spacing w:val="-2"/>
                <w:sz w:val="24"/>
                <w:szCs w:val="24"/>
                <w:lang w:val="ru-RU"/>
              </w:rPr>
              <w:t>у</w:t>
            </w:r>
            <w:r w:rsidRPr="00C00AE4">
              <w:rPr>
                <w:rFonts w:ascii="Times New Roman" w:eastAsia="Times New Roman" w:hAnsi="Times New Roman" w:cs="Times New Roman"/>
                <w:color w:val="000000"/>
                <w:sz w:val="24"/>
                <w:szCs w:val="24"/>
                <w:lang w:val="ru-RU"/>
              </w:rPr>
              <w:t xml:space="preserve">х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2"/>
                <w:sz w:val="24"/>
                <w:szCs w:val="24"/>
                <w:lang w:val="ru-RU"/>
              </w:rPr>
              <w:t>ло</w:t>
            </w:r>
            <w:r w:rsidRPr="00C00AE4">
              <w:rPr>
                <w:rFonts w:ascii="Times New Roman" w:eastAsia="Times New Roman" w:hAnsi="Times New Roman" w:cs="Times New Roman"/>
                <w:color w:val="000000"/>
                <w:sz w:val="24"/>
                <w:szCs w:val="24"/>
                <w:lang w:val="ru-RU"/>
              </w:rPr>
              <w:t>дий,</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инт</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ций,</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7"/>
                <w:sz w:val="24"/>
                <w:szCs w:val="24"/>
                <w:lang w:val="ru-RU"/>
              </w:rPr>
              <w:t>т</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э</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нт</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 xml:space="preserve">в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ыка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pacing w:val="1"/>
                <w:sz w:val="24"/>
                <w:szCs w:val="24"/>
                <w:lang w:val="ru-RU"/>
              </w:rPr>
              <w:t>ь</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ык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4"/>
                <w:sz w:val="24"/>
                <w:szCs w:val="24"/>
                <w:lang w:val="ru-RU"/>
              </w:rPr>
              <w:t>з</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е</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ых к</w:t>
            </w:r>
            <w:r w:rsidRPr="00C00AE4">
              <w:rPr>
                <w:rFonts w:ascii="Times New Roman" w:eastAsia="Times New Roman" w:hAnsi="Times New Roman" w:cs="Times New Roman"/>
                <w:color w:val="000000"/>
                <w:spacing w:val="-2"/>
                <w:sz w:val="24"/>
                <w:szCs w:val="24"/>
                <w:lang w:val="ru-RU"/>
              </w:rPr>
              <w:t>ла</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ких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ний,</w:t>
            </w:r>
            <w:r w:rsidRPr="00C00AE4">
              <w:rPr>
                <w:rFonts w:ascii="Times New Roman" w:eastAsia="Times New Roman" w:hAnsi="Times New Roman" w:cs="Times New Roman"/>
                <w:color w:val="000000"/>
                <w:spacing w:val="10"/>
                <w:sz w:val="24"/>
                <w:szCs w:val="24"/>
                <w:lang w:val="ru-RU"/>
              </w:rPr>
              <w:t xml:space="preserve"> </w:t>
            </w:r>
            <w:r w:rsidRPr="00C00AE4">
              <w:rPr>
                <w:rFonts w:ascii="Times New Roman" w:eastAsia="Times New Roman" w:hAnsi="Times New Roman" w:cs="Times New Roman"/>
                <w:color w:val="000000"/>
                <w:spacing w:val="-10"/>
                <w:sz w:val="24"/>
                <w:szCs w:val="24"/>
                <w:lang w:val="ru-RU"/>
              </w:rPr>
              <w:t>у</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ние 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ть</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их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иб</w:t>
            </w:r>
            <w:r w:rsidRPr="00C00AE4">
              <w:rPr>
                <w:rFonts w:ascii="Times New Roman" w:eastAsia="Times New Roman" w:hAnsi="Times New Roman" w:cs="Times New Roman"/>
                <w:color w:val="000000"/>
                <w:spacing w:val="-2"/>
                <w:sz w:val="24"/>
                <w:szCs w:val="24"/>
                <w:lang w:val="ru-RU"/>
              </w:rPr>
              <w:t>оле</w:t>
            </w:r>
            <w:r w:rsidRPr="00C00AE4">
              <w:rPr>
                <w:rFonts w:ascii="Times New Roman" w:eastAsia="Times New Roman" w:hAnsi="Times New Roman" w:cs="Times New Roman"/>
                <w:color w:val="000000"/>
                <w:sz w:val="24"/>
                <w:szCs w:val="24"/>
                <w:lang w:val="ru-RU"/>
              </w:rPr>
              <w:t>е я</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 xml:space="preserve">е </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инт</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ции;</w:t>
            </w:r>
            <w:r w:rsidRPr="00C00AE4">
              <w:rPr>
                <w:rFonts w:ascii="Times New Roman" w:eastAsia="Times New Roman" w:hAnsi="Times New Roman" w:cs="Times New Roman"/>
                <w:color w:val="000000"/>
                <w:spacing w:val="2"/>
                <w:sz w:val="24"/>
                <w:szCs w:val="24"/>
                <w:lang w:val="ru-RU"/>
              </w:rPr>
              <w:t xml:space="preserve"> м</w:t>
            </w:r>
            <w:r w:rsidRPr="00C00AE4">
              <w:rPr>
                <w:rFonts w:ascii="Times New Roman" w:eastAsia="Times New Roman" w:hAnsi="Times New Roman" w:cs="Times New Roman"/>
                <w:color w:val="000000"/>
                <w:spacing w:val="-10"/>
                <w:sz w:val="24"/>
                <w:szCs w:val="24"/>
                <w:lang w:val="ru-RU"/>
              </w:rPr>
              <w:t>у</w:t>
            </w:r>
            <w:r w:rsidRPr="00C00AE4">
              <w:rPr>
                <w:rFonts w:ascii="Times New Roman" w:eastAsia="Times New Roman" w:hAnsi="Times New Roman" w:cs="Times New Roman"/>
                <w:color w:val="000000"/>
                <w:spacing w:val="-2"/>
                <w:sz w:val="24"/>
                <w:szCs w:val="24"/>
                <w:lang w:val="ru-RU"/>
              </w:rPr>
              <w:t>зы</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1"/>
                <w:sz w:val="24"/>
                <w:szCs w:val="24"/>
                <w:lang w:val="ru-RU"/>
              </w:rPr>
              <w:t>ьн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 xml:space="preserve">я </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икт</w:t>
            </w:r>
            <w:r w:rsidRPr="00C00AE4">
              <w:rPr>
                <w:rFonts w:ascii="Times New Roman" w:eastAsia="Times New Roman" w:hAnsi="Times New Roman" w:cs="Times New Roman"/>
                <w:color w:val="000000"/>
                <w:spacing w:val="-3"/>
                <w:sz w:val="24"/>
                <w:szCs w:val="24"/>
                <w:lang w:val="ru-RU"/>
              </w:rPr>
              <w:t>ор</w:t>
            </w:r>
            <w:r w:rsidRPr="00C00AE4">
              <w:rPr>
                <w:rFonts w:ascii="Times New Roman" w:eastAsia="Times New Roman" w:hAnsi="Times New Roman" w:cs="Times New Roman"/>
                <w:color w:val="000000"/>
                <w:sz w:val="24"/>
                <w:szCs w:val="24"/>
                <w:lang w:val="ru-RU"/>
              </w:rPr>
              <w:t>ина</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 xml:space="preserve">на </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ние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1"/>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ыки</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ний</w:t>
            </w:r>
            <w:r w:rsidRPr="00C00AE4">
              <w:rPr>
                <w:rFonts w:ascii="Times New Roman" w:eastAsia="Times New Roman" w:hAnsi="Times New Roman" w:cs="Times New Roman"/>
                <w:color w:val="000000"/>
                <w:spacing w:val="63"/>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ор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в</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4"/>
                <w:sz w:val="24"/>
                <w:szCs w:val="24"/>
                <w:lang w:val="ru-RU"/>
              </w:rPr>
              <w:t>з</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нных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зве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 xml:space="preserve">ний; </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ние и</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pacing w:val="-1"/>
                <w:sz w:val="24"/>
                <w:szCs w:val="24"/>
                <w:lang w:val="ru-RU"/>
              </w:rPr>
              <w:t>ю</w:t>
            </w:r>
            <w:r w:rsidRPr="00C00AE4">
              <w:rPr>
                <w:rFonts w:ascii="Times New Roman" w:eastAsia="Times New Roman" w:hAnsi="Times New Roman" w:cs="Times New Roman"/>
                <w:color w:val="000000"/>
                <w:spacing w:val="1"/>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 xml:space="preserve">е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бщ</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инятых 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с</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z w:val="24"/>
                <w:szCs w:val="24"/>
                <w:lang w:val="ru-RU"/>
              </w:rPr>
              <w:t>ш</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ния</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0"/>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ки,</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п</w:t>
            </w:r>
            <w:r w:rsidRPr="00C00AE4">
              <w:rPr>
                <w:rFonts w:ascii="Times New Roman" w:eastAsia="Times New Roman" w:hAnsi="Times New Roman" w:cs="Times New Roman"/>
                <w:color w:val="000000"/>
                <w:spacing w:val="-2"/>
                <w:sz w:val="24"/>
                <w:szCs w:val="24"/>
                <w:lang w:val="ru-RU"/>
              </w:rPr>
              <w:t>ра</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ил п</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ния</w:t>
            </w:r>
            <w:r w:rsidRPr="00C00AE4">
              <w:rPr>
                <w:rFonts w:ascii="Times New Roman" w:eastAsia="Times New Roman" w:hAnsi="Times New Roman" w:cs="Times New Roman"/>
                <w:color w:val="000000"/>
                <w:spacing w:val="1"/>
                <w:sz w:val="24"/>
                <w:szCs w:val="24"/>
                <w:lang w:val="ru-RU"/>
              </w:rPr>
              <w:t xml:space="preserve"> в</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4"/>
                <w:sz w:val="24"/>
                <w:szCs w:val="24"/>
                <w:lang w:val="ru-RU"/>
              </w:rPr>
              <w:t>ц</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тн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1"/>
                <w:sz w:val="24"/>
                <w:szCs w:val="24"/>
                <w:lang w:val="ru-RU"/>
              </w:rPr>
              <w:t>л</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а</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 xml:space="preserve">е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ба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а</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pacing w:val="3"/>
                <w:sz w:val="24"/>
                <w:szCs w:val="24"/>
                <w:lang w:val="ru-RU"/>
              </w:rPr>
              <w:t>а</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та</w:t>
            </w:r>
          </w:p>
          <w:p w:rsidR="001B316A" w:rsidRPr="00C00AE4" w:rsidRDefault="001B316A" w:rsidP="001B316A">
            <w:pPr>
              <w:widowControl w:val="0"/>
              <w:ind w:right="46"/>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t>с</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кт</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(г</w:t>
            </w:r>
            <w:r w:rsidRPr="00C00AE4">
              <w:rPr>
                <w:rFonts w:ascii="Times New Roman" w:eastAsia="Times New Roman" w:hAnsi="Times New Roman" w:cs="Times New Roman"/>
                <w:color w:val="000000"/>
                <w:spacing w:val="5"/>
                <w:sz w:val="24"/>
                <w:szCs w:val="24"/>
                <w:lang w:val="ru-RU"/>
              </w:rPr>
              <w:t>е</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г</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аф</w:t>
            </w:r>
            <w:r w:rsidRPr="00C00AE4">
              <w:rPr>
                <w:rFonts w:ascii="Times New Roman" w:eastAsia="Times New Roman" w:hAnsi="Times New Roman" w:cs="Times New Roman"/>
                <w:color w:val="000000"/>
                <w:sz w:val="24"/>
                <w:szCs w:val="24"/>
                <w:lang w:val="ru-RU"/>
              </w:rPr>
              <w:t>ия п</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z w:val="24"/>
                <w:szCs w:val="24"/>
                <w:lang w:val="ru-RU"/>
              </w:rPr>
              <w:t>еш</w:t>
            </w:r>
            <w:r w:rsidRPr="00C00AE4">
              <w:rPr>
                <w:rFonts w:ascii="Times New Roman" w:eastAsia="Times New Roman" w:hAnsi="Times New Roman" w:cs="Times New Roman"/>
                <w:color w:val="000000"/>
                <w:spacing w:val="-2"/>
                <w:sz w:val="24"/>
                <w:szCs w:val="24"/>
                <w:lang w:val="ru-RU"/>
              </w:rPr>
              <w:t>ес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ий,</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г</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1"/>
                <w:sz w:val="24"/>
                <w:szCs w:val="24"/>
                <w:lang w:val="ru-RU"/>
              </w:rPr>
              <w:t>т</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2"/>
                <w:sz w:val="24"/>
                <w:szCs w:val="24"/>
                <w:lang w:val="ru-RU"/>
              </w:rPr>
              <w:t>ол</w:t>
            </w:r>
            <w:r w:rsidRPr="00C00AE4">
              <w:rPr>
                <w:rFonts w:ascii="Times New Roman" w:eastAsia="Times New Roman" w:hAnsi="Times New Roman" w:cs="Times New Roman"/>
                <w:color w:val="000000"/>
                <w:spacing w:val="-1"/>
                <w:sz w:val="24"/>
                <w:szCs w:val="24"/>
                <w:lang w:val="ru-RU"/>
              </w:rPr>
              <w:t>ей),</w:t>
            </w:r>
            <w:r w:rsidRPr="00C00AE4">
              <w:rPr>
                <w:rFonts w:ascii="Times New Roman" w:eastAsia="Times New Roman" w:hAnsi="Times New Roman" w:cs="Times New Roman"/>
                <w:color w:val="000000"/>
                <w:spacing w:val="4"/>
                <w:sz w:val="24"/>
                <w:szCs w:val="24"/>
                <w:lang w:val="ru-RU"/>
              </w:rPr>
              <w:t xml:space="preserve"> </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нт</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 xml:space="preserve">й </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фа</w:t>
            </w:r>
            <w:r w:rsidRPr="00C00AE4">
              <w:rPr>
                <w:rFonts w:ascii="Times New Roman" w:eastAsia="Times New Roman" w:hAnsi="Times New Roman" w:cs="Times New Roman"/>
                <w:color w:val="000000"/>
                <w:sz w:val="24"/>
                <w:szCs w:val="24"/>
                <w:lang w:val="ru-RU"/>
              </w:rPr>
              <w:t>кты,</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 xml:space="preserve">ния,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ык</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ые п</w:t>
            </w:r>
            <w:r w:rsidRPr="00C00AE4">
              <w:rPr>
                <w:rFonts w:ascii="Times New Roman" w:eastAsia="Times New Roman" w:hAnsi="Times New Roman" w:cs="Times New Roman"/>
                <w:color w:val="000000"/>
                <w:spacing w:val="-3"/>
                <w:sz w:val="24"/>
                <w:szCs w:val="24"/>
                <w:lang w:val="ru-RU"/>
              </w:rPr>
              <w:t>ро</w:t>
            </w:r>
            <w:r w:rsidRPr="00C00AE4">
              <w:rPr>
                <w:rFonts w:ascii="Times New Roman" w:eastAsia="Times New Roman" w:hAnsi="Times New Roman" w:cs="Times New Roman"/>
                <w:color w:val="000000"/>
                <w:spacing w:val="6"/>
                <w:sz w:val="24"/>
                <w:szCs w:val="24"/>
                <w:lang w:val="ru-RU"/>
              </w:rPr>
              <w:t>и</w:t>
            </w:r>
            <w:r w:rsidRPr="00C00AE4">
              <w:rPr>
                <w:rFonts w:ascii="Times New Roman" w:eastAsia="Times New Roman" w:hAnsi="Times New Roman" w:cs="Times New Roman"/>
                <w:color w:val="000000"/>
                <w:sz w:val="24"/>
                <w:szCs w:val="24"/>
                <w:lang w:val="ru-RU"/>
              </w:rPr>
              <w:t>з</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ния);</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3"/>
                <w:sz w:val="24"/>
                <w:szCs w:val="24"/>
                <w:lang w:val="ru-RU"/>
              </w:rPr>
              <w:t>е</w:t>
            </w:r>
            <w:r w:rsidRPr="00C00AE4">
              <w:rPr>
                <w:rFonts w:ascii="Times New Roman" w:eastAsia="Times New Roman" w:hAnsi="Times New Roman" w:cs="Times New Roman"/>
                <w:color w:val="000000"/>
                <w:sz w:val="24"/>
                <w:szCs w:val="24"/>
                <w:lang w:val="ru-RU"/>
              </w:rPr>
              <w:t>щ</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е</w:t>
            </w:r>
          </w:p>
          <w:p w:rsidR="001B316A" w:rsidRPr="00C00AE4" w:rsidRDefault="001B316A" w:rsidP="001B316A">
            <w:pPr>
              <w:widowControl w:val="0"/>
              <w:spacing w:line="257" w:lineRule="auto"/>
              <w:ind w:right="-20"/>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нце</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та</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1"/>
                <w:sz w:val="24"/>
                <w:szCs w:val="24"/>
                <w:lang w:val="ru-RU"/>
              </w:rPr>
              <w:t>й</w:t>
            </w:r>
            <w:r w:rsidRPr="00C00AE4">
              <w:rPr>
                <w:rFonts w:ascii="Times New Roman" w:eastAsia="Times New Roman" w:hAnsi="Times New Roman" w:cs="Times New Roman"/>
                <w:color w:val="000000"/>
                <w:spacing w:val="2"/>
                <w:sz w:val="24"/>
                <w:szCs w:val="24"/>
                <w:lang w:val="ru-RU"/>
              </w:rPr>
              <w:t xml:space="preserve"> м</w:t>
            </w:r>
            <w:r w:rsidRPr="00C00AE4">
              <w:rPr>
                <w:rFonts w:ascii="Times New Roman" w:eastAsia="Times New Roman" w:hAnsi="Times New Roman" w:cs="Times New Roman"/>
                <w:color w:val="000000"/>
                <w:spacing w:val="-2"/>
                <w:sz w:val="24"/>
                <w:szCs w:val="24"/>
                <w:lang w:val="ru-RU"/>
              </w:rPr>
              <w:t>уз</w:t>
            </w:r>
            <w:r w:rsidRPr="00C00AE4">
              <w:rPr>
                <w:rFonts w:ascii="Times New Roman" w:eastAsia="Times New Roman" w:hAnsi="Times New Roman" w:cs="Times New Roman"/>
                <w:color w:val="000000"/>
                <w:sz w:val="24"/>
                <w:szCs w:val="24"/>
                <w:lang w:val="ru-RU"/>
              </w:rPr>
              <w:t>ыки</w:t>
            </w:r>
          </w:p>
          <w:p w:rsidR="001B316A" w:rsidRPr="00C00AE4" w:rsidRDefault="001B316A" w:rsidP="001B316A">
            <w:pPr>
              <w:widowControl w:val="0"/>
              <w:spacing w:line="260" w:lineRule="auto"/>
              <w:ind w:right="200"/>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lastRenderedPageBreak/>
              <w:t>с</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ос</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7"/>
                <w:sz w:val="24"/>
                <w:szCs w:val="24"/>
                <w:lang w:val="ru-RU"/>
              </w:rPr>
              <w:t>д</w:t>
            </w:r>
            <w:r w:rsidRPr="00C00AE4">
              <w:rPr>
                <w:rFonts w:ascii="Times New Roman" w:eastAsia="Times New Roman" w:hAnsi="Times New Roman" w:cs="Times New Roman"/>
                <w:color w:val="000000"/>
                <w:spacing w:val="-10"/>
                <w:sz w:val="24"/>
                <w:szCs w:val="24"/>
                <w:lang w:val="ru-RU"/>
              </w:rPr>
              <w:t>у</w:t>
            </w:r>
            <w:r w:rsidRPr="00C00AE4">
              <w:rPr>
                <w:rFonts w:ascii="Times New Roman" w:eastAsia="Times New Roman" w:hAnsi="Times New Roman" w:cs="Times New Roman"/>
                <w:color w:val="000000"/>
                <w:sz w:val="24"/>
                <w:szCs w:val="24"/>
                <w:lang w:val="ru-RU"/>
              </w:rPr>
              <w:t>ющим</w:t>
            </w:r>
            <w:r w:rsidRPr="00C00AE4">
              <w:rPr>
                <w:rFonts w:ascii="Times New Roman" w:eastAsia="Times New Roman" w:hAnsi="Times New Roman" w:cs="Times New Roman"/>
                <w:color w:val="000000"/>
                <w:spacing w:val="5"/>
                <w:sz w:val="24"/>
                <w:szCs w:val="24"/>
                <w:lang w:val="ru-RU"/>
              </w:rPr>
              <w:t xml:space="preserve"> </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4"/>
                <w:sz w:val="24"/>
                <w:szCs w:val="24"/>
                <w:lang w:val="ru-RU"/>
              </w:rPr>
              <w:t>с</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z w:val="24"/>
                <w:szCs w:val="24"/>
                <w:lang w:val="ru-RU"/>
              </w:rPr>
              <w:t>ждени</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в к</w:t>
            </w:r>
            <w:r w:rsidRPr="00C00AE4">
              <w:rPr>
                <w:rFonts w:ascii="Times New Roman" w:eastAsia="Times New Roman" w:hAnsi="Times New Roman" w:cs="Times New Roman"/>
                <w:color w:val="000000"/>
                <w:spacing w:val="-2"/>
                <w:sz w:val="24"/>
                <w:szCs w:val="24"/>
                <w:lang w:val="ru-RU"/>
              </w:rPr>
              <w:t>ла</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3"/>
                <w:sz w:val="24"/>
                <w:szCs w:val="24"/>
                <w:lang w:val="ru-RU"/>
              </w:rPr>
              <w:t>е</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ние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мати</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б</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 xml:space="preserve">ки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ык</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ых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ед</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ний</w:t>
            </w:r>
          </w:p>
          <w:p w:rsidR="001B316A" w:rsidRPr="00C00AE4" w:rsidRDefault="001B316A" w:rsidP="001B316A">
            <w:pPr>
              <w:widowControl w:val="0"/>
              <w:spacing w:before="14"/>
              <w:ind w:right="82"/>
              <w:rPr>
                <w:rFonts w:ascii="Times New Roman" w:eastAsia="Times New Roman" w:hAnsi="Times New Roman" w:cs="Times New Roman"/>
                <w:color w:val="000000"/>
                <w:spacing w:val="2"/>
                <w:sz w:val="24"/>
                <w:szCs w:val="24"/>
                <w:lang w:val="ru-RU"/>
              </w:rPr>
            </w:pPr>
            <w:r w:rsidRPr="00C00AE4">
              <w:rPr>
                <w:rFonts w:ascii="Times New Roman" w:eastAsia="Times New Roman" w:hAnsi="Times New Roman" w:cs="Times New Roman"/>
                <w:color w:val="000000"/>
                <w:sz w:val="24"/>
                <w:szCs w:val="24"/>
              </w:rPr>
              <w:t>д</w:t>
            </w:r>
            <w:r w:rsidRPr="00C00AE4">
              <w:rPr>
                <w:rFonts w:ascii="Times New Roman" w:eastAsia="Times New Roman" w:hAnsi="Times New Roman" w:cs="Times New Roman"/>
                <w:color w:val="000000"/>
                <w:spacing w:val="-2"/>
                <w:sz w:val="24"/>
                <w:szCs w:val="24"/>
              </w:rPr>
              <w:t>л</w:t>
            </w:r>
            <w:r w:rsidRPr="00C00AE4">
              <w:rPr>
                <w:rFonts w:ascii="Times New Roman" w:eastAsia="Times New Roman" w:hAnsi="Times New Roman" w:cs="Times New Roman"/>
                <w:color w:val="000000"/>
                <w:sz w:val="24"/>
                <w:szCs w:val="24"/>
              </w:rPr>
              <w:t>я</w:t>
            </w:r>
            <w:r w:rsidRPr="00C00AE4">
              <w:rPr>
                <w:rFonts w:ascii="Times New Roman" w:eastAsia="Times New Roman" w:hAnsi="Times New Roman" w:cs="Times New Roman"/>
                <w:color w:val="000000"/>
                <w:spacing w:val="2"/>
                <w:sz w:val="24"/>
                <w:szCs w:val="24"/>
              </w:rPr>
              <w:t xml:space="preserve"> </w:t>
            </w:r>
            <w:r w:rsidRPr="00C00AE4">
              <w:rPr>
                <w:rFonts w:ascii="Times New Roman" w:eastAsia="Times New Roman" w:hAnsi="Times New Roman" w:cs="Times New Roman"/>
                <w:color w:val="000000"/>
                <w:sz w:val="24"/>
                <w:szCs w:val="24"/>
              </w:rPr>
              <w:t>д</w:t>
            </w:r>
            <w:r w:rsidRPr="00C00AE4">
              <w:rPr>
                <w:rFonts w:ascii="Times New Roman" w:eastAsia="Times New Roman" w:hAnsi="Times New Roman" w:cs="Times New Roman"/>
                <w:color w:val="000000"/>
                <w:spacing w:val="-2"/>
                <w:sz w:val="24"/>
                <w:szCs w:val="24"/>
              </w:rPr>
              <w:t>о</w:t>
            </w:r>
            <w:r w:rsidRPr="00C00AE4">
              <w:rPr>
                <w:rFonts w:ascii="Times New Roman" w:eastAsia="Times New Roman" w:hAnsi="Times New Roman" w:cs="Times New Roman"/>
                <w:color w:val="000000"/>
                <w:spacing w:val="1"/>
                <w:sz w:val="24"/>
                <w:szCs w:val="24"/>
              </w:rPr>
              <w:t>м</w:t>
            </w:r>
            <w:r w:rsidRPr="00C00AE4">
              <w:rPr>
                <w:rFonts w:ascii="Times New Roman" w:eastAsia="Times New Roman" w:hAnsi="Times New Roman" w:cs="Times New Roman"/>
                <w:color w:val="000000"/>
                <w:spacing w:val="-1"/>
                <w:sz w:val="24"/>
                <w:szCs w:val="24"/>
              </w:rPr>
              <w:t>а</w:t>
            </w:r>
            <w:r w:rsidRPr="00C00AE4">
              <w:rPr>
                <w:rFonts w:ascii="Times New Roman" w:eastAsia="Times New Roman" w:hAnsi="Times New Roman" w:cs="Times New Roman"/>
                <w:color w:val="000000"/>
                <w:sz w:val="24"/>
                <w:szCs w:val="24"/>
              </w:rPr>
              <w:t>шнего</w:t>
            </w:r>
            <w:r w:rsidRPr="00C00AE4">
              <w:rPr>
                <w:rFonts w:ascii="Times New Roman" w:eastAsia="Times New Roman" w:hAnsi="Times New Roman" w:cs="Times New Roman"/>
                <w:color w:val="000000"/>
                <w:spacing w:val="-2"/>
                <w:sz w:val="24"/>
                <w:szCs w:val="24"/>
              </w:rPr>
              <w:t xml:space="preserve"> </w:t>
            </w:r>
            <w:r w:rsidRPr="00C00AE4">
              <w:rPr>
                <w:rFonts w:ascii="Times New Roman" w:eastAsia="Times New Roman" w:hAnsi="Times New Roman" w:cs="Times New Roman"/>
                <w:color w:val="000000"/>
                <w:sz w:val="24"/>
                <w:szCs w:val="24"/>
              </w:rPr>
              <w:t>п</w:t>
            </w:r>
            <w:r w:rsidRPr="00C00AE4">
              <w:rPr>
                <w:rFonts w:ascii="Times New Roman" w:eastAsia="Times New Roman" w:hAnsi="Times New Roman" w:cs="Times New Roman"/>
                <w:color w:val="000000"/>
                <w:spacing w:val="-2"/>
                <w:sz w:val="24"/>
                <w:szCs w:val="24"/>
              </w:rPr>
              <w:t>р</w:t>
            </w:r>
            <w:r w:rsidRPr="00C00AE4">
              <w:rPr>
                <w:rFonts w:ascii="Times New Roman" w:eastAsia="Times New Roman" w:hAnsi="Times New Roman" w:cs="Times New Roman"/>
                <w:color w:val="000000"/>
                <w:spacing w:val="-3"/>
                <w:sz w:val="24"/>
                <w:szCs w:val="24"/>
              </w:rPr>
              <w:t>о</w:t>
            </w:r>
            <w:r w:rsidRPr="00C00AE4">
              <w:rPr>
                <w:rFonts w:ascii="Times New Roman" w:eastAsia="Times New Roman" w:hAnsi="Times New Roman" w:cs="Times New Roman"/>
                <w:color w:val="000000"/>
                <w:spacing w:val="-2"/>
                <w:sz w:val="24"/>
                <w:szCs w:val="24"/>
              </w:rPr>
              <w:t>с</w:t>
            </w:r>
            <w:r w:rsidRPr="00C00AE4">
              <w:rPr>
                <w:rFonts w:ascii="Times New Roman" w:eastAsia="Times New Roman" w:hAnsi="Times New Roman" w:cs="Times New Roman"/>
                <w:color w:val="000000"/>
                <w:spacing w:val="2"/>
                <w:sz w:val="24"/>
                <w:szCs w:val="24"/>
              </w:rPr>
              <w:t>л</w:t>
            </w:r>
            <w:r w:rsidRPr="00C00AE4">
              <w:rPr>
                <w:rFonts w:ascii="Times New Roman" w:eastAsia="Times New Roman" w:hAnsi="Times New Roman" w:cs="Times New Roman"/>
                <w:color w:val="000000"/>
                <w:spacing w:val="-1"/>
                <w:sz w:val="24"/>
                <w:szCs w:val="24"/>
              </w:rPr>
              <w:t>ушив</w:t>
            </w:r>
            <w:r w:rsidRPr="00C00AE4">
              <w:rPr>
                <w:rFonts w:ascii="Times New Roman" w:eastAsia="Times New Roman" w:hAnsi="Times New Roman" w:cs="Times New Roman"/>
                <w:color w:val="000000"/>
                <w:spacing w:val="-2"/>
                <w:sz w:val="24"/>
                <w:szCs w:val="24"/>
              </w:rPr>
              <w:t>а</w:t>
            </w:r>
            <w:r w:rsidRPr="00C00AE4">
              <w:rPr>
                <w:rFonts w:ascii="Times New Roman" w:eastAsia="Times New Roman" w:hAnsi="Times New Roman" w:cs="Times New Roman"/>
                <w:color w:val="000000"/>
                <w:sz w:val="24"/>
                <w:szCs w:val="24"/>
              </w:rPr>
              <w:t>ния</w:t>
            </w:r>
          </w:p>
        </w:tc>
      </w:tr>
      <w:tr w:rsidR="001B316A" w:rsidRPr="00434CFC" w:rsidTr="003407CD">
        <w:tc>
          <w:tcPr>
            <w:tcW w:w="954" w:type="dxa"/>
          </w:tcPr>
          <w:p w:rsidR="001B316A" w:rsidRPr="00C00AE4" w:rsidRDefault="001B316A" w:rsidP="003407CD">
            <w:pPr>
              <w:widowControl w:val="0"/>
              <w:ind w:right="-20"/>
              <w:rPr>
                <w:rFonts w:ascii="Times New Roman" w:eastAsia="Times New Roman" w:hAnsi="Times New Roman" w:cs="Times New Roman"/>
                <w:color w:val="000000"/>
                <w:spacing w:val="3"/>
                <w:sz w:val="24"/>
                <w:szCs w:val="24"/>
                <w:lang w:val="ru-RU"/>
              </w:rPr>
            </w:pPr>
            <w:r w:rsidRPr="00C00AE4">
              <w:rPr>
                <w:rFonts w:ascii="Times New Roman" w:eastAsia="Times New Roman" w:hAnsi="Times New Roman" w:cs="Times New Roman"/>
                <w:color w:val="000000"/>
                <w:spacing w:val="3"/>
                <w:sz w:val="24"/>
                <w:szCs w:val="24"/>
                <w:lang w:val="ru-RU"/>
              </w:rPr>
              <w:lastRenderedPageBreak/>
              <w:t>6.4</w:t>
            </w:r>
          </w:p>
        </w:tc>
        <w:tc>
          <w:tcPr>
            <w:tcW w:w="2818" w:type="dxa"/>
          </w:tcPr>
          <w:p w:rsidR="001B316A" w:rsidRPr="00C00AE4" w:rsidRDefault="001B316A" w:rsidP="003407CD">
            <w:pPr>
              <w:widowControl w:val="0"/>
              <w:ind w:right="-20"/>
              <w:rPr>
                <w:rFonts w:ascii="Times New Roman" w:eastAsia="Times New Roman" w:hAnsi="Times New Roman" w:cs="Times New Roman"/>
                <w:color w:val="000000"/>
                <w:spacing w:val="-4"/>
                <w:sz w:val="24"/>
                <w:szCs w:val="24"/>
              </w:rPr>
            </w:pPr>
            <w:r w:rsidRPr="00C00AE4">
              <w:rPr>
                <w:rFonts w:ascii="Times New Roman" w:eastAsia="Times New Roman" w:hAnsi="Times New Roman" w:cs="Times New Roman"/>
                <w:color w:val="000000"/>
                <w:spacing w:val="-3"/>
                <w:sz w:val="24"/>
                <w:szCs w:val="24"/>
              </w:rPr>
              <w:t>М</w:t>
            </w:r>
            <w:r w:rsidRPr="00C00AE4">
              <w:rPr>
                <w:rFonts w:ascii="Times New Roman" w:eastAsia="Times New Roman" w:hAnsi="Times New Roman" w:cs="Times New Roman"/>
                <w:color w:val="000000"/>
                <w:spacing w:val="-10"/>
                <w:sz w:val="24"/>
                <w:szCs w:val="24"/>
              </w:rPr>
              <w:t>у</w:t>
            </w:r>
            <w:r w:rsidRPr="00C00AE4">
              <w:rPr>
                <w:rFonts w:ascii="Times New Roman" w:eastAsia="Times New Roman" w:hAnsi="Times New Roman" w:cs="Times New Roman"/>
                <w:color w:val="000000"/>
                <w:spacing w:val="2"/>
                <w:sz w:val="24"/>
                <w:szCs w:val="24"/>
              </w:rPr>
              <w:t>з</w:t>
            </w:r>
            <w:r w:rsidRPr="00C00AE4">
              <w:rPr>
                <w:rFonts w:ascii="Times New Roman" w:eastAsia="Times New Roman" w:hAnsi="Times New Roman" w:cs="Times New Roman"/>
                <w:color w:val="000000"/>
                <w:spacing w:val="1"/>
                <w:sz w:val="24"/>
                <w:szCs w:val="24"/>
              </w:rPr>
              <w:t>ы</w:t>
            </w:r>
            <w:r w:rsidRPr="00C00AE4">
              <w:rPr>
                <w:rFonts w:ascii="Times New Roman" w:eastAsia="Times New Roman" w:hAnsi="Times New Roman" w:cs="Times New Roman"/>
                <w:color w:val="000000"/>
                <w:spacing w:val="-5"/>
                <w:sz w:val="24"/>
                <w:szCs w:val="24"/>
              </w:rPr>
              <w:t>к</w:t>
            </w:r>
            <w:r w:rsidRPr="00C00AE4">
              <w:rPr>
                <w:rFonts w:ascii="Times New Roman" w:eastAsia="Times New Roman" w:hAnsi="Times New Roman" w:cs="Times New Roman"/>
                <w:color w:val="000000"/>
                <w:spacing w:val="4"/>
                <w:sz w:val="24"/>
                <w:szCs w:val="24"/>
              </w:rPr>
              <w:t>а</w:t>
            </w:r>
            <w:r w:rsidRPr="00C00AE4">
              <w:rPr>
                <w:rFonts w:ascii="Times New Roman" w:eastAsia="Times New Roman" w:hAnsi="Times New Roman" w:cs="Times New Roman"/>
                <w:color w:val="000000"/>
                <w:spacing w:val="-2"/>
                <w:sz w:val="24"/>
                <w:szCs w:val="24"/>
              </w:rPr>
              <w:t>л</w:t>
            </w:r>
            <w:r w:rsidRPr="00C00AE4">
              <w:rPr>
                <w:rFonts w:ascii="Times New Roman" w:eastAsia="Times New Roman" w:hAnsi="Times New Roman" w:cs="Times New Roman"/>
                <w:color w:val="000000"/>
                <w:sz w:val="24"/>
                <w:szCs w:val="24"/>
              </w:rPr>
              <w:t>ьный</w:t>
            </w:r>
            <w:r w:rsidRPr="00C00AE4">
              <w:rPr>
                <w:rFonts w:ascii="Times New Roman" w:eastAsia="Times New Roman" w:hAnsi="Times New Roman" w:cs="Times New Roman"/>
                <w:color w:val="000000"/>
                <w:spacing w:val="2"/>
                <w:sz w:val="24"/>
                <w:szCs w:val="24"/>
              </w:rPr>
              <w:t xml:space="preserve"> </w:t>
            </w:r>
            <w:r w:rsidRPr="00C00AE4">
              <w:rPr>
                <w:rFonts w:ascii="Times New Roman" w:eastAsia="Times New Roman" w:hAnsi="Times New Roman" w:cs="Times New Roman"/>
                <w:color w:val="000000"/>
                <w:spacing w:val="-2"/>
                <w:sz w:val="24"/>
                <w:szCs w:val="24"/>
              </w:rPr>
              <w:t>с</w:t>
            </w:r>
            <w:r w:rsidRPr="00C00AE4">
              <w:rPr>
                <w:rFonts w:ascii="Times New Roman" w:eastAsia="Times New Roman" w:hAnsi="Times New Roman" w:cs="Times New Roman"/>
                <w:color w:val="000000"/>
                <w:sz w:val="24"/>
                <w:szCs w:val="24"/>
              </w:rPr>
              <w:t>ти</w:t>
            </w:r>
            <w:r w:rsidRPr="00C00AE4">
              <w:rPr>
                <w:rFonts w:ascii="Times New Roman" w:eastAsia="Times New Roman" w:hAnsi="Times New Roman" w:cs="Times New Roman"/>
                <w:color w:val="000000"/>
                <w:spacing w:val="-2"/>
                <w:sz w:val="24"/>
                <w:szCs w:val="24"/>
              </w:rPr>
              <w:t>л</w:t>
            </w:r>
            <w:r w:rsidRPr="00C00AE4">
              <w:rPr>
                <w:rFonts w:ascii="Times New Roman" w:eastAsia="Times New Roman" w:hAnsi="Times New Roman" w:cs="Times New Roman"/>
                <w:color w:val="000000"/>
                <w:sz w:val="24"/>
                <w:szCs w:val="24"/>
              </w:rPr>
              <w:t>ь</w:t>
            </w:r>
          </w:p>
        </w:tc>
        <w:tc>
          <w:tcPr>
            <w:tcW w:w="1297" w:type="dxa"/>
          </w:tcPr>
          <w:p w:rsidR="001B316A" w:rsidRPr="00C00AE4" w:rsidRDefault="001B316A" w:rsidP="003407CD">
            <w:pPr>
              <w:widowControl w:val="0"/>
              <w:ind w:right="-20"/>
              <w:jc w:val="center"/>
              <w:rPr>
                <w:rFonts w:ascii="Times New Roman" w:eastAsia="Times New Roman" w:hAnsi="Times New Roman" w:cs="Times New Roman"/>
                <w:bCs/>
                <w:color w:val="000000"/>
                <w:sz w:val="24"/>
                <w:szCs w:val="24"/>
                <w:lang w:val="ru-RU"/>
              </w:rPr>
            </w:pPr>
            <w:r w:rsidRPr="00C00AE4">
              <w:rPr>
                <w:rFonts w:ascii="Times New Roman" w:eastAsia="Times New Roman" w:hAnsi="Times New Roman" w:cs="Times New Roman"/>
                <w:bCs/>
                <w:color w:val="000000"/>
                <w:sz w:val="24"/>
                <w:szCs w:val="24"/>
                <w:lang w:val="ru-RU"/>
              </w:rPr>
              <w:t>1</w:t>
            </w:r>
          </w:p>
        </w:tc>
        <w:tc>
          <w:tcPr>
            <w:tcW w:w="2728" w:type="dxa"/>
          </w:tcPr>
          <w:p w:rsidR="001B316A" w:rsidRPr="00C00AE4" w:rsidRDefault="001B316A" w:rsidP="003407CD">
            <w:pPr>
              <w:widowControl w:val="0"/>
              <w:ind w:right="-20"/>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t>Стиль</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как</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динст</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эст</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ких иде</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3"/>
                <w:sz w:val="24"/>
                <w:szCs w:val="24"/>
                <w:lang w:val="ru-RU"/>
              </w:rPr>
              <w:t>лов</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6"/>
                <w:sz w:val="24"/>
                <w:szCs w:val="24"/>
                <w:lang w:val="ru-RU"/>
              </w:rPr>
              <w:t>г</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4"/>
                <w:sz w:val="24"/>
                <w:szCs w:val="24"/>
                <w:lang w:val="ru-RU"/>
              </w:rPr>
              <w:t>а</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 иде</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3"/>
                <w:sz w:val="24"/>
                <w:szCs w:val="24"/>
                <w:lang w:val="ru-RU"/>
              </w:rPr>
              <w:t>лов</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6"/>
                <w:sz w:val="24"/>
                <w:szCs w:val="24"/>
                <w:lang w:val="ru-RU"/>
              </w:rPr>
              <w:t>г</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4"/>
                <w:sz w:val="24"/>
                <w:szCs w:val="24"/>
                <w:lang w:val="ru-RU"/>
              </w:rPr>
              <w:t>а</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 xml:space="preserve"> 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ык</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 xml:space="preserve">ыка </w:t>
            </w:r>
            <w:r w:rsidRPr="00C00AE4">
              <w:rPr>
                <w:rFonts w:ascii="Times New Roman" w:eastAsia="Times New Roman" w:hAnsi="Times New Roman" w:cs="Times New Roman"/>
                <w:color w:val="000000"/>
                <w:spacing w:val="3"/>
                <w:sz w:val="24"/>
                <w:szCs w:val="24"/>
                <w:lang w:val="ru-RU"/>
              </w:rPr>
              <w:t>(</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а п</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е т</w:t>
            </w:r>
            <w:r w:rsidRPr="00C00AE4">
              <w:rPr>
                <w:rFonts w:ascii="Times New Roman" w:eastAsia="Times New Roman" w:hAnsi="Times New Roman" w:cs="Times New Roman"/>
                <w:color w:val="000000"/>
                <w:spacing w:val="-2"/>
                <w:sz w:val="24"/>
                <w:szCs w:val="24"/>
                <w:lang w:val="ru-RU"/>
              </w:rPr>
              <w:t>вор</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а В</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2"/>
                <w:sz w:val="24"/>
                <w:szCs w:val="24"/>
                <w:lang w:val="ru-RU"/>
              </w:rPr>
              <w:t xml:space="preserve"> М</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ц</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 К.</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2"/>
                <w:sz w:val="24"/>
                <w:szCs w:val="24"/>
                <w:lang w:val="ru-RU"/>
              </w:rPr>
              <w:t>Д</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бю</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w:t>
            </w:r>
            <w:r w:rsidR="00757E84" w:rsidRPr="00C00AE4">
              <w:rPr>
                <w:rFonts w:ascii="Times New Roman" w:eastAsia="Times New Roman" w:hAnsi="Times New Roman" w:cs="Times New Roman"/>
                <w:color w:val="000000"/>
                <w:spacing w:val="-9"/>
                <w:sz w:val="24"/>
                <w:szCs w:val="24"/>
                <w:lang w:val="ru-RU"/>
              </w:rPr>
              <w:t xml:space="preserve"> Ш</w:t>
            </w:r>
            <w:r w:rsidR="00757E84" w:rsidRPr="00C00AE4">
              <w:rPr>
                <w:rFonts w:ascii="Times New Roman" w:eastAsia="Times New Roman" w:hAnsi="Times New Roman" w:cs="Times New Roman"/>
                <w:color w:val="000000"/>
                <w:spacing w:val="-2"/>
                <w:sz w:val="24"/>
                <w:szCs w:val="24"/>
                <w:lang w:val="ru-RU"/>
              </w:rPr>
              <w:t>е</w:t>
            </w:r>
            <w:r w:rsidR="00757E84" w:rsidRPr="00C00AE4">
              <w:rPr>
                <w:rFonts w:ascii="Times New Roman" w:eastAsia="Times New Roman" w:hAnsi="Times New Roman" w:cs="Times New Roman"/>
                <w:color w:val="000000"/>
                <w:sz w:val="24"/>
                <w:szCs w:val="24"/>
                <w:lang w:val="ru-RU"/>
              </w:rPr>
              <w:t>н</w:t>
            </w:r>
            <w:r w:rsidR="00757E84" w:rsidRPr="00C00AE4">
              <w:rPr>
                <w:rFonts w:ascii="Times New Roman" w:eastAsia="Times New Roman" w:hAnsi="Times New Roman" w:cs="Times New Roman"/>
                <w:color w:val="000000"/>
                <w:spacing w:val="1"/>
                <w:sz w:val="24"/>
                <w:szCs w:val="24"/>
                <w:lang w:val="ru-RU"/>
              </w:rPr>
              <w:t>б</w:t>
            </w:r>
            <w:r w:rsidR="00757E84" w:rsidRPr="00C00AE4">
              <w:rPr>
                <w:rFonts w:ascii="Times New Roman" w:eastAsia="Times New Roman" w:hAnsi="Times New Roman" w:cs="Times New Roman"/>
                <w:color w:val="000000"/>
                <w:spacing w:val="-1"/>
                <w:sz w:val="24"/>
                <w:szCs w:val="24"/>
                <w:lang w:val="ru-RU"/>
              </w:rPr>
              <w:t>е</w:t>
            </w:r>
            <w:r w:rsidR="00757E84" w:rsidRPr="00C00AE4">
              <w:rPr>
                <w:rFonts w:ascii="Times New Roman" w:eastAsia="Times New Roman" w:hAnsi="Times New Roman" w:cs="Times New Roman"/>
                <w:color w:val="000000"/>
                <w:spacing w:val="-4"/>
                <w:sz w:val="24"/>
                <w:szCs w:val="24"/>
                <w:lang w:val="ru-RU"/>
              </w:rPr>
              <w:t>р</w:t>
            </w:r>
            <w:r w:rsidR="00757E84" w:rsidRPr="00C00AE4">
              <w:rPr>
                <w:rFonts w:ascii="Times New Roman" w:eastAsia="Times New Roman" w:hAnsi="Times New Roman" w:cs="Times New Roman"/>
                <w:color w:val="000000"/>
                <w:sz w:val="24"/>
                <w:szCs w:val="24"/>
                <w:lang w:val="ru-RU"/>
              </w:rPr>
              <w:t>га</w:t>
            </w:r>
            <w:r w:rsidR="00757E84" w:rsidRPr="00C00AE4">
              <w:rPr>
                <w:rFonts w:ascii="Times New Roman" w:eastAsia="Times New Roman" w:hAnsi="Times New Roman" w:cs="Times New Roman"/>
                <w:color w:val="000000"/>
                <w:spacing w:val="-1"/>
                <w:sz w:val="24"/>
                <w:szCs w:val="24"/>
                <w:lang w:val="ru-RU"/>
              </w:rPr>
              <w:t xml:space="preserve"> </w:t>
            </w:r>
            <w:r w:rsidR="00757E84" w:rsidRPr="00C00AE4">
              <w:rPr>
                <w:rFonts w:ascii="Times New Roman" w:eastAsia="Times New Roman" w:hAnsi="Times New Roman" w:cs="Times New Roman"/>
                <w:color w:val="000000"/>
                <w:sz w:val="24"/>
                <w:szCs w:val="24"/>
                <w:lang w:val="ru-RU"/>
              </w:rPr>
              <w:t>и</w:t>
            </w:r>
            <w:r w:rsidR="00757E84" w:rsidRPr="00C00AE4">
              <w:rPr>
                <w:rFonts w:ascii="Times New Roman" w:eastAsia="Times New Roman" w:hAnsi="Times New Roman" w:cs="Times New Roman"/>
                <w:color w:val="000000"/>
                <w:spacing w:val="2"/>
                <w:sz w:val="24"/>
                <w:szCs w:val="24"/>
                <w:lang w:val="ru-RU"/>
              </w:rPr>
              <w:t xml:space="preserve"> </w:t>
            </w:r>
            <w:r w:rsidR="00757E84" w:rsidRPr="00C00AE4">
              <w:rPr>
                <w:rFonts w:ascii="Times New Roman" w:eastAsia="Times New Roman" w:hAnsi="Times New Roman" w:cs="Times New Roman"/>
                <w:color w:val="000000"/>
                <w:spacing w:val="1"/>
                <w:sz w:val="24"/>
                <w:szCs w:val="24"/>
                <w:lang w:val="ru-RU"/>
              </w:rPr>
              <w:t>д</w:t>
            </w:r>
            <w:r w:rsidR="00757E84" w:rsidRPr="00C00AE4">
              <w:rPr>
                <w:rFonts w:ascii="Times New Roman" w:eastAsia="Times New Roman" w:hAnsi="Times New Roman" w:cs="Times New Roman"/>
                <w:color w:val="000000"/>
                <w:spacing w:val="4"/>
                <w:sz w:val="24"/>
                <w:szCs w:val="24"/>
                <w:lang w:val="ru-RU"/>
              </w:rPr>
              <w:t>р</w:t>
            </w:r>
            <w:r w:rsidR="00757E84" w:rsidRPr="00C00AE4">
              <w:rPr>
                <w:rFonts w:ascii="Times New Roman" w:eastAsia="Times New Roman" w:hAnsi="Times New Roman" w:cs="Times New Roman"/>
                <w:color w:val="000000"/>
                <w:spacing w:val="-8"/>
                <w:sz w:val="24"/>
                <w:szCs w:val="24"/>
                <w:lang w:val="ru-RU"/>
              </w:rPr>
              <w:t>у</w:t>
            </w:r>
            <w:r w:rsidR="00757E84" w:rsidRPr="00C00AE4">
              <w:rPr>
                <w:rFonts w:ascii="Times New Roman" w:eastAsia="Times New Roman" w:hAnsi="Times New Roman" w:cs="Times New Roman"/>
                <w:color w:val="000000"/>
                <w:sz w:val="24"/>
                <w:szCs w:val="24"/>
                <w:lang w:val="ru-RU"/>
              </w:rPr>
              <w:t>гих к</w:t>
            </w:r>
            <w:r w:rsidR="00757E84" w:rsidRPr="00C00AE4">
              <w:rPr>
                <w:rFonts w:ascii="Times New Roman" w:eastAsia="Times New Roman" w:hAnsi="Times New Roman" w:cs="Times New Roman"/>
                <w:color w:val="000000"/>
                <w:spacing w:val="-1"/>
                <w:sz w:val="24"/>
                <w:szCs w:val="24"/>
                <w:lang w:val="ru-RU"/>
              </w:rPr>
              <w:t>о</w:t>
            </w:r>
            <w:r w:rsidR="00757E84" w:rsidRPr="00C00AE4">
              <w:rPr>
                <w:rFonts w:ascii="Times New Roman" w:eastAsia="Times New Roman" w:hAnsi="Times New Roman" w:cs="Times New Roman"/>
                <w:color w:val="000000"/>
                <w:sz w:val="24"/>
                <w:szCs w:val="24"/>
                <w:lang w:val="ru-RU"/>
              </w:rPr>
              <w:t>мп</w:t>
            </w:r>
            <w:r w:rsidR="00757E84" w:rsidRPr="00C00AE4">
              <w:rPr>
                <w:rFonts w:ascii="Times New Roman" w:eastAsia="Times New Roman" w:hAnsi="Times New Roman" w:cs="Times New Roman"/>
                <w:color w:val="000000"/>
                <w:spacing w:val="-2"/>
                <w:sz w:val="24"/>
                <w:szCs w:val="24"/>
                <w:lang w:val="ru-RU"/>
              </w:rPr>
              <w:t>о</w:t>
            </w:r>
            <w:r w:rsidR="00757E84" w:rsidRPr="00C00AE4">
              <w:rPr>
                <w:rFonts w:ascii="Times New Roman" w:eastAsia="Times New Roman" w:hAnsi="Times New Roman" w:cs="Times New Roman"/>
                <w:color w:val="000000"/>
                <w:spacing w:val="-1"/>
                <w:sz w:val="24"/>
                <w:szCs w:val="24"/>
                <w:lang w:val="ru-RU"/>
              </w:rPr>
              <w:t>з</w:t>
            </w:r>
            <w:r w:rsidR="00757E84" w:rsidRPr="00C00AE4">
              <w:rPr>
                <w:rFonts w:ascii="Times New Roman" w:eastAsia="Times New Roman" w:hAnsi="Times New Roman" w:cs="Times New Roman"/>
                <w:color w:val="000000"/>
                <w:sz w:val="24"/>
                <w:szCs w:val="24"/>
                <w:lang w:val="ru-RU"/>
              </w:rPr>
              <w:t>ит</w:t>
            </w:r>
            <w:r w:rsidR="00757E84" w:rsidRPr="00C00AE4">
              <w:rPr>
                <w:rFonts w:ascii="Times New Roman" w:eastAsia="Times New Roman" w:hAnsi="Times New Roman" w:cs="Times New Roman"/>
                <w:color w:val="000000"/>
                <w:spacing w:val="-3"/>
                <w:sz w:val="24"/>
                <w:szCs w:val="24"/>
                <w:lang w:val="ru-RU"/>
              </w:rPr>
              <w:t>о</w:t>
            </w:r>
            <w:r w:rsidR="00757E84" w:rsidRPr="00C00AE4">
              <w:rPr>
                <w:rFonts w:ascii="Times New Roman" w:eastAsia="Times New Roman" w:hAnsi="Times New Roman" w:cs="Times New Roman"/>
                <w:color w:val="000000"/>
                <w:spacing w:val="1"/>
                <w:sz w:val="24"/>
                <w:szCs w:val="24"/>
                <w:lang w:val="ru-RU"/>
              </w:rPr>
              <w:t>р</w:t>
            </w:r>
            <w:r w:rsidR="00757E84" w:rsidRPr="00C00AE4">
              <w:rPr>
                <w:rFonts w:ascii="Times New Roman" w:eastAsia="Times New Roman" w:hAnsi="Times New Roman" w:cs="Times New Roman"/>
                <w:color w:val="000000"/>
                <w:spacing w:val="-1"/>
                <w:sz w:val="24"/>
                <w:szCs w:val="24"/>
                <w:lang w:val="ru-RU"/>
              </w:rPr>
              <w:t>о</w:t>
            </w:r>
            <w:r w:rsidR="00757E84" w:rsidRPr="00C00AE4">
              <w:rPr>
                <w:rFonts w:ascii="Times New Roman" w:eastAsia="Times New Roman" w:hAnsi="Times New Roman" w:cs="Times New Roman"/>
                <w:color w:val="000000"/>
                <w:spacing w:val="-2"/>
                <w:sz w:val="24"/>
                <w:szCs w:val="24"/>
                <w:lang w:val="ru-RU"/>
              </w:rPr>
              <w:t>в</w:t>
            </w:r>
            <w:r w:rsidR="00757E84" w:rsidRPr="00C00AE4">
              <w:rPr>
                <w:rFonts w:ascii="Times New Roman" w:eastAsia="Times New Roman" w:hAnsi="Times New Roman" w:cs="Times New Roman"/>
                <w:color w:val="000000"/>
                <w:sz w:val="24"/>
                <w:szCs w:val="24"/>
                <w:lang w:val="ru-RU"/>
              </w:rPr>
              <w:t>)</w:t>
            </w:r>
          </w:p>
        </w:tc>
        <w:tc>
          <w:tcPr>
            <w:tcW w:w="2605" w:type="dxa"/>
          </w:tcPr>
          <w:p w:rsidR="001B316A" w:rsidRPr="00C00AE4" w:rsidRDefault="001B316A" w:rsidP="001B316A">
            <w:pPr>
              <w:widowControl w:val="0"/>
              <w:spacing w:line="267" w:lineRule="auto"/>
              <w:ind w:right="431"/>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1"/>
                <w:sz w:val="24"/>
                <w:szCs w:val="24"/>
                <w:lang w:val="ru-RU"/>
              </w:rPr>
              <w:t>б</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бщ</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е 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ция</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й</w:t>
            </w:r>
          </w:p>
          <w:p w:rsidR="001B316A" w:rsidRPr="00C00AE4" w:rsidRDefault="001B316A" w:rsidP="001B316A">
            <w:pPr>
              <w:widowControl w:val="0"/>
              <w:spacing w:line="257" w:lineRule="auto"/>
              <w:ind w:right="60"/>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t>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3"/>
                <w:sz w:val="24"/>
                <w:szCs w:val="24"/>
                <w:lang w:val="ru-RU"/>
              </w:rPr>
              <w:t>ч</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ых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ро</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ениях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2"/>
                <w:sz w:val="24"/>
                <w:szCs w:val="24"/>
                <w:lang w:val="ru-RU"/>
              </w:rPr>
              <w:t>уз</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5"/>
                <w:sz w:val="24"/>
                <w:szCs w:val="24"/>
                <w:lang w:val="ru-RU"/>
              </w:rPr>
              <w:t>г</w:t>
            </w:r>
            <w:r w:rsidRPr="00C00AE4">
              <w:rPr>
                <w:rFonts w:ascii="Times New Roman" w:eastAsia="Times New Roman" w:hAnsi="Times New Roman" w:cs="Times New Roman"/>
                <w:color w:val="000000"/>
                <w:sz w:val="24"/>
                <w:szCs w:val="24"/>
                <w:lang w:val="ru-RU"/>
              </w:rPr>
              <w:t xml:space="preserve">о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я;</w:t>
            </w:r>
          </w:p>
          <w:p w:rsidR="001B316A" w:rsidRPr="00C00AE4" w:rsidRDefault="001B316A" w:rsidP="001B316A">
            <w:pPr>
              <w:widowControl w:val="0"/>
              <w:ind w:right="45"/>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t>исп</w:t>
            </w:r>
            <w:r w:rsidRPr="00C00AE4">
              <w:rPr>
                <w:rFonts w:ascii="Times New Roman" w:eastAsia="Times New Roman" w:hAnsi="Times New Roman" w:cs="Times New Roman"/>
                <w:color w:val="000000"/>
                <w:spacing w:val="-3"/>
                <w:sz w:val="24"/>
                <w:szCs w:val="24"/>
                <w:lang w:val="ru-RU"/>
              </w:rPr>
              <w:t>ол</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6"/>
                <w:sz w:val="24"/>
                <w:szCs w:val="24"/>
                <w:lang w:val="ru-RU"/>
              </w:rPr>
              <w:t>2</w:t>
            </w:r>
            <w:r w:rsidRPr="00C00AE4">
              <w:rPr>
                <w:rFonts w:ascii="Times New Roman" w:eastAsia="Times New Roman" w:hAnsi="Times New Roman" w:cs="Times New Roman"/>
                <w:color w:val="000000"/>
                <w:spacing w:val="4"/>
                <w:sz w:val="24"/>
                <w:szCs w:val="24"/>
                <w:lang w:val="ru-RU"/>
              </w:rPr>
              <w:t>–</w:t>
            </w:r>
            <w:r w:rsidRPr="00C00AE4">
              <w:rPr>
                <w:rFonts w:ascii="Times New Roman" w:eastAsia="Times New Roman" w:hAnsi="Times New Roman" w:cs="Times New Roman"/>
                <w:color w:val="000000"/>
                <w:sz w:val="24"/>
                <w:szCs w:val="24"/>
                <w:lang w:val="ru-RU"/>
              </w:rPr>
              <w:t>3</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3"/>
                <w:sz w:val="24"/>
                <w:szCs w:val="24"/>
                <w:lang w:val="ru-RU"/>
              </w:rPr>
              <w:t>во</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pacing w:val="1"/>
                <w:sz w:val="24"/>
                <w:szCs w:val="24"/>
                <w:lang w:val="ru-RU"/>
              </w:rPr>
              <w:t>ьн</w:t>
            </w:r>
            <w:r w:rsidRPr="00C00AE4">
              <w:rPr>
                <w:rFonts w:ascii="Times New Roman" w:eastAsia="Times New Roman" w:hAnsi="Times New Roman" w:cs="Times New Roman"/>
                <w:color w:val="000000"/>
                <w:sz w:val="24"/>
                <w:szCs w:val="24"/>
                <w:lang w:val="ru-RU"/>
              </w:rPr>
              <w:t>ых</w:t>
            </w:r>
            <w:r w:rsidRPr="00C00AE4">
              <w:rPr>
                <w:rFonts w:ascii="Times New Roman" w:eastAsia="Times New Roman" w:hAnsi="Times New Roman" w:cs="Times New Roman"/>
                <w:color w:val="000000"/>
                <w:spacing w:val="14"/>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зве</w:t>
            </w:r>
            <w:r w:rsidRPr="00C00AE4">
              <w:rPr>
                <w:rFonts w:ascii="Times New Roman" w:eastAsia="Times New Roman" w:hAnsi="Times New Roman" w:cs="Times New Roman"/>
                <w:color w:val="000000"/>
                <w:spacing w:val="7"/>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ний</w:t>
            </w:r>
            <w:r w:rsidRPr="00C00AE4">
              <w:rPr>
                <w:rFonts w:ascii="Times New Roman" w:eastAsia="Times New Roman" w:hAnsi="Times New Roman" w:cs="Times New Roman"/>
                <w:color w:val="000000"/>
                <w:spacing w:val="6"/>
                <w:sz w:val="24"/>
                <w:szCs w:val="24"/>
                <w:lang w:val="ru-RU"/>
              </w:rPr>
              <w:t xml:space="preserve"> </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pacing w:val="5"/>
                <w:sz w:val="24"/>
                <w:szCs w:val="24"/>
                <w:lang w:val="ru-RU"/>
              </w:rPr>
              <w:t xml:space="preserve">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1"/>
                <w:sz w:val="24"/>
                <w:szCs w:val="24"/>
                <w:lang w:val="ru-RU"/>
              </w:rPr>
              <w:t>раз</w:t>
            </w:r>
            <w:r w:rsidRPr="00C00AE4">
              <w:rPr>
                <w:rFonts w:ascii="Times New Roman" w:eastAsia="Times New Roman" w:hAnsi="Times New Roman" w:cs="Times New Roman"/>
                <w:color w:val="000000"/>
                <w:sz w:val="24"/>
                <w:szCs w:val="24"/>
                <w:lang w:val="ru-RU"/>
              </w:rPr>
              <w:t>ц</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в б</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ро</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7"/>
                <w:sz w:val="24"/>
                <w:szCs w:val="24"/>
                <w:lang w:val="ru-RU"/>
              </w:rPr>
              <w:t>к</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 к</w:t>
            </w:r>
            <w:r w:rsidRPr="00C00AE4">
              <w:rPr>
                <w:rFonts w:ascii="Times New Roman" w:eastAsia="Times New Roman" w:hAnsi="Times New Roman" w:cs="Times New Roman"/>
                <w:color w:val="000000"/>
                <w:spacing w:val="-1"/>
                <w:sz w:val="24"/>
                <w:szCs w:val="24"/>
                <w:lang w:val="ru-RU"/>
              </w:rPr>
              <w:t>ла</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ици</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ма,</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2"/>
                <w:sz w:val="24"/>
                <w:szCs w:val="24"/>
                <w:lang w:val="ru-RU"/>
              </w:rPr>
              <w:t>ро</w:t>
            </w:r>
            <w:r w:rsidRPr="00C00AE4">
              <w:rPr>
                <w:rFonts w:ascii="Times New Roman" w:eastAsia="Times New Roman" w:hAnsi="Times New Roman" w:cs="Times New Roman"/>
                <w:color w:val="000000"/>
                <w:sz w:val="24"/>
                <w:szCs w:val="24"/>
                <w:lang w:val="ru-RU"/>
              </w:rPr>
              <w:t>манти</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 и</w:t>
            </w:r>
            <w:r w:rsidRPr="00C00AE4">
              <w:rPr>
                <w:rFonts w:ascii="Times New Roman" w:eastAsia="Times New Roman" w:hAnsi="Times New Roman" w:cs="Times New Roman"/>
                <w:color w:val="000000"/>
                <w:spacing w:val="1"/>
                <w:sz w:val="24"/>
                <w:szCs w:val="24"/>
                <w:lang w:val="ru-RU"/>
              </w:rPr>
              <w:t>мп</w:t>
            </w:r>
            <w:r w:rsidRPr="00C00AE4">
              <w:rPr>
                <w:rFonts w:ascii="Times New Roman" w:eastAsia="Times New Roman" w:hAnsi="Times New Roman" w:cs="Times New Roman"/>
                <w:color w:val="000000"/>
                <w:spacing w:val="-1"/>
                <w:sz w:val="24"/>
                <w:szCs w:val="24"/>
                <w:lang w:val="ru-RU"/>
              </w:rPr>
              <w:t>ресси</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ни</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z w:val="24"/>
                <w:szCs w:val="24"/>
                <w:lang w:val="ru-RU"/>
              </w:rPr>
              <w:t>ма;</w:t>
            </w:r>
            <w:r w:rsidRPr="00C00AE4">
              <w:rPr>
                <w:rFonts w:ascii="Times New Roman" w:eastAsia="Times New Roman" w:hAnsi="Times New Roman" w:cs="Times New Roman"/>
                <w:color w:val="000000"/>
                <w:spacing w:val="2"/>
                <w:sz w:val="24"/>
                <w:szCs w:val="24"/>
                <w:lang w:val="ru-RU"/>
              </w:rPr>
              <w:t xml:space="preserve"> м</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ык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 xml:space="preserve">я </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икт</w:t>
            </w:r>
            <w:r w:rsidRPr="00C00AE4">
              <w:rPr>
                <w:rFonts w:ascii="Times New Roman" w:eastAsia="Times New Roman" w:hAnsi="Times New Roman" w:cs="Times New Roman"/>
                <w:color w:val="000000"/>
                <w:spacing w:val="-3"/>
                <w:sz w:val="24"/>
                <w:szCs w:val="24"/>
                <w:lang w:val="ru-RU"/>
              </w:rPr>
              <w:t>ор</w:t>
            </w:r>
            <w:r w:rsidRPr="00C00AE4">
              <w:rPr>
                <w:rFonts w:ascii="Times New Roman" w:eastAsia="Times New Roman" w:hAnsi="Times New Roman" w:cs="Times New Roman"/>
                <w:color w:val="000000"/>
                <w:sz w:val="24"/>
                <w:szCs w:val="24"/>
                <w:lang w:val="ru-RU"/>
              </w:rPr>
              <w:t>ина</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 xml:space="preserve">на </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ние</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2"/>
                <w:sz w:val="24"/>
                <w:szCs w:val="24"/>
                <w:lang w:val="ru-RU"/>
              </w:rPr>
              <w:t>уз</w:t>
            </w:r>
            <w:r w:rsidRPr="00C00AE4">
              <w:rPr>
                <w:rFonts w:ascii="Times New Roman" w:eastAsia="Times New Roman" w:hAnsi="Times New Roman" w:cs="Times New Roman"/>
                <w:color w:val="000000"/>
                <w:sz w:val="24"/>
                <w:szCs w:val="24"/>
                <w:lang w:val="ru-RU"/>
              </w:rPr>
              <w:t>ыки</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на</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2"/>
                <w:sz w:val="24"/>
                <w:szCs w:val="24"/>
                <w:lang w:val="ru-RU"/>
              </w:rPr>
              <w:t>ва</w:t>
            </w:r>
            <w:r w:rsidRPr="00C00AE4">
              <w:rPr>
                <w:rFonts w:ascii="Times New Roman" w:eastAsia="Times New Roman" w:hAnsi="Times New Roman" w:cs="Times New Roman"/>
                <w:color w:val="000000"/>
                <w:sz w:val="24"/>
                <w:szCs w:val="24"/>
                <w:lang w:val="ru-RU"/>
              </w:rPr>
              <w:t>ний</w:t>
            </w:r>
            <w:r w:rsidRPr="00C00AE4">
              <w:rPr>
                <w:rFonts w:ascii="Times New Roman" w:eastAsia="Times New Roman" w:hAnsi="Times New Roman" w:cs="Times New Roman"/>
                <w:color w:val="000000"/>
                <w:spacing w:val="97"/>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ор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в</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4"/>
                <w:sz w:val="24"/>
                <w:szCs w:val="24"/>
                <w:lang w:val="ru-RU"/>
              </w:rPr>
              <w:t>з</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нных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зве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 xml:space="preserve">ний;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ре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е на</w:t>
            </w:r>
            <w:r w:rsidRPr="00C00AE4">
              <w:rPr>
                <w:rFonts w:ascii="Times New Roman" w:eastAsia="Times New Roman" w:hAnsi="Times New Roman" w:cs="Times New Roman"/>
                <w:color w:val="000000"/>
                <w:spacing w:val="-1"/>
                <w:sz w:val="24"/>
                <w:szCs w:val="24"/>
                <w:lang w:val="ru-RU"/>
              </w:rPr>
              <w:t xml:space="preserve"> с</w:t>
            </w:r>
            <w:r w:rsidRPr="00C00AE4">
              <w:rPr>
                <w:rFonts w:ascii="Times New Roman" w:eastAsia="Times New Roman" w:hAnsi="Times New Roman" w:cs="Times New Roman"/>
                <w:color w:val="000000"/>
                <w:spacing w:val="1"/>
                <w:sz w:val="24"/>
                <w:szCs w:val="24"/>
                <w:lang w:val="ru-RU"/>
              </w:rPr>
              <w:t>л</w:t>
            </w:r>
            <w:r w:rsidRPr="00C00AE4">
              <w:rPr>
                <w:rFonts w:ascii="Times New Roman" w:eastAsia="Times New Roman" w:hAnsi="Times New Roman" w:cs="Times New Roman"/>
                <w:color w:val="000000"/>
                <w:spacing w:val="-2"/>
                <w:sz w:val="24"/>
                <w:szCs w:val="24"/>
                <w:lang w:val="ru-RU"/>
              </w:rPr>
              <w:t>у</w:t>
            </w:r>
            <w:r w:rsidRPr="00C00AE4">
              <w:rPr>
                <w:rFonts w:ascii="Times New Roman" w:eastAsia="Times New Roman" w:hAnsi="Times New Roman" w:cs="Times New Roman"/>
                <w:color w:val="000000"/>
                <w:sz w:val="24"/>
                <w:szCs w:val="24"/>
                <w:lang w:val="ru-RU"/>
              </w:rPr>
              <w:t>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в</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нии н</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ния: п</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инад</w:t>
            </w:r>
            <w:r w:rsidRPr="00C00AE4">
              <w:rPr>
                <w:rFonts w:ascii="Times New Roman" w:eastAsia="Times New Roman" w:hAnsi="Times New Roman" w:cs="Times New Roman"/>
                <w:color w:val="000000"/>
                <w:spacing w:val="-3"/>
                <w:sz w:val="24"/>
                <w:szCs w:val="24"/>
                <w:lang w:val="ru-RU"/>
              </w:rPr>
              <w:t>ле</w:t>
            </w:r>
            <w:r w:rsidRPr="00C00AE4">
              <w:rPr>
                <w:rFonts w:ascii="Times New Roman" w:eastAsia="Times New Roman" w:hAnsi="Times New Roman" w:cs="Times New Roman"/>
                <w:color w:val="000000"/>
                <w:sz w:val="24"/>
                <w:szCs w:val="24"/>
                <w:lang w:val="ru-RU"/>
              </w:rPr>
              <w:t>жн</w:t>
            </w:r>
            <w:r w:rsidRPr="00C00AE4">
              <w:rPr>
                <w:rFonts w:ascii="Times New Roman" w:eastAsia="Times New Roman" w:hAnsi="Times New Roman" w:cs="Times New Roman"/>
                <w:color w:val="000000"/>
                <w:spacing w:val="-1"/>
                <w:sz w:val="24"/>
                <w:szCs w:val="24"/>
                <w:lang w:val="ru-RU"/>
              </w:rPr>
              <w:t>ос</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дн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9"/>
                <w:sz w:val="24"/>
                <w:szCs w:val="24"/>
                <w:lang w:val="ru-RU"/>
              </w:rPr>
              <w:t>м</w:t>
            </w:r>
            <w:r w:rsidRPr="00C00AE4">
              <w:rPr>
                <w:rFonts w:ascii="Times New Roman" w:eastAsia="Times New Roman" w:hAnsi="Times New Roman" w:cs="Times New Roman"/>
                <w:color w:val="000000"/>
                <w:sz w:val="24"/>
                <w:szCs w:val="24"/>
                <w:lang w:val="ru-RU"/>
              </w:rPr>
              <w:t>у</w:t>
            </w:r>
            <w:r w:rsidRPr="00C00AE4">
              <w:rPr>
                <w:rFonts w:ascii="Times New Roman" w:eastAsia="Times New Roman" w:hAnsi="Times New Roman" w:cs="Times New Roman"/>
                <w:color w:val="000000"/>
                <w:spacing w:val="-8"/>
                <w:sz w:val="24"/>
                <w:szCs w:val="24"/>
                <w:lang w:val="ru-RU"/>
              </w:rPr>
              <w:t xml:space="preserve"> </w:t>
            </w:r>
            <w:r w:rsidRPr="00C00AE4">
              <w:rPr>
                <w:rFonts w:ascii="Times New Roman" w:eastAsia="Times New Roman" w:hAnsi="Times New Roman" w:cs="Times New Roman"/>
                <w:color w:val="000000"/>
                <w:sz w:val="24"/>
                <w:szCs w:val="24"/>
                <w:lang w:val="ru-RU"/>
              </w:rPr>
              <w:t>из и</w:t>
            </w:r>
            <w:r w:rsidRPr="00C00AE4">
              <w:rPr>
                <w:rFonts w:ascii="Times New Roman" w:eastAsia="Times New Roman" w:hAnsi="Times New Roman" w:cs="Times New Roman"/>
                <w:color w:val="000000"/>
                <w:spacing w:val="4"/>
                <w:sz w:val="24"/>
                <w:szCs w:val="24"/>
                <w:lang w:val="ru-RU"/>
              </w:rPr>
              <w:t>з</w:t>
            </w:r>
            <w:r w:rsidRPr="00C00AE4">
              <w:rPr>
                <w:rFonts w:ascii="Times New Roman" w:eastAsia="Times New Roman" w:hAnsi="Times New Roman" w:cs="Times New Roman"/>
                <w:color w:val="000000"/>
                <w:spacing w:val="-10"/>
                <w:sz w:val="24"/>
                <w:szCs w:val="24"/>
                <w:lang w:val="ru-RU"/>
              </w:rPr>
              <w:t>у</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 xml:space="preserve">ых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2"/>
                <w:sz w:val="24"/>
                <w:szCs w:val="24"/>
                <w:lang w:val="ru-RU"/>
              </w:rPr>
              <w:t>ле</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ол</w:t>
            </w:r>
            <w:r w:rsidRPr="00C00AE4">
              <w:rPr>
                <w:rFonts w:ascii="Times New Roman" w:eastAsia="Times New Roman" w:hAnsi="Times New Roman" w:cs="Times New Roman"/>
                <w:color w:val="000000"/>
                <w:sz w:val="24"/>
                <w:szCs w:val="24"/>
                <w:lang w:val="ru-RU"/>
              </w:rPr>
              <w:t>нит</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5"/>
                <w:sz w:val="24"/>
                <w:szCs w:val="24"/>
                <w:lang w:val="ru-RU"/>
              </w:rPr>
              <w:t>г</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3"/>
                <w:sz w:val="24"/>
                <w:szCs w:val="24"/>
                <w:lang w:val="ru-RU"/>
              </w:rPr>
              <w:t>ос</w:t>
            </w:r>
            <w:r w:rsidRPr="00C00AE4">
              <w:rPr>
                <w:rFonts w:ascii="Times New Roman" w:eastAsia="Times New Roman" w:hAnsi="Times New Roman" w:cs="Times New Roman"/>
                <w:color w:val="000000"/>
                <w:spacing w:val="4"/>
                <w:sz w:val="24"/>
                <w:szCs w:val="24"/>
                <w:lang w:val="ru-RU"/>
              </w:rPr>
              <w:t>т</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3"/>
                <w:sz w:val="24"/>
                <w:szCs w:val="24"/>
                <w:lang w:val="ru-RU"/>
              </w:rPr>
              <w:t>ва</w:t>
            </w:r>
            <w:r w:rsidRPr="00C00AE4">
              <w:rPr>
                <w:rFonts w:ascii="Times New Roman" w:eastAsia="Times New Roman" w:hAnsi="Times New Roman" w:cs="Times New Roman"/>
                <w:color w:val="000000"/>
                <w:sz w:val="24"/>
                <w:szCs w:val="24"/>
                <w:lang w:val="ru-RU"/>
              </w:rPr>
              <w:t>; ж</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z w:val="24"/>
                <w:szCs w:val="24"/>
                <w:lang w:val="ru-RU"/>
              </w:rPr>
              <w:t>га</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w:t>
            </w:r>
          </w:p>
          <w:p w:rsidR="001B316A" w:rsidRPr="00C00AE4" w:rsidRDefault="001B316A" w:rsidP="001B316A">
            <w:pPr>
              <w:widowControl w:val="0"/>
              <w:spacing w:line="258" w:lineRule="auto"/>
              <w:ind w:right="230"/>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 xml:space="preserve">ба </w:t>
            </w:r>
            <w:r w:rsidRPr="00C00AE4">
              <w:rPr>
                <w:rFonts w:ascii="Times New Roman" w:eastAsia="Times New Roman" w:hAnsi="Times New Roman" w:cs="Times New Roman"/>
                <w:color w:val="000000"/>
                <w:spacing w:val="8"/>
                <w:sz w:val="24"/>
                <w:szCs w:val="24"/>
                <w:lang w:val="ru-RU"/>
              </w:rPr>
              <w:t>м</w:t>
            </w:r>
            <w:r w:rsidRPr="00C00AE4">
              <w:rPr>
                <w:rFonts w:ascii="Times New Roman" w:eastAsia="Times New Roman" w:hAnsi="Times New Roman" w:cs="Times New Roman"/>
                <w:color w:val="000000"/>
                <w:spacing w:val="-10"/>
                <w:sz w:val="24"/>
                <w:szCs w:val="24"/>
                <w:lang w:val="ru-RU"/>
              </w:rPr>
              <w:t>у</w:t>
            </w:r>
            <w:r w:rsidRPr="00C00AE4">
              <w:rPr>
                <w:rFonts w:ascii="Times New Roman" w:eastAsia="Times New Roman" w:hAnsi="Times New Roman" w:cs="Times New Roman"/>
                <w:color w:val="000000"/>
                <w:spacing w:val="-2"/>
                <w:sz w:val="24"/>
                <w:szCs w:val="24"/>
                <w:lang w:val="ru-RU"/>
              </w:rPr>
              <w:t>зы</w:t>
            </w:r>
            <w:r w:rsidRPr="00C00AE4">
              <w:rPr>
                <w:rFonts w:ascii="Times New Roman" w:eastAsia="Times New Roman" w:hAnsi="Times New Roman" w:cs="Times New Roman"/>
                <w:color w:val="000000"/>
                <w:spacing w:val="8"/>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1"/>
                <w:sz w:val="24"/>
                <w:szCs w:val="24"/>
                <w:lang w:val="ru-RU"/>
              </w:rPr>
              <w:t>ьн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4"/>
                <w:sz w:val="24"/>
                <w:szCs w:val="24"/>
                <w:lang w:val="ru-RU"/>
              </w:rPr>
              <w:t>з</w:t>
            </w:r>
            <w:r w:rsidRPr="00C00AE4">
              <w:rPr>
                <w:rFonts w:ascii="Times New Roman" w:eastAsia="Times New Roman" w:hAnsi="Times New Roman" w:cs="Times New Roman"/>
                <w:color w:val="000000"/>
                <w:spacing w:val="-3"/>
                <w:sz w:val="24"/>
                <w:szCs w:val="24"/>
                <w:lang w:val="ru-RU"/>
              </w:rPr>
              <w:t>ло</w:t>
            </w:r>
            <w:r w:rsidRPr="00C00AE4">
              <w:rPr>
                <w:rFonts w:ascii="Times New Roman" w:eastAsia="Times New Roman" w:hAnsi="Times New Roman" w:cs="Times New Roman"/>
                <w:color w:val="000000"/>
                <w:sz w:val="24"/>
                <w:szCs w:val="24"/>
                <w:lang w:val="ru-RU"/>
              </w:rPr>
              <w:t>жения</w:t>
            </w:r>
            <w:r w:rsidRPr="00C00AE4">
              <w:rPr>
                <w:rFonts w:ascii="Times New Roman" w:eastAsia="Times New Roman" w:hAnsi="Times New Roman" w:cs="Times New Roman"/>
                <w:color w:val="000000"/>
                <w:spacing w:val="1"/>
                <w:sz w:val="24"/>
                <w:szCs w:val="24"/>
                <w:lang w:val="ru-RU"/>
              </w:rPr>
              <w:t xml:space="preserve"> и</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аз</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ития</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в п</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5"/>
                <w:sz w:val="24"/>
                <w:szCs w:val="24"/>
                <w:lang w:val="ru-RU"/>
              </w:rPr>
              <w:t xml:space="preserve">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ж</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 xml:space="preserve">х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ык</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ых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4"/>
                <w:sz w:val="24"/>
                <w:szCs w:val="24"/>
                <w:lang w:val="ru-RU"/>
              </w:rPr>
              <w:t>ф</w:t>
            </w:r>
            <w:r w:rsidRPr="00C00AE4">
              <w:rPr>
                <w:rFonts w:ascii="Times New Roman" w:eastAsia="Times New Roman" w:hAnsi="Times New Roman" w:cs="Times New Roman"/>
                <w:color w:val="000000"/>
                <w:spacing w:val="-2"/>
                <w:sz w:val="24"/>
                <w:szCs w:val="24"/>
                <w:lang w:val="ru-RU"/>
              </w:rPr>
              <w:t>ор</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4"/>
                <w:sz w:val="24"/>
                <w:szCs w:val="24"/>
                <w:lang w:val="ru-RU"/>
              </w:rPr>
              <w:t>х</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pacing w:val="3"/>
                <w:sz w:val="24"/>
                <w:szCs w:val="24"/>
                <w:lang w:val="ru-RU"/>
              </w:rPr>
              <w:t>а</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 и</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кие п</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ое</w:t>
            </w:r>
            <w:r w:rsidRPr="00C00AE4">
              <w:rPr>
                <w:rFonts w:ascii="Times New Roman" w:eastAsia="Times New Roman" w:hAnsi="Times New Roman" w:cs="Times New Roman"/>
                <w:color w:val="000000"/>
                <w:sz w:val="24"/>
                <w:szCs w:val="24"/>
                <w:lang w:val="ru-RU"/>
              </w:rPr>
              <w:t>кт</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 п</w:t>
            </w:r>
            <w:r w:rsidRPr="00C00AE4">
              <w:rPr>
                <w:rFonts w:ascii="Times New Roman" w:eastAsia="Times New Roman" w:hAnsi="Times New Roman" w:cs="Times New Roman"/>
                <w:color w:val="000000"/>
                <w:spacing w:val="-2"/>
                <w:sz w:val="24"/>
                <w:szCs w:val="24"/>
                <w:lang w:val="ru-RU"/>
              </w:rPr>
              <w:t>осв</w:t>
            </w:r>
            <w:r w:rsidRPr="00C00AE4">
              <w:rPr>
                <w:rFonts w:ascii="Times New Roman" w:eastAsia="Times New Roman" w:hAnsi="Times New Roman" w:cs="Times New Roman"/>
                <w:color w:val="000000"/>
                <w:sz w:val="24"/>
                <w:szCs w:val="24"/>
                <w:lang w:val="ru-RU"/>
              </w:rPr>
              <w:t>ящ</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нные э</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1"/>
                <w:sz w:val="24"/>
                <w:szCs w:val="24"/>
                <w:lang w:val="ru-RU"/>
              </w:rPr>
              <w:t>к</w:t>
            </w:r>
            <w:r w:rsidRPr="00C00AE4">
              <w:rPr>
                <w:rFonts w:ascii="Times New Roman" w:eastAsia="Times New Roman" w:hAnsi="Times New Roman" w:cs="Times New Roman"/>
                <w:color w:val="000000"/>
                <w:sz w:val="24"/>
                <w:szCs w:val="24"/>
                <w:lang w:val="ru-RU"/>
              </w:rPr>
              <w:t>е 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2"/>
                <w:sz w:val="24"/>
                <w:szCs w:val="24"/>
                <w:lang w:val="ru-RU"/>
              </w:rPr>
              <w:t>ос</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 xml:space="preserve">тям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ык</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5"/>
                <w:sz w:val="24"/>
                <w:szCs w:val="24"/>
                <w:lang w:val="ru-RU"/>
              </w:rPr>
              <w:t>к</w:t>
            </w:r>
            <w:r w:rsidRPr="00C00AE4">
              <w:rPr>
                <w:rFonts w:ascii="Times New Roman" w:eastAsia="Times New Roman" w:hAnsi="Times New Roman" w:cs="Times New Roman"/>
                <w:color w:val="000000"/>
                <w:spacing w:val="-2"/>
                <w:sz w:val="24"/>
                <w:szCs w:val="24"/>
                <w:lang w:val="ru-RU"/>
              </w:rPr>
              <w:t>у</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 xml:space="preserve">а </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3"/>
                <w:sz w:val="24"/>
                <w:szCs w:val="24"/>
                <w:lang w:val="ru-RU"/>
              </w:rPr>
              <w:t>ч</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 xml:space="preserve">ых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2"/>
                <w:sz w:val="24"/>
                <w:szCs w:val="24"/>
                <w:lang w:val="ru-RU"/>
              </w:rPr>
              <w:t>ле</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rPr>
              <w:t>XX</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w:t>
            </w:r>
          </w:p>
          <w:p w:rsidR="001B316A" w:rsidRPr="00C00AE4" w:rsidRDefault="001B316A" w:rsidP="001B316A">
            <w:pPr>
              <w:widowControl w:val="0"/>
              <w:spacing w:line="258" w:lineRule="auto"/>
              <w:ind w:right="85"/>
              <w:rPr>
                <w:rFonts w:ascii="Times New Roman" w:eastAsia="Times New Roman" w:hAnsi="Times New Roman" w:cs="Times New Roman"/>
                <w:color w:val="000000"/>
                <w:spacing w:val="2"/>
                <w:sz w:val="24"/>
                <w:szCs w:val="24"/>
                <w:lang w:val="ru-RU"/>
              </w:rPr>
            </w:pPr>
          </w:p>
        </w:tc>
      </w:tr>
      <w:tr w:rsidR="003E1DEB" w:rsidRPr="00C00AE4" w:rsidTr="003407CD">
        <w:tc>
          <w:tcPr>
            <w:tcW w:w="3772" w:type="dxa"/>
            <w:gridSpan w:val="2"/>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pacing w:val="-7"/>
                <w:sz w:val="24"/>
                <w:szCs w:val="24"/>
              </w:rPr>
              <w:lastRenderedPageBreak/>
              <w:t>И</w:t>
            </w:r>
            <w:r w:rsidRPr="00C00AE4">
              <w:rPr>
                <w:rFonts w:ascii="Times New Roman" w:eastAsia="Times New Roman" w:hAnsi="Times New Roman" w:cs="Times New Roman"/>
                <w:color w:val="000000"/>
                <w:spacing w:val="5"/>
                <w:sz w:val="24"/>
                <w:szCs w:val="24"/>
              </w:rPr>
              <w:t>т</w:t>
            </w:r>
            <w:r w:rsidRPr="00C00AE4">
              <w:rPr>
                <w:rFonts w:ascii="Times New Roman" w:eastAsia="Times New Roman" w:hAnsi="Times New Roman" w:cs="Times New Roman"/>
                <w:color w:val="000000"/>
                <w:spacing w:val="-2"/>
                <w:sz w:val="24"/>
                <w:szCs w:val="24"/>
              </w:rPr>
              <w:t>о</w:t>
            </w:r>
            <w:r w:rsidRPr="00C00AE4">
              <w:rPr>
                <w:rFonts w:ascii="Times New Roman" w:eastAsia="Times New Roman" w:hAnsi="Times New Roman" w:cs="Times New Roman"/>
                <w:color w:val="000000"/>
                <w:sz w:val="24"/>
                <w:szCs w:val="24"/>
              </w:rPr>
              <w:t>го</w:t>
            </w:r>
            <w:r w:rsidRPr="00C00AE4">
              <w:rPr>
                <w:rFonts w:ascii="Times New Roman" w:eastAsia="Times New Roman" w:hAnsi="Times New Roman" w:cs="Times New Roman"/>
                <w:color w:val="000000"/>
                <w:spacing w:val="-1"/>
                <w:sz w:val="24"/>
                <w:szCs w:val="24"/>
              </w:rPr>
              <w:t xml:space="preserve"> </w:t>
            </w:r>
            <w:r w:rsidRPr="00C00AE4">
              <w:rPr>
                <w:rFonts w:ascii="Times New Roman" w:eastAsia="Times New Roman" w:hAnsi="Times New Roman" w:cs="Times New Roman"/>
                <w:color w:val="000000"/>
                <w:sz w:val="24"/>
                <w:szCs w:val="24"/>
              </w:rPr>
              <w:t>по</w:t>
            </w:r>
            <w:r w:rsidRPr="00C00AE4">
              <w:rPr>
                <w:rFonts w:ascii="Times New Roman" w:eastAsia="Times New Roman" w:hAnsi="Times New Roman" w:cs="Times New Roman"/>
                <w:color w:val="000000"/>
                <w:spacing w:val="-1"/>
                <w:sz w:val="24"/>
                <w:szCs w:val="24"/>
              </w:rPr>
              <w:t xml:space="preserve"> </w:t>
            </w:r>
            <w:r w:rsidRPr="00C00AE4">
              <w:rPr>
                <w:rFonts w:ascii="Times New Roman" w:eastAsia="Times New Roman" w:hAnsi="Times New Roman" w:cs="Times New Roman"/>
                <w:color w:val="000000"/>
                <w:sz w:val="24"/>
                <w:szCs w:val="24"/>
              </w:rPr>
              <w:t>м</w:t>
            </w:r>
            <w:r w:rsidRPr="00C00AE4">
              <w:rPr>
                <w:rFonts w:ascii="Times New Roman" w:eastAsia="Times New Roman" w:hAnsi="Times New Roman" w:cs="Times New Roman"/>
                <w:color w:val="000000"/>
                <w:spacing w:val="-1"/>
                <w:sz w:val="24"/>
                <w:szCs w:val="24"/>
              </w:rPr>
              <w:t>о</w:t>
            </w:r>
            <w:r w:rsidRPr="00C00AE4">
              <w:rPr>
                <w:rFonts w:ascii="Times New Roman" w:eastAsia="Times New Roman" w:hAnsi="Times New Roman" w:cs="Times New Roman"/>
                <w:color w:val="000000"/>
                <w:spacing w:val="7"/>
                <w:sz w:val="24"/>
                <w:szCs w:val="24"/>
              </w:rPr>
              <w:t>д</w:t>
            </w:r>
            <w:r w:rsidRPr="00C00AE4">
              <w:rPr>
                <w:rFonts w:ascii="Times New Roman" w:eastAsia="Times New Roman" w:hAnsi="Times New Roman" w:cs="Times New Roman"/>
                <w:color w:val="000000"/>
                <w:spacing w:val="-9"/>
                <w:sz w:val="24"/>
                <w:szCs w:val="24"/>
              </w:rPr>
              <w:t>у</w:t>
            </w:r>
            <w:r w:rsidRPr="00C00AE4">
              <w:rPr>
                <w:rFonts w:ascii="Times New Roman" w:eastAsia="Times New Roman" w:hAnsi="Times New Roman" w:cs="Times New Roman"/>
                <w:color w:val="000000"/>
                <w:spacing w:val="-3"/>
                <w:sz w:val="24"/>
                <w:szCs w:val="24"/>
              </w:rPr>
              <w:t>л</w:t>
            </w:r>
            <w:r w:rsidRPr="00C00AE4">
              <w:rPr>
                <w:rFonts w:ascii="Times New Roman" w:eastAsia="Times New Roman" w:hAnsi="Times New Roman" w:cs="Times New Roman"/>
                <w:color w:val="000000"/>
                <w:sz w:val="24"/>
                <w:szCs w:val="24"/>
              </w:rPr>
              <w:t>ю</w:t>
            </w:r>
          </w:p>
        </w:tc>
        <w:tc>
          <w:tcPr>
            <w:tcW w:w="1297" w:type="dxa"/>
          </w:tcPr>
          <w:p w:rsidR="003E1DEB" w:rsidRPr="00C00AE4" w:rsidRDefault="00757E84" w:rsidP="003407CD">
            <w:pPr>
              <w:widowControl w:val="0"/>
              <w:ind w:right="-20"/>
              <w:jc w:val="center"/>
              <w:rPr>
                <w:rFonts w:ascii="Times New Roman" w:eastAsia="Times New Roman" w:hAnsi="Times New Roman" w:cs="Times New Roman"/>
                <w:bCs/>
                <w:color w:val="000000"/>
                <w:sz w:val="24"/>
                <w:szCs w:val="24"/>
                <w:lang w:val="ru-RU"/>
              </w:rPr>
            </w:pPr>
            <w:r w:rsidRPr="00C00AE4">
              <w:rPr>
                <w:rFonts w:ascii="Times New Roman" w:eastAsia="Times New Roman" w:hAnsi="Times New Roman" w:cs="Times New Roman"/>
                <w:bCs/>
                <w:color w:val="000000"/>
                <w:sz w:val="24"/>
                <w:szCs w:val="24"/>
                <w:lang w:val="ru-RU"/>
              </w:rPr>
              <w:t>6</w:t>
            </w:r>
          </w:p>
        </w:tc>
        <w:tc>
          <w:tcPr>
            <w:tcW w:w="2728"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p>
        </w:tc>
        <w:tc>
          <w:tcPr>
            <w:tcW w:w="2605"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p>
        </w:tc>
      </w:tr>
      <w:tr w:rsidR="003E1DEB" w:rsidRPr="00C00AE4" w:rsidTr="003407CD">
        <w:tc>
          <w:tcPr>
            <w:tcW w:w="10402" w:type="dxa"/>
            <w:gridSpan w:val="5"/>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b/>
                <w:bCs/>
                <w:color w:val="000000"/>
                <w:spacing w:val="1"/>
                <w:sz w:val="24"/>
                <w:szCs w:val="24"/>
              </w:rPr>
              <w:t>М</w:t>
            </w:r>
            <w:r w:rsidRPr="00C00AE4">
              <w:rPr>
                <w:rFonts w:ascii="Times New Roman" w:eastAsia="Times New Roman" w:hAnsi="Times New Roman" w:cs="Times New Roman"/>
                <w:b/>
                <w:bCs/>
                <w:color w:val="000000"/>
                <w:spacing w:val="-8"/>
                <w:sz w:val="24"/>
                <w:szCs w:val="24"/>
              </w:rPr>
              <w:t>о</w:t>
            </w:r>
            <w:r w:rsidRPr="00C00AE4">
              <w:rPr>
                <w:rFonts w:ascii="Times New Roman" w:eastAsia="Times New Roman" w:hAnsi="Times New Roman" w:cs="Times New Roman"/>
                <w:b/>
                <w:bCs/>
                <w:color w:val="000000"/>
                <w:spacing w:val="1"/>
                <w:sz w:val="24"/>
                <w:szCs w:val="24"/>
              </w:rPr>
              <w:t>д</w:t>
            </w:r>
            <w:r w:rsidRPr="00C00AE4">
              <w:rPr>
                <w:rFonts w:ascii="Times New Roman" w:eastAsia="Times New Roman" w:hAnsi="Times New Roman" w:cs="Times New Roman"/>
                <w:b/>
                <w:bCs/>
                <w:color w:val="000000"/>
                <w:spacing w:val="-2"/>
                <w:sz w:val="24"/>
                <w:szCs w:val="24"/>
              </w:rPr>
              <w:t>у</w:t>
            </w:r>
            <w:r w:rsidRPr="00C00AE4">
              <w:rPr>
                <w:rFonts w:ascii="Times New Roman" w:eastAsia="Times New Roman" w:hAnsi="Times New Roman" w:cs="Times New Roman"/>
                <w:b/>
                <w:bCs/>
                <w:color w:val="000000"/>
                <w:spacing w:val="7"/>
                <w:sz w:val="24"/>
                <w:szCs w:val="24"/>
              </w:rPr>
              <w:t>л</w:t>
            </w:r>
            <w:r w:rsidRPr="00C00AE4">
              <w:rPr>
                <w:rFonts w:ascii="Times New Roman" w:eastAsia="Times New Roman" w:hAnsi="Times New Roman" w:cs="Times New Roman"/>
                <w:b/>
                <w:bCs/>
                <w:color w:val="000000"/>
                <w:sz w:val="24"/>
                <w:szCs w:val="24"/>
              </w:rPr>
              <w:t>ь</w:t>
            </w:r>
            <w:r w:rsidRPr="00C00AE4">
              <w:rPr>
                <w:rFonts w:ascii="Times New Roman" w:eastAsia="Times New Roman" w:hAnsi="Times New Roman" w:cs="Times New Roman"/>
                <w:b/>
                <w:bCs/>
                <w:color w:val="000000"/>
                <w:spacing w:val="-2"/>
                <w:sz w:val="24"/>
                <w:szCs w:val="24"/>
              </w:rPr>
              <w:t xml:space="preserve"> </w:t>
            </w:r>
            <w:r w:rsidRPr="00C00AE4">
              <w:rPr>
                <w:rFonts w:ascii="Times New Roman" w:eastAsia="Times New Roman" w:hAnsi="Times New Roman" w:cs="Times New Roman"/>
                <w:b/>
                <w:bCs/>
                <w:color w:val="000000"/>
                <w:sz w:val="24"/>
                <w:szCs w:val="24"/>
              </w:rPr>
              <w:t>7</w:t>
            </w:r>
            <w:r w:rsidRPr="00C00AE4">
              <w:rPr>
                <w:rFonts w:ascii="Times New Roman" w:eastAsia="Times New Roman" w:hAnsi="Times New Roman" w:cs="Times New Roman"/>
                <w:b/>
                <w:bCs/>
                <w:color w:val="000000"/>
                <w:spacing w:val="4"/>
                <w:sz w:val="24"/>
                <w:szCs w:val="24"/>
              </w:rPr>
              <w:t xml:space="preserve"> </w:t>
            </w:r>
            <w:r w:rsidRPr="00C00AE4">
              <w:rPr>
                <w:rFonts w:ascii="Times New Roman" w:eastAsia="Times New Roman" w:hAnsi="Times New Roman" w:cs="Times New Roman"/>
                <w:b/>
                <w:bCs/>
                <w:color w:val="000000"/>
                <w:spacing w:val="3"/>
                <w:sz w:val="24"/>
                <w:szCs w:val="24"/>
              </w:rPr>
              <w:t>«</w:t>
            </w:r>
            <w:r w:rsidRPr="00C00AE4">
              <w:rPr>
                <w:rFonts w:ascii="Times New Roman" w:eastAsia="Times New Roman" w:hAnsi="Times New Roman" w:cs="Times New Roman"/>
                <w:b/>
                <w:bCs/>
                <w:color w:val="000000"/>
                <w:spacing w:val="1"/>
                <w:sz w:val="24"/>
                <w:szCs w:val="24"/>
              </w:rPr>
              <w:t>Д</w:t>
            </w:r>
            <w:r w:rsidRPr="00C00AE4">
              <w:rPr>
                <w:rFonts w:ascii="Times New Roman" w:eastAsia="Times New Roman" w:hAnsi="Times New Roman" w:cs="Times New Roman"/>
                <w:b/>
                <w:bCs/>
                <w:color w:val="000000"/>
                <w:spacing w:val="-1"/>
                <w:sz w:val="24"/>
                <w:szCs w:val="24"/>
              </w:rPr>
              <w:t>у</w:t>
            </w:r>
            <w:r w:rsidRPr="00C00AE4">
              <w:rPr>
                <w:rFonts w:ascii="Times New Roman" w:eastAsia="Times New Roman" w:hAnsi="Times New Roman" w:cs="Times New Roman"/>
                <w:b/>
                <w:bCs/>
                <w:color w:val="000000"/>
                <w:spacing w:val="2"/>
                <w:sz w:val="24"/>
                <w:szCs w:val="24"/>
              </w:rPr>
              <w:t>х</w:t>
            </w:r>
            <w:r w:rsidRPr="00C00AE4">
              <w:rPr>
                <w:rFonts w:ascii="Times New Roman" w:eastAsia="Times New Roman" w:hAnsi="Times New Roman" w:cs="Times New Roman"/>
                <w:b/>
                <w:bCs/>
                <w:color w:val="000000"/>
                <w:spacing w:val="-9"/>
                <w:sz w:val="24"/>
                <w:szCs w:val="24"/>
              </w:rPr>
              <w:t>о</w:t>
            </w:r>
            <w:r w:rsidRPr="00C00AE4">
              <w:rPr>
                <w:rFonts w:ascii="Times New Roman" w:eastAsia="Times New Roman" w:hAnsi="Times New Roman" w:cs="Times New Roman"/>
                <w:b/>
                <w:bCs/>
                <w:color w:val="000000"/>
                <w:sz w:val="24"/>
                <w:szCs w:val="24"/>
              </w:rPr>
              <w:t>в</w:t>
            </w:r>
            <w:r w:rsidRPr="00C00AE4">
              <w:rPr>
                <w:rFonts w:ascii="Times New Roman" w:eastAsia="Times New Roman" w:hAnsi="Times New Roman" w:cs="Times New Roman"/>
                <w:b/>
                <w:bCs/>
                <w:color w:val="000000"/>
                <w:spacing w:val="-3"/>
                <w:sz w:val="24"/>
                <w:szCs w:val="24"/>
              </w:rPr>
              <w:t>на</w:t>
            </w:r>
            <w:r w:rsidRPr="00C00AE4">
              <w:rPr>
                <w:rFonts w:ascii="Times New Roman" w:eastAsia="Times New Roman" w:hAnsi="Times New Roman" w:cs="Times New Roman"/>
                <w:b/>
                <w:bCs/>
                <w:color w:val="000000"/>
                <w:sz w:val="24"/>
                <w:szCs w:val="24"/>
              </w:rPr>
              <w:t>я</w:t>
            </w:r>
            <w:r w:rsidRPr="00C00AE4">
              <w:rPr>
                <w:rFonts w:ascii="Times New Roman" w:eastAsia="Times New Roman" w:hAnsi="Times New Roman" w:cs="Times New Roman"/>
                <w:b/>
                <w:bCs/>
                <w:color w:val="000000"/>
                <w:spacing w:val="1"/>
                <w:sz w:val="24"/>
                <w:szCs w:val="24"/>
              </w:rPr>
              <w:t xml:space="preserve"> </w:t>
            </w:r>
            <w:r w:rsidRPr="00C00AE4">
              <w:rPr>
                <w:rFonts w:ascii="Times New Roman" w:eastAsia="Times New Roman" w:hAnsi="Times New Roman" w:cs="Times New Roman"/>
                <w:b/>
                <w:bCs/>
                <w:color w:val="000000"/>
                <w:spacing w:val="3"/>
                <w:sz w:val="24"/>
                <w:szCs w:val="24"/>
              </w:rPr>
              <w:t>м</w:t>
            </w:r>
            <w:r w:rsidRPr="00C00AE4">
              <w:rPr>
                <w:rFonts w:ascii="Times New Roman" w:eastAsia="Times New Roman" w:hAnsi="Times New Roman" w:cs="Times New Roman"/>
                <w:b/>
                <w:bCs/>
                <w:color w:val="000000"/>
                <w:spacing w:val="-2"/>
                <w:sz w:val="24"/>
                <w:szCs w:val="24"/>
              </w:rPr>
              <w:t>у</w:t>
            </w:r>
            <w:r w:rsidRPr="00C00AE4">
              <w:rPr>
                <w:rFonts w:ascii="Times New Roman" w:eastAsia="Times New Roman" w:hAnsi="Times New Roman" w:cs="Times New Roman"/>
                <w:b/>
                <w:bCs/>
                <w:color w:val="000000"/>
                <w:sz w:val="24"/>
                <w:szCs w:val="24"/>
              </w:rPr>
              <w:t>з</w:t>
            </w:r>
            <w:r w:rsidRPr="00C00AE4">
              <w:rPr>
                <w:rFonts w:ascii="Times New Roman" w:eastAsia="Times New Roman" w:hAnsi="Times New Roman" w:cs="Times New Roman"/>
                <w:b/>
                <w:bCs/>
                <w:color w:val="000000"/>
                <w:spacing w:val="-2"/>
                <w:sz w:val="24"/>
                <w:szCs w:val="24"/>
              </w:rPr>
              <w:t>ык</w:t>
            </w:r>
            <w:r w:rsidRPr="00C00AE4">
              <w:rPr>
                <w:rFonts w:ascii="Times New Roman" w:eastAsia="Times New Roman" w:hAnsi="Times New Roman" w:cs="Times New Roman"/>
                <w:b/>
                <w:bCs/>
                <w:color w:val="000000"/>
                <w:spacing w:val="-3"/>
                <w:sz w:val="24"/>
                <w:szCs w:val="24"/>
              </w:rPr>
              <w:t>а</w:t>
            </w:r>
            <w:r w:rsidRPr="00C00AE4">
              <w:rPr>
                <w:rFonts w:ascii="Times New Roman" w:eastAsia="Times New Roman" w:hAnsi="Times New Roman" w:cs="Times New Roman"/>
                <w:b/>
                <w:bCs/>
                <w:color w:val="000000"/>
                <w:sz w:val="24"/>
                <w:szCs w:val="24"/>
              </w:rPr>
              <w:t>»</w:t>
            </w:r>
          </w:p>
        </w:tc>
      </w:tr>
      <w:tr w:rsidR="003E1DEB" w:rsidRPr="00434CFC" w:rsidTr="003407CD">
        <w:tc>
          <w:tcPr>
            <w:tcW w:w="954"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pacing w:val="3"/>
                <w:sz w:val="24"/>
                <w:szCs w:val="24"/>
              </w:rPr>
              <w:t>7</w:t>
            </w:r>
            <w:r w:rsidRPr="00C00AE4">
              <w:rPr>
                <w:rFonts w:ascii="Times New Roman" w:eastAsia="Times New Roman" w:hAnsi="Times New Roman" w:cs="Times New Roman"/>
                <w:color w:val="000000"/>
                <w:spacing w:val="2"/>
                <w:sz w:val="24"/>
                <w:szCs w:val="24"/>
              </w:rPr>
              <w:t>.</w:t>
            </w:r>
            <w:r w:rsidRPr="00C00AE4">
              <w:rPr>
                <w:rFonts w:ascii="Times New Roman" w:eastAsia="Times New Roman" w:hAnsi="Times New Roman" w:cs="Times New Roman"/>
                <w:color w:val="000000"/>
                <w:sz w:val="24"/>
                <w:szCs w:val="24"/>
              </w:rPr>
              <w:t>1</w:t>
            </w:r>
            <w:r w:rsidRPr="00C00AE4">
              <w:rPr>
                <w:rFonts w:ascii="Times New Roman" w:eastAsia="Times New Roman" w:hAnsi="Times New Roman" w:cs="Times New Roman"/>
                <w:color w:val="000000"/>
                <w:sz w:val="24"/>
                <w:szCs w:val="24"/>
              </w:rPr>
              <w:tab/>
            </w:r>
          </w:p>
        </w:tc>
        <w:tc>
          <w:tcPr>
            <w:tcW w:w="2818" w:type="dxa"/>
          </w:tcPr>
          <w:p w:rsidR="003E1DEB" w:rsidRPr="00C00AE4" w:rsidRDefault="00757E84"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pacing w:val="2"/>
                <w:sz w:val="24"/>
                <w:szCs w:val="24"/>
              </w:rPr>
              <w:t>М</w:t>
            </w:r>
            <w:r w:rsidRPr="00C00AE4">
              <w:rPr>
                <w:rFonts w:ascii="Times New Roman" w:eastAsia="Times New Roman" w:hAnsi="Times New Roman" w:cs="Times New Roman"/>
                <w:color w:val="000000"/>
                <w:spacing w:val="-9"/>
                <w:sz w:val="24"/>
                <w:szCs w:val="24"/>
              </w:rPr>
              <w:t>у</w:t>
            </w:r>
            <w:r w:rsidRPr="00C00AE4">
              <w:rPr>
                <w:rFonts w:ascii="Times New Roman" w:eastAsia="Times New Roman" w:hAnsi="Times New Roman" w:cs="Times New Roman"/>
                <w:color w:val="000000"/>
                <w:spacing w:val="-1"/>
                <w:sz w:val="24"/>
                <w:szCs w:val="24"/>
              </w:rPr>
              <w:t>зы</w:t>
            </w:r>
            <w:r w:rsidRPr="00C00AE4">
              <w:rPr>
                <w:rFonts w:ascii="Times New Roman" w:eastAsia="Times New Roman" w:hAnsi="Times New Roman" w:cs="Times New Roman"/>
                <w:color w:val="000000"/>
                <w:spacing w:val="6"/>
                <w:sz w:val="24"/>
                <w:szCs w:val="24"/>
              </w:rPr>
              <w:t>к</w:t>
            </w:r>
            <w:r w:rsidRPr="00C00AE4">
              <w:rPr>
                <w:rFonts w:ascii="Times New Roman" w:eastAsia="Times New Roman" w:hAnsi="Times New Roman" w:cs="Times New Roman"/>
                <w:color w:val="000000"/>
                <w:sz w:val="24"/>
                <w:szCs w:val="24"/>
              </w:rPr>
              <w:t>а</w:t>
            </w:r>
            <w:r w:rsidRPr="00C00AE4">
              <w:rPr>
                <w:rFonts w:ascii="Times New Roman" w:eastAsia="Times New Roman" w:hAnsi="Times New Roman" w:cs="Times New Roman"/>
                <w:color w:val="000000"/>
                <w:spacing w:val="-4"/>
                <w:sz w:val="24"/>
                <w:szCs w:val="24"/>
              </w:rPr>
              <w:t>л</w:t>
            </w:r>
            <w:r w:rsidRPr="00C00AE4">
              <w:rPr>
                <w:rFonts w:ascii="Times New Roman" w:eastAsia="Times New Roman" w:hAnsi="Times New Roman" w:cs="Times New Roman"/>
                <w:color w:val="000000"/>
                <w:sz w:val="24"/>
                <w:szCs w:val="24"/>
              </w:rPr>
              <w:t>ь</w:t>
            </w:r>
            <w:r w:rsidRPr="00C00AE4">
              <w:rPr>
                <w:rFonts w:ascii="Times New Roman" w:eastAsia="Times New Roman" w:hAnsi="Times New Roman" w:cs="Times New Roman"/>
                <w:color w:val="000000"/>
                <w:spacing w:val="1"/>
                <w:sz w:val="24"/>
                <w:szCs w:val="24"/>
              </w:rPr>
              <w:t>н</w:t>
            </w:r>
            <w:r w:rsidRPr="00C00AE4">
              <w:rPr>
                <w:rFonts w:ascii="Times New Roman" w:eastAsia="Times New Roman" w:hAnsi="Times New Roman" w:cs="Times New Roman"/>
                <w:color w:val="000000"/>
                <w:sz w:val="24"/>
                <w:szCs w:val="24"/>
              </w:rPr>
              <w:t>ые ж</w:t>
            </w:r>
            <w:r w:rsidRPr="00C00AE4">
              <w:rPr>
                <w:rFonts w:ascii="Times New Roman" w:eastAsia="Times New Roman" w:hAnsi="Times New Roman" w:cs="Times New Roman"/>
                <w:color w:val="000000"/>
                <w:spacing w:val="-1"/>
                <w:sz w:val="24"/>
                <w:szCs w:val="24"/>
              </w:rPr>
              <w:t>а</w:t>
            </w:r>
            <w:r w:rsidRPr="00C00AE4">
              <w:rPr>
                <w:rFonts w:ascii="Times New Roman" w:eastAsia="Times New Roman" w:hAnsi="Times New Roman" w:cs="Times New Roman"/>
                <w:color w:val="000000"/>
                <w:sz w:val="24"/>
                <w:szCs w:val="24"/>
              </w:rPr>
              <w:t>н</w:t>
            </w:r>
            <w:r w:rsidRPr="00C00AE4">
              <w:rPr>
                <w:rFonts w:ascii="Times New Roman" w:eastAsia="Times New Roman" w:hAnsi="Times New Roman" w:cs="Times New Roman"/>
                <w:color w:val="000000"/>
                <w:spacing w:val="-3"/>
                <w:sz w:val="24"/>
                <w:szCs w:val="24"/>
              </w:rPr>
              <w:t>р</w:t>
            </w:r>
            <w:r w:rsidRPr="00C00AE4">
              <w:rPr>
                <w:rFonts w:ascii="Times New Roman" w:eastAsia="Times New Roman" w:hAnsi="Times New Roman" w:cs="Times New Roman"/>
                <w:color w:val="000000"/>
                <w:spacing w:val="-1"/>
                <w:sz w:val="24"/>
                <w:szCs w:val="24"/>
              </w:rPr>
              <w:t>ы</w:t>
            </w:r>
            <w:r w:rsidRPr="00C00AE4">
              <w:rPr>
                <w:rFonts w:ascii="Times New Roman" w:eastAsia="Times New Roman" w:hAnsi="Times New Roman" w:cs="Times New Roman"/>
                <w:color w:val="000000"/>
                <w:sz w:val="24"/>
                <w:szCs w:val="24"/>
              </w:rPr>
              <w:t xml:space="preserve"> б</w:t>
            </w:r>
            <w:r w:rsidRPr="00C00AE4">
              <w:rPr>
                <w:rFonts w:ascii="Times New Roman" w:eastAsia="Times New Roman" w:hAnsi="Times New Roman" w:cs="Times New Roman"/>
                <w:color w:val="000000"/>
                <w:spacing w:val="-3"/>
                <w:sz w:val="24"/>
                <w:szCs w:val="24"/>
              </w:rPr>
              <w:t>о</w:t>
            </w:r>
            <w:r w:rsidRPr="00C00AE4">
              <w:rPr>
                <w:rFonts w:ascii="Times New Roman" w:eastAsia="Times New Roman" w:hAnsi="Times New Roman" w:cs="Times New Roman"/>
                <w:color w:val="000000"/>
                <w:sz w:val="24"/>
                <w:szCs w:val="24"/>
              </w:rPr>
              <w:t>г</w:t>
            </w:r>
            <w:r w:rsidRPr="00C00AE4">
              <w:rPr>
                <w:rFonts w:ascii="Times New Roman" w:eastAsia="Times New Roman" w:hAnsi="Times New Roman" w:cs="Times New Roman"/>
                <w:color w:val="000000"/>
                <w:spacing w:val="-3"/>
                <w:sz w:val="24"/>
                <w:szCs w:val="24"/>
              </w:rPr>
              <w:t>о</w:t>
            </w:r>
            <w:r w:rsidRPr="00C00AE4">
              <w:rPr>
                <w:rFonts w:ascii="Times New Roman" w:eastAsia="Times New Roman" w:hAnsi="Times New Roman" w:cs="Times New Roman"/>
                <w:color w:val="000000"/>
                <w:spacing w:val="-1"/>
                <w:sz w:val="24"/>
                <w:szCs w:val="24"/>
              </w:rPr>
              <w:t>с</w:t>
            </w:r>
            <w:r w:rsidRPr="00C00AE4">
              <w:rPr>
                <w:rFonts w:ascii="Times New Roman" w:eastAsia="Times New Roman" w:hAnsi="Times New Roman" w:cs="Times New Roman"/>
                <w:color w:val="000000"/>
                <w:spacing w:val="3"/>
                <w:sz w:val="24"/>
                <w:szCs w:val="24"/>
              </w:rPr>
              <w:t>л</w:t>
            </w:r>
            <w:r w:rsidRPr="00C00AE4">
              <w:rPr>
                <w:rFonts w:ascii="Times New Roman" w:eastAsia="Times New Roman" w:hAnsi="Times New Roman" w:cs="Times New Roman"/>
                <w:color w:val="000000"/>
                <w:spacing w:val="-3"/>
                <w:sz w:val="24"/>
                <w:szCs w:val="24"/>
              </w:rPr>
              <w:t>у</w:t>
            </w:r>
            <w:r w:rsidRPr="00C00AE4">
              <w:rPr>
                <w:rFonts w:ascii="Times New Roman" w:eastAsia="Times New Roman" w:hAnsi="Times New Roman" w:cs="Times New Roman"/>
                <w:color w:val="000000"/>
                <w:sz w:val="24"/>
                <w:szCs w:val="24"/>
              </w:rPr>
              <w:t>ж</w:t>
            </w:r>
            <w:r w:rsidRPr="00C00AE4">
              <w:rPr>
                <w:rFonts w:ascii="Times New Roman" w:eastAsia="Times New Roman" w:hAnsi="Times New Roman" w:cs="Times New Roman"/>
                <w:color w:val="000000"/>
                <w:spacing w:val="-1"/>
                <w:sz w:val="24"/>
                <w:szCs w:val="24"/>
              </w:rPr>
              <w:t>е</w:t>
            </w:r>
            <w:r w:rsidRPr="00C00AE4">
              <w:rPr>
                <w:rFonts w:ascii="Times New Roman" w:eastAsia="Times New Roman" w:hAnsi="Times New Roman" w:cs="Times New Roman"/>
                <w:color w:val="000000"/>
                <w:sz w:val="24"/>
                <w:szCs w:val="24"/>
              </w:rPr>
              <w:t>н</w:t>
            </w:r>
            <w:r w:rsidRPr="00C00AE4">
              <w:rPr>
                <w:rFonts w:ascii="Times New Roman" w:eastAsia="Times New Roman" w:hAnsi="Times New Roman" w:cs="Times New Roman"/>
                <w:color w:val="000000"/>
                <w:spacing w:val="1"/>
                <w:sz w:val="24"/>
                <w:szCs w:val="24"/>
              </w:rPr>
              <w:t>и</w:t>
            </w:r>
            <w:r w:rsidRPr="00C00AE4">
              <w:rPr>
                <w:rFonts w:ascii="Times New Roman" w:eastAsia="Times New Roman" w:hAnsi="Times New Roman" w:cs="Times New Roman"/>
                <w:color w:val="000000"/>
                <w:sz w:val="24"/>
                <w:szCs w:val="24"/>
              </w:rPr>
              <w:t>я</w:t>
            </w:r>
            <w:r w:rsidRPr="00C00AE4">
              <w:rPr>
                <w:rFonts w:ascii="Times New Roman" w:eastAsia="Times New Roman" w:hAnsi="Times New Roman" w:cs="Times New Roman"/>
                <w:b/>
                <w:bCs/>
                <w:color w:val="000000"/>
                <w:sz w:val="24"/>
                <w:szCs w:val="24"/>
                <w:lang w:val="ru-RU"/>
              </w:rPr>
              <w:t xml:space="preserve"> </w:t>
            </w:r>
          </w:p>
        </w:tc>
        <w:tc>
          <w:tcPr>
            <w:tcW w:w="1297" w:type="dxa"/>
          </w:tcPr>
          <w:p w:rsidR="003E1DEB" w:rsidRPr="00C00AE4" w:rsidRDefault="003E1DEB" w:rsidP="003407CD">
            <w:pPr>
              <w:widowControl w:val="0"/>
              <w:ind w:right="-20"/>
              <w:jc w:val="center"/>
              <w:rPr>
                <w:rFonts w:ascii="Times New Roman" w:eastAsia="Times New Roman" w:hAnsi="Times New Roman" w:cs="Times New Roman"/>
                <w:bCs/>
                <w:color w:val="000000"/>
                <w:sz w:val="24"/>
                <w:szCs w:val="24"/>
                <w:lang w:val="ru-RU"/>
              </w:rPr>
            </w:pPr>
            <w:r w:rsidRPr="00C00AE4">
              <w:rPr>
                <w:rFonts w:ascii="Times New Roman" w:eastAsia="Times New Roman" w:hAnsi="Times New Roman" w:cs="Times New Roman"/>
                <w:bCs/>
                <w:color w:val="000000"/>
                <w:sz w:val="24"/>
                <w:szCs w:val="24"/>
                <w:lang w:val="ru-RU"/>
              </w:rPr>
              <w:t>2</w:t>
            </w:r>
          </w:p>
        </w:tc>
        <w:tc>
          <w:tcPr>
            <w:tcW w:w="2728" w:type="dxa"/>
          </w:tcPr>
          <w:p w:rsidR="003E1DEB" w:rsidRPr="00C00AE4" w:rsidRDefault="00757E84"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pacing w:val="1"/>
                <w:sz w:val="24"/>
                <w:szCs w:val="24"/>
                <w:lang w:val="ru-RU"/>
              </w:rPr>
              <w:t>Э</w:t>
            </w:r>
            <w:r w:rsidRPr="00C00AE4">
              <w:rPr>
                <w:rFonts w:ascii="Times New Roman" w:eastAsia="Times New Roman" w:hAnsi="Times New Roman" w:cs="Times New Roman"/>
                <w:color w:val="000000"/>
                <w:sz w:val="24"/>
                <w:szCs w:val="24"/>
                <w:lang w:val="ru-RU"/>
              </w:rPr>
              <w:t>ст</w:t>
            </w:r>
            <w:r w:rsidRPr="00C00AE4">
              <w:rPr>
                <w:rFonts w:ascii="Times New Roman" w:eastAsia="Times New Roman" w:hAnsi="Times New Roman" w:cs="Times New Roman"/>
                <w:color w:val="000000"/>
                <w:spacing w:val="-3"/>
                <w:sz w:val="24"/>
                <w:szCs w:val="24"/>
                <w:lang w:val="ru-RU"/>
              </w:rPr>
              <w:t>е</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 xml:space="preserve">е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5"/>
                <w:sz w:val="24"/>
                <w:szCs w:val="24"/>
                <w:lang w:val="ru-RU"/>
              </w:rPr>
              <w:t>е</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1"/>
                <w:sz w:val="24"/>
                <w:szCs w:val="24"/>
                <w:lang w:val="ru-RU"/>
              </w:rPr>
              <w:t>ж</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ние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и ж</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z w:val="24"/>
                <w:szCs w:val="24"/>
                <w:lang w:val="ru-RU"/>
              </w:rPr>
              <w:t>ненн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дна</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ение д</w:t>
            </w:r>
            <w:r w:rsidRPr="00C00AE4">
              <w:rPr>
                <w:rFonts w:ascii="Times New Roman" w:eastAsia="Times New Roman" w:hAnsi="Times New Roman" w:cs="Times New Roman"/>
                <w:color w:val="000000"/>
                <w:spacing w:val="-2"/>
                <w:sz w:val="24"/>
                <w:szCs w:val="24"/>
                <w:lang w:val="ru-RU"/>
              </w:rPr>
              <w:t>ухов</w:t>
            </w:r>
            <w:r w:rsidRPr="00C00AE4">
              <w:rPr>
                <w:rFonts w:ascii="Times New Roman" w:eastAsia="Times New Roman" w:hAnsi="Times New Roman" w:cs="Times New Roman"/>
                <w:color w:val="000000"/>
                <w:spacing w:val="7"/>
                <w:sz w:val="24"/>
                <w:szCs w:val="24"/>
                <w:lang w:val="ru-RU"/>
              </w:rPr>
              <w:t>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м</w:t>
            </w:r>
            <w:r w:rsidRPr="00C00AE4">
              <w:rPr>
                <w:rFonts w:ascii="Times New Roman" w:eastAsia="Times New Roman" w:hAnsi="Times New Roman" w:cs="Times New Roman"/>
                <w:color w:val="000000"/>
                <w:spacing w:val="-1"/>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ыки</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г</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тные п</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зве</w:t>
            </w:r>
            <w:r w:rsidRPr="00C00AE4">
              <w:rPr>
                <w:rFonts w:ascii="Times New Roman" w:eastAsia="Times New Roman" w:hAnsi="Times New Roman" w:cs="Times New Roman"/>
                <w:color w:val="000000"/>
                <w:spacing w:val="7"/>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ния</w:t>
            </w:r>
            <w:r w:rsidRPr="00C00AE4">
              <w:rPr>
                <w:rFonts w:ascii="Times New Roman" w:eastAsia="Times New Roman" w:hAnsi="Times New Roman" w:cs="Times New Roman"/>
                <w:color w:val="000000"/>
                <w:spacing w:val="1"/>
                <w:sz w:val="24"/>
                <w:szCs w:val="24"/>
                <w:lang w:val="ru-RU"/>
              </w:rPr>
              <w:t xml:space="preserve"> н</w:t>
            </w:r>
            <w:r w:rsidRPr="00C00AE4">
              <w:rPr>
                <w:rFonts w:ascii="Times New Roman" w:eastAsia="Times New Roman" w:hAnsi="Times New Roman" w:cs="Times New Roman"/>
                <w:color w:val="000000"/>
                <w:sz w:val="24"/>
                <w:szCs w:val="24"/>
                <w:lang w:val="ru-RU"/>
              </w:rPr>
              <w:t>а 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ни</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кие т</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ы</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pacing w:val="-1"/>
                <w:sz w:val="24"/>
                <w:szCs w:val="24"/>
                <w:lang w:val="ru-RU"/>
              </w:rPr>
              <w:t>ес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3"/>
                <w:sz w:val="24"/>
                <w:szCs w:val="24"/>
                <w:lang w:val="ru-RU"/>
              </w:rPr>
              <w:t>са</w:t>
            </w:r>
            <w:r w:rsidRPr="00C00AE4">
              <w:rPr>
                <w:rFonts w:ascii="Times New Roman" w:eastAsia="Times New Roman" w:hAnsi="Times New Roman" w:cs="Times New Roman"/>
                <w:color w:val="000000"/>
                <w:sz w:val="24"/>
                <w:szCs w:val="24"/>
                <w:lang w:val="ru-RU"/>
              </w:rPr>
              <w:t>, п</w:t>
            </w:r>
            <w:r w:rsidRPr="00C00AE4">
              <w:rPr>
                <w:rFonts w:ascii="Times New Roman" w:eastAsia="Times New Roman" w:hAnsi="Times New Roman" w:cs="Times New Roman"/>
                <w:color w:val="000000"/>
                <w:spacing w:val="-2"/>
                <w:sz w:val="24"/>
                <w:szCs w:val="24"/>
                <w:lang w:val="ru-RU"/>
              </w:rPr>
              <w:t>рав</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4"/>
                <w:sz w:val="24"/>
                <w:szCs w:val="24"/>
                <w:lang w:val="ru-RU"/>
              </w:rPr>
              <w:t>а</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7"/>
                <w:sz w:val="24"/>
                <w:szCs w:val="24"/>
                <w:lang w:val="ru-RU"/>
              </w:rPr>
              <w:t>т</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г</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4"/>
                <w:sz w:val="24"/>
                <w:szCs w:val="24"/>
                <w:lang w:val="ru-RU"/>
              </w:rPr>
              <w:t xml:space="preserve"> </w:t>
            </w:r>
            <w:r w:rsidRPr="00C00AE4">
              <w:rPr>
                <w:rFonts w:ascii="Times New Roman" w:eastAsia="Times New Roman" w:hAnsi="Times New Roman" w:cs="Times New Roman"/>
                <w:color w:val="000000"/>
                <w:spacing w:val="-2"/>
                <w:sz w:val="24"/>
                <w:szCs w:val="24"/>
                <w:lang w:val="ru-RU"/>
              </w:rPr>
              <w:t>все</w:t>
            </w:r>
            <w:r w:rsidRPr="00C00AE4">
              <w:rPr>
                <w:rFonts w:ascii="Times New Roman" w:eastAsia="Times New Roman" w:hAnsi="Times New Roman" w:cs="Times New Roman"/>
                <w:color w:val="000000"/>
                <w:spacing w:val="7"/>
                <w:sz w:val="24"/>
                <w:szCs w:val="24"/>
                <w:lang w:val="ru-RU"/>
              </w:rPr>
              <w:t>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щн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е б</w:t>
            </w:r>
            <w:r w:rsidRPr="00C00AE4">
              <w:rPr>
                <w:rFonts w:ascii="Times New Roman" w:eastAsia="Times New Roman" w:hAnsi="Times New Roman" w:cs="Times New Roman"/>
                <w:color w:val="000000"/>
                <w:spacing w:val="2"/>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ние</w:t>
            </w:r>
          </w:p>
        </w:tc>
        <w:tc>
          <w:tcPr>
            <w:tcW w:w="2605" w:type="dxa"/>
          </w:tcPr>
          <w:p w:rsidR="00757E84" w:rsidRPr="00C00AE4" w:rsidRDefault="00757E84" w:rsidP="00757E84">
            <w:pPr>
              <w:widowControl w:val="0"/>
              <w:spacing w:line="258" w:lineRule="auto"/>
              <w:ind w:right="60"/>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ак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мст</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1"/>
                <w:sz w:val="24"/>
                <w:szCs w:val="24"/>
                <w:lang w:val="ru-RU"/>
              </w:rPr>
              <w:t xml:space="preserve">о с </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дним</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б</w:t>
            </w:r>
            <w:r w:rsidRPr="00C00AE4">
              <w:rPr>
                <w:rFonts w:ascii="Times New Roman" w:eastAsia="Times New Roman" w:hAnsi="Times New Roman" w:cs="Times New Roman"/>
                <w:color w:val="000000"/>
                <w:spacing w:val="-3"/>
                <w:sz w:val="24"/>
                <w:szCs w:val="24"/>
                <w:lang w:val="ru-RU"/>
              </w:rPr>
              <w:t>ол</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е п</w:t>
            </w:r>
            <w:r w:rsidRPr="00C00AE4">
              <w:rPr>
                <w:rFonts w:ascii="Times New Roman" w:eastAsia="Times New Roman" w:hAnsi="Times New Roman" w:cs="Times New Roman"/>
                <w:color w:val="000000"/>
                <w:spacing w:val="-3"/>
                <w:sz w:val="24"/>
                <w:szCs w:val="24"/>
                <w:lang w:val="ru-RU"/>
              </w:rPr>
              <w:t>ол</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 xml:space="preserve"> и</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и не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3"/>
                <w:sz w:val="24"/>
                <w:szCs w:val="24"/>
                <w:lang w:val="ru-RU"/>
              </w:rPr>
              <w:t>ол</w:t>
            </w:r>
            <w:r w:rsidRPr="00C00AE4">
              <w:rPr>
                <w:rFonts w:ascii="Times New Roman" w:eastAsia="Times New Roman" w:hAnsi="Times New Roman" w:cs="Times New Roman"/>
                <w:color w:val="000000"/>
                <w:spacing w:val="1"/>
                <w:sz w:val="24"/>
                <w:szCs w:val="24"/>
                <w:lang w:val="ru-RU"/>
              </w:rPr>
              <w:t>ь</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ими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ф</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гмент</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 п</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зве</w:t>
            </w:r>
            <w:r w:rsidRPr="00C00AE4">
              <w:rPr>
                <w:rFonts w:ascii="Times New Roman" w:eastAsia="Times New Roman" w:hAnsi="Times New Roman" w:cs="Times New Roman"/>
                <w:color w:val="000000"/>
                <w:spacing w:val="6"/>
                <w:sz w:val="24"/>
                <w:szCs w:val="24"/>
                <w:lang w:val="ru-RU"/>
              </w:rPr>
              <w:t>д</w:t>
            </w:r>
            <w:r w:rsidRPr="00C00AE4">
              <w:rPr>
                <w:rFonts w:ascii="Times New Roman" w:eastAsia="Times New Roman" w:hAnsi="Times New Roman" w:cs="Times New Roman"/>
                <w:color w:val="000000"/>
                <w:sz w:val="24"/>
                <w:szCs w:val="24"/>
                <w:lang w:val="ru-RU"/>
              </w:rPr>
              <w:t>ения</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м</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ро</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м</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1"/>
                <w:sz w:val="24"/>
                <w:szCs w:val="24"/>
                <w:lang w:val="ru-RU"/>
              </w:rPr>
              <w:t>зы</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5"/>
                <w:sz w:val="24"/>
                <w:szCs w:val="24"/>
                <w:lang w:val="ru-RU"/>
              </w:rPr>
              <w:t>а</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1"/>
                <w:sz w:val="24"/>
                <w:szCs w:val="24"/>
                <w:lang w:val="ru-RU"/>
              </w:rPr>
              <w:t>й</w:t>
            </w:r>
            <w:r w:rsidRPr="00C00AE4">
              <w:rPr>
                <w:rFonts w:ascii="Times New Roman" w:eastAsia="Times New Roman" w:hAnsi="Times New Roman" w:cs="Times New Roman"/>
                <w:color w:val="000000"/>
                <w:sz w:val="24"/>
                <w:szCs w:val="24"/>
                <w:lang w:val="ru-RU"/>
              </w:rPr>
              <w:t xml:space="preserve"> к</w:t>
            </w:r>
            <w:r w:rsidRPr="00C00AE4">
              <w:rPr>
                <w:rFonts w:ascii="Times New Roman" w:eastAsia="Times New Roman" w:hAnsi="Times New Roman" w:cs="Times New Roman"/>
                <w:color w:val="000000"/>
                <w:spacing w:val="-2"/>
                <w:sz w:val="24"/>
                <w:szCs w:val="24"/>
                <w:lang w:val="ru-RU"/>
              </w:rPr>
              <w:t>ла</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ик</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апис</w:t>
            </w:r>
            <w:r w:rsidRPr="00C00AE4">
              <w:rPr>
                <w:rFonts w:ascii="Times New Roman" w:eastAsia="Times New Roman" w:hAnsi="Times New Roman" w:cs="Times New Roman"/>
                <w:color w:val="000000"/>
                <w:spacing w:val="-3"/>
                <w:sz w:val="24"/>
                <w:szCs w:val="24"/>
                <w:lang w:val="ru-RU"/>
              </w:rPr>
              <w:t>а</w:t>
            </w:r>
            <w:r w:rsidRPr="00C00AE4">
              <w:rPr>
                <w:rFonts w:ascii="Times New Roman" w:eastAsia="Times New Roman" w:hAnsi="Times New Roman" w:cs="Times New Roman"/>
                <w:color w:val="000000"/>
                <w:sz w:val="24"/>
                <w:szCs w:val="24"/>
                <w:lang w:val="ru-RU"/>
              </w:rPr>
              <w:t>нн</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6"/>
                <w:sz w:val="24"/>
                <w:szCs w:val="24"/>
                <w:lang w:val="ru-RU"/>
              </w:rPr>
              <w:t>т</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ии</w:t>
            </w:r>
            <w:r w:rsidRPr="00C00AE4">
              <w:rPr>
                <w:rFonts w:ascii="Times New Roman" w:eastAsia="Times New Roman" w:hAnsi="Times New Roman" w:cs="Times New Roman"/>
                <w:color w:val="000000"/>
                <w:spacing w:val="62"/>
                <w:sz w:val="24"/>
                <w:szCs w:val="24"/>
                <w:lang w:val="ru-RU"/>
              </w:rPr>
              <w:t xml:space="preserve"> </w:t>
            </w:r>
            <w:r w:rsidRPr="00C00AE4">
              <w:rPr>
                <w:rFonts w:ascii="Times New Roman" w:eastAsia="Times New Roman" w:hAnsi="Times New Roman" w:cs="Times New Roman"/>
                <w:color w:val="000000"/>
                <w:sz w:val="24"/>
                <w:szCs w:val="24"/>
                <w:lang w:val="ru-RU"/>
              </w:rPr>
              <w:t>с</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ре</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иги</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ным</w:t>
            </w:r>
            <w:r w:rsidRPr="00C00AE4">
              <w:rPr>
                <w:rFonts w:ascii="Times New Roman" w:eastAsia="Times New Roman" w:hAnsi="Times New Roman" w:cs="Times New Roman"/>
                <w:color w:val="000000"/>
                <w:spacing w:val="4"/>
                <w:sz w:val="24"/>
                <w:szCs w:val="24"/>
                <w:lang w:val="ru-RU"/>
              </w:rPr>
              <w:t xml:space="preserve"> </w:t>
            </w:r>
            <w:r w:rsidRPr="00C00AE4">
              <w:rPr>
                <w:rFonts w:ascii="Times New Roman" w:eastAsia="Times New Roman" w:hAnsi="Times New Roman" w:cs="Times New Roman"/>
                <w:color w:val="000000"/>
                <w:sz w:val="24"/>
                <w:szCs w:val="24"/>
                <w:lang w:val="ru-RU"/>
              </w:rPr>
              <w:t>кан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5"/>
                <w:sz w:val="24"/>
                <w:szCs w:val="24"/>
                <w:lang w:val="ru-RU"/>
              </w:rPr>
              <w:t>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за</w:t>
            </w:r>
            <w:r w:rsidRPr="00C00AE4">
              <w:rPr>
                <w:rFonts w:ascii="Times New Roman" w:eastAsia="Times New Roman" w:hAnsi="Times New Roman" w:cs="Times New Roman"/>
                <w:color w:val="000000"/>
                <w:sz w:val="24"/>
                <w:szCs w:val="24"/>
                <w:lang w:val="ru-RU"/>
              </w:rPr>
              <w:t>ц</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 xml:space="preserve">я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ык</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ых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4"/>
                <w:sz w:val="24"/>
                <w:szCs w:val="24"/>
                <w:lang w:val="ru-RU"/>
              </w:rPr>
              <w:t>з</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мых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7"/>
                <w:sz w:val="24"/>
                <w:szCs w:val="24"/>
                <w:lang w:val="ru-RU"/>
              </w:rPr>
              <w:t>д</w:t>
            </w:r>
            <w:r w:rsidRPr="00C00AE4">
              <w:rPr>
                <w:rFonts w:ascii="Times New Roman" w:eastAsia="Times New Roman" w:hAnsi="Times New Roman" w:cs="Times New Roman"/>
                <w:color w:val="000000"/>
                <w:spacing w:val="-1"/>
                <w:sz w:val="24"/>
                <w:szCs w:val="24"/>
                <w:lang w:val="ru-RU"/>
              </w:rPr>
              <w:t>у</w:t>
            </w:r>
            <w:r w:rsidRPr="00C00AE4">
              <w:rPr>
                <w:rFonts w:ascii="Times New Roman" w:eastAsia="Times New Roman" w:hAnsi="Times New Roman" w:cs="Times New Roman"/>
                <w:color w:val="000000"/>
                <w:spacing w:val="-3"/>
                <w:sz w:val="24"/>
                <w:szCs w:val="24"/>
                <w:lang w:val="ru-RU"/>
              </w:rPr>
              <w:t>х</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ных п</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зве</w:t>
            </w:r>
            <w:r w:rsidRPr="00C00AE4">
              <w:rPr>
                <w:rFonts w:ascii="Times New Roman" w:eastAsia="Times New Roman" w:hAnsi="Times New Roman" w:cs="Times New Roman"/>
                <w:color w:val="000000"/>
                <w:spacing w:val="6"/>
                <w:sz w:val="24"/>
                <w:szCs w:val="24"/>
                <w:lang w:val="ru-RU"/>
              </w:rPr>
              <w:t>д</w:t>
            </w:r>
            <w:r w:rsidRPr="00C00AE4">
              <w:rPr>
                <w:rFonts w:ascii="Times New Roman" w:eastAsia="Times New Roman" w:hAnsi="Times New Roman" w:cs="Times New Roman"/>
                <w:color w:val="000000"/>
                <w:sz w:val="24"/>
                <w:szCs w:val="24"/>
                <w:lang w:val="ru-RU"/>
              </w:rPr>
              <w:t>ений;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ние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 xml:space="preserve">на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pacing w:val="-1"/>
                <w:sz w:val="24"/>
                <w:szCs w:val="24"/>
                <w:lang w:val="ru-RU"/>
              </w:rPr>
              <w:t>ух</w:t>
            </w:r>
            <w:r w:rsidRPr="00C00AE4">
              <w:rPr>
                <w:rFonts w:ascii="Times New Roman" w:eastAsia="Times New Roman" w:hAnsi="Times New Roman" w:cs="Times New Roman"/>
                <w:color w:val="000000"/>
                <w:sz w:val="24"/>
                <w:szCs w:val="24"/>
                <w:lang w:val="ru-RU"/>
              </w:rPr>
              <w:t xml:space="preserve"> и</w:t>
            </w:r>
            <w:r w:rsidRPr="00C00AE4">
              <w:rPr>
                <w:rFonts w:ascii="Times New Roman" w:eastAsia="Times New Roman" w:hAnsi="Times New Roman" w:cs="Times New Roman"/>
                <w:color w:val="000000"/>
                <w:spacing w:val="4"/>
                <w:sz w:val="24"/>
                <w:szCs w:val="24"/>
                <w:lang w:val="ru-RU"/>
              </w:rPr>
              <w:t>з</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енных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ро</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1"/>
                <w:sz w:val="24"/>
                <w:szCs w:val="24"/>
                <w:lang w:val="ru-RU"/>
              </w:rPr>
              <w:t>ве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ний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их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ав</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 и</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ть</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авл</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 xml:space="preserve">ние </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тях</w:t>
            </w:r>
            <w:r w:rsidRPr="00C00AE4">
              <w:rPr>
                <w:rFonts w:ascii="Times New Roman" w:eastAsia="Times New Roman" w:hAnsi="Times New Roman" w:cs="Times New Roman"/>
                <w:color w:val="000000"/>
                <w:spacing w:val="48"/>
                <w:sz w:val="24"/>
                <w:szCs w:val="24"/>
                <w:lang w:val="ru-RU"/>
              </w:rPr>
              <w:t xml:space="preserve"> </w:t>
            </w:r>
            <w:r w:rsidRPr="00C00AE4">
              <w:rPr>
                <w:rFonts w:ascii="Times New Roman" w:eastAsia="Times New Roman" w:hAnsi="Times New Roman" w:cs="Times New Roman"/>
                <w:color w:val="000000"/>
                <w:sz w:val="24"/>
                <w:szCs w:val="24"/>
                <w:lang w:val="ru-RU"/>
              </w:rPr>
              <w:t>их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ения</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3"/>
                <w:sz w:val="24"/>
                <w:szCs w:val="24"/>
                <w:lang w:val="ru-RU"/>
              </w:rPr>
              <w:t>зов</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9"/>
                <w:sz w:val="24"/>
                <w:szCs w:val="24"/>
                <w:lang w:val="ru-RU"/>
              </w:rPr>
              <w:t xml:space="preserve"> </w:t>
            </w:r>
            <w:r w:rsidRPr="00C00AE4">
              <w:rPr>
                <w:rFonts w:ascii="Times New Roman" w:eastAsia="Times New Roman" w:hAnsi="Times New Roman" w:cs="Times New Roman"/>
                <w:color w:val="000000"/>
                <w:spacing w:val="-3"/>
                <w:sz w:val="24"/>
                <w:szCs w:val="24"/>
                <w:lang w:val="ru-RU"/>
              </w:rPr>
              <w:t>у</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тный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и п</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сь</w:t>
            </w:r>
            <w:r w:rsidRPr="00C00AE4">
              <w:rPr>
                <w:rFonts w:ascii="Times New Roman" w:eastAsia="Times New Roman" w:hAnsi="Times New Roman" w:cs="Times New Roman"/>
                <w:color w:val="000000"/>
                <w:spacing w:val="3"/>
                <w:sz w:val="24"/>
                <w:szCs w:val="24"/>
                <w:lang w:val="ru-RU"/>
              </w:rPr>
              <w:t>м</w:t>
            </w:r>
            <w:r w:rsidRPr="00C00AE4">
              <w:rPr>
                <w:rFonts w:ascii="Times New Roman" w:eastAsia="Times New Roman" w:hAnsi="Times New Roman" w:cs="Times New Roman"/>
                <w:color w:val="000000"/>
                <w:sz w:val="24"/>
                <w:szCs w:val="24"/>
                <w:lang w:val="ru-RU"/>
              </w:rPr>
              <w:t>енн</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3"/>
                <w:sz w:val="24"/>
                <w:szCs w:val="24"/>
                <w:lang w:val="ru-RU"/>
              </w:rPr>
              <w:t>сс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з</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о</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7"/>
                <w:sz w:val="24"/>
                <w:szCs w:val="24"/>
                <w:lang w:val="ru-RU"/>
              </w:rPr>
              <w:t>д</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3"/>
                <w:sz w:val="24"/>
                <w:szCs w:val="24"/>
                <w:lang w:val="ru-RU"/>
              </w:rPr>
              <w:t>х</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9"/>
                <w:sz w:val="24"/>
                <w:szCs w:val="24"/>
                <w:lang w:val="ru-RU"/>
              </w:rPr>
              <w:t>м</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ке с</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ва</w:t>
            </w:r>
            <w:r w:rsidRPr="00C00AE4">
              <w:rPr>
                <w:rFonts w:ascii="Times New Roman" w:eastAsia="Times New Roman" w:hAnsi="Times New Roman" w:cs="Times New Roman"/>
                <w:color w:val="000000"/>
                <w:sz w:val="24"/>
                <w:szCs w:val="24"/>
                <w:lang w:val="ru-RU"/>
              </w:rPr>
              <w:t>ни</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мин</w:t>
            </w:r>
            <w:r w:rsidRPr="00C00AE4">
              <w:rPr>
                <w:rFonts w:ascii="Times New Roman" w:eastAsia="Times New Roman" w:hAnsi="Times New Roman" w:cs="Times New Roman"/>
                <w:color w:val="000000"/>
                <w:spacing w:val="-2"/>
                <w:sz w:val="24"/>
                <w:szCs w:val="24"/>
                <w:lang w:val="ru-RU"/>
              </w:rPr>
              <w:t>оло</w:t>
            </w:r>
            <w:r w:rsidRPr="00C00AE4">
              <w:rPr>
                <w:rFonts w:ascii="Times New Roman" w:eastAsia="Times New Roman" w:hAnsi="Times New Roman" w:cs="Times New Roman"/>
                <w:color w:val="000000"/>
                <w:sz w:val="24"/>
                <w:szCs w:val="24"/>
                <w:lang w:val="ru-RU"/>
              </w:rPr>
              <w:t>г</w:t>
            </w:r>
            <w:r w:rsidRPr="00C00AE4">
              <w:rPr>
                <w:rFonts w:ascii="Times New Roman" w:eastAsia="Times New Roman" w:hAnsi="Times New Roman" w:cs="Times New Roman"/>
                <w:color w:val="000000"/>
                <w:spacing w:val="1"/>
                <w:sz w:val="24"/>
                <w:szCs w:val="24"/>
                <w:lang w:val="ru-RU"/>
              </w:rPr>
              <w:t>ии</w:t>
            </w:r>
            <w:r w:rsidRPr="00C00AE4">
              <w:rPr>
                <w:rFonts w:ascii="Times New Roman" w:eastAsia="Times New Roman" w:hAnsi="Times New Roman" w:cs="Times New Roman"/>
                <w:color w:val="000000"/>
                <w:sz w:val="24"/>
                <w:szCs w:val="24"/>
                <w:lang w:val="ru-RU"/>
              </w:rPr>
              <w:t>, п</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из</w:t>
            </w:r>
            <w:r w:rsidRPr="00C00AE4">
              <w:rPr>
                <w:rFonts w:ascii="Times New Roman" w:eastAsia="Times New Roman" w:hAnsi="Times New Roman" w:cs="Times New Roman"/>
                <w:color w:val="000000"/>
                <w:spacing w:val="-1"/>
                <w:sz w:val="24"/>
                <w:szCs w:val="24"/>
                <w:lang w:val="ru-RU"/>
              </w:rPr>
              <w:t xml:space="preserve"> 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4"/>
                <w:sz w:val="24"/>
                <w:szCs w:val="24"/>
                <w:lang w:val="ru-RU"/>
              </w:rPr>
              <w:t>т</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1"/>
                <w:sz w:val="24"/>
                <w:szCs w:val="24"/>
                <w:lang w:val="ru-RU"/>
              </w:rPr>
              <w:t>ю</w:t>
            </w:r>
            <w:r w:rsidRPr="00C00AE4">
              <w:rPr>
                <w:rFonts w:ascii="Times New Roman" w:eastAsia="Times New Roman" w:hAnsi="Times New Roman" w:cs="Times New Roman"/>
                <w:color w:val="000000"/>
                <w:spacing w:val="5"/>
                <w:sz w:val="24"/>
                <w:szCs w:val="24"/>
                <w:lang w:val="ru-RU"/>
              </w:rPr>
              <w:t>щ</w:t>
            </w:r>
            <w:r w:rsidRPr="00C00AE4">
              <w:rPr>
                <w:rFonts w:ascii="Times New Roman" w:eastAsia="Times New Roman" w:hAnsi="Times New Roman" w:cs="Times New Roman"/>
                <w:color w:val="000000"/>
                <w:sz w:val="24"/>
                <w:szCs w:val="24"/>
                <w:lang w:val="ru-RU"/>
              </w:rPr>
              <w:t>ей т</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иции</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ф</w:t>
            </w:r>
            <w:r w:rsidRPr="00C00AE4">
              <w:rPr>
                <w:rFonts w:ascii="Times New Roman" w:eastAsia="Times New Roman" w:hAnsi="Times New Roman" w:cs="Times New Roman"/>
                <w:color w:val="000000"/>
                <w:spacing w:val="-3"/>
                <w:sz w:val="24"/>
                <w:szCs w:val="24"/>
                <w:lang w:val="ru-RU"/>
              </w:rPr>
              <w:t>ор</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1"/>
                <w:sz w:val="24"/>
                <w:szCs w:val="24"/>
                <w:lang w:val="ru-RU"/>
              </w:rPr>
              <w:t>у</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pacing w:val="-1"/>
                <w:sz w:val="24"/>
                <w:szCs w:val="24"/>
                <w:lang w:val="ru-RU"/>
              </w:rPr>
              <w:t>ве</w:t>
            </w:r>
            <w:r w:rsidRPr="00C00AE4">
              <w:rPr>
                <w:rFonts w:ascii="Times New Roman" w:eastAsia="Times New Roman" w:hAnsi="Times New Roman" w:cs="Times New Roman"/>
                <w:color w:val="000000"/>
                <w:sz w:val="24"/>
                <w:szCs w:val="24"/>
                <w:lang w:val="ru-RU"/>
              </w:rPr>
              <w:t>нн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 xml:space="preserve">го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тн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ш</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ния</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д</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ас</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3"/>
                <w:sz w:val="24"/>
                <w:szCs w:val="24"/>
                <w:lang w:val="ru-RU"/>
              </w:rPr>
              <w:t>у</w:t>
            </w:r>
            <w:r w:rsidRPr="00C00AE4">
              <w:rPr>
                <w:rFonts w:ascii="Times New Roman" w:eastAsia="Times New Roman" w:hAnsi="Times New Roman" w:cs="Times New Roman"/>
                <w:color w:val="000000"/>
                <w:sz w:val="24"/>
                <w:szCs w:val="24"/>
                <w:lang w:val="ru-RU"/>
              </w:rPr>
              <w:t>ж</w:t>
            </w:r>
            <w:r w:rsidRPr="00C00AE4">
              <w:rPr>
                <w:rFonts w:ascii="Times New Roman" w:eastAsia="Times New Roman" w:hAnsi="Times New Roman" w:cs="Times New Roman"/>
                <w:color w:val="000000"/>
                <w:spacing w:val="1"/>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2"/>
                <w:sz w:val="24"/>
                <w:szCs w:val="24"/>
                <w:lang w:val="ru-RU"/>
              </w:rPr>
              <w:t>ям</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г</w:t>
            </w:r>
            <w:r w:rsidRPr="00C00AE4">
              <w:rPr>
                <w:rFonts w:ascii="Times New Roman" w:eastAsia="Times New Roman" w:hAnsi="Times New Roman" w:cs="Times New Roman"/>
                <w:color w:val="000000"/>
                <w:spacing w:val="-10"/>
                <w:sz w:val="24"/>
                <w:szCs w:val="24"/>
                <w:lang w:val="ru-RU"/>
              </w:rPr>
              <w:t>у</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ент</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ци</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1"/>
                <w:sz w:val="24"/>
                <w:szCs w:val="24"/>
                <w:lang w:val="ru-RU"/>
              </w:rPr>
              <w:t>й</w:t>
            </w:r>
            <w:r w:rsidRPr="00C00AE4">
              <w:rPr>
                <w:rFonts w:ascii="Times New Roman" w:eastAsia="Times New Roman" w:hAnsi="Times New Roman" w:cs="Times New Roman"/>
                <w:color w:val="000000"/>
                <w:sz w:val="24"/>
                <w:szCs w:val="24"/>
                <w:lang w:val="ru-RU"/>
              </w:rPr>
              <w:t xml:space="preserve"> п</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иции</w:t>
            </w:r>
          </w:p>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p>
        </w:tc>
      </w:tr>
      <w:tr w:rsidR="003E1DEB" w:rsidRPr="00C00AE4" w:rsidTr="003407CD">
        <w:tc>
          <w:tcPr>
            <w:tcW w:w="3772" w:type="dxa"/>
            <w:gridSpan w:val="2"/>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pacing w:val="-7"/>
                <w:sz w:val="24"/>
                <w:szCs w:val="24"/>
              </w:rPr>
              <w:t>И</w:t>
            </w:r>
            <w:r w:rsidRPr="00C00AE4">
              <w:rPr>
                <w:rFonts w:ascii="Times New Roman" w:eastAsia="Times New Roman" w:hAnsi="Times New Roman" w:cs="Times New Roman"/>
                <w:color w:val="000000"/>
                <w:spacing w:val="5"/>
                <w:sz w:val="24"/>
                <w:szCs w:val="24"/>
              </w:rPr>
              <w:t>т</w:t>
            </w:r>
            <w:r w:rsidRPr="00C00AE4">
              <w:rPr>
                <w:rFonts w:ascii="Times New Roman" w:eastAsia="Times New Roman" w:hAnsi="Times New Roman" w:cs="Times New Roman"/>
                <w:color w:val="000000"/>
                <w:spacing w:val="-2"/>
                <w:sz w:val="24"/>
                <w:szCs w:val="24"/>
              </w:rPr>
              <w:t>о</w:t>
            </w:r>
            <w:r w:rsidRPr="00C00AE4">
              <w:rPr>
                <w:rFonts w:ascii="Times New Roman" w:eastAsia="Times New Roman" w:hAnsi="Times New Roman" w:cs="Times New Roman"/>
                <w:color w:val="000000"/>
                <w:sz w:val="24"/>
                <w:szCs w:val="24"/>
              </w:rPr>
              <w:t>го</w:t>
            </w:r>
            <w:r w:rsidRPr="00C00AE4">
              <w:rPr>
                <w:rFonts w:ascii="Times New Roman" w:eastAsia="Times New Roman" w:hAnsi="Times New Roman" w:cs="Times New Roman"/>
                <w:color w:val="000000"/>
                <w:spacing w:val="-1"/>
                <w:sz w:val="24"/>
                <w:szCs w:val="24"/>
              </w:rPr>
              <w:t xml:space="preserve"> </w:t>
            </w:r>
            <w:r w:rsidRPr="00C00AE4">
              <w:rPr>
                <w:rFonts w:ascii="Times New Roman" w:eastAsia="Times New Roman" w:hAnsi="Times New Roman" w:cs="Times New Roman"/>
                <w:color w:val="000000"/>
                <w:sz w:val="24"/>
                <w:szCs w:val="24"/>
              </w:rPr>
              <w:t>по</w:t>
            </w:r>
            <w:r w:rsidRPr="00C00AE4">
              <w:rPr>
                <w:rFonts w:ascii="Times New Roman" w:eastAsia="Times New Roman" w:hAnsi="Times New Roman" w:cs="Times New Roman"/>
                <w:color w:val="000000"/>
                <w:spacing w:val="-1"/>
                <w:sz w:val="24"/>
                <w:szCs w:val="24"/>
              </w:rPr>
              <w:t xml:space="preserve"> </w:t>
            </w:r>
            <w:r w:rsidRPr="00C00AE4">
              <w:rPr>
                <w:rFonts w:ascii="Times New Roman" w:eastAsia="Times New Roman" w:hAnsi="Times New Roman" w:cs="Times New Roman"/>
                <w:color w:val="000000"/>
                <w:sz w:val="24"/>
                <w:szCs w:val="24"/>
              </w:rPr>
              <w:t>м</w:t>
            </w:r>
            <w:r w:rsidRPr="00C00AE4">
              <w:rPr>
                <w:rFonts w:ascii="Times New Roman" w:eastAsia="Times New Roman" w:hAnsi="Times New Roman" w:cs="Times New Roman"/>
                <w:color w:val="000000"/>
                <w:spacing w:val="-1"/>
                <w:sz w:val="24"/>
                <w:szCs w:val="24"/>
              </w:rPr>
              <w:t>о</w:t>
            </w:r>
            <w:r w:rsidRPr="00C00AE4">
              <w:rPr>
                <w:rFonts w:ascii="Times New Roman" w:eastAsia="Times New Roman" w:hAnsi="Times New Roman" w:cs="Times New Roman"/>
                <w:color w:val="000000"/>
                <w:spacing w:val="7"/>
                <w:sz w:val="24"/>
                <w:szCs w:val="24"/>
              </w:rPr>
              <w:t>д</w:t>
            </w:r>
            <w:r w:rsidRPr="00C00AE4">
              <w:rPr>
                <w:rFonts w:ascii="Times New Roman" w:eastAsia="Times New Roman" w:hAnsi="Times New Roman" w:cs="Times New Roman"/>
                <w:color w:val="000000"/>
                <w:spacing w:val="-9"/>
                <w:sz w:val="24"/>
                <w:szCs w:val="24"/>
              </w:rPr>
              <w:t>у</w:t>
            </w:r>
            <w:r w:rsidRPr="00C00AE4">
              <w:rPr>
                <w:rFonts w:ascii="Times New Roman" w:eastAsia="Times New Roman" w:hAnsi="Times New Roman" w:cs="Times New Roman"/>
                <w:color w:val="000000"/>
                <w:spacing w:val="-3"/>
                <w:sz w:val="24"/>
                <w:szCs w:val="24"/>
              </w:rPr>
              <w:t>л</w:t>
            </w:r>
            <w:r w:rsidRPr="00C00AE4">
              <w:rPr>
                <w:rFonts w:ascii="Times New Roman" w:eastAsia="Times New Roman" w:hAnsi="Times New Roman" w:cs="Times New Roman"/>
                <w:color w:val="000000"/>
                <w:sz w:val="24"/>
                <w:szCs w:val="24"/>
              </w:rPr>
              <w:t>ю</w:t>
            </w:r>
          </w:p>
        </w:tc>
        <w:tc>
          <w:tcPr>
            <w:tcW w:w="1297" w:type="dxa"/>
          </w:tcPr>
          <w:p w:rsidR="003E1DEB" w:rsidRPr="00C00AE4" w:rsidRDefault="003E1DEB" w:rsidP="003407CD">
            <w:pPr>
              <w:widowControl w:val="0"/>
              <w:ind w:right="-20"/>
              <w:jc w:val="center"/>
              <w:rPr>
                <w:rFonts w:ascii="Times New Roman" w:eastAsia="Times New Roman" w:hAnsi="Times New Roman" w:cs="Times New Roman"/>
                <w:bCs/>
                <w:color w:val="000000"/>
                <w:sz w:val="24"/>
                <w:szCs w:val="24"/>
                <w:lang w:val="ru-RU"/>
              </w:rPr>
            </w:pPr>
            <w:r w:rsidRPr="00C00AE4">
              <w:rPr>
                <w:rFonts w:ascii="Times New Roman" w:eastAsia="Times New Roman" w:hAnsi="Times New Roman" w:cs="Times New Roman"/>
                <w:bCs/>
                <w:color w:val="000000"/>
                <w:sz w:val="24"/>
                <w:szCs w:val="24"/>
                <w:lang w:val="ru-RU"/>
              </w:rPr>
              <w:t>2</w:t>
            </w:r>
          </w:p>
        </w:tc>
        <w:tc>
          <w:tcPr>
            <w:tcW w:w="2728"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p>
        </w:tc>
        <w:tc>
          <w:tcPr>
            <w:tcW w:w="2605"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p>
        </w:tc>
      </w:tr>
      <w:tr w:rsidR="003E1DEB" w:rsidRPr="00434CFC" w:rsidTr="003407CD">
        <w:tc>
          <w:tcPr>
            <w:tcW w:w="10402" w:type="dxa"/>
            <w:gridSpan w:val="5"/>
          </w:tcPr>
          <w:p w:rsidR="003E1DEB" w:rsidRPr="00C00AE4" w:rsidRDefault="00757E84" w:rsidP="00757E84">
            <w:pPr>
              <w:widowControl w:val="0"/>
              <w:spacing w:before="38" w:after="39"/>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b/>
                <w:bCs/>
                <w:color w:val="000000"/>
                <w:spacing w:val="1"/>
                <w:sz w:val="24"/>
                <w:szCs w:val="24"/>
                <w:lang w:val="ru-RU"/>
              </w:rPr>
              <w:t>М</w:t>
            </w:r>
            <w:r w:rsidRPr="00C00AE4">
              <w:rPr>
                <w:rFonts w:ascii="Times New Roman" w:eastAsia="Times New Roman" w:hAnsi="Times New Roman" w:cs="Times New Roman"/>
                <w:b/>
                <w:bCs/>
                <w:color w:val="000000"/>
                <w:spacing w:val="-8"/>
                <w:sz w:val="24"/>
                <w:szCs w:val="24"/>
                <w:lang w:val="ru-RU"/>
              </w:rPr>
              <w:t>о</w:t>
            </w:r>
            <w:r w:rsidRPr="00C00AE4">
              <w:rPr>
                <w:rFonts w:ascii="Times New Roman" w:eastAsia="Times New Roman" w:hAnsi="Times New Roman" w:cs="Times New Roman"/>
                <w:b/>
                <w:bCs/>
                <w:color w:val="000000"/>
                <w:spacing w:val="1"/>
                <w:sz w:val="24"/>
                <w:szCs w:val="24"/>
                <w:lang w:val="ru-RU"/>
              </w:rPr>
              <w:t>д</w:t>
            </w:r>
            <w:r w:rsidRPr="00C00AE4">
              <w:rPr>
                <w:rFonts w:ascii="Times New Roman" w:eastAsia="Times New Roman" w:hAnsi="Times New Roman" w:cs="Times New Roman"/>
                <w:b/>
                <w:bCs/>
                <w:color w:val="000000"/>
                <w:spacing w:val="-2"/>
                <w:sz w:val="24"/>
                <w:szCs w:val="24"/>
                <w:lang w:val="ru-RU"/>
              </w:rPr>
              <w:t>у</w:t>
            </w:r>
            <w:r w:rsidRPr="00C00AE4">
              <w:rPr>
                <w:rFonts w:ascii="Times New Roman" w:eastAsia="Times New Roman" w:hAnsi="Times New Roman" w:cs="Times New Roman"/>
                <w:b/>
                <w:bCs/>
                <w:color w:val="000000"/>
                <w:spacing w:val="7"/>
                <w:sz w:val="24"/>
                <w:szCs w:val="24"/>
                <w:lang w:val="ru-RU"/>
              </w:rPr>
              <w:t>л</w:t>
            </w:r>
            <w:r w:rsidRPr="00C00AE4">
              <w:rPr>
                <w:rFonts w:ascii="Times New Roman" w:eastAsia="Times New Roman" w:hAnsi="Times New Roman" w:cs="Times New Roman"/>
                <w:b/>
                <w:bCs/>
                <w:color w:val="000000"/>
                <w:sz w:val="24"/>
                <w:szCs w:val="24"/>
                <w:lang w:val="ru-RU"/>
              </w:rPr>
              <w:t>ь</w:t>
            </w:r>
            <w:r w:rsidRPr="00C00AE4">
              <w:rPr>
                <w:rFonts w:ascii="Times New Roman" w:eastAsia="Times New Roman" w:hAnsi="Times New Roman" w:cs="Times New Roman"/>
                <w:b/>
                <w:bCs/>
                <w:color w:val="000000"/>
                <w:spacing w:val="-2"/>
                <w:sz w:val="24"/>
                <w:szCs w:val="24"/>
                <w:lang w:val="ru-RU"/>
              </w:rPr>
              <w:t xml:space="preserve"> </w:t>
            </w:r>
            <w:r w:rsidRPr="00C00AE4">
              <w:rPr>
                <w:rFonts w:ascii="Times New Roman" w:eastAsia="Times New Roman" w:hAnsi="Times New Roman" w:cs="Times New Roman"/>
                <w:b/>
                <w:bCs/>
                <w:color w:val="000000"/>
                <w:sz w:val="24"/>
                <w:szCs w:val="24"/>
                <w:lang w:val="ru-RU"/>
              </w:rPr>
              <w:t>8</w:t>
            </w:r>
            <w:r w:rsidRPr="00C00AE4">
              <w:rPr>
                <w:rFonts w:ascii="Times New Roman" w:eastAsia="Times New Roman" w:hAnsi="Times New Roman" w:cs="Times New Roman"/>
                <w:b/>
                <w:bCs/>
                <w:color w:val="000000"/>
                <w:spacing w:val="4"/>
                <w:sz w:val="24"/>
                <w:szCs w:val="24"/>
                <w:lang w:val="ru-RU"/>
              </w:rPr>
              <w:t xml:space="preserve"> </w:t>
            </w:r>
            <w:r w:rsidRPr="00C00AE4">
              <w:rPr>
                <w:rFonts w:ascii="Times New Roman" w:eastAsia="Times New Roman" w:hAnsi="Times New Roman" w:cs="Times New Roman"/>
                <w:b/>
                <w:bCs/>
                <w:color w:val="000000"/>
                <w:spacing w:val="3"/>
                <w:sz w:val="24"/>
                <w:szCs w:val="24"/>
                <w:lang w:val="ru-RU"/>
              </w:rPr>
              <w:t>«</w:t>
            </w:r>
            <w:r w:rsidRPr="00C00AE4">
              <w:rPr>
                <w:rFonts w:ascii="Times New Roman" w:eastAsia="Times New Roman" w:hAnsi="Times New Roman" w:cs="Times New Roman"/>
                <w:b/>
                <w:bCs/>
                <w:color w:val="000000"/>
                <w:sz w:val="24"/>
                <w:szCs w:val="24"/>
                <w:lang w:val="ru-RU"/>
              </w:rPr>
              <w:t>С</w:t>
            </w:r>
            <w:r w:rsidRPr="00C00AE4">
              <w:rPr>
                <w:rFonts w:ascii="Times New Roman" w:eastAsia="Times New Roman" w:hAnsi="Times New Roman" w:cs="Times New Roman"/>
                <w:b/>
                <w:bCs/>
                <w:color w:val="000000"/>
                <w:spacing w:val="-9"/>
                <w:sz w:val="24"/>
                <w:szCs w:val="24"/>
                <w:lang w:val="ru-RU"/>
              </w:rPr>
              <w:t>о</w:t>
            </w:r>
            <w:r w:rsidRPr="00C00AE4">
              <w:rPr>
                <w:rFonts w:ascii="Times New Roman" w:eastAsia="Times New Roman" w:hAnsi="Times New Roman" w:cs="Times New Roman"/>
                <w:b/>
                <w:bCs/>
                <w:color w:val="000000"/>
                <w:sz w:val="24"/>
                <w:szCs w:val="24"/>
                <w:lang w:val="ru-RU"/>
              </w:rPr>
              <w:t>време</w:t>
            </w:r>
            <w:r w:rsidRPr="00C00AE4">
              <w:rPr>
                <w:rFonts w:ascii="Times New Roman" w:eastAsia="Times New Roman" w:hAnsi="Times New Roman" w:cs="Times New Roman"/>
                <w:b/>
                <w:bCs/>
                <w:color w:val="000000"/>
                <w:spacing w:val="-3"/>
                <w:sz w:val="24"/>
                <w:szCs w:val="24"/>
                <w:lang w:val="ru-RU"/>
              </w:rPr>
              <w:t>нна</w:t>
            </w:r>
            <w:r w:rsidRPr="00C00AE4">
              <w:rPr>
                <w:rFonts w:ascii="Times New Roman" w:eastAsia="Times New Roman" w:hAnsi="Times New Roman" w:cs="Times New Roman"/>
                <w:b/>
                <w:bCs/>
                <w:color w:val="000000"/>
                <w:sz w:val="24"/>
                <w:szCs w:val="24"/>
                <w:lang w:val="ru-RU"/>
              </w:rPr>
              <w:t>я</w:t>
            </w:r>
            <w:r w:rsidRPr="00C00AE4">
              <w:rPr>
                <w:rFonts w:ascii="Times New Roman" w:eastAsia="Times New Roman" w:hAnsi="Times New Roman" w:cs="Times New Roman"/>
                <w:b/>
                <w:bCs/>
                <w:color w:val="000000"/>
                <w:spacing w:val="5"/>
                <w:sz w:val="24"/>
                <w:szCs w:val="24"/>
                <w:lang w:val="ru-RU"/>
              </w:rPr>
              <w:t xml:space="preserve"> </w:t>
            </w:r>
            <w:r w:rsidRPr="00C00AE4">
              <w:rPr>
                <w:rFonts w:ascii="Times New Roman" w:eastAsia="Times New Roman" w:hAnsi="Times New Roman" w:cs="Times New Roman"/>
                <w:b/>
                <w:bCs/>
                <w:color w:val="000000"/>
                <w:spacing w:val="2"/>
                <w:sz w:val="24"/>
                <w:szCs w:val="24"/>
                <w:lang w:val="ru-RU"/>
              </w:rPr>
              <w:t>м</w:t>
            </w:r>
            <w:r w:rsidRPr="00C00AE4">
              <w:rPr>
                <w:rFonts w:ascii="Times New Roman" w:eastAsia="Times New Roman" w:hAnsi="Times New Roman" w:cs="Times New Roman"/>
                <w:b/>
                <w:bCs/>
                <w:color w:val="000000"/>
                <w:spacing w:val="-2"/>
                <w:sz w:val="24"/>
                <w:szCs w:val="24"/>
                <w:lang w:val="ru-RU"/>
              </w:rPr>
              <w:t>у</w:t>
            </w:r>
            <w:r w:rsidRPr="00C00AE4">
              <w:rPr>
                <w:rFonts w:ascii="Times New Roman" w:eastAsia="Times New Roman" w:hAnsi="Times New Roman" w:cs="Times New Roman"/>
                <w:b/>
                <w:bCs/>
                <w:color w:val="000000"/>
                <w:spacing w:val="1"/>
                <w:sz w:val="24"/>
                <w:szCs w:val="24"/>
                <w:lang w:val="ru-RU"/>
              </w:rPr>
              <w:t>з</w:t>
            </w:r>
            <w:r w:rsidRPr="00C00AE4">
              <w:rPr>
                <w:rFonts w:ascii="Times New Roman" w:eastAsia="Times New Roman" w:hAnsi="Times New Roman" w:cs="Times New Roman"/>
                <w:b/>
                <w:bCs/>
                <w:color w:val="000000"/>
                <w:spacing w:val="-1"/>
                <w:sz w:val="24"/>
                <w:szCs w:val="24"/>
                <w:lang w:val="ru-RU"/>
              </w:rPr>
              <w:t>ы</w:t>
            </w:r>
            <w:r w:rsidRPr="00C00AE4">
              <w:rPr>
                <w:rFonts w:ascii="Times New Roman" w:eastAsia="Times New Roman" w:hAnsi="Times New Roman" w:cs="Times New Roman"/>
                <w:b/>
                <w:bCs/>
                <w:color w:val="000000"/>
                <w:spacing w:val="2"/>
                <w:sz w:val="24"/>
                <w:szCs w:val="24"/>
                <w:lang w:val="ru-RU"/>
              </w:rPr>
              <w:t>к</w:t>
            </w:r>
            <w:r w:rsidRPr="00C00AE4">
              <w:rPr>
                <w:rFonts w:ascii="Times New Roman" w:eastAsia="Times New Roman" w:hAnsi="Times New Roman" w:cs="Times New Roman"/>
                <w:b/>
                <w:bCs/>
                <w:color w:val="000000"/>
                <w:spacing w:val="-2"/>
                <w:sz w:val="24"/>
                <w:szCs w:val="24"/>
                <w:lang w:val="ru-RU"/>
              </w:rPr>
              <w:t>а</w:t>
            </w:r>
            <w:r w:rsidRPr="00C00AE4">
              <w:rPr>
                <w:rFonts w:ascii="Times New Roman" w:eastAsia="Times New Roman" w:hAnsi="Times New Roman" w:cs="Times New Roman"/>
                <w:b/>
                <w:bCs/>
                <w:color w:val="000000"/>
                <w:sz w:val="24"/>
                <w:szCs w:val="24"/>
                <w:lang w:val="ru-RU"/>
              </w:rPr>
              <w:t>:</w:t>
            </w:r>
            <w:r w:rsidRPr="00C00AE4">
              <w:rPr>
                <w:rFonts w:ascii="Times New Roman" w:eastAsia="Times New Roman" w:hAnsi="Times New Roman" w:cs="Times New Roman"/>
                <w:b/>
                <w:bCs/>
                <w:color w:val="000000"/>
                <w:spacing w:val="9"/>
                <w:sz w:val="24"/>
                <w:szCs w:val="24"/>
                <w:lang w:val="ru-RU"/>
              </w:rPr>
              <w:t xml:space="preserve"> </w:t>
            </w:r>
            <w:r w:rsidRPr="00C00AE4">
              <w:rPr>
                <w:rFonts w:ascii="Times New Roman" w:eastAsia="Times New Roman" w:hAnsi="Times New Roman" w:cs="Times New Roman"/>
                <w:b/>
                <w:bCs/>
                <w:color w:val="000000"/>
                <w:spacing w:val="-9"/>
                <w:sz w:val="24"/>
                <w:szCs w:val="24"/>
                <w:lang w:val="ru-RU"/>
              </w:rPr>
              <w:t>о</w:t>
            </w:r>
            <w:r w:rsidRPr="00C00AE4">
              <w:rPr>
                <w:rFonts w:ascii="Times New Roman" w:eastAsia="Times New Roman" w:hAnsi="Times New Roman" w:cs="Times New Roman"/>
                <w:b/>
                <w:bCs/>
                <w:color w:val="000000"/>
                <w:spacing w:val="3"/>
                <w:sz w:val="24"/>
                <w:szCs w:val="24"/>
                <w:lang w:val="ru-RU"/>
              </w:rPr>
              <w:t>сн</w:t>
            </w:r>
            <w:r w:rsidRPr="00C00AE4">
              <w:rPr>
                <w:rFonts w:ascii="Times New Roman" w:eastAsia="Times New Roman" w:hAnsi="Times New Roman" w:cs="Times New Roman"/>
                <w:b/>
                <w:bCs/>
                <w:color w:val="000000"/>
                <w:spacing w:val="-9"/>
                <w:sz w:val="24"/>
                <w:szCs w:val="24"/>
                <w:lang w:val="ru-RU"/>
              </w:rPr>
              <w:t>о</w:t>
            </w:r>
            <w:r w:rsidRPr="00C00AE4">
              <w:rPr>
                <w:rFonts w:ascii="Times New Roman" w:eastAsia="Times New Roman" w:hAnsi="Times New Roman" w:cs="Times New Roman"/>
                <w:b/>
                <w:bCs/>
                <w:color w:val="000000"/>
                <w:sz w:val="24"/>
                <w:szCs w:val="24"/>
                <w:lang w:val="ru-RU"/>
              </w:rPr>
              <w:t>в</w:t>
            </w:r>
            <w:r w:rsidRPr="00C00AE4">
              <w:rPr>
                <w:rFonts w:ascii="Times New Roman" w:eastAsia="Times New Roman" w:hAnsi="Times New Roman" w:cs="Times New Roman"/>
                <w:b/>
                <w:bCs/>
                <w:color w:val="000000"/>
                <w:spacing w:val="2"/>
                <w:sz w:val="24"/>
                <w:szCs w:val="24"/>
                <w:lang w:val="ru-RU"/>
              </w:rPr>
              <w:t>н</w:t>
            </w:r>
            <w:r w:rsidRPr="00C00AE4">
              <w:rPr>
                <w:rFonts w:ascii="Times New Roman" w:eastAsia="Times New Roman" w:hAnsi="Times New Roman" w:cs="Times New Roman"/>
                <w:b/>
                <w:bCs/>
                <w:color w:val="000000"/>
                <w:spacing w:val="-1"/>
                <w:sz w:val="24"/>
                <w:szCs w:val="24"/>
                <w:lang w:val="ru-RU"/>
              </w:rPr>
              <w:t>ы</w:t>
            </w:r>
            <w:r w:rsidRPr="00C00AE4">
              <w:rPr>
                <w:rFonts w:ascii="Times New Roman" w:eastAsia="Times New Roman" w:hAnsi="Times New Roman" w:cs="Times New Roman"/>
                <w:b/>
                <w:bCs/>
                <w:color w:val="000000"/>
                <w:sz w:val="24"/>
                <w:szCs w:val="24"/>
                <w:lang w:val="ru-RU"/>
              </w:rPr>
              <w:t xml:space="preserve">е </w:t>
            </w:r>
            <w:r w:rsidRPr="00C00AE4">
              <w:rPr>
                <w:rFonts w:ascii="Times New Roman" w:eastAsia="Times New Roman" w:hAnsi="Times New Roman" w:cs="Times New Roman"/>
                <w:b/>
                <w:bCs/>
                <w:color w:val="000000"/>
                <w:spacing w:val="4"/>
                <w:sz w:val="24"/>
                <w:szCs w:val="24"/>
                <w:lang w:val="ru-RU"/>
              </w:rPr>
              <w:t>ж</w:t>
            </w:r>
            <w:r w:rsidRPr="00C00AE4">
              <w:rPr>
                <w:rFonts w:ascii="Times New Roman" w:eastAsia="Times New Roman" w:hAnsi="Times New Roman" w:cs="Times New Roman"/>
                <w:b/>
                <w:bCs/>
                <w:color w:val="000000"/>
                <w:spacing w:val="-1"/>
                <w:sz w:val="24"/>
                <w:szCs w:val="24"/>
                <w:lang w:val="ru-RU"/>
              </w:rPr>
              <w:t>а</w:t>
            </w:r>
            <w:r w:rsidRPr="00C00AE4">
              <w:rPr>
                <w:rFonts w:ascii="Times New Roman" w:eastAsia="Times New Roman" w:hAnsi="Times New Roman" w:cs="Times New Roman"/>
                <w:b/>
                <w:bCs/>
                <w:color w:val="000000"/>
                <w:spacing w:val="-3"/>
                <w:sz w:val="24"/>
                <w:szCs w:val="24"/>
                <w:lang w:val="ru-RU"/>
              </w:rPr>
              <w:t>н</w:t>
            </w:r>
            <w:r w:rsidRPr="00C00AE4">
              <w:rPr>
                <w:rFonts w:ascii="Times New Roman" w:eastAsia="Times New Roman" w:hAnsi="Times New Roman" w:cs="Times New Roman"/>
                <w:b/>
                <w:bCs/>
                <w:color w:val="000000"/>
                <w:sz w:val="24"/>
                <w:szCs w:val="24"/>
                <w:lang w:val="ru-RU"/>
              </w:rPr>
              <w:t>р</w:t>
            </w:r>
            <w:r w:rsidRPr="00C00AE4">
              <w:rPr>
                <w:rFonts w:ascii="Times New Roman" w:eastAsia="Times New Roman" w:hAnsi="Times New Roman" w:cs="Times New Roman"/>
                <w:b/>
                <w:bCs/>
                <w:color w:val="000000"/>
                <w:spacing w:val="1"/>
                <w:sz w:val="24"/>
                <w:szCs w:val="24"/>
                <w:lang w:val="ru-RU"/>
              </w:rPr>
              <w:t>ы</w:t>
            </w:r>
            <w:r w:rsidRPr="00C00AE4">
              <w:rPr>
                <w:rFonts w:ascii="Times New Roman" w:eastAsia="Times New Roman" w:hAnsi="Times New Roman" w:cs="Times New Roman"/>
                <w:b/>
                <w:bCs/>
                <w:color w:val="000000"/>
                <w:sz w:val="24"/>
                <w:szCs w:val="24"/>
                <w:lang w:val="ru-RU"/>
              </w:rPr>
              <w:t xml:space="preserve"> и</w:t>
            </w:r>
            <w:r w:rsidRPr="00C00AE4">
              <w:rPr>
                <w:rFonts w:ascii="Times New Roman" w:eastAsia="Times New Roman" w:hAnsi="Times New Roman" w:cs="Times New Roman"/>
                <w:b/>
                <w:bCs/>
                <w:color w:val="000000"/>
                <w:spacing w:val="-2"/>
                <w:sz w:val="24"/>
                <w:szCs w:val="24"/>
                <w:lang w:val="ru-RU"/>
              </w:rPr>
              <w:t xml:space="preserve"> </w:t>
            </w:r>
            <w:r w:rsidRPr="00C00AE4">
              <w:rPr>
                <w:rFonts w:ascii="Times New Roman" w:eastAsia="Times New Roman" w:hAnsi="Times New Roman" w:cs="Times New Roman"/>
                <w:b/>
                <w:bCs/>
                <w:color w:val="000000"/>
                <w:spacing w:val="3"/>
                <w:sz w:val="24"/>
                <w:szCs w:val="24"/>
                <w:lang w:val="ru-RU"/>
              </w:rPr>
              <w:t>н</w:t>
            </w:r>
            <w:r w:rsidRPr="00C00AE4">
              <w:rPr>
                <w:rFonts w:ascii="Times New Roman" w:eastAsia="Times New Roman" w:hAnsi="Times New Roman" w:cs="Times New Roman"/>
                <w:b/>
                <w:bCs/>
                <w:color w:val="000000"/>
                <w:spacing w:val="-1"/>
                <w:sz w:val="24"/>
                <w:szCs w:val="24"/>
                <w:lang w:val="ru-RU"/>
              </w:rPr>
              <w:t>а</w:t>
            </w:r>
            <w:r w:rsidRPr="00C00AE4">
              <w:rPr>
                <w:rFonts w:ascii="Times New Roman" w:eastAsia="Times New Roman" w:hAnsi="Times New Roman" w:cs="Times New Roman"/>
                <w:b/>
                <w:bCs/>
                <w:color w:val="000000"/>
                <w:spacing w:val="2"/>
                <w:sz w:val="24"/>
                <w:szCs w:val="24"/>
                <w:lang w:val="ru-RU"/>
              </w:rPr>
              <w:t>пр</w:t>
            </w:r>
            <w:r w:rsidRPr="00C00AE4">
              <w:rPr>
                <w:rFonts w:ascii="Times New Roman" w:eastAsia="Times New Roman" w:hAnsi="Times New Roman" w:cs="Times New Roman"/>
                <w:b/>
                <w:bCs/>
                <w:color w:val="000000"/>
                <w:spacing w:val="-2"/>
                <w:sz w:val="24"/>
                <w:szCs w:val="24"/>
                <w:lang w:val="ru-RU"/>
              </w:rPr>
              <w:t>а</w:t>
            </w:r>
            <w:r w:rsidRPr="00C00AE4">
              <w:rPr>
                <w:rFonts w:ascii="Times New Roman" w:eastAsia="Times New Roman" w:hAnsi="Times New Roman" w:cs="Times New Roman"/>
                <w:b/>
                <w:bCs/>
                <w:color w:val="000000"/>
                <w:sz w:val="24"/>
                <w:szCs w:val="24"/>
                <w:lang w:val="ru-RU"/>
              </w:rPr>
              <w:t>вл</w:t>
            </w:r>
            <w:r w:rsidRPr="00C00AE4">
              <w:rPr>
                <w:rFonts w:ascii="Times New Roman" w:eastAsia="Times New Roman" w:hAnsi="Times New Roman" w:cs="Times New Roman"/>
                <w:b/>
                <w:bCs/>
                <w:color w:val="000000"/>
                <w:spacing w:val="-1"/>
                <w:sz w:val="24"/>
                <w:szCs w:val="24"/>
                <w:lang w:val="ru-RU"/>
              </w:rPr>
              <w:t>е</w:t>
            </w:r>
            <w:r w:rsidRPr="00C00AE4">
              <w:rPr>
                <w:rFonts w:ascii="Times New Roman" w:eastAsia="Times New Roman" w:hAnsi="Times New Roman" w:cs="Times New Roman"/>
                <w:b/>
                <w:bCs/>
                <w:color w:val="000000"/>
                <w:spacing w:val="-4"/>
                <w:sz w:val="24"/>
                <w:szCs w:val="24"/>
                <w:lang w:val="ru-RU"/>
              </w:rPr>
              <w:t>н</w:t>
            </w:r>
            <w:r w:rsidRPr="00C00AE4">
              <w:rPr>
                <w:rFonts w:ascii="Times New Roman" w:eastAsia="Times New Roman" w:hAnsi="Times New Roman" w:cs="Times New Roman"/>
                <w:b/>
                <w:bCs/>
                <w:color w:val="000000"/>
                <w:spacing w:val="-2"/>
                <w:sz w:val="24"/>
                <w:szCs w:val="24"/>
                <w:lang w:val="ru-RU"/>
              </w:rPr>
              <w:t>и</w:t>
            </w:r>
            <w:r w:rsidRPr="00C00AE4">
              <w:rPr>
                <w:rFonts w:ascii="Times New Roman" w:eastAsia="Times New Roman" w:hAnsi="Times New Roman" w:cs="Times New Roman"/>
                <w:b/>
                <w:bCs/>
                <w:color w:val="000000"/>
                <w:sz w:val="24"/>
                <w:szCs w:val="24"/>
                <w:lang w:val="ru-RU"/>
              </w:rPr>
              <w:t>я»</w:t>
            </w:r>
          </w:p>
        </w:tc>
      </w:tr>
      <w:tr w:rsidR="003E1DEB" w:rsidRPr="00434CFC" w:rsidTr="003407CD">
        <w:tc>
          <w:tcPr>
            <w:tcW w:w="954"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pacing w:val="3"/>
                <w:sz w:val="24"/>
                <w:szCs w:val="24"/>
              </w:rPr>
              <w:t>8</w:t>
            </w:r>
            <w:r w:rsidRPr="00C00AE4">
              <w:rPr>
                <w:rFonts w:ascii="Times New Roman" w:eastAsia="Times New Roman" w:hAnsi="Times New Roman" w:cs="Times New Roman"/>
                <w:color w:val="000000"/>
                <w:spacing w:val="2"/>
                <w:sz w:val="24"/>
                <w:szCs w:val="24"/>
              </w:rPr>
              <w:t>.</w:t>
            </w:r>
            <w:r w:rsidRPr="00C00AE4">
              <w:rPr>
                <w:rFonts w:ascii="Times New Roman" w:eastAsia="Times New Roman" w:hAnsi="Times New Roman" w:cs="Times New Roman"/>
                <w:color w:val="000000"/>
                <w:sz w:val="24"/>
                <w:szCs w:val="24"/>
              </w:rPr>
              <w:t>1</w:t>
            </w:r>
            <w:r w:rsidRPr="00C00AE4">
              <w:rPr>
                <w:rFonts w:ascii="Times New Roman" w:eastAsia="Times New Roman" w:hAnsi="Times New Roman" w:cs="Times New Roman"/>
                <w:color w:val="000000"/>
                <w:sz w:val="24"/>
                <w:szCs w:val="24"/>
              </w:rPr>
              <w:tab/>
            </w:r>
          </w:p>
        </w:tc>
        <w:tc>
          <w:tcPr>
            <w:tcW w:w="2818" w:type="dxa"/>
          </w:tcPr>
          <w:p w:rsidR="003E1DEB" w:rsidRPr="00C00AE4" w:rsidRDefault="00757E84"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pacing w:val="2"/>
                <w:sz w:val="24"/>
                <w:szCs w:val="24"/>
              </w:rPr>
              <w:t>М</w:t>
            </w:r>
            <w:r w:rsidRPr="00C00AE4">
              <w:rPr>
                <w:rFonts w:ascii="Times New Roman" w:eastAsia="Times New Roman" w:hAnsi="Times New Roman" w:cs="Times New Roman"/>
                <w:color w:val="000000"/>
                <w:spacing w:val="-2"/>
                <w:sz w:val="24"/>
                <w:szCs w:val="24"/>
              </w:rPr>
              <w:t>оло</w:t>
            </w:r>
            <w:r w:rsidRPr="00C00AE4">
              <w:rPr>
                <w:rFonts w:ascii="Times New Roman" w:eastAsia="Times New Roman" w:hAnsi="Times New Roman" w:cs="Times New Roman"/>
                <w:color w:val="000000"/>
                <w:sz w:val="24"/>
                <w:szCs w:val="24"/>
              </w:rPr>
              <w:t>д</w:t>
            </w:r>
            <w:r w:rsidRPr="00C00AE4">
              <w:rPr>
                <w:rFonts w:ascii="Times New Roman" w:eastAsia="Times New Roman" w:hAnsi="Times New Roman" w:cs="Times New Roman"/>
                <w:color w:val="000000"/>
                <w:spacing w:val="-1"/>
                <w:sz w:val="24"/>
                <w:szCs w:val="24"/>
              </w:rPr>
              <w:t>е</w:t>
            </w:r>
            <w:r w:rsidRPr="00C00AE4">
              <w:rPr>
                <w:rFonts w:ascii="Times New Roman" w:eastAsia="Times New Roman" w:hAnsi="Times New Roman" w:cs="Times New Roman"/>
                <w:color w:val="000000"/>
                <w:sz w:val="24"/>
                <w:szCs w:val="24"/>
              </w:rPr>
              <w:t>жн</w:t>
            </w:r>
            <w:r w:rsidRPr="00C00AE4">
              <w:rPr>
                <w:rFonts w:ascii="Times New Roman" w:eastAsia="Times New Roman" w:hAnsi="Times New Roman" w:cs="Times New Roman"/>
                <w:color w:val="000000"/>
                <w:spacing w:val="-1"/>
                <w:sz w:val="24"/>
                <w:szCs w:val="24"/>
              </w:rPr>
              <w:t>а</w:t>
            </w:r>
            <w:r w:rsidRPr="00C00AE4">
              <w:rPr>
                <w:rFonts w:ascii="Times New Roman" w:eastAsia="Times New Roman" w:hAnsi="Times New Roman" w:cs="Times New Roman"/>
                <w:color w:val="000000"/>
                <w:sz w:val="24"/>
                <w:szCs w:val="24"/>
              </w:rPr>
              <w:t xml:space="preserve">я </w:t>
            </w:r>
            <w:r w:rsidRPr="00C00AE4">
              <w:rPr>
                <w:rFonts w:ascii="Times New Roman" w:eastAsia="Times New Roman" w:hAnsi="Times New Roman" w:cs="Times New Roman"/>
                <w:color w:val="000000"/>
                <w:spacing w:val="1"/>
                <w:sz w:val="24"/>
                <w:szCs w:val="24"/>
              </w:rPr>
              <w:t>м</w:t>
            </w:r>
            <w:r w:rsidRPr="00C00AE4">
              <w:rPr>
                <w:rFonts w:ascii="Times New Roman" w:eastAsia="Times New Roman" w:hAnsi="Times New Roman" w:cs="Times New Roman"/>
                <w:color w:val="000000"/>
                <w:spacing w:val="-8"/>
                <w:sz w:val="24"/>
                <w:szCs w:val="24"/>
              </w:rPr>
              <w:t>у</w:t>
            </w:r>
            <w:r w:rsidRPr="00C00AE4">
              <w:rPr>
                <w:rFonts w:ascii="Times New Roman" w:eastAsia="Times New Roman" w:hAnsi="Times New Roman" w:cs="Times New Roman"/>
                <w:color w:val="000000"/>
                <w:spacing w:val="2"/>
                <w:sz w:val="24"/>
                <w:szCs w:val="24"/>
              </w:rPr>
              <w:t>з</w:t>
            </w:r>
            <w:r w:rsidRPr="00C00AE4">
              <w:rPr>
                <w:rFonts w:ascii="Times New Roman" w:eastAsia="Times New Roman" w:hAnsi="Times New Roman" w:cs="Times New Roman"/>
                <w:color w:val="000000"/>
                <w:sz w:val="24"/>
                <w:szCs w:val="24"/>
              </w:rPr>
              <w:t>ыка</w:t>
            </w:r>
            <w:r w:rsidRPr="00C00AE4">
              <w:rPr>
                <w:rFonts w:ascii="Times New Roman" w:eastAsia="Times New Roman" w:hAnsi="Times New Roman" w:cs="Times New Roman"/>
                <w:color w:val="000000"/>
                <w:spacing w:val="-3"/>
                <w:sz w:val="24"/>
                <w:szCs w:val="24"/>
              </w:rPr>
              <w:t>л</w:t>
            </w:r>
            <w:r w:rsidRPr="00C00AE4">
              <w:rPr>
                <w:rFonts w:ascii="Times New Roman" w:eastAsia="Times New Roman" w:hAnsi="Times New Roman" w:cs="Times New Roman"/>
                <w:color w:val="000000"/>
                <w:sz w:val="24"/>
                <w:szCs w:val="24"/>
              </w:rPr>
              <w:t>ьн</w:t>
            </w:r>
            <w:r w:rsidRPr="00C00AE4">
              <w:rPr>
                <w:rFonts w:ascii="Times New Roman" w:eastAsia="Times New Roman" w:hAnsi="Times New Roman" w:cs="Times New Roman"/>
                <w:color w:val="000000"/>
                <w:spacing w:val="-1"/>
                <w:sz w:val="24"/>
                <w:szCs w:val="24"/>
              </w:rPr>
              <w:t>а</w:t>
            </w:r>
            <w:r w:rsidRPr="00C00AE4">
              <w:rPr>
                <w:rFonts w:ascii="Times New Roman" w:eastAsia="Times New Roman" w:hAnsi="Times New Roman" w:cs="Times New Roman"/>
                <w:color w:val="000000"/>
                <w:sz w:val="24"/>
                <w:szCs w:val="24"/>
              </w:rPr>
              <w:t>я</w:t>
            </w:r>
            <w:r w:rsidRPr="00C00AE4">
              <w:rPr>
                <w:rFonts w:ascii="Times New Roman" w:eastAsia="Times New Roman" w:hAnsi="Times New Roman" w:cs="Times New Roman"/>
                <w:color w:val="000000"/>
                <w:spacing w:val="1"/>
                <w:sz w:val="24"/>
                <w:szCs w:val="24"/>
              </w:rPr>
              <w:t xml:space="preserve"> </w:t>
            </w:r>
            <w:r w:rsidRPr="00C00AE4">
              <w:rPr>
                <w:rFonts w:ascii="Times New Roman" w:eastAsia="Times New Roman" w:hAnsi="Times New Roman" w:cs="Times New Roman"/>
                <w:color w:val="000000"/>
                <w:spacing w:val="8"/>
                <w:sz w:val="24"/>
                <w:szCs w:val="24"/>
              </w:rPr>
              <w:t>к</w:t>
            </w:r>
            <w:r w:rsidRPr="00C00AE4">
              <w:rPr>
                <w:rFonts w:ascii="Times New Roman" w:eastAsia="Times New Roman" w:hAnsi="Times New Roman" w:cs="Times New Roman"/>
                <w:color w:val="000000"/>
                <w:spacing w:val="-8"/>
                <w:sz w:val="24"/>
                <w:szCs w:val="24"/>
              </w:rPr>
              <w:t>у</w:t>
            </w:r>
            <w:r w:rsidRPr="00C00AE4">
              <w:rPr>
                <w:rFonts w:ascii="Times New Roman" w:eastAsia="Times New Roman" w:hAnsi="Times New Roman" w:cs="Times New Roman"/>
                <w:color w:val="000000"/>
                <w:spacing w:val="-3"/>
                <w:sz w:val="24"/>
                <w:szCs w:val="24"/>
              </w:rPr>
              <w:t>л</w:t>
            </w:r>
            <w:r w:rsidRPr="00C00AE4">
              <w:rPr>
                <w:rFonts w:ascii="Times New Roman" w:eastAsia="Times New Roman" w:hAnsi="Times New Roman" w:cs="Times New Roman"/>
                <w:color w:val="000000"/>
                <w:sz w:val="24"/>
                <w:szCs w:val="24"/>
              </w:rPr>
              <w:t>ь</w:t>
            </w:r>
            <w:r w:rsidRPr="00C00AE4">
              <w:rPr>
                <w:rFonts w:ascii="Times New Roman" w:eastAsia="Times New Roman" w:hAnsi="Times New Roman" w:cs="Times New Roman"/>
                <w:color w:val="000000"/>
                <w:spacing w:val="6"/>
                <w:sz w:val="24"/>
                <w:szCs w:val="24"/>
              </w:rPr>
              <w:t>т</w:t>
            </w:r>
            <w:r w:rsidRPr="00C00AE4">
              <w:rPr>
                <w:rFonts w:ascii="Times New Roman" w:eastAsia="Times New Roman" w:hAnsi="Times New Roman" w:cs="Times New Roman"/>
                <w:color w:val="000000"/>
                <w:spacing w:val="-2"/>
                <w:sz w:val="24"/>
                <w:szCs w:val="24"/>
              </w:rPr>
              <w:t>ур</w:t>
            </w:r>
            <w:r w:rsidRPr="00C00AE4">
              <w:rPr>
                <w:rFonts w:ascii="Times New Roman" w:eastAsia="Times New Roman" w:hAnsi="Times New Roman" w:cs="Times New Roman"/>
                <w:color w:val="000000"/>
                <w:sz w:val="24"/>
                <w:szCs w:val="24"/>
              </w:rPr>
              <w:t>а</w:t>
            </w:r>
          </w:p>
        </w:tc>
        <w:tc>
          <w:tcPr>
            <w:tcW w:w="1297" w:type="dxa"/>
          </w:tcPr>
          <w:p w:rsidR="003E1DEB" w:rsidRPr="00C00AE4" w:rsidRDefault="003E1DEB" w:rsidP="003407CD">
            <w:pPr>
              <w:widowControl w:val="0"/>
              <w:ind w:right="-20"/>
              <w:jc w:val="center"/>
              <w:rPr>
                <w:rFonts w:ascii="Times New Roman" w:eastAsia="Times New Roman" w:hAnsi="Times New Roman" w:cs="Times New Roman"/>
                <w:bCs/>
                <w:color w:val="000000"/>
                <w:sz w:val="24"/>
                <w:szCs w:val="24"/>
                <w:lang w:val="ru-RU"/>
              </w:rPr>
            </w:pPr>
            <w:r w:rsidRPr="00C00AE4">
              <w:rPr>
                <w:rFonts w:ascii="Times New Roman" w:eastAsia="Times New Roman" w:hAnsi="Times New Roman" w:cs="Times New Roman"/>
                <w:bCs/>
                <w:color w:val="000000"/>
                <w:sz w:val="24"/>
                <w:szCs w:val="24"/>
                <w:lang w:val="ru-RU"/>
              </w:rPr>
              <w:t>2</w:t>
            </w:r>
          </w:p>
        </w:tc>
        <w:tc>
          <w:tcPr>
            <w:tcW w:w="2728" w:type="dxa"/>
          </w:tcPr>
          <w:p w:rsidR="00757E84" w:rsidRPr="00C00AE4" w:rsidRDefault="00757E84" w:rsidP="00757E84">
            <w:pPr>
              <w:widowControl w:val="0"/>
              <w:spacing w:line="257" w:lineRule="auto"/>
              <w:ind w:right="-69"/>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8"/>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7"/>
                <w:sz w:val="24"/>
                <w:szCs w:val="24"/>
                <w:lang w:val="ru-RU"/>
              </w:rPr>
              <w:t>п</w:t>
            </w:r>
            <w:r w:rsidRPr="00C00AE4">
              <w:rPr>
                <w:rFonts w:ascii="Times New Roman" w:eastAsia="Times New Roman" w:hAnsi="Times New Roman" w:cs="Times New Roman"/>
                <w:color w:val="000000"/>
                <w:spacing w:val="-2"/>
                <w:sz w:val="24"/>
                <w:szCs w:val="24"/>
                <w:lang w:val="ru-RU"/>
              </w:rPr>
              <w:t>ра</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ния</w:t>
            </w:r>
            <w:r w:rsidRPr="00C00AE4">
              <w:rPr>
                <w:rFonts w:ascii="Times New Roman" w:eastAsia="Times New Roman" w:hAnsi="Times New Roman" w:cs="Times New Roman"/>
                <w:color w:val="000000"/>
                <w:spacing w:val="1"/>
                <w:sz w:val="24"/>
                <w:szCs w:val="24"/>
                <w:lang w:val="ru-RU"/>
              </w:rPr>
              <w:t xml:space="preserve"> 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м</w:t>
            </w:r>
            <w:r w:rsidRPr="00C00AE4">
              <w:rPr>
                <w:rFonts w:ascii="Times New Roman" w:eastAsia="Times New Roman" w:hAnsi="Times New Roman" w:cs="Times New Roman"/>
                <w:color w:val="000000"/>
                <w:spacing w:val="-2"/>
                <w:sz w:val="24"/>
                <w:szCs w:val="24"/>
                <w:lang w:val="ru-RU"/>
              </w:rPr>
              <w:t>ол</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дежн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 xml:space="preserve">й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ык</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7"/>
                <w:sz w:val="24"/>
                <w:szCs w:val="24"/>
                <w:lang w:val="ru-RU"/>
              </w:rPr>
              <w:t>к</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7"/>
                <w:sz w:val="24"/>
                <w:szCs w:val="24"/>
                <w:lang w:val="ru-RU"/>
              </w:rPr>
              <w:t>т</w:t>
            </w:r>
            <w:r w:rsidRPr="00C00AE4">
              <w:rPr>
                <w:rFonts w:ascii="Times New Roman" w:eastAsia="Times New Roman" w:hAnsi="Times New Roman" w:cs="Times New Roman"/>
                <w:color w:val="000000"/>
                <w:spacing w:val="-1"/>
                <w:sz w:val="24"/>
                <w:szCs w:val="24"/>
                <w:lang w:val="ru-RU"/>
              </w:rPr>
              <w:t>у</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 xml:space="preserve">ы </w:t>
            </w:r>
            <w:r w:rsidRPr="00C00AE4">
              <w:rPr>
                <w:rFonts w:ascii="Times New Roman" w:eastAsia="Times New Roman" w:hAnsi="Times New Roman" w:cs="Times New Roman"/>
                <w:color w:val="000000"/>
                <w:sz w:val="24"/>
                <w:szCs w:val="24"/>
              </w:rPr>
              <w:t>X</w:t>
            </w:r>
            <w:r w:rsidRPr="00C00AE4">
              <w:rPr>
                <w:rFonts w:ascii="Times New Roman" w:eastAsia="Times New Roman" w:hAnsi="Times New Roman" w:cs="Times New Roman"/>
                <w:color w:val="000000"/>
                <w:spacing w:val="3"/>
                <w:sz w:val="24"/>
                <w:szCs w:val="24"/>
              </w:rPr>
              <w:t>X</w:t>
            </w:r>
            <w:r w:rsidRPr="00C00AE4">
              <w:rPr>
                <w:rFonts w:ascii="Times New Roman" w:eastAsia="Times New Roman" w:hAnsi="Times New Roman" w:cs="Times New Roman"/>
                <w:color w:val="000000"/>
                <w:spacing w:val="4"/>
                <w:sz w:val="24"/>
                <w:szCs w:val="24"/>
                <w:lang w:val="ru-RU"/>
              </w:rPr>
              <w:t>–</w:t>
            </w:r>
            <w:r w:rsidRPr="00C00AE4">
              <w:rPr>
                <w:rFonts w:ascii="Times New Roman" w:eastAsia="Times New Roman" w:hAnsi="Times New Roman" w:cs="Times New Roman"/>
                <w:color w:val="000000"/>
                <w:sz w:val="24"/>
                <w:szCs w:val="24"/>
              </w:rPr>
              <w:t>X</w:t>
            </w:r>
            <w:r w:rsidRPr="00C00AE4">
              <w:rPr>
                <w:rFonts w:ascii="Times New Roman" w:eastAsia="Times New Roman" w:hAnsi="Times New Roman" w:cs="Times New Roman"/>
                <w:color w:val="000000"/>
                <w:spacing w:val="6"/>
                <w:sz w:val="24"/>
                <w:szCs w:val="24"/>
              </w:rPr>
              <w:t>X</w:t>
            </w:r>
            <w:r w:rsidRPr="00C00AE4">
              <w:rPr>
                <w:rFonts w:ascii="Times New Roman" w:eastAsia="Times New Roman" w:hAnsi="Times New Roman" w:cs="Times New Roman"/>
                <w:color w:val="000000"/>
                <w:sz w:val="24"/>
                <w:szCs w:val="24"/>
              </w:rPr>
              <w:t>I</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2"/>
                <w:sz w:val="24"/>
                <w:szCs w:val="24"/>
                <w:lang w:val="ru-RU"/>
              </w:rPr>
              <w:t>ве</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в (</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7"/>
                <w:sz w:val="24"/>
                <w:szCs w:val="24"/>
                <w:lang w:val="ru-RU"/>
              </w:rPr>
              <w:t>к</w:t>
            </w:r>
            <w:r w:rsidRPr="00C00AE4">
              <w:rPr>
                <w:rFonts w:ascii="Times New Roman" w:eastAsia="Times New Roman" w:hAnsi="Times New Roman" w:cs="Times New Roman"/>
                <w:color w:val="000000"/>
                <w:spacing w:val="-5"/>
                <w:sz w:val="24"/>
                <w:szCs w:val="24"/>
                <w:lang w:val="ru-RU"/>
              </w:rPr>
              <w:t>-</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2"/>
                <w:sz w:val="24"/>
                <w:szCs w:val="24"/>
                <w:lang w:val="ru-RU"/>
              </w:rPr>
              <w:t>лл</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б</w:t>
            </w:r>
            <w:r w:rsidRPr="00C00AE4">
              <w:rPr>
                <w:rFonts w:ascii="Times New Roman" w:eastAsia="Times New Roman" w:hAnsi="Times New Roman" w:cs="Times New Roman"/>
                <w:color w:val="000000"/>
                <w:spacing w:val="-1"/>
                <w:sz w:val="24"/>
                <w:szCs w:val="24"/>
                <w:lang w:val="ru-RU"/>
              </w:rPr>
              <w:t>л</w:t>
            </w:r>
            <w:r w:rsidRPr="00C00AE4">
              <w:rPr>
                <w:rFonts w:ascii="Times New Roman" w:eastAsia="Times New Roman" w:hAnsi="Times New Roman" w:cs="Times New Roman"/>
                <w:color w:val="000000"/>
                <w:sz w:val="24"/>
                <w:szCs w:val="24"/>
                <w:lang w:val="ru-RU"/>
              </w:rPr>
              <w:t>ю</w:t>
            </w:r>
            <w:r w:rsidRPr="00C00AE4">
              <w:rPr>
                <w:rFonts w:ascii="Times New Roman" w:eastAsia="Times New Roman" w:hAnsi="Times New Roman" w:cs="Times New Roman"/>
                <w:color w:val="000000"/>
                <w:spacing w:val="5"/>
                <w:sz w:val="24"/>
                <w:szCs w:val="24"/>
                <w:lang w:val="ru-RU"/>
              </w:rPr>
              <w:t>з</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ро</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4"/>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к-</w:t>
            </w:r>
            <w:r w:rsidRPr="00C00AE4">
              <w:rPr>
                <w:rFonts w:ascii="Times New Roman" w:eastAsia="Times New Roman" w:hAnsi="Times New Roman" w:cs="Times New Roman"/>
                <w:color w:val="000000"/>
                <w:spacing w:val="-2"/>
                <w:sz w:val="24"/>
                <w:szCs w:val="24"/>
                <w:lang w:val="ru-RU"/>
              </w:rPr>
              <w:t>ро</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2"/>
                <w:sz w:val="24"/>
                <w:szCs w:val="24"/>
                <w:lang w:val="ru-RU"/>
              </w:rPr>
              <w:t>ха</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9"/>
                <w:sz w:val="24"/>
                <w:szCs w:val="24"/>
                <w:lang w:val="ru-RU"/>
              </w:rPr>
              <w:t>д</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ро</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4"/>
                <w:sz w:val="24"/>
                <w:szCs w:val="24"/>
                <w:lang w:val="ru-RU"/>
              </w:rPr>
              <w:t xml:space="preserve"> </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эп,</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2"/>
                <w:sz w:val="24"/>
                <w:szCs w:val="24"/>
                <w:lang w:val="ru-RU"/>
              </w:rPr>
              <w:t>х</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4"/>
                <w:sz w:val="24"/>
                <w:szCs w:val="24"/>
                <w:lang w:val="ru-RU"/>
              </w:rPr>
              <w:t>п</w:t>
            </w:r>
            <w:r w:rsidRPr="00C00AE4">
              <w:rPr>
                <w:rFonts w:ascii="Times New Roman" w:eastAsia="Times New Roman" w:hAnsi="Times New Roman" w:cs="Times New Roman"/>
                <w:color w:val="000000"/>
                <w:spacing w:val="-5"/>
                <w:sz w:val="24"/>
                <w:szCs w:val="24"/>
                <w:lang w:val="ru-RU"/>
              </w:rPr>
              <w:t>-</w:t>
            </w:r>
            <w:r w:rsidRPr="00C00AE4">
              <w:rPr>
                <w:rFonts w:ascii="Times New Roman" w:eastAsia="Times New Roman" w:hAnsi="Times New Roman" w:cs="Times New Roman"/>
                <w:color w:val="000000"/>
                <w:spacing w:val="1"/>
                <w:sz w:val="24"/>
                <w:szCs w:val="24"/>
                <w:lang w:val="ru-RU"/>
              </w:rPr>
              <w:t>х</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ф</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нк</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и д</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z w:val="24"/>
                <w:szCs w:val="24"/>
                <w:lang w:val="ru-RU"/>
              </w:rPr>
              <w:t>гие).</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С</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ци</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ый</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 xml:space="preserve">и </w:t>
            </w:r>
            <w:r w:rsidRPr="00C00AE4">
              <w:rPr>
                <w:rFonts w:ascii="Times New Roman" w:eastAsia="Times New Roman" w:hAnsi="Times New Roman" w:cs="Times New Roman"/>
                <w:color w:val="000000"/>
                <w:sz w:val="24"/>
                <w:szCs w:val="24"/>
                <w:lang w:val="ru-RU"/>
              </w:rPr>
              <w:lastRenderedPageBreak/>
              <w:t>к</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ки</w:t>
            </w:r>
            <w:r w:rsidRPr="00C00AE4">
              <w:rPr>
                <w:rFonts w:ascii="Times New Roman" w:eastAsia="Times New Roman" w:hAnsi="Times New Roman" w:cs="Times New Roman"/>
                <w:color w:val="000000"/>
                <w:spacing w:val="1"/>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нт</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 xml:space="preserve">й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ык</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7"/>
                <w:sz w:val="24"/>
                <w:szCs w:val="24"/>
                <w:lang w:val="ru-RU"/>
              </w:rPr>
              <w:t>к</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7"/>
                <w:sz w:val="24"/>
                <w:szCs w:val="24"/>
                <w:lang w:val="ru-RU"/>
              </w:rPr>
              <w:t>т</w:t>
            </w:r>
            <w:r w:rsidRPr="00C00AE4">
              <w:rPr>
                <w:rFonts w:ascii="Times New Roman" w:eastAsia="Times New Roman" w:hAnsi="Times New Roman" w:cs="Times New Roman"/>
                <w:color w:val="000000"/>
                <w:spacing w:val="-1"/>
                <w:sz w:val="24"/>
                <w:szCs w:val="24"/>
                <w:lang w:val="ru-RU"/>
              </w:rPr>
              <w:t>у</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ы</w:t>
            </w:r>
          </w:p>
          <w:p w:rsidR="003E1DEB" w:rsidRPr="00C00AE4" w:rsidRDefault="003E1DEB" w:rsidP="00757E84">
            <w:pPr>
              <w:widowControl w:val="0"/>
              <w:spacing w:before="3" w:line="252" w:lineRule="auto"/>
              <w:ind w:right="335"/>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п</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6"/>
                <w:sz w:val="24"/>
                <w:szCs w:val="24"/>
                <w:lang w:val="ru-RU"/>
              </w:rPr>
              <w:t>т</w:t>
            </w:r>
            <w:r w:rsidRPr="00C00AE4">
              <w:rPr>
                <w:rFonts w:ascii="Times New Roman" w:eastAsia="Times New Roman" w:hAnsi="Times New Roman" w:cs="Times New Roman"/>
                <w:color w:val="000000"/>
                <w:spacing w:val="-2"/>
                <w:sz w:val="24"/>
                <w:szCs w:val="24"/>
                <w:lang w:val="ru-RU"/>
              </w:rPr>
              <w:t>ре</w:t>
            </w:r>
            <w:r w:rsidRPr="00C00AE4">
              <w:rPr>
                <w:rFonts w:ascii="Times New Roman" w:eastAsia="Times New Roman" w:hAnsi="Times New Roman" w:cs="Times New Roman"/>
                <w:color w:val="000000"/>
                <w:sz w:val="24"/>
                <w:szCs w:val="24"/>
                <w:lang w:val="ru-RU"/>
              </w:rPr>
              <w:t>би</w:t>
            </w:r>
            <w:r w:rsidRPr="00C00AE4">
              <w:rPr>
                <w:rFonts w:ascii="Times New Roman" w:eastAsia="Times New Roman" w:hAnsi="Times New Roman" w:cs="Times New Roman"/>
                <w:color w:val="000000"/>
                <w:spacing w:val="1"/>
                <w:sz w:val="24"/>
                <w:szCs w:val="24"/>
                <w:lang w:val="ru-RU"/>
              </w:rPr>
              <w:t>т</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ьские</w:t>
            </w:r>
          </w:p>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ци</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нн</w:t>
            </w:r>
            <w:r w:rsidRPr="00C00AE4">
              <w:rPr>
                <w:rFonts w:ascii="Times New Roman" w:eastAsia="Times New Roman" w:hAnsi="Times New Roman" w:cs="Times New Roman"/>
                <w:color w:val="000000"/>
                <w:spacing w:val="-1"/>
                <w:sz w:val="24"/>
                <w:szCs w:val="24"/>
                <w:lang w:val="ru-RU"/>
              </w:rPr>
              <w:t>ой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7"/>
                <w:sz w:val="24"/>
                <w:szCs w:val="24"/>
                <w:lang w:val="ru-RU"/>
              </w:rPr>
              <w:t>к</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7"/>
                <w:sz w:val="24"/>
                <w:szCs w:val="24"/>
                <w:lang w:val="ru-RU"/>
              </w:rPr>
              <w:t>т</w:t>
            </w:r>
            <w:r w:rsidRPr="00C00AE4">
              <w:rPr>
                <w:rFonts w:ascii="Times New Roman" w:eastAsia="Times New Roman" w:hAnsi="Times New Roman" w:cs="Times New Roman"/>
                <w:color w:val="000000"/>
                <w:spacing w:val="-2"/>
                <w:sz w:val="24"/>
                <w:szCs w:val="24"/>
                <w:lang w:val="ru-RU"/>
              </w:rPr>
              <w:t>ур</w:t>
            </w:r>
            <w:r w:rsidRPr="00C00AE4">
              <w:rPr>
                <w:rFonts w:ascii="Times New Roman" w:eastAsia="Times New Roman" w:hAnsi="Times New Roman" w:cs="Times New Roman"/>
                <w:color w:val="000000"/>
                <w:spacing w:val="-1"/>
                <w:sz w:val="24"/>
                <w:szCs w:val="24"/>
                <w:lang w:val="ru-RU"/>
              </w:rPr>
              <w:t>ы</w:t>
            </w:r>
          </w:p>
        </w:tc>
        <w:tc>
          <w:tcPr>
            <w:tcW w:w="2605" w:type="dxa"/>
          </w:tcPr>
          <w:p w:rsidR="00757E84" w:rsidRPr="00C00AE4" w:rsidRDefault="00757E84" w:rsidP="00757E84">
            <w:pPr>
              <w:widowControl w:val="0"/>
              <w:spacing w:line="258" w:lineRule="auto"/>
              <w:ind w:right="164"/>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2"/>
                <w:sz w:val="24"/>
                <w:szCs w:val="24"/>
                <w:lang w:val="ru-RU"/>
              </w:rPr>
              <w:lastRenderedPageBreak/>
              <w:t>З</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ак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мст</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1"/>
                <w:sz w:val="24"/>
                <w:szCs w:val="24"/>
                <w:lang w:val="ru-RU"/>
              </w:rPr>
              <w:t xml:space="preserve">о с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1"/>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ык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ьн</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z w:val="24"/>
                <w:szCs w:val="24"/>
                <w:lang w:val="ru-RU"/>
              </w:rPr>
              <w:t>и п</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зве</w:t>
            </w:r>
            <w:r w:rsidRPr="00C00AE4">
              <w:rPr>
                <w:rFonts w:ascii="Times New Roman" w:eastAsia="Times New Roman" w:hAnsi="Times New Roman" w:cs="Times New Roman"/>
                <w:color w:val="000000"/>
                <w:spacing w:val="6"/>
                <w:sz w:val="24"/>
                <w:szCs w:val="24"/>
                <w:lang w:val="ru-RU"/>
              </w:rPr>
              <w:t>д</w:t>
            </w:r>
            <w:r w:rsidRPr="00C00AE4">
              <w:rPr>
                <w:rFonts w:ascii="Times New Roman" w:eastAsia="Times New Roman" w:hAnsi="Times New Roman" w:cs="Times New Roman"/>
                <w:color w:val="000000"/>
                <w:sz w:val="24"/>
                <w:szCs w:val="24"/>
                <w:lang w:val="ru-RU"/>
              </w:rPr>
              <w:t>ения</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ши</w:t>
            </w:r>
            <w:r w:rsidRPr="00C00AE4">
              <w:rPr>
                <w:rFonts w:ascii="Times New Roman" w:eastAsia="Times New Roman" w:hAnsi="Times New Roman" w:cs="Times New Roman"/>
                <w:color w:val="000000"/>
                <w:spacing w:val="3"/>
                <w:sz w:val="24"/>
                <w:szCs w:val="24"/>
                <w:lang w:val="ru-RU"/>
              </w:rPr>
              <w:t>м</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3"/>
                <w:sz w:val="24"/>
                <w:szCs w:val="24"/>
                <w:lang w:val="ru-RU"/>
              </w:rPr>
              <w:t>«</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ласс</w:t>
            </w:r>
            <w:r w:rsidRPr="00C00AE4">
              <w:rPr>
                <w:rFonts w:ascii="Times New Roman" w:eastAsia="Times New Roman" w:hAnsi="Times New Roman" w:cs="Times New Roman"/>
                <w:color w:val="000000"/>
                <w:sz w:val="24"/>
                <w:szCs w:val="24"/>
                <w:lang w:val="ru-RU"/>
              </w:rPr>
              <w:t>ик</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й ж</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дежн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7"/>
                <w:sz w:val="24"/>
                <w:szCs w:val="24"/>
                <w:lang w:val="ru-RU"/>
              </w:rPr>
              <w:t>к</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7"/>
                <w:sz w:val="24"/>
                <w:szCs w:val="24"/>
                <w:lang w:val="ru-RU"/>
              </w:rPr>
              <w:t>т</w:t>
            </w:r>
            <w:r w:rsidRPr="00C00AE4">
              <w:rPr>
                <w:rFonts w:ascii="Times New Roman" w:eastAsia="Times New Roman" w:hAnsi="Times New Roman" w:cs="Times New Roman"/>
                <w:color w:val="000000"/>
                <w:spacing w:val="-1"/>
                <w:sz w:val="24"/>
                <w:szCs w:val="24"/>
                <w:lang w:val="ru-RU"/>
              </w:rPr>
              <w:t>у</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2"/>
                <w:sz w:val="24"/>
                <w:szCs w:val="24"/>
                <w:lang w:val="ru-RU"/>
              </w:rPr>
              <w:t>ра</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ва</w:t>
            </w:r>
            <w:r w:rsidRPr="00C00AE4">
              <w:rPr>
                <w:rFonts w:ascii="Times New Roman" w:eastAsia="Times New Roman" w:hAnsi="Times New Roman" w:cs="Times New Roman"/>
                <w:color w:val="000000"/>
                <w:sz w:val="24"/>
                <w:szCs w:val="24"/>
                <w:lang w:val="ru-RU"/>
              </w:rPr>
              <w:t>ние 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lastRenderedPageBreak/>
              <w:t>и</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ол</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ние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пе</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z w:val="24"/>
                <w:szCs w:val="24"/>
                <w:lang w:val="ru-RU"/>
              </w:rPr>
              <w:t xml:space="preserve">ни,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тн</w:t>
            </w:r>
            <w:r w:rsidRPr="00C00AE4">
              <w:rPr>
                <w:rFonts w:ascii="Times New Roman" w:eastAsia="Times New Roman" w:hAnsi="Times New Roman" w:cs="Times New Roman"/>
                <w:color w:val="000000"/>
                <w:spacing w:val="-2"/>
                <w:sz w:val="24"/>
                <w:szCs w:val="24"/>
                <w:lang w:val="ru-RU"/>
              </w:rPr>
              <w:t>ос</w:t>
            </w:r>
            <w:r w:rsidRPr="00C00AE4">
              <w:rPr>
                <w:rFonts w:ascii="Times New Roman" w:eastAsia="Times New Roman" w:hAnsi="Times New Roman" w:cs="Times New Roman"/>
                <w:color w:val="000000"/>
                <w:spacing w:val="-1"/>
                <w:sz w:val="24"/>
                <w:szCs w:val="24"/>
                <w:lang w:val="ru-RU"/>
              </w:rPr>
              <w:t>яще</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1"/>
                <w:sz w:val="24"/>
                <w:szCs w:val="24"/>
                <w:lang w:val="ru-RU"/>
              </w:rPr>
              <w:t>ся</w:t>
            </w:r>
            <w:r w:rsidRPr="00C00AE4">
              <w:rPr>
                <w:rFonts w:ascii="Times New Roman" w:eastAsia="Times New Roman" w:hAnsi="Times New Roman" w:cs="Times New Roman"/>
                <w:color w:val="000000"/>
                <w:spacing w:val="1"/>
                <w:sz w:val="24"/>
                <w:szCs w:val="24"/>
                <w:lang w:val="ru-RU"/>
              </w:rPr>
              <w:t xml:space="preserve"> к</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8"/>
                <w:sz w:val="24"/>
                <w:szCs w:val="24"/>
                <w:lang w:val="ru-RU"/>
              </w:rPr>
              <w:t>м</w:t>
            </w:r>
            <w:r w:rsidRPr="00C00AE4">
              <w:rPr>
                <w:rFonts w:ascii="Times New Roman" w:eastAsia="Times New Roman" w:hAnsi="Times New Roman" w:cs="Times New Roman"/>
                <w:color w:val="000000"/>
                <w:sz w:val="24"/>
                <w:szCs w:val="24"/>
                <w:lang w:val="ru-RU"/>
              </w:rPr>
              <w:t>у</w:t>
            </w:r>
            <w:r w:rsidRPr="00C00AE4">
              <w:rPr>
                <w:rFonts w:ascii="Times New Roman" w:eastAsia="Times New Roman" w:hAnsi="Times New Roman" w:cs="Times New Roman"/>
                <w:color w:val="000000"/>
                <w:spacing w:val="-8"/>
                <w:sz w:val="24"/>
                <w:szCs w:val="24"/>
                <w:lang w:val="ru-RU"/>
              </w:rPr>
              <w:t xml:space="preserve"> </w:t>
            </w:r>
            <w:r w:rsidRPr="00C00AE4">
              <w:rPr>
                <w:rFonts w:ascii="Times New Roman" w:eastAsia="Times New Roman" w:hAnsi="Times New Roman" w:cs="Times New Roman"/>
                <w:color w:val="000000"/>
                <w:sz w:val="24"/>
                <w:szCs w:val="24"/>
                <w:lang w:val="ru-RU"/>
              </w:rPr>
              <w:t xml:space="preserve">из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2"/>
                <w:sz w:val="24"/>
                <w:szCs w:val="24"/>
                <w:lang w:val="ru-RU"/>
              </w:rPr>
              <w:t>оло</w:t>
            </w:r>
            <w:r w:rsidRPr="00C00AE4">
              <w:rPr>
                <w:rFonts w:ascii="Times New Roman" w:eastAsia="Times New Roman" w:hAnsi="Times New Roman" w:cs="Times New Roman"/>
                <w:color w:val="000000"/>
                <w:sz w:val="24"/>
                <w:szCs w:val="24"/>
                <w:lang w:val="ru-RU"/>
              </w:rPr>
              <w:t>дежн</w:t>
            </w:r>
            <w:r w:rsidRPr="00C00AE4">
              <w:rPr>
                <w:rFonts w:ascii="Times New Roman" w:eastAsia="Times New Roman" w:hAnsi="Times New Roman" w:cs="Times New Roman"/>
                <w:color w:val="000000"/>
                <w:spacing w:val="6"/>
                <w:sz w:val="24"/>
                <w:szCs w:val="24"/>
                <w:lang w:val="ru-RU"/>
              </w:rPr>
              <w:t>ы</w:t>
            </w:r>
            <w:r w:rsidRPr="00C00AE4">
              <w:rPr>
                <w:rFonts w:ascii="Times New Roman" w:eastAsia="Times New Roman" w:hAnsi="Times New Roman" w:cs="Times New Roman"/>
                <w:color w:val="000000"/>
                <w:sz w:val="24"/>
                <w:szCs w:val="24"/>
                <w:lang w:val="ru-RU"/>
              </w:rPr>
              <w:t xml:space="preserve">х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ык</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ых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д</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5"/>
                <w:sz w:val="24"/>
                <w:szCs w:val="24"/>
                <w:lang w:val="ru-RU"/>
              </w:rPr>
              <w:t>у</w:t>
            </w:r>
            <w:r w:rsidRPr="00C00AE4">
              <w:rPr>
                <w:rFonts w:ascii="Times New Roman" w:eastAsia="Times New Roman" w:hAnsi="Times New Roman" w:cs="Times New Roman"/>
                <w:color w:val="000000"/>
                <w:spacing w:val="4"/>
                <w:sz w:val="24"/>
                <w:szCs w:val="24"/>
                <w:lang w:val="ru-RU"/>
              </w:rPr>
              <w:t>с</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ия</w:t>
            </w:r>
          </w:p>
          <w:p w:rsidR="00757E84" w:rsidRPr="00C00AE4" w:rsidRDefault="00757E84" w:rsidP="00757E84">
            <w:pPr>
              <w:widowControl w:val="0"/>
              <w:ind w:right="-20"/>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t>на т</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му</w:t>
            </w:r>
            <w:r w:rsidRPr="00C00AE4">
              <w:rPr>
                <w:rFonts w:ascii="Times New Roman" w:eastAsia="Times New Roman" w:hAnsi="Times New Roman" w:cs="Times New Roman"/>
                <w:color w:val="000000"/>
                <w:spacing w:val="-8"/>
                <w:sz w:val="24"/>
                <w:szCs w:val="24"/>
                <w:lang w:val="ru-RU"/>
              </w:rPr>
              <w:t xml:space="preserve"> </w:t>
            </w:r>
            <w:r w:rsidRPr="00C00AE4">
              <w:rPr>
                <w:rFonts w:ascii="Times New Roman" w:eastAsia="Times New Roman" w:hAnsi="Times New Roman" w:cs="Times New Roman"/>
                <w:color w:val="000000"/>
                <w:spacing w:val="-4"/>
                <w:sz w:val="24"/>
                <w:szCs w:val="24"/>
                <w:lang w:val="ru-RU"/>
              </w:rPr>
              <w:t>«</w:t>
            </w:r>
            <w:r w:rsidRPr="00C00AE4">
              <w:rPr>
                <w:rFonts w:ascii="Times New Roman" w:eastAsia="Times New Roman" w:hAnsi="Times New Roman" w:cs="Times New Roman"/>
                <w:color w:val="000000"/>
                <w:spacing w:val="5"/>
                <w:sz w:val="24"/>
                <w:szCs w:val="24"/>
                <w:lang w:val="ru-RU"/>
              </w:rPr>
              <w:t>С</w:t>
            </w:r>
            <w:r w:rsidRPr="00C00AE4">
              <w:rPr>
                <w:rFonts w:ascii="Times New Roman" w:eastAsia="Times New Roman" w:hAnsi="Times New Roman" w:cs="Times New Roman"/>
                <w:color w:val="000000"/>
                <w:spacing w:val="-2"/>
                <w:sz w:val="24"/>
                <w:szCs w:val="24"/>
                <w:lang w:val="ru-RU"/>
              </w:rPr>
              <w:t>ов</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менная</w:t>
            </w:r>
            <w:r w:rsidRPr="00C00AE4">
              <w:rPr>
                <w:rFonts w:ascii="Times New Roman" w:eastAsia="Times New Roman" w:hAnsi="Times New Roman" w:cs="Times New Roman"/>
                <w:color w:val="000000"/>
                <w:spacing w:val="2"/>
                <w:sz w:val="24"/>
                <w:szCs w:val="24"/>
                <w:lang w:val="ru-RU"/>
              </w:rPr>
              <w:t xml:space="preserve"> м</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ык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4"/>
                <w:sz w:val="24"/>
                <w:szCs w:val="24"/>
                <w:lang w:val="ru-RU"/>
              </w:rPr>
              <w:t>»</w:t>
            </w:r>
            <w:r w:rsidRPr="00C00AE4">
              <w:rPr>
                <w:rFonts w:ascii="Times New Roman" w:eastAsia="Times New Roman" w:hAnsi="Times New Roman" w:cs="Times New Roman"/>
                <w:color w:val="000000"/>
                <w:sz w:val="24"/>
                <w:szCs w:val="24"/>
                <w:lang w:val="ru-RU"/>
              </w:rPr>
              <w:t>;</w:t>
            </w:r>
          </w:p>
          <w:p w:rsidR="00757E84" w:rsidRPr="00C00AE4" w:rsidRDefault="00757E84" w:rsidP="00757E84">
            <w:pPr>
              <w:widowControl w:val="0"/>
              <w:spacing w:line="257" w:lineRule="auto"/>
              <w:ind w:right="132"/>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2"/>
                <w:sz w:val="24"/>
                <w:szCs w:val="24"/>
                <w:lang w:val="ru-RU"/>
              </w:rPr>
              <w:t>ва</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6"/>
                <w:sz w:val="24"/>
                <w:szCs w:val="24"/>
                <w:lang w:val="ru-RU"/>
              </w:rPr>
              <w:t>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 xml:space="preserve"> п</w:t>
            </w:r>
            <w:r w:rsidRPr="00C00AE4">
              <w:rPr>
                <w:rFonts w:ascii="Times New Roman" w:eastAsia="Times New Roman" w:hAnsi="Times New Roman" w:cs="Times New Roman"/>
                <w:color w:val="000000"/>
                <w:spacing w:val="-2"/>
                <w:sz w:val="24"/>
                <w:szCs w:val="24"/>
                <w:lang w:val="ru-RU"/>
              </w:rPr>
              <w:t>ре</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нт</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ц</w:t>
            </w:r>
            <w:r w:rsidRPr="00C00AE4">
              <w:rPr>
                <w:rFonts w:ascii="Times New Roman" w:eastAsia="Times New Roman" w:hAnsi="Times New Roman" w:cs="Times New Roman"/>
                <w:color w:val="000000"/>
                <w:sz w:val="24"/>
                <w:szCs w:val="24"/>
                <w:lang w:val="ru-RU"/>
              </w:rPr>
              <w:t>ия</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ьб</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 xml:space="preserve">ма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2"/>
                <w:sz w:val="24"/>
                <w:szCs w:val="24"/>
                <w:lang w:val="ru-RU"/>
              </w:rPr>
              <w:t>ое</w:t>
            </w:r>
            <w:r w:rsidRPr="00C00AE4">
              <w:rPr>
                <w:rFonts w:ascii="Times New Roman" w:eastAsia="Times New Roman" w:hAnsi="Times New Roman" w:cs="Times New Roman"/>
                <w:color w:val="000000"/>
                <w:sz w:val="24"/>
                <w:szCs w:val="24"/>
                <w:lang w:val="ru-RU"/>
              </w:rPr>
              <w:t xml:space="preserve">й </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юби</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гр</w:t>
            </w:r>
            <w:r w:rsidRPr="00C00AE4">
              <w:rPr>
                <w:rFonts w:ascii="Times New Roman" w:eastAsia="Times New Roman" w:hAnsi="Times New Roman" w:cs="Times New Roman"/>
                <w:color w:val="000000"/>
                <w:spacing w:val="-11"/>
                <w:sz w:val="24"/>
                <w:szCs w:val="24"/>
                <w:lang w:val="ru-RU"/>
              </w:rPr>
              <w:t>у</w:t>
            </w:r>
            <w:r w:rsidRPr="00C00AE4">
              <w:rPr>
                <w:rFonts w:ascii="Times New Roman" w:eastAsia="Times New Roman" w:hAnsi="Times New Roman" w:cs="Times New Roman"/>
                <w:color w:val="000000"/>
                <w:sz w:val="24"/>
                <w:szCs w:val="24"/>
                <w:lang w:val="ru-RU"/>
              </w:rPr>
              <w:t>ппы</w:t>
            </w:r>
          </w:p>
          <w:p w:rsidR="003E1DEB" w:rsidRPr="00C00AE4" w:rsidRDefault="003E1DEB" w:rsidP="003407CD">
            <w:pPr>
              <w:widowControl w:val="0"/>
              <w:spacing w:line="262" w:lineRule="auto"/>
              <w:ind w:right="370"/>
              <w:rPr>
                <w:rFonts w:ascii="Times New Roman" w:eastAsia="Times New Roman" w:hAnsi="Times New Roman" w:cs="Times New Roman"/>
                <w:color w:val="000000"/>
                <w:sz w:val="24"/>
                <w:szCs w:val="24"/>
                <w:lang w:val="ru-RU"/>
              </w:rPr>
            </w:pPr>
          </w:p>
        </w:tc>
      </w:tr>
      <w:tr w:rsidR="003E1DEB" w:rsidRPr="00434CFC" w:rsidTr="003407CD">
        <w:tc>
          <w:tcPr>
            <w:tcW w:w="954" w:type="dxa"/>
          </w:tcPr>
          <w:p w:rsidR="003E1DEB" w:rsidRPr="00C00AE4" w:rsidRDefault="003E1DEB" w:rsidP="003407CD">
            <w:pPr>
              <w:widowControl w:val="0"/>
              <w:ind w:right="-20"/>
              <w:rPr>
                <w:rFonts w:ascii="Times New Roman" w:eastAsia="Times New Roman" w:hAnsi="Times New Roman" w:cs="Times New Roman"/>
                <w:color w:val="000000"/>
                <w:spacing w:val="3"/>
                <w:sz w:val="24"/>
                <w:szCs w:val="24"/>
                <w:lang w:val="ru-RU"/>
              </w:rPr>
            </w:pPr>
            <w:r w:rsidRPr="00C00AE4">
              <w:rPr>
                <w:rFonts w:ascii="Times New Roman" w:eastAsia="Times New Roman" w:hAnsi="Times New Roman" w:cs="Times New Roman"/>
                <w:color w:val="000000"/>
                <w:spacing w:val="3"/>
                <w:sz w:val="24"/>
                <w:szCs w:val="24"/>
                <w:lang w:val="ru-RU"/>
              </w:rPr>
              <w:lastRenderedPageBreak/>
              <w:t>8,2</w:t>
            </w:r>
          </w:p>
        </w:tc>
        <w:tc>
          <w:tcPr>
            <w:tcW w:w="2818" w:type="dxa"/>
          </w:tcPr>
          <w:p w:rsidR="003E1DEB" w:rsidRPr="00C00AE4" w:rsidRDefault="00757E84" w:rsidP="003407CD">
            <w:pPr>
              <w:widowControl w:val="0"/>
              <w:ind w:right="-20"/>
              <w:rPr>
                <w:rFonts w:ascii="Times New Roman" w:eastAsia="Times New Roman" w:hAnsi="Times New Roman" w:cs="Times New Roman"/>
                <w:color w:val="000000"/>
                <w:spacing w:val="2"/>
                <w:sz w:val="24"/>
                <w:szCs w:val="24"/>
                <w:lang w:val="ru-RU"/>
              </w:rPr>
            </w:pPr>
            <w:r w:rsidRPr="00C00AE4">
              <w:rPr>
                <w:rFonts w:ascii="Times New Roman" w:eastAsia="Times New Roman" w:hAnsi="Times New Roman" w:cs="Times New Roman"/>
                <w:color w:val="000000"/>
                <w:spacing w:val="3"/>
                <w:sz w:val="24"/>
                <w:szCs w:val="24"/>
                <w:lang w:val="ru-RU"/>
              </w:rPr>
              <w:t>Д</w:t>
            </w:r>
            <w:r w:rsidRPr="00C00AE4">
              <w:rPr>
                <w:rFonts w:ascii="Times New Roman" w:eastAsia="Times New Roman" w:hAnsi="Times New Roman" w:cs="Times New Roman"/>
                <w:color w:val="000000"/>
                <w:sz w:val="24"/>
                <w:szCs w:val="24"/>
                <w:lang w:val="ru-RU"/>
              </w:rPr>
              <w:t>жа</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е 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мп</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z w:val="24"/>
                <w:szCs w:val="24"/>
                <w:lang w:val="ru-RU"/>
              </w:rPr>
              <w:t>иции 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п</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10"/>
                <w:sz w:val="24"/>
                <w:szCs w:val="24"/>
                <w:lang w:val="ru-RU"/>
              </w:rPr>
              <w:t>у</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6"/>
                <w:sz w:val="24"/>
                <w:szCs w:val="24"/>
                <w:lang w:val="ru-RU"/>
              </w:rPr>
              <w:t>я</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ные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3"/>
                <w:sz w:val="24"/>
                <w:szCs w:val="24"/>
                <w:lang w:val="ru-RU"/>
              </w:rPr>
              <w:t>х</w:t>
            </w:r>
            <w:r w:rsidRPr="00C00AE4">
              <w:rPr>
                <w:rFonts w:ascii="Times New Roman" w:eastAsia="Times New Roman" w:hAnsi="Times New Roman" w:cs="Times New Roman"/>
                <w:color w:val="000000"/>
                <w:sz w:val="24"/>
                <w:szCs w:val="24"/>
                <w:lang w:val="ru-RU"/>
              </w:rPr>
              <w:t>иты</w:t>
            </w:r>
          </w:p>
        </w:tc>
        <w:tc>
          <w:tcPr>
            <w:tcW w:w="1297" w:type="dxa"/>
          </w:tcPr>
          <w:p w:rsidR="003E1DEB" w:rsidRPr="00C00AE4" w:rsidRDefault="00757E84" w:rsidP="003407CD">
            <w:pPr>
              <w:widowControl w:val="0"/>
              <w:ind w:right="-20"/>
              <w:jc w:val="center"/>
              <w:rPr>
                <w:rFonts w:ascii="Times New Roman" w:eastAsia="Times New Roman" w:hAnsi="Times New Roman" w:cs="Times New Roman"/>
                <w:bCs/>
                <w:color w:val="000000"/>
                <w:sz w:val="24"/>
                <w:szCs w:val="24"/>
                <w:lang w:val="ru-RU"/>
              </w:rPr>
            </w:pPr>
            <w:r w:rsidRPr="00C00AE4">
              <w:rPr>
                <w:rFonts w:ascii="Times New Roman" w:eastAsia="Times New Roman" w:hAnsi="Times New Roman" w:cs="Times New Roman"/>
                <w:bCs/>
                <w:color w:val="000000"/>
                <w:sz w:val="24"/>
                <w:szCs w:val="24"/>
                <w:lang w:val="ru-RU"/>
              </w:rPr>
              <w:t>2</w:t>
            </w:r>
          </w:p>
        </w:tc>
        <w:tc>
          <w:tcPr>
            <w:tcW w:w="2728" w:type="dxa"/>
          </w:tcPr>
          <w:p w:rsidR="003E1DEB" w:rsidRPr="00C00AE4" w:rsidRDefault="00757E84" w:rsidP="003407CD">
            <w:pPr>
              <w:widowControl w:val="0"/>
              <w:ind w:left="68" w:right="-20"/>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2"/>
                <w:sz w:val="24"/>
                <w:szCs w:val="24"/>
                <w:lang w:val="ru-RU"/>
              </w:rPr>
              <w:t>Д</w:t>
            </w:r>
            <w:r w:rsidRPr="00C00AE4">
              <w:rPr>
                <w:rFonts w:ascii="Times New Roman" w:eastAsia="Times New Roman" w:hAnsi="Times New Roman" w:cs="Times New Roman"/>
                <w:color w:val="000000"/>
                <w:sz w:val="24"/>
                <w:szCs w:val="24"/>
                <w:lang w:val="ru-RU"/>
              </w:rPr>
              <w:t>жаз –</w:t>
            </w:r>
            <w:r w:rsidRPr="00C00AE4">
              <w:rPr>
                <w:rFonts w:ascii="Times New Roman" w:eastAsia="Times New Roman" w:hAnsi="Times New Roman" w:cs="Times New Roman"/>
                <w:color w:val="000000"/>
                <w:spacing w:val="6"/>
                <w:sz w:val="24"/>
                <w:szCs w:val="24"/>
                <w:lang w:val="ru-RU"/>
              </w:rPr>
              <w:t xml:space="preserve">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ов</w:t>
            </w:r>
            <w:r w:rsidRPr="00C00AE4">
              <w:rPr>
                <w:rFonts w:ascii="Times New Roman" w:eastAsia="Times New Roman" w:hAnsi="Times New Roman" w:cs="Times New Roman"/>
                <w:color w:val="000000"/>
                <w:sz w:val="24"/>
                <w:szCs w:val="24"/>
                <w:lang w:val="ru-RU"/>
              </w:rPr>
              <w:t>а п</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6"/>
                <w:sz w:val="24"/>
                <w:szCs w:val="24"/>
                <w:lang w:val="ru-RU"/>
              </w:rPr>
              <w:t>п</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6"/>
                <w:sz w:val="24"/>
                <w:szCs w:val="24"/>
                <w:lang w:val="ru-RU"/>
              </w:rPr>
              <w:t>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м</w:t>
            </w:r>
            <w:r w:rsidRPr="00C00AE4">
              <w:rPr>
                <w:rFonts w:ascii="Times New Roman" w:eastAsia="Times New Roman" w:hAnsi="Times New Roman" w:cs="Times New Roman"/>
                <w:color w:val="000000"/>
                <w:spacing w:val="-1"/>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 xml:space="preserve">ки </w:t>
            </w:r>
            <w:r w:rsidRPr="00C00AE4">
              <w:rPr>
                <w:rFonts w:ascii="Times New Roman" w:eastAsia="Times New Roman" w:hAnsi="Times New Roman" w:cs="Times New Roman"/>
                <w:color w:val="000000"/>
                <w:sz w:val="24"/>
                <w:szCs w:val="24"/>
              </w:rPr>
              <w:t>XX</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2"/>
                <w:sz w:val="24"/>
                <w:szCs w:val="24"/>
                <w:lang w:val="ru-RU"/>
              </w:rPr>
              <w:t>ве</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О</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д</w:t>
            </w:r>
            <w:r w:rsidRPr="00C00AE4">
              <w:rPr>
                <w:rFonts w:ascii="Times New Roman" w:eastAsia="Times New Roman" w:hAnsi="Times New Roman" w:cs="Times New Roman"/>
                <w:color w:val="000000"/>
                <w:sz w:val="24"/>
                <w:szCs w:val="24"/>
                <w:lang w:val="ru-RU"/>
              </w:rPr>
              <w:t>жа</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6"/>
                <w:sz w:val="24"/>
                <w:szCs w:val="24"/>
                <w:lang w:val="ru-RU"/>
              </w:rPr>
              <w:t>г</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 xml:space="preserve"> я</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ка и</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(с</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инг,</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синк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 xml:space="preserve">пы, </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4"/>
                <w:sz w:val="24"/>
                <w:szCs w:val="24"/>
                <w:lang w:val="ru-RU"/>
              </w:rPr>
              <w:t>а</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е и</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8"/>
                <w:sz w:val="24"/>
                <w:szCs w:val="24"/>
                <w:lang w:val="ru-RU"/>
              </w:rPr>
              <w:t>д</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3"/>
                <w:sz w:val="24"/>
                <w:szCs w:val="24"/>
                <w:lang w:val="ru-RU"/>
              </w:rPr>
              <w:t>х</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вы</w:t>
            </w:r>
            <w:r w:rsidRPr="00C00AE4">
              <w:rPr>
                <w:rFonts w:ascii="Times New Roman" w:eastAsia="Times New Roman" w:hAnsi="Times New Roman" w:cs="Times New Roman"/>
                <w:color w:val="000000"/>
                <w:sz w:val="24"/>
                <w:szCs w:val="24"/>
                <w:lang w:val="ru-RU"/>
              </w:rPr>
              <w:t>е и</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с</w:t>
            </w:r>
            <w:r w:rsidRPr="00C00AE4">
              <w:rPr>
                <w:rFonts w:ascii="Times New Roman" w:eastAsia="Times New Roman" w:hAnsi="Times New Roman" w:cs="Times New Roman"/>
                <w:color w:val="000000"/>
                <w:spacing w:val="3"/>
                <w:sz w:val="24"/>
                <w:szCs w:val="24"/>
                <w:lang w:val="ru-RU"/>
              </w:rPr>
              <w:t>тр</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8"/>
                <w:sz w:val="24"/>
                <w:szCs w:val="24"/>
                <w:lang w:val="ru-RU"/>
              </w:rPr>
              <w:t>м</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нт</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сн</w:t>
            </w:r>
            <w:r w:rsidRPr="00C00AE4">
              <w:rPr>
                <w:rFonts w:ascii="Times New Roman" w:eastAsia="Times New Roman" w:hAnsi="Times New Roman" w:cs="Times New Roman"/>
                <w:color w:val="000000"/>
                <w:spacing w:val="5"/>
                <w:sz w:val="24"/>
                <w:szCs w:val="24"/>
                <w:lang w:val="ru-RU"/>
              </w:rPr>
              <w:t>о</w:t>
            </w:r>
            <w:r w:rsidRPr="00C00AE4">
              <w:rPr>
                <w:rFonts w:ascii="Times New Roman" w:eastAsia="Times New Roman" w:hAnsi="Times New Roman" w:cs="Times New Roman"/>
                <w:color w:val="000000"/>
                <w:spacing w:val="-5"/>
                <w:sz w:val="24"/>
                <w:szCs w:val="24"/>
                <w:lang w:val="ru-RU"/>
              </w:rPr>
              <w:t>-</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pacing w:val="-1"/>
                <w:sz w:val="24"/>
                <w:szCs w:val="24"/>
                <w:lang w:val="ru-RU"/>
              </w:rPr>
              <w:t>ве</w:t>
            </w:r>
            <w:r w:rsidRPr="00C00AE4">
              <w:rPr>
                <w:rFonts w:ascii="Times New Roman" w:eastAsia="Times New Roman" w:hAnsi="Times New Roman" w:cs="Times New Roman"/>
                <w:color w:val="000000"/>
                <w:sz w:val="24"/>
                <w:szCs w:val="24"/>
                <w:lang w:val="ru-RU"/>
              </w:rPr>
              <w:t>тн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3"/>
                <w:sz w:val="24"/>
                <w:szCs w:val="24"/>
                <w:lang w:val="ru-RU"/>
              </w:rPr>
              <w:t>у</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7"/>
                <w:sz w:val="24"/>
                <w:szCs w:val="24"/>
                <w:lang w:val="ru-RU"/>
              </w:rPr>
              <w:t>т</w:t>
            </w:r>
            <w:r w:rsidRPr="00C00AE4">
              <w:rPr>
                <w:rFonts w:ascii="Times New Roman" w:eastAsia="Times New Roman" w:hAnsi="Times New Roman" w:cs="Times New Roman"/>
                <w:color w:val="000000"/>
                <w:spacing w:val="-3"/>
                <w:sz w:val="24"/>
                <w:szCs w:val="24"/>
                <w:lang w:val="ru-RU"/>
              </w:rPr>
              <w:t>ур</w:t>
            </w:r>
            <w:r w:rsidRPr="00C00AE4">
              <w:rPr>
                <w:rFonts w:ascii="Times New Roman" w:eastAsia="Times New Roman" w:hAnsi="Times New Roman" w:cs="Times New Roman"/>
                <w:color w:val="000000"/>
                <w:sz w:val="24"/>
                <w:szCs w:val="24"/>
                <w:lang w:val="ru-RU"/>
              </w:rPr>
              <w:t xml:space="preserve">а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га</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ни</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3"/>
                <w:sz w:val="24"/>
                <w:szCs w:val="24"/>
                <w:lang w:val="ru-RU"/>
              </w:rPr>
              <w:t>е</w:t>
            </w:r>
            <w:r w:rsidRPr="00C00AE4">
              <w:rPr>
                <w:rFonts w:ascii="Times New Roman" w:eastAsia="Times New Roman" w:hAnsi="Times New Roman" w:cs="Times New Roman"/>
                <w:color w:val="000000"/>
                <w:sz w:val="24"/>
                <w:szCs w:val="24"/>
                <w:lang w:val="ru-RU"/>
              </w:rPr>
              <w:t>тк</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 и</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1"/>
                <w:sz w:val="24"/>
                <w:szCs w:val="24"/>
                <w:lang w:val="ru-RU"/>
              </w:rPr>
              <w:t>п</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ция)</w:t>
            </w:r>
          </w:p>
          <w:p w:rsidR="003E1DEB" w:rsidRPr="00C00AE4" w:rsidRDefault="003E1DEB" w:rsidP="003407CD">
            <w:pPr>
              <w:widowControl w:val="0"/>
              <w:spacing w:line="250" w:lineRule="auto"/>
              <w:ind w:left="68" w:right="28" w:hanging="142"/>
              <w:rPr>
                <w:rFonts w:ascii="Times New Roman" w:eastAsia="Times New Roman" w:hAnsi="Times New Roman" w:cs="Times New Roman"/>
                <w:color w:val="000000"/>
                <w:spacing w:val="-8"/>
                <w:sz w:val="24"/>
                <w:szCs w:val="24"/>
                <w:lang w:val="ru-RU"/>
              </w:rPr>
            </w:pPr>
          </w:p>
        </w:tc>
        <w:tc>
          <w:tcPr>
            <w:tcW w:w="2605" w:type="dxa"/>
          </w:tcPr>
          <w:p w:rsidR="00757E84" w:rsidRPr="00C00AE4" w:rsidRDefault="00757E84" w:rsidP="00757E84">
            <w:pPr>
              <w:widowControl w:val="0"/>
              <w:spacing w:before="15" w:line="257" w:lineRule="auto"/>
              <w:ind w:right="352"/>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ак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мст</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1"/>
                <w:sz w:val="24"/>
                <w:szCs w:val="24"/>
                <w:lang w:val="ru-RU"/>
              </w:rPr>
              <w:t xml:space="preserve">о с </w:t>
            </w:r>
            <w:r w:rsidRPr="00C00AE4">
              <w:rPr>
                <w:rFonts w:ascii="Times New Roman" w:eastAsia="Times New Roman" w:hAnsi="Times New Roman" w:cs="Times New Roman"/>
                <w:color w:val="000000"/>
                <w:spacing w:val="-2"/>
                <w:sz w:val="24"/>
                <w:szCs w:val="24"/>
                <w:lang w:val="ru-RU"/>
              </w:rPr>
              <w:t>ра</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z w:val="24"/>
                <w:szCs w:val="24"/>
                <w:lang w:val="ru-RU"/>
              </w:rPr>
              <w:t>ны</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джа</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1"/>
                <w:sz w:val="24"/>
                <w:szCs w:val="24"/>
                <w:lang w:val="ru-RU"/>
              </w:rPr>
              <w:t>вы</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 xml:space="preserve">и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ыка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pacing w:val="1"/>
                <w:sz w:val="24"/>
                <w:szCs w:val="24"/>
                <w:lang w:val="ru-RU"/>
              </w:rPr>
              <w:t>ь</w:t>
            </w:r>
            <w:r w:rsidRPr="00C00AE4">
              <w:rPr>
                <w:rFonts w:ascii="Times New Roman" w:eastAsia="Times New Roman" w:hAnsi="Times New Roman" w:cs="Times New Roman"/>
                <w:color w:val="000000"/>
                <w:sz w:val="24"/>
                <w:szCs w:val="24"/>
                <w:lang w:val="ru-RU"/>
              </w:rPr>
              <w:t>ны</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1"/>
                <w:sz w:val="24"/>
                <w:szCs w:val="24"/>
                <w:lang w:val="ru-RU"/>
              </w:rPr>
              <w:t>п</w:t>
            </w:r>
            <w:r w:rsidRPr="00C00AE4">
              <w:rPr>
                <w:rFonts w:ascii="Times New Roman" w:eastAsia="Times New Roman" w:hAnsi="Times New Roman" w:cs="Times New Roman"/>
                <w:color w:val="000000"/>
                <w:spacing w:val="-2"/>
                <w:sz w:val="24"/>
                <w:szCs w:val="24"/>
                <w:lang w:val="ru-RU"/>
              </w:rPr>
              <w:t>оз</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ци</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3"/>
                <w:sz w:val="24"/>
                <w:szCs w:val="24"/>
                <w:lang w:val="ru-RU"/>
              </w:rPr>
              <w:t>м</w:t>
            </w:r>
            <w:r w:rsidRPr="00C00AE4">
              <w:rPr>
                <w:rFonts w:ascii="Times New Roman" w:eastAsia="Times New Roman" w:hAnsi="Times New Roman" w:cs="Times New Roman"/>
                <w:color w:val="000000"/>
                <w:sz w:val="24"/>
                <w:szCs w:val="24"/>
                <w:lang w:val="ru-RU"/>
              </w:rPr>
              <w:t>и</w:t>
            </w:r>
          </w:p>
          <w:p w:rsidR="00757E84" w:rsidRPr="00C00AE4" w:rsidRDefault="00757E84" w:rsidP="00757E84">
            <w:pPr>
              <w:widowControl w:val="0"/>
              <w:spacing w:before="1" w:line="258" w:lineRule="auto"/>
              <w:ind w:right="273"/>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ра</w:t>
            </w:r>
            <w:r w:rsidRPr="00C00AE4">
              <w:rPr>
                <w:rFonts w:ascii="Times New Roman" w:eastAsia="Times New Roman" w:hAnsi="Times New Roman" w:cs="Times New Roman"/>
                <w:color w:val="000000"/>
                <w:spacing w:val="-3"/>
                <w:sz w:val="24"/>
                <w:szCs w:val="24"/>
                <w:lang w:val="ru-RU"/>
              </w:rPr>
              <w:t>вл</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ния</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б</w:t>
            </w:r>
            <w:r w:rsidRPr="00C00AE4">
              <w:rPr>
                <w:rFonts w:ascii="Times New Roman" w:eastAsia="Times New Roman" w:hAnsi="Times New Roman" w:cs="Times New Roman"/>
                <w:color w:val="000000"/>
                <w:spacing w:val="-1"/>
                <w:sz w:val="24"/>
                <w:szCs w:val="24"/>
                <w:lang w:val="ru-RU"/>
              </w:rPr>
              <w:t>лю</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аз</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1"/>
                <w:sz w:val="24"/>
                <w:szCs w:val="24"/>
                <w:lang w:val="ru-RU"/>
              </w:rPr>
              <w:t>чи</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ние, исп</w:t>
            </w:r>
            <w:r w:rsidRPr="00C00AE4">
              <w:rPr>
                <w:rFonts w:ascii="Times New Roman" w:eastAsia="Times New Roman" w:hAnsi="Times New Roman" w:cs="Times New Roman"/>
                <w:color w:val="000000"/>
                <w:spacing w:val="-3"/>
                <w:sz w:val="24"/>
                <w:szCs w:val="24"/>
                <w:lang w:val="ru-RU"/>
              </w:rPr>
              <w:t>ол</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дн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из</w:t>
            </w:r>
            <w:r w:rsidRPr="00C00AE4">
              <w:rPr>
                <w:rFonts w:ascii="Times New Roman" w:eastAsia="Times New Roman" w:hAnsi="Times New Roman" w:cs="Times New Roman"/>
                <w:color w:val="000000"/>
                <w:spacing w:val="5"/>
                <w:sz w:val="24"/>
                <w:szCs w:val="24"/>
                <w:lang w:val="ru-RU"/>
              </w:rPr>
              <w:t xml:space="preserve"> </w:t>
            </w:r>
            <w:r w:rsidRPr="00C00AE4">
              <w:rPr>
                <w:rFonts w:ascii="Times New Roman" w:eastAsia="Times New Roman" w:hAnsi="Times New Roman" w:cs="Times New Roman"/>
                <w:color w:val="000000"/>
                <w:spacing w:val="1"/>
                <w:sz w:val="24"/>
                <w:szCs w:val="24"/>
                <w:lang w:val="ru-RU"/>
              </w:rPr>
              <w:t>д</w:t>
            </w:r>
            <w:r w:rsidRPr="00C00AE4">
              <w:rPr>
                <w:rFonts w:ascii="Times New Roman" w:eastAsia="Times New Roman" w:hAnsi="Times New Roman" w:cs="Times New Roman"/>
                <w:color w:val="000000"/>
                <w:sz w:val="24"/>
                <w:szCs w:val="24"/>
                <w:lang w:val="ru-RU"/>
              </w:rPr>
              <w:t>жа</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4"/>
                <w:sz w:val="24"/>
                <w:szCs w:val="24"/>
                <w:lang w:val="ru-RU"/>
              </w:rPr>
              <w:t>ы</w:t>
            </w:r>
            <w:r w:rsidRPr="00C00AE4">
              <w:rPr>
                <w:rFonts w:ascii="Times New Roman" w:eastAsia="Times New Roman" w:hAnsi="Times New Roman" w:cs="Times New Roman"/>
                <w:color w:val="000000"/>
                <w:sz w:val="24"/>
                <w:szCs w:val="24"/>
                <w:lang w:val="ru-RU"/>
              </w:rPr>
              <w:t>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1"/>
                <w:sz w:val="24"/>
                <w:szCs w:val="24"/>
                <w:lang w:val="ru-RU"/>
              </w:rPr>
              <w:t>э</w:t>
            </w:r>
            <w:r w:rsidRPr="00C00AE4">
              <w:rPr>
                <w:rFonts w:ascii="Times New Roman" w:eastAsia="Times New Roman" w:hAnsi="Times New Roman" w:cs="Times New Roman"/>
                <w:color w:val="000000"/>
                <w:spacing w:val="-2"/>
                <w:sz w:val="24"/>
                <w:szCs w:val="24"/>
                <w:lang w:val="ru-RU"/>
              </w:rPr>
              <w:t>ле</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 xml:space="preserve">енты </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итми</w:t>
            </w:r>
            <w:r w:rsidRPr="00C00AE4">
              <w:rPr>
                <w:rFonts w:ascii="Times New Roman" w:eastAsia="Times New Roman" w:hAnsi="Times New Roman" w:cs="Times New Roman"/>
                <w:color w:val="000000"/>
                <w:spacing w:val="3"/>
                <w:sz w:val="24"/>
                <w:szCs w:val="24"/>
                <w:lang w:val="ru-RU"/>
              </w:rPr>
              <w:t>ч</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й и</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1"/>
                <w:sz w:val="24"/>
                <w:szCs w:val="24"/>
                <w:lang w:val="ru-RU"/>
              </w:rPr>
              <w:t>п</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ц</w:t>
            </w:r>
            <w:r w:rsidRPr="00C00AE4">
              <w:rPr>
                <w:rFonts w:ascii="Times New Roman" w:eastAsia="Times New Roman" w:hAnsi="Times New Roman" w:cs="Times New Roman"/>
                <w:color w:val="000000"/>
                <w:spacing w:val="2"/>
                <w:sz w:val="24"/>
                <w:szCs w:val="24"/>
                <w:lang w:val="ru-RU"/>
              </w:rPr>
              <w:t>и</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 xml:space="preserve">а </w:t>
            </w:r>
            <w:r w:rsidRPr="00C00AE4">
              <w:rPr>
                <w:rFonts w:ascii="Times New Roman" w:eastAsia="Times New Roman" w:hAnsi="Times New Roman" w:cs="Times New Roman"/>
                <w:color w:val="000000"/>
                <w:spacing w:val="-3"/>
                <w:sz w:val="24"/>
                <w:szCs w:val="24"/>
                <w:lang w:val="ru-RU"/>
              </w:rPr>
              <w:t>е</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ре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е на</w:t>
            </w:r>
            <w:r w:rsidRPr="00C00AE4">
              <w:rPr>
                <w:rFonts w:ascii="Times New Roman" w:eastAsia="Times New Roman" w:hAnsi="Times New Roman" w:cs="Times New Roman"/>
                <w:color w:val="000000"/>
                <w:spacing w:val="-1"/>
                <w:sz w:val="24"/>
                <w:szCs w:val="24"/>
                <w:lang w:val="ru-RU"/>
              </w:rPr>
              <w:t xml:space="preserve"> с</w:t>
            </w:r>
            <w:r w:rsidRPr="00C00AE4">
              <w:rPr>
                <w:rFonts w:ascii="Times New Roman" w:eastAsia="Times New Roman" w:hAnsi="Times New Roman" w:cs="Times New Roman"/>
                <w:color w:val="000000"/>
                <w:spacing w:val="1"/>
                <w:sz w:val="24"/>
                <w:szCs w:val="24"/>
                <w:lang w:val="ru-RU"/>
              </w:rPr>
              <w:t>л</w:t>
            </w:r>
            <w:r w:rsidRPr="00C00AE4">
              <w:rPr>
                <w:rFonts w:ascii="Times New Roman" w:eastAsia="Times New Roman" w:hAnsi="Times New Roman" w:cs="Times New Roman"/>
                <w:color w:val="000000"/>
                <w:spacing w:val="-2"/>
                <w:sz w:val="24"/>
                <w:szCs w:val="24"/>
                <w:lang w:val="ru-RU"/>
              </w:rPr>
              <w:t>ух</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z w:val="24"/>
                <w:szCs w:val="24"/>
                <w:lang w:val="ru-RU"/>
              </w:rPr>
              <w:t>инад</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жн</w:t>
            </w:r>
            <w:r w:rsidRPr="00C00AE4">
              <w:rPr>
                <w:rFonts w:ascii="Times New Roman" w:eastAsia="Times New Roman" w:hAnsi="Times New Roman" w:cs="Times New Roman"/>
                <w:color w:val="000000"/>
                <w:spacing w:val="-1"/>
                <w:sz w:val="24"/>
                <w:szCs w:val="24"/>
                <w:lang w:val="ru-RU"/>
              </w:rPr>
              <w:t>ос</w:t>
            </w:r>
            <w:r w:rsidRPr="00C00AE4">
              <w:rPr>
                <w:rFonts w:ascii="Times New Roman" w:eastAsia="Times New Roman" w:hAnsi="Times New Roman" w:cs="Times New Roman"/>
                <w:color w:val="000000"/>
                <w:sz w:val="24"/>
                <w:szCs w:val="24"/>
                <w:lang w:val="ru-RU"/>
              </w:rPr>
              <w:t>ти к</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д</w:t>
            </w:r>
            <w:r w:rsidRPr="00C00AE4">
              <w:rPr>
                <w:rFonts w:ascii="Times New Roman" w:eastAsia="Times New Roman" w:hAnsi="Times New Roman" w:cs="Times New Roman"/>
                <w:color w:val="000000"/>
                <w:sz w:val="24"/>
                <w:szCs w:val="24"/>
                <w:lang w:val="ru-RU"/>
              </w:rPr>
              <w:t>жа</w:t>
            </w:r>
            <w:r w:rsidRPr="00C00AE4">
              <w:rPr>
                <w:rFonts w:ascii="Times New Roman" w:eastAsia="Times New Roman" w:hAnsi="Times New Roman" w:cs="Times New Roman"/>
                <w:color w:val="000000"/>
                <w:spacing w:val="-3"/>
                <w:sz w:val="24"/>
                <w:szCs w:val="24"/>
                <w:lang w:val="ru-RU"/>
              </w:rPr>
              <w:t>зо</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2"/>
                <w:sz w:val="24"/>
                <w:szCs w:val="24"/>
                <w:lang w:val="ru-RU"/>
              </w:rPr>
              <w:t>сс</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3"/>
                <w:sz w:val="24"/>
                <w:szCs w:val="24"/>
                <w:lang w:val="ru-RU"/>
              </w:rPr>
              <w:t>ч</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6"/>
                <w:sz w:val="24"/>
                <w:szCs w:val="24"/>
                <w:lang w:val="ru-RU"/>
              </w:rPr>
              <w:t>к</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м</w:t>
            </w:r>
            <w:r w:rsidRPr="00C00AE4">
              <w:rPr>
                <w:rFonts w:ascii="Times New Roman" w:eastAsia="Times New Roman" w:hAnsi="Times New Roman" w:cs="Times New Roman"/>
                <w:color w:val="000000"/>
                <w:spacing w:val="-3"/>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 исп</w:t>
            </w:r>
            <w:r w:rsidRPr="00C00AE4">
              <w:rPr>
                <w:rFonts w:ascii="Times New Roman" w:eastAsia="Times New Roman" w:hAnsi="Times New Roman" w:cs="Times New Roman"/>
                <w:color w:val="000000"/>
                <w:spacing w:val="-3"/>
                <w:sz w:val="24"/>
                <w:szCs w:val="24"/>
                <w:lang w:val="ru-RU"/>
              </w:rPr>
              <w:t>ол</w:t>
            </w:r>
            <w:r w:rsidRPr="00C00AE4">
              <w:rPr>
                <w:rFonts w:ascii="Times New Roman" w:eastAsia="Times New Roman" w:hAnsi="Times New Roman" w:cs="Times New Roman"/>
                <w:color w:val="000000"/>
                <w:sz w:val="24"/>
                <w:szCs w:val="24"/>
                <w:lang w:val="ru-RU"/>
              </w:rPr>
              <w:t>ните</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ьск</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5"/>
                <w:sz w:val="24"/>
                <w:szCs w:val="24"/>
                <w:lang w:val="ru-RU"/>
              </w:rPr>
              <w:t>г</w:t>
            </w:r>
            <w:r w:rsidRPr="00C00AE4">
              <w:rPr>
                <w:rFonts w:ascii="Times New Roman" w:eastAsia="Times New Roman" w:hAnsi="Times New Roman" w:cs="Times New Roman"/>
                <w:color w:val="000000"/>
                <w:sz w:val="24"/>
                <w:szCs w:val="24"/>
                <w:lang w:val="ru-RU"/>
              </w:rPr>
              <w:t>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1"/>
                <w:sz w:val="24"/>
                <w:szCs w:val="24"/>
                <w:lang w:val="ru-RU"/>
              </w:rPr>
              <w:t>ра</w:t>
            </w:r>
            <w:r w:rsidRPr="00C00AE4">
              <w:rPr>
                <w:rFonts w:ascii="Times New Roman" w:eastAsia="Times New Roman" w:hAnsi="Times New Roman" w:cs="Times New Roman"/>
                <w:color w:val="000000"/>
                <w:sz w:val="24"/>
                <w:szCs w:val="24"/>
                <w:lang w:val="ru-RU"/>
              </w:rPr>
              <w:t xml:space="preserve"> пения,</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в</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ст</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нт</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2"/>
                <w:sz w:val="24"/>
                <w:szCs w:val="24"/>
                <w:lang w:val="ru-RU"/>
              </w:rPr>
              <w:t>ва</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6"/>
                <w:sz w:val="24"/>
                <w:szCs w:val="24"/>
                <w:lang w:val="ru-RU"/>
              </w:rPr>
              <w:t>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1"/>
                <w:sz w:val="24"/>
                <w:szCs w:val="24"/>
                <w:lang w:val="ru-RU"/>
              </w:rPr>
              <w:t>чин</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ние б</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ю</w:t>
            </w:r>
            <w:r w:rsidRPr="00C00AE4">
              <w:rPr>
                <w:rFonts w:ascii="Times New Roman" w:eastAsia="Times New Roman" w:hAnsi="Times New Roman" w:cs="Times New Roman"/>
                <w:color w:val="000000"/>
                <w:spacing w:val="-2"/>
                <w:sz w:val="24"/>
                <w:szCs w:val="24"/>
                <w:lang w:val="ru-RU"/>
              </w:rPr>
              <w:t>за</w:t>
            </w:r>
            <w:r w:rsidRPr="00C00AE4">
              <w:rPr>
                <w:rFonts w:ascii="Times New Roman" w:eastAsia="Times New Roman" w:hAnsi="Times New Roman" w:cs="Times New Roman"/>
                <w:color w:val="000000"/>
                <w:sz w:val="24"/>
                <w:szCs w:val="24"/>
                <w:lang w:val="ru-RU"/>
              </w:rPr>
              <w:t>; п</w:t>
            </w:r>
            <w:r w:rsidRPr="00C00AE4">
              <w:rPr>
                <w:rFonts w:ascii="Times New Roman" w:eastAsia="Times New Roman" w:hAnsi="Times New Roman" w:cs="Times New Roman"/>
                <w:color w:val="000000"/>
                <w:spacing w:val="-2"/>
                <w:sz w:val="24"/>
                <w:szCs w:val="24"/>
                <w:lang w:val="ru-RU"/>
              </w:rPr>
              <w:t>осе</w:t>
            </w:r>
            <w:r w:rsidRPr="00C00AE4">
              <w:rPr>
                <w:rFonts w:ascii="Times New Roman" w:eastAsia="Times New Roman" w:hAnsi="Times New Roman" w:cs="Times New Roman"/>
                <w:color w:val="000000"/>
                <w:sz w:val="24"/>
                <w:szCs w:val="24"/>
                <w:lang w:val="ru-RU"/>
              </w:rPr>
              <w:t>щ</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ие к</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ц</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та</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джа</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м</w:t>
            </w:r>
            <w:r w:rsidRPr="00C00AE4">
              <w:rPr>
                <w:rFonts w:ascii="Times New Roman" w:eastAsia="Times New Roman" w:hAnsi="Times New Roman" w:cs="Times New Roman"/>
                <w:color w:val="000000"/>
                <w:spacing w:val="-1"/>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ки</w:t>
            </w:r>
          </w:p>
          <w:p w:rsidR="003E1DEB" w:rsidRPr="00C00AE4" w:rsidRDefault="003E1DEB" w:rsidP="003407CD">
            <w:pPr>
              <w:widowControl w:val="0"/>
              <w:spacing w:line="251" w:lineRule="auto"/>
              <w:ind w:right="150"/>
              <w:rPr>
                <w:rFonts w:ascii="Times New Roman" w:eastAsia="Times New Roman" w:hAnsi="Times New Roman" w:cs="Times New Roman"/>
                <w:color w:val="000000"/>
                <w:spacing w:val="2"/>
                <w:sz w:val="24"/>
                <w:szCs w:val="24"/>
                <w:lang w:val="ru-RU"/>
              </w:rPr>
            </w:pPr>
          </w:p>
        </w:tc>
      </w:tr>
      <w:tr w:rsidR="003E1DEB" w:rsidRPr="00C00AE4" w:rsidTr="003407CD">
        <w:tc>
          <w:tcPr>
            <w:tcW w:w="3772" w:type="dxa"/>
            <w:gridSpan w:val="2"/>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pacing w:val="-7"/>
                <w:sz w:val="24"/>
                <w:szCs w:val="24"/>
              </w:rPr>
              <w:t>И</w:t>
            </w:r>
            <w:r w:rsidRPr="00C00AE4">
              <w:rPr>
                <w:rFonts w:ascii="Times New Roman" w:eastAsia="Times New Roman" w:hAnsi="Times New Roman" w:cs="Times New Roman"/>
                <w:color w:val="000000"/>
                <w:spacing w:val="5"/>
                <w:sz w:val="24"/>
                <w:szCs w:val="24"/>
              </w:rPr>
              <w:t>т</w:t>
            </w:r>
            <w:r w:rsidRPr="00C00AE4">
              <w:rPr>
                <w:rFonts w:ascii="Times New Roman" w:eastAsia="Times New Roman" w:hAnsi="Times New Roman" w:cs="Times New Roman"/>
                <w:color w:val="000000"/>
                <w:spacing w:val="-2"/>
                <w:sz w:val="24"/>
                <w:szCs w:val="24"/>
              </w:rPr>
              <w:t>о</w:t>
            </w:r>
            <w:r w:rsidRPr="00C00AE4">
              <w:rPr>
                <w:rFonts w:ascii="Times New Roman" w:eastAsia="Times New Roman" w:hAnsi="Times New Roman" w:cs="Times New Roman"/>
                <w:color w:val="000000"/>
                <w:sz w:val="24"/>
                <w:szCs w:val="24"/>
              </w:rPr>
              <w:t>го</w:t>
            </w:r>
            <w:r w:rsidRPr="00C00AE4">
              <w:rPr>
                <w:rFonts w:ascii="Times New Roman" w:eastAsia="Times New Roman" w:hAnsi="Times New Roman" w:cs="Times New Roman"/>
                <w:color w:val="000000"/>
                <w:spacing w:val="-1"/>
                <w:sz w:val="24"/>
                <w:szCs w:val="24"/>
              </w:rPr>
              <w:t xml:space="preserve"> </w:t>
            </w:r>
            <w:r w:rsidRPr="00C00AE4">
              <w:rPr>
                <w:rFonts w:ascii="Times New Roman" w:eastAsia="Times New Roman" w:hAnsi="Times New Roman" w:cs="Times New Roman"/>
                <w:color w:val="000000"/>
                <w:sz w:val="24"/>
                <w:szCs w:val="24"/>
              </w:rPr>
              <w:t>по</w:t>
            </w:r>
            <w:r w:rsidRPr="00C00AE4">
              <w:rPr>
                <w:rFonts w:ascii="Times New Roman" w:eastAsia="Times New Roman" w:hAnsi="Times New Roman" w:cs="Times New Roman"/>
                <w:color w:val="000000"/>
                <w:spacing w:val="-1"/>
                <w:sz w:val="24"/>
                <w:szCs w:val="24"/>
              </w:rPr>
              <w:t xml:space="preserve"> </w:t>
            </w:r>
            <w:r w:rsidRPr="00C00AE4">
              <w:rPr>
                <w:rFonts w:ascii="Times New Roman" w:eastAsia="Times New Roman" w:hAnsi="Times New Roman" w:cs="Times New Roman"/>
                <w:color w:val="000000"/>
                <w:sz w:val="24"/>
                <w:szCs w:val="24"/>
              </w:rPr>
              <w:t>м</w:t>
            </w:r>
            <w:r w:rsidRPr="00C00AE4">
              <w:rPr>
                <w:rFonts w:ascii="Times New Roman" w:eastAsia="Times New Roman" w:hAnsi="Times New Roman" w:cs="Times New Roman"/>
                <w:color w:val="000000"/>
                <w:spacing w:val="-1"/>
                <w:sz w:val="24"/>
                <w:szCs w:val="24"/>
              </w:rPr>
              <w:t>о</w:t>
            </w:r>
            <w:r w:rsidRPr="00C00AE4">
              <w:rPr>
                <w:rFonts w:ascii="Times New Roman" w:eastAsia="Times New Roman" w:hAnsi="Times New Roman" w:cs="Times New Roman"/>
                <w:color w:val="000000"/>
                <w:spacing w:val="7"/>
                <w:sz w:val="24"/>
                <w:szCs w:val="24"/>
              </w:rPr>
              <w:t>д</w:t>
            </w:r>
            <w:r w:rsidRPr="00C00AE4">
              <w:rPr>
                <w:rFonts w:ascii="Times New Roman" w:eastAsia="Times New Roman" w:hAnsi="Times New Roman" w:cs="Times New Roman"/>
                <w:color w:val="000000"/>
                <w:spacing w:val="-9"/>
                <w:sz w:val="24"/>
                <w:szCs w:val="24"/>
              </w:rPr>
              <w:t>у</w:t>
            </w:r>
            <w:r w:rsidRPr="00C00AE4">
              <w:rPr>
                <w:rFonts w:ascii="Times New Roman" w:eastAsia="Times New Roman" w:hAnsi="Times New Roman" w:cs="Times New Roman"/>
                <w:color w:val="000000"/>
                <w:spacing w:val="-3"/>
                <w:sz w:val="24"/>
                <w:szCs w:val="24"/>
              </w:rPr>
              <w:t>л</w:t>
            </w:r>
            <w:r w:rsidRPr="00C00AE4">
              <w:rPr>
                <w:rFonts w:ascii="Times New Roman" w:eastAsia="Times New Roman" w:hAnsi="Times New Roman" w:cs="Times New Roman"/>
                <w:color w:val="000000"/>
                <w:sz w:val="24"/>
                <w:szCs w:val="24"/>
              </w:rPr>
              <w:t>ю</w:t>
            </w:r>
          </w:p>
        </w:tc>
        <w:tc>
          <w:tcPr>
            <w:tcW w:w="1297" w:type="dxa"/>
          </w:tcPr>
          <w:p w:rsidR="003E1DEB" w:rsidRPr="00C00AE4" w:rsidRDefault="003E1DEB" w:rsidP="003407CD">
            <w:pPr>
              <w:widowControl w:val="0"/>
              <w:ind w:right="-20"/>
              <w:jc w:val="center"/>
              <w:rPr>
                <w:rFonts w:ascii="Times New Roman" w:eastAsia="Times New Roman" w:hAnsi="Times New Roman" w:cs="Times New Roman"/>
                <w:bCs/>
                <w:color w:val="000000"/>
                <w:sz w:val="24"/>
                <w:szCs w:val="24"/>
                <w:lang w:val="ru-RU"/>
              </w:rPr>
            </w:pPr>
            <w:r w:rsidRPr="00C00AE4">
              <w:rPr>
                <w:rFonts w:ascii="Times New Roman" w:eastAsia="Times New Roman" w:hAnsi="Times New Roman" w:cs="Times New Roman"/>
                <w:bCs/>
                <w:color w:val="000000"/>
                <w:sz w:val="24"/>
                <w:szCs w:val="24"/>
                <w:lang w:val="ru-RU"/>
              </w:rPr>
              <w:t>4</w:t>
            </w:r>
          </w:p>
        </w:tc>
        <w:tc>
          <w:tcPr>
            <w:tcW w:w="2728"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p>
        </w:tc>
        <w:tc>
          <w:tcPr>
            <w:tcW w:w="2605"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p>
        </w:tc>
      </w:tr>
      <w:tr w:rsidR="003E1DEB" w:rsidRPr="00434CFC" w:rsidTr="003407CD">
        <w:tc>
          <w:tcPr>
            <w:tcW w:w="10402" w:type="dxa"/>
            <w:gridSpan w:val="5"/>
          </w:tcPr>
          <w:p w:rsidR="003E1DEB" w:rsidRPr="00C00AE4" w:rsidRDefault="003E1DEB" w:rsidP="003407CD">
            <w:pPr>
              <w:widowControl w:val="0"/>
              <w:spacing w:before="39" w:after="38"/>
              <w:ind w:left="112"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b/>
                <w:bCs/>
                <w:color w:val="000000"/>
                <w:spacing w:val="1"/>
                <w:sz w:val="24"/>
                <w:szCs w:val="24"/>
                <w:lang w:val="ru-RU"/>
              </w:rPr>
              <w:t>М</w:t>
            </w:r>
            <w:r w:rsidRPr="00C00AE4">
              <w:rPr>
                <w:rFonts w:ascii="Times New Roman" w:eastAsia="Times New Roman" w:hAnsi="Times New Roman" w:cs="Times New Roman"/>
                <w:b/>
                <w:bCs/>
                <w:color w:val="000000"/>
                <w:spacing w:val="-8"/>
                <w:sz w:val="24"/>
                <w:szCs w:val="24"/>
                <w:lang w:val="ru-RU"/>
              </w:rPr>
              <w:t>о</w:t>
            </w:r>
            <w:r w:rsidRPr="00C00AE4">
              <w:rPr>
                <w:rFonts w:ascii="Times New Roman" w:eastAsia="Times New Roman" w:hAnsi="Times New Roman" w:cs="Times New Roman"/>
                <w:b/>
                <w:bCs/>
                <w:color w:val="000000"/>
                <w:spacing w:val="1"/>
                <w:sz w:val="24"/>
                <w:szCs w:val="24"/>
                <w:lang w:val="ru-RU"/>
              </w:rPr>
              <w:t>д</w:t>
            </w:r>
            <w:r w:rsidRPr="00C00AE4">
              <w:rPr>
                <w:rFonts w:ascii="Times New Roman" w:eastAsia="Times New Roman" w:hAnsi="Times New Roman" w:cs="Times New Roman"/>
                <w:b/>
                <w:bCs/>
                <w:color w:val="000000"/>
                <w:spacing w:val="-2"/>
                <w:sz w:val="24"/>
                <w:szCs w:val="24"/>
                <w:lang w:val="ru-RU"/>
              </w:rPr>
              <w:t>у</w:t>
            </w:r>
            <w:r w:rsidRPr="00C00AE4">
              <w:rPr>
                <w:rFonts w:ascii="Times New Roman" w:eastAsia="Times New Roman" w:hAnsi="Times New Roman" w:cs="Times New Roman"/>
                <w:b/>
                <w:bCs/>
                <w:color w:val="000000"/>
                <w:spacing w:val="7"/>
                <w:sz w:val="24"/>
                <w:szCs w:val="24"/>
                <w:lang w:val="ru-RU"/>
              </w:rPr>
              <w:t>л</w:t>
            </w:r>
            <w:r w:rsidRPr="00C00AE4">
              <w:rPr>
                <w:rFonts w:ascii="Times New Roman" w:eastAsia="Times New Roman" w:hAnsi="Times New Roman" w:cs="Times New Roman"/>
                <w:b/>
                <w:bCs/>
                <w:color w:val="000000"/>
                <w:sz w:val="24"/>
                <w:szCs w:val="24"/>
                <w:lang w:val="ru-RU"/>
              </w:rPr>
              <w:t>ь</w:t>
            </w:r>
            <w:r w:rsidRPr="00C00AE4">
              <w:rPr>
                <w:rFonts w:ascii="Times New Roman" w:eastAsia="Times New Roman" w:hAnsi="Times New Roman" w:cs="Times New Roman"/>
                <w:b/>
                <w:bCs/>
                <w:color w:val="000000"/>
                <w:spacing w:val="-2"/>
                <w:sz w:val="24"/>
                <w:szCs w:val="24"/>
                <w:lang w:val="ru-RU"/>
              </w:rPr>
              <w:t xml:space="preserve"> </w:t>
            </w:r>
            <w:r w:rsidRPr="00C00AE4">
              <w:rPr>
                <w:rFonts w:ascii="Times New Roman" w:eastAsia="Times New Roman" w:hAnsi="Times New Roman" w:cs="Times New Roman"/>
                <w:b/>
                <w:bCs/>
                <w:color w:val="000000"/>
                <w:sz w:val="24"/>
                <w:szCs w:val="24"/>
                <w:lang w:val="ru-RU"/>
              </w:rPr>
              <w:t>9</w:t>
            </w:r>
            <w:r w:rsidRPr="00C00AE4">
              <w:rPr>
                <w:rFonts w:ascii="Times New Roman" w:eastAsia="Times New Roman" w:hAnsi="Times New Roman" w:cs="Times New Roman"/>
                <w:b/>
                <w:bCs/>
                <w:color w:val="000000"/>
                <w:spacing w:val="4"/>
                <w:sz w:val="24"/>
                <w:szCs w:val="24"/>
                <w:lang w:val="ru-RU"/>
              </w:rPr>
              <w:t xml:space="preserve"> </w:t>
            </w:r>
            <w:r w:rsidRPr="00C00AE4">
              <w:rPr>
                <w:rFonts w:ascii="Times New Roman" w:eastAsia="Times New Roman" w:hAnsi="Times New Roman" w:cs="Times New Roman"/>
                <w:b/>
                <w:bCs/>
                <w:color w:val="000000"/>
                <w:spacing w:val="3"/>
                <w:sz w:val="24"/>
                <w:szCs w:val="24"/>
                <w:lang w:val="ru-RU"/>
              </w:rPr>
              <w:t>«</w:t>
            </w:r>
            <w:r w:rsidRPr="00C00AE4">
              <w:rPr>
                <w:rFonts w:ascii="Times New Roman" w:eastAsia="Times New Roman" w:hAnsi="Times New Roman" w:cs="Times New Roman"/>
                <w:b/>
                <w:bCs/>
                <w:color w:val="000000"/>
                <w:sz w:val="24"/>
                <w:szCs w:val="24"/>
                <w:lang w:val="ru-RU"/>
              </w:rPr>
              <w:t>Свя</w:t>
            </w:r>
            <w:r w:rsidRPr="00C00AE4">
              <w:rPr>
                <w:rFonts w:ascii="Times New Roman" w:eastAsia="Times New Roman" w:hAnsi="Times New Roman" w:cs="Times New Roman"/>
                <w:b/>
                <w:bCs/>
                <w:color w:val="000000"/>
                <w:spacing w:val="1"/>
                <w:sz w:val="24"/>
                <w:szCs w:val="24"/>
                <w:lang w:val="ru-RU"/>
              </w:rPr>
              <w:t>з</w:t>
            </w:r>
            <w:r w:rsidRPr="00C00AE4">
              <w:rPr>
                <w:rFonts w:ascii="Times New Roman" w:eastAsia="Times New Roman" w:hAnsi="Times New Roman" w:cs="Times New Roman"/>
                <w:b/>
                <w:bCs/>
                <w:color w:val="000000"/>
                <w:sz w:val="24"/>
                <w:szCs w:val="24"/>
                <w:lang w:val="ru-RU"/>
              </w:rPr>
              <w:t>ь</w:t>
            </w:r>
            <w:r w:rsidRPr="00C00AE4">
              <w:rPr>
                <w:rFonts w:ascii="Times New Roman" w:eastAsia="Times New Roman" w:hAnsi="Times New Roman" w:cs="Times New Roman"/>
                <w:b/>
                <w:bCs/>
                <w:color w:val="000000"/>
                <w:spacing w:val="-9"/>
                <w:sz w:val="24"/>
                <w:szCs w:val="24"/>
                <w:lang w:val="ru-RU"/>
              </w:rPr>
              <w:t xml:space="preserve"> </w:t>
            </w:r>
            <w:r w:rsidRPr="00C00AE4">
              <w:rPr>
                <w:rFonts w:ascii="Times New Roman" w:eastAsia="Times New Roman" w:hAnsi="Times New Roman" w:cs="Times New Roman"/>
                <w:b/>
                <w:bCs/>
                <w:color w:val="000000"/>
                <w:spacing w:val="2"/>
                <w:sz w:val="24"/>
                <w:szCs w:val="24"/>
                <w:lang w:val="ru-RU"/>
              </w:rPr>
              <w:t>м</w:t>
            </w:r>
            <w:r w:rsidRPr="00C00AE4">
              <w:rPr>
                <w:rFonts w:ascii="Times New Roman" w:eastAsia="Times New Roman" w:hAnsi="Times New Roman" w:cs="Times New Roman"/>
                <w:b/>
                <w:bCs/>
                <w:color w:val="000000"/>
                <w:spacing w:val="-2"/>
                <w:sz w:val="24"/>
                <w:szCs w:val="24"/>
                <w:lang w:val="ru-RU"/>
              </w:rPr>
              <w:t>у</w:t>
            </w:r>
            <w:r w:rsidRPr="00C00AE4">
              <w:rPr>
                <w:rFonts w:ascii="Times New Roman" w:eastAsia="Times New Roman" w:hAnsi="Times New Roman" w:cs="Times New Roman"/>
                <w:b/>
                <w:bCs/>
                <w:color w:val="000000"/>
                <w:spacing w:val="1"/>
                <w:sz w:val="24"/>
                <w:szCs w:val="24"/>
                <w:lang w:val="ru-RU"/>
              </w:rPr>
              <w:t>з</w:t>
            </w:r>
            <w:r w:rsidRPr="00C00AE4">
              <w:rPr>
                <w:rFonts w:ascii="Times New Roman" w:eastAsia="Times New Roman" w:hAnsi="Times New Roman" w:cs="Times New Roman"/>
                <w:b/>
                <w:bCs/>
                <w:color w:val="000000"/>
                <w:spacing w:val="-2"/>
                <w:sz w:val="24"/>
                <w:szCs w:val="24"/>
                <w:lang w:val="ru-RU"/>
              </w:rPr>
              <w:t>ык</w:t>
            </w:r>
            <w:r w:rsidRPr="00C00AE4">
              <w:rPr>
                <w:rFonts w:ascii="Times New Roman" w:eastAsia="Times New Roman" w:hAnsi="Times New Roman" w:cs="Times New Roman"/>
                <w:b/>
                <w:bCs/>
                <w:color w:val="000000"/>
                <w:sz w:val="24"/>
                <w:szCs w:val="24"/>
                <w:lang w:val="ru-RU"/>
              </w:rPr>
              <w:t>и</w:t>
            </w:r>
            <w:r w:rsidRPr="00C00AE4">
              <w:rPr>
                <w:rFonts w:ascii="Times New Roman" w:eastAsia="Times New Roman" w:hAnsi="Times New Roman" w:cs="Times New Roman"/>
                <w:b/>
                <w:bCs/>
                <w:color w:val="000000"/>
                <w:spacing w:val="-1"/>
                <w:sz w:val="24"/>
                <w:szCs w:val="24"/>
                <w:lang w:val="ru-RU"/>
              </w:rPr>
              <w:t xml:space="preserve"> </w:t>
            </w:r>
            <w:r w:rsidRPr="00C00AE4">
              <w:rPr>
                <w:rFonts w:ascii="Times New Roman" w:eastAsia="Times New Roman" w:hAnsi="Times New Roman" w:cs="Times New Roman"/>
                <w:b/>
                <w:bCs/>
                <w:color w:val="000000"/>
                <w:sz w:val="24"/>
                <w:szCs w:val="24"/>
                <w:lang w:val="ru-RU"/>
              </w:rPr>
              <w:t>с</w:t>
            </w:r>
            <w:r w:rsidRPr="00C00AE4">
              <w:rPr>
                <w:rFonts w:ascii="Times New Roman" w:eastAsia="Times New Roman" w:hAnsi="Times New Roman" w:cs="Times New Roman"/>
                <w:b/>
                <w:bCs/>
                <w:color w:val="000000"/>
                <w:spacing w:val="-1"/>
                <w:sz w:val="24"/>
                <w:szCs w:val="24"/>
                <w:lang w:val="ru-RU"/>
              </w:rPr>
              <w:t xml:space="preserve"> </w:t>
            </w:r>
            <w:r w:rsidRPr="00C00AE4">
              <w:rPr>
                <w:rFonts w:ascii="Times New Roman" w:eastAsia="Times New Roman" w:hAnsi="Times New Roman" w:cs="Times New Roman"/>
                <w:b/>
                <w:bCs/>
                <w:color w:val="000000"/>
                <w:spacing w:val="1"/>
                <w:sz w:val="24"/>
                <w:szCs w:val="24"/>
                <w:lang w:val="ru-RU"/>
              </w:rPr>
              <w:t>д</w:t>
            </w:r>
            <w:r w:rsidRPr="00C00AE4">
              <w:rPr>
                <w:rFonts w:ascii="Times New Roman" w:eastAsia="Times New Roman" w:hAnsi="Times New Roman" w:cs="Times New Roman"/>
                <w:b/>
                <w:bCs/>
                <w:color w:val="000000"/>
                <w:spacing w:val="2"/>
                <w:sz w:val="24"/>
                <w:szCs w:val="24"/>
                <w:lang w:val="ru-RU"/>
              </w:rPr>
              <w:t>р</w:t>
            </w:r>
            <w:r w:rsidRPr="00C00AE4">
              <w:rPr>
                <w:rFonts w:ascii="Times New Roman" w:eastAsia="Times New Roman" w:hAnsi="Times New Roman" w:cs="Times New Roman"/>
                <w:b/>
                <w:bCs/>
                <w:color w:val="000000"/>
                <w:spacing w:val="-2"/>
                <w:sz w:val="24"/>
                <w:szCs w:val="24"/>
                <w:lang w:val="ru-RU"/>
              </w:rPr>
              <w:t>у</w:t>
            </w:r>
            <w:r w:rsidRPr="00C00AE4">
              <w:rPr>
                <w:rFonts w:ascii="Times New Roman" w:eastAsia="Times New Roman" w:hAnsi="Times New Roman" w:cs="Times New Roman"/>
                <w:b/>
                <w:bCs/>
                <w:color w:val="000000"/>
                <w:spacing w:val="2"/>
                <w:sz w:val="24"/>
                <w:szCs w:val="24"/>
                <w:lang w:val="ru-RU"/>
              </w:rPr>
              <w:t>г</w:t>
            </w:r>
            <w:r w:rsidRPr="00C00AE4">
              <w:rPr>
                <w:rFonts w:ascii="Times New Roman" w:eastAsia="Times New Roman" w:hAnsi="Times New Roman" w:cs="Times New Roman"/>
                <w:b/>
                <w:bCs/>
                <w:color w:val="000000"/>
                <w:spacing w:val="-1"/>
                <w:sz w:val="24"/>
                <w:szCs w:val="24"/>
                <w:lang w:val="ru-RU"/>
              </w:rPr>
              <w:t>и</w:t>
            </w:r>
            <w:r w:rsidRPr="00C00AE4">
              <w:rPr>
                <w:rFonts w:ascii="Times New Roman" w:eastAsia="Times New Roman" w:hAnsi="Times New Roman" w:cs="Times New Roman"/>
                <w:b/>
                <w:bCs/>
                <w:color w:val="000000"/>
                <w:spacing w:val="1"/>
                <w:sz w:val="24"/>
                <w:szCs w:val="24"/>
                <w:lang w:val="ru-RU"/>
              </w:rPr>
              <w:t>ми</w:t>
            </w:r>
            <w:r w:rsidRPr="00C00AE4">
              <w:rPr>
                <w:rFonts w:ascii="Times New Roman" w:eastAsia="Times New Roman" w:hAnsi="Times New Roman" w:cs="Times New Roman"/>
                <w:b/>
                <w:bCs/>
                <w:color w:val="000000"/>
                <w:spacing w:val="-1"/>
                <w:sz w:val="24"/>
                <w:szCs w:val="24"/>
                <w:lang w:val="ru-RU"/>
              </w:rPr>
              <w:t xml:space="preserve"> </w:t>
            </w:r>
            <w:r w:rsidRPr="00C00AE4">
              <w:rPr>
                <w:rFonts w:ascii="Times New Roman" w:eastAsia="Times New Roman" w:hAnsi="Times New Roman" w:cs="Times New Roman"/>
                <w:b/>
                <w:bCs/>
                <w:color w:val="000000"/>
                <w:sz w:val="24"/>
                <w:szCs w:val="24"/>
                <w:lang w:val="ru-RU"/>
              </w:rPr>
              <w:t>в</w:t>
            </w:r>
            <w:r w:rsidRPr="00C00AE4">
              <w:rPr>
                <w:rFonts w:ascii="Times New Roman" w:eastAsia="Times New Roman" w:hAnsi="Times New Roman" w:cs="Times New Roman"/>
                <w:b/>
                <w:bCs/>
                <w:color w:val="000000"/>
                <w:spacing w:val="-2"/>
                <w:sz w:val="24"/>
                <w:szCs w:val="24"/>
                <w:lang w:val="ru-RU"/>
              </w:rPr>
              <w:t>и</w:t>
            </w:r>
            <w:r w:rsidRPr="00C00AE4">
              <w:rPr>
                <w:rFonts w:ascii="Times New Roman" w:eastAsia="Times New Roman" w:hAnsi="Times New Roman" w:cs="Times New Roman"/>
                <w:b/>
                <w:bCs/>
                <w:color w:val="000000"/>
                <w:spacing w:val="1"/>
                <w:sz w:val="24"/>
                <w:szCs w:val="24"/>
                <w:lang w:val="ru-RU"/>
              </w:rPr>
              <w:t>д</w:t>
            </w:r>
            <w:r w:rsidRPr="00C00AE4">
              <w:rPr>
                <w:rFonts w:ascii="Times New Roman" w:eastAsia="Times New Roman" w:hAnsi="Times New Roman" w:cs="Times New Roman"/>
                <w:b/>
                <w:bCs/>
                <w:color w:val="000000"/>
                <w:spacing w:val="-2"/>
                <w:sz w:val="24"/>
                <w:szCs w:val="24"/>
                <w:lang w:val="ru-RU"/>
              </w:rPr>
              <w:t>а</w:t>
            </w:r>
            <w:r w:rsidRPr="00C00AE4">
              <w:rPr>
                <w:rFonts w:ascii="Times New Roman" w:eastAsia="Times New Roman" w:hAnsi="Times New Roman" w:cs="Times New Roman"/>
                <w:b/>
                <w:bCs/>
                <w:color w:val="000000"/>
                <w:spacing w:val="1"/>
                <w:sz w:val="24"/>
                <w:szCs w:val="24"/>
                <w:lang w:val="ru-RU"/>
              </w:rPr>
              <w:t>ми</w:t>
            </w:r>
            <w:r w:rsidRPr="00C00AE4">
              <w:rPr>
                <w:rFonts w:ascii="Times New Roman" w:eastAsia="Times New Roman" w:hAnsi="Times New Roman" w:cs="Times New Roman"/>
                <w:b/>
                <w:bCs/>
                <w:color w:val="000000"/>
                <w:sz w:val="24"/>
                <w:szCs w:val="24"/>
                <w:lang w:val="ru-RU"/>
              </w:rPr>
              <w:t xml:space="preserve"> </w:t>
            </w:r>
            <w:r w:rsidRPr="00C00AE4">
              <w:rPr>
                <w:rFonts w:ascii="Times New Roman" w:eastAsia="Times New Roman" w:hAnsi="Times New Roman" w:cs="Times New Roman"/>
                <w:b/>
                <w:bCs/>
                <w:color w:val="000000"/>
                <w:spacing w:val="-4"/>
                <w:sz w:val="24"/>
                <w:szCs w:val="24"/>
                <w:lang w:val="ru-RU"/>
              </w:rPr>
              <w:t>и</w:t>
            </w:r>
            <w:r w:rsidRPr="00C00AE4">
              <w:rPr>
                <w:rFonts w:ascii="Times New Roman" w:eastAsia="Times New Roman" w:hAnsi="Times New Roman" w:cs="Times New Roman"/>
                <w:b/>
                <w:bCs/>
                <w:color w:val="000000"/>
                <w:spacing w:val="-2"/>
                <w:sz w:val="24"/>
                <w:szCs w:val="24"/>
                <w:lang w:val="ru-RU"/>
              </w:rPr>
              <w:t>с</w:t>
            </w:r>
            <w:r w:rsidRPr="00C00AE4">
              <w:rPr>
                <w:rFonts w:ascii="Times New Roman" w:eastAsia="Times New Roman" w:hAnsi="Times New Roman" w:cs="Times New Roman"/>
                <w:b/>
                <w:bCs/>
                <w:color w:val="000000"/>
                <w:spacing w:val="-4"/>
                <w:sz w:val="24"/>
                <w:szCs w:val="24"/>
                <w:lang w:val="ru-RU"/>
              </w:rPr>
              <w:t>к</w:t>
            </w:r>
            <w:r w:rsidRPr="00C00AE4">
              <w:rPr>
                <w:rFonts w:ascii="Times New Roman" w:eastAsia="Times New Roman" w:hAnsi="Times New Roman" w:cs="Times New Roman"/>
                <w:b/>
                <w:bCs/>
                <w:color w:val="000000"/>
                <w:spacing w:val="3"/>
                <w:sz w:val="24"/>
                <w:szCs w:val="24"/>
                <w:lang w:val="ru-RU"/>
              </w:rPr>
              <w:t>у</w:t>
            </w:r>
            <w:r w:rsidRPr="00C00AE4">
              <w:rPr>
                <w:rFonts w:ascii="Times New Roman" w:eastAsia="Times New Roman" w:hAnsi="Times New Roman" w:cs="Times New Roman"/>
                <w:b/>
                <w:bCs/>
                <w:color w:val="000000"/>
                <w:spacing w:val="-2"/>
                <w:sz w:val="24"/>
                <w:szCs w:val="24"/>
                <w:lang w:val="ru-RU"/>
              </w:rPr>
              <w:t>сс</w:t>
            </w:r>
            <w:r w:rsidRPr="00C00AE4">
              <w:rPr>
                <w:rFonts w:ascii="Times New Roman" w:eastAsia="Times New Roman" w:hAnsi="Times New Roman" w:cs="Times New Roman"/>
                <w:b/>
                <w:bCs/>
                <w:color w:val="000000"/>
                <w:spacing w:val="-1"/>
                <w:sz w:val="24"/>
                <w:szCs w:val="24"/>
                <w:lang w:val="ru-RU"/>
              </w:rPr>
              <w:t>т</w:t>
            </w:r>
            <w:r w:rsidRPr="00C00AE4">
              <w:rPr>
                <w:rFonts w:ascii="Times New Roman" w:eastAsia="Times New Roman" w:hAnsi="Times New Roman" w:cs="Times New Roman"/>
                <w:b/>
                <w:bCs/>
                <w:color w:val="000000"/>
                <w:sz w:val="24"/>
                <w:szCs w:val="24"/>
                <w:lang w:val="ru-RU"/>
              </w:rPr>
              <w:t>в</w:t>
            </w:r>
            <w:r w:rsidRPr="00C00AE4">
              <w:rPr>
                <w:rFonts w:ascii="Times New Roman" w:eastAsia="Times New Roman" w:hAnsi="Times New Roman" w:cs="Times New Roman"/>
                <w:b/>
                <w:bCs/>
                <w:color w:val="000000"/>
                <w:spacing w:val="-3"/>
                <w:sz w:val="24"/>
                <w:szCs w:val="24"/>
                <w:lang w:val="ru-RU"/>
              </w:rPr>
              <w:t>а</w:t>
            </w:r>
            <w:r w:rsidRPr="00C00AE4">
              <w:rPr>
                <w:rFonts w:ascii="Times New Roman" w:eastAsia="Times New Roman" w:hAnsi="Times New Roman" w:cs="Times New Roman"/>
                <w:b/>
                <w:bCs/>
                <w:color w:val="000000"/>
                <w:sz w:val="24"/>
                <w:szCs w:val="24"/>
                <w:lang w:val="ru-RU"/>
              </w:rPr>
              <w:t>»</w:t>
            </w:r>
          </w:p>
        </w:tc>
      </w:tr>
      <w:tr w:rsidR="003E1DEB" w:rsidRPr="00434CFC" w:rsidTr="003407CD">
        <w:tc>
          <w:tcPr>
            <w:tcW w:w="954"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pacing w:val="3"/>
                <w:sz w:val="24"/>
                <w:szCs w:val="24"/>
              </w:rPr>
              <w:t>9</w:t>
            </w:r>
            <w:r w:rsidRPr="00C00AE4">
              <w:rPr>
                <w:rFonts w:ascii="Times New Roman" w:eastAsia="Times New Roman" w:hAnsi="Times New Roman" w:cs="Times New Roman"/>
                <w:color w:val="000000"/>
                <w:spacing w:val="2"/>
                <w:sz w:val="24"/>
                <w:szCs w:val="24"/>
              </w:rPr>
              <w:t>.</w:t>
            </w:r>
            <w:r w:rsidRPr="00C00AE4">
              <w:rPr>
                <w:rFonts w:ascii="Times New Roman" w:eastAsia="Times New Roman" w:hAnsi="Times New Roman" w:cs="Times New Roman"/>
                <w:color w:val="000000"/>
                <w:sz w:val="24"/>
                <w:szCs w:val="24"/>
              </w:rPr>
              <w:t>1</w:t>
            </w:r>
            <w:r w:rsidRPr="00C00AE4">
              <w:rPr>
                <w:rFonts w:ascii="Times New Roman" w:eastAsia="Times New Roman" w:hAnsi="Times New Roman" w:cs="Times New Roman"/>
                <w:color w:val="000000"/>
                <w:sz w:val="24"/>
                <w:szCs w:val="24"/>
              </w:rPr>
              <w:tab/>
            </w:r>
          </w:p>
        </w:tc>
        <w:tc>
          <w:tcPr>
            <w:tcW w:w="2818" w:type="dxa"/>
          </w:tcPr>
          <w:p w:rsidR="003E1DEB" w:rsidRPr="00C00AE4" w:rsidRDefault="006B64DC"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ы</w:t>
            </w:r>
            <w:r w:rsidRPr="00C00AE4">
              <w:rPr>
                <w:rFonts w:ascii="Times New Roman" w:eastAsia="Times New Roman" w:hAnsi="Times New Roman" w:cs="Times New Roman"/>
                <w:color w:val="000000"/>
                <w:spacing w:val="6"/>
                <w:sz w:val="24"/>
                <w:szCs w:val="24"/>
                <w:lang w:val="ru-RU"/>
              </w:rPr>
              <w:t>к</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ж</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z w:val="24"/>
                <w:szCs w:val="24"/>
                <w:lang w:val="ru-RU"/>
              </w:rPr>
              <w:t>в</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пи</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ь. С</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z w:val="24"/>
                <w:szCs w:val="24"/>
                <w:lang w:val="ru-RU"/>
              </w:rPr>
              <w:t>ф</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ни</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я 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2"/>
                <w:sz w:val="24"/>
                <w:szCs w:val="24"/>
                <w:lang w:val="ru-RU"/>
              </w:rPr>
              <w:t>н</w:t>
            </w:r>
            <w:r w:rsidRPr="00C00AE4">
              <w:rPr>
                <w:rFonts w:ascii="Times New Roman" w:eastAsia="Times New Roman" w:hAnsi="Times New Roman" w:cs="Times New Roman"/>
                <w:color w:val="000000"/>
                <w:sz w:val="24"/>
                <w:szCs w:val="24"/>
                <w:lang w:val="ru-RU"/>
              </w:rPr>
              <w:t>а</w:t>
            </w:r>
          </w:p>
        </w:tc>
        <w:tc>
          <w:tcPr>
            <w:tcW w:w="1297" w:type="dxa"/>
          </w:tcPr>
          <w:p w:rsidR="003E1DEB" w:rsidRPr="00C00AE4" w:rsidRDefault="006B64DC" w:rsidP="003407CD">
            <w:pPr>
              <w:widowControl w:val="0"/>
              <w:ind w:right="-20"/>
              <w:jc w:val="center"/>
              <w:rPr>
                <w:rFonts w:ascii="Times New Roman" w:eastAsia="Times New Roman" w:hAnsi="Times New Roman" w:cs="Times New Roman"/>
                <w:bCs/>
                <w:color w:val="000000"/>
                <w:sz w:val="24"/>
                <w:szCs w:val="24"/>
                <w:lang w:val="ru-RU"/>
              </w:rPr>
            </w:pPr>
            <w:r w:rsidRPr="00C00AE4">
              <w:rPr>
                <w:rFonts w:ascii="Times New Roman" w:eastAsia="Times New Roman" w:hAnsi="Times New Roman" w:cs="Times New Roman"/>
                <w:color w:val="000000"/>
                <w:sz w:val="24"/>
                <w:szCs w:val="24"/>
                <w:lang w:val="ru-RU"/>
              </w:rPr>
              <w:t>3</w:t>
            </w:r>
          </w:p>
        </w:tc>
        <w:tc>
          <w:tcPr>
            <w:tcW w:w="2728" w:type="dxa"/>
          </w:tcPr>
          <w:p w:rsidR="006B64DC" w:rsidRPr="00C00AE4" w:rsidRDefault="006B64DC" w:rsidP="006B64DC">
            <w:pPr>
              <w:widowControl w:val="0"/>
              <w:spacing w:line="258" w:lineRule="auto"/>
              <w:ind w:right="-69" w:hanging="957"/>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t>Вы</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4"/>
                <w:sz w:val="24"/>
                <w:szCs w:val="24"/>
                <w:lang w:val="ru-RU"/>
              </w:rPr>
              <w:t>е</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ьные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pacing w:val="-1"/>
                <w:sz w:val="24"/>
                <w:szCs w:val="24"/>
                <w:lang w:val="ru-RU"/>
              </w:rPr>
              <w:t>ва</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ык</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z w:val="24"/>
                <w:szCs w:val="24"/>
                <w:lang w:val="ru-RU"/>
              </w:rPr>
              <w:t>ь</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7"/>
                <w:sz w:val="24"/>
                <w:szCs w:val="24"/>
                <w:lang w:val="ru-RU"/>
              </w:rPr>
              <w:t>б</w:t>
            </w:r>
            <w:r w:rsidRPr="00C00AE4">
              <w:rPr>
                <w:rFonts w:ascii="Times New Roman" w:eastAsia="Times New Roman" w:hAnsi="Times New Roman" w:cs="Times New Roman"/>
                <w:color w:val="000000"/>
                <w:spacing w:val="-1"/>
                <w:sz w:val="24"/>
                <w:szCs w:val="24"/>
                <w:lang w:val="ru-RU"/>
              </w:rPr>
              <w:t>ра</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3"/>
                <w:sz w:val="24"/>
                <w:szCs w:val="24"/>
                <w:lang w:val="ru-RU"/>
              </w:rPr>
              <w:t>е</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ьн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го и</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3"/>
                <w:sz w:val="24"/>
                <w:szCs w:val="24"/>
                <w:lang w:val="ru-RU"/>
              </w:rPr>
              <w:t>усс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а Ан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г</w:t>
            </w:r>
            <w:r w:rsidRPr="00C00AE4">
              <w:rPr>
                <w:rFonts w:ascii="Times New Roman" w:eastAsia="Times New Roman" w:hAnsi="Times New Roman" w:cs="Times New Roman"/>
                <w:color w:val="000000"/>
                <w:spacing w:val="1"/>
                <w:sz w:val="24"/>
                <w:szCs w:val="24"/>
                <w:lang w:val="ru-RU"/>
              </w:rPr>
              <w:t>ии</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 к</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мп</w:t>
            </w:r>
            <w:r w:rsidRPr="00C00AE4">
              <w:rPr>
                <w:rFonts w:ascii="Times New Roman" w:eastAsia="Times New Roman" w:hAnsi="Times New Roman" w:cs="Times New Roman"/>
                <w:color w:val="000000"/>
                <w:spacing w:val="-2"/>
                <w:sz w:val="24"/>
                <w:szCs w:val="24"/>
                <w:lang w:val="ru-RU"/>
              </w:rPr>
              <w:t>оз</w:t>
            </w:r>
            <w:r w:rsidRPr="00C00AE4">
              <w:rPr>
                <w:rFonts w:ascii="Times New Roman" w:eastAsia="Times New Roman" w:hAnsi="Times New Roman" w:cs="Times New Roman"/>
                <w:color w:val="000000"/>
                <w:sz w:val="24"/>
                <w:szCs w:val="24"/>
                <w:lang w:val="ru-RU"/>
              </w:rPr>
              <w:t>иция,</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ни</w:t>
            </w:r>
            <w:r w:rsidRPr="00C00AE4">
              <w:rPr>
                <w:rFonts w:ascii="Times New Roman" w:eastAsia="Times New Roman" w:hAnsi="Times New Roman" w:cs="Times New Roman"/>
                <w:color w:val="000000"/>
                <w:sz w:val="24"/>
                <w:szCs w:val="24"/>
                <w:lang w:val="ru-RU"/>
              </w:rPr>
              <w:t xml:space="preserve">я –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дия, пят</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 xml:space="preserve">о </w:t>
            </w:r>
            <w:r w:rsidRPr="00C00AE4">
              <w:rPr>
                <w:rFonts w:ascii="Times New Roman" w:eastAsia="Times New Roman" w:hAnsi="Times New Roman" w:cs="Times New Roman"/>
                <w:color w:val="000000"/>
                <w:sz w:val="24"/>
                <w:szCs w:val="24"/>
                <w:lang w:val="ru-RU"/>
              </w:rPr>
              <w:lastRenderedPageBreak/>
              <w:t>–</w:t>
            </w:r>
            <w:r w:rsidRPr="00C00AE4">
              <w:rPr>
                <w:rFonts w:ascii="Times New Roman" w:eastAsia="Times New Roman" w:hAnsi="Times New Roman" w:cs="Times New Roman"/>
                <w:color w:val="000000"/>
                <w:spacing w:val="6"/>
                <w:sz w:val="24"/>
                <w:szCs w:val="24"/>
                <w:lang w:val="ru-RU"/>
              </w:rPr>
              <w:t xml:space="preserve"> </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1"/>
                <w:sz w:val="24"/>
                <w:szCs w:val="24"/>
                <w:lang w:val="ru-RU"/>
              </w:rPr>
              <w:t>чи</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3"/>
                <w:sz w:val="24"/>
                <w:szCs w:val="24"/>
                <w:lang w:val="ru-RU"/>
              </w:rPr>
              <w:t>ло</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5"/>
                <w:sz w:val="24"/>
                <w:szCs w:val="24"/>
                <w:lang w:val="ru-RU"/>
              </w:rPr>
              <w:t xml:space="preserve"> </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6"/>
                <w:sz w:val="24"/>
                <w:szCs w:val="24"/>
                <w:lang w:val="ru-RU"/>
              </w:rPr>
              <w:t xml:space="preserve"> </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1"/>
                <w:sz w:val="24"/>
                <w:szCs w:val="24"/>
                <w:lang w:val="ru-RU"/>
              </w:rPr>
              <w:t>мб</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с</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тн</w:t>
            </w:r>
            <w:r w:rsidRPr="00C00AE4">
              <w:rPr>
                <w:rFonts w:ascii="Times New Roman" w:eastAsia="Times New Roman" w:hAnsi="Times New Roman" w:cs="Times New Roman"/>
                <w:color w:val="000000"/>
                <w:spacing w:val="-2"/>
                <w:sz w:val="24"/>
                <w:szCs w:val="24"/>
                <w:lang w:val="ru-RU"/>
              </w:rPr>
              <w:t>ос</w:t>
            </w:r>
            <w:r w:rsidRPr="00C00AE4">
              <w:rPr>
                <w:rFonts w:ascii="Times New Roman" w:eastAsia="Times New Roman" w:hAnsi="Times New Roman" w:cs="Times New Roman"/>
                <w:color w:val="000000"/>
                <w:sz w:val="24"/>
                <w:szCs w:val="24"/>
                <w:lang w:val="ru-RU"/>
              </w:rPr>
              <w:t>ть</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pacing w:val="6"/>
                <w:sz w:val="24"/>
                <w:szCs w:val="24"/>
                <w:lang w:val="ru-RU"/>
              </w:rPr>
              <w:t xml:space="preserve"> </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ин</w:t>
            </w:r>
            <w:r w:rsidRPr="00C00AE4">
              <w:rPr>
                <w:rFonts w:ascii="Times New Roman" w:eastAsia="Times New Roman" w:hAnsi="Times New Roman" w:cs="Times New Roman"/>
                <w:color w:val="000000"/>
                <w:sz w:val="24"/>
                <w:szCs w:val="24"/>
                <w:lang w:val="ru-RU"/>
              </w:rPr>
              <w:t>амика. П</w:t>
            </w:r>
            <w:r w:rsidRPr="00C00AE4">
              <w:rPr>
                <w:rFonts w:ascii="Times New Roman" w:eastAsia="Times New Roman" w:hAnsi="Times New Roman" w:cs="Times New Roman"/>
                <w:color w:val="000000"/>
                <w:spacing w:val="-3"/>
                <w:sz w:val="24"/>
                <w:szCs w:val="24"/>
                <w:lang w:val="ru-RU"/>
              </w:rPr>
              <w:t>ро</w:t>
            </w:r>
            <w:r w:rsidRPr="00C00AE4">
              <w:rPr>
                <w:rFonts w:ascii="Times New Roman" w:eastAsia="Times New Roman" w:hAnsi="Times New Roman" w:cs="Times New Roman"/>
                <w:color w:val="000000"/>
                <w:sz w:val="24"/>
                <w:szCs w:val="24"/>
                <w:lang w:val="ru-RU"/>
              </w:rPr>
              <w:t>г</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ая</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2"/>
                <w:sz w:val="24"/>
                <w:szCs w:val="24"/>
                <w:lang w:val="ru-RU"/>
              </w:rPr>
              <w:t>зы</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8"/>
                <w:sz w:val="24"/>
                <w:szCs w:val="24"/>
                <w:lang w:val="ru-RU"/>
              </w:rPr>
              <w:t xml:space="preserve"> И</w:t>
            </w:r>
            <w:r w:rsidRPr="00C00AE4">
              <w:rPr>
                <w:rFonts w:ascii="Times New Roman" w:eastAsia="Times New Roman" w:hAnsi="Times New Roman" w:cs="Times New Roman"/>
                <w:color w:val="000000"/>
                <w:spacing w:val="1"/>
                <w:sz w:val="24"/>
                <w:szCs w:val="24"/>
                <w:lang w:val="ru-RU"/>
              </w:rPr>
              <w:t>мп</w:t>
            </w:r>
            <w:r w:rsidRPr="00C00AE4">
              <w:rPr>
                <w:rFonts w:ascii="Times New Roman" w:eastAsia="Times New Roman" w:hAnsi="Times New Roman" w:cs="Times New Roman"/>
                <w:color w:val="000000"/>
                <w:spacing w:val="-1"/>
                <w:sz w:val="24"/>
                <w:szCs w:val="24"/>
                <w:lang w:val="ru-RU"/>
              </w:rPr>
              <w:t>ре</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низм</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е т</w:t>
            </w:r>
            <w:r w:rsidRPr="00C00AE4">
              <w:rPr>
                <w:rFonts w:ascii="Times New Roman" w:eastAsia="Times New Roman" w:hAnsi="Times New Roman" w:cs="Times New Roman"/>
                <w:color w:val="000000"/>
                <w:spacing w:val="-2"/>
                <w:sz w:val="24"/>
                <w:szCs w:val="24"/>
                <w:lang w:val="ru-RU"/>
              </w:rPr>
              <w:t>вор</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1"/>
                <w:sz w:val="24"/>
                <w:szCs w:val="24"/>
                <w:lang w:val="ru-RU"/>
              </w:rPr>
              <w:t xml:space="preserve"> ф</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ан</w:t>
            </w:r>
            <w:r w:rsidRPr="00C00AE4">
              <w:rPr>
                <w:rFonts w:ascii="Times New Roman" w:eastAsia="Times New Roman" w:hAnsi="Times New Roman" w:cs="Times New Roman"/>
                <w:color w:val="000000"/>
                <w:spacing w:val="7"/>
                <w:sz w:val="24"/>
                <w:szCs w:val="24"/>
                <w:lang w:val="ru-RU"/>
              </w:rPr>
              <w:t>ц</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ких к</w:t>
            </w:r>
            <w:r w:rsidRPr="00C00AE4">
              <w:rPr>
                <w:rFonts w:ascii="Times New Roman" w:eastAsia="Times New Roman" w:hAnsi="Times New Roman" w:cs="Times New Roman"/>
                <w:color w:val="000000"/>
                <w:spacing w:val="-2"/>
                <w:sz w:val="24"/>
                <w:szCs w:val="24"/>
                <w:lang w:val="ru-RU"/>
              </w:rPr>
              <w:t>ла</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2"/>
                <w:sz w:val="24"/>
                <w:szCs w:val="24"/>
                <w:lang w:val="ru-RU"/>
              </w:rPr>
              <w:t>ес</w:t>
            </w:r>
            <w:r w:rsidRPr="00C00AE4">
              <w:rPr>
                <w:rFonts w:ascii="Times New Roman" w:eastAsia="Times New Roman" w:hAnsi="Times New Roman" w:cs="Times New Roman"/>
                <w:color w:val="000000"/>
                <w:sz w:val="24"/>
                <w:szCs w:val="24"/>
                <w:lang w:val="ru-RU"/>
              </w:rPr>
              <w:t>инис</w:t>
            </w:r>
            <w:r w:rsidRPr="00C00AE4">
              <w:rPr>
                <w:rFonts w:ascii="Times New Roman" w:eastAsia="Times New Roman" w:hAnsi="Times New Roman" w:cs="Times New Roman"/>
                <w:color w:val="000000"/>
                <w:spacing w:val="4"/>
                <w:sz w:val="24"/>
                <w:szCs w:val="24"/>
                <w:lang w:val="ru-RU"/>
              </w:rPr>
              <w:t>т</w:t>
            </w:r>
            <w:r w:rsidRPr="00C00AE4">
              <w:rPr>
                <w:rFonts w:ascii="Times New Roman" w:eastAsia="Times New Roman" w:hAnsi="Times New Roman" w:cs="Times New Roman"/>
                <w:color w:val="000000"/>
                <w:spacing w:val="-2"/>
                <w:sz w:val="24"/>
                <w:szCs w:val="24"/>
                <w:lang w:val="ru-RU"/>
              </w:rPr>
              <w:t>ов</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2"/>
                <w:sz w:val="24"/>
                <w:szCs w:val="24"/>
                <w:lang w:val="ru-RU"/>
              </w:rPr>
              <w:t>Д</w:t>
            </w:r>
            <w:r w:rsidRPr="00C00AE4">
              <w:rPr>
                <w:rFonts w:ascii="Times New Roman" w:eastAsia="Times New Roman" w:hAnsi="Times New Roman" w:cs="Times New Roman"/>
                <w:color w:val="000000"/>
                <w:sz w:val="24"/>
                <w:szCs w:val="24"/>
                <w:lang w:val="ru-RU"/>
              </w:rPr>
              <w:t>ебю</w:t>
            </w:r>
            <w:r w:rsidRPr="00C00AE4">
              <w:rPr>
                <w:rFonts w:ascii="Times New Roman" w:eastAsia="Times New Roman" w:hAnsi="Times New Roman" w:cs="Times New Roman"/>
                <w:color w:val="000000"/>
                <w:spacing w:val="-2"/>
                <w:sz w:val="24"/>
                <w:szCs w:val="24"/>
                <w:lang w:val="ru-RU"/>
              </w:rPr>
              <w:t>сс</w:t>
            </w:r>
            <w:r w:rsidRPr="00C00AE4">
              <w:rPr>
                <w:rFonts w:ascii="Times New Roman" w:eastAsia="Times New Roman" w:hAnsi="Times New Roman" w:cs="Times New Roman"/>
                <w:color w:val="000000"/>
                <w:sz w:val="24"/>
                <w:szCs w:val="24"/>
                <w:lang w:val="ru-RU"/>
              </w:rPr>
              <w:t>и</w:t>
            </w:r>
          </w:p>
          <w:p w:rsidR="006B64DC" w:rsidRPr="00C00AE4" w:rsidRDefault="006B64DC" w:rsidP="006B64DC">
            <w:pPr>
              <w:widowControl w:val="0"/>
              <w:ind w:right="-20"/>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д</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10"/>
                <w:sz w:val="24"/>
                <w:szCs w:val="24"/>
                <w:lang w:val="ru-RU"/>
              </w:rPr>
              <w:t>у</w:t>
            </w:r>
            <w:r w:rsidRPr="00C00AE4">
              <w:rPr>
                <w:rFonts w:ascii="Times New Roman" w:eastAsia="Times New Roman" w:hAnsi="Times New Roman" w:cs="Times New Roman"/>
                <w:color w:val="000000"/>
                <w:sz w:val="24"/>
                <w:szCs w:val="24"/>
                <w:lang w:val="ru-RU"/>
              </w:rPr>
              <w:t>гих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w:t>
            </w:r>
          </w:p>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p>
        </w:tc>
        <w:tc>
          <w:tcPr>
            <w:tcW w:w="2605" w:type="dxa"/>
          </w:tcPr>
          <w:p w:rsidR="006B64DC" w:rsidRPr="00C00AE4" w:rsidRDefault="006B64DC" w:rsidP="006B64DC">
            <w:pPr>
              <w:widowControl w:val="0"/>
              <w:spacing w:line="257" w:lineRule="auto"/>
              <w:ind w:right="82"/>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2"/>
                <w:sz w:val="24"/>
                <w:szCs w:val="24"/>
                <w:lang w:val="ru-RU"/>
              </w:rPr>
              <w:lastRenderedPageBreak/>
              <w:t>З</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ак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мст</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1"/>
                <w:sz w:val="24"/>
                <w:szCs w:val="24"/>
                <w:lang w:val="ru-RU"/>
              </w:rPr>
              <w:t xml:space="preserve">о с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1"/>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ык</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ьн</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z w:val="24"/>
                <w:szCs w:val="24"/>
                <w:lang w:val="ru-RU"/>
              </w:rPr>
              <w:t>и п</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зве</w:t>
            </w:r>
            <w:r w:rsidRPr="00C00AE4">
              <w:rPr>
                <w:rFonts w:ascii="Times New Roman" w:eastAsia="Times New Roman" w:hAnsi="Times New Roman" w:cs="Times New Roman"/>
                <w:color w:val="000000"/>
                <w:spacing w:val="6"/>
                <w:sz w:val="24"/>
                <w:szCs w:val="24"/>
                <w:lang w:val="ru-RU"/>
              </w:rPr>
              <w:t>д</w:t>
            </w:r>
            <w:r w:rsidRPr="00C00AE4">
              <w:rPr>
                <w:rFonts w:ascii="Times New Roman" w:eastAsia="Times New Roman" w:hAnsi="Times New Roman" w:cs="Times New Roman"/>
                <w:color w:val="000000"/>
                <w:sz w:val="24"/>
                <w:szCs w:val="24"/>
                <w:lang w:val="ru-RU"/>
              </w:rPr>
              <w:t>ения</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п</w:t>
            </w:r>
            <w:r w:rsidRPr="00C00AE4">
              <w:rPr>
                <w:rFonts w:ascii="Times New Roman" w:eastAsia="Times New Roman" w:hAnsi="Times New Roman" w:cs="Times New Roman"/>
                <w:color w:val="000000"/>
                <w:spacing w:val="-2"/>
                <w:sz w:val="24"/>
                <w:szCs w:val="24"/>
                <w:lang w:val="ru-RU"/>
              </w:rPr>
              <w:t>ро</w:t>
            </w:r>
            <w:r w:rsidRPr="00C00AE4">
              <w:rPr>
                <w:rFonts w:ascii="Times New Roman" w:eastAsia="Times New Roman" w:hAnsi="Times New Roman" w:cs="Times New Roman"/>
                <w:color w:val="000000"/>
                <w:sz w:val="24"/>
                <w:szCs w:val="24"/>
                <w:lang w:val="ru-RU"/>
              </w:rPr>
              <w:t>г</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й</w:t>
            </w:r>
            <w:r w:rsidRPr="00C00AE4">
              <w:rPr>
                <w:rFonts w:ascii="Times New Roman" w:eastAsia="Times New Roman" w:hAnsi="Times New Roman" w:cs="Times New Roman"/>
                <w:color w:val="000000"/>
                <w:spacing w:val="2"/>
                <w:sz w:val="24"/>
                <w:szCs w:val="24"/>
                <w:lang w:val="ru-RU"/>
              </w:rPr>
              <w:t xml:space="preserve"> 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ыки</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z w:val="24"/>
                <w:szCs w:val="24"/>
                <w:lang w:val="ru-RU"/>
              </w:rPr>
              <w:t xml:space="preserve"> </w:t>
            </w:r>
            <w:r w:rsidRPr="00C00AE4">
              <w:rPr>
                <w:rFonts w:ascii="Times New Roman" w:eastAsia="Times New Roman" w:hAnsi="Times New Roman" w:cs="Times New Roman"/>
                <w:color w:val="000000"/>
                <w:spacing w:val="-1"/>
                <w:sz w:val="24"/>
                <w:szCs w:val="24"/>
                <w:lang w:val="ru-RU"/>
              </w:rPr>
              <w:t>вы</w:t>
            </w:r>
            <w:r w:rsidRPr="00C00AE4">
              <w:rPr>
                <w:rFonts w:ascii="Times New Roman" w:eastAsia="Times New Roman" w:hAnsi="Times New Roman" w:cs="Times New Roman"/>
                <w:color w:val="000000"/>
                <w:sz w:val="24"/>
                <w:szCs w:val="24"/>
                <w:lang w:val="ru-RU"/>
              </w:rPr>
              <w:t>я</w:t>
            </w:r>
            <w:r w:rsidRPr="00C00AE4">
              <w:rPr>
                <w:rFonts w:ascii="Times New Roman" w:eastAsia="Times New Roman" w:hAnsi="Times New Roman" w:cs="Times New Roman"/>
                <w:color w:val="000000"/>
                <w:spacing w:val="-3"/>
                <w:sz w:val="24"/>
                <w:szCs w:val="24"/>
                <w:lang w:val="ru-RU"/>
              </w:rPr>
              <w:t>вл</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ние инт</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ций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3"/>
                <w:sz w:val="24"/>
                <w:szCs w:val="24"/>
                <w:lang w:val="ru-RU"/>
              </w:rPr>
              <w:t>р</w:t>
            </w:r>
            <w:r w:rsidRPr="00C00AE4">
              <w:rPr>
                <w:rFonts w:ascii="Times New Roman" w:eastAsia="Times New Roman" w:hAnsi="Times New Roman" w:cs="Times New Roman"/>
                <w:color w:val="000000"/>
                <w:spacing w:val="4"/>
                <w:sz w:val="24"/>
                <w:szCs w:val="24"/>
                <w:lang w:val="ru-RU"/>
              </w:rPr>
              <w:t>а</w:t>
            </w:r>
            <w:r w:rsidRPr="00C00AE4">
              <w:rPr>
                <w:rFonts w:ascii="Times New Roman" w:eastAsia="Times New Roman" w:hAnsi="Times New Roman" w:cs="Times New Roman"/>
                <w:color w:val="000000"/>
                <w:spacing w:val="-1"/>
                <w:sz w:val="24"/>
                <w:szCs w:val="24"/>
                <w:lang w:val="ru-RU"/>
              </w:rPr>
              <w:t>з</w:t>
            </w:r>
            <w:r w:rsidRPr="00C00AE4">
              <w:rPr>
                <w:rFonts w:ascii="Times New Roman" w:eastAsia="Times New Roman" w:hAnsi="Times New Roman" w:cs="Times New Roman"/>
                <w:color w:val="000000"/>
                <w:sz w:val="24"/>
                <w:szCs w:val="24"/>
                <w:lang w:val="ru-RU"/>
              </w:rPr>
              <w:t>ит</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pacing w:val="-4"/>
                <w:sz w:val="24"/>
                <w:szCs w:val="24"/>
                <w:lang w:val="ru-RU"/>
              </w:rPr>
              <w:t>л</w:t>
            </w:r>
            <w:r w:rsidRPr="00C00AE4">
              <w:rPr>
                <w:rFonts w:ascii="Times New Roman" w:eastAsia="Times New Roman" w:hAnsi="Times New Roman" w:cs="Times New Roman"/>
                <w:color w:val="000000"/>
                <w:spacing w:val="1"/>
                <w:sz w:val="24"/>
                <w:szCs w:val="24"/>
                <w:lang w:val="ru-RU"/>
              </w:rPr>
              <w:t>ьн</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5"/>
                <w:sz w:val="24"/>
                <w:szCs w:val="24"/>
                <w:lang w:val="ru-RU"/>
              </w:rPr>
              <w:t>г</w:t>
            </w:r>
            <w:r w:rsidRPr="00C00AE4">
              <w:rPr>
                <w:rFonts w:ascii="Times New Roman" w:eastAsia="Times New Roman" w:hAnsi="Times New Roman" w:cs="Times New Roman"/>
                <w:color w:val="000000"/>
                <w:sz w:val="24"/>
                <w:szCs w:val="24"/>
                <w:lang w:val="ru-RU"/>
              </w:rPr>
              <w:t xml:space="preserve">о </w:t>
            </w:r>
            <w:r w:rsidRPr="00C00AE4">
              <w:rPr>
                <w:rFonts w:ascii="Times New Roman" w:eastAsia="Times New Roman" w:hAnsi="Times New Roman" w:cs="Times New Roman"/>
                <w:color w:val="000000"/>
                <w:spacing w:val="-3"/>
                <w:sz w:val="24"/>
                <w:szCs w:val="24"/>
                <w:lang w:val="ru-RU"/>
              </w:rPr>
              <w:lastRenderedPageBreak/>
              <w:t>х</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1"/>
                <w:sz w:val="24"/>
                <w:szCs w:val="24"/>
                <w:lang w:val="ru-RU"/>
              </w:rPr>
              <w:t>к</w:t>
            </w:r>
            <w:r w:rsidRPr="00C00AE4">
              <w:rPr>
                <w:rFonts w:ascii="Times New Roman" w:eastAsia="Times New Roman" w:hAnsi="Times New Roman" w:cs="Times New Roman"/>
                <w:color w:val="000000"/>
                <w:spacing w:val="6"/>
                <w:sz w:val="24"/>
                <w:szCs w:val="24"/>
                <w:lang w:val="ru-RU"/>
              </w:rPr>
              <w:t>т</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9"/>
                <w:sz w:val="24"/>
                <w:szCs w:val="24"/>
                <w:lang w:val="ru-RU"/>
              </w:rPr>
              <w:t>м</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2"/>
                <w:sz w:val="24"/>
                <w:szCs w:val="24"/>
                <w:lang w:val="ru-RU"/>
              </w:rPr>
              <w:t>зы</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4"/>
                <w:sz w:val="24"/>
                <w:szCs w:val="24"/>
                <w:lang w:val="ru-RU"/>
              </w:rPr>
              <w:t>а</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ьная</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3"/>
                <w:sz w:val="24"/>
                <w:szCs w:val="24"/>
                <w:lang w:val="ru-RU"/>
              </w:rPr>
              <w:t>к</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2"/>
                <w:sz w:val="24"/>
                <w:szCs w:val="24"/>
                <w:lang w:val="ru-RU"/>
              </w:rPr>
              <w:t>ор</w:t>
            </w:r>
            <w:r w:rsidRPr="00C00AE4">
              <w:rPr>
                <w:rFonts w:ascii="Times New Roman" w:eastAsia="Times New Roman" w:hAnsi="Times New Roman" w:cs="Times New Roman"/>
                <w:color w:val="000000"/>
                <w:sz w:val="24"/>
                <w:szCs w:val="24"/>
                <w:lang w:val="ru-RU"/>
              </w:rPr>
              <w:t>ина</w:t>
            </w:r>
          </w:p>
          <w:p w:rsidR="006B64DC" w:rsidRPr="00C00AE4" w:rsidRDefault="006B64DC" w:rsidP="006B64DC">
            <w:pPr>
              <w:widowControl w:val="0"/>
              <w:spacing w:line="257" w:lineRule="auto"/>
              <w:ind w:right="-20"/>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t xml:space="preserve">на </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 xml:space="preserve">ние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ки</w:t>
            </w:r>
            <w:r w:rsidRPr="00C00AE4">
              <w:rPr>
                <w:rFonts w:ascii="Times New Roman" w:eastAsia="Times New Roman" w:hAnsi="Times New Roman" w:cs="Times New Roman"/>
                <w:color w:val="000000"/>
                <w:spacing w:val="1"/>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z w:val="24"/>
                <w:szCs w:val="24"/>
                <w:lang w:val="ru-RU"/>
              </w:rPr>
              <w:t>аний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ор</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в и</w:t>
            </w:r>
            <w:r w:rsidRPr="00C00AE4">
              <w:rPr>
                <w:rFonts w:ascii="Times New Roman" w:eastAsia="Times New Roman" w:hAnsi="Times New Roman" w:cs="Times New Roman"/>
                <w:color w:val="000000"/>
                <w:spacing w:val="4"/>
                <w:sz w:val="24"/>
                <w:szCs w:val="24"/>
                <w:lang w:val="ru-RU"/>
              </w:rPr>
              <w:t>з</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енных</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ро</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pacing w:val="-1"/>
                <w:sz w:val="24"/>
                <w:szCs w:val="24"/>
                <w:lang w:val="ru-RU"/>
              </w:rPr>
              <w:t>ве</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ний;</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2"/>
                <w:sz w:val="24"/>
                <w:szCs w:val="24"/>
                <w:lang w:val="ru-RU"/>
              </w:rPr>
              <w:t>ра</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ва</w:t>
            </w:r>
            <w:r w:rsidRPr="00C00AE4">
              <w:rPr>
                <w:rFonts w:ascii="Times New Roman" w:eastAsia="Times New Roman" w:hAnsi="Times New Roman" w:cs="Times New Roman"/>
                <w:color w:val="000000"/>
                <w:sz w:val="24"/>
                <w:szCs w:val="24"/>
                <w:lang w:val="ru-RU"/>
              </w:rPr>
              <w:t>ни</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 исп</w:t>
            </w:r>
            <w:r w:rsidRPr="00C00AE4">
              <w:rPr>
                <w:rFonts w:ascii="Times New Roman" w:eastAsia="Times New Roman" w:hAnsi="Times New Roman" w:cs="Times New Roman"/>
                <w:color w:val="000000"/>
                <w:spacing w:val="-3"/>
                <w:sz w:val="24"/>
                <w:szCs w:val="24"/>
                <w:lang w:val="ru-RU"/>
              </w:rPr>
              <w:t>ол</w:t>
            </w:r>
            <w:r w:rsidRPr="00C00AE4">
              <w:rPr>
                <w:rFonts w:ascii="Times New Roman" w:eastAsia="Times New Roman" w:hAnsi="Times New Roman" w:cs="Times New Roman"/>
                <w:color w:val="000000"/>
                <w:sz w:val="24"/>
                <w:szCs w:val="24"/>
                <w:lang w:val="ru-RU"/>
              </w:rPr>
              <w:t>н</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ние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ни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с э</w:t>
            </w:r>
            <w:r w:rsidRPr="00C00AE4">
              <w:rPr>
                <w:rFonts w:ascii="Times New Roman" w:eastAsia="Times New Roman" w:hAnsi="Times New Roman" w:cs="Times New Roman"/>
                <w:color w:val="000000"/>
                <w:spacing w:val="-1"/>
                <w:sz w:val="24"/>
                <w:szCs w:val="24"/>
                <w:lang w:val="ru-RU"/>
              </w:rPr>
              <w:t>ле</w:t>
            </w:r>
            <w:r w:rsidRPr="00C00AE4">
              <w:rPr>
                <w:rFonts w:ascii="Times New Roman" w:eastAsia="Times New Roman" w:hAnsi="Times New Roman" w:cs="Times New Roman"/>
                <w:color w:val="000000"/>
                <w:sz w:val="24"/>
                <w:szCs w:val="24"/>
                <w:lang w:val="ru-RU"/>
              </w:rPr>
              <w:t>мент</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ми из</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1"/>
                <w:sz w:val="24"/>
                <w:szCs w:val="24"/>
                <w:lang w:val="ru-RU"/>
              </w:rPr>
              <w:t>ра</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2"/>
                <w:sz w:val="24"/>
                <w:szCs w:val="24"/>
                <w:lang w:val="ru-RU"/>
              </w:rPr>
              <w:t>л</w:t>
            </w:r>
            <w:r w:rsidRPr="00C00AE4">
              <w:rPr>
                <w:rFonts w:ascii="Times New Roman" w:eastAsia="Times New Roman" w:hAnsi="Times New Roman" w:cs="Times New Roman"/>
                <w:color w:val="000000"/>
                <w:sz w:val="24"/>
                <w:szCs w:val="24"/>
                <w:lang w:val="ru-RU"/>
              </w:rPr>
              <w:t>ьн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z w:val="24"/>
                <w:szCs w:val="24"/>
                <w:lang w:val="ru-RU"/>
              </w:rPr>
              <w:t>с</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z w:val="24"/>
                <w:szCs w:val="24"/>
                <w:lang w:val="ru-RU"/>
              </w:rPr>
              <w:t>инение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 xml:space="preserve">ней </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итми</w:t>
            </w:r>
            <w:r w:rsidRPr="00C00AE4">
              <w:rPr>
                <w:rFonts w:ascii="Times New Roman" w:eastAsia="Times New Roman" w:hAnsi="Times New Roman" w:cs="Times New Roman"/>
                <w:color w:val="000000"/>
                <w:spacing w:val="3"/>
                <w:sz w:val="24"/>
                <w:szCs w:val="24"/>
                <w:lang w:val="ru-RU"/>
              </w:rPr>
              <w:t>ч</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z w:val="24"/>
                <w:szCs w:val="24"/>
                <w:lang w:val="ru-RU"/>
              </w:rPr>
              <w:t>ш</w:t>
            </w:r>
            <w:r w:rsidRPr="00C00AE4">
              <w:rPr>
                <w:rFonts w:ascii="Times New Roman" w:eastAsia="Times New Roman" w:hAnsi="Times New Roman" w:cs="Times New Roman"/>
                <w:color w:val="000000"/>
                <w:spacing w:val="-10"/>
                <w:sz w:val="24"/>
                <w:szCs w:val="24"/>
                <w:lang w:val="ru-RU"/>
              </w:rPr>
              <w:t>у</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 xml:space="preserve">го </w:t>
            </w:r>
            <w:r w:rsidRPr="00C00AE4">
              <w:rPr>
                <w:rFonts w:ascii="Times New Roman" w:eastAsia="Times New Roman" w:hAnsi="Times New Roman" w:cs="Times New Roman"/>
                <w:color w:val="000000"/>
                <w:spacing w:val="-2"/>
                <w:sz w:val="24"/>
                <w:szCs w:val="24"/>
                <w:lang w:val="ru-RU"/>
              </w:rPr>
              <w:t>а</w:t>
            </w:r>
            <w:r w:rsidRPr="00C00AE4">
              <w:rPr>
                <w:rFonts w:ascii="Times New Roman" w:eastAsia="Times New Roman" w:hAnsi="Times New Roman" w:cs="Times New Roman"/>
                <w:color w:val="000000"/>
                <w:sz w:val="24"/>
                <w:szCs w:val="24"/>
                <w:lang w:val="ru-RU"/>
              </w:rPr>
              <w:t>кк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1"/>
                <w:sz w:val="24"/>
                <w:szCs w:val="24"/>
                <w:lang w:val="ru-RU"/>
              </w:rPr>
              <w:t>мп</w:t>
            </w:r>
            <w:r w:rsidRPr="00C00AE4">
              <w:rPr>
                <w:rFonts w:ascii="Times New Roman" w:eastAsia="Times New Roman" w:hAnsi="Times New Roman" w:cs="Times New Roman"/>
                <w:color w:val="000000"/>
                <w:sz w:val="24"/>
                <w:szCs w:val="24"/>
                <w:lang w:val="ru-RU"/>
              </w:rPr>
              <w:t>ан</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мента</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с</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ц</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1"/>
                <w:sz w:val="24"/>
                <w:szCs w:val="24"/>
                <w:lang w:val="ru-RU"/>
              </w:rPr>
              <w:t>ь</w:t>
            </w:r>
            <w:r w:rsidRPr="00C00AE4">
              <w:rPr>
                <w:rFonts w:ascii="Times New Roman" w:eastAsia="Times New Roman" w:hAnsi="Times New Roman" w:cs="Times New Roman"/>
                <w:color w:val="000000"/>
                <w:sz w:val="24"/>
                <w:szCs w:val="24"/>
                <w:lang w:val="ru-RU"/>
              </w:rPr>
              <w:t xml:space="preserve">ю </w:t>
            </w:r>
            <w:r w:rsidRPr="00C00AE4">
              <w:rPr>
                <w:rFonts w:ascii="Times New Roman" w:eastAsia="Times New Roman" w:hAnsi="Times New Roman" w:cs="Times New Roman"/>
                <w:color w:val="000000"/>
                <w:spacing w:val="-2"/>
                <w:sz w:val="24"/>
                <w:szCs w:val="24"/>
                <w:lang w:val="ru-RU"/>
              </w:rPr>
              <w:t>ус</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ле</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z w:val="24"/>
                <w:szCs w:val="24"/>
                <w:lang w:val="ru-RU"/>
              </w:rPr>
              <w:t>ия из</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z w:val="24"/>
                <w:szCs w:val="24"/>
                <w:lang w:val="ru-RU"/>
              </w:rPr>
              <w:t>б</w:t>
            </w:r>
            <w:r w:rsidRPr="00C00AE4">
              <w:rPr>
                <w:rFonts w:ascii="Times New Roman" w:eastAsia="Times New Roman" w:hAnsi="Times New Roman" w:cs="Times New Roman"/>
                <w:color w:val="000000"/>
                <w:spacing w:val="-1"/>
                <w:sz w:val="24"/>
                <w:szCs w:val="24"/>
                <w:lang w:val="ru-RU"/>
              </w:rPr>
              <w:t>ра</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6"/>
                <w:sz w:val="24"/>
                <w:szCs w:val="24"/>
                <w:lang w:val="ru-RU"/>
              </w:rPr>
              <w:t>т</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эффект</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4"/>
                <w:sz w:val="24"/>
                <w:szCs w:val="24"/>
                <w:lang w:val="ru-RU"/>
              </w:rPr>
              <w:t>в</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7"/>
                <w:sz w:val="24"/>
                <w:szCs w:val="24"/>
                <w:lang w:val="ru-RU"/>
              </w:rPr>
              <w:t>н</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ние</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чат</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pacing w:val="-2"/>
                <w:sz w:val="24"/>
                <w:szCs w:val="24"/>
                <w:lang w:val="ru-RU"/>
              </w:rPr>
              <w:t>е</w:t>
            </w:r>
            <w:r w:rsidRPr="00C00AE4">
              <w:rPr>
                <w:rFonts w:ascii="Times New Roman" w:eastAsia="Times New Roman" w:hAnsi="Times New Roman" w:cs="Times New Roman"/>
                <w:color w:val="000000"/>
                <w:sz w:val="24"/>
                <w:szCs w:val="24"/>
                <w:lang w:val="ru-RU"/>
              </w:rPr>
              <w:t>нием</w:t>
            </w:r>
          </w:p>
          <w:p w:rsidR="006B64DC" w:rsidRPr="00C00AE4" w:rsidRDefault="006B64DC" w:rsidP="006B64DC">
            <w:pPr>
              <w:widowControl w:val="0"/>
              <w:ind w:right="133"/>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z w:val="24"/>
                <w:szCs w:val="24"/>
                <w:lang w:val="ru-RU"/>
              </w:rPr>
              <w:t>иятия</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9"/>
                <w:sz w:val="24"/>
                <w:szCs w:val="24"/>
                <w:lang w:val="ru-RU"/>
              </w:rPr>
              <w:t>м</w:t>
            </w:r>
            <w:r w:rsidRPr="00C00AE4">
              <w:rPr>
                <w:rFonts w:ascii="Times New Roman" w:eastAsia="Times New Roman" w:hAnsi="Times New Roman" w:cs="Times New Roman"/>
                <w:color w:val="000000"/>
                <w:spacing w:val="-9"/>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ы</w:t>
            </w:r>
            <w:r w:rsidRPr="00C00AE4">
              <w:rPr>
                <w:rFonts w:ascii="Times New Roman" w:eastAsia="Times New Roman" w:hAnsi="Times New Roman" w:cs="Times New Roman"/>
                <w:color w:val="000000"/>
                <w:sz w:val="24"/>
                <w:szCs w:val="24"/>
                <w:lang w:val="ru-RU"/>
              </w:rPr>
              <w:t>ки</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п</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6"/>
                <w:sz w:val="24"/>
                <w:szCs w:val="24"/>
                <w:lang w:val="ru-RU"/>
              </w:rPr>
              <w:t>г</w:t>
            </w:r>
            <w:r w:rsidRPr="00C00AE4">
              <w:rPr>
                <w:rFonts w:ascii="Times New Roman" w:eastAsia="Times New Roman" w:hAnsi="Times New Roman" w:cs="Times New Roman"/>
                <w:color w:val="000000"/>
                <w:spacing w:val="-2"/>
                <w:sz w:val="24"/>
                <w:szCs w:val="24"/>
                <w:lang w:val="ru-RU"/>
              </w:rPr>
              <w:t>р</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м</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1"/>
                <w:sz w:val="24"/>
                <w:szCs w:val="24"/>
                <w:lang w:val="ru-RU"/>
              </w:rPr>
              <w:t>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-из</w:t>
            </w:r>
            <w:r w:rsidRPr="00C00AE4">
              <w:rPr>
                <w:rFonts w:ascii="Times New Roman" w:eastAsia="Times New Roman" w:hAnsi="Times New Roman" w:cs="Times New Roman"/>
                <w:color w:val="000000"/>
                <w:spacing w:val="-4"/>
                <w:sz w:val="24"/>
                <w:szCs w:val="24"/>
                <w:lang w:val="ru-RU"/>
              </w:rPr>
              <w:t>о</w:t>
            </w:r>
            <w:r w:rsidRPr="00C00AE4">
              <w:rPr>
                <w:rFonts w:ascii="Times New Roman" w:eastAsia="Times New Roman" w:hAnsi="Times New Roman" w:cs="Times New Roman"/>
                <w:color w:val="000000"/>
                <w:spacing w:val="1"/>
                <w:sz w:val="24"/>
                <w:szCs w:val="24"/>
                <w:lang w:val="ru-RU"/>
              </w:rPr>
              <w:t>б</w:t>
            </w:r>
            <w:r w:rsidRPr="00C00AE4">
              <w:rPr>
                <w:rFonts w:ascii="Times New Roman" w:eastAsia="Times New Roman" w:hAnsi="Times New Roman" w:cs="Times New Roman"/>
                <w:color w:val="000000"/>
                <w:spacing w:val="-1"/>
                <w:sz w:val="24"/>
                <w:szCs w:val="24"/>
                <w:lang w:val="ru-RU"/>
              </w:rPr>
              <w:t>ра</w:t>
            </w:r>
            <w:r w:rsidRPr="00C00AE4">
              <w:rPr>
                <w:rFonts w:ascii="Times New Roman" w:eastAsia="Times New Roman" w:hAnsi="Times New Roman" w:cs="Times New Roman"/>
                <w:color w:val="000000"/>
                <w:spacing w:val="-3"/>
                <w:sz w:val="24"/>
                <w:szCs w:val="24"/>
                <w:lang w:val="ru-RU"/>
              </w:rPr>
              <w:t>з</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5"/>
                <w:sz w:val="24"/>
                <w:szCs w:val="24"/>
                <w:lang w:val="ru-RU"/>
              </w:rPr>
              <w:t>т</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ьн</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z w:val="24"/>
                <w:szCs w:val="24"/>
                <w:lang w:val="ru-RU"/>
              </w:rPr>
              <w:t>го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х</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5"/>
                <w:sz w:val="24"/>
                <w:szCs w:val="24"/>
                <w:lang w:val="ru-RU"/>
              </w:rPr>
              <w:t>р</w:t>
            </w:r>
            <w:r w:rsidRPr="00C00AE4">
              <w:rPr>
                <w:rFonts w:ascii="Times New Roman" w:eastAsia="Times New Roman" w:hAnsi="Times New Roman" w:cs="Times New Roman"/>
                <w:color w:val="000000"/>
                <w:spacing w:val="-1"/>
                <w:sz w:val="24"/>
                <w:szCs w:val="24"/>
                <w:lang w:val="ru-RU"/>
              </w:rPr>
              <w:t>ак</w:t>
            </w:r>
            <w:r w:rsidRPr="00C00AE4">
              <w:rPr>
                <w:rFonts w:ascii="Times New Roman" w:eastAsia="Times New Roman" w:hAnsi="Times New Roman" w:cs="Times New Roman"/>
                <w:color w:val="000000"/>
                <w:spacing w:val="6"/>
                <w:sz w:val="24"/>
                <w:szCs w:val="24"/>
                <w:lang w:val="ru-RU"/>
              </w:rPr>
              <w:t>т</w:t>
            </w:r>
            <w:r w:rsidRPr="00C00AE4">
              <w:rPr>
                <w:rFonts w:ascii="Times New Roman" w:eastAsia="Times New Roman" w:hAnsi="Times New Roman" w:cs="Times New Roman"/>
                <w:color w:val="000000"/>
                <w:sz w:val="24"/>
                <w:szCs w:val="24"/>
                <w:lang w:val="ru-RU"/>
              </w:rPr>
              <w:t>е</w:t>
            </w:r>
            <w:r w:rsidRPr="00C00AE4">
              <w:rPr>
                <w:rFonts w:ascii="Times New Roman" w:eastAsia="Times New Roman" w:hAnsi="Times New Roman" w:cs="Times New Roman"/>
                <w:color w:val="000000"/>
                <w:spacing w:val="-5"/>
                <w:sz w:val="24"/>
                <w:szCs w:val="24"/>
                <w:lang w:val="ru-RU"/>
              </w:rPr>
              <w:t>р</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1"/>
                <w:sz w:val="24"/>
                <w:szCs w:val="24"/>
                <w:lang w:val="ru-RU"/>
              </w:rPr>
              <w:t>с</w:t>
            </w:r>
            <w:r w:rsidRPr="00C00AE4">
              <w:rPr>
                <w:rFonts w:ascii="Times New Roman" w:eastAsia="Times New Roman" w:hAnsi="Times New Roman" w:cs="Times New Roman"/>
                <w:color w:val="000000"/>
                <w:spacing w:val="-3"/>
                <w:sz w:val="24"/>
                <w:szCs w:val="24"/>
                <w:lang w:val="ru-RU"/>
              </w:rPr>
              <w:t>о</w:t>
            </w:r>
            <w:r w:rsidRPr="00C00AE4">
              <w:rPr>
                <w:rFonts w:ascii="Times New Roman" w:eastAsia="Times New Roman" w:hAnsi="Times New Roman" w:cs="Times New Roman"/>
                <w:color w:val="000000"/>
                <w:spacing w:val="1"/>
                <w:sz w:val="24"/>
                <w:szCs w:val="24"/>
                <w:lang w:val="ru-RU"/>
              </w:rPr>
              <w:t>чин</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z w:val="24"/>
                <w:szCs w:val="24"/>
                <w:lang w:val="ru-RU"/>
              </w:rPr>
              <w:t xml:space="preserve">ние </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2"/>
                <w:sz w:val="24"/>
                <w:szCs w:val="24"/>
                <w:lang w:val="ru-RU"/>
              </w:rPr>
              <w:t>з</w:t>
            </w:r>
            <w:r w:rsidRPr="00C00AE4">
              <w:rPr>
                <w:rFonts w:ascii="Times New Roman" w:eastAsia="Times New Roman" w:hAnsi="Times New Roman" w:cs="Times New Roman"/>
                <w:color w:val="000000"/>
                <w:spacing w:val="1"/>
                <w:sz w:val="24"/>
                <w:szCs w:val="24"/>
                <w:lang w:val="ru-RU"/>
              </w:rPr>
              <w:t>ыки</w:t>
            </w:r>
            <w:r w:rsidRPr="00C00AE4">
              <w:rPr>
                <w:rFonts w:ascii="Times New Roman" w:eastAsia="Times New Roman" w:hAnsi="Times New Roman" w:cs="Times New Roman"/>
                <w:color w:val="000000"/>
                <w:sz w:val="24"/>
                <w:szCs w:val="24"/>
                <w:lang w:val="ru-RU"/>
              </w:rPr>
              <w:t>,</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1"/>
                <w:sz w:val="24"/>
                <w:szCs w:val="24"/>
                <w:lang w:val="ru-RU"/>
              </w:rPr>
              <w:t>и</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z w:val="24"/>
                <w:szCs w:val="24"/>
                <w:lang w:val="ru-RU"/>
              </w:rPr>
              <w:t>п</w:t>
            </w:r>
            <w:r w:rsidRPr="00C00AE4">
              <w:rPr>
                <w:rFonts w:ascii="Times New Roman" w:eastAsia="Times New Roman" w:hAnsi="Times New Roman" w:cs="Times New Roman"/>
                <w:color w:val="000000"/>
                <w:spacing w:val="-2"/>
                <w:sz w:val="24"/>
                <w:szCs w:val="24"/>
                <w:lang w:val="ru-RU"/>
              </w:rPr>
              <w:t>ров</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за</w:t>
            </w:r>
            <w:r w:rsidRPr="00C00AE4">
              <w:rPr>
                <w:rFonts w:ascii="Times New Roman" w:eastAsia="Times New Roman" w:hAnsi="Times New Roman" w:cs="Times New Roman"/>
                <w:color w:val="000000"/>
                <w:sz w:val="24"/>
                <w:szCs w:val="24"/>
                <w:lang w:val="ru-RU"/>
              </w:rPr>
              <w:t>ция,</w:t>
            </w:r>
            <w:r w:rsidRPr="00C00AE4">
              <w:rPr>
                <w:rFonts w:ascii="Times New Roman" w:eastAsia="Times New Roman" w:hAnsi="Times New Roman" w:cs="Times New Roman"/>
                <w:color w:val="000000"/>
                <w:spacing w:val="4"/>
                <w:sz w:val="24"/>
                <w:szCs w:val="24"/>
                <w:lang w:val="ru-RU"/>
              </w:rPr>
              <w:t xml:space="preserve"> </w:t>
            </w:r>
            <w:r w:rsidRPr="00C00AE4">
              <w:rPr>
                <w:rFonts w:ascii="Times New Roman" w:eastAsia="Times New Roman" w:hAnsi="Times New Roman" w:cs="Times New Roman"/>
                <w:color w:val="000000"/>
                <w:spacing w:val="-2"/>
                <w:sz w:val="24"/>
                <w:szCs w:val="24"/>
                <w:lang w:val="ru-RU"/>
              </w:rPr>
              <w:t>оз</w:t>
            </w:r>
            <w:r w:rsidRPr="00C00AE4">
              <w:rPr>
                <w:rFonts w:ascii="Times New Roman" w:eastAsia="Times New Roman" w:hAnsi="Times New Roman" w:cs="Times New Roman"/>
                <w:color w:val="000000"/>
                <w:spacing w:val="2"/>
                <w:sz w:val="24"/>
                <w:szCs w:val="24"/>
                <w:lang w:val="ru-RU"/>
              </w:rPr>
              <w:t>в</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z w:val="24"/>
                <w:szCs w:val="24"/>
                <w:lang w:val="ru-RU"/>
              </w:rPr>
              <w:t>чивание ка</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тин</w:t>
            </w:r>
            <w:r w:rsidRPr="00C00AE4">
              <w:rPr>
                <w:rFonts w:ascii="Times New Roman" w:eastAsia="Times New Roman" w:hAnsi="Times New Roman" w:cs="Times New Roman"/>
                <w:color w:val="000000"/>
                <w:spacing w:val="3"/>
                <w:sz w:val="24"/>
                <w:szCs w:val="24"/>
                <w:lang w:val="ru-RU"/>
              </w:rPr>
              <w:t xml:space="preserve"> х</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z w:val="24"/>
                <w:szCs w:val="24"/>
                <w:lang w:val="ru-RU"/>
              </w:rPr>
              <w:t>д</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жн</w:t>
            </w:r>
            <w:r w:rsidRPr="00C00AE4">
              <w:rPr>
                <w:rFonts w:ascii="Times New Roman" w:eastAsia="Times New Roman" w:hAnsi="Times New Roman" w:cs="Times New Roman"/>
                <w:color w:val="000000"/>
                <w:spacing w:val="1"/>
                <w:sz w:val="24"/>
                <w:szCs w:val="24"/>
                <w:lang w:val="ru-RU"/>
              </w:rPr>
              <w:t>ик</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z w:val="24"/>
                <w:szCs w:val="24"/>
                <w:lang w:val="ru-RU"/>
              </w:rPr>
              <w:t>в</w:t>
            </w:r>
          </w:p>
          <w:p w:rsidR="003E1DEB" w:rsidRPr="00C00AE4" w:rsidRDefault="003E1DEB" w:rsidP="006B64DC">
            <w:pPr>
              <w:widowControl w:val="0"/>
              <w:spacing w:before="1" w:line="258" w:lineRule="auto"/>
              <w:ind w:right="588" w:firstLine="71"/>
              <w:rPr>
                <w:rFonts w:ascii="Times New Roman" w:eastAsia="Times New Roman" w:hAnsi="Times New Roman" w:cs="Times New Roman"/>
                <w:color w:val="000000"/>
                <w:sz w:val="24"/>
                <w:szCs w:val="24"/>
                <w:lang w:val="ru-RU"/>
              </w:rPr>
            </w:pPr>
          </w:p>
        </w:tc>
      </w:tr>
      <w:tr w:rsidR="003E1DEB" w:rsidRPr="00C00AE4" w:rsidTr="003407CD">
        <w:tc>
          <w:tcPr>
            <w:tcW w:w="3772" w:type="dxa"/>
            <w:gridSpan w:val="2"/>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pacing w:val="-7"/>
                <w:sz w:val="24"/>
                <w:szCs w:val="24"/>
              </w:rPr>
              <w:lastRenderedPageBreak/>
              <w:t>И</w:t>
            </w:r>
            <w:r w:rsidRPr="00C00AE4">
              <w:rPr>
                <w:rFonts w:ascii="Times New Roman" w:eastAsia="Times New Roman" w:hAnsi="Times New Roman" w:cs="Times New Roman"/>
                <w:color w:val="000000"/>
                <w:spacing w:val="5"/>
                <w:sz w:val="24"/>
                <w:szCs w:val="24"/>
              </w:rPr>
              <w:t>т</w:t>
            </w:r>
            <w:r w:rsidRPr="00C00AE4">
              <w:rPr>
                <w:rFonts w:ascii="Times New Roman" w:eastAsia="Times New Roman" w:hAnsi="Times New Roman" w:cs="Times New Roman"/>
                <w:color w:val="000000"/>
                <w:spacing w:val="-2"/>
                <w:sz w:val="24"/>
                <w:szCs w:val="24"/>
              </w:rPr>
              <w:t>о</w:t>
            </w:r>
            <w:r w:rsidRPr="00C00AE4">
              <w:rPr>
                <w:rFonts w:ascii="Times New Roman" w:eastAsia="Times New Roman" w:hAnsi="Times New Roman" w:cs="Times New Roman"/>
                <w:color w:val="000000"/>
                <w:sz w:val="24"/>
                <w:szCs w:val="24"/>
              </w:rPr>
              <w:t>го</w:t>
            </w:r>
            <w:r w:rsidRPr="00C00AE4">
              <w:rPr>
                <w:rFonts w:ascii="Times New Roman" w:eastAsia="Times New Roman" w:hAnsi="Times New Roman" w:cs="Times New Roman"/>
                <w:color w:val="000000"/>
                <w:spacing w:val="-1"/>
                <w:sz w:val="24"/>
                <w:szCs w:val="24"/>
              </w:rPr>
              <w:t xml:space="preserve"> </w:t>
            </w:r>
            <w:r w:rsidRPr="00C00AE4">
              <w:rPr>
                <w:rFonts w:ascii="Times New Roman" w:eastAsia="Times New Roman" w:hAnsi="Times New Roman" w:cs="Times New Roman"/>
                <w:color w:val="000000"/>
                <w:sz w:val="24"/>
                <w:szCs w:val="24"/>
              </w:rPr>
              <w:t>по</w:t>
            </w:r>
            <w:r w:rsidRPr="00C00AE4">
              <w:rPr>
                <w:rFonts w:ascii="Times New Roman" w:eastAsia="Times New Roman" w:hAnsi="Times New Roman" w:cs="Times New Roman"/>
                <w:color w:val="000000"/>
                <w:spacing w:val="-1"/>
                <w:sz w:val="24"/>
                <w:szCs w:val="24"/>
              </w:rPr>
              <w:t xml:space="preserve"> </w:t>
            </w:r>
            <w:r w:rsidRPr="00C00AE4">
              <w:rPr>
                <w:rFonts w:ascii="Times New Roman" w:eastAsia="Times New Roman" w:hAnsi="Times New Roman" w:cs="Times New Roman"/>
                <w:color w:val="000000"/>
                <w:sz w:val="24"/>
                <w:szCs w:val="24"/>
              </w:rPr>
              <w:t>м</w:t>
            </w:r>
            <w:r w:rsidRPr="00C00AE4">
              <w:rPr>
                <w:rFonts w:ascii="Times New Roman" w:eastAsia="Times New Roman" w:hAnsi="Times New Roman" w:cs="Times New Roman"/>
                <w:color w:val="000000"/>
                <w:spacing w:val="-1"/>
                <w:sz w:val="24"/>
                <w:szCs w:val="24"/>
              </w:rPr>
              <w:t>о</w:t>
            </w:r>
            <w:r w:rsidRPr="00C00AE4">
              <w:rPr>
                <w:rFonts w:ascii="Times New Roman" w:eastAsia="Times New Roman" w:hAnsi="Times New Roman" w:cs="Times New Roman"/>
                <w:color w:val="000000"/>
                <w:spacing w:val="7"/>
                <w:sz w:val="24"/>
                <w:szCs w:val="24"/>
              </w:rPr>
              <w:t>д</w:t>
            </w:r>
            <w:r w:rsidRPr="00C00AE4">
              <w:rPr>
                <w:rFonts w:ascii="Times New Roman" w:eastAsia="Times New Roman" w:hAnsi="Times New Roman" w:cs="Times New Roman"/>
                <w:color w:val="000000"/>
                <w:spacing w:val="-9"/>
                <w:sz w:val="24"/>
                <w:szCs w:val="24"/>
              </w:rPr>
              <w:t>у</w:t>
            </w:r>
            <w:r w:rsidRPr="00C00AE4">
              <w:rPr>
                <w:rFonts w:ascii="Times New Roman" w:eastAsia="Times New Roman" w:hAnsi="Times New Roman" w:cs="Times New Roman"/>
                <w:color w:val="000000"/>
                <w:spacing w:val="-3"/>
                <w:sz w:val="24"/>
                <w:szCs w:val="24"/>
              </w:rPr>
              <w:t>л</w:t>
            </w:r>
            <w:r w:rsidRPr="00C00AE4">
              <w:rPr>
                <w:rFonts w:ascii="Times New Roman" w:eastAsia="Times New Roman" w:hAnsi="Times New Roman" w:cs="Times New Roman"/>
                <w:color w:val="000000"/>
                <w:sz w:val="24"/>
                <w:szCs w:val="24"/>
              </w:rPr>
              <w:t>ю</w:t>
            </w:r>
          </w:p>
        </w:tc>
        <w:tc>
          <w:tcPr>
            <w:tcW w:w="1297" w:type="dxa"/>
          </w:tcPr>
          <w:p w:rsidR="003E1DEB" w:rsidRPr="00C00AE4" w:rsidRDefault="006B64DC" w:rsidP="003407CD">
            <w:pPr>
              <w:widowControl w:val="0"/>
              <w:ind w:right="-20"/>
              <w:jc w:val="center"/>
              <w:rPr>
                <w:rFonts w:ascii="Times New Roman" w:eastAsia="Times New Roman" w:hAnsi="Times New Roman" w:cs="Times New Roman"/>
                <w:bCs/>
                <w:color w:val="000000"/>
                <w:sz w:val="24"/>
                <w:szCs w:val="24"/>
                <w:lang w:val="ru-RU"/>
              </w:rPr>
            </w:pPr>
            <w:r w:rsidRPr="00C00AE4">
              <w:rPr>
                <w:rFonts w:ascii="Times New Roman" w:eastAsia="Times New Roman" w:hAnsi="Times New Roman" w:cs="Times New Roman"/>
                <w:bCs/>
                <w:color w:val="000000"/>
                <w:sz w:val="24"/>
                <w:szCs w:val="24"/>
                <w:lang w:val="ru-RU"/>
              </w:rPr>
              <w:t>3</w:t>
            </w:r>
          </w:p>
        </w:tc>
        <w:tc>
          <w:tcPr>
            <w:tcW w:w="2728"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p>
        </w:tc>
        <w:tc>
          <w:tcPr>
            <w:tcW w:w="2605"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p>
        </w:tc>
      </w:tr>
      <w:tr w:rsidR="003E1DEB" w:rsidRPr="00C00AE4" w:rsidTr="003407CD">
        <w:tc>
          <w:tcPr>
            <w:tcW w:w="3772" w:type="dxa"/>
            <w:gridSpan w:val="2"/>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r w:rsidRPr="00C00AE4">
              <w:rPr>
                <w:rFonts w:ascii="Times New Roman" w:eastAsia="Times New Roman" w:hAnsi="Times New Roman" w:cs="Times New Roman"/>
                <w:color w:val="000000"/>
                <w:sz w:val="24"/>
                <w:szCs w:val="24"/>
                <w:lang w:val="ru-RU"/>
              </w:rPr>
              <w:t>К</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2"/>
                <w:sz w:val="24"/>
                <w:szCs w:val="24"/>
                <w:lang w:val="ru-RU"/>
              </w:rPr>
              <w:t>ч</w:t>
            </w:r>
            <w:r w:rsidRPr="00C00AE4">
              <w:rPr>
                <w:rFonts w:ascii="Times New Roman" w:eastAsia="Times New Roman" w:hAnsi="Times New Roman" w:cs="Times New Roman"/>
                <w:color w:val="000000"/>
                <w:spacing w:val="-1"/>
                <w:sz w:val="24"/>
                <w:szCs w:val="24"/>
                <w:lang w:val="ru-RU"/>
              </w:rPr>
              <w:t>е</w:t>
            </w:r>
            <w:r w:rsidRPr="00C00AE4">
              <w:rPr>
                <w:rFonts w:ascii="Times New Roman" w:eastAsia="Times New Roman" w:hAnsi="Times New Roman" w:cs="Times New Roman"/>
                <w:color w:val="000000"/>
                <w:spacing w:val="-2"/>
                <w:sz w:val="24"/>
                <w:szCs w:val="24"/>
                <w:lang w:val="ru-RU"/>
              </w:rPr>
              <w:t>с</w:t>
            </w:r>
            <w:r w:rsidRPr="00C00AE4">
              <w:rPr>
                <w:rFonts w:ascii="Times New Roman" w:eastAsia="Times New Roman" w:hAnsi="Times New Roman" w:cs="Times New Roman"/>
                <w:color w:val="000000"/>
                <w:sz w:val="24"/>
                <w:szCs w:val="24"/>
                <w:lang w:val="ru-RU"/>
              </w:rPr>
              <w:t>т</w:t>
            </w:r>
            <w:r w:rsidRPr="00C00AE4">
              <w:rPr>
                <w:rFonts w:ascii="Times New Roman" w:eastAsia="Times New Roman" w:hAnsi="Times New Roman" w:cs="Times New Roman"/>
                <w:color w:val="000000"/>
                <w:spacing w:val="-3"/>
                <w:sz w:val="24"/>
                <w:szCs w:val="24"/>
                <w:lang w:val="ru-RU"/>
              </w:rPr>
              <w:t>в</w:t>
            </w:r>
            <w:r w:rsidRPr="00C00AE4">
              <w:rPr>
                <w:rFonts w:ascii="Times New Roman" w:eastAsia="Times New Roman" w:hAnsi="Times New Roman" w:cs="Times New Roman"/>
                <w:color w:val="000000"/>
                <w:sz w:val="24"/>
                <w:szCs w:val="24"/>
                <w:lang w:val="ru-RU"/>
              </w:rPr>
              <w:t xml:space="preserve">о </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а</w:t>
            </w:r>
            <w:r w:rsidRPr="00C00AE4">
              <w:rPr>
                <w:rFonts w:ascii="Times New Roman" w:eastAsia="Times New Roman" w:hAnsi="Times New Roman" w:cs="Times New Roman"/>
                <w:color w:val="000000"/>
                <w:spacing w:val="3"/>
                <w:sz w:val="24"/>
                <w:szCs w:val="24"/>
                <w:lang w:val="ru-RU"/>
              </w:rPr>
              <w:t>с</w:t>
            </w:r>
            <w:r w:rsidRPr="00C00AE4">
              <w:rPr>
                <w:rFonts w:ascii="Times New Roman" w:eastAsia="Times New Roman" w:hAnsi="Times New Roman" w:cs="Times New Roman"/>
                <w:color w:val="000000"/>
                <w:spacing w:val="-2"/>
                <w:sz w:val="24"/>
                <w:szCs w:val="24"/>
                <w:lang w:val="ru-RU"/>
              </w:rPr>
              <w:t>о</w:t>
            </w:r>
            <w:r w:rsidRPr="00C00AE4">
              <w:rPr>
                <w:rFonts w:ascii="Times New Roman" w:eastAsia="Times New Roman" w:hAnsi="Times New Roman" w:cs="Times New Roman"/>
                <w:color w:val="000000"/>
                <w:sz w:val="24"/>
                <w:szCs w:val="24"/>
                <w:lang w:val="ru-RU"/>
              </w:rPr>
              <w:t xml:space="preserve">в                            </w:t>
            </w:r>
            <w:r w:rsidRPr="00C00AE4">
              <w:rPr>
                <w:rFonts w:ascii="Times New Roman" w:eastAsia="Times New Roman" w:hAnsi="Times New Roman" w:cs="Times New Roman"/>
                <w:color w:val="000000"/>
                <w:spacing w:val="-58"/>
                <w:sz w:val="24"/>
                <w:szCs w:val="24"/>
                <w:lang w:val="ru-RU"/>
              </w:rPr>
              <w:t xml:space="preserve"> </w:t>
            </w:r>
            <w:r w:rsidRPr="00C00AE4">
              <w:rPr>
                <w:rFonts w:ascii="Times New Roman" w:eastAsia="Times New Roman" w:hAnsi="Times New Roman" w:cs="Times New Roman"/>
                <w:color w:val="000000"/>
                <w:sz w:val="24"/>
                <w:szCs w:val="24"/>
                <w:lang w:val="ru-RU"/>
              </w:rPr>
              <w:t>по</w:t>
            </w:r>
            <w:r w:rsidRPr="00C00AE4">
              <w:rPr>
                <w:rFonts w:ascii="Times New Roman" w:eastAsia="Times New Roman" w:hAnsi="Times New Roman" w:cs="Times New Roman"/>
                <w:color w:val="000000"/>
                <w:spacing w:val="-1"/>
                <w:sz w:val="24"/>
                <w:szCs w:val="24"/>
                <w:lang w:val="ru-RU"/>
              </w:rPr>
              <w:t xml:space="preserve"> </w:t>
            </w:r>
            <w:r w:rsidRPr="00C00AE4">
              <w:rPr>
                <w:rFonts w:ascii="Times New Roman" w:eastAsia="Times New Roman" w:hAnsi="Times New Roman" w:cs="Times New Roman"/>
                <w:color w:val="000000"/>
                <w:spacing w:val="-2"/>
                <w:sz w:val="24"/>
                <w:szCs w:val="24"/>
                <w:lang w:val="ru-RU"/>
              </w:rPr>
              <w:t>ва</w:t>
            </w:r>
            <w:r w:rsidRPr="00C00AE4">
              <w:rPr>
                <w:rFonts w:ascii="Times New Roman" w:eastAsia="Times New Roman" w:hAnsi="Times New Roman" w:cs="Times New Roman"/>
                <w:color w:val="000000"/>
                <w:spacing w:val="-4"/>
                <w:sz w:val="24"/>
                <w:szCs w:val="24"/>
                <w:lang w:val="ru-RU"/>
              </w:rPr>
              <w:t>р</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z w:val="24"/>
                <w:szCs w:val="24"/>
                <w:lang w:val="ru-RU"/>
              </w:rPr>
              <w:t>ти</w:t>
            </w:r>
            <w:r w:rsidRPr="00C00AE4">
              <w:rPr>
                <w:rFonts w:ascii="Times New Roman" w:eastAsia="Times New Roman" w:hAnsi="Times New Roman" w:cs="Times New Roman"/>
                <w:color w:val="000000"/>
                <w:spacing w:val="-1"/>
                <w:sz w:val="24"/>
                <w:szCs w:val="24"/>
                <w:lang w:val="ru-RU"/>
              </w:rPr>
              <w:t>в</w:t>
            </w:r>
            <w:r w:rsidRPr="00C00AE4">
              <w:rPr>
                <w:rFonts w:ascii="Times New Roman" w:eastAsia="Times New Roman" w:hAnsi="Times New Roman" w:cs="Times New Roman"/>
                <w:color w:val="000000"/>
                <w:sz w:val="24"/>
                <w:szCs w:val="24"/>
                <w:lang w:val="ru-RU"/>
              </w:rPr>
              <w:t>ным</w:t>
            </w:r>
            <w:r w:rsidRPr="00C00AE4">
              <w:rPr>
                <w:rFonts w:ascii="Times New Roman" w:eastAsia="Times New Roman" w:hAnsi="Times New Roman" w:cs="Times New Roman"/>
                <w:color w:val="000000"/>
                <w:spacing w:val="3"/>
                <w:sz w:val="24"/>
                <w:szCs w:val="24"/>
                <w:lang w:val="ru-RU"/>
              </w:rPr>
              <w:t xml:space="preserve"> </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pacing w:val="-1"/>
                <w:sz w:val="24"/>
                <w:szCs w:val="24"/>
                <w:lang w:val="ru-RU"/>
              </w:rPr>
              <w:t>о</w:t>
            </w:r>
            <w:r w:rsidRPr="00C00AE4">
              <w:rPr>
                <w:rFonts w:ascii="Times New Roman" w:eastAsia="Times New Roman" w:hAnsi="Times New Roman" w:cs="Times New Roman"/>
                <w:color w:val="000000"/>
                <w:spacing w:val="6"/>
                <w:sz w:val="24"/>
                <w:szCs w:val="24"/>
                <w:lang w:val="ru-RU"/>
              </w:rPr>
              <w:t>д</w:t>
            </w:r>
            <w:r w:rsidRPr="00C00AE4">
              <w:rPr>
                <w:rFonts w:ascii="Times New Roman" w:eastAsia="Times New Roman" w:hAnsi="Times New Roman" w:cs="Times New Roman"/>
                <w:color w:val="000000"/>
                <w:spacing w:val="-8"/>
                <w:sz w:val="24"/>
                <w:szCs w:val="24"/>
                <w:lang w:val="ru-RU"/>
              </w:rPr>
              <w:t>у</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ям</w:t>
            </w:r>
          </w:p>
        </w:tc>
        <w:tc>
          <w:tcPr>
            <w:tcW w:w="1297" w:type="dxa"/>
          </w:tcPr>
          <w:p w:rsidR="003E1DEB" w:rsidRPr="00C00AE4" w:rsidRDefault="003E1DEB" w:rsidP="003407CD">
            <w:pPr>
              <w:widowControl w:val="0"/>
              <w:ind w:right="-20"/>
              <w:jc w:val="center"/>
              <w:rPr>
                <w:rFonts w:ascii="Times New Roman" w:eastAsia="Times New Roman" w:hAnsi="Times New Roman" w:cs="Times New Roman"/>
                <w:bCs/>
                <w:color w:val="000000"/>
                <w:sz w:val="24"/>
                <w:szCs w:val="24"/>
                <w:lang w:val="ru-RU"/>
              </w:rPr>
            </w:pPr>
            <w:r w:rsidRPr="00C00AE4">
              <w:rPr>
                <w:rFonts w:ascii="Times New Roman" w:eastAsia="Times New Roman" w:hAnsi="Times New Roman" w:cs="Times New Roman"/>
                <w:color w:val="000000"/>
                <w:spacing w:val="3"/>
                <w:sz w:val="24"/>
                <w:szCs w:val="24"/>
                <w:lang w:val="ru-RU"/>
              </w:rPr>
              <w:t>1</w:t>
            </w:r>
            <w:r w:rsidRPr="00C00AE4">
              <w:rPr>
                <w:rFonts w:ascii="Times New Roman" w:eastAsia="Times New Roman" w:hAnsi="Times New Roman" w:cs="Times New Roman"/>
                <w:color w:val="000000"/>
                <w:sz w:val="24"/>
                <w:szCs w:val="24"/>
                <w:lang w:val="ru-RU"/>
              </w:rPr>
              <w:t xml:space="preserve">7 </w:t>
            </w:r>
          </w:p>
        </w:tc>
        <w:tc>
          <w:tcPr>
            <w:tcW w:w="2728"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p>
        </w:tc>
        <w:tc>
          <w:tcPr>
            <w:tcW w:w="2605"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p>
        </w:tc>
      </w:tr>
      <w:tr w:rsidR="003E1DEB" w:rsidRPr="00C00AE4" w:rsidTr="003407CD">
        <w:tc>
          <w:tcPr>
            <w:tcW w:w="3772" w:type="dxa"/>
            <w:gridSpan w:val="2"/>
          </w:tcPr>
          <w:p w:rsidR="003E1DEB" w:rsidRPr="00C00AE4" w:rsidRDefault="003E1DEB" w:rsidP="003407CD">
            <w:pPr>
              <w:widowControl w:val="0"/>
              <w:ind w:right="-20"/>
              <w:rPr>
                <w:rFonts w:ascii="Times New Roman" w:eastAsia="Times New Roman" w:hAnsi="Times New Roman" w:cs="Times New Roman"/>
                <w:color w:val="000000"/>
                <w:sz w:val="24"/>
                <w:szCs w:val="24"/>
                <w:lang w:val="ru-RU"/>
              </w:rPr>
            </w:pPr>
            <w:r w:rsidRPr="00C00AE4">
              <w:rPr>
                <w:rFonts w:ascii="Times New Roman" w:eastAsia="Times New Roman" w:hAnsi="Times New Roman" w:cs="Times New Roman"/>
                <w:color w:val="000000"/>
                <w:sz w:val="24"/>
                <w:szCs w:val="24"/>
                <w:lang w:val="ru-RU"/>
              </w:rPr>
              <w:t>О</w:t>
            </w:r>
            <w:r w:rsidRPr="00C00AE4">
              <w:rPr>
                <w:rFonts w:ascii="Times New Roman" w:eastAsia="Times New Roman" w:hAnsi="Times New Roman" w:cs="Times New Roman"/>
                <w:color w:val="000000"/>
                <w:spacing w:val="3"/>
                <w:sz w:val="24"/>
                <w:szCs w:val="24"/>
                <w:lang w:val="ru-RU"/>
              </w:rPr>
              <w:t>Б</w:t>
            </w:r>
            <w:r w:rsidRPr="00C00AE4">
              <w:rPr>
                <w:rFonts w:ascii="Times New Roman" w:eastAsia="Times New Roman" w:hAnsi="Times New Roman" w:cs="Times New Roman"/>
                <w:color w:val="000000"/>
                <w:spacing w:val="-7"/>
                <w:sz w:val="24"/>
                <w:szCs w:val="24"/>
                <w:lang w:val="ru-RU"/>
              </w:rPr>
              <w:t>Щ</w:t>
            </w:r>
            <w:r w:rsidRPr="00C00AE4">
              <w:rPr>
                <w:rFonts w:ascii="Times New Roman" w:eastAsia="Times New Roman" w:hAnsi="Times New Roman" w:cs="Times New Roman"/>
                <w:color w:val="000000"/>
                <w:sz w:val="24"/>
                <w:szCs w:val="24"/>
                <w:lang w:val="ru-RU"/>
              </w:rPr>
              <w:t>ЕЕ</w:t>
            </w:r>
            <w:r w:rsidRPr="00C00AE4">
              <w:rPr>
                <w:rFonts w:ascii="Times New Roman" w:eastAsia="Times New Roman" w:hAnsi="Times New Roman" w:cs="Times New Roman"/>
                <w:color w:val="000000"/>
                <w:spacing w:val="5"/>
                <w:sz w:val="24"/>
                <w:szCs w:val="24"/>
                <w:lang w:val="ru-RU"/>
              </w:rPr>
              <w:t xml:space="preserve"> </w:t>
            </w:r>
            <w:r w:rsidRPr="00C00AE4">
              <w:rPr>
                <w:rFonts w:ascii="Times New Roman" w:eastAsia="Times New Roman" w:hAnsi="Times New Roman" w:cs="Times New Roman"/>
                <w:color w:val="000000"/>
                <w:spacing w:val="-6"/>
                <w:sz w:val="24"/>
                <w:szCs w:val="24"/>
                <w:lang w:val="ru-RU"/>
              </w:rPr>
              <w:t>К</w:t>
            </w:r>
            <w:r w:rsidRPr="00C00AE4">
              <w:rPr>
                <w:rFonts w:ascii="Times New Roman" w:eastAsia="Times New Roman" w:hAnsi="Times New Roman" w:cs="Times New Roman"/>
                <w:color w:val="000000"/>
                <w:spacing w:val="-14"/>
                <w:sz w:val="24"/>
                <w:szCs w:val="24"/>
                <w:lang w:val="ru-RU"/>
              </w:rPr>
              <w:t>О</w:t>
            </w:r>
            <w:r w:rsidRPr="00C00AE4">
              <w:rPr>
                <w:rFonts w:ascii="Times New Roman" w:eastAsia="Times New Roman" w:hAnsi="Times New Roman" w:cs="Times New Roman"/>
                <w:color w:val="000000"/>
                <w:spacing w:val="-3"/>
                <w:sz w:val="24"/>
                <w:szCs w:val="24"/>
                <w:lang w:val="ru-RU"/>
              </w:rPr>
              <w:t>Л</w:t>
            </w:r>
            <w:r w:rsidRPr="00C00AE4">
              <w:rPr>
                <w:rFonts w:ascii="Times New Roman" w:eastAsia="Times New Roman" w:hAnsi="Times New Roman" w:cs="Times New Roman"/>
                <w:color w:val="000000"/>
                <w:sz w:val="24"/>
                <w:szCs w:val="24"/>
                <w:lang w:val="ru-RU"/>
              </w:rPr>
              <w:t>И</w:t>
            </w:r>
            <w:r w:rsidRPr="00C00AE4">
              <w:rPr>
                <w:rFonts w:ascii="Times New Roman" w:eastAsia="Times New Roman" w:hAnsi="Times New Roman" w:cs="Times New Roman"/>
                <w:color w:val="000000"/>
                <w:spacing w:val="-1"/>
                <w:sz w:val="24"/>
                <w:szCs w:val="24"/>
                <w:lang w:val="ru-RU"/>
              </w:rPr>
              <w:t>Ч</w:t>
            </w:r>
            <w:r w:rsidRPr="00C00AE4">
              <w:rPr>
                <w:rFonts w:ascii="Times New Roman" w:eastAsia="Times New Roman" w:hAnsi="Times New Roman" w:cs="Times New Roman"/>
                <w:color w:val="000000"/>
                <w:sz w:val="24"/>
                <w:szCs w:val="24"/>
                <w:lang w:val="ru-RU"/>
              </w:rPr>
              <w:t>ЕС</w:t>
            </w:r>
            <w:r w:rsidRPr="00C00AE4">
              <w:rPr>
                <w:rFonts w:ascii="Times New Roman" w:eastAsia="Times New Roman" w:hAnsi="Times New Roman" w:cs="Times New Roman"/>
                <w:color w:val="000000"/>
                <w:spacing w:val="-4"/>
                <w:sz w:val="24"/>
                <w:szCs w:val="24"/>
                <w:lang w:val="ru-RU"/>
              </w:rPr>
              <w:t>Т</w:t>
            </w:r>
            <w:r w:rsidRPr="00C00AE4">
              <w:rPr>
                <w:rFonts w:ascii="Times New Roman" w:eastAsia="Times New Roman" w:hAnsi="Times New Roman" w:cs="Times New Roman"/>
                <w:color w:val="000000"/>
                <w:sz w:val="24"/>
                <w:szCs w:val="24"/>
                <w:lang w:val="ru-RU"/>
              </w:rPr>
              <w:t>ВО</w:t>
            </w:r>
            <w:r w:rsidRPr="00C00AE4">
              <w:rPr>
                <w:rFonts w:ascii="Times New Roman" w:eastAsia="Times New Roman" w:hAnsi="Times New Roman" w:cs="Times New Roman"/>
                <w:color w:val="000000"/>
                <w:spacing w:val="-1"/>
                <w:sz w:val="24"/>
                <w:szCs w:val="24"/>
                <w:lang w:val="ru-RU"/>
              </w:rPr>
              <w:t xml:space="preserve"> Ч</w:t>
            </w:r>
            <w:r w:rsidRPr="00C00AE4">
              <w:rPr>
                <w:rFonts w:ascii="Times New Roman" w:eastAsia="Times New Roman" w:hAnsi="Times New Roman" w:cs="Times New Roman"/>
                <w:color w:val="000000"/>
                <w:spacing w:val="-15"/>
                <w:sz w:val="24"/>
                <w:szCs w:val="24"/>
                <w:lang w:val="ru-RU"/>
              </w:rPr>
              <w:t>А</w:t>
            </w:r>
            <w:r w:rsidRPr="00C00AE4">
              <w:rPr>
                <w:rFonts w:ascii="Times New Roman" w:eastAsia="Times New Roman" w:hAnsi="Times New Roman" w:cs="Times New Roman"/>
                <w:color w:val="000000"/>
                <w:sz w:val="24"/>
                <w:szCs w:val="24"/>
                <w:lang w:val="ru-RU"/>
              </w:rPr>
              <w:t>СОВ</w:t>
            </w:r>
            <w:r w:rsidRPr="00C00AE4">
              <w:rPr>
                <w:rFonts w:ascii="Times New Roman" w:eastAsia="Times New Roman" w:hAnsi="Times New Roman" w:cs="Times New Roman"/>
                <w:color w:val="000000"/>
                <w:spacing w:val="2"/>
                <w:sz w:val="24"/>
                <w:szCs w:val="24"/>
                <w:lang w:val="ru-RU"/>
              </w:rPr>
              <w:t xml:space="preserve"> </w:t>
            </w:r>
            <w:r w:rsidRPr="00C00AE4">
              <w:rPr>
                <w:rFonts w:ascii="Times New Roman" w:eastAsia="Times New Roman" w:hAnsi="Times New Roman" w:cs="Times New Roman"/>
                <w:color w:val="000000"/>
                <w:spacing w:val="-7"/>
                <w:sz w:val="24"/>
                <w:szCs w:val="24"/>
                <w:lang w:val="ru-RU"/>
              </w:rPr>
              <w:t>П</w:t>
            </w:r>
            <w:r w:rsidRPr="00C00AE4">
              <w:rPr>
                <w:rFonts w:ascii="Times New Roman" w:eastAsia="Times New Roman" w:hAnsi="Times New Roman" w:cs="Times New Roman"/>
                <w:color w:val="000000"/>
                <w:sz w:val="24"/>
                <w:szCs w:val="24"/>
                <w:lang w:val="ru-RU"/>
              </w:rPr>
              <w:t>О</w:t>
            </w:r>
            <w:r w:rsidRPr="00C00AE4">
              <w:rPr>
                <w:rFonts w:ascii="Times New Roman" w:eastAsia="Times New Roman" w:hAnsi="Times New Roman" w:cs="Times New Roman"/>
                <w:color w:val="000000"/>
                <w:spacing w:val="8"/>
                <w:sz w:val="24"/>
                <w:szCs w:val="24"/>
                <w:lang w:val="ru-RU"/>
              </w:rPr>
              <w:t xml:space="preserve"> </w:t>
            </w:r>
            <w:r w:rsidRPr="00C00AE4">
              <w:rPr>
                <w:rFonts w:ascii="Times New Roman" w:eastAsia="Times New Roman" w:hAnsi="Times New Roman" w:cs="Times New Roman"/>
                <w:color w:val="000000"/>
                <w:spacing w:val="-7"/>
                <w:sz w:val="24"/>
                <w:szCs w:val="24"/>
                <w:lang w:val="ru-RU"/>
              </w:rPr>
              <w:t>П</w:t>
            </w:r>
            <w:r w:rsidRPr="00C00AE4">
              <w:rPr>
                <w:rFonts w:ascii="Times New Roman" w:eastAsia="Times New Roman" w:hAnsi="Times New Roman" w:cs="Times New Roman"/>
                <w:color w:val="000000"/>
                <w:spacing w:val="1"/>
                <w:sz w:val="24"/>
                <w:szCs w:val="24"/>
                <w:lang w:val="ru-RU"/>
              </w:rPr>
              <w:t>Р</w:t>
            </w:r>
            <w:r w:rsidRPr="00C00AE4">
              <w:rPr>
                <w:rFonts w:ascii="Times New Roman" w:eastAsia="Times New Roman" w:hAnsi="Times New Roman" w:cs="Times New Roman"/>
                <w:color w:val="000000"/>
                <w:sz w:val="24"/>
                <w:szCs w:val="24"/>
                <w:lang w:val="ru-RU"/>
              </w:rPr>
              <w:t>О</w:t>
            </w:r>
            <w:r w:rsidRPr="00C00AE4">
              <w:rPr>
                <w:rFonts w:ascii="Times New Roman" w:eastAsia="Times New Roman" w:hAnsi="Times New Roman" w:cs="Times New Roman"/>
                <w:color w:val="000000"/>
                <w:spacing w:val="4"/>
                <w:sz w:val="24"/>
                <w:szCs w:val="24"/>
                <w:lang w:val="ru-RU"/>
              </w:rPr>
              <w:t>Г</w:t>
            </w:r>
            <w:r w:rsidRPr="00C00AE4">
              <w:rPr>
                <w:rFonts w:ascii="Times New Roman" w:eastAsia="Times New Roman" w:hAnsi="Times New Roman" w:cs="Times New Roman"/>
                <w:color w:val="000000"/>
                <w:spacing w:val="-31"/>
                <w:sz w:val="24"/>
                <w:szCs w:val="24"/>
                <w:lang w:val="ru-RU"/>
              </w:rPr>
              <w:t>Р</w:t>
            </w:r>
            <w:r w:rsidRPr="00C00AE4">
              <w:rPr>
                <w:rFonts w:ascii="Times New Roman" w:eastAsia="Times New Roman" w:hAnsi="Times New Roman" w:cs="Times New Roman"/>
                <w:color w:val="000000"/>
                <w:spacing w:val="-1"/>
                <w:sz w:val="24"/>
                <w:szCs w:val="24"/>
                <w:lang w:val="ru-RU"/>
              </w:rPr>
              <w:t>А</w:t>
            </w:r>
            <w:r w:rsidRPr="00C00AE4">
              <w:rPr>
                <w:rFonts w:ascii="Times New Roman" w:eastAsia="Times New Roman" w:hAnsi="Times New Roman" w:cs="Times New Roman"/>
                <w:color w:val="000000"/>
                <w:spacing w:val="1"/>
                <w:sz w:val="24"/>
                <w:szCs w:val="24"/>
                <w:lang w:val="ru-RU"/>
              </w:rPr>
              <w:t>М</w:t>
            </w:r>
            <w:r w:rsidRPr="00C00AE4">
              <w:rPr>
                <w:rFonts w:ascii="Times New Roman" w:eastAsia="Times New Roman" w:hAnsi="Times New Roman" w:cs="Times New Roman"/>
                <w:color w:val="000000"/>
                <w:spacing w:val="2"/>
                <w:sz w:val="24"/>
                <w:szCs w:val="24"/>
                <w:lang w:val="ru-RU"/>
              </w:rPr>
              <w:t>М</w:t>
            </w:r>
            <w:r w:rsidRPr="00C00AE4">
              <w:rPr>
                <w:rFonts w:ascii="Times New Roman" w:eastAsia="Times New Roman" w:hAnsi="Times New Roman" w:cs="Times New Roman"/>
                <w:color w:val="000000"/>
                <w:sz w:val="24"/>
                <w:szCs w:val="24"/>
                <w:lang w:val="ru-RU"/>
              </w:rPr>
              <w:t>Е</w:t>
            </w:r>
          </w:p>
        </w:tc>
        <w:tc>
          <w:tcPr>
            <w:tcW w:w="1297" w:type="dxa"/>
          </w:tcPr>
          <w:p w:rsidR="003E1DEB" w:rsidRPr="00C00AE4" w:rsidRDefault="003E1DEB" w:rsidP="003407CD">
            <w:pPr>
              <w:widowControl w:val="0"/>
              <w:ind w:right="-20"/>
              <w:jc w:val="center"/>
              <w:rPr>
                <w:rFonts w:ascii="Times New Roman" w:eastAsia="Times New Roman" w:hAnsi="Times New Roman" w:cs="Times New Roman"/>
                <w:color w:val="000000"/>
                <w:spacing w:val="3"/>
                <w:sz w:val="24"/>
                <w:szCs w:val="24"/>
                <w:lang w:val="ru-RU"/>
              </w:rPr>
            </w:pPr>
            <w:r w:rsidRPr="00C00AE4">
              <w:rPr>
                <w:rFonts w:ascii="Times New Roman" w:eastAsia="Times New Roman" w:hAnsi="Times New Roman" w:cs="Times New Roman"/>
                <w:color w:val="000000"/>
                <w:spacing w:val="3"/>
                <w:sz w:val="24"/>
                <w:szCs w:val="24"/>
              </w:rPr>
              <w:t>3</w:t>
            </w:r>
            <w:r w:rsidRPr="00C00AE4">
              <w:rPr>
                <w:rFonts w:ascii="Times New Roman" w:eastAsia="Times New Roman" w:hAnsi="Times New Roman" w:cs="Times New Roman"/>
                <w:color w:val="000000"/>
                <w:sz w:val="24"/>
                <w:szCs w:val="24"/>
              </w:rPr>
              <w:t>4</w:t>
            </w:r>
          </w:p>
        </w:tc>
        <w:tc>
          <w:tcPr>
            <w:tcW w:w="2728"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p>
        </w:tc>
        <w:tc>
          <w:tcPr>
            <w:tcW w:w="2605" w:type="dxa"/>
          </w:tcPr>
          <w:p w:rsidR="003E1DEB" w:rsidRPr="00C00AE4" w:rsidRDefault="003E1DEB" w:rsidP="003407CD">
            <w:pPr>
              <w:widowControl w:val="0"/>
              <w:ind w:right="-20"/>
              <w:rPr>
                <w:rFonts w:ascii="Times New Roman" w:eastAsia="Times New Roman" w:hAnsi="Times New Roman" w:cs="Times New Roman"/>
                <w:b/>
                <w:bCs/>
                <w:color w:val="000000"/>
                <w:sz w:val="24"/>
                <w:szCs w:val="24"/>
                <w:lang w:val="ru-RU"/>
              </w:rPr>
            </w:pPr>
          </w:p>
        </w:tc>
      </w:tr>
    </w:tbl>
    <w:p w:rsidR="003407CD" w:rsidRDefault="003407CD">
      <w:pPr>
        <w:rPr>
          <w:lang w:val="ru-RU"/>
        </w:rPr>
      </w:pPr>
    </w:p>
    <w:p w:rsidR="003E1DEB" w:rsidRDefault="003E1DEB">
      <w:pPr>
        <w:rPr>
          <w:lang w:val="ru-RU"/>
        </w:rPr>
      </w:pPr>
    </w:p>
    <w:p w:rsidR="003E1DEB" w:rsidRDefault="003E1DEB" w:rsidP="003E1DEB">
      <w:bookmarkStart w:id="1" w:name="_GoBack"/>
      <w:bookmarkEnd w:id="1"/>
    </w:p>
    <w:p w:rsidR="003407CD" w:rsidRPr="00517A28" w:rsidRDefault="003407CD" w:rsidP="003407CD">
      <w:pPr>
        <w:autoSpaceDE w:val="0"/>
        <w:autoSpaceDN w:val="0"/>
        <w:spacing w:after="0" w:line="230" w:lineRule="auto"/>
        <w:ind w:left="426"/>
        <w:jc w:val="both"/>
        <w:rPr>
          <w:sz w:val="28"/>
          <w:szCs w:val="28"/>
          <w:lang w:val="ru-RU"/>
        </w:rPr>
      </w:pPr>
      <w:r w:rsidRPr="00517A28">
        <w:rPr>
          <w:rFonts w:ascii="Times New Roman" w:eastAsia="Times New Roman" w:hAnsi="Times New Roman"/>
          <w:b/>
          <w:color w:val="000000"/>
          <w:sz w:val="28"/>
          <w:szCs w:val="28"/>
          <w:lang w:val="ru-RU"/>
        </w:rPr>
        <w:t xml:space="preserve">УЧЕБНО-МЕТОДИЧЕСКОЕ ОБЕСПЕЧЕНИЕ ОБРАЗОВАТЕЛЬНОГО ПРОЦЕССА </w:t>
      </w:r>
    </w:p>
    <w:p w:rsidR="003407CD" w:rsidRPr="00517A28" w:rsidRDefault="003407CD" w:rsidP="003407CD">
      <w:pPr>
        <w:autoSpaceDE w:val="0"/>
        <w:autoSpaceDN w:val="0"/>
        <w:spacing w:before="346" w:after="0" w:line="230" w:lineRule="auto"/>
        <w:ind w:left="426"/>
        <w:jc w:val="both"/>
        <w:rPr>
          <w:sz w:val="28"/>
          <w:szCs w:val="28"/>
          <w:lang w:val="ru-RU"/>
        </w:rPr>
      </w:pPr>
      <w:r w:rsidRPr="00517A28">
        <w:rPr>
          <w:rFonts w:ascii="Times New Roman" w:eastAsia="Times New Roman" w:hAnsi="Times New Roman"/>
          <w:b/>
          <w:color w:val="000000"/>
          <w:sz w:val="28"/>
          <w:szCs w:val="28"/>
          <w:lang w:val="ru-RU"/>
        </w:rPr>
        <w:t>ОБЯЗАТЕЛЬНЫЕ УЧЕБНЫЕ МАТЕРИАЛЫ ДЛЯ УЧЕНИКА</w:t>
      </w:r>
    </w:p>
    <w:p w:rsidR="003407CD" w:rsidRPr="00517A28" w:rsidRDefault="003407CD" w:rsidP="003407CD">
      <w:pPr>
        <w:pStyle w:val="ae"/>
        <w:autoSpaceDE w:val="0"/>
        <w:autoSpaceDN w:val="0"/>
        <w:spacing w:before="166" w:after="0" w:line="283" w:lineRule="auto"/>
        <w:ind w:left="426" w:right="576"/>
        <w:jc w:val="both"/>
        <w:rPr>
          <w:rFonts w:ascii="Times New Roman" w:eastAsia="Times New Roman" w:hAnsi="Times New Roman"/>
          <w:color w:val="000000"/>
          <w:sz w:val="28"/>
          <w:szCs w:val="28"/>
          <w:lang w:val="ru-RU"/>
        </w:rPr>
      </w:pPr>
      <w:r w:rsidRPr="00517A28">
        <w:rPr>
          <w:rFonts w:ascii="Times New Roman" w:eastAsia="Times New Roman" w:hAnsi="Times New Roman"/>
          <w:color w:val="000000"/>
          <w:sz w:val="28"/>
          <w:szCs w:val="28"/>
          <w:lang w:val="ru-RU"/>
        </w:rPr>
        <w:t xml:space="preserve">Музыка, </w:t>
      </w:r>
      <w:r>
        <w:rPr>
          <w:rFonts w:ascii="Times New Roman" w:eastAsia="Times New Roman" w:hAnsi="Times New Roman"/>
          <w:color w:val="000000"/>
          <w:sz w:val="28"/>
          <w:szCs w:val="28"/>
          <w:lang w:val="ru-RU"/>
        </w:rPr>
        <w:t>7</w:t>
      </w:r>
      <w:r w:rsidRPr="00517A28">
        <w:rPr>
          <w:rFonts w:ascii="Times New Roman" w:eastAsia="Times New Roman" w:hAnsi="Times New Roman"/>
          <w:color w:val="000000"/>
          <w:sz w:val="28"/>
          <w:szCs w:val="28"/>
          <w:lang w:val="ru-RU"/>
        </w:rPr>
        <w:t xml:space="preserve"> класс /Сергеева Г.П., Критская Е.Д., Акционерное общество «Издательство</w:t>
      </w:r>
      <w:r w:rsidRPr="00517A28">
        <w:rPr>
          <w:sz w:val="28"/>
          <w:szCs w:val="28"/>
          <w:lang w:val="ru-RU"/>
        </w:rPr>
        <w:t xml:space="preserve"> </w:t>
      </w:r>
      <w:r w:rsidRPr="00517A28">
        <w:rPr>
          <w:rFonts w:ascii="Times New Roman" w:eastAsia="Times New Roman" w:hAnsi="Times New Roman"/>
          <w:color w:val="000000"/>
          <w:sz w:val="28"/>
          <w:szCs w:val="28"/>
          <w:lang w:val="ru-RU"/>
        </w:rPr>
        <w:t>«Просвещение»</w:t>
      </w:r>
      <w:r>
        <w:rPr>
          <w:rFonts w:ascii="Times New Roman" w:eastAsia="Times New Roman" w:hAnsi="Times New Roman"/>
          <w:color w:val="000000"/>
          <w:sz w:val="28"/>
          <w:szCs w:val="28"/>
          <w:lang w:val="ru-RU"/>
        </w:rPr>
        <w:t>.</w:t>
      </w:r>
    </w:p>
    <w:p w:rsidR="003407CD" w:rsidRPr="00517A28" w:rsidRDefault="003407CD" w:rsidP="003407CD">
      <w:pPr>
        <w:autoSpaceDE w:val="0"/>
        <w:autoSpaceDN w:val="0"/>
        <w:spacing w:before="264" w:after="0" w:line="230" w:lineRule="auto"/>
        <w:ind w:left="426"/>
        <w:jc w:val="both"/>
        <w:rPr>
          <w:sz w:val="28"/>
          <w:szCs w:val="28"/>
          <w:lang w:val="ru-RU"/>
        </w:rPr>
      </w:pPr>
      <w:r w:rsidRPr="00517A28">
        <w:rPr>
          <w:rFonts w:ascii="Times New Roman" w:eastAsia="Times New Roman" w:hAnsi="Times New Roman"/>
          <w:b/>
          <w:color w:val="000000"/>
          <w:sz w:val="28"/>
          <w:szCs w:val="28"/>
          <w:lang w:val="ru-RU"/>
        </w:rPr>
        <w:t>МЕТОДИЧЕСКИЕ МАТЕРИАЛЫ ДЛЯ УЧИТЕЛЯ</w:t>
      </w:r>
    </w:p>
    <w:p w:rsidR="003407CD" w:rsidRPr="00517A28" w:rsidRDefault="003407CD" w:rsidP="003407CD">
      <w:pPr>
        <w:autoSpaceDE w:val="0"/>
        <w:autoSpaceDN w:val="0"/>
        <w:spacing w:before="168" w:after="0" w:line="230" w:lineRule="auto"/>
        <w:ind w:left="426"/>
        <w:jc w:val="both"/>
        <w:rPr>
          <w:i/>
          <w:sz w:val="28"/>
          <w:szCs w:val="28"/>
          <w:lang w:val="ru-RU"/>
        </w:rPr>
      </w:pPr>
      <w:r w:rsidRPr="00517A28">
        <w:rPr>
          <w:rFonts w:ascii="Times New Roman" w:eastAsia="Times New Roman" w:hAnsi="Times New Roman"/>
          <w:i/>
          <w:color w:val="000000"/>
          <w:sz w:val="28"/>
          <w:szCs w:val="28"/>
          <w:lang w:val="ru-RU"/>
        </w:rPr>
        <w:t>Дополнительная литература для учителя:</w:t>
      </w:r>
    </w:p>
    <w:p w:rsidR="003407CD" w:rsidRPr="00517A28" w:rsidRDefault="003407CD" w:rsidP="003407CD">
      <w:pPr>
        <w:autoSpaceDE w:val="0"/>
        <w:autoSpaceDN w:val="0"/>
        <w:spacing w:before="70" w:after="0" w:line="262" w:lineRule="auto"/>
        <w:ind w:left="426" w:right="1296"/>
        <w:jc w:val="both"/>
        <w:rPr>
          <w:sz w:val="28"/>
          <w:szCs w:val="28"/>
          <w:lang w:val="ru-RU"/>
        </w:rPr>
      </w:pPr>
      <w:r w:rsidRPr="00517A28">
        <w:rPr>
          <w:rFonts w:ascii="Times New Roman" w:eastAsia="Times New Roman" w:hAnsi="Times New Roman"/>
          <w:color w:val="000000"/>
          <w:sz w:val="28"/>
          <w:szCs w:val="28"/>
          <w:lang w:val="ru-RU"/>
        </w:rPr>
        <w:lastRenderedPageBreak/>
        <w:t>1. Кабалевский, Д. Б. Как рассказывать детям о музыке [Текст] / Д. Б. Кабалевский. ~ М.: Просвещение, 1989.</w:t>
      </w:r>
    </w:p>
    <w:p w:rsidR="003407CD" w:rsidRPr="00517A28" w:rsidRDefault="003407CD" w:rsidP="003407CD">
      <w:pPr>
        <w:autoSpaceDE w:val="0"/>
        <w:autoSpaceDN w:val="0"/>
        <w:spacing w:before="70" w:after="0" w:line="262" w:lineRule="auto"/>
        <w:ind w:left="426"/>
        <w:jc w:val="both"/>
        <w:rPr>
          <w:sz w:val="28"/>
          <w:szCs w:val="28"/>
          <w:lang w:val="ru-RU"/>
        </w:rPr>
      </w:pPr>
      <w:r w:rsidRPr="00517A28">
        <w:rPr>
          <w:rFonts w:ascii="Times New Roman" w:eastAsia="Times New Roman" w:hAnsi="Times New Roman"/>
          <w:color w:val="000000"/>
          <w:sz w:val="28"/>
          <w:szCs w:val="28"/>
          <w:lang w:val="ru-RU"/>
        </w:rPr>
        <w:t xml:space="preserve">2. Кабалевский, Д. Б. Воспитание ума и сердца [Текст] / Д. Б. Кабалевский. - М.: Просве-щение, 1989. 3. Веселые уроки музыки [Текст] / авт.-сост. 3. Н. Бугаева. - М.: </w:t>
      </w:r>
      <w:r w:rsidRPr="00517A28">
        <w:rPr>
          <w:rFonts w:ascii="Times New Roman" w:eastAsia="Times New Roman" w:hAnsi="Times New Roman"/>
          <w:color w:val="000000"/>
          <w:sz w:val="28"/>
          <w:szCs w:val="28"/>
        </w:rPr>
        <w:t>ACT</w:t>
      </w:r>
      <w:r w:rsidRPr="00517A28">
        <w:rPr>
          <w:rFonts w:ascii="Times New Roman" w:eastAsia="Times New Roman" w:hAnsi="Times New Roman"/>
          <w:color w:val="000000"/>
          <w:sz w:val="28"/>
          <w:szCs w:val="28"/>
          <w:lang w:val="ru-RU"/>
        </w:rPr>
        <w:t>, 2002.</w:t>
      </w:r>
    </w:p>
    <w:p w:rsidR="003407CD" w:rsidRPr="00517A28" w:rsidRDefault="003407CD" w:rsidP="003407CD">
      <w:pPr>
        <w:autoSpaceDE w:val="0"/>
        <w:autoSpaceDN w:val="0"/>
        <w:spacing w:before="70" w:after="0" w:line="230" w:lineRule="auto"/>
        <w:ind w:left="426"/>
        <w:jc w:val="both"/>
        <w:rPr>
          <w:sz w:val="28"/>
          <w:szCs w:val="28"/>
          <w:lang w:val="ru-RU"/>
        </w:rPr>
      </w:pPr>
      <w:r w:rsidRPr="00517A28">
        <w:rPr>
          <w:rFonts w:ascii="Times New Roman" w:eastAsia="Times New Roman" w:hAnsi="Times New Roman"/>
          <w:color w:val="000000"/>
          <w:sz w:val="28"/>
          <w:szCs w:val="28"/>
          <w:lang w:val="ru-RU"/>
        </w:rPr>
        <w:t>4. Ригина, Г. С. Музыка [Текст]: книга для учителя / Г. С. Ригина. - М.: Учебная литерату¬ра, 2000.</w:t>
      </w:r>
    </w:p>
    <w:p w:rsidR="003407CD" w:rsidRPr="00517A28" w:rsidRDefault="003407CD" w:rsidP="003407CD">
      <w:pPr>
        <w:autoSpaceDE w:val="0"/>
        <w:autoSpaceDN w:val="0"/>
        <w:spacing w:before="70" w:after="0" w:line="262" w:lineRule="auto"/>
        <w:ind w:left="426" w:right="720"/>
        <w:jc w:val="both"/>
        <w:rPr>
          <w:sz w:val="28"/>
          <w:szCs w:val="28"/>
          <w:lang w:val="ru-RU"/>
        </w:rPr>
      </w:pPr>
      <w:r w:rsidRPr="00517A28">
        <w:rPr>
          <w:rFonts w:ascii="Times New Roman" w:eastAsia="Times New Roman" w:hAnsi="Times New Roman"/>
          <w:color w:val="000000"/>
          <w:sz w:val="28"/>
          <w:szCs w:val="28"/>
          <w:lang w:val="ru-RU"/>
        </w:rPr>
        <w:t>5. Разумовская, О. К. Русские композиторы. Биографии, викторины, кроссворды [Текст] / О. К. Разумовская - М.: Айрис-пресс, 2007.</w:t>
      </w:r>
    </w:p>
    <w:p w:rsidR="003407CD" w:rsidRPr="00517A28" w:rsidRDefault="003407CD" w:rsidP="003407CD">
      <w:pPr>
        <w:autoSpaceDE w:val="0"/>
        <w:autoSpaceDN w:val="0"/>
        <w:spacing w:before="262" w:after="0" w:line="230" w:lineRule="auto"/>
        <w:ind w:left="426"/>
        <w:jc w:val="both"/>
        <w:rPr>
          <w:sz w:val="28"/>
          <w:szCs w:val="28"/>
          <w:lang w:val="ru-RU"/>
        </w:rPr>
      </w:pPr>
      <w:r w:rsidRPr="00517A28">
        <w:rPr>
          <w:rFonts w:ascii="Times New Roman" w:eastAsia="Times New Roman" w:hAnsi="Times New Roman"/>
          <w:b/>
          <w:color w:val="000000"/>
          <w:sz w:val="28"/>
          <w:szCs w:val="28"/>
          <w:lang w:val="ru-RU"/>
        </w:rPr>
        <w:t>ЦИФРОВЫЕ ОБРАЗОВАТЕЛЬНЫЕ РЕСУРСЫ И РЕСУРСЫ СЕТИ ИНТЕРНЕТ</w:t>
      </w:r>
    </w:p>
    <w:p w:rsidR="003407CD" w:rsidRPr="00517A28" w:rsidRDefault="003407CD" w:rsidP="003407CD">
      <w:pPr>
        <w:pStyle w:val="ae"/>
        <w:numPr>
          <w:ilvl w:val="0"/>
          <w:numId w:val="82"/>
        </w:numPr>
        <w:autoSpaceDE w:val="0"/>
        <w:autoSpaceDN w:val="0"/>
        <w:spacing w:before="166" w:after="0" w:line="283" w:lineRule="auto"/>
        <w:ind w:left="426" w:right="576"/>
        <w:jc w:val="both"/>
        <w:rPr>
          <w:rFonts w:ascii="Times New Roman" w:hAnsi="Times New Roman" w:cs="Times New Roman"/>
          <w:sz w:val="28"/>
          <w:szCs w:val="28"/>
          <w:lang w:val="ru-RU"/>
        </w:rPr>
      </w:pPr>
      <w:r w:rsidRPr="00517A28">
        <w:rPr>
          <w:rFonts w:ascii="Times New Roman" w:eastAsia="Times New Roman" w:hAnsi="Times New Roman" w:cs="Times New Roman"/>
          <w:color w:val="000000"/>
          <w:sz w:val="28"/>
          <w:szCs w:val="28"/>
          <w:lang w:val="ru-RU" w:eastAsia="ru-RU"/>
        </w:rPr>
        <w:t>Библиотека ЦОК</w:t>
      </w:r>
      <w:r w:rsidRPr="00517A28">
        <w:rPr>
          <w:rFonts w:ascii="Times New Roman" w:eastAsia="Times New Roman" w:hAnsi="Times New Roman" w:cs="Times New Roman"/>
          <w:color w:val="000000"/>
          <w:sz w:val="28"/>
          <w:szCs w:val="28"/>
          <w:lang w:eastAsia="ru-RU"/>
        </w:rPr>
        <w:t> </w:t>
      </w:r>
      <w:hyperlink r:id="rId6" w:history="1">
        <w:r w:rsidRPr="00517A28">
          <w:rPr>
            <w:rFonts w:ascii="Times New Roman" w:eastAsia="Times New Roman" w:hAnsi="Times New Roman" w:cs="Times New Roman"/>
            <w:color w:val="0000FF"/>
            <w:sz w:val="28"/>
            <w:szCs w:val="28"/>
            <w:u w:val="single"/>
            <w:lang w:eastAsia="ru-RU"/>
          </w:rPr>
          <w:t>https</w:t>
        </w:r>
        <w:r w:rsidRPr="00517A28">
          <w:rPr>
            <w:rFonts w:ascii="Times New Roman" w:eastAsia="Times New Roman" w:hAnsi="Times New Roman" w:cs="Times New Roman"/>
            <w:color w:val="0000FF"/>
            <w:sz w:val="28"/>
            <w:szCs w:val="28"/>
            <w:u w:val="single"/>
            <w:lang w:val="ru-RU" w:eastAsia="ru-RU"/>
          </w:rPr>
          <w:t>://</w:t>
        </w:r>
        <w:r w:rsidRPr="00517A28">
          <w:rPr>
            <w:rFonts w:ascii="Times New Roman" w:eastAsia="Times New Roman" w:hAnsi="Times New Roman" w:cs="Times New Roman"/>
            <w:color w:val="0000FF"/>
            <w:sz w:val="28"/>
            <w:szCs w:val="28"/>
            <w:u w:val="single"/>
            <w:lang w:eastAsia="ru-RU"/>
          </w:rPr>
          <w:t>m</w:t>
        </w:r>
        <w:r w:rsidRPr="00517A28">
          <w:rPr>
            <w:rFonts w:ascii="Times New Roman" w:eastAsia="Times New Roman" w:hAnsi="Times New Roman" w:cs="Times New Roman"/>
            <w:color w:val="0000FF"/>
            <w:sz w:val="28"/>
            <w:szCs w:val="28"/>
            <w:u w:val="single"/>
            <w:lang w:val="ru-RU" w:eastAsia="ru-RU"/>
          </w:rPr>
          <w:t>.</w:t>
        </w:r>
        <w:r w:rsidRPr="00517A28">
          <w:rPr>
            <w:rFonts w:ascii="Times New Roman" w:eastAsia="Times New Roman" w:hAnsi="Times New Roman" w:cs="Times New Roman"/>
            <w:color w:val="0000FF"/>
            <w:sz w:val="28"/>
            <w:szCs w:val="28"/>
            <w:u w:val="single"/>
            <w:lang w:eastAsia="ru-RU"/>
          </w:rPr>
          <w:t>edsoo</w:t>
        </w:r>
        <w:r w:rsidRPr="00517A28">
          <w:rPr>
            <w:rFonts w:ascii="Times New Roman" w:eastAsia="Times New Roman" w:hAnsi="Times New Roman" w:cs="Times New Roman"/>
            <w:color w:val="0000FF"/>
            <w:sz w:val="28"/>
            <w:szCs w:val="28"/>
            <w:u w:val="single"/>
            <w:lang w:val="ru-RU" w:eastAsia="ru-RU"/>
          </w:rPr>
          <w:t>.</w:t>
        </w:r>
        <w:r w:rsidRPr="00517A28">
          <w:rPr>
            <w:rFonts w:ascii="Times New Roman" w:eastAsia="Times New Roman" w:hAnsi="Times New Roman" w:cs="Times New Roman"/>
            <w:color w:val="0000FF"/>
            <w:sz w:val="28"/>
            <w:szCs w:val="28"/>
            <w:u w:val="single"/>
            <w:lang w:eastAsia="ru-RU"/>
          </w:rPr>
          <w:t>ru</w:t>
        </w:r>
        <w:r w:rsidRPr="00517A28">
          <w:rPr>
            <w:rFonts w:ascii="Times New Roman" w:eastAsia="Times New Roman" w:hAnsi="Times New Roman" w:cs="Times New Roman"/>
            <w:color w:val="0000FF"/>
            <w:sz w:val="28"/>
            <w:szCs w:val="28"/>
            <w:u w:val="single"/>
            <w:lang w:val="ru-RU" w:eastAsia="ru-RU"/>
          </w:rPr>
          <w:t>/</w:t>
        </w:r>
        <w:r w:rsidRPr="00517A28">
          <w:rPr>
            <w:rFonts w:ascii="Times New Roman" w:eastAsia="Times New Roman" w:hAnsi="Times New Roman" w:cs="Times New Roman"/>
            <w:color w:val="0000FF"/>
            <w:sz w:val="28"/>
            <w:szCs w:val="28"/>
            <w:u w:val="single"/>
            <w:lang w:eastAsia="ru-RU"/>
          </w:rPr>
          <w:t>f</w:t>
        </w:r>
        <w:r w:rsidRPr="00517A28">
          <w:rPr>
            <w:rFonts w:ascii="Times New Roman" w:eastAsia="Times New Roman" w:hAnsi="Times New Roman" w:cs="Times New Roman"/>
            <w:color w:val="0000FF"/>
            <w:sz w:val="28"/>
            <w:szCs w:val="28"/>
            <w:u w:val="single"/>
            <w:lang w:val="ru-RU" w:eastAsia="ru-RU"/>
          </w:rPr>
          <w:t>5</w:t>
        </w:r>
        <w:r w:rsidRPr="00517A28">
          <w:rPr>
            <w:rFonts w:ascii="Times New Roman" w:eastAsia="Times New Roman" w:hAnsi="Times New Roman" w:cs="Times New Roman"/>
            <w:color w:val="0000FF"/>
            <w:sz w:val="28"/>
            <w:szCs w:val="28"/>
            <w:u w:val="single"/>
            <w:lang w:eastAsia="ru-RU"/>
          </w:rPr>
          <w:t>e</w:t>
        </w:r>
        <w:r w:rsidRPr="00517A28">
          <w:rPr>
            <w:rFonts w:ascii="Times New Roman" w:eastAsia="Times New Roman" w:hAnsi="Times New Roman" w:cs="Times New Roman"/>
            <w:color w:val="0000FF"/>
            <w:sz w:val="28"/>
            <w:szCs w:val="28"/>
            <w:u w:val="single"/>
            <w:lang w:val="ru-RU" w:eastAsia="ru-RU"/>
          </w:rPr>
          <w:t>9</w:t>
        </w:r>
        <w:r w:rsidRPr="00517A28">
          <w:rPr>
            <w:rFonts w:ascii="Times New Roman" w:eastAsia="Times New Roman" w:hAnsi="Times New Roman" w:cs="Times New Roman"/>
            <w:color w:val="0000FF"/>
            <w:sz w:val="28"/>
            <w:szCs w:val="28"/>
            <w:u w:val="single"/>
            <w:lang w:eastAsia="ru-RU"/>
          </w:rPr>
          <w:t>b</w:t>
        </w:r>
        <w:r w:rsidRPr="00517A28">
          <w:rPr>
            <w:rFonts w:ascii="Times New Roman" w:eastAsia="Times New Roman" w:hAnsi="Times New Roman" w:cs="Times New Roman"/>
            <w:color w:val="0000FF"/>
            <w:sz w:val="28"/>
            <w:szCs w:val="28"/>
            <w:u w:val="single"/>
            <w:lang w:val="ru-RU" w:eastAsia="ru-RU"/>
          </w:rPr>
          <w:t>004</w:t>
        </w:r>
      </w:hyperlink>
    </w:p>
    <w:p w:rsidR="003407CD" w:rsidRPr="00517A28" w:rsidRDefault="003407CD" w:rsidP="003407CD">
      <w:pPr>
        <w:pStyle w:val="ae"/>
        <w:numPr>
          <w:ilvl w:val="0"/>
          <w:numId w:val="82"/>
        </w:numPr>
        <w:autoSpaceDE w:val="0"/>
        <w:autoSpaceDN w:val="0"/>
        <w:spacing w:before="166" w:after="0" w:line="283" w:lineRule="auto"/>
        <w:ind w:left="426" w:right="576"/>
        <w:jc w:val="both"/>
        <w:rPr>
          <w:rFonts w:ascii="Times New Roman" w:hAnsi="Times New Roman" w:cs="Times New Roman"/>
          <w:sz w:val="28"/>
          <w:szCs w:val="28"/>
          <w:lang w:val="ru-RU"/>
        </w:rPr>
      </w:pPr>
      <w:r w:rsidRPr="00517A28">
        <w:rPr>
          <w:rFonts w:ascii="Times New Roman" w:eastAsia="Times New Roman" w:hAnsi="Times New Roman"/>
          <w:color w:val="000000"/>
          <w:sz w:val="28"/>
          <w:szCs w:val="28"/>
          <w:lang w:val="ru-RU"/>
        </w:rPr>
        <w:t xml:space="preserve">Российский общеобразовательный портал - </w:t>
      </w:r>
      <w:r w:rsidRPr="00517A28">
        <w:rPr>
          <w:rFonts w:ascii="Times New Roman" w:eastAsia="Times New Roman" w:hAnsi="Times New Roman"/>
          <w:color w:val="000000"/>
          <w:sz w:val="28"/>
          <w:szCs w:val="28"/>
        </w:rPr>
        <w:t>http</w:t>
      </w:r>
      <w:r w:rsidRPr="00517A28">
        <w:rPr>
          <w:rFonts w:ascii="Times New Roman" w:eastAsia="Times New Roman" w:hAnsi="Times New Roman"/>
          <w:color w:val="000000"/>
          <w:sz w:val="28"/>
          <w:szCs w:val="28"/>
          <w:lang w:val="ru-RU"/>
        </w:rPr>
        <w:t>://</w:t>
      </w:r>
      <w:r w:rsidRPr="00517A28">
        <w:rPr>
          <w:rFonts w:ascii="Times New Roman" w:eastAsia="Times New Roman" w:hAnsi="Times New Roman"/>
          <w:color w:val="000000"/>
          <w:sz w:val="28"/>
          <w:szCs w:val="28"/>
        </w:rPr>
        <w:t>music</w:t>
      </w:r>
      <w:r w:rsidRPr="00517A28">
        <w:rPr>
          <w:rFonts w:ascii="Times New Roman" w:eastAsia="Times New Roman" w:hAnsi="Times New Roman"/>
          <w:color w:val="000000"/>
          <w:sz w:val="28"/>
          <w:szCs w:val="28"/>
          <w:lang w:val="ru-RU"/>
        </w:rPr>
        <w:t>.</w:t>
      </w:r>
      <w:r w:rsidRPr="00517A28">
        <w:rPr>
          <w:rFonts w:ascii="Times New Roman" w:eastAsia="Times New Roman" w:hAnsi="Times New Roman"/>
          <w:color w:val="000000"/>
          <w:sz w:val="28"/>
          <w:szCs w:val="28"/>
        </w:rPr>
        <w:t>edu</w:t>
      </w:r>
      <w:r w:rsidRPr="00517A28">
        <w:rPr>
          <w:rFonts w:ascii="Times New Roman" w:eastAsia="Times New Roman" w:hAnsi="Times New Roman"/>
          <w:color w:val="000000"/>
          <w:sz w:val="28"/>
          <w:szCs w:val="28"/>
          <w:lang w:val="ru-RU"/>
        </w:rPr>
        <w:t>.</w:t>
      </w:r>
      <w:r w:rsidRPr="00517A28">
        <w:rPr>
          <w:rFonts w:ascii="Times New Roman" w:eastAsia="Times New Roman" w:hAnsi="Times New Roman"/>
          <w:color w:val="000000"/>
          <w:sz w:val="28"/>
          <w:szCs w:val="28"/>
        </w:rPr>
        <w:t>ru</w:t>
      </w:r>
      <w:r w:rsidRPr="00517A28">
        <w:rPr>
          <w:rFonts w:ascii="Times New Roman" w:eastAsia="Times New Roman" w:hAnsi="Times New Roman"/>
          <w:color w:val="000000"/>
          <w:sz w:val="28"/>
          <w:szCs w:val="28"/>
          <w:lang w:val="ru-RU"/>
        </w:rPr>
        <w:t xml:space="preserve">/ </w:t>
      </w:r>
    </w:p>
    <w:p w:rsidR="003407CD" w:rsidRPr="00517A28" w:rsidRDefault="003407CD" w:rsidP="003407CD">
      <w:pPr>
        <w:pStyle w:val="ae"/>
        <w:numPr>
          <w:ilvl w:val="0"/>
          <w:numId w:val="82"/>
        </w:numPr>
        <w:autoSpaceDE w:val="0"/>
        <w:autoSpaceDN w:val="0"/>
        <w:spacing w:before="166" w:after="0" w:line="283" w:lineRule="auto"/>
        <w:ind w:left="426" w:right="576"/>
        <w:jc w:val="both"/>
        <w:rPr>
          <w:rFonts w:ascii="Times New Roman" w:hAnsi="Times New Roman" w:cs="Times New Roman"/>
          <w:sz w:val="28"/>
          <w:szCs w:val="28"/>
          <w:lang w:val="ru-RU"/>
        </w:rPr>
      </w:pPr>
      <w:r w:rsidRPr="00517A28">
        <w:rPr>
          <w:rFonts w:ascii="Times New Roman" w:eastAsia="Times New Roman" w:hAnsi="Times New Roman"/>
          <w:color w:val="000000"/>
          <w:sz w:val="28"/>
          <w:szCs w:val="28"/>
          <w:lang w:val="ru-RU"/>
        </w:rPr>
        <w:t xml:space="preserve">Детские электронные книги и презентации - </w:t>
      </w:r>
      <w:r w:rsidRPr="00517A28">
        <w:rPr>
          <w:rFonts w:ascii="Times New Roman" w:eastAsia="Times New Roman" w:hAnsi="Times New Roman"/>
          <w:color w:val="000000"/>
          <w:sz w:val="28"/>
          <w:szCs w:val="28"/>
        </w:rPr>
        <w:t>http</w:t>
      </w:r>
      <w:r w:rsidRPr="00517A28">
        <w:rPr>
          <w:rFonts w:ascii="Times New Roman" w:eastAsia="Times New Roman" w:hAnsi="Times New Roman"/>
          <w:color w:val="000000"/>
          <w:sz w:val="28"/>
          <w:szCs w:val="28"/>
          <w:lang w:val="ru-RU"/>
        </w:rPr>
        <w:t>://</w:t>
      </w:r>
      <w:r w:rsidRPr="00517A28">
        <w:rPr>
          <w:rFonts w:ascii="Times New Roman" w:eastAsia="Times New Roman" w:hAnsi="Times New Roman"/>
          <w:color w:val="000000"/>
          <w:sz w:val="28"/>
          <w:szCs w:val="28"/>
        </w:rPr>
        <w:t>viki</w:t>
      </w:r>
      <w:r w:rsidRPr="00517A28">
        <w:rPr>
          <w:rFonts w:ascii="Times New Roman" w:eastAsia="Times New Roman" w:hAnsi="Times New Roman"/>
          <w:color w:val="000000"/>
          <w:sz w:val="28"/>
          <w:szCs w:val="28"/>
          <w:lang w:val="ru-RU"/>
        </w:rPr>
        <w:t>.</w:t>
      </w:r>
      <w:r w:rsidRPr="00517A28">
        <w:rPr>
          <w:rFonts w:ascii="Times New Roman" w:eastAsia="Times New Roman" w:hAnsi="Times New Roman"/>
          <w:color w:val="000000"/>
          <w:sz w:val="28"/>
          <w:szCs w:val="28"/>
        </w:rPr>
        <w:t>rdf</w:t>
      </w:r>
      <w:r w:rsidRPr="00517A28">
        <w:rPr>
          <w:rFonts w:ascii="Times New Roman" w:eastAsia="Times New Roman" w:hAnsi="Times New Roman"/>
          <w:color w:val="000000"/>
          <w:sz w:val="28"/>
          <w:szCs w:val="28"/>
          <w:lang w:val="ru-RU"/>
        </w:rPr>
        <w:t>.</w:t>
      </w:r>
      <w:r w:rsidRPr="00517A28">
        <w:rPr>
          <w:rFonts w:ascii="Times New Roman" w:eastAsia="Times New Roman" w:hAnsi="Times New Roman"/>
          <w:color w:val="000000"/>
          <w:sz w:val="28"/>
          <w:szCs w:val="28"/>
        </w:rPr>
        <w:t>ru</w:t>
      </w:r>
      <w:r w:rsidRPr="00517A28">
        <w:rPr>
          <w:rFonts w:ascii="Times New Roman" w:eastAsia="Times New Roman" w:hAnsi="Times New Roman"/>
          <w:color w:val="000000"/>
          <w:sz w:val="28"/>
          <w:szCs w:val="28"/>
          <w:lang w:val="ru-RU"/>
        </w:rPr>
        <w:t xml:space="preserve">/ </w:t>
      </w:r>
    </w:p>
    <w:p w:rsidR="003407CD" w:rsidRPr="00517A28" w:rsidRDefault="003407CD" w:rsidP="003407CD">
      <w:pPr>
        <w:pStyle w:val="ae"/>
        <w:numPr>
          <w:ilvl w:val="0"/>
          <w:numId w:val="82"/>
        </w:numPr>
        <w:autoSpaceDE w:val="0"/>
        <w:autoSpaceDN w:val="0"/>
        <w:spacing w:before="166" w:after="0" w:line="283" w:lineRule="auto"/>
        <w:ind w:left="426" w:right="576"/>
        <w:jc w:val="both"/>
        <w:rPr>
          <w:rFonts w:ascii="Times New Roman" w:hAnsi="Times New Roman" w:cs="Times New Roman"/>
          <w:sz w:val="28"/>
          <w:szCs w:val="28"/>
          <w:lang w:val="ru-RU"/>
        </w:rPr>
      </w:pPr>
      <w:r w:rsidRPr="00517A28">
        <w:rPr>
          <w:rFonts w:ascii="Times New Roman" w:eastAsia="Times New Roman" w:hAnsi="Times New Roman"/>
          <w:color w:val="000000"/>
          <w:sz w:val="28"/>
          <w:szCs w:val="28"/>
          <w:lang w:val="ru-RU"/>
        </w:rPr>
        <w:t>Музыка. Фонохрестоматия. 5клас с</w:t>
      </w:r>
      <w:r>
        <w:rPr>
          <w:rFonts w:ascii="Times New Roman" w:eastAsia="Times New Roman" w:hAnsi="Times New Roman"/>
          <w:color w:val="000000"/>
          <w:sz w:val="28"/>
          <w:szCs w:val="28"/>
          <w:lang w:val="ru-RU"/>
        </w:rPr>
        <w:t xml:space="preserve"> </w:t>
      </w:r>
      <w:r w:rsidRPr="00517A28">
        <w:rPr>
          <w:rFonts w:ascii="Times New Roman" w:eastAsia="Times New Roman" w:hAnsi="Times New Roman"/>
          <w:color w:val="000000"/>
          <w:sz w:val="28"/>
          <w:szCs w:val="28"/>
          <w:lang w:val="ru-RU"/>
        </w:rPr>
        <w:t>(Электронный ресурс)</w:t>
      </w:r>
      <w:r>
        <w:rPr>
          <w:rFonts w:ascii="Times New Roman" w:eastAsia="Times New Roman" w:hAnsi="Times New Roman"/>
          <w:color w:val="000000"/>
          <w:sz w:val="28"/>
          <w:szCs w:val="28"/>
          <w:lang w:val="ru-RU"/>
        </w:rPr>
        <w:t xml:space="preserve">  </w:t>
      </w:r>
      <w:r w:rsidRPr="00517A28">
        <w:rPr>
          <w:rFonts w:ascii="Times New Roman" w:eastAsia="Times New Roman" w:hAnsi="Times New Roman"/>
          <w:color w:val="000000"/>
          <w:sz w:val="28"/>
          <w:szCs w:val="28"/>
          <w:lang w:val="ru-RU"/>
        </w:rPr>
        <w:t>/сост. Е.Д.Критская, Г.П.Сергеева, , Т.С.Шмагина.- М.Просвещение, 2010.</w:t>
      </w:r>
    </w:p>
    <w:p w:rsidR="003407CD" w:rsidRPr="00517A28" w:rsidRDefault="003407CD" w:rsidP="003407CD">
      <w:pPr>
        <w:autoSpaceDE w:val="0"/>
        <w:autoSpaceDN w:val="0"/>
        <w:spacing w:before="406" w:after="0" w:line="230" w:lineRule="auto"/>
        <w:ind w:left="426"/>
        <w:jc w:val="both"/>
        <w:rPr>
          <w:b/>
          <w:sz w:val="28"/>
          <w:szCs w:val="28"/>
          <w:lang w:val="ru-RU"/>
        </w:rPr>
      </w:pPr>
      <w:r w:rsidRPr="00517A28">
        <w:rPr>
          <w:rFonts w:ascii="Times New Roman" w:eastAsia="Times New Roman" w:hAnsi="Times New Roman"/>
          <w:b/>
          <w:color w:val="000000"/>
          <w:sz w:val="28"/>
          <w:szCs w:val="28"/>
          <w:lang w:val="ru-RU"/>
        </w:rPr>
        <w:t>НАГЛЯДНЫЕ ПОСОБИЯ.</w:t>
      </w:r>
    </w:p>
    <w:p w:rsidR="003407CD" w:rsidRPr="00517A28" w:rsidRDefault="003407CD" w:rsidP="003407CD">
      <w:pPr>
        <w:autoSpaceDE w:val="0"/>
        <w:autoSpaceDN w:val="0"/>
        <w:spacing w:before="406" w:after="0" w:line="230" w:lineRule="auto"/>
        <w:ind w:left="426"/>
        <w:jc w:val="both"/>
        <w:rPr>
          <w:sz w:val="28"/>
          <w:szCs w:val="28"/>
          <w:lang w:val="ru-RU"/>
        </w:rPr>
      </w:pPr>
      <w:r w:rsidRPr="00517A28">
        <w:rPr>
          <w:rFonts w:ascii="Times New Roman" w:eastAsia="Times New Roman" w:hAnsi="Times New Roman"/>
          <w:color w:val="000000"/>
          <w:sz w:val="28"/>
          <w:szCs w:val="28"/>
          <w:lang w:val="ru-RU"/>
        </w:rPr>
        <w:t>1. Портреты композиторов.</w:t>
      </w:r>
    </w:p>
    <w:p w:rsidR="003407CD" w:rsidRPr="00517A28" w:rsidRDefault="003407CD" w:rsidP="003407CD">
      <w:pPr>
        <w:autoSpaceDE w:val="0"/>
        <w:autoSpaceDN w:val="0"/>
        <w:spacing w:before="70" w:after="0" w:line="230" w:lineRule="auto"/>
        <w:ind w:left="426"/>
        <w:jc w:val="both"/>
        <w:rPr>
          <w:sz w:val="28"/>
          <w:szCs w:val="28"/>
          <w:lang w:val="ru-RU"/>
        </w:rPr>
      </w:pPr>
      <w:r w:rsidRPr="00517A28">
        <w:rPr>
          <w:rFonts w:ascii="Times New Roman" w:eastAsia="Times New Roman" w:hAnsi="Times New Roman"/>
          <w:color w:val="000000"/>
          <w:sz w:val="28"/>
          <w:szCs w:val="28"/>
          <w:lang w:val="ru-RU"/>
        </w:rPr>
        <w:t>2. Альбомы с демонстрационным материалом.</w:t>
      </w:r>
    </w:p>
    <w:p w:rsidR="003407CD" w:rsidRDefault="003407CD" w:rsidP="003407CD">
      <w:pPr>
        <w:autoSpaceDE w:val="0"/>
        <w:autoSpaceDN w:val="0"/>
        <w:spacing w:before="72" w:after="0" w:line="262" w:lineRule="auto"/>
        <w:ind w:left="426" w:right="576"/>
        <w:jc w:val="both"/>
        <w:rPr>
          <w:rFonts w:ascii="Times New Roman" w:eastAsia="Times New Roman" w:hAnsi="Times New Roman"/>
          <w:color w:val="000000"/>
          <w:sz w:val="28"/>
          <w:szCs w:val="28"/>
          <w:lang w:val="ru-RU"/>
        </w:rPr>
      </w:pPr>
      <w:r w:rsidRPr="00517A28">
        <w:rPr>
          <w:rFonts w:ascii="Times New Roman" w:eastAsia="Times New Roman" w:hAnsi="Times New Roman"/>
          <w:color w:val="000000"/>
          <w:sz w:val="28"/>
          <w:szCs w:val="28"/>
          <w:lang w:val="ru-RU"/>
        </w:rPr>
        <w:t>3. Фотографии и репродукции картин художников и крупнейших центров мировой музыкальной культуры.</w:t>
      </w:r>
    </w:p>
    <w:p w:rsidR="003407CD" w:rsidRPr="00517A28" w:rsidRDefault="003407CD" w:rsidP="003407CD">
      <w:pPr>
        <w:autoSpaceDE w:val="0"/>
        <w:autoSpaceDN w:val="0"/>
        <w:spacing w:before="72" w:after="0" w:line="262" w:lineRule="auto"/>
        <w:ind w:left="426" w:right="576"/>
        <w:jc w:val="both"/>
        <w:rPr>
          <w:sz w:val="28"/>
          <w:szCs w:val="28"/>
          <w:lang w:val="ru-RU"/>
        </w:rPr>
      </w:pPr>
    </w:p>
    <w:p w:rsidR="003407CD" w:rsidRPr="00517A28" w:rsidRDefault="003407CD" w:rsidP="003407CD">
      <w:pPr>
        <w:autoSpaceDE w:val="0"/>
        <w:autoSpaceDN w:val="0"/>
        <w:spacing w:after="0" w:line="230" w:lineRule="auto"/>
        <w:ind w:left="426"/>
        <w:jc w:val="both"/>
        <w:rPr>
          <w:sz w:val="28"/>
          <w:szCs w:val="28"/>
          <w:lang w:val="ru-RU"/>
        </w:rPr>
      </w:pPr>
      <w:r w:rsidRPr="00517A28">
        <w:rPr>
          <w:rFonts w:ascii="Times New Roman" w:eastAsia="Times New Roman" w:hAnsi="Times New Roman"/>
          <w:b/>
          <w:color w:val="000000"/>
          <w:sz w:val="28"/>
          <w:szCs w:val="28"/>
          <w:lang w:val="ru-RU"/>
        </w:rPr>
        <w:t>МАТЕРИАЛЬНО-ТЕХНИЧЕСКОЕ ОБЕСПЕЧЕНИЕ ОБРАЗОВАТЕЛЬНОГО ПРОЦЕССА</w:t>
      </w:r>
    </w:p>
    <w:p w:rsidR="003407CD" w:rsidRPr="00517A28" w:rsidRDefault="003407CD" w:rsidP="003407CD">
      <w:pPr>
        <w:autoSpaceDE w:val="0"/>
        <w:autoSpaceDN w:val="0"/>
        <w:spacing w:before="346" w:after="0" w:line="230" w:lineRule="auto"/>
        <w:ind w:left="426"/>
        <w:jc w:val="both"/>
        <w:rPr>
          <w:sz w:val="28"/>
          <w:szCs w:val="28"/>
          <w:lang w:val="ru-RU"/>
        </w:rPr>
      </w:pPr>
      <w:r w:rsidRPr="00517A28">
        <w:rPr>
          <w:rFonts w:ascii="Times New Roman" w:eastAsia="Times New Roman" w:hAnsi="Times New Roman"/>
          <w:b/>
          <w:color w:val="000000"/>
          <w:sz w:val="28"/>
          <w:szCs w:val="28"/>
          <w:lang w:val="ru-RU"/>
        </w:rPr>
        <w:t>УЧЕБНОЕ ОБОРУДОВАНИЕ</w:t>
      </w:r>
    </w:p>
    <w:p w:rsidR="003407CD" w:rsidRPr="00517A28" w:rsidRDefault="003407CD" w:rsidP="003407CD">
      <w:pPr>
        <w:autoSpaceDE w:val="0"/>
        <w:autoSpaceDN w:val="0"/>
        <w:spacing w:after="0" w:line="240" w:lineRule="auto"/>
        <w:ind w:left="425" w:right="7343"/>
        <w:jc w:val="both"/>
        <w:rPr>
          <w:sz w:val="28"/>
          <w:szCs w:val="28"/>
          <w:lang w:val="ru-RU"/>
        </w:rPr>
        <w:sectPr w:rsidR="003407CD" w:rsidRPr="00517A28" w:rsidSect="003407CD">
          <w:pgSz w:w="11900" w:h="16840"/>
          <w:pgMar w:top="298" w:right="1127" w:bottom="1440" w:left="666" w:header="720" w:footer="720" w:gutter="0"/>
          <w:cols w:space="720" w:equalWidth="0">
            <w:col w:w="10107" w:space="0"/>
          </w:cols>
          <w:docGrid w:linePitch="360"/>
        </w:sectPr>
      </w:pPr>
      <w:r>
        <w:rPr>
          <w:rFonts w:ascii="Times New Roman" w:eastAsia="Times New Roman" w:hAnsi="Times New Roman"/>
          <w:color w:val="000000"/>
          <w:sz w:val="28"/>
          <w:szCs w:val="28"/>
          <w:lang w:val="ru-RU"/>
        </w:rPr>
        <w:t>Компьютер, принтер, м</w:t>
      </w:r>
      <w:r w:rsidRPr="00517A28">
        <w:rPr>
          <w:rFonts w:ascii="Times New Roman" w:eastAsia="Times New Roman" w:hAnsi="Times New Roman"/>
          <w:color w:val="000000"/>
          <w:sz w:val="28"/>
          <w:szCs w:val="28"/>
          <w:lang w:val="ru-RU"/>
        </w:rPr>
        <w:t>ультимедийная доска</w:t>
      </w:r>
      <w:r>
        <w:rPr>
          <w:sz w:val="28"/>
          <w:szCs w:val="28"/>
          <w:lang w:val="ru-RU"/>
        </w:rPr>
        <w:t>.</w:t>
      </w:r>
      <w:r w:rsidRPr="00517A28">
        <w:rPr>
          <w:rFonts w:ascii="Times New Roman" w:eastAsia="Times New Roman" w:hAnsi="Times New Roman"/>
          <w:color w:val="000000"/>
          <w:sz w:val="28"/>
          <w:szCs w:val="28"/>
          <w:lang w:val="ru-RU"/>
        </w:rPr>
        <w:t xml:space="preserve"> </w:t>
      </w:r>
      <w:r w:rsidRPr="00517A28">
        <w:rPr>
          <w:sz w:val="28"/>
          <w:szCs w:val="28"/>
          <w:lang w:val="ru-RU"/>
        </w:rPr>
        <w:br/>
      </w:r>
    </w:p>
    <w:p w:rsidR="003E1DEB" w:rsidRPr="00774179" w:rsidRDefault="003E1DEB">
      <w:pPr>
        <w:rPr>
          <w:lang w:val="ru-RU"/>
        </w:rPr>
      </w:pPr>
    </w:p>
    <w:sectPr w:rsidR="003E1DEB" w:rsidRPr="007741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B12693A"/>
    <w:lvl w:ilvl="0">
      <w:start w:val="1"/>
      <w:numFmt w:val="decimal"/>
      <w:pStyle w:val="3"/>
      <w:lvlText w:val="%1."/>
      <w:lvlJc w:val="left"/>
      <w:pPr>
        <w:tabs>
          <w:tab w:val="num" w:pos="1080"/>
        </w:tabs>
        <w:ind w:left="1080" w:hanging="360"/>
      </w:pPr>
    </w:lvl>
  </w:abstractNum>
  <w:abstractNum w:abstractNumId="1">
    <w:nsid w:val="FFFFFF7F"/>
    <w:multiLevelType w:val="singleLevel"/>
    <w:tmpl w:val="38441652"/>
    <w:lvl w:ilvl="0">
      <w:start w:val="1"/>
      <w:numFmt w:val="decimal"/>
      <w:pStyle w:val="2"/>
      <w:lvlText w:val="%1."/>
      <w:lvlJc w:val="left"/>
      <w:pPr>
        <w:tabs>
          <w:tab w:val="num" w:pos="720"/>
        </w:tabs>
        <w:ind w:left="720" w:hanging="360"/>
      </w:pPr>
    </w:lvl>
  </w:abstractNum>
  <w:abstractNum w:abstractNumId="2">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3">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4">
    <w:nsid w:val="FFFFFF88"/>
    <w:multiLevelType w:val="singleLevel"/>
    <w:tmpl w:val="D0A62B40"/>
    <w:lvl w:ilvl="0">
      <w:start w:val="1"/>
      <w:numFmt w:val="decimal"/>
      <w:pStyle w:val="a"/>
      <w:lvlText w:val="%1."/>
      <w:lvlJc w:val="left"/>
      <w:pPr>
        <w:tabs>
          <w:tab w:val="num" w:pos="360"/>
        </w:tabs>
        <w:ind w:left="360" w:hanging="360"/>
      </w:pPr>
    </w:lvl>
  </w:abstractNum>
  <w:abstractNum w:abstractNumId="5">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6">
    <w:nsid w:val="04252B8C"/>
    <w:multiLevelType w:val="hybridMultilevel"/>
    <w:tmpl w:val="B98CB294"/>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
    <w:nsid w:val="05E66F7F"/>
    <w:multiLevelType w:val="hybridMultilevel"/>
    <w:tmpl w:val="74EA90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C13745"/>
    <w:multiLevelType w:val="hybridMultilevel"/>
    <w:tmpl w:val="1C9E1D8A"/>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
    <w:nsid w:val="06CF64DD"/>
    <w:multiLevelType w:val="hybridMultilevel"/>
    <w:tmpl w:val="6C86E5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DA2B1B"/>
    <w:multiLevelType w:val="hybridMultilevel"/>
    <w:tmpl w:val="B0DC6F4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1">
    <w:nsid w:val="0C7E5D68"/>
    <w:multiLevelType w:val="hybridMultilevel"/>
    <w:tmpl w:val="D42AC95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C43C35"/>
    <w:multiLevelType w:val="hybridMultilevel"/>
    <w:tmpl w:val="1972AF0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0E1F6B8E"/>
    <w:multiLevelType w:val="hybridMultilevel"/>
    <w:tmpl w:val="E2FA1370"/>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4">
    <w:nsid w:val="0F4633DF"/>
    <w:multiLevelType w:val="hybridMultilevel"/>
    <w:tmpl w:val="6E60F2C6"/>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5">
    <w:nsid w:val="10E0034A"/>
    <w:multiLevelType w:val="hybridMultilevel"/>
    <w:tmpl w:val="DBB2B52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nsid w:val="11675861"/>
    <w:multiLevelType w:val="hybridMultilevel"/>
    <w:tmpl w:val="8866383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7">
    <w:nsid w:val="12B67CAC"/>
    <w:multiLevelType w:val="hybridMultilevel"/>
    <w:tmpl w:val="63EE0586"/>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8">
    <w:nsid w:val="14082BED"/>
    <w:multiLevelType w:val="hybridMultilevel"/>
    <w:tmpl w:val="A8ECF74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9">
    <w:nsid w:val="143605C1"/>
    <w:multiLevelType w:val="hybridMultilevel"/>
    <w:tmpl w:val="F88A7E3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0">
    <w:nsid w:val="15243A15"/>
    <w:multiLevelType w:val="hybridMultilevel"/>
    <w:tmpl w:val="0E2E38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6156B95"/>
    <w:multiLevelType w:val="hybridMultilevel"/>
    <w:tmpl w:val="D5409FC0"/>
    <w:lvl w:ilvl="0" w:tplc="D2A6AA7C">
      <w:start w:val="1"/>
      <w:numFmt w:val="decimal"/>
      <w:lvlText w:val="%1."/>
      <w:lvlJc w:val="left"/>
      <w:pPr>
        <w:ind w:left="720" w:hanging="360"/>
      </w:pPr>
      <w:rPr>
        <w:rFonts w:eastAsia="Times New Roman" w:cstheme="minorBid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6DB076C"/>
    <w:multiLevelType w:val="hybridMultilevel"/>
    <w:tmpl w:val="E7DC5F6A"/>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3">
    <w:nsid w:val="19086BB9"/>
    <w:multiLevelType w:val="hybridMultilevel"/>
    <w:tmpl w:val="CFFA2B40"/>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4">
    <w:nsid w:val="1B607A78"/>
    <w:multiLevelType w:val="hybridMultilevel"/>
    <w:tmpl w:val="46849036"/>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5">
    <w:nsid w:val="1BAC4B34"/>
    <w:multiLevelType w:val="hybridMultilevel"/>
    <w:tmpl w:val="80780924"/>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6">
    <w:nsid w:val="1BBD691C"/>
    <w:multiLevelType w:val="hybridMultilevel"/>
    <w:tmpl w:val="2D7408DA"/>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7">
    <w:nsid w:val="1DA61958"/>
    <w:multiLevelType w:val="hybridMultilevel"/>
    <w:tmpl w:val="E378EF1C"/>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8">
    <w:nsid w:val="1F5663EE"/>
    <w:multiLevelType w:val="hybridMultilevel"/>
    <w:tmpl w:val="BCC69C5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9">
    <w:nsid w:val="22A7195D"/>
    <w:multiLevelType w:val="hybridMultilevel"/>
    <w:tmpl w:val="6C020E6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0">
    <w:nsid w:val="23732870"/>
    <w:multiLevelType w:val="hybridMultilevel"/>
    <w:tmpl w:val="2824497C"/>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1">
    <w:nsid w:val="23C214B5"/>
    <w:multiLevelType w:val="hybridMultilevel"/>
    <w:tmpl w:val="10724C7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2">
    <w:nsid w:val="24354487"/>
    <w:multiLevelType w:val="hybridMultilevel"/>
    <w:tmpl w:val="537AFE5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261473F9"/>
    <w:multiLevelType w:val="hybridMultilevel"/>
    <w:tmpl w:val="F1863DF6"/>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4">
    <w:nsid w:val="26A6617C"/>
    <w:multiLevelType w:val="hybridMultilevel"/>
    <w:tmpl w:val="35A44A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7935B5A"/>
    <w:multiLevelType w:val="hybridMultilevel"/>
    <w:tmpl w:val="91ECA8F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6">
    <w:nsid w:val="2A49734B"/>
    <w:multiLevelType w:val="hybridMultilevel"/>
    <w:tmpl w:val="8A96FFF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7">
    <w:nsid w:val="2E374224"/>
    <w:multiLevelType w:val="hybridMultilevel"/>
    <w:tmpl w:val="4C0E0ED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8">
    <w:nsid w:val="31B4759F"/>
    <w:multiLevelType w:val="hybridMultilevel"/>
    <w:tmpl w:val="2E224FA0"/>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9">
    <w:nsid w:val="32785BAB"/>
    <w:multiLevelType w:val="hybridMultilevel"/>
    <w:tmpl w:val="D9FC23DA"/>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0">
    <w:nsid w:val="32A92CEC"/>
    <w:multiLevelType w:val="hybridMultilevel"/>
    <w:tmpl w:val="504CE3F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1">
    <w:nsid w:val="32D5510F"/>
    <w:multiLevelType w:val="hybridMultilevel"/>
    <w:tmpl w:val="0BB22A2C"/>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2">
    <w:nsid w:val="32D84FE6"/>
    <w:multiLevelType w:val="hybridMultilevel"/>
    <w:tmpl w:val="F66AD03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3">
    <w:nsid w:val="341E2C59"/>
    <w:multiLevelType w:val="hybridMultilevel"/>
    <w:tmpl w:val="141028E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4">
    <w:nsid w:val="353E56A2"/>
    <w:multiLevelType w:val="hybridMultilevel"/>
    <w:tmpl w:val="80B64794"/>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5">
    <w:nsid w:val="357802E9"/>
    <w:multiLevelType w:val="hybridMultilevel"/>
    <w:tmpl w:val="B0460E1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6">
    <w:nsid w:val="36EE0FAC"/>
    <w:multiLevelType w:val="hybridMultilevel"/>
    <w:tmpl w:val="F64EB7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AE2337E"/>
    <w:multiLevelType w:val="hybridMultilevel"/>
    <w:tmpl w:val="3C1A0A64"/>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8">
    <w:nsid w:val="3BAC68F3"/>
    <w:multiLevelType w:val="hybridMultilevel"/>
    <w:tmpl w:val="FC6ED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C611DB5"/>
    <w:multiLevelType w:val="hybridMultilevel"/>
    <w:tmpl w:val="A826581A"/>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0">
    <w:nsid w:val="3CB93F84"/>
    <w:multiLevelType w:val="hybridMultilevel"/>
    <w:tmpl w:val="C86C741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1">
    <w:nsid w:val="3E5B7B65"/>
    <w:multiLevelType w:val="hybridMultilevel"/>
    <w:tmpl w:val="561C09D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2">
    <w:nsid w:val="3FD93143"/>
    <w:multiLevelType w:val="hybridMultilevel"/>
    <w:tmpl w:val="205A684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3">
    <w:nsid w:val="40A81E62"/>
    <w:multiLevelType w:val="hybridMultilevel"/>
    <w:tmpl w:val="B4546D10"/>
    <w:lvl w:ilvl="0" w:tplc="0419000B">
      <w:start w:val="1"/>
      <w:numFmt w:val="bullet"/>
      <w:lvlText w:val=""/>
      <w:lvlJc w:val="left"/>
      <w:pPr>
        <w:ind w:left="1289" w:hanging="360"/>
      </w:pPr>
      <w:rPr>
        <w:rFonts w:ascii="Wingdings" w:hAnsi="Wingdings" w:hint="default"/>
      </w:rPr>
    </w:lvl>
    <w:lvl w:ilvl="1" w:tplc="04190003" w:tentative="1">
      <w:start w:val="1"/>
      <w:numFmt w:val="bullet"/>
      <w:lvlText w:val="o"/>
      <w:lvlJc w:val="left"/>
      <w:pPr>
        <w:ind w:left="2009" w:hanging="360"/>
      </w:pPr>
      <w:rPr>
        <w:rFonts w:ascii="Courier New" w:hAnsi="Courier New" w:cs="Courier New" w:hint="default"/>
      </w:rPr>
    </w:lvl>
    <w:lvl w:ilvl="2" w:tplc="04190005" w:tentative="1">
      <w:start w:val="1"/>
      <w:numFmt w:val="bullet"/>
      <w:lvlText w:val=""/>
      <w:lvlJc w:val="left"/>
      <w:pPr>
        <w:ind w:left="2729" w:hanging="360"/>
      </w:pPr>
      <w:rPr>
        <w:rFonts w:ascii="Wingdings" w:hAnsi="Wingdings" w:hint="default"/>
      </w:rPr>
    </w:lvl>
    <w:lvl w:ilvl="3" w:tplc="04190001" w:tentative="1">
      <w:start w:val="1"/>
      <w:numFmt w:val="bullet"/>
      <w:lvlText w:val=""/>
      <w:lvlJc w:val="left"/>
      <w:pPr>
        <w:ind w:left="3449" w:hanging="360"/>
      </w:pPr>
      <w:rPr>
        <w:rFonts w:ascii="Symbol" w:hAnsi="Symbol" w:hint="default"/>
      </w:rPr>
    </w:lvl>
    <w:lvl w:ilvl="4" w:tplc="04190003" w:tentative="1">
      <w:start w:val="1"/>
      <w:numFmt w:val="bullet"/>
      <w:lvlText w:val="o"/>
      <w:lvlJc w:val="left"/>
      <w:pPr>
        <w:ind w:left="4169" w:hanging="360"/>
      </w:pPr>
      <w:rPr>
        <w:rFonts w:ascii="Courier New" w:hAnsi="Courier New" w:cs="Courier New" w:hint="default"/>
      </w:rPr>
    </w:lvl>
    <w:lvl w:ilvl="5" w:tplc="04190005" w:tentative="1">
      <w:start w:val="1"/>
      <w:numFmt w:val="bullet"/>
      <w:lvlText w:val=""/>
      <w:lvlJc w:val="left"/>
      <w:pPr>
        <w:ind w:left="4889" w:hanging="360"/>
      </w:pPr>
      <w:rPr>
        <w:rFonts w:ascii="Wingdings" w:hAnsi="Wingdings" w:hint="default"/>
      </w:rPr>
    </w:lvl>
    <w:lvl w:ilvl="6" w:tplc="04190001" w:tentative="1">
      <w:start w:val="1"/>
      <w:numFmt w:val="bullet"/>
      <w:lvlText w:val=""/>
      <w:lvlJc w:val="left"/>
      <w:pPr>
        <w:ind w:left="5609" w:hanging="360"/>
      </w:pPr>
      <w:rPr>
        <w:rFonts w:ascii="Symbol" w:hAnsi="Symbol" w:hint="default"/>
      </w:rPr>
    </w:lvl>
    <w:lvl w:ilvl="7" w:tplc="04190003" w:tentative="1">
      <w:start w:val="1"/>
      <w:numFmt w:val="bullet"/>
      <w:lvlText w:val="o"/>
      <w:lvlJc w:val="left"/>
      <w:pPr>
        <w:ind w:left="6329" w:hanging="360"/>
      </w:pPr>
      <w:rPr>
        <w:rFonts w:ascii="Courier New" w:hAnsi="Courier New" w:cs="Courier New" w:hint="default"/>
      </w:rPr>
    </w:lvl>
    <w:lvl w:ilvl="8" w:tplc="04190005" w:tentative="1">
      <w:start w:val="1"/>
      <w:numFmt w:val="bullet"/>
      <w:lvlText w:val=""/>
      <w:lvlJc w:val="left"/>
      <w:pPr>
        <w:ind w:left="7049" w:hanging="360"/>
      </w:pPr>
      <w:rPr>
        <w:rFonts w:ascii="Wingdings" w:hAnsi="Wingdings" w:hint="default"/>
      </w:rPr>
    </w:lvl>
  </w:abstractNum>
  <w:abstractNum w:abstractNumId="54">
    <w:nsid w:val="464B6C20"/>
    <w:multiLevelType w:val="hybridMultilevel"/>
    <w:tmpl w:val="A66051BA"/>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5">
    <w:nsid w:val="47844F52"/>
    <w:multiLevelType w:val="hybridMultilevel"/>
    <w:tmpl w:val="8F368D0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6">
    <w:nsid w:val="494E0488"/>
    <w:multiLevelType w:val="hybridMultilevel"/>
    <w:tmpl w:val="1D6646BC"/>
    <w:lvl w:ilvl="0" w:tplc="0419000B">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57">
    <w:nsid w:val="4B1D5CCD"/>
    <w:multiLevelType w:val="hybridMultilevel"/>
    <w:tmpl w:val="DE004726"/>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8">
    <w:nsid w:val="4C824FA6"/>
    <w:multiLevelType w:val="hybridMultilevel"/>
    <w:tmpl w:val="D5E2D08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9">
    <w:nsid w:val="4D7E2D93"/>
    <w:multiLevelType w:val="hybridMultilevel"/>
    <w:tmpl w:val="412ED76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0">
    <w:nsid w:val="4ED17B81"/>
    <w:multiLevelType w:val="hybridMultilevel"/>
    <w:tmpl w:val="D2EAD4A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1">
    <w:nsid w:val="4FAA7337"/>
    <w:multiLevelType w:val="hybridMultilevel"/>
    <w:tmpl w:val="8BBAD9C4"/>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2">
    <w:nsid w:val="4FB17887"/>
    <w:multiLevelType w:val="hybridMultilevel"/>
    <w:tmpl w:val="32762A2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3">
    <w:nsid w:val="5039738E"/>
    <w:multiLevelType w:val="hybridMultilevel"/>
    <w:tmpl w:val="9EF832A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4">
    <w:nsid w:val="50F63D57"/>
    <w:multiLevelType w:val="hybridMultilevel"/>
    <w:tmpl w:val="E14E039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5">
    <w:nsid w:val="52C10693"/>
    <w:multiLevelType w:val="hybridMultilevel"/>
    <w:tmpl w:val="E9865EA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6">
    <w:nsid w:val="58C54BCA"/>
    <w:multiLevelType w:val="hybridMultilevel"/>
    <w:tmpl w:val="ADA402BC"/>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7">
    <w:nsid w:val="5A146905"/>
    <w:multiLevelType w:val="hybridMultilevel"/>
    <w:tmpl w:val="4030DB44"/>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8">
    <w:nsid w:val="5AA93BB1"/>
    <w:multiLevelType w:val="hybridMultilevel"/>
    <w:tmpl w:val="810AF2E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9">
    <w:nsid w:val="5BF63091"/>
    <w:multiLevelType w:val="hybridMultilevel"/>
    <w:tmpl w:val="F1A28ACC"/>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0">
    <w:nsid w:val="5EBE5909"/>
    <w:multiLevelType w:val="hybridMultilevel"/>
    <w:tmpl w:val="27925CF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F1D34A1"/>
    <w:multiLevelType w:val="hybridMultilevel"/>
    <w:tmpl w:val="EC7019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F255D29"/>
    <w:multiLevelType w:val="hybridMultilevel"/>
    <w:tmpl w:val="49DE3868"/>
    <w:lvl w:ilvl="0" w:tplc="0419000B">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73">
    <w:nsid w:val="62367693"/>
    <w:multiLevelType w:val="hybridMultilevel"/>
    <w:tmpl w:val="4B8CCC78"/>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4">
    <w:nsid w:val="63F57C76"/>
    <w:multiLevelType w:val="hybridMultilevel"/>
    <w:tmpl w:val="2B74856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5">
    <w:nsid w:val="68154511"/>
    <w:multiLevelType w:val="hybridMultilevel"/>
    <w:tmpl w:val="BAAA876C"/>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6">
    <w:nsid w:val="6FC81CD5"/>
    <w:multiLevelType w:val="hybridMultilevel"/>
    <w:tmpl w:val="BF107AA0"/>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7">
    <w:nsid w:val="71B32C25"/>
    <w:multiLevelType w:val="hybridMultilevel"/>
    <w:tmpl w:val="9C9815E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8">
    <w:nsid w:val="72E63BF1"/>
    <w:multiLevelType w:val="hybridMultilevel"/>
    <w:tmpl w:val="ABB6E15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9">
    <w:nsid w:val="73030DC7"/>
    <w:multiLevelType w:val="hybridMultilevel"/>
    <w:tmpl w:val="91B2DA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6B54400"/>
    <w:multiLevelType w:val="hybridMultilevel"/>
    <w:tmpl w:val="CEAAFFD0"/>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1">
    <w:nsid w:val="78522AB4"/>
    <w:multiLevelType w:val="hybridMultilevel"/>
    <w:tmpl w:val="D3A8668A"/>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2">
    <w:nsid w:val="78E1109D"/>
    <w:multiLevelType w:val="hybridMultilevel"/>
    <w:tmpl w:val="F806A5C0"/>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3">
    <w:nsid w:val="7A8350AA"/>
    <w:multiLevelType w:val="hybridMultilevel"/>
    <w:tmpl w:val="BC662BA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4">
    <w:nsid w:val="7C6B6956"/>
    <w:multiLevelType w:val="hybridMultilevel"/>
    <w:tmpl w:val="AF5CC866"/>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5">
    <w:nsid w:val="7F4B270A"/>
    <w:multiLevelType w:val="hybridMultilevel"/>
    <w:tmpl w:val="E18C4C3C"/>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20"/>
  </w:num>
  <w:num w:numId="8">
    <w:abstractNumId w:val="32"/>
  </w:num>
  <w:num w:numId="9">
    <w:abstractNumId w:val="9"/>
  </w:num>
  <w:num w:numId="10">
    <w:abstractNumId w:val="46"/>
  </w:num>
  <w:num w:numId="11">
    <w:abstractNumId w:val="11"/>
  </w:num>
  <w:num w:numId="12">
    <w:abstractNumId w:val="75"/>
  </w:num>
  <w:num w:numId="13">
    <w:abstractNumId w:val="76"/>
  </w:num>
  <w:num w:numId="14">
    <w:abstractNumId w:val="65"/>
  </w:num>
  <w:num w:numId="15">
    <w:abstractNumId w:val="27"/>
  </w:num>
  <w:num w:numId="16">
    <w:abstractNumId w:val="80"/>
  </w:num>
  <w:num w:numId="17">
    <w:abstractNumId w:val="24"/>
  </w:num>
  <w:num w:numId="18">
    <w:abstractNumId w:val="26"/>
  </w:num>
  <w:num w:numId="19">
    <w:abstractNumId w:val="57"/>
  </w:num>
  <w:num w:numId="20">
    <w:abstractNumId w:val="22"/>
  </w:num>
  <w:num w:numId="21">
    <w:abstractNumId w:val="66"/>
  </w:num>
  <w:num w:numId="22">
    <w:abstractNumId w:val="6"/>
  </w:num>
  <w:num w:numId="23">
    <w:abstractNumId w:val="37"/>
  </w:num>
  <w:num w:numId="24">
    <w:abstractNumId w:val="47"/>
  </w:num>
  <w:num w:numId="25">
    <w:abstractNumId w:val="23"/>
  </w:num>
  <w:num w:numId="26">
    <w:abstractNumId w:val="17"/>
  </w:num>
  <w:num w:numId="27">
    <w:abstractNumId w:val="33"/>
  </w:num>
  <w:num w:numId="28">
    <w:abstractNumId w:val="59"/>
  </w:num>
  <w:num w:numId="29">
    <w:abstractNumId w:val="15"/>
  </w:num>
  <w:num w:numId="30">
    <w:abstractNumId w:val="8"/>
  </w:num>
  <w:num w:numId="31">
    <w:abstractNumId w:val="85"/>
  </w:num>
  <w:num w:numId="32">
    <w:abstractNumId w:val="82"/>
  </w:num>
  <w:num w:numId="33">
    <w:abstractNumId w:val="43"/>
  </w:num>
  <w:num w:numId="34">
    <w:abstractNumId w:val="13"/>
  </w:num>
  <w:num w:numId="35">
    <w:abstractNumId w:val="28"/>
  </w:num>
  <w:num w:numId="36">
    <w:abstractNumId w:val="60"/>
  </w:num>
  <w:num w:numId="37">
    <w:abstractNumId w:val="40"/>
  </w:num>
  <w:num w:numId="38">
    <w:abstractNumId w:val="29"/>
  </w:num>
  <w:num w:numId="39">
    <w:abstractNumId w:val="49"/>
  </w:num>
  <w:num w:numId="40">
    <w:abstractNumId w:val="83"/>
  </w:num>
  <w:num w:numId="41">
    <w:abstractNumId w:val="52"/>
  </w:num>
  <w:num w:numId="42">
    <w:abstractNumId w:val="78"/>
  </w:num>
  <w:num w:numId="43">
    <w:abstractNumId w:val="25"/>
  </w:num>
  <w:num w:numId="44">
    <w:abstractNumId w:val="84"/>
  </w:num>
  <w:num w:numId="45">
    <w:abstractNumId w:val="38"/>
  </w:num>
  <w:num w:numId="46">
    <w:abstractNumId w:val="16"/>
  </w:num>
  <w:num w:numId="47">
    <w:abstractNumId w:val="31"/>
  </w:num>
  <w:num w:numId="48">
    <w:abstractNumId w:val="35"/>
  </w:num>
  <w:num w:numId="49">
    <w:abstractNumId w:val="45"/>
  </w:num>
  <w:num w:numId="50">
    <w:abstractNumId w:val="18"/>
  </w:num>
  <w:num w:numId="51">
    <w:abstractNumId w:val="58"/>
  </w:num>
  <w:num w:numId="52">
    <w:abstractNumId w:val="62"/>
  </w:num>
  <w:num w:numId="53">
    <w:abstractNumId w:val="69"/>
  </w:num>
  <w:num w:numId="54">
    <w:abstractNumId w:val="41"/>
  </w:num>
  <w:num w:numId="55">
    <w:abstractNumId w:val="81"/>
  </w:num>
  <w:num w:numId="56">
    <w:abstractNumId w:val="63"/>
  </w:num>
  <w:num w:numId="57">
    <w:abstractNumId w:val="61"/>
  </w:num>
  <w:num w:numId="58">
    <w:abstractNumId w:val="50"/>
  </w:num>
  <w:num w:numId="59">
    <w:abstractNumId w:val="73"/>
  </w:num>
  <w:num w:numId="60">
    <w:abstractNumId w:val="36"/>
  </w:num>
  <w:num w:numId="61">
    <w:abstractNumId w:val="77"/>
  </w:num>
  <w:num w:numId="62">
    <w:abstractNumId w:val="14"/>
  </w:num>
  <w:num w:numId="63">
    <w:abstractNumId w:val="55"/>
  </w:num>
  <w:num w:numId="64">
    <w:abstractNumId w:val="51"/>
  </w:num>
  <w:num w:numId="65">
    <w:abstractNumId w:val="68"/>
  </w:num>
  <w:num w:numId="66">
    <w:abstractNumId w:val="56"/>
  </w:num>
  <w:num w:numId="67">
    <w:abstractNumId w:val="72"/>
  </w:num>
  <w:num w:numId="68">
    <w:abstractNumId w:val="44"/>
  </w:num>
  <w:num w:numId="69">
    <w:abstractNumId w:val="39"/>
  </w:num>
  <w:num w:numId="70">
    <w:abstractNumId w:val="42"/>
  </w:num>
  <w:num w:numId="71">
    <w:abstractNumId w:val="64"/>
  </w:num>
  <w:num w:numId="72">
    <w:abstractNumId w:val="74"/>
  </w:num>
  <w:num w:numId="73">
    <w:abstractNumId w:val="67"/>
  </w:num>
  <w:num w:numId="74">
    <w:abstractNumId w:val="54"/>
  </w:num>
  <w:num w:numId="75">
    <w:abstractNumId w:val="30"/>
  </w:num>
  <w:num w:numId="76">
    <w:abstractNumId w:val="10"/>
  </w:num>
  <w:num w:numId="77">
    <w:abstractNumId w:val="34"/>
  </w:num>
  <w:num w:numId="78">
    <w:abstractNumId w:val="19"/>
  </w:num>
  <w:num w:numId="79">
    <w:abstractNumId w:val="79"/>
  </w:num>
  <w:num w:numId="80">
    <w:abstractNumId w:val="48"/>
  </w:num>
  <w:num w:numId="81">
    <w:abstractNumId w:val="70"/>
  </w:num>
  <w:num w:numId="82">
    <w:abstractNumId w:val="21"/>
  </w:num>
  <w:num w:numId="83">
    <w:abstractNumId w:val="12"/>
  </w:num>
  <w:num w:numId="84">
    <w:abstractNumId w:val="71"/>
  </w:num>
  <w:num w:numId="85">
    <w:abstractNumId w:val="7"/>
  </w:num>
  <w:num w:numId="86">
    <w:abstractNumId w:val="5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F32"/>
    <w:rsid w:val="000C1898"/>
    <w:rsid w:val="001B316A"/>
    <w:rsid w:val="00336ECD"/>
    <w:rsid w:val="003407CD"/>
    <w:rsid w:val="003E1DEB"/>
    <w:rsid w:val="00434CFC"/>
    <w:rsid w:val="00552CC9"/>
    <w:rsid w:val="006B64DC"/>
    <w:rsid w:val="007360B1"/>
    <w:rsid w:val="00757E84"/>
    <w:rsid w:val="00774179"/>
    <w:rsid w:val="007E4F32"/>
    <w:rsid w:val="00A46FED"/>
    <w:rsid w:val="00AA7BE7"/>
    <w:rsid w:val="00B31877"/>
    <w:rsid w:val="00C00AE4"/>
    <w:rsid w:val="00C56A8C"/>
    <w:rsid w:val="00F125AF"/>
    <w:rsid w:val="00FF3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74179"/>
    <w:rPr>
      <w:rFonts w:eastAsiaTheme="minorEastAsia"/>
      <w:lang w:val="en-US"/>
    </w:rPr>
  </w:style>
  <w:style w:type="paragraph" w:styleId="1">
    <w:name w:val="heading 1"/>
    <w:basedOn w:val="a1"/>
    <w:next w:val="a1"/>
    <w:link w:val="10"/>
    <w:uiPriority w:val="9"/>
    <w:qFormat/>
    <w:rsid w:val="007741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7741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77417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77417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77417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77417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77417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77417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7741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774179"/>
    <w:rPr>
      <w:rFonts w:asciiTheme="majorHAnsi" w:eastAsiaTheme="majorEastAsia" w:hAnsiTheme="majorHAnsi" w:cstheme="majorBidi"/>
      <w:b/>
      <w:bCs/>
      <w:color w:val="365F91" w:themeColor="accent1" w:themeShade="BF"/>
      <w:sz w:val="28"/>
      <w:szCs w:val="28"/>
      <w:lang w:val="en-US"/>
    </w:rPr>
  </w:style>
  <w:style w:type="character" w:customStyle="1" w:styleId="22">
    <w:name w:val="Заголовок 2 Знак"/>
    <w:basedOn w:val="a2"/>
    <w:link w:val="21"/>
    <w:uiPriority w:val="9"/>
    <w:rsid w:val="00774179"/>
    <w:rPr>
      <w:rFonts w:asciiTheme="majorHAnsi" w:eastAsiaTheme="majorEastAsia" w:hAnsiTheme="majorHAnsi" w:cstheme="majorBidi"/>
      <w:b/>
      <w:bCs/>
      <w:color w:val="4F81BD" w:themeColor="accent1"/>
      <w:sz w:val="26"/>
      <w:szCs w:val="26"/>
      <w:lang w:val="en-US"/>
    </w:rPr>
  </w:style>
  <w:style w:type="character" w:customStyle="1" w:styleId="32">
    <w:name w:val="Заголовок 3 Знак"/>
    <w:basedOn w:val="a2"/>
    <w:link w:val="31"/>
    <w:uiPriority w:val="9"/>
    <w:rsid w:val="00774179"/>
    <w:rPr>
      <w:rFonts w:asciiTheme="majorHAnsi" w:eastAsiaTheme="majorEastAsia" w:hAnsiTheme="majorHAnsi" w:cstheme="majorBidi"/>
      <w:b/>
      <w:bCs/>
      <w:color w:val="4F81BD" w:themeColor="accent1"/>
      <w:lang w:val="en-US"/>
    </w:rPr>
  </w:style>
  <w:style w:type="character" w:customStyle="1" w:styleId="40">
    <w:name w:val="Заголовок 4 Знак"/>
    <w:basedOn w:val="a2"/>
    <w:link w:val="4"/>
    <w:uiPriority w:val="9"/>
    <w:semiHidden/>
    <w:rsid w:val="00774179"/>
    <w:rPr>
      <w:rFonts w:asciiTheme="majorHAnsi" w:eastAsiaTheme="majorEastAsia" w:hAnsiTheme="majorHAnsi" w:cstheme="majorBidi"/>
      <w:b/>
      <w:bCs/>
      <w:i/>
      <w:iCs/>
      <w:color w:val="4F81BD" w:themeColor="accent1"/>
      <w:lang w:val="en-US"/>
    </w:rPr>
  </w:style>
  <w:style w:type="character" w:customStyle="1" w:styleId="50">
    <w:name w:val="Заголовок 5 Знак"/>
    <w:basedOn w:val="a2"/>
    <w:link w:val="5"/>
    <w:uiPriority w:val="9"/>
    <w:semiHidden/>
    <w:rsid w:val="00774179"/>
    <w:rPr>
      <w:rFonts w:asciiTheme="majorHAnsi" w:eastAsiaTheme="majorEastAsia" w:hAnsiTheme="majorHAnsi" w:cstheme="majorBidi"/>
      <w:color w:val="243F60" w:themeColor="accent1" w:themeShade="7F"/>
      <w:lang w:val="en-US"/>
    </w:rPr>
  </w:style>
  <w:style w:type="character" w:customStyle="1" w:styleId="60">
    <w:name w:val="Заголовок 6 Знак"/>
    <w:basedOn w:val="a2"/>
    <w:link w:val="6"/>
    <w:uiPriority w:val="9"/>
    <w:semiHidden/>
    <w:rsid w:val="00774179"/>
    <w:rPr>
      <w:rFonts w:asciiTheme="majorHAnsi" w:eastAsiaTheme="majorEastAsia" w:hAnsiTheme="majorHAnsi" w:cstheme="majorBidi"/>
      <w:i/>
      <w:iCs/>
      <w:color w:val="243F60" w:themeColor="accent1" w:themeShade="7F"/>
      <w:lang w:val="en-US"/>
    </w:rPr>
  </w:style>
  <w:style w:type="character" w:customStyle="1" w:styleId="70">
    <w:name w:val="Заголовок 7 Знак"/>
    <w:basedOn w:val="a2"/>
    <w:link w:val="7"/>
    <w:uiPriority w:val="9"/>
    <w:semiHidden/>
    <w:rsid w:val="00774179"/>
    <w:rPr>
      <w:rFonts w:asciiTheme="majorHAnsi" w:eastAsiaTheme="majorEastAsia" w:hAnsiTheme="majorHAnsi" w:cstheme="majorBidi"/>
      <w:i/>
      <w:iCs/>
      <w:color w:val="404040" w:themeColor="text1" w:themeTint="BF"/>
      <w:lang w:val="en-US"/>
    </w:rPr>
  </w:style>
  <w:style w:type="character" w:customStyle="1" w:styleId="80">
    <w:name w:val="Заголовок 8 Знак"/>
    <w:basedOn w:val="a2"/>
    <w:link w:val="8"/>
    <w:uiPriority w:val="9"/>
    <w:semiHidden/>
    <w:rsid w:val="00774179"/>
    <w:rPr>
      <w:rFonts w:asciiTheme="majorHAnsi" w:eastAsiaTheme="majorEastAsia" w:hAnsiTheme="majorHAnsi" w:cstheme="majorBidi"/>
      <w:color w:val="4F81BD" w:themeColor="accent1"/>
      <w:sz w:val="20"/>
      <w:szCs w:val="20"/>
      <w:lang w:val="en-US"/>
    </w:rPr>
  </w:style>
  <w:style w:type="character" w:customStyle="1" w:styleId="90">
    <w:name w:val="Заголовок 9 Знак"/>
    <w:basedOn w:val="a2"/>
    <w:link w:val="9"/>
    <w:uiPriority w:val="9"/>
    <w:semiHidden/>
    <w:rsid w:val="00774179"/>
    <w:rPr>
      <w:rFonts w:asciiTheme="majorHAnsi" w:eastAsiaTheme="majorEastAsia" w:hAnsiTheme="majorHAnsi" w:cstheme="majorBidi"/>
      <w:i/>
      <w:iCs/>
      <w:color w:val="404040" w:themeColor="text1" w:themeTint="BF"/>
      <w:sz w:val="20"/>
      <w:szCs w:val="20"/>
      <w:lang w:val="en-US"/>
    </w:rPr>
  </w:style>
  <w:style w:type="paragraph" w:styleId="a5">
    <w:name w:val="header"/>
    <w:basedOn w:val="a1"/>
    <w:link w:val="a6"/>
    <w:uiPriority w:val="99"/>
    <w:unhideWhenUsed/>
    <w:rsid w:val="00774179"/>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774179"/>
    <w:rPr>
      <w:rFonts w:eastAsiaTheme="minorEastAsia"/>
      <w:lang w:val="en-US"/>
    </w:rPr>
  </w:style>
  <w:style w:type="paragraph" w:styleId="a7">
    <w:name w:val="footer"/>
    <w:basedOn w:val="a1"/>
    <w:link w:val="a8"/>
    <w:uiPriority w:val="99"/>
    <w:unhideWhenUsed/>
    <w:rsid w:val="00774179"/>
    <w:pPr>
      <w:tabs>
        <w:tab w:val="center" w:pos="4680"/>
        <w:tab w:val="right" w:pos="9360"/>
      </w:tabs>
      <w:spacing w:after="0" w:line="240" w:lineRule="auto"/>
    </w:pPr>
  </w:style>
  <w:style w:type="character" w:customStyle="1" w:styleId="a8">
    <w:name w:val="Нижний колонтитул Знак"/>
    <w:basedOn w:val="a2"/>
    <w:link w:val="a7"/>
    <w:uiPriority w:val="99"/>
    <w:rsid w:val="00774179"/>
    <w:rPr>
      <w:rFonts w:eastAsiaTheme="minorEastAsia"/>
      <w:lang w:val="en-US"/>
    </w:rPr>
  </w:style>
  <w:style w:type="paragraph" w:styleId="a9">
    <w:name w:val="No Spacing"/>
    <w:uiPriority w:val="1"/>
    <w:qFormat/>
    <w:rsid w:val="00774179"/>
    <w:pPr>
      <w:spacing w:after="0" w:line="240" w:lineRule="auto"/>
    </w:pPr>
    <w:rPr>
      <w:rFonts w:eastAsiaTheme="minorEastAsia"/>
      <w:lang w:val="en-US"/>
    </w:rPr>
  </w:style>
  <w:style w:type="paragraph" w:styleId="aa">
    <w:name w:val="Title"/>
    <w:basedOn w:val="a1"/>
    <w:next w:val="a1"/>
    <w:link w:val="ab"/>
    <w:uiPriority w:val="1"/>
    <w:qFormat/>
    <w:rsid w:val="007741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
    <w:rsid w:val="00774179"/>
    <w:rPr>
      <w:rFonts w:asciiTheme="majorHAnsi" w:eastAsiaTheme="majorEastAsia" w:hAnsiTheme="majorHAnsi" w:cstheme="majorBidi"/>
      <w:color w:val="17365D" w:themeColor="text2" w:themeShade="BF"/>
      <w:spacing w:val="5"/>
      <w:kern w:val="28"/>
      <w:sz w:val="52"/>
      <w:szCs w:val="52"/>
      <w:lang w:val="en-US"/>
    </w:rPr>
  </w:style>
  <w:style w:type="paragraph" w:styleId="ac">
    <w:name w:val="Subtitle"/>
    <w:basedOn w:val="a1"/>
    <w:next w:val="a1"/>
    <w:link w:val="ad"/>
    <w:uiPriority w:val="11"/>
    <w:qFormat/>
    <w:rsid w:val="0077417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774179"/>
    <w:rPr>
      <w:rFonts w:asciiTheme="majorHAnsi" w:eastAsiaTheme="majorEastAsia" w:hAnsiTheme="majorHAnsi" w:cstheme="majorBidi"/>
      <w:i/>
      <w:iCs/>
      <w:color w:val="4F81BD" w:themeColor="accent1"/>
      <w:spacing w:val="15"/>
      <w:sz w:val="24"/>
      <w:szCs w:val="24"/>
      <w:lang w:val="en-US"/>
    </w:rPr>
  </w:style>
  <w:style w:type="paragraph" w:styleId="ae">
    <w:name w:val="List Paragraph"/>
    <w:basedOn w:val="a1"/>
    <w:uiPriority w:val="34"/>
    <w:qFormat/>
    <w:rsid w:val="00774179"/>
    <w:pPr>
      <w:ind w:left="720"/>
      <w:contextualSpacing/>
    </w:pPr>
  </w:style>
  <w:style w:type="paragraph" w:styleId="af">
    <w:name w:val="Body Text"/>
    <w:basedOn w:val="a1"/>
    <w:link w:val="af0"/>
    <w:uiPriority w:val="99"/>
    <w:unhideWhenUsed/>
    <w:rsid w:val="00774179"/>
    <w:pPr>
      <w:spacing w:after="120"/>
    </w:pPr>
  </w:style>
  <w:style w:type="character" w:customStyle="1" w:styleId="af0">
    <w:name w:val="Основной текст Знак"/>
    <w:basedOn w:val="a2"/>
    <w:link w:val="af"/>
    <w:uiPriority w:val="99"/>
    <w:rsid w:val="00774179"/>
    <w:rPr>
      <w:rFonts w:eastAsiaTheme="minorEastAsia"/>
      <w:lang w:val="en-US"/>
    </w:rPr>
  </w:style>
  <w:style w:type="paragraph" w:styleId="23">
    <w:name w:val="Body Text 2"/>
    <w:basedOn w:val="a1"/>
    <w:link w:val="24"/>
    <w:uiPriority w:val="99"/>
    <w:unhideWhenUsed/>
    <w:rsid w:val="00774179"/>
    <w:pPr>
      <w:spacing w:after="120" w:line="480" w:lineRule="auto"/>
    </w:pPr>
  </w:style>
  <w:style w:type="character" w:customStyle="1" w:styleId="24">
    <w:name w:val="Основной текст 2 Знак"/>
    <w:basedOn w:val="a2"/>
    <w:link w:val="23"/>
    <w:uiPriority w:val="99"/>
    <w:rsid w:val="00774179"/>
    <w:rPr>
      <w:rFonts w:eastAsiaTheme="minorEastAsia"/>
      <w:lang w:val="en-US"/>
    </w:rPr>
  </w:style>
  <w:style w:type="paragraph" w:styleId="33">
    <w:name w:val="Body Text 3"/>
    <w:basedOn w:val="a1"/>
    <w:link w:val="34"/>
    <w:uiPriority w:val="99"/>
    <w:unhideWhenUsed/>
    <w:rsid w:val="00774179"/>
    <w:pPr>
      <w:spacing w:after="120"/>
    </w:pPr>
    <w:rPr>
      <w:sz w:val="16"/>
      <w:szCs w:val="16"/>
    </w:rPr>
  </w:style>
  <w:style w:type="character" w:customStyle="1" w:styleId="34">
    <w:name w:val="Основной текст 3 Знак"/>
    <w:basedOn w:val="a2"/>
    <w:link w:val="33"/>
    <w:uiPriority w:val="99"/>
    <w:rsid w:val="00774179"/>
    <w:rPr>
      <w:rFonts w:eastAsiaTheme="minorEastAsia"/>
      <w:sz w:val="16"/>
      <w:szCs w:val="16"/>
      <w:lang w:val="en-US"/>
    </w:rPr>
  </w:style>
  <w:style w:type="paragraph" w:styleId="af1">
    <w:name w:val="List"/>
    <w:basedOn w:val="a1"/>
    <w:uiPriority w:val="99"/>
    <w:unhideWhenUsed/>
    <w:rsid w:val="00774179"/>
    <w:pPr>
      <w:ind w:left="360" w:hanging="360"/>
      <w:contextualSpacing/>
    </w:pPr>
  </w:style>
  <w:style w:type="paragraph" w:styleId="25">
    <w:name w:val="List 2"/>
    <w:basedOn w:val="a1"/>
    <w:uiPriority w:val="99"/>
    <w:unhideWhenUsed/>
    <w:rsid w:val="00774179"/>
    <w:pPr>
      <w:ind w:left="720" w:hanging="360"/>
      <w:contextualSpacing/>
    </w:pPr>
  </w:style>
  <w:style w:type="paragraph" w:styleId="35">
    <w:name w:val="List 3"/>
    <w:basedOn w:val="a1"/>
    <w:uiPriority w:val="99"/>
    <w:unhideWhenUsed/>
    <w:rsid w:val="00774179"/>
    <w:pPr>
      <w:ind w:left="1080" w:hanging="360"/>
      <w:contextualSpacing/>
    </w:pPr>
  </w:style>
  <w:style w:type="paragraph" w:styleId="a0">
    <w:name w:val="List Bullet"/>
    <w:basedOn w:val="a1"/>
    <w:uiPriority w:val="99"/>
    <w:unhideWhenUsed/>
    <w:rsid w:val="00774179"/>
    <w:pPr>
      <w:numPr>
        <w:numId w:val="1"/>
      </w:numPr>
      <w:contextualSpacing/>
    </w:pPr>
  </w:style>
  <w:style w:type="paragraph" w:styleId="20">
    <w:name w:val="List Bullet 2"/>
    <w:basedOn w:val="a1"/>
    <w:uiPriority w:val="99"/>
    <w:unhideWhenUsed/>
    <w:rsid w:val="00774179"/>
    <w:pPr>
      <w:numPr>
        <w:numId w:val="2"/>
      </w:numPr>
      <w:contextualSpacing/>
    </w:pPr>
  </w:style>
  <w:style w:type="paragraph" w:styleId="30">
    <w:name w:val="List Bullet 3"/>
    <w:basedOn w:val="a1"/>
    <w:uiPriority w:val="99"/>
    <w:unhideWhenUsed/>
    <w:rsid w:val="00774179"/>
    <w:pPr>
      <w:numPr>
        <w:numId w:val="3"/>
      </w:numPr>
      <w:contextualSpacing/>
    </w:pPr>
  </w:style>
  <w:style w:type="paragraph" w:styleId="a">
    <w:name w:val="List Number"/>
    <w:basedOn w:val="a1"/>
    <w:uiPriority w:val="99"/>
    <w:unhideWhenUsed/>
    <w:rsid w:val="00774179"/>
    <w:pPr>
      <w:numPr>
        <w:numId w:val="4"/>
      </w:numPr>
      <w:contextualSpacing/>
    </w:pPr>
  </w:style>
  <w:style w:type="paragraph" w:styleId="2">
    <w:name w:val="List Number 2"/>
    <w:basedOn w:val="a1"/>
    <w:uiPriority w:val="99"/>
    <w:unhideWhenUsed/>
    <w:rsid w:val="00774179"/>
    <w:pPr>
      <w:numPr>
        <w:numId w:val="5"/>
      </w:numPr>
      <w:contextualSpacing/>
    </w:pPr>
  </w:style>
  <w:style w:type="paragraph" w:styleId="3">
    <w:name w:val="List Number 3"/>
    <w:basedOn w:val="a1"/>
    <w:uiPriority w:val="99"/>
    <w:unhideWhenUsed/>
    <w:rsid w:val="00774179"/>
    <w:pPr>
      <w:numPr>
        <w:numId w:val="6"/>
      </w:numPr>
      <w:contextualSpacing/>
    </w:pPr>
  </w:style>
  <w:style w:type="paragraph" w:styleId="af2">
    <w:name w:val="List Continue"/>
    <w:basedOn w:val="a1"/>
    <w:uiPriority w:val="99"/>
    <w:unhideWhenUsed/>
    <w:rsid w:val="00774179"/>
    <w:pPr>
      <w:spacing w:after="120"/>
      <w:ind w:left="360"/>
      <w:contextualSpacing/>
    </w:pPr>
  </w:style>
  <w:style w:type="paragraph" w:styleId="26">
    <w:name w:val="List Continue 2"/>
    <w:basedOn w:val="a1"/>
    <w:uiPriority w:val="99"/>
    <w:unhideWhenUsed/>
    <w:rsid w:val="00774179"/>
    <w:pPr>
      <w:spacing w:after="120"/>
      <w:ind w:left="720"/>
      <w:contextualSpacing/>
    </w:pPr>
  </w:style>
  <w:style w:type="paragraph" w:styleId="36">
    <w:name w:val="List Continue 3"/>
    <w:basedOn w:val="a1"/>
    <w:uiPriority w:val="99"/>
    <w:unhideWhenUsed/>
    <w:rsid w:val="00774179"/>
    <w:pPr>
      <w:spacing w:after="120"/>
      <w:ind w:left="1080"/>
      <w:contextualSpacing/>
    </w:pPr>
  </w:style>
  <w:style w:type="paragraph" w:styleId="af3">
    <w:name w:val="macro"/>
    <w:link w:val="af4"/>
    <w:uiPriority w:val="99"/>
    <w:unhideWhenUsed/>
    <w:rsid w:val="00774179"/>
    <w:pPr>
      <w:tabs>
        <w:tab w:val="left" w:pos="576"/>
        <w:tab w:val="left" w:pos="1152"/>
        <w:tab w:val="left" w:pos="1728"/>
        <w:tab w:val="left" w:pos="2304"/>
        <w:tab w:val="left" w:pos="2880"/>
        <w:tab w:val="left" w:pos="3456"/>
        <w:tab w:val="left" w:pos="4032"/>
      </w:tabs>
    </w:pPr>
    <w:rPr>
      <w:rFonts w:ascii="Courier" w:eastAsiaTheme="minorEastAsia" w:hAnsi="Courier"/>
      <w:sz w:val="20"/>
      <w:szCs w:val="20"/>
      <w:lang w:val="en-US"/>
    </w:rPr>
  </w:style>
  <w:style w:type="character" w:customStyle="1" w:styleId="af4">
    <w:name w:val="Текст макроса Знак"/>
    <w:basedOn w:val="a2"/>
    <w:link w:val="af3"/>
    <w:uiPriority w:val="99"/>
    <w:rsid w:val="00774179"/>
    <w:rPr>
      <w:rFonts w:ascii="Courier" w:eastAsiaTheme="minorEastAsia" w:hAnsi="Courier"/>
      <w:sz w:val="20"/>
      <w:szCs w:val="20"/>
      <w:lang w:val="en-US"/>
    </w:rPr>
  </w:style>
  <w:style w:type="paragraph" w:styleId="27">
    <w:name w:val="Quote"/>
    <w:basedOn w:val="a1"/>
    <w:next w:val="a1"/>
    <w:link w:val="28"/>
    <w:uiPriority w:val="29"/>
    <w:qFormat/>
    <w:rsid w:val="00774179"/>
    <w:rPr>
      <w:i/>
      <w:iCs/>
      <w:color w:val="000000" w:themeColor="text1"/>
    </w:rPr>
  </w:style>
  <w:style w:type="character" w:customStyle="1" w:styleId="28">
    <w:name w:val="Цитата 2 Знак"/>
    <w:basedOn w:val="a2"/>
    <w:link w:val="27"/>
    <w:uiPriority w:val="29"/>
    <w:rsid w:val="00774179"/>
    <w:rPr>
      <w:rFonts w:eastAsiaTheme="minorEastAsia"/>
      <w:i/>
      <w:iCs/>
      <w:color w:val="000000" w:themeColor="text1"/>
      <w:lang w:val="en-US"/>
    </w:rPr>
  </w:style>
  <w:style w:type="paragraph" w:styleId="af5">
    <w:name w:val="caption"/>
    <w:basedOn w:val="a1"/>
    <w:next w:val="a1"/>
    <w:uiPriority w:val="35"/>
    <w:semiHidden/>
    <w:unhideWhenUsed/>
    <w:qFormat/>
    <w:rsid w:val="00774179"/>
    <w:pPr>
      <w:spacing w:line="240" w:lineRule="auto"/>
    </w:pPr>
    <w:rPr>
      <w:b/>
      <w:bCs/>
      <w:color w:val="4F81BD" w:themeColor="accent1"/>
      <w:sz w:val="18"/>
      <w:szCs w:val="18"/>
    </w:rPr>
  </w:style>
  <w:style w:type="character" w:styleId="af6">
    <w:name w:val="Strong"/>
    <w:basedOn w:val="a2"/>
    <w:uiPriority w:val="22"/>
    <w:qFormat/>
    <w:rsid w:val="00774179"/>
    <w:rPr>
      <w:b/>
      <w:bCs/>
    </w:rPr>
  </w:style>
  <w:style w:type="character" w:styleId="af7">
    <w:name w:val="Emphasis"/>
    <w:basedOn w:val="a2"/>
    <w:uiPriority w:val="20"/>
    <w:qFormat/>
    <w:rsid w:val="00774179"/>
    <w:rPr>
      <w:i/>
      <w:iCs/>
    </w:rPr>
  </w:style>
  <w:style w:type="paragraph" w:styleId="af8">
    <w:name w:val="Intense Quote"/>
    <w:basedOn w:val="a1"/>
    <w:next w:val="a1"/>
    <w:link w:val="af9"/>
    <w:uiPriority w:val="30"/>
    <w:qFormat/>
    <w:rsid w:val="00774179"/>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774179"/>
    <w:rPr>
      <w:rFonts w:eastAsiaTheme="minorEastAsia"/>
      <w:b/>
      <w:bCs/>
      <w:i/>
      <w:iCs/>
      <w:color w:val="4F81BD" w:themeColor="accent1"/>
      <w:lang w:val="en-US"/>
    </w:rPr>
  </w:style>
  <w:style w:type="character" w:styleId="afa">
    <w:name w:val="Subtle Emphasis"/>
    <w:basedOn w:val="a2"/>
    <w:uiPriority w:val="19"/>
    <w:qFormat/>
    <w:rsid w:val="00774179"/>
    <w:rPr>
      <w:i/>
      <w:iCs/>
      <w:color w:val="808080" w:themeColor="text1" w:themeTint="7F"/>
    </w:rPr>
  </w:style>
  <w:style w:type="character" w:styleId="afb">
    <w:name w:val="Intense Emphasis"/>
    <w:basedOn w:val="a2"/>
    <w:uiPriority w:val="21"/>
    <w:qFormat/>
    <w:rsid w:val="00774179"/>
    <w:rPr>
      <w:b/>
      <w:bCs/>
      <w:i/>
      <w:iCs/>
      <w:color w:val="4F81BD" w:themeColor="accent1"/>
    </w:rPr>
  </w:style>
  <w:style w:type="character" w:styleId="afc">
    <w:name w:val="Subtle Reference"/>
    <w:basedOn w:val="a2"/>
    <w:uiPriority w:val="31"/>
    <w:qFormat/>
    <w:rsid w:val="00774179"/>
    <w:rPr>
      <w:smallCaps/>
      <w:color w:val="C0504D" w:themeColor="accent2"/>
      <w:u w:val="single"/>
    </w:rPr>
  </w:style>
  <w:style w:type="character" w:styleId="afd">
    <w:name w:val="Intense Reference"/>
    <w:basedOn w:val="a2"/>
    <w:uiPriority w:val="32"/>
    <w:qFormat/>
    <w:rsid w:val="00774179"/>
    <w:rPr>
      <w:b/>
      <w:bCs/>
      <w:smallCaps/>
      <w:color w:val="C0504D" w:themeColor="accent2"/>
      <w:spacing w:val="5"/>
      <w:u w:val="single"/>
    </w:rPr>
  </w:style>
  <w:style w:type="character" w:styleId="afe">
    <w:name w:val="Book Title"/>
    <w:basedOn w:val="a2"/>
    <w:uiPriority w:val="33"/>
    <w:qFormat/>
    <w:rsid w:val="00774179"/>
    <w:rPr>
      <w:b/>
      <w:bCs/>
      <w:smallCaps/>
      <w:spacing w:val="5"/>
    </w:rPr>
  </w:style>
  <w:style w:type="paragraph" w:styleId="aff">
    <w:name w:val="TOC Heading"/>
    <w:basedOn w:val="1"/>
    <w:next w:val="a1"/>
    <w:uiPriority w:val="39"/>
    <w:semiHidden/>
    <w:unhideWhenUsed/>
    <w:qFormat/>
    <w:rsid w:val="00774179"/>
    <w:pPr>
      <w:outlineLvl w:val="9"/>
    </w:pPr>
  </w:style>
  <w:style w:type="table" w:styleId="aff0">
    <w:name w:val="Table Grid"/>
    <w:basedOn w:val="a3"/>
    <w:uiPriority w:val="59"/>
    <w:rsid w:val="0077417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774179"/>
    <w:pPr>
      <w:spacing w:after="0" w:line="240" w:lineRule="auto"/>
    </w:pPr>
    <w:rPr>
      <w:rFonts w:eastAsiaTheme="minorEastAsia"/>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774179"/>
    <w:pPr>
      <w:spacing w:after="0" w:line="240" w:lineRule="auto"/>
    </w:pPr>
    <w:rPr>
      <w:rFonts w:eastAsiaTheme="minorEastAsia"/>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774179"/>
    <w:pPr>
      <w:spacing w:after="0" w:line="240" w:lineRule="auto"/>
    </w:pPr>
    <w:rPr>
      <w:rFonts w:eastAsiaTheme="minorEastAsia"/>
      <w:color w:val="943634" w:themeColor="accent2" w:themeShade="BF"/>
      <w:lang w:val="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774179"/>
    <w:pPr>
      <w:spacing w:after="0" w:line="240" w:lineRule="auto"/>
    </w:pPr>
    <w:rPr>
      <w:rFonts w:eastAsiaTheme="minorEastAsia"/>
      <w:color w:val="76923C" w:themeColor="accent3" w:themeShade="BF"/>
      <w:lang w:val="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774179"/>
    <w:pPr>
      <w:spacing w:after="0" w:line="240" w:lineRule="auto"/>
    </w:pPr>
    <w:rPr>
      <w:rFonts w:eastAsiaTheme="minorEastAsia"/>
      <w:color w:val="5F497A" w:themeColor="accent4" w:themeShade="BF"/>
      <w:lang w:val="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774179"/>
    <w:pPr>
      <w:spacing w:after="0" w:line="240" w:lineRule="auto"/>
    </w:pPr>
    <w:rPr>
      <w:rFonts w:eastAsiaTheme="minorEastAsia"/>
      <w:color w:val="31849B" w:themeColor="accent5" w:themeShade="BF"/>
      <w:lang w:val="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774179"/>
    <w:pPr>
      <w:spacing w:after="0" w:line="240" w:lineRule="auto"/>
    </w:pPr>
    <w:rPr>
      <w:rFonts w:eastAsiaTheme="minorEastAsia"/>
      <w:color w:val="E36C0A" w:themeColor="accent6" w:themeShade="BF"/>
      <w:lang w:val="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774179"/>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774179"/>
    <w:pPr>
      <w:spacing w:after="0" w:line="240" w:lineRule="auto"/>
    </w:pPr>
    <w:rPr>
      <w:rFonts w:eastAsiaTheme="minorEastAsia"/>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774179"/>
    <w:pPr>
      <w:spacing w:after="0" w:line="240" w:lineRule="auto"/>
    </w:pPr>
    <w:rPr>
      <w:rFonts w:eastAsiaTheme="minorEastAsia"/>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774179"/>
    <w:pPr>
      <w:spacing w:after="0" w:line="240" w:lineRule="auto"/>
    </w:pPr>
    <w:rPr>
      <w:rFonts w:eastAsiaTheme="minorEastAsia"/>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774179"/>
    <w:pPr>
      <w:spacing w:after="0" w:line="240" w:lineRule="auto"/>
    </w:pPr>
    <w:rPr>
      <w:rFonts w:eastAsiaTheme="minorEastAsia"/>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774179"/>
    <w:pPr>
      <w:spacing w:after="0" w:line="240" w:lineRule="auto"/>
    </w:pPr>
    <w:rPr>
      <w:rFonts w:eastAsiaTheme="minorEastAsia"/>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774179"/>
    <w:pPr>
      <w:spacing w:after="0" w:line="240" w:lineRule="auto"/>
    </w:pPr>
    <w:rPr>
      <w:rFonts w:eastAsiaTheme="minorEastAsia"/>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774179"/>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774179"/>
    <w:pPr>
      <w:spacing w:after="0" w:line="240" w:lineRule="auto"/>
    </w:pPr>
    <w:rPr>
      <w:rFonts w:eastAsiaTheme="minorEastAsia"/>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774179"/>
    <w:pPr>
      <w:spacing w:after="0" w:line="240" w:lineRule="auto"/>
    </w:pPr>
    <w:rPr>
      <w:rFonts w:eastAsiaTheme="minorEastAsia"/>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774179"/>
    <w:pPr>
      <w:spacing w:after="0" w:line="240" w:lineRule="auto"/>
    </w:pPr>
    <w:rPr>
      <w:rFonts w:eastAsiaTheme="minorEastAsia"/>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774179"/>
    <w:pPr>
      <w:spacing w:after="0" w:line="240" w:lineRule="auto"/>
    </w:pPr>
    <w:rPr>
      <w:rFonts w:eastAsiaTheme="minorEastAsia"/>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774179"/>
    <w:pPr>
      <w:spacing w:after="0" w:line="240" w:lineRule="auto"/>
    </w:pPr>
    <w:rPr>
      <w:rFonts w:eastAsiaTheme="minorEastAsia"/>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774179"/>
    <w:pPr>
      <w:spacing w:after="0" w:line="240" w:lineRule="auto"/>
    </w:pPr>
    <w:rPr>
      <w:rFonts w:eastAsiaTheme="minorEastAsia"/>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774179"/>
    <w:pPr>
      <w:spacing w:after="0" w:line="240" w:lineRule="auto"/>
    </w:pPr>
    <w:rPr>
      <w:rFonts w:eastAsiaTheme="minorEastAsia"/>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774179"/>
    <w:pPr>
      <w:spacing w:after="0" w:line="240" w:lineRule="auto"/>
    </w:pPr>
    <w:rPr>
      <w:rFonts w:eastAsiaTheme="minorEastAsia"/>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774179"/>
    <w:pPr>
      <w:spacing w:after="0" w:line="240" w:lineRule="auto"/>
    </w:pPr>
    <w:rPr>
      <w:rFonts w:eastAsiaTheme="minorEastAsia"/>
      <w:lang w:val="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774179"/>
    <w:pPr>
      <w:spacing w:after="0" w:line="240" w:lineRule="auto"/>
    </w:pPr>
    <w:rPr>
      <w:rFonts w:eastAsiaTheme="minorEastAsia"/>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774179"/>
    <w:pPr>
      <w:spacing w:after="0" w:line="240" w:lineRule="auto"/>
    </w:pPr>
    <w:rPr>
      <w:rFonts w:eastAsiaTheme="minorEastAsia"/>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774179"/>
    <w:pPr>
      <w:spacing w:after="0" w:line="240" w:lineRule="auto"/>
    </w:pPr>
    <w:rPr>
      <w:rFonts w:eastAsiaTheme="minorEastAsia"/>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774179"/>
    <w:pPr>
      <w:spacing w:after="0" w:line="240" w:lineRule="auto"/>
    </w:pPr>
    <w:rPr>
      <w:rFonts w:eastAsiaTheme="minorEastAsia"/>
      <w:lang w:val="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774179"/>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774179"/>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774179"/>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774179"/>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774179"/>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774179"/>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774179"/>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774179"/>
    <w:pPr>
      <w:spacing w:after="0" w:line="240" w:lineRule="auto"/>
    </w:pPr>
    <w:rPr>
      <w:rFonts w:eastAsiaTheme="minorEastAsia"/>
      <w:color w:val="000000" w:themeColor="text1"/>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774179"/>
    <w:pPr>
      <w:spacing w:after="0" w:line="240" w:lineRule="auto"/>
    </w:pPr>
    <w:rPr>
      <w:rFonts w:eastAsiaTheme="minorEastAsia"/>
      <w:color w:val="000000" w:themeColor="text1"/>
      <w:lang w:val="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774179"/>
    <w:pPr>
      <w:spacing w:after="0" w:line="240" w:lineRule="auto"/>
    </w:pPr>
    <w:rPr>
      <w:rFonts w:eastAsiaTheme="minorEastAsia"/>
      <w:color w:val="000000" w:themeColor="text1"/>
      <w:lang w:val="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774179"/>
    <w:pPr>
      <w:spacing w:after="0" w:line="240" w:lineRule="auto"/>
    </w:pPr>
    <w:rPr>
      <w:rFonts w:eastAsiaTheme="minorEastAsia"/>
      <w:color w:val="000000" w:themeColor="text1"/>
      <w:lang w:val="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774179"/>
    <w:pPr>
      <w:spacing w:after="0" w:line="240" w:lineRule="auto"/>
    </w:pPr>
    <w:rPr>
      <w:rFonts w:eastAsiaTheme="minorEastAsia"/>
      <w:color w:val="000000" w:themeColor="text1"/>
      <w:lang w:val="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774179"/>
    <w:pPr>
      <w:spacing w:after="0" w:line="240" w:lineRule="auto"/>
    </w:pPr>
    <w:rPr>
      <w:rFonts w:eastAsiaTheme="minorEastAsia"/>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774179"/>
    <w:pPr>
      <w:spacing w:after="0" w:line="240" w:lineRule="auto"/>
    </w:pPr>
    <w:rPr>
      <w:rFonts w:eastAsiaTheme="minorEastAsia"/>
      <w:color w:val="000000" w:themeColor="text1"/>
      <w:lang w:val="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77417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77417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77417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77417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77417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77417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77417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774179"/>
    <w:pPr>
      <w:spacing w:after="0" w:line="240" w:lineRule="auto"/>
    </w:pPr>
    <w:rPr>
      <w:rFonts w:eastAsiaTheme="minorEastAsia"/>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774179"/>
    <w:pPr>
      <w:spacing w:after="0" w:line="240" w:lineRule="auto"/>
    </w:pPr>
    <w:rPr>
      <w:rFonts w:eastAsiaTheme="minorEastAsia"/>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774179"/>
    <w:pPr>
      <w:spacing w:after="0" w:line="240" w:lineRule="auto"/>
    </w:pPr>
    <w:rPr>
      <w:rFonts w:eastAsiaTheme="minorEastAsia"/>
      <w:lang w:val="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774179"/>
    <w:pPr>
      <w:spacing w:after="0" w:line="240" w:lineRule="auto"/>
    </w:pPr>
    <w:rPr>
      <w:rFonts w:eastAsiaTheme="minorEastAsia"/>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774179"/>
    <w:pPr>
      <w:spacing w:after="0" w:line="240" w:lineRule="auto"/>
    </w:pPr>
    <w:rPr>
      <w:rFonts w:eastAsiaTheme="minorEastAsia"/>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774179"/>
    <w:pPr>
      <w:spacing w:after="0" w:line="240" w:lineRule="auto"/>
    </w:pPr>
    <w:rPr>
      <w:rFonts w:eastAsiaTheme="minorEastAsia"/>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774179"/>
    <w:pPr>
      <w:spacing w:after="0" w:line="240" w:lineRule="auto"/>
    </w:pPr>
    <w:rPr>
      <w:rFonts w:eastAsiaTheme="minorEastAsia"/>
      <w:lang w:val="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77417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77417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77417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77417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77417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77417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77417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774179"/>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774179"/>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774179"/>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774179"/>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774179"/>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774179"/>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774179"/>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774179"/>
    <w:pPr>
      <w:spacing w:after="0" w:line="240" w:lineRule="auto"/>
    </w:pPr>
    <w:rPr>
      <w:rFonts w:eastAsiaTheme="minorEastAsia"/>
      <w:color w:val="FFFFFF" w:themeColor="background1"/>
      <w:lang w:val="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774179"/>
    <w:pPr>
      <w:spacing w:after="0" w:line="240" w:lineRule="auto"/>
    </w:pPr>
    <w:rPr>
      <w:rFonts w:eastAsiaTheme="minorEastAsia"/>
      <w:color w:val="FFFFFF" w:themeColor="background1"/>
      <w:lang w:val="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774179"/>
    <w:pPr>
      <w:spacing w:after="0" w:line="240" w:lineRule="auto"/>
    </w:pPr>
    <w:rPr>
      <w:rFonts w:eastAsiaTheme="minorEastAsia"/>
      <w:color w:val="FFFFFF" w:themeColor="background1"/>
      <w:lang w:val="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774179"/>
    <w:pPr>
      <w:spacing w:after="0" w:line="240" w:lineRule="auto"/>
    </w:pPr>
    <w:rPr>
      <w:rFonts w:eastAsiaTheme="minorEastAsia"/>
      <w:color w:val="FFFFFF" w:themeColor="background1"/>
      <w:lang w:val="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774179"/>
    <w:pPr>
      <w:spacing w:after="0" w:line="240" w:lineRule="auto"/>
    </w:pPr>
    <w:rPr>
      <w:rFonts w:eastAsiaTheme="minorEastAsia"/>
      <w:color w:val="FFFFFF" w:themeColor="background1"/>
      <w:lang w:val="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774179"/>
    <w:pPr>
      <w:spacing w:after="0" w:line="240" w:lineRule="auto"/>
    </w:pPr>
    <w:rPr>
      <w:rFonts w:eastAsiaTheme="minorEastAsia"/>
      <w:color w:val="FFFFFF" w:themeColor="background1"/>
      <w:lang w:val="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774179"/>
    <w:pPr>
      <w:spacing w:after="0" w:line="240" w:lineRule="auto"/>
    </w:pPr>
    <w:rPr>
      <w:rFonts w:eastAsiaTheme="minorEastAsia"/>
      <w:color w:val="FFFFFF" w:themeColor="background1"/>
      <w:lang w:val="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774179"/>
    <w:pPr>
      <w:spacing w:after="0" w:line="240" w:lineRule="auto"/>
    </w:pPr>
    <w:rPr>
      <w:rFonts w:eastAsiaTheme="minorEastAsia"/>
      <w:color w:val="000000" w:themeColor="text1"/>
      <w:lang w:val="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774179"/>
    <w:pPr>
      <w:spacing w:after="0" w:line="240" w:lineRule="auto"/>
    </w:pPr>
    <w:rPr>
      <w:rFonts w:eastAsiaTheme="minorEastAsia"/>
      <w:color w:val="000000" w:themeColor="text1"/>
      <w:lang w:val="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774179"/>
    <w:pPr>
      <w:spacing w:after="0" w:line="240" w:lineRule="auto"/>
    </w:pPr>
    <w:rPr>
      <w:rFonts w:eastAsiaTheme="minorEastAsia"/>
      <w:color w:val="000000" w:themeColor="text1"/>
      <w:lang w:val="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774179"/>
    <w:pPr>
      <w:spacing w:after="0" w:line="240" w:lineRule="auto"/>
    </w:pPr>
    <w:rPr>
      <w:rFonts w:eastAsiaTheme="minorEastAsia"/>
      <w:color w:val="000000" w:themeColor="text1"/>
      <w:lang w:val="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774179"/>
    <w:pPr>
      <w:spacing w:after="0" w:line="240" w:lineRule="auto"/>
    </w:pPr>
    <w:rPr>
      <w:rFonts w:eastAsiaTheme="minorEastAsia"/>
      <w:color w:val="000000" w:themeColor="text1"/>
      <w:lang w:val="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774179"/>
    <w:pPr>
      <w:spacing w:after="0" w:line="240" w:lineRule="auto"/>
    </w:pPr>
    <w:rPr>
      <w:rFonts w:eastAsiaTheme="minorEastAsia"/>
      <w:color w:val="000000" w:themeColor="text1"/>
      <w:lang w:val="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774179"/>
    <w:pPr>
      <w:spacing w:after="0" w:line="240" w:lineRule="auto"/>
    </w:pPr>
    <w:rPr>
      <w:rFonts w:eastAsiaTheme="minorEastAsia"/>
      <w:color w:val="000000" w:themeColor="text1"/>
      <w:lang w:val="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774179"/>
    <w:pPr>
      <w:spacing w:after="0" w:line="240" w:lineRule="auto"/>
    </w:pPr>
    <w:rPr>
      <w:rFonts w:eastAsiaTheme="minorEastAsia"/>
      <w:color w:val="000000" w:themeColor="text1"/>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774179"/>
    <w:pPr>
      <w:spacing w:after="0" w:line="240" w:lineRule="auto"/>
    </w:pPr>
    <w:rPr>
      <w:rFonts w:eastAsiaTheme="minorEastAsia"/>
      <w:color w:val="000000" w:themeColor="text1"/>
      <w:lang w:val="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774179"/>
    <w:pPr>
      <w:spacing w:after="0" w:line="240" w:lineRule="auto"/>
    </w:pPr>
    <w:rPr>
      <w:rFonts w:eastAsiaTheme="minorEastAsia"/>
      <w:color w:val="000000" w:themeColor="text1"/>
      <w:lang w:val="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774179"/>
    <w:pPr>
      <w:spacing w:after="0" w:line="240" w:lineRule="auto"/>
    </w:pPr>
    <w:rPr>
      <w:rFonts w:eastAsiaTheme="minorEastAsia"/>
      <w:color w:val="000000" w:themeColor="text1"/>
      <w:lang w:val="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774179"/>
    <w:pPr>
      <w:spacing w:after="0" w:line="240" w:lineRule="auto"/>
    </w:pPr>
    <w:rPr>
      <w:rFonts w:eastAsiaTheme="minorEastAsia"/>
      <w:color w:val="000000" w:themeColor="text1"/>
      <w:lang w:val="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774179"/>
    <w:pPr>
      <w:spacing w:after="0" w:line="240" w:lineRule="auto"/>
    </w:pPr>
    <w:rPr>
      <w:rFonts w:eastAsiaTheme="minorEastAsia"/>
      <w:color w:val="000000" w:themeColor="text1"/>
      <w:lang w:val="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774179"/>
    <w:pPr>
      <w:spacing w:after="0" w:line="240" w:lineRule="auto"/>
    </w:pPr>
    <w:rPr>
      <w:rFonts w:eastAsiaTheme="minorEastAsia"/>
      <w:color w:val="000000" w:themeColor="text1"/>
      <w:lang w:val="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774179"/>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774179"/>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774179"/>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774179"/>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774179"/>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774179"/>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774179"/>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Standard">
    <w:name w:val="Standard"/>
    <w:rsid w:val="00774179"/>
    <w:pPr>
      <w:suppressAutoHyphens/>
      <w:autoSpaceDN w:val="0"/>
    </w:pPr>
    <w:rPr>
      <w:rFonts w:ascii="Calibri" w:eastAsia="SimSun" w:hAnsi="Calibri" w:cs="Tahoma"/>
      <w:kern w:val="3"/>
    </w:rPr>
  </w:style>
  <w:style w:type="paragraph" w:customStyle="1" w:styleId="TableContents">
    <w:name w:val="Table Contents"/>
    <w:basedOn w:val="Standard"/>
    <w:uiPriority w:val="99"/>
    <w:rsid w:val="00774179"/>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74179"/>
    <w:rPr>
      <w:rFonts w:eastAsiaTheme="minorEastAsia"/>
      <w:lang w:val="en-US"/>
    </w:rPr>
  </w:style>
  <w:style w:type="paragraph" w:styleId="1">
    <w:name w:val="heading 1"/>
    <w:basedOn w:val="a1"/>
    <w:next w:val="a1"/>
    <w:link w:val="10"/>
    <w:uiPriority w:val="9"/>
    <w:qFormat/>
    <w:rsid w:val="007741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7741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77417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77417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77417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77417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77417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77417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7741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774179"/>
    <w:rPr>
      <w:rFonts w:asciiTheme="majorHAnsi" w:eastAsiaTheme="majorEastAsia" w:hAnsiTheme="majorHAnsi" w:cstheme="majorBidi"/>
      <w:b/>
      <w:bCs/>
      <w:color w:val="365F91" w:themeColor="accent1" w:themeShade="BF"/>
      <w:sz w:val="28"/>
      <w:szCs w:val="28"/>
      <w:lang w:val="en-US"/>
    </w:rPr>
  </w:style>
  <w:style w:type="character" w:customStyle="1" w:styleId="22">
    <w:name w:val="Заголовок 2 Знак"/>
    <w:basedOn w:val="a2"/>
    <w:link w:val="21"/>
    <w:uiPriority w:val="9"/>
    <w:rsid w:val="00774179"/>
    <w:rPr>
      <w:rFonts w:asciiTheme="majorHAnsi" w:eastAsiaTheme="majorEastAsia" w:hAnsiTheme="majorHAnsi" w:cstheme="majorBidi"/>
      <w:b/>
      <w:bCs/>
      <w:color w:val="4F81BD" w:themeColor="accent1"/>
      <w:sz w:val="26"/>
      <w:szCs w:val="26"/>
      <w:lang w:val="en-US"/>
    </w:rPr>
  </w:style>
  <w:style w:type="character" w:customStyle="1" w:styleId="32">
    <w:name w:val="Заголовок 3 Знак"/>
    <w:basedOn w:val="a2"/>
    <w:link w:val="31"/>
    <w:uiPriority w:val="9"/>
    <w:rsid w:val="00774179"/>
    <w:rPr>
      <w:rFonts w:asciiTheme="majorHAnsi" w:eastAsiaTheme="majorEastAsia" w:hAnsiTheme="majorHAnsi" w:cstheme="majorBidi"/>
      <w:b/>
      <w:bCs/>
      <w:color w:val="4F81BD" w:themeColor="accent1"/>
      <w:lang w:val="en-US"/>
    </w:rPr>
  </w:style>
  <w:style w:type="character" w:customStyle="1" w:styleId="40">
    <w:name w:val="Заголовок 4 Знак"/>
    <w:basedOn w:val="a2"/>
    <w:link w:val="4"/>
    <w:uiPriority w:val="9"/>
    <w:semiHidden/>
    <w:rsid w:val="00774179"/>
    <w:rPr>
      <w:rFonts w:asciiTheme="majorHAnsi" w:eastAsiaTheme="majorEastAsia" w:hAnsiTheme="majorHAnsi" w:cstheme="majorBidi"/>
      <w:b/>
      <w:bCs/>
      <w:i/>
      <w:iCs/>
      <w:color w:val="4F81BD" w:themeColor="accent1"/>
      <w:lang w:val="en-US"/>
    </w:rPr>
  </w:style>
  <w:style w:type="character" w:customStyle="1" w:styleId="50">
    <w:name w:val="Заголовок 5 Знак"/>
    <w:basedOn w:val="a2"/>
    <w:link w:val="5"/>
    <w:uiPriority w:val="9"/>
    <w:semiHidden/>
    <w:rsid w:val="00774179"/>
    <w:rPr>
      <w:rFonts w:asciiTheme="majorHAnsi" w:eastAsiaTheme="majorEastAsia" w:hAnsiTheme="majorHAnsi" w:cstheme="majorBidi"/>
      <w:color w:val="243F60" w:themeColor="accent1" w:themeShade="7F"/>
      <w:lang w:val="en-US"/>
    </w:rPr>
  </w:style>
  <w:style w:type="character" w:customStyle="1" w:styleId="60">
    <w:name w:val="Заголовок 6 Знак"/>
    <w:basedOn w:val="a2"/>
    <w:link w:val="6"/>
    <w:uiPriority w:val="9"/>
    <w:semiHidden/>
    <w:rsid w:val="00774179"/>
    <w:rPr>
      <w:rFonts w:asciiTheme="majorHAnsi" w:eastAsiaTheme="majorEastAsia" w:hAnsiTheme="majorHAnsi" w:cstheme="majorBidi"/>
      <w:i/>
      <w:iCs/>
      <w:color w:val="243F60" w:themeColor="accent1" w:themeShade="7F"/>
      <w:lang w:val="en-US"/>
    </w:rPr>
  </w:style>
  <w:style w:type="character" w:customStyle="1" w:styleId="70">
    <w:name w:val="Заголовок 7 Знак"/>
    <w:basedOn w:val="a2"/>
    <w:link w:val="7"/>
    <w:uiPriority w:val="9"/>
    <w:semiHidden/>
    <w:rsid w:val="00774179"/>
    <w:rPr>
      <w:rFonts w:asciiTheme="majorHAnsi" w:eastAsiaTheme="majorEastAsia" w:hAnsiTheme="majorHAnsi" w:cstheme="majorBidi"/>
      <w:i/>
      <w:iCs/>
      <w:color w:val="404040" w:themeColor="text1" w:themeTint="BF"/>
      <w:lang w:val="en-US"/>
    </w:rPr>
  </w:style>
  <w:style w:type="character" w:customStyle="1" w:styleId="80">
    <w:name w:val="Заголовок 8 Знак"/>
    <w:basedOn w:val="a2"/>
    <w:link w:val="8"/>
    <w:uiPriority w:val="9"/>
    <w:semiHidden/>
    <w:rsid w:val="00774179"/>
    <w:rPr>
      <w:rFonts w:asciiTheme="majorHAnsi" w:eastAsiaTheme="majorEastAsia" w:hAnsiTheme="majorHAnsi" w:cstheme="majorBidi"/>
      <w:color w:val="4F81BD" w:themeColor="accent1"/>
      <w:sz w:val="20"/>
      <w:szCs w:val="20"/>
      <w:lang w:val="en-US"/>
    </w:rPr>
  </w:style>
  <w:style w:type="character" w:customStyle="1" w:styleId="90">
    <w:name w:val="Заголовок 9 Знак"/>
    <w:basedOn w:val="a2"/>
    <w:link w:val="9"/>
    <w:uiPriority w:val="9"/>
    <w:semiHidden/>
    <w:rsid w:val="00774179"/>
    <w:rPr>
      <w:rFonts w:asciiTheme="majorHAnsi" w:eastAsiaTheme="majorEastAsia" w:hAnsiTheme="majorHAnsi" w:cstheme="majorBidi"/>
      <w:i/>
      <w:iCs/>
      <w:color w:val="404040" w:themeColor="text1" w:themeTint="BF"/>
      <w:sz w:val="20"/>
      <w:szCs w:val="20"/>
      <w:lang w:val="en-US"/>
    </w:rPr>
  </w:style>
  <w:style w:type="paragraph" w:styleId="a5">
    <w:name w:val="header"/>
    <w:basedOn w:val="a1"/>
    <w:link w:val="a6"/>
    <w:uiPriority w:val="99"/>
    <w:unhideWhenUsed/>
    <w:rsid w:val="00774179"/>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774179"/>
    <w:rPr>
      <w:rFonts w:eastAsiaTheme="minorEastAsia"/>
      <w:lang w:val="en-US"/>
    </w:rPr>
  </w:style>
  <w:style w:type="paragraph" w:styleId="a7">
    <w:name w:val="footer"/>
    <w:basedOn w:val="a1"/>
    <w:link w:val="a8"/>
    <w:uiPriority w:val="99"/>
    <w:unhideWhenUsed/>
    <w:rsid w:val="00774179"/>
    <w:pPr>
      <w:tabs>
        <w:tab w:val="center" w:pos="4680"/>
        <w:tab w:val="right" w:pos="9360"/>
      </w:tabs>
      <w:spacing w:after="0" w:line="240" w:lineRule="auto"/>
    </w:pPr>
  </w:style>
  <w:style w:type="character" w:customStyle="1" w:styleId="a8">
    <w:name w:val="Нижний колонтитул Знак"/>
    <w:basedOn w:val="a2"/>
    <w:link w:val="a7"/>
    <w:uiPriority w:val="99"/>
    <w:rsid w:val="00774179"/>
    <w:rPr>
      <w:rFonts w:eastAsiaTheme="minorEastAsia"/>
      <w:lang w:val="en-US"/>
    </w:rPr>
  </w:style>
  <w:style w:type="paragraph" w:styleId="a9">
    <w:name w:val="No Spacing"/>
    <w:uiPriority w:val="1"/>
    <w:qFormat/>
    <w:rsid w:val="00774179"/>
    <w:pPr>
      <w:spacing w:after="0" w:line="240" w:lineRule="auto"/>
    </w:pPr>
    <w:rPr>
      <w:rFonts w:eastAsiaTheme="minorEastAsia"/>
      <w:lang w:val="en-US"/>
    </w:rPr>
  </w:style>
  <w:style w:type="paragraph" w:styleId="aa">
    <w:name w:val="Title"/>
    <w:basedOn w:val="a1"/>
    <w:next w:val="a1"/>
    <w:link w:val="ab"/>
    <w:uiPriority w:val="1"/>
    <w:qFormat/>
    <w:rsid w:val="007741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
    <w:rsid w:val="00774179"/>
    <w:rPr>
      <w:rFonts w:asciiTheme="majorHAnsi" w:eastAsiaTheme="majorEastAsia" w:hAnsiTheme="majorHAnsi" w:cstheme="majorBidi"/>
      <w:color w:val="17365D" w:themeColor="text2" w:themeShade="BF"/>
      <w:spacing w:val="5"/>
      <w:kern w:val="28"/>
      <w:sz w:val="52"/>
      <w:szCs w:val="52"/>
      <w:lang w:val="en-US"/>
    </w:rPr>
  </w:style>
  <w:style w:type="paragraph" w:styleId="ac">
    <w:name w:val="Subtitle"/>
    <w:basedOn w:val="a1"/>
    <w:next w:val="a1"/>
    <w:link w:val="ad"/>
    <w:uiPriority w:val="11"/>
    <w:qFormat/>
    <w:rsid w:val="0077417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774179"/>
    <w:rPr>
      <w:rFonts w:asciiTheme="majorHAnsi" w:eastAsiaTheme="majorEastAsia" w:hAnsiTheme="majorHAnsi" w:cstheme="majorBidi"/>
      <w:i/>
      <w:iCs/>
      <w:color w:val="4F81BD" w:themeColor="accent1"/>
      <w:spacing w:val="15"/>
      <w:sz w:val="24"/>
      <w:szCs w:val="24"/>
      <w:lang w:val="en-US"/>
    </w:rPr>
  </w:style>
  <w:style w:type="paragraph" w:styleId="ae">
    <w:name w:val="List Paragraph"/>
    <w:basedOn w:val="a1"/>
    <w:uiPriority w:val="34"/>
    <w:qFormat/>
    <w:rsid w:val="00774179"/>
    <w:pPr>
      <w:ind w:left="720"/>
      <w:contextualSpacing/>
    </w:pPr>
  </w:style>
  <w:style w:type="paragraph" w:styleId="af">
    <w:name w:val="Body Text"/>
    <w:basedOn w:val="a1"/>
    <w:link w:val="af0"/>
    <w:uiPriority w:val="99"/>
    <w:unhideWhenUsed/>
    <w:rsid w:val="00774179"/>
    <w:pPr>
      <w:spacing w:after="120"/>
    </w:pPr>
  </w:style>
  <w:style w:type="character" w:customStyle="1" w:styleId="af0">
    <w:name w:val="Основной текст Знак"/>
    <w:basedOn w:val="a2"/>
    <w:link w:val="af"/>
    <w:uiPriority w:val="99"/>
    <w:rsid w:val="00774179"/>
    <w:rPr>
      <w:rFonts w:eastAsiaTheme="minorEastAsia"/>
      <w:lang w:val="en-US"/>
    </w:rPr>
  </w:style>
  <w:style w:type="paragraph" w:styleId="23">
    <w:name w:val="Body Text 2"/>
    <w:basedOn w:val="a1"/>
    <w:link w:val="24"/>
    <w:uiPriority w:val="99"/>
    <w:unhideWhenUsed/>
    <w:rsid w:val="00774179"/>
    <w:pPr>
      <w:spacing w:after="120" w:line="480" w:lineRule="auto"/>
    </w:pPr>
  </w:style>
  <w:style w:type="character" w:customStyle="1" w:styleId="24">
    <w:name w:val="Основной текст 2 Знак"/>
    <w:basedOn w:val="a2"/>
    <w:link w:val="23"/>
    <w:uiPriority w:val="99"/>
    <w:rsid w:val="00774179"/>
    <w:rPr>
      <w:rFonts w:eastAsiaTheme="minorEastAsia"/>
      <w:lang w:val="en-US"/>
    </w:rPr>
  </w:style>
  <w:style w:type="paragraph" w:styleId="33">
    <w:name w:val="Body Text 3"/>
    <w:basedOn w:val="a1"/>
    <w:link w:val="34"/>
    <w:uiPriority w:val="99"/>
    <w:unhideWhenUsed/>
    <w:rsid w:val="00774179"/>
    <w:pPr>
      <w:spacing w:after="120"/>
    </w:pPr>
    <w:rPr>
      <w:sz w:val="16"/>
      <w:szCs w:val="16"/>
    </w:rPr>
  </w:style>
  <w:style w:type="character" w:customStyle="1" w:styleId="34">
    <w:name w:val="Основной текст 3 Знак"/>
    <w:basedOn w:val="a2"/>
    <w:link w:val="33"/>
    <w:uiPriority w:val="99"/>
    <w:rsid w:val="00774179"/>
    <w:rPr>
      <w:rFonts w:eastAsiaTheme="minorEastAsia"/>
      <w:sz w:val="16"/>
      <w:szCs w:val="16"/>
      <w:lang w:val="en-US"/>
    </w:rPr>
  </w:style>
  <w:style w:type="paragraph" w:styleId="af1">
    <w:name w:val="List"/>
    <w:basedOn w:val="a1"/>
    <w:uiPriority w:val="99"/>
    <w:unhideWhenUsed/>
    <w:rsid w:val="00774179"/>
    <w:pPr>
      <w:ind w:left="360" w:hanging="360"/>
      <w:contextualSpacing/>
    </w:pPr>
  </w:style>
  <w:style w:type="paragraph" w:styleId="25">
    <w:name w:val="List 2"/>
    <w:basedOn w:val="a1"/>
    <w:uiPriority w:val="99"/>
    <w:unhideWhenUsed/>
    <w:rsid w:val="00774179"/>
    <w:pPr>
      <w:ind w:left="720" w:hanging="360"/>
      <w:contextualSpacing/>
    </w:pPr>
  </w:style>
  <w:style w:type="paragraph" w:styleId="35">
    <w:name w:val="List 3"/>
    <w:basedOn w:val="a1"/>
    <w:uiPriority w:val="99"/>
    <w:unhideWhenUsed/>
    <w:rsid w:val="00774179"/>
    <w:pPr>
      <w:ind w:left="1080" w:hanging="360"/>
      <w:contextualSpacing/>
    </w:pPr>
  </w:style>
  <w:style w:type="paragraph" w:styleId="a0">
    <w:name w:val="List Bullet"/>
    <w:basedOn w:val="a1"/>
    <w:uiPriority w:val="99"/>
    <w:unhideWhenUsed/>
    <w:rsid w:val="00774179"/>
    <w:pPr>
      <w:numPr>
        <w:numId w:val="1"/>
      </w:numPr>
      <w:contextualSpacing/>
    </w:pPr>
  </w:style>
  <w:style w:type="paragraph" w:styleId="20">
    <w:name w:val="List Bullet 2"/>
    <w:basedOn w:val="a1"/>
    <w:uiPriority w:val="99"/>
    <w:unhideWhenUsed/>
    <w:rsid w:val="00774179"/>
    <w:pPr>
      <w:numPr>
        <w:numId w:val="2"/>
      </w:numPr>
      <w:contextualSpacing/>
    </w:pPr>
  </w:style>
  <w:style w:type="paragraph" w:styleId="30">
    <w:name w:val="List Bullet 3"/>
    <w:basedOn w:val="a1"/>
    <w:uiPriority w:val="99"/>
    <w:unhideWhenUsed/>
    <w:rsid w:val="00774179"/>
    <w:pPr>
      <w:numPr>
        <w:numId w:val="3"/>
      </w:numPr>
      <w:contextualSpacing/>
    </w:pPr>
  </w:style>
  <w:style w:type="paragraph" w:styleId="a">
    <w:name w:val="List Number"/>
    <w:basedOn w:val="a1"/>
    <w:uiPriority w:val="99"/>
    <w:unhideWhenUsed/>
    <w:rsid w:val="00774179"/>
    <w:pPr>
      <w:numPr>
        <w:numId w:val="4"/>
      </w:numPr>
      <w:contextualSpacing/>
    </w:pPr>
  </w:style>
  <w:style w:type="paragraph" w:styleId="2">
    <w:name w:val="List Number 2"/>
    <w:basedOn w:val="a1"/>
    <w:uiPriority w:val="99"/>
    <w:unhideWhenUsed/>
    <w:rsid w:val="00774179"/>
    <w:pPr>
      <w:numPr>
        <w:numId w:val="5"/>
      </w:numPr>
      <w:contextualSpacing/>
    </w:pPr>
  </w:style>
  <w:style w:type="paragraph" w:styleId="3">
    <w:name w:val="List Number 3"/>
    <w:basedOn w:val="a1"/>
    <w:uiPriority w:val="99"/>
    <w:unhideWhenUsed/>
    <w:rsid w:val="00774179"/>
    <w:pPr>
      <w:numPr>
        <w:numId w:val="6"/>
      </w:numPr>
      <w:contextualSpacing/>
    </w:pPr>
  </w:style>
  <w:style w:type="paragraph" w:styleId="af2">
    <w:name w:val="List Continue"/>
    <w:basedOn w:val="a1"/>
    <w:uiPriority w:val="99"/>
    <w:unhideWhenUsed/>
    <w:rsid w:val="00774179"/>
    <w:pPr>
      <w:spacing w:after="120"/>
      <w:ind w:left="360"/>
      <w:contextualSpacing/>
    </w:pPr>
  </w:style>
  <w:style w:type="paragraph" w:styleId="26">
    <w:name w:val="List Continue 2"/>
    <w:basedOn w:val="a1"/>
    <w:uiPriority w:val="99"/>
    <w:unhideWhenUsed/>
    <w:rsid w:val="00774179"/>
    <w:pPr>
      <w:spacing w:after="120"/>
      <w:ind w:left="720"/>
      <w:contextualSpacing/>
    </w:pPr>
  </w:style>
  <w:style w:type="paragraph" w:styleId="36">
    <w:name w:val="List Continue 3"/>
    <w:basedOn w:val="a1"/>
    <w:uiPriority w:val="99"/>
    <w:unhideWhenUsed/>
    <w:rsid w:val="00774179"/>
    <w:pPr>
      <w:spacing w:after="120"/>
      <w:ind w:left="1080"/>
      <w:contextualSpacing/>
    </w:pPr>
  </w:style>
  <w:style w:type="paragraph" w:styleId="af3">
    <w:name w:val="macro"/>
    <w:link w:val="af4"/>
    <w:uiPriority w:val="99"/>
    <w:unhideWhenUsed/>
    <w:rsid w:val="00774179"/>
    <w:pPr>
      <w:tabs>
        <w:tab w:val="left" w:pos="576"/>
        <w:tab w:val="left" w:pos="1152"/>
        <w:tab w:val="left" w:pos="1728"/>
        <w:tab w:val="left" w:pos="2304"/>
        <w:tab w:val="left" w:pos="2880"/>
        <w:tab w:val="left" w:pos="3456"/>
        <w:tab w:val="left" w:pos="4032"/>
      </w:tabs>
    </w:pPr>
    <w:rPr>
      <w:rFonts w:ascii="Courier" w:eastAsiaTheme="minorEastAsia" w:hAnsi="Courier"/>
      <w:sz w:val="20"/>
      <w:szCs w:val="20"/>
      <w:lang w:val="en-US"/>
    </w:rPr>
  </w:style>
  <w:style w:type="character" w:customStyle="1" w:styleId="af4">
    <w:name w:val="Текст макроса Знак"/>
    <w:basedOn w:val="a2"/>
    <w:link w:val="af3"/>
    <w:uiPriority w:val="99"/>
    <w:rsid w:val="00774179"/>
    <w:rPr>
      <w:rFonts w:ascii="Courier" w:eastAsiaTheme="minorEastAsia" w:hAnsi="Courier"/>
      <w:sz w:val="20"/>
      <w:szCs w:val="20"/>
      <w:lang w:val="en-US"/>
    </w:rPr>
  </w:style>
  <w:style w:type="paragraph" w:styleId="27">
    <w:name w:val="Quote"/>
    <w:basedOn w:val="a1"/>
    <w:next w:val="a1"/>
    <w:link w:val="28"/>
    <w:uiPriority w:val="29"/>
    <w:qFormat/>
    <w:rsid w:val="00774179"/>
    <w:rPr>
      <w:i/>
      <w:iCs/>
      <w:color w:val="000000" w:themeColor="text1"/>
    </w:rPr>
  </w:style>
  <w:style w:type="character" w:customStyle="1" w:styleId="28">
    <w:name w:val="Цитата 2 Знак"/>
    <w:basedOn w:val="a2"/>
    <w:link w:val="27"/>
    <w:uiPriority w:val="29"/>
    <w:rsid w:val="00774179"/>
    <w:rPr>
      <w:rFonts w:eastAsiaTheme="minorEastAsia"/>
      <w:i/>
      <w:iCs/>
      <w:color w:val="000000" w:themeColor="text1"/>
      <w:lang w:val="en-US"/>
    </w:rPr>
  </w:style>
  <w:style w:type="paragraph" w:styleId="af5">
    <w:name w:val="caption"/>
    <w:basedOn w:val="a1"/>
    <w:next w:val="a1"/>
    <w:uiPriority w:val="35"/>
    <w:semiHidden/>
    <w:unhideWhenUsed/>
    <w:qFormat/>
    <w:rsid w:val="00774179"/>
    <w:pPr>
      <w:spacing w:line="240" w:lineRule="auto"/>
    </w:pPr>
    <w:rPr>
      <w:b/>
      <w:bCs/>
      <w:color w:val="4F81BD" w:themeColor="accent1"/>
      <w:sz w:val="18"/>
      <w:szCs w:val="18"/>
    </w:rPr>
  </w:style>
  <w:style w:type="character" w:styleId="af6">
    <w:name w:val="Strong"/>
    <w:basedOn w:val="a2"/>
    <w:uiPriority w:val="22"/>
    <w:qFormat/>
    <w:rsid w:val="00774179"/>
    <w:rPr>
      <w:b/>
      <w:bCs/>
    </w:rPr>
  </w:style>
  <w:style w:type="character" w:styleId="af7">
    <w:name w:val="Emphasis"/>
    <w:basedOn w:val="a2"/>
    <w:uiPriority w:val="20"/>
    <w:qFormat/>
    <w:rsid w:val="00774179"/>
    <w:rPr>
      <w:i/>
      <w:iCs/>
    </w:rPr>
  </w:style>
  <w:style w:type="paragraph" w:styleId="af8">
    <w:name w:val="Intense Quote"/>
    <w:basedOn w:val="a1"/>
    <w:next w:val="a1"/>
    <w:link w:val="af9"/>
    <w:uiPriority w:val="30"/>
    <w:qFormat/>
    <w:rsid w:val="00774179"/>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774179"/>
    <w:rPr>
      <w:rFonts w:eastAsiaTheme="minorEastAsia"/>
      <w:b/>
      <w:bCs/>
      <w:i/>
      <w:iCs/>
      <w:color w:val="4F81BD" w:themeColor="accent1"/>
      <w:lang w:val="en-US"/>
    </w:rPr>
  </w:style>
  <w:style w:type="character" w:styleId="afa">
    <w:name w:val="Subtle Emphasis"/>
    <w:basedOn w:val="a2"/>
    <w:uiPriority w:val="19"/>
    <w:qFormat/>
    <w:rsid w:val="00774179"/>
    <w:rPr>
      <w:i/>
      <w:iCs/>
      <w:color w:val="808080" w:themeColor="text1" w:themeTint="7F"/>
    </w:rPr>
  </w:style>
  <w:style w:type="character" w:styleId="afb">
    <w:name w:val="Intense Emphasis"/>
    <w:basedOn w:val="a2"/>
    <w:uiPriority w:val="21"/>
    <w:qFormat/>
    <w:rsid w:val="00774179"/>
    <w:rPr>
      <w:b/>
      <w:bCs/>
      <w:i/>
      <w:iCs/>
      <w:color w:val="4F81BD" w:themeColor="accent1"/>
    </w:rPr>
  </w:style>
  <w:style w:type="character" w:styleId="afc">
    <w:name w:val="Subtle Reference"/>
    <w:basedOn w:val="a2"/>
    <w:uiPriority w:val="31"/>
    <w:qFormat/>
    <w:rsid w:val="00774179"/>
    <w:rPr>
      <w:smallCaps/>
      <w:color w:val="C0504D" w:themeColor="accent2"/>
      <w:u w:val="single"/>
    </w:rPr>
  </w:style>
  <w:style w:type="character" w:styleId="afd">
    <w:name w:val="Intense Reference"/>
    <w:basedOn w:val="a2"/>
    <w:uiPriority w:val="32"/>
    <w:qFormat/>
    <w:rsid w:val="00774179"/>
    <w:rPr>
      <w:b/>
      <w:bCs/>
      <w:smallCaps/>
      <w:color w:val="C0504D" w:themeColor="accent2"/>
      <w:spacing w:val="5"/>
      <w:u w:val="single"/>
    </w:rPr>
  </w:style>
  <w:style w:type="character" w:styleId="afe">
    <w:name w:val="Book Title"/>
    <w:basedOn w:val="a2"/>
    <w:uiPriority w:val="33"/>
    <w:qFormat/>
    <w:rsid w:val="00774179"/>
    <w:rPr>
      <w:b/>
      <w:bCs/>
      <w:smallCaps/>
      <w:spacing w:val="5"/>
    </w:rPr>
  </w:style>
  <w:style w:type="paragraph" w:styleId="aff">
    <w:name w:val="TOC Heading"/>
    <w:basedOn w:val="1"/>
    <w:next w:val="a1"/>
    <w:uiPriority w:val="39"/>
    <w:semiHidden/>
    <w:unhideWhenUsed/>
    <w:qFormat/>
    <w:rsid w:val="00774179"/>
    <w:pPr>
      <w:outlineLvl w:val="9"/>
    </w:pPr>
  </w:style>
  <w:style w:type="table" w:styleId="aff0">
    <w:name w:val="Table Grid"/>
    <w:basedOn w:val="a3"/>
    <w:uiPriority w:val="59"/>
    <w:rsid w:val="0077417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774179"/>
    <w:pPr>
      <w:spacing w:after="0" w:line="240" w:lineRule="auto"/>
    </w:pPr>
    <w:rPr>
      <w:rFonts w:eastAsiaTheme="minorEastAsia"/>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774179"/>
    <w:pPr>
      <w:spacing w:after="0" w:line="240" w:lineRule="auto"/>
    </w:pPr>
    <w:rPr>
      <w:rFonts w:eastAsiaTheme="minorEastAsia"/>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774179"/>
    <w:pPr>
      <w:spacing w:after="0" w:line="240" w:lineRule="auto"/>
    </w:pPr>
    <w:rPr>
      <w:rFonts w:eastAsiaTheme="minorEastAsia"/>
      <w:color w:val="943634" w:themeColor="accent2" w:themeShade="BF"/>
      <w:lang w:val="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774179"/>
    <w:pPr>
      <w:spacing w:after="0" w:line="240" w:lineRule="auto"/>
    </w:pPr>
    <w:rPr>
      <w:rFonts w:eastAsiaTheme="minorEastAsia"/>
      <w:color w:val="76923C" w:themeColor="accent3" w:themeShade="BF"/>
      <w:lang w:val="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774179"/>
    <w:pPr>
      <w:spacing w:after="0" w:line="240" w:lineRule="auto"/>
    </w:pPr>
    <w:rPr>
      <w:rFonts w:eastAsiaTheme="minorEastAsia"/>
      <w:color w:val="5F497A" w:themeColor="accent4" w:themeShade="BF"/>
      <w:lang w:val="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774179"/>
    <w:pPr>
      <w:spacing w:after="0" w:line="240" w:lineRule="auto"/>
    </w:pPr>
    <w:rPr>
      <w:rFonts w:eastAsiaTheme="minorEastAsia"/>
      <w:color w:val="31849B" w:themeColor="accent5" w:themeShade="BF"/>
      <w:lang w:val="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774179"/>
    <w:pPr>
      <w:spacing w:after="0" w:line="240" w:lineRule="auto"/>
    </w:pPr>
    <w:rPr>
      <w:rFonts w:eastAsiaTheme="minorEastAsia"/>
      <w:color w:val="E36C0A" w:themeColor="accent6" w:themeShade="BF"/>
      <w:lang w:val="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774179"/>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774179"/>
    <w:pPr>
      <w:spacing w:after="0" w:line="240" w:lineRule="auto"/>
    </w:pPr>
    <w:rPr>
      <w:rFonts w:eastAsiaTheme="minorEastAsia"/>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774179"/>
    <w:pPr>
      <w:spacing w:after="0" w:line="240" w:lineRule="auto"/>
    </w:pPr>
    <w:rPr>
      <w:rFonts w:eastAsiaTheme="minorEastAsia"/>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774179"/>
    <w:pPr>
      <w:spacing w:after="0" w:line="240" w:lineRule="auto"/>
    </w:pPr>
    <w:rPr>
      <w:rFonts w:eastAsiaTheme="minorEastAsia"/>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774179"/>
    <w:pPr>
      <w:spacing w:after="0" w:line="240" w:lineRule="auto"/>
    </w:pPr>
    <w:rPr>
      <w:rFonts w:eastAsiaTheme="minorEastAsia"/>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774179"/>
    <w:pPr>
      <w:spacing w:after="0" w:line="240" w:lineRule="auto"/>
    </w:pPr>
    <w:rPr>
      <w:rFonts w:eastAsiaTheme="minorEastAsia"/>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774179"/>
    <w:pPr>
      <w:spacing w:after="0" w:line="240" w:lineRule="auto"/>
    </w:pPr>
    <w:rPr>
      <w:rFonts w:eastAsiaTheme="minorEastAsia"/>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774179"/>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774179"/>
    <w:pPr>
      <w:spacing w:after="0" w:line="240" w:lineRule="auto"/>
    </w:pPr>
    <w:rPr>
      <w:rFonts w:eastAsiaTheme="minorEastAsia"/>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774179"/>
    <w:pPr>
      <w:spacing w:after="0" w:line="240" w:lineRule="auto"/>
    </w:pPr>
    <w:rPr>
      <w:rFonts w:eastAsiaTheme="minorEastAsia"/>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774179"/>
    <w:pPr>
      <w:spacing w:after="0" w:line="240" w:lineRule="auto"/>
    </w:pPr>
    <w:rPr>
      <w:rFonts w:eastAsiaTheme="minorEastAsia"/>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774179"/>
    <w:pPr>
      <w:spacing w:after="0" w:line="240" w:lineRule="auto"/>
    </w:pPr>
    <w:rPr>
      <w:rFonts w:eastAsiaTheme="minorEastAsia"/>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774179"/>
    <w:pPr>
      <w:spacing w:after="0" w:line="240" w:lineRule="auto"/>
    </w:pPr>
    <w:rPr>
      <w:rFonts w:eastAsiaTheme="minorEastAsia"/>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774179"/>
    <w:pPr>
      <w:spacing w:after="0" w:line="240" w:lineRule="auto"/>
    </w:pPr>
    <w:rPr>
      <w:rFonts w:eastAsiaTheme="minorEastAsia"/>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774179"/>
    <w:pPr>
      <w:spacing w:after="0" w:line="240" w:lineRule="auto"/>
    </w:pPr>
    <w:rPr>
      <w:rFonts w:eastAsiaTheme="minorEastAsia"/>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774179"/>
    <w:pPr>
      <w:spacing w:after="0" w:line="240" w:lineRule="auto"/>
    </w:pPr>
    <w:rPr>
      <w:rFonts w:eastAsiaTheme="minorEastAsia"/>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774179"/>
    <w:pPr>
      <w:spacing w:after="0" w:line="240" w:lineRule="auto"/>
    </w:pPr>
    <w:rPr>
      <w:rFonts w:eastAsiaTheme="minorEastAsia"/>
      <w:lang w:val="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774179"/>
    <w:pPr>
      <w:spacing w:after="0" w:line="240" w:lineRule="auto"/>
    </w:pPr>
    <w:rPr>
      <w:rFonts w:eastAsiaTheme="minorEastAsia"/>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774179"/>
    <w:pPr>
      <w:spacing w:after="0" w:line="240" w:lineRule="auto"/>
    </w:pPr>
    <w:rPr>
      <w:rFonts w:eastAsiaTheme="minorEastAsia"/>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774179"/>
    <w:pPr>
      <w:spacing w:after="0" w:line="240" w:lineRule="auto"/>
    </w:pPr>
    <w:rPr>
      <w:rFonts w:eastAsiaTheme="minorEastAsia"/>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774179"/>
    <w:pPr>
      <w:spacing w:after="0" w:line="240" w:lineRule="auto"/>
    </w:pPr>
    <w:rPr>
      <w:rFonts w:eastAsiaTheme="minorEastAsia"/>
      <w:lang w:val="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774179"/>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774179"/>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774179"/>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774179"/>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774179"/>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774179"/>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774179"/>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774179"/>
    <w:pPr>
      <w:spacing w:after="0" w:line="240" w:lineRule="auto"/>
    </w:pPr>
    <w:rPr>
      <w:rFonts w:eastAsiaTheme="minorEastAsia"/>
      <w:color w:val="000000" w:themeColor="text1"/>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774179"/>
    <w:pPr>
      <w:spacing w:after="0" w:line="240" w:lineRule="auto"/>
    </w:pPr>
    <w:rPr>
      <w:rFonts w:eastAsiaTheme="minorEastAsia"/>
      <w:color w:val="000000" w:themeColor="text1"/>
      <w:lang w:val="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774179"/>
    <w:pPr>
      <w:spacing w:after="0" w:line="240" w:lineRule="auto"/>
    </w:pPr>
    <w:rPr>
      <w:rFonts w:eastAsiaTheme="minorEastAsia"/>
      <w:color w:val="000000" w:themeColor="text1"/>
      <w:lang w:val="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774179"/>
    <w:pPr>
      <w:spacing w:after="0" w:line="240" w:lineRule="auto"/>
    </w:pPr>
    <w:rPr>
      <w:rFonts w:eastAsiaTheme="minorEastAsia"/>
      <w:color w:val="000000" w:themeColor="text1"/>
      <w:lang w:val="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774179"/>
    <w:pPr>
      <w:spacing w:after="0" w:line="240" w:lineRule="auto"/>
    </w:pPr>
    <w:rPr>
      <w:rFonts w:eastAsiaTheme="minorEastAsia"/>
      <w:color w:val="000000" w:themeColor="text1"/>
      <w:lang w:val="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774179"/>
    <w:pPr>
      <w:spacing w:after="0" w:line="240" w:lineRule="auto"/>
    </w:pPr>
    <w:rPr>
      <w:rFonts w:eastAsiaTheme="minorEastAsia"/>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774179"/>
    <w:pPr>
      <w:spacing w:after="0" w:line="240" w:lineRule="auto"/>
    </w:pPr>
    <w:rPr>
      <w:rFonts w:eastAsiaTheme="minorEastAsia"/>
      <w:color w:val="000000" w:themeColor="text1"/>
      <w:lang w:val="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77417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77417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77417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77417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77417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77417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77417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774179"/>
    <w:pPr>
      <w:spacing w:after="0" w:line="240" w:lineRule="auto"/>
    </w:pPr>
    <w:rPr>
      <w:rFonts w:eastAsiaTheme="minorEastAsia"/>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774179"/>
    <w:pPr>
      <w:spacing w:after="0" w:line="240" w:lineRule="auto"/>
    </w:pPr>
    <w:rPr>
      <w:rFonts w:eastAsiaTheme="minorEastAsia"/>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774179"/>
    <w:pPr>
      <w:spacing w:after="0" w:line="240" w:lineRule="auto"/>
    </w:pPr>
    <w:rPr>
      <w:rFonts w:eastAsiaTheme="minorEastAsia"/>
      <w:lang w:val="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774179"/>
    <w:pPr>
      <w:spacing w:after="0" w:line="240" w:lineRule="auto"/>
    </w:pPr>
    <w:rPr>
      <w:rFonts w:eastAsiaTheme="minorEastAsia"/>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774179"/>
    <w:pPr>
      <w:spacing w:after="0" w:line="240" w:lineRule="auto"/>
    </w:pPr>
    <w:rPr>
      <w:rFonts w:eastAsiaTheme="minorEastAsia"/>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774179"/>
    <w:pPr>
      <w:spacing w:after="0" w:line="240" w:lineRule="auto"/>
    </w:pPr>
    <w:rPr>
      <w:rFonts w:eastAsiaTheme="minorEastAsia"/>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774179"/>
    <w:pPr>
      <w:spacing w:after="0" w:line="240" w:lineRule="auto"/>
    </w:pPr>
    <w:rPr>
      <w:rFonts w:eastAsiaTheme="minorEastAsia"/>
      <w:lang w:val="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77417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77417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77417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77417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77417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77417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774179"/>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774179"/>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774179"/>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774179"/>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774179"/>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774179"/>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774179"/>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774179"/>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774179"/>
    <w:pPr>
      <w:spacing w:after="0" w:line="240" w:lineRule="auto"/>
    </w:pPr>
    <w:rPr>
      <w:rFonts w:eastAsiaTheme="minorEastAsia"/>
      <w:color w:val="FFFFFF" w:themeColor="background1"/>
      <w:lang w:val="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774179"/>
    <w:pPr>
      <w:spacing w:after="0" w:line="240" w:lineRule="auto"/>
    </w:pPr>
    <w:rPr>
      <w:rFonts w:eastAsiaTheme="minorEastAsia"/>
      <w:color w:val="FFFFFF" w:themeColor="background1"/>
      <w:lang w:val="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774179"/>
    <w:pPr>
      <w:spacing w:after="0" w:line="240" w:lineRule="auto"/>
    </w:pPr>
    <w:rPr>
      <w:rFonts w:eastAsiaTheme="minorEastAsia"/>
      <w:color w:val="FFFFFF" w:themeColor="background1"/>
      <w:lang w:val="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774179"/>
    <w:pPr>
      <w:spacing w:after="0" w:line="240" w:lineRule="auto"/>
    </w:pPr>
    <w:rPr>
      <w:rFonts w:eastAsiaTheme="minorEastAsia"/>
      <w:color w:val="FFFFFF" w:themeColor="background1"/>
      <w:lang w:val="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774179"/>
    <w:pPr>
      <w:spacing w:after="0" w:line="240" w:lineRule="auto"/>
    </w:pPr>
    <w:rPr>
      <w:rFonts w:eastAsiaTheme="minorEastAsia"/>
      <w:color w:val="FFFFFF" w:themeColor="background1"/>
      <w:lang w:val="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774179"/>
    <w:pPr>
      <w:spacing w:after="0" w:line="240" w:lineRule="auto"/>
    </w:pPr>
    <w:rPr>
      <w:rFonts w:eastAsiaTheme="minorEastAsia"/>
      <w:color w:val="FFFFFF" w:themeColor="background1"/>
      <w:lang w:val="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774179"/>
    <w:pPr>
      <w:spacing w:after="0" w:line="240" w:lineRule="auto"/>
    </w:pPr>
    <w:rPr>
      <w:rFonts w:eastAsiaTheme="minorEastAsia"/>
      <w:color w:val="FFFFFF" w:themeColor="background1"/>
      <w:lang w:val="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774179"/>
    <w:pPr>
      <w:spacing w:after="0" w:line="240" w:lineRule="auto"/>
    </w:pPr>
    <w:rPr>
      <w:rFonts w:eastAsiaTheme="minorEastAsia"/>
      <w:color w:val="000000" w:themeColor="text1"/>
      <w:lang w:val="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774179"/>
    <w:pPr>
      <w:spacing w:after="0" w:line="240" w:lineRule="auto"/>
    </w:pPr>
    <w:rPr>
      <w:rFonts w:eastAsiaTheme="minorEastAsia"/>
      <w:color w:val="000000" w:themeColor="text1"/>
      <w:lang w:val="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774179"/>
    <w:pPr>
      <w:spacing w:after="0" w:line="240" w:lineRule="auto"/>
    </w:pPr>
    <w:rPr>
      <w:rFonts w:eastAsiaTheme="minorEastAsia"/>
      <w:color w:val="000000" w:themeColor="text1"/>
      <w:lang w:val="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774179"/>
    <w:pPr>
      <w:spacing w:after="0" w:line="240" w:lineRule="auto"/>
    </w:pPr>
    <w:rPr>
      <w:rFonts w:eastAsiaTheme="minorEastAsia"/>
      <w:color w:val="000000" w:themeColor="text1"/>
      <w:lang w:val="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774179"/>
    <w:pPr>
      <w:spacing w:after="0" w:line="240" w:lineRule="auto"/>
    </w:pPr>
    <w:rPr>
      <w:rFonts w:eastAsiaTheme="minorEastAsia"/>
      <w:color w:val="000000" w:themeColor="text1"/>
      <w:lang w:val="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774179"/>
    <w:pPr>
      <w:spacing w:after="0" w:line="240" w:lineRule="auto"/>
    </w:pPr>
    <w:rPr>
      <w:rFonts w:eastAsiaTheme="minorEastAsia"/>
      <w:color w:val="000000" w:themeColor="text1"/>
      <w:lang w:val="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774179"/>
    <w:pPr>
      <w:spacing w:after="0" w:line="240" w:lineRule="auto"/>
    </w:pPr>
    <w:rPr>
      <w:rFonts w:eastAsiaTheme="minorEastAsia"/>
      <w:color w:val="000000" w:themeColor="text1"/>
      <w:lang w:val="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774179"/>
    <w:pPr>
      <w:spacing w:after="0" w:line="240" w:lineRule="auto"/>
    </w:pPr>
    <w:rPr>
      <w:rFonts w:eastAsiaTheme="minorEastAsia"/>
      <w:color w:val="000000" w:themeColor="text1"/>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774179"/>
    <w:pPr>
      <w:spacing w:after="0" w:line="240" w:lineRule="auto"/>
    </w:pPr>
    <w:rPr>
      <w:rFonts w:eastAsiaTheme="minorEastAsia"/>
      <w:color w:val="000000" w:themeColor="text1"/>
      <w:lang w:val="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774179"/>
    <w:pPr>
      <w:spacing w:after="0" w:line="240" w:lineRule="auto"/>
    </w:pPr>
    <w:rPr>
      <w:rFonts w:eastAsiaTheme="minorEastAsia"/>
      <w:color w:val="000000" w:themeColor="text1"/>
      <w:lang w:val="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774179"/>
    <w:pPr>
      <w:spacing w:after="0" w:line="240" w:lineRule="auto"/>
    </w:pPr>
    <w:rPr>
      <w:rFonts w:eastAsiaTheme="minorEastAsia"/>
      <w:color w:val="000000" w:themeColor="text1"/>
      <w:lang w:val="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774179"/>
    <w:pPr>
      <w:spacing w:after="0" w:line="240" w:lineRule="auto"/>
    </w:pPr>
    <w:rPr>
      <w:rFonts w:eastAsiaTheme="minorEastAsia"/>
      <w:color w:val="000000" w:themeColor="text1"/>
      <w:lang w:val="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774179"/>
    <w:pPr>
      <w:spacing w:after="0" w:line="240" w:lineRule="auto"/>
    </w:pPr>
    <w:rPr>
      <w:rFonts w:eastAsiaTheme="minorEastAsia"/>
      <w:color w:val="000000" w:themeColor="text1"/>
      <w:lang w:val="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774179"/>
    <w:pPr>
      <w:spacing w:after="0" w:line="240" w:lineRule="auto"/>
    </w:pPr>
    <w:rPr>
      <w:rFonts w:eastAsiaTheme="minorEastAsia"/>
      <w:color w:val="000000" w:themeColor="text1"/>
      <w:lang w:val="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774179"/>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774179"/>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774179"/>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774179"/>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774179"/>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774179"/>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774179"/>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Standard">
    <w:name w:val="Standard"/>
    <w:rsid w:val="00774179"/>
    <w:pPr>
      <w:suppressAutoHyphens/>
      <w:autoSpaceDN w:val="0"/>
    </w:pPr>
    <w:rPr>
      <w:rFonts w:ascii="Calibri" w:eastAsia="SimSun" w:hAnsi="Calibri" w:cs="Tahoma"/>
      <w:kern w:val="3"/>
    </w:rPr>
  </w:style>
  <w:style w:type="paragraph" w:customStyle="1" w:styleId="TableContents">
    <w:name w:val="Table Contents"/>
    <w:basedOn w:val="Standard"/>
    <w:uiPriority w:val="99"/>
    <w:rsid w:val="00774179"/>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m.edsoo.ru/f5e9b004&amp;sa=D&amp;source=editors&amp;ust=1693928241025304&amp;usg=AOvVaw35iiaC3Ptcs7balP9VrCN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55</Pages>
  <Words>15455</Words>
  <Characters>88097</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Учитель</cp:lastModifiedBy>
  <cp:revision>9</cp:revision>
  <dcterms:created xsi:type="dcterms:W3CDTF">2023-11-04T11:00:00Z</dcterms:created>
  <dcterms:modified xsi:type="dcterms:W3CDTF">2024-08-30T21:26:00Z</dcterms:modified>
</cp:coreProperties>
</file>