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98" w:rsidRDefault="00973798">
      <w:pPr>
        <w:autoSpaceDE w:val="0"/>
        <w:autoSpaceDN w:val="0"/>
        <w:spacing w:after="78" w:line="220" w:lineRule="exact"/>
        <w:rPr>
          <w:lang w:val="ru-RU"/>
        </w:rPr>
      </w:pPr>
    </w:p>
    <w:p w:rsidR="00D378B2" w:rsidRPr="00D378B2" w:rsidRDefault="00D378B2">
      <w:pPr>
        <w:autoSpaceDE w:val="0"/>
        <w:autoSpaceDN w:val="0"/>
        <w:spacing w:after="78" w:line="220" w:lineRule="exact"/>
        <w:rPr>
          <w:lang w:val="ru-RU"/>
        </w:rPr>
      </w:pPr>
    </w:p>
    <w:p w:rsidR="009F6841" w:rsidRPr="009F6841" w:rsidRDefault="009F6841" w:rsidP="009F6841">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9F6841">
        <w:rPr>
          <w:rFonts w:ascii="Times New Roman" w:eastAsia="Times New Roman" w:hAnsi="Times New Roman" w:cs="Times New Roman"/>
          <w:color w:val="000000"/>
          <w:sz w:val="28"/>
          <w:szCs w:val="28"/>
          <w:lang w:val="ru-RU" w:eastAsia="ru-RU"/>
        </w:rPr>
        <w:t>МИНИСТЕРСТВО ПРОСВЕЩЕНИЯ РОССИЙСКОЙ ФЕДЕРАЦИИ</w:t>
      </w:r>
    </w:p>
    <w:p w:rsidR="009F6841" w:rsidRPr="009F6841" w:rsidRDefault="009F6841" w:rsidP="009F6841">
      <w:pPr>
        <w:ind w:left="1116" w:right="1131"/>
        <w:jc w:val="center"/>
        <w:rPr>
          <w:rFonts w:ascii="Times New Roman" w:hAnsi="Times New Roman" w:cs="Times New Roman"/>
          <w:sz w:val="28"/>
          <w:szCs w:val="28"/>
          <w:lang w:val="ru-RU"/>
        </w:rPr>
      </w:pPr>
      <w:r w:rsidRPr="009F6841">
        <w:rPr>
          <w:rFonts w:ascii="Times New Roman" w:hAnsi="Times New Roman" w:cs="Times New Roman"/>
          <w:sz w:val="28"/>
          <w:szCs w:val="28"/>
          <w:lang w:val="ru-RU"/>
        </w:rPr>
        <w:t>Департамент</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Смоленской</w:t>
      </w:r>
      <w:r w:rsidRPr="009F6841">
        <w:rPr>
          <w:rFonts w:ascii="Times New Roman" w:hAnsi="Times New Roman" w:cs="Times New Roman"/>
          <w:spacing w:val="-11"/>
          <w:sz w:val="28"/>
          <w:szCs w:val="28"/>
          <w:lang w:val="ru-RU"/>
        </w:rPr>
        <w:t xml:space="preserve"> </w:t>
      </w:r>
      <w:r w:rsidRPr="009F6841">
        <w:rPr>
          <w:rFonts w:ascii="Times New Roman" w:hAnsi="Times New Roman" w:cs="Times New Roman"/>
          <w:sz w:val="28"/>
          <w:szCs w:val="28"/>
          <w:lang w:val="ru-RU"/>
        </w:rPr>
        <w:t>области</w:t>
      </w:r>
      <w:r w:rsidRPr="009F6841">
        <w:rPr>
          <w:rFonts w:ascii="Times New Roman" w:hAnsi="Times New Roman" w:cs="Times New Roman"/>
          <w:spacing w:val="-6"/>
          <w:sz w:val="28"/>
          <w:szCs w:val="28"/>
          <w:lang w:val="ru-RU"/>
        </w:rPr>
        <w:t xml:space="preserve"> </w:t>
      </w:r>
      <w:r w:rsidRPr="009F6841">
        <w:rPr>
          <w:rFonts w:ascii="Times New Roman" w:hAnsi="Times New Roman" w:cs="Times New Roman"/>
          <w:sz w:val="28"/>
          <w:szCs w:val="28"/>
          <w:lang w:val="ru-RU"/>
        </w:rPr>
        <w:t>по</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образованию</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и</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pacing w:val="-2"/>
          <w:sz w:val="28"/>
          <w:szCs w:val="28"/>
          <w:lang w:val="ru-RU"/>
        </w:rPr>
        <w:t>науки</w:t>
      </w:r>
      <w:r w:rsidRPr="009F6841">
        <w:rPr>
          <w:rFonts w:ascii="Times New Roman" w:hAnsi="Times New Roman" w:cs="Times New Roman"/>
          <w:sz w:val="28"/>
          <w:szCs w:val="28"/>
          <w:lang w:val="ru-RU"/>
        </w:rPr>
        <w:t xml:space="preserve">  город</w:t>
      </w:r>
      <w:r w:rsidRPr="009F6841">
        <w:rPr>
          <w:rFonts w:ascii="Times New Roman" w:hAnsi="Times New Roman" w:cs="Times New Roman"/>
          <w:spacing w:val="40"/>
          <w:sz w:val="28"/>
          <w:szCs w:val="28"/>
          <w:lang w:val="ru-RU"/>
        </w:rPr>
        <w:t xml:space="preserve"> </w:t>
      </w:r>
      <w:r w:rsidRPr="009F6841">
        <w:rPr>
          <w:rFonts w:ascii="Times New Roman" w:hAnsi="Times New Roman" w:cs="Times New Roman"/>
          <w:sz w:val="28"/>
          <w:szCs w:val="28"/>
          <w:lang w:val="ru-RU"/>
        </w:rPr>
        <w:t>Смоленск</w:t>
      </w:r>
    </w:p>
    <w:p w:rsidR="009F6841" w:rsidRPr="00C4227C" w:rsidRDefault="009F6841" w:rsidP="009F6841">
      <w:pPr>
        <w:ind w:right="3869"/>
        <w:jc w:val="center"/>
        <w:rPr>
          <w:rFonts w:ascii="Times New Roman" w:hAnsi="Times New Roman" w:cs="Times New Roman"/>
          <w:sz w:val="28"/>
          <w:szCs w:val="28"/>
        </w:rPr>
      </w:pPr>
      <w:r w:rsidRPr="009F6841">
        <w:rPr>
          <w:rFonts w:ascii="Times New Roman" w:hAnsi="Times New Roman" w:cs="Times New Roman"/>
          <w:sz w:val="28"/>
          <w:szCs w:val="28"/>
          <w:lang w:val="ru-RU"/>
        </w:rPr>
        <w:t xml:space="preserve">                                            </w:t>
      </w:r>
      <w:r w:rsidRPr="00C4227C">
        <w:rPr>
          <w:rFonts w:ascii="Times New Roman" w:hAnsi="Times New Roman" w:cs="Times New Roman"/>
          <w:sz w:val="28"/>
          <w:szCs w:val="28"/>
        </w:rPr>
        <w:t>МБОУ</w:t>
      </w:r>
      <w:r>
        <w:rPr>
          <w:rFonts w:ascii="Times New Roman" w:hAnsi="Times New Roman" w:cs="Times New Roman"/>
          <w:sz w:val="28"/>
          <w:szCs w:val="28"/>
        </w:rPr>
        <w:t xml:space="preserve"> «</w:t>
      </w:r>
      <w:r w:rsidRPr="00C4227C">
        <w:rPr>
          <w:rFonts w:ascii="Times New Roman" w:hAnsi="Times New Roman" w:cs="Times New Roman"/>
          <w:sz w:val="28"/>
          <w:szCs w:val="28"/>
        </w:rPr>
        <w:t>СШ</w:t>
      </w:r>
      <w:r w:rsidRPr="00C4227C">
        <w:rPr>
          <w:rFonts w:ascii="Times New Roman" w:hAnsi="Times New Roman" w:cs="Times New Roman"/>
          <w:spacing w:val="-16"/>
          <w:sz w:val="28"/>
          <w:szCs w:val="28"/>
        </w:rPr>
        <w:t xml:space="preserve"> </w:t>
      </w:r>
      <w:r w:rsidRPr="00C4227C">
        <w:rPr>
          <w:rFonts w:ascii="Times New Roman" w:hAnsi="Times New Roman" w:cs="Times New Roman"/>
          <w:sz w:val="28"/>
          <w:szCs w:val="28"/>
        </w:rPr>
        <w:t>№</w:t>
      </w:r>
      <w:r>
        <w:rPr>
          <w:rFonts w:ascii="Times New Roman" w:hAnsi="Times New Roman" w:cs="Times New Roman"/>
          <w:spacing w:val="-15"/>
          <w:sz w:val="28"/>
          <w:szCs w:val="28"/>
        </w:rPr>
        <w:t xml:space="preserve"> </w:t>
      </w:r>
      <w:r w:rsidRPr="00C4227C">
        <w:rPr>
          <w:rFonts w:ascii="Times New Roman" w:hAnsi="Times New Roman" w:cs="Times New Roman"/>
          <w:sz w:val="28"/>
          <w:szCs w:val="28"/>
        </w:rPr>
        <w:t>22</w:t>
      </w:r>
      <w:r>
        <w:rPr>
          <w:rFonts w:ascii="Times New Roman" w:hAnsi="Times New Roman" w:cs="Times New Roman"/>
          <w:sz w:val="28"/>
          <w:szCs w:val="28"/>
        </w:rPr>
        <w:t>»</w:t>
      </w:r>
    </w:p>
    <w:p w:rsidR="009F6841" w:rsidRPr="00AB73E5" w:rsidRDefault="009F6841" w:rsidP="009F6841">
      <w:pPr>
        <w:shd w:val="clear" w:color="auto" w:fill="FFFFFF"/>
        <w:spacing w:after="150" w:line="240" w:lineRule="auto"/>
        <w:jc w:val="center"/>
        <w:rPr>
          <w:rFonts w:ascii="Arial" w:eastAsia="Times New Roman" w:hAnsi="Arial" w:cs="Arial"/>
          <w:color w:val="000000"/>
          <w:sz w:val="21"/>
          <w:szCs w:val="21"/>
          <w:lang w:eastAsia="ru-RU"/>
        </w:rPr>
      </w:pPr>
    </w:p>
    <w:p w:rsidR="009F6841" w:rsidRPr="00AB73E5" w:rsidRDefault="009F6841" w:rsidP="009F6841">
      <w:pPr>
        <w:shd w:val="clear" w:color="auto" w:fill="FFFFFF"/>
        <w:spacing w:after="150" w:line="240" w:lineRule="auto"/>
        <w:jc w:val="center"/>
        <w:rPr>
          <w:rFonts w:ascii="Arial" w:eastAsia="Times New Roman" w:hAnsi="Arial" w:cs="Arial"/>
          <w:color w:val="000000"/>
          <w:sz w:val="21"/>
          <w:szCs w:val="21"/>
          <w:lang w:eastAsia="ru-RU"/>
        </w:rPr>
      </w:pPr>
    </w:p>
    <w:p w:rsidR="009F6841" w:rsidRPr="00AB73E5" w:rsidRDefault="009F6841" w:rsidP="009F6841">
      <w:pPr>
        <w:shd w:val="clear" w:color="auto" w:fill="FFFFFF"/>
        <w:spacing w:after="150" w:line="240" w:lineRule="auto"/>
        <w:jc w:val="center"/>
        <w:rPr>
          <w:rFonts w:ascii="Arial" w:eastAsia="Times New Roman" w:hAnsi="Arial" w:cs="Arial"/>
          <w:color w:val="000000"/>
          <w:sz w:val="21"/>
          <w:szCs w:val="21"/>
          <w:lang w:eastAsia="ru-RU"/>
        </w:rPr>
      </w:pPr>
    </w:p>
    <w:p w:rsidR="009F6841" w:rsidRPr="00AB73E5" w:rsidRDefault="009F6841" w:rsidP="009F6841">
      <w:pPr>
        <w:shd w:val="clear" w:color="auto" w:fill="FFFFFF"/>
        <w:spacing w:after="150" w:line="240" w:lineRule="auto"/>
        <w:jc w:val="center"/>
        <w:rPr>
          <w:rFonts w:ascii="Arial" w:eastAsia="Times New Roman" w:hAnsi="Arial" w:cs="Arial"/>
          <w:color w:val="000000"/>
          <w:sz w:val="21"/>
          <w:szCs w:val="21"/>
          <w:lang w:eastAsia="ru-RU"/>
        </w:rPr>
      </w:pPr>
    </w:p>
    <w:tbl>
      <w:tblPr>
        <w:tblW w:w="12322" w:type="dxa"/>
        <w:shd w:val="clear" w:color="auto" w:fill="FFFFFF"/>
        <w:tblCellMar>
          <w:top w:w="105" w:type="dxa"/>
          <w:left w:w="105" w:type="dxa"/>
          <w:bottom w:w="105" w:type="dxa"/>
          <w:right w:w="105" w:type="dxa"/>
        </w:tblCellMar>
        <w:tblLook w:val="04A0" w:firstRow="1" w:lastRow="0" w:firstColumn="1" w:lastColumn="0" w:noHBand="0" w:noVBand="1"/>
      </w:tblPr>
      <w:tblGrid>
        <w:gridCol w:w="3773"/>
        <w:gridCol w:w="4202"/>
        <w:gridCol w:w="4347"/>
      </w:tblGrid>
      <w:tr w:rsidR="009F6841" w:rsidRPr="00C4227C" w:rsidTr="004C7AA1">
        <w:tc>
          <w:tcPr>
            <w:tcW w:w="3773" w:type="dxa"/>
            <w:tcBorders>
              <w:top w:val="nil"/>
              <w:left w:val="nil"/>
              <w:bottom w:val="nil"/>
              <w:right w:val="nil"/>
            </w:tcBorders>
            <w:shd w:val="clear" w:color="auto" w:fill="FFFFFF"/>
            <w:tcMar>
              <w:top w:w="0" w:type="dxa"/>
              <w:left w:w="0" w:type="dxa"/>
              <w:bottom w:w="0" w:type="dxa"/>
              <w:right w:w="0" w:type="dxa"/>
            </w:tcMar>
            <w:hideMark/>
          </w:tcPr>
          <w:p w:rsidR="009F6841" w:rsidRPr="009F6841" w:rsidRDefault="009F6841" w:rsidP="005C0675">
            <w:pPr>
              <w:spacing w:after="150" w:line="240" w:lineRule="auto"/>
              <w:ind w:left="370"/>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РАССМОТРЕНО</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Методическим объединением учителей _________ цикла</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Руководитель МО </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_____________Столярова </w:t>
            </w:r>
            <w:r w:rsidR="00F46349" w:rsidRPr="009F6841">
              <w:rPr>
                <w:rFonts w:ascii="Times New Roman" w:eastAsia="Times New Roman" w:hAnsi="Times New Roman" w:cs="Times New Roman"/>
                <w:color w:val="000000"/>
                <w:sz w:val="24"/>
                <w:szCs w:val="24"/>
                <w:lang w:val="ru-RU" w:eastAsia="ru-RU"/>
              </w:rPr>
              <w:t>Е.Г</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Протокол №_________</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от "____" _______ 20___ г.</w:t>
            </w:r>
          </w:p>
        </w:tc>
        <w:tc>
          <w:tcPr>
            <w:tcW w:w="4202" w:type="dxa"/>
            <w:tcBorders>
              <w:top w:val="nil"/>
              <w:left w:val="nil"/>
              <w:bottom w:val="nil"/>
              <w:right w:val="nil"/>
            </w:tcBorders>
            <w:shd w:val="clear" w:color="auto" w:fill="FFFFFF"/>
            <w:tcMar>
              <w:top w:w="0" w:type="dxa"/>
              <w:left w:w="0" w:type="dxa"/>
              <w:bottom w:w="0" w:type="dxa"/>
              <w:right w:w="0" w:type="dxa"/>
            </w:tcMar>
            <w:hideMark/>
          </w:tcPr>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СОГЛАСОВАНО</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Заместителем директора по УВР</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__________  Зуева В.Н </w:t>
            </w:r>
          </w:p>
          <w:p w:rsidR="009F6841" w:rsidRPr="00C4227C" w:rsidRDefault="009F6841" w:rsidP="005C0675">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Протокол №_________</w:t>
            </w:r>
          </w:p>
          <w:p w:rsidR="009F6841" w:rsidRPr="00C4227C" w:rsidRDefault="009F6841" w:rsidP="005C0675">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от "____" _______ 20___ г.</w:t>
            </w:r>
          </w:p>
        </w:tc>
        <w:tc>
          <w:tcPr>
            <w:tcW w:w="4347" w:type="dxa"/>
            <w:tcBorders>
              <w:top w:val="nil"/>
              <w:left w:val="nil"/>
              <w:bottom w:val="nil"/>
              <w:right w:val="nil"/>
            </w:tcBorders>
            <w:shd w:val="clear" w:color="auto" w:fill="FFFFFF"/>
            <w:tcMar>
              <w:top w:w="0" w:type="dxa"/>
              <w:left w:w="0" w:type="dxa"/>
              <w:bottom w:w="0" w:type="dxa"/>
              <w:right w:w="0" w:type="dxa"/>
            </w:tcMar>
            <w:hideMark/>
          </w:tcPr>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УТВЕРЖДАЮ</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Директор МБОУ « СШ № 22»</w:t>
            </w:r>
          </w:p>
          <w:p w:rsidR="009F6841" w:rsidRPr="009F6841" w:rsidRDefault="009F6841" w:rsidP="005C0675">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_________ Левченков В.Е.</w:t>
            </w:r>
          </w:p>
          <w:p w:rsidR="009F6841" w:rsidRPr="00C4227C" w:rsidRDefault="009F6841" w:rsidP="005C0675">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Приказ №____________</w:t>
            </w:r>
          </w:p>
          <w:p w:rsidR="009F6841" w:rsidRPr="00C4227C" w:rsidRDefault="009F6841" w:rsidP="005C0675">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от "____" ________20___ г.</w:t>
            </w:r>
          </w:p>
        </w:tc>
      </w:tr>
    </w:tbl>
    <w:p w:rsidR="00D378B2" w:rsidRPr="00AC0505" w:rsidRDefault="00D378B2" w:rsidP="004C7AA1">
      <w:pPr>
        <w:autoSpaceDE w:val="0"/>
        <w:autoSpaceDN w:val="0"/>
        <w:spacing w:before="1038" w:after="0" w:line="262" w:lineRule="auto"/>
        <w:ind w:right="185"/>
        <w:jc w:val="center"/>
        <w:rPr>
          <w:lang w:val="ru-RU"/>
        </w:rPr>
      </w:pPr>
      <w:r w:rsidRPr="00AC0505">
        <w:rPr>
          <w:rFonts w:ascii="Times New Roman" w:eastAsia="Times New Roman" w:hAnsi="Times New Roman"/>
          <w:b/>
          <w:color w:val="000000"/>
          <w:sz w:val="24"/>
          <w:lang w:val="ru-RU"/>
        </w:rPr>
        <w:t xml:space="preserve">РАБОЧАЯ ПРОГРАММА </w:t>
      </w:r>
      <w:r w:rsidRPr="00AC0505">
        <w:rPr>
          <w:lang w:val="ru-RU"/>
        </w:rPr>
        <w:br/>
      </w:r>
      <w:r w:rsidRPr="00AC050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C0505">
        <w:rPr>
          <w:rFonts w:ascii="Times New Roman" w:eastAsia="Times New Roman" w:hAnsi="Times New Roman"/>
          <w:b/>
          <w:color w:val="000000"/>
          <w:sz w:val="24"/>
          <w:lang w:val="ru-RU"/>
        </w:rPr>
        <w:t xml:space="preserve"> 1168534)</w:t>
      </w:r>
    </w:p>
    <w:p w:rsidR="009F6841" w:rsidRPr="00AC65F3" w:rsidRDefault="009F6841" w:rsidP="004C7AA1">
      <w:pPr>
        <w:spacing w:after="0" w:line="240" w:lineRule="auto"/>
        <w:ind w:left="1115" w:right="1131"/>
        <w:jc w:val="center"/>
        <w:rPr>
          <w:rFonts w:ascii="Times New Roman" w:hAnsi="Times New Roman" w:cs="Times New Roman"/>
          <w:b/>
          <w:sz w:val="32"/>
          <w:szCs w:val="32"/>
          <w:lang w:val="ru-RU"/>
        </w:rPr>
      </w:pPr>
      <w:r w:rsidRPr="009F6841">
        <w:rPr>
          <w:rFonts w:ascii="Times New Roman" w:hAnsi="Times New Roman" w:cs="Times New Roman"/>
          <w:b/>
          <w:sz w:val="32"/>
          <w:szCs w:val="32"/>
          <w:lang w:val="ru-RU"/>
        </w:rPr>
        <w:t>у</w:t>
      </w:r>
      <w:r w:rsidRPr="00AC65F3">
        <w:rPr>
          <w:rFonts w:ascii="Times New Roman" w:hAnsi="Times New Roman" w:cs="Times New Roman"/>
          <w:b/>
          <w:sz w:val="32"/>
          <w:szCs w:val="32"/>
          <w:lang w:val="ru-RU"/>
        </w:rPr>
        <w:t>чебного</w:t>
      </w:r>
      <w:r w:rsidRPr="009F6841">
        <w:rPr>
          <w:rFonts w:ascii="Times New Roman" w:hAnsi="Times New Roman" w:cs="Times New Roman"/>
          <w:b/>
          <w:sz w:val="32"/>
          <w:szCs w:val="32"/>
          <w:lang w:val="ru-RU"/>
        </w:rPr>
        <w:t xml:space="preserve"> </w:t>
      </w:r>
      <w:r w:rsidRPr="00AC65F3">
        <w:rPr>
          <w:rFonts w:ascii="Times New Roman" w:hAnsi="Times New Roman" w:cs="Times New Roman"/>
          <w:b/>
          <w:spacing w:val="-14"/>
          <w:sz w:val="32"/>
          <w:szCs w:val="32"/>
          <w:lang w:val="ru-RU"/>
        </w:rPr>
        <w:t xml:space="preserve"> </w:t>
      </w:r>
      <w:r w:rsidRPr="00AC65F3">
        <w:rPr>
          <w:rFonts w:ascii="Times New Roman" w:hAnsi="Times New Roman" w:cs="Times New Roman"/>
          <w:b/>
          <w:spacing w:val="-2"/>
          <w:sz w:val="32"/>
          <w:szCs w:val="32"/>
          <w:lang w:val="ru-RU"/>
        </w:rPr>
        <w:t>предмета</w:t>
      </w:r>
    </w:p>
    <w:p w:rsidR="009F6841" w:rsidRPr="009F6841" w:rsidRDefault="009F6841" w:rsidP="009F6841">
      <w:pPr>
        <w:spacing w:after="0" w:line="240" w:lineRule="auto"/>
        <w:ind w:left="1117" w:right="1126"/>
        <w:jc w:val="center"/>
        <w:rPr>
          <w:rFonts w:ascii="Times New Roman" w:hAnsi="Times New Roman" w:cs="Times New Roman"/>
          <w:b/>
          <w:sz w:val="32"/>
          <w:szCs w:val="32"/>
          <w:lang w:val="ru-RU"/>
        </w:rPr>
      </w:pPr>
      <w:r w:rsidRPr="009F6841">
        <w:rPr>
          <w:rFonts w:ascii="Times New Roman" w:hAnsi="Times New Roman" w:cs="Times New Roman"/>
          <w:b/>
          <w:spacing w:val="-2"/>
          <w:sz w:val="32"/>
          <w:szCs w:val="32"/>
          <w:lang w:val="ru-RU"/>
        </w:rPr>
        <w:t>«Музыка»</w:t>
      </w:r>
    </w:p>
    <w:p w:rsidR="009F6841" w:rsidRPr="009F6841" w:rsidRDefault="009F6841" w:rsidP="009F6841">
      <w:pPr>
        <w:spacing w:after="0" w:line="240" w:lineRule="auto"/>
        <w:ind w:left="2802" w:right="2825"/>
        <w:jc w:val="center"/>
        <w:rPr>
          <w:rFonts w:ascii="Times New Roman" w:hAnsi="Times New Roman" w:cs="Times New Roman"/>
          <w:b/>
          <w:spacing w:val="-10"/>
          <w:sz w:val="32"/>
          <w:szCs w:val="32"/>
          <w:lang w:val="ru-RU"/>
        </w:rPr>
      </w:pPr>
      <w:r w:rsidRPr="009F6841">
        <w:rPr>
          <w:rFonts w:ascii="Times New Roman" w:hAnsi="Times New Roman" w:cs="Times New Roman"/>
          <w:b/>
          <w:sz w:val="32"/>
          <w:szCs w:val="32"/>
          <w:lang w:val="ru-RU"/>
        </w:rPr>
        <w:t>для</w:t>
      </w:r>
      <w:r w:rsidRPr="009F6841">
        <w:rPr>
          <w:rFonts w:ascii="Times New Roman" w:hAnsi="Times New Roman" w:cs="Times New Roman"/>
          <w:b/>
          <w:spacing w:val="-9"/>
          <w:sz w:val="32"/>
          <w:szCs w:val="32"/>
          <w:lang w:val="ru-RU"/>
        </w:rPr>
        <w:t xml:space="preserve"> </w:t>
      </w:r>
      <w:r w:rsidR="00AC65F3">
        <w:rPr>
          <w:rFonts w:ascii="Times New Roman" w:hAnsi="Times New Roman" w:cs="Times New Roman"/>
          <w:b/>
          <w:sz w:val="32"/>
          <w:szCs w:val="32"/>
          <w:lang w:val="ru-RU"/>
        </w:rPr>
        <w:t xml:space="preserve">5 </w:t>
      </w:r>
      <w:r w:rsidRPr="009F6841">
        <w:rPr>
          <w:rFonts w:ascii="Times New Roman" w:hAnsi="Times New Roman" w:cs="Times New Roman"/>
          <w:b/>
          <w:sz w:val="32"/>
          <w:szCs w:val="32"/>
          <w:lang w:val="ru-RU"/>
        </w:rPr>
        <w:t xml:space="preserve">класса </w:t>
      </w:r>
      <w:r w:rsidRPr="009F6841">
        <w:rPr>
          <w:rFonts w:ascii="Times New Roman" w:hAnsi="Times New Roman" w:cs="Times New Roman"/>
          <w:b/>
          <w:spacing w:val="-11"/>
          <w:sz w:val="32"/>
          <w:szCs w:val="32"/>
          <w:lang w:val="ru-RU"/>
        </w:rPr>
        <w:t xml:space="preserve"> </w:t>
      </w:r>
      <w:r w:rsidRPr="009F6841">
        <w:rPr>
          <w:rFonts w:ascii="Times New Roman" w:hAnsi="Times New Roman" w:cs="Times New Roman"/>
          <w:b/>
          <w:sz w:val="32"/>
          <w:szCs w:val="32"/>
          <w:lang w:val="ru-RU"/>
        </w:rPr>
        <w:t xml:space="preserve"> </w:t>
      </w:r>
    </w:p>
    <w:p w:rsidR="009F6841" w:rsidRPr="009F6841" w:rsidRDefault="009F6841" w:rsidP="009F6841">
      <w:pPr>
        <w:pStyle w:val="af"/>
        <w:rPr>
          <w:sz w:val="30"/>
          <w:lang w:val="ru-RU"/>
        </w:rPr>
      </w:pPr>
    </w:p>
    <w:p w:rsidR="009F6841" w:rsidRPr="009F6841" w:rsidRDefault="009F6841" w:rsidP="009F6841">
      <w:pPr>
        <w:pStyle w:val="af"/>
        <w:rPr>
          <w:sz w:val="30"/>
          <w:lang w:val="ru-RU"/>
        </w:rPr>
      </w:pPr>
    </w:p>
    <w:p w:rsidR="009F6841" w:rsidRPr="009F6841" w:rsidRDefault="009F6841" w:rsidP="009F6841">
      <w:pPr>
        <w:pStyle w:val="af"/>
        <w:rPr>
          <w:sz w:val="30"/>
          <w:lang w:val="ru-RU"/>
        </w:rPr>
      </w:pPr>
    </w:p>
    <w:p w:rsidR="009F6841" w:rsidRPr="009F6841" w:rsidRDefault="009F6841" w:rsidP="009F6841">
      <w:pPr>
        <w:spacing w:before="211"/>
        <w:ind w:right="118"/>
        <w:jc w:val="right"/>
        <w:rPr>
          <w:rFonts w:ascii="Times New Roman" w:hAnsi="Times New Roman" w:cs="Times New Roman"/>
          <w:sz w:val="28"/>
          <w:lang w:val="ru-RU"/>
        </w:rPr>
      </w:pPr>
      <w:r w:rsidRPr="009F6841">
        <w:rPr>
          <w:rFonts w:ascii="Times New Roman" w:hAnsi="Times New Roman" w:cs="Times New Roman"/>
          <w:w w:val="95"/>
          <w:sz w:val="28"/>
          <w:lang w:val="ru-RU"/>
        </w:rPr>
        <w:t>Составитель:</w:t>
      </w:r>
      <w:r w:rsidRPr="009F6841">
        <w:rPr>
          <w:rFonts w:ascii="Times New Roman" w:hAnsi="Times New Roman" w:cs="Times New Roman"/>
          <w:spacing w:val="34"/>
          <w:sz w:val="28"/>
          <w:lang w:val="ru-RU"/>
        </w:rPr>
        <w:t xml:space="preserve"> </w:t>
      </w:r>
      <w:r w:rsidRPr="009F6841">
        <w:rPr>
          <w:rFonts w:ascii="Times New Roman" w:hAnsi="Times New Roman" w:cs="Times New Roman"/>
          <w:w w:val="95"/>
          <w:sz w:val="28"/>
          <w:lang w:val="ru-RU"/>
        </w:rPr>
        <w:t>Кондратюк Л.Н.</w:t>
      </w:r>
    </w:p>
    <w:p w:rsidR="009F6841" w:rsidRPr="009F6841" w:rsidRDefault="009F6841" w:rsidP="009F6841">
      <w:pPr>
        <w:spacing w:before="163"/>
        <w:ind w:right="114"/>
        <w:jc w:val="right"/>
        <w:rPr>
          <w:rFonts w:ascii="Times New Roman" w:hAnsi="Times New Roman" w:cs="Times New Roman"/>
          <w:sz w:val="28"/>
          <w:lang w:val="ru-RU"/>
        </w:rPr>
      </w:pPr>
      <w:r w:rsidRPr="009F6841">
        <w:rPr>
          <w:rFonts w:ascii="Times New Roman" w:hAnsi="Times New Roman" w:cs="Times New Roman"/>
          <w:w w:val="95"/>
          <w:sz w:val="28"/>
          <w:lang w:val="ru-RU"/>
        </w:rPr>
        <w:t>учитель</w:t>
      </w:r>
      <w:r w:rsidRPr="009F6841">
        <w:rPr>
          <w:rFonts w:ascii="Times New Roman" w:hAnsi="Times New Roman" w:cs="Times New Roman"/>
          <w:spacing w:val="35"/>
          <w:sz w:val="28"/>
          <w:lang w:val="ru-RU"/>
        </w:rPr>
        <w:t xml:space="preserve"> </w:t>
      </w:r>
      <w:r w:rsidRPr="009F6841">
        <w:rPr>
          <w:rFonts w:ascii="Times New Roman" w:hAnsi="Times New Roman" w:cs="Times New Roman"/>
          <w:w w:val="95"/>
          <w:sz w:val="28"/>
          <w:lang w:val="ru-RU"/>
        </w:rPr>
        <w:t>музыки</w:t>
      </w:r>
    </w:p>
    <w:p w:rsidR="009F6841" w:rsidRPr="009F6841" w:rsidRDefault="009F6841" w:rsidP="009F6841">
      <w:pPr>
        <w:pStyle w:val="af"/>
        <w:rPr>
          <w:sz w:val="30"/>
          <w:lang w:val="ru-RU"/>
        </w:rPr>
      </w:pPr>
    </w:p>
    <w:p w:rsidR="00D378B2" w:rsidRDefault="00D378B2" w:rsidP="00D378B2">
      <w:pPr>
        <w:pStyle w:val="af"/>
        <w:jc w:val="center"/>
        <w:rPr>
          <w:rFonts w:ascii="Times New Roman" w:hAnsi="Times New Roman" w:cs="Times New Roman"/>
          <w:spacing w:val="37"/>
          <w:sz w:val="28"/>
          <w:lang w:val="ru-RU"/>
        </w:rPr>
      </w:pPr>
    </w:p>
    <w:p w:rsidR="004C7AA1" w:rsidRDefault="004C7AA1" w:rsidP="00F52642">
      <w:pPr>
        <w:pStyle w:val="af"/>
        <w:jc w:val="center"/>
        <w:rPr>
          <w:rFonts w:ascii="Times New Roman" w:hAnsi="Times New Roman" w:cs="Times New Roman"/>
          <w:spacing w:val="37"/>
          <w:sz w:val="28"/>
          <w:lang w:val="ru-RU"/>
        </w:rPr>
      </w:pPr>
    </w:p>
    <w:p w:rsidR="00F52642" w:rsidRDefault="00D378B2" w:rsidP="00F52642">
      <w:pPr>
        <w:pStyle w:val="af"/>
        <w:jc w:val="center"/>
        <w:rPr>
          <w:rFonts w:ascii="Times New Roman" w:hAnsi="Times New Roman" w:cs="Times New Roman"/>
          <w:spacing w:val="-4"/>
          <w:w w:val="95"/>
          <w:sz w:val="28"/>
          <w:lang w:val="ru-RU"/>
        </w:rPr>
      </w:pPr>
      <w:r w:rsidRPr="009F6841">
        <w:rPr>
          <w:rFonts w:ascii="Times New Roman" w:hAnsi="Times New Roman" w:cs="Times New Roman"/>
          <w:spacing w:val="37"/>
          <w:sz w:val="28"/>
          <w:lang w:val="ru-RU"/>
        </w:rPr>
        <w:t>202</w:t>
      </w:r>
      <w:r w:rsidR="004C7AA1">
        <w:rPr>
          <w:rFonts w:ascii="Times New Roman" w:hAnsi="Times New Roman" w:cs="Times New Roman"/>
          <w:spacing w:val="-4"/>
          <w:w w:val="95"/>
          <w:sz w:val="28"/>
          <w:lang w:val="ru-RU"/>
        </w:rPr>
        <w:t>4</w:t>
      </w:r>
    </w:p>
    <w:p w:rsidR="004C7AA1" w:rsidRDefault="004C7AA1" w:rsidP="00F52642">
      <w:pPr>
        <w:pStyle w:val="af"/>
        <w:rPr>
          <w:rFonts w:ascii="Times New Roman" w:eastAsia="Times New Roman" w:hAnsi="Times New Roman" w:cs="Times New Roman"/>
          <w:b/>
          <w:bCs/>
          <w:color w:val="000000"/>
          <w:sz w:val="28"/>
          <w:szCs w:val="28"/>
          <w:lang w:val="ru-RU"/>
        </w:rPr>
      </w:pPr>
    </w:p>
    <w:p w:rsidR="00D378B2" w:rsidRPr="00F52642" w:rsidRDefault="00D378B2" w:rsidP="00F52642">
      <w:pPr>
        <w:pStyle w:val="af"/>
        <w:rPr>
          <w:sz w:val="30"/>
          <w:lang w:val="ru-RU"/>
        </w:rPr>
      </w:pPr>
      <w:r w:rsidRPr="00D378B2">
        <w:rPr>
          <w:rFonts w:ascii="Times New Roman" w:eastAsia="Times New Roman" w:hAnsi="Times New Roman" w:cs="Times New Roman"/>
          <w:b/>
          <w:bCs/>
          <w:color w:val="000000"/>
          <w:sz w:val="28"/>
          <w:szCs w:val="28"/>
          <w:lang w:val="ru-RU"/>
        </w:rPr>
        <w:lastRenderedPageBreak/>
        <w:t>С</w:t>
      </w:r>
      <w:r w:rsidRPr="00D378B2">
        <w:rPr>
          <w:rFonts w:ascii="Times New Roman" w:eastAsia="Times New Roman" w:hAnsi="Times New Roman" w:cs="Times New Roman"/>
          <w:b/>
          <w:bCs/>
          <w:color w:val="000000"/>
          <w:spacing w:val="-2"/>
          <w:sz w:val="28"/>
          <w:szCs w:val="28"/>
          <w:lang w:val="ru-RU"/>
        </w:rPr>
        <w:t>О</w:t>
      </w:r>
      <w:r w:rsidRPr="00D378B2">
        <w:rPr>
          <w:rFonts w:ascii="Times New Roman" w:eastAsia="Times New Roman" w:hAnsi="Times New Roman" w:cs="Times New Roman"/>
          <w:b/>
          <w:bCs/>
          <w:color w:val="000000"/>
          <w:spacing w:val="1"/>
          <w:sz w:val="28"/>
          <w:szCs w:val="28"/>
          <w:lang w:val="ru-RU"/>
        </w:rPr>
        <w:t>Д</w:t>
      </w:r>
      <w:r w:rsidRPr="00D378B2">
        <w:rPr>
          <w:rFonts w:ascii="Times New Roman" w:eastAsia="Times New Roman" w:hAnsi="Times New Roman" w:cs="Times New Roman"/>
          <w:b/>
          <w:bCs/>
          <w:color w:val="000000"/>
          <w:sz w:val="28"/>
          <w:szCs w:val="28"/>
          <w:lang w:val="ru-RU"/>
        </w:rPr>
        <w:t>Е</w:t>
      </w:r>
      <w:r w:rsidRPr="00D378B2">
        <w:rPr>
          <w:rFonts w:ascii="Times New Roman" w:eastAsia="Times New Roman" w:hAnsi="Times New Roman" w:cs="Times New Roman"/>
          <w:b/>
          <w:bCs/>
          <w:color w:val="000000"/>
          <w:spacing w:val="-4"/>
          <w:sz w:val="28"/>
          <w:szCs w:val="28"/>
          <w:lang w:val="ru-RU"/>
        </w:rPr>
        <w:t>Р</w:t>
      </w:r>
      <w:r w:rsidRPr="00D378B2">
        <w:rPr>
          <w:rFonts w:ascii="Times New Roman" w:eastAsia="Times New Roman" w:hAnsi="Times New Roman" w:cs="Times New Roman"/>
          <w:b/>
          <w:bCs/>
          <w:color w:val="000000"/>
          <w:spacing w:val="10"/>
          <w:sz w:val="28"/>
          <w:szCs w:val="28"/>
          <w:lang w:val="ru-RU"/>
        </w:rPr>
        <w:t>Ж</w:t>
      </w:r>
      <w:r w:rsidRPr="00D378B2">
        <w:rPr>
          <w:rFonts w:ascii="Times New Roman" w:eastAsia="Times New Roman" w:hAnsi="Times New Roman" w:cs="Times New Roman"/>
          <w:b/>
          <w:bCs/>
          <w:color w:val="000000"/>
          <w:sz w:val="28"/>
          <w:szCs w:val="28"/>
          <w:lang w:val="ru-RU"/>
        </w:rPr>
        <w:t>АН</w:t>
      </w:r>
      <w:r w:rsidRPr="00D378B2">
        <w:rPr>
          <w:rFonts w:ascii="Times New Roman" w:eastAsia="Times New Roman" w:hAnsi="Times New Roman" w:cs="Times New Roman"/>
          <w:b/>
          <w:bCs/>
          <w:color w:val="000000"/>
          <w:spacing w:val="-1"/>
          <w:sz w:val="28"/>
          <w:szCs w:val="28"/>
          <w:lang w:val="ru-RU"/>
        </w:rPr>
        <w:t>И</w:t>
      </w:r>
      <w:r w:rsidRPr="00D378B2">
        <w:rPr>
          <w:rFonts w:ascii="Times New Roman" w:eastAsia="Times New Roman" w:hAnsi="Times New Roman" w:cs="Times New Roman"/>
          <w:b/>
          <w:bCs/>
          <w:color w:val="000000"/>
          <w:sz w:val="28"/>
          <w:szCs w:val="28"/>
          <w:lang w:val="ru-RU"/>
        </w:rPr>
        <w:t>Е</w:t>
      </w:r>
    </w:p>
    <w:p w:rsidR="00D378B2" w:rsidRPr="00D378B2" w:rsidRDefault="00D378B2" w:rsidP="00D378B2">
      <w:pPr>
        <w:spacing w:after="10" w:line="220" w:lineRule="exact"/>
        <w:ind w:left="284" w:hanging="284"/>
        <w:rPr>
          <w:rFonts w:ascii="Times New Roman" w:eastAsia="Times New Roman" w:hAnsi="Times New Roman" w:cs="Times New Roman"/>
          <w:sz w:val="28"/>
          <w:szCs w:val="28"/>
          <w:lang w:val="ru-RU"/>
        </w:rPr>
      </w:pPr>
    </w:p>
    <w:p w:rsidR="00D378B2" w:rsidRPr="002D4CA6" w:rsidRDefault="002B4996" w:rsidP="002D4CA6">
      <w:pPr>
        <w:widowControl w:val="0"/>
        <w:spacing w:line="240" w:lineRule="auto"/>
        <w:ind w:left="284" w:right="-20"/>
        <w:rPr>
          <w:rFonts w:ascii="Times New Roman" w:eastAsia="Times New Roman" w:hAnsi="Times New Roman" w:cs="Times New Roman"/>
          <w:color w:val="000000"/>
          <w:sz w:val="28"/>
          <w:szCs w:val="28"/>
          <w:lang w:val="ru-RU"/>
        </w:rPr>
      </w:pPr>
      <w:hyperlink w:anchor="_page_28_0">
        <w:r w:rsidR="00D378B2" w:rsidRPr="00D378B2">
          <w:rPr>
            <w:rFonts w:ascii="Times New Roman" w:eastAsia="Times New Roman" w:hAnsi="Times New Roman" w:cs="Times New Roman"/>
            <w:color w:val="000000"/>
            <w:sz w:val="28"/>
            <w:szCs w:val="28"/>
            <w:lang w:val="ru-RU"/>
          </w:rPr>
          <w:t>П</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3"/>
            <w:w w:val="101"/>
            <w:sz w:val="28"/>
            <w:szCs w:val="28"/>
            <w:lang w:val="ru-RU"/>
          </w:rPr>
          <w:t>с</w:t>
        </w:r>
        <w:r w:rsidR="00D378B2" w:rsidRPr="00D378B2">
          <w:rPr>
            <w:rFonts w:ascii="Times New Roman" w:eastAsia="Times New Roman" w:hAnsi="Times New Roman" w:cs="Times New Roman"/>
            <w:color w:val="000000"/>
            <w:sz w:val="28"/>
            <w:szCs w:val="28"/>
            <w:lang w:val="ru-RU"/>
          </w:rPr>
          <w:t>нит</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ьн</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2"/>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sz w:val="28"/>
            <w:szCs w:val="28"/>
            <w:lang w:val="ru-RU"/>
          </w:rPr>
          <w:t>пи</w:t>
        </w:r>
        <w:r w:rsidR="00D378B2" w:rsidRPr="00D378B2">
          <w:rPr>
            <w:rFonts w:ascii="Times New Roman" w:eastAsia="Times New Roman" w:hAnsi="Times New Roman" w:cs="Times New Roman"/>
            <w:color w:val="000000"/>
            <w:w w:val="101"/>
            <w:sz w:val="28"/>
            <w:szCs w:val="28"/>
            <w:lang w:val="ru-RU"/>
          </w:rPr>
          <w:t>с</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37"/>
            <w:w w:val="101"/>
            <w:sz w:val="28"/>
            <w:szCs w:val="28"/>
            <w:lang w:val="ru-RU"/>
          </w:rPr>
          <w:t>а</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0"/>
            <w:sz w:val="28"/>
            <w:szCs w:val="28"/>
            <w:lang w:val="ru-RU"/>
          </w:rPr>
          <w:t>.</w:t>
        </w:r>
      </w:hyperlink>
      <w:r w:rsidR="002D4CA6">
        <w:rPr>
          <w:rFonts w:ascii="Times New Roman" w:eastAsia="Times New Roman" w:hAnsi="Times New Roman" w:cs="Times New Roman"/>
          <w:color w:val="000000"/>
          <w:sz w:val="28"/>
          <w:szCs w:val="28"/>
          <w:lang w:val="ru-RU"/>
        </w:rPr>
        <w:t xml:space="preserve"> </w:t>
      </w:r>
    </w:p>
    <w:p w:rsidR="00D378B2" w:rsidRPr="002D4CA6" w:rsidRDefault="002B4996" w:rsidP="002D4CA6">
      <w:pPr>
        <w:widowControl w:val="0"/>
        <w:spacing w:line="240" w:lineRule="auto"/>
        <w:ind w:left="284" w:right="-20"/>
        <w:rPr>
          <w:rFonts w:ascii="Times New Roman" w:eastAsia="Times New Roman" w:hAnsi="Times New Roman" w:cs="Times New Roman"/>
          <w:color w:val="000000"/>
          <w:sz w:val="28"/>
          <w:szCs w:val="28"/>
          <w:lang w:val="ru-RU"/>
        </w:rPr>
      </w:pPr>
      <w:hyperlink w:anchor="_page_33_0">
        <w:r w:rsidR="00D378B2" w:rsidRPr="00D378B2">
          <w:rPr>
            <w:rFonts w:ascii="Times New Roman" w:eastAsia="Times New Roman" w:hAnsi="Times New Roman" w:cs="Times New Roman"/>
            <w:color w:val="000000"/>
            <w:sz w:val="28"/>
            <w:szCs w:val="28"/>
            <w:lang w:val="ru-RU"/>
          </w:rPr>
          <w:t>С</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pacing w:val="-4"/>
            <w:sz w:val="28"/>
            <w:szCs w:val="28"/>
            <w:lang w:val="ru-RU"/>
          </w:rPr>
          <w:t>р</w:t>
        </w:r>
        <w:r w:rsidR="00D378B2" w:rsidRPr="00D378B2">
          <w:rPr>
            <w:rFonts w:ascii="Times New Roman" w:eastAsia="Times New Roman" w:hAnsi="Times New Roman" w:cs="Times New Roman"/>
            <w:color w:val="000000"/>
            <w:sz w:val="28"/>
            <w:szCs w:val="28"/>
            <w:lang w:val="ru-RU"/>
          </w:rPr>
          <w:t>ж</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ни</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pacing w:val="6"/>
            <w:sz w:val="28"/>
            <w:szCs w:val="28"/>
            <w:lang w:val="ru-RU"/>
          </w:rPr>
          <w:t>б</w:t>
        </w:r>
        <w:r w:rsidR="00D378B2" w:rsidRPr="00D378B2">
          <w:rPr>
            <w:rFonts w:ascii="Times New Roman" w:eastAsia="Times New Roman" w:hAnsi="Times New Roman" w:cs="Times New Roman"/>
            <w:color w:val="000000"/>
            <w:spacing w:val="-8"/>
            <w:sz w:val="28"/>
            <w:szCs w:val="28"/>
            <w:lang w:val="ru-RU"/>
          </w:rPr>
          <w:t>у</w:t>
        </w:r>
        <w:r w:rsidR="00D378B2" w:rsidRPr="00D378B2">
          <w:rPr>
            <w:rFonts w:ascii="Times New Roman" w:eastAsia="Times New Roman" w:hAnsi="Times New Roman" w:cs="Times New Roman"/>
            <w:color w:val="000000"/>
            <w:spacing w:val="1"/>
            <w:sz w:val="28"/>
            <w:szCs w:val="28"/>
            <w:lang w:val="ru-RU"/>
          </w:rPr>
          <w:t>ч</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1"/>
            <w:sz w:val="28"/>
            <w:szCs w:val="28"/>
            <w:lang w:val="ru-RU"/>
          </w:rPr>
          <w:t>и</w:t>
        </w:r>
        <w:r w:rsidR="00D378B2" w:rsidRPr="00D378B2">
          <w:rPr>
            <w:rFonts w:ascii="Times New Roman" w:eastAsia="Times New Roman" w:hAnsi="Times New Roman" w:cs="Times New Roman"/>
            <w:color w:val="000000"/>
            <w:spacing w:val="34"/>
            <w:w w:val="101"/>
            <w:sz w:val="28"/>
            <w:szCs w:val="28"/>
            <w:lang w:val="ru-RU"/>
          </w:rPr>
          <w:t>я</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37"/>
            <w:sz w:val="28"/>
            <w:szCs w:val="28"/>
            <w:lang w:val="ru-RU"/>
          </w:rPr>
          <w:t>.</w:t>
        </w:r>
      </w:hyperlink>
      <w:r w:rsidR="002D4CA6">
        <w:rPr>
          <w:rFonts w:ascii="Times New Roman" w:eastAsia="Times New Roman" w:hAnsi="Times New Roman" w:cs="Times New Roman"/>
          <w:color w:val="000000"/>
          <w:sz w:val="28"/>
          <w:szCs w:val="28"/>
          <w:lang w:val="ru-RU"/>
        </w:rPr>
        <w:t xml:space="preserve"> </w:t>
      </w: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33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1</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8"/>
            <w:sz w:val="28"/>
            <w:szCs w:val="28"/>
            <w:lang w:val="ru-RU"/>
          </w:rPr>
          <w:t>у</w:t>
        </w:r>
        <w:r w:rsidR="00D378B2" w:rsidRPr="00D378B2">
          <w:rPr>
            <w:rFonts w:ascii="Times New Roman" w:eastAsia="Times New Roman" w:hAnsi="Times New Roman" w:cs="Times New Roman"/>
            <w:color w:val="000000"/>
            <w:spacing w:val="-3"/>
            <w:sz w:val="28"/>
            <w:szCs w:val="28"/>
            <w:lang w:val="ru-RU"/>
          </w:rPr>
          <w:t>з</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pacing w:val="6"/>
            <w:sz w:val="28"/>
            <w:szCs w:val="28"/>
            <w:lang w:val="ru-RU"/>
          </w:rPr>
          <w:t>г</w:t>
        </w:r>
        <w:r w:rsidR="00D378B2" w:rsidRPr="00D378B2">
          <w:rPr>
            <w:rFonts w:ascii="Times New Roman" w:eastAsia="Times New Roman" w:hAnsi="Times New Roman" w:cs="Times New Roman"/>
            <w:color w:val="000000"/>
            <w:sz w:val="28"/>
            <w:szCs w:val="28"/>
            <w:lang w:val="ru-RU"/>
          </w:rPr>
          <w:t>о</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2"/>
            <w:sz w:val="28"/>
            <w:szCs w:val="28"/>
            <w:lang w:val="ru-RU"/>
          </w:rPr>
          <w:t>р</w:t>
        </w:r>
        <w:r w:rsidR="00D378B2" w:rsidRPr="00D378B2">
          <w:rPr>
            <w:rFonts w:ascii="Times New Roman" w:eastAsia="Times New Roman" w:hAnsi="Times New Roman" w:cs="Times New Roman"/>
            <w:color w:val="000000"/>
            <w:w w:val="101"/>
            <w:sz w:val="28"/>
            <w:szCs w:val="28"/>
            <w:lang w:val="ru-RU"/>
          </w:rPr>
          <w:t>ая</w:t>
        </w:r>
        <w:r w:rsidR="00D378B2" w:rsidRPr="00D378B2">
          <w:rPr>
            <w:rFonts w:ascii="Times New Roman" w:eastAsia="Times New Roman" w:hAnsi="Times New Roman" w:cs="Times New Roman"/>
            <w:color w:val="000000"/>
            <w:spacing w:val="5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2B4996" w:rsidP="00D378B2">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36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2</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8"/>
            <w:sz w:val="28"/>
            <w:szCs w:val="28"/>
            <w:lang w:val="ru-RU"/>
          </w:rPr>
          <w:t>Н</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z w:val="28"/>
            <w:szCs w:val="28"/>
            <w:lang w:val="ru-RU"/>
          </w:rPr>
          <w:t>дн</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8"/>
            <w:sz w:val="28"/>
            <w:szCs w:val="28"/>
            <w:lang w:val="ru-RU"/>
          </w:rPr>
          <w:t>м</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pacing w:val="-1"/>
            <w:sz w:val="28"/>
            <w:szCs w:val="28"/>
            <w:lang w:val="ru-RU"/>
          </w:rPr>
          <w:t>з</w:t>
        </w:r>
        <w:r w:rsidR="00D378B2" w:rsidRPr="00D378B2">
          <w:rPr>
            <w:rFonts w:ascii="Times New Roman" w:eastAsia="Times New Roman" w:hAnsi="Times New Roman" w:cs="Times New Roman"/>
            <w:color w:val="000000"/>
            <w:spacing w:val="2"/>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6"/>
            <w:w w:val="101"/>
            <w:sz w:val="28"/>
            <w:szCs w:val="28"/>
            <w:lang w:val="ru-RU"/>
          </w:rPr>
          <w:t>а</w:t>
        </w:r>
        <w:r w:rsidR="00D378B2" w:rsidRPr="00D378B2">
          <w:rPr>
            <w:rFonts w:ascii="Times New Roman" w:eastAsia="Times New Roman" w:hAnsi="Times New Roman" w:cs="Times New Roman"/>
            <w:color w:val="000000"/>
            <w:spacing w:val="-2"/>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1"/>
            <w:sz w:val="28"/>
            <w:szCs w:val="28"/>
            <w:lang w:val="ru-RU"/>
          </w:rPr>
          <w:t>н</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3"/>
            <w:sz w:val="28"/>
            <w:szCs w:val="28"/>
            <w:lang w:val="ru-RU"/>
          </w:rPr>
          <w:t>в</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1"/>
            <w:sz w:val="28"/>
            <w:szCs w:val="28"/>
            <w:lang w:val="ru-RU"/>
          </w:rPr>
          <w:t>ч</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3"/>
            <w:sz w:val="28"/>
            <w:szCs w:val="28"/>
            <w:lang w:val="ru-RU"/>
          </w:rPr>
          <w:t>в</w:t>
        </w:r>
        <w:r w:rsidR="00D378B2" w:rsidRPr="00D378B2">
          <w:rPr>
            <w:rFonts w:ascii="Times New Roman" w:eastAsia="Times New Roman" w:hAnsi="Times New Roman" w:cs="Times New Roman"/>
            <w:color w:val="000000"/>
            <w:sz w:val="28"/>
            <w:szCs w:val="28"/>
            <w:lang w:val="ru-RU"/>
          </w:rPr>
          <w:t>о</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2"/>
            <w:w w:val="101"/>
            <w:sz w:val="28"/>
            <w:szCs w:val="28"/>
            <w:lang w:val="ru-RU"/>
          </w:rPr>
          <w:t>сс</w:t>
        </w:r>
        <w:r w:rsidR="00D378B2" w:rsidRPr="00D378B2">
          <w:rPr>
            <w:rFonts w:ascii="Times New Roman" w:eastAsia="Times New Roman" w:hAnsi="Times New Roman" w:cs="Times New Roman"/>
            <w:color w:val="000000"/>
            <w:sz w:val="28"/>
            <w:szCs w:val="28"/>
            <w:lang w:val="ru-RU"/>
          </w:rPr>
          <w:t>ии</w:t>
        </w:r>
        <w:r w:rsidR="00D378B2" w:rsidRPr="00D378B2">
          <w:rPr>
            <w:rFonts w:ascii="Times New Roman" w:eastAsia="Times New Roman" w:hAnsi="Times New Roman" w:cs="Times New Roman"/>
            <w:color w:val="000000"/>
            <w:spacing w:val="8"/>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8"/>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4" w:line="12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39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3</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10"/>
            <w:sz w:val="28"/>
            <w:szCs w:val="28"/>
            <w:lang w:val="ru-RU"/>
          </w:rPr>
          <w:t>у</w:t>
        </w:r>
        <w:r w:rsidR="00D378B2" w:rsidRPr="00D378B2">
          <w:rPr>
            <w:rFonts w:ascii="Times New Roman" w:eastAsia="Times New Roman" w:hAnsi="Times New Roman" w:cs="Times New Roman"/>
            <w:color w:val="000000"/>
            <w:spacing w:val="-1"/>
            <w:w w:val="101"/>
            <w:sz w:val="28"/>
            <w:szCs w:val="28"/>
            <w:lang w:val="ru-RU"/>
          </w:rPr>
          <w:t>с</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pacing w:val="-1"/>
            <w:sz w:val="28"/>
            <w:szCs w:val="28"/>
            <w:lang w:val="ru-RU"/>
          </w:rPr>
          <w:t>к</w:t>
        </w:r>
        <w:r w:rsidR="00D378B2" w:rsidRPr="00D378B2">
          <w:rPr>
            <w:rFonts w:ascii="Times New Roman" w:eastAsia="Times New Roman" w:hAnsi="Times New Roman" w:cs="Times New Roman"/>
            <w:color w:val="000000"/>
            <w:spacing w:val="-1"/>
            <w:w w:val="101"/>
            <w:sz w:val="28"/>
            <w:szCs w:val="28"/>
            <w:lang w:val="ru-RU"/>
          </w:rPr>
          <w:t>ая</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2"/>
            <w:sz w:val="28"/>
            <w:szCs w:val="28"/>
            <w:lang w:val="ru-RU"/>
          </w:rPr>
          <w:t>л</w:t>
        </w:r>
        <w:r w:rsidR="00D378B2" w:rsidRPr="00D378B2">
          <w:rPr>
            <w:rFonts w:ascii="Times New Roman" w:eastAsia="Times New Roman" w:hAnsi="Times New Roman" w:cs="Times New Roman"/>
            <w:color w:val="000000"/>
            <w:spacing w:val="4"/>
            <w:w w:val="101"/>
            <w:sz w:val="28"/>
            <w:szCs w:val="28"/>
            <w:lang w:val="ru-RU"/>
          </w:rPr>
          <w:t>а</w:t>
        </w:r>
        <w:r w:rsidR="00D378B2" w:rsidRPr="00D378B2">
          <w:rPr>
            <w:rFonts w:ascii="Times New Roman" w:eastAsia="Times New Roman" w:hAnsi="Times New Roman" w:cs="Times New Roman"/>
            <w:color w:val="000000"/>
            <w:spacing w:val="-2"/>
            <w:w w:val="101"/>
            <w:sz w:val="28"/>
            <w:szCs w:val="28"/>
            <w:lang w:val="ru-RU"/>
          </w:rPr>
          <w:t>сс</w:t>
        </w:r>
        <w:r w:rsidR="00D378B2" w:rsidRPr="00D378B2">
          <w:rPr>
            <w:rFonts w:ascii="Times New Roman" w:eastAsia="Times New Roman" w:hAnsi="Times New Roman" w:cs="Times New Roman"/>
            <w:color w:val="000000"/>
            <w:sz w:val="28"/>
            <w:szCs w:val="28"/>
            <w:lang w:val="ru-RU"/>
          </w:rPr>
          <w:t>и</w:t>
        </w:r>
        <w:r w:rsidR="00D378B2" w:rsidRPr="00D378B2">
          <w:rPr>
            <w:rFonts w:ascii="Times New Roman" w:eastAsia="Times New Roman" w:hAnsi="Times New Roman" w:cs="Times New Roman"/>
            <w:color w:val="000000"/>
            <w:spacing w:val="2"/>
            <w:sz w:val="28"/>
            <w:szCs w:val="28"/>
            <w:lang w:val="ru-RU"/>
          </w:rPr>
          <w:t>ч</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4"/>
            <w:w w:val="101"/>
            <w:sz w:val="28"/>
            <w:szCs w:val="28"/>
            <w:lang w:val="ru-RU"/>
          </w:rPr>
          <w:t>с</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10"/>
            <w:sz w:val="28"/>
            <w:szCs w:val="28"/>
            <w:lang w:val="ru-RU"/>
          </w:rPr>
          <w:t>м</w:t>
        </w:r>
        <w:r w:rsidR="00D378B2" w:rsidRPr="00D378B2">
          <w:rPr>
            <w:rFonts w:ascii="Times New Roman" w:eastAsia="Times New Roman" w:hAnsi="Times New Roman" w:cs="Times New Roman"/>
            <w:color w:val="000000"/>
            <w:spacing w:val="-8"/>
            <w:sz w:val="28"/>
            <w:szCs w:val="28"/>
            <w:lang w:val="ru-RU"/>
          </w:rPr>
          <w:t>у</w:t>
        </w:r>
        <w:r w:rsidR="00D378B2" w:rsidRPr="00D378B2">
          <w:rPr>
            <w:rFonts w:ascii="Times New Roman" w:eastAsia="Times New Roman" w:hAnsi="Times New Roman" w:cs="Times New Roman"/>
            <w:color w:val="000000"/>
            <w:spacing w:val="-3"/>
            <w:sz w:val="28"/>
            <w:szCs w:val="28"/>
            <w:lang w:val="ru-RU"/>
          </w:rPr>
          <w:t>з</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4"/>
            <w:w w:val="101"/>
            <w:sz w:val="28"/>
            <w:szCs w:val="28"/>
            <w:lang w:val="ru-RU"/>
          </w:rPr>
          <w:t>а</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8"/>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2B4996" w:rsidP="00D378B2">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42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4</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z w:val="28"/>
            <w:szCs w:val="28"/>
            <w:lang w:val="ru-RU"/>
          </w:rPr>
          <w:t>Ж</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z w:val="28"/>
            <w:szCs w:val="28"/>
            <w:lang w:val="ru-RU"/>
          </w:rPr>
          <w:t xml:space="preserve">ы </w:t>
        </w:r>
        <w:r w:rsidR="00D378B2" w:rsidRPr="00D378B2">
          <w:rPr>
            <w:rFonts w:ascii="Times New Roman" w:eastAsia="Times New Roman" w:hAnsi="Times New Roman" w:cs="Times New Roman"/>
            <w:color w:val="000000"/>
            <w:spacing w:val="2"/>
            <w:sz w:val="28"/>
            <w:szCs w:val="28"/>
            <w:lang w:val="ru-RU"/>
          </w:rPr>
          <w:t>м</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pacing w:val="-2"/>
            <w:sz w:val="28"/>
            <w:szCs w:val="28"/>
            <w:lang w:val="ru-RU"/>
          </w:rPr>
          <w:t>зы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4"/>
            <w:w w:val="101"/>
            <w:sz w:val="28"/>
            <w:szCs w:val="28"/>
            <w:lang w:val="ru-RU"/>
          </w:rPr>
          <w:t>а</w:t>
        </w:r>
        <w:r w:rsidR="00D378B2" w:rsidRPr="00D378B2">
          <w:rPr>
            <w:rFonts w:ascii="Times New Roman" w:eastAsia="Times New Roman" w:hAnsi="Times New Roman" w:cs="Times New Roman"/>
            <w:color w:val="000000"/>
            <w:spacing w:val="-1"/>
            <w:sz w:val="28"/>
            <w:szCs w:val="28"/>
            <w:lang w:val="ru-RU"/>
          </w:rPr>
          <w:t>л</w:t>
        </w:r>
        <w:r w:rsidR="00D378B2" w:rsidRPr="00D378B2">
          <w:rPr>
            <w:rFonts w:ascii="Times New Roman" w:eastAsia="Times New Roman" w:hAnsi="Times New Roman" w:cs="Times New Roman"/>
            <w:color w:val="000000"/>
            <w:sz w:val="28"/>
            <w:szCs w:val="28"/>
            <w:lang w:val="ru-RU"/>
          </w:rPr>
          <w:t>ьн</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го</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и</w:t>
        </w:r>
        <w:r w:rsidR="00D378B2" w:rsidRPr="00D378B2">
          <w:rPr>
            <w:rFonts w:ascii="Times New Roman" w:eastAsia="Times New Roman" w:hAnsi="Times New Roman" w:cs="Times New Roman"/>
            <w:color w:val="000000"/>
            <w:spacing w:val="-1"/>
            <w:w w:val="101"/>
            <w:sz w:val="28"/>
            <w:szCs w:val="28"/>
            <w:lang w:val="ru-RU"/>
          </w:rPr>
          <w:t>с</w:t>
        </w:r>
        <w:r w:rsidR="00D378B2" w:rsidRPr="00D378B2">
          <w:rPr>
            <w:rFonts w:ascii="Times New Roman" w:eastAsia="Times New Roman" w:hAnsi="Times New Roman" w:cs="Times New Roman"/>
            <w:color w:val="000000"/>
            <w:spacing w:val="5"/>
            <w:sz w:val="28"/>
            <w:szCs w:val="28"/>
            <w:lang w:val="ru-RU"/>
          </w:rPr>
          <w:t>к</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pacing w:val="-3"/>
            <w:w w:val="101"/>
            <w:sz w:val="28"/>
            <w:szCs w:val="28"/>
            <w:lang w:val="ru-RU"/>
          </w:rPr>
          <w:t>с</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3"/>
            <w:sz w:val="28"/>
            <w:szCs w:val="28"/>
            <w:lang w:val="ru-RU"/>
          </w:rPr>
          <w:t>в</w:t>
        </w:r>
        <w:r w:rsidR="00D378B2" w:rsidRPr="00D378B2">
          <w:rPr>
            <w:rFonts w:ascii="Times New Roman" w:eastAsia="Times New Roman" w:hAnsi="Times New Roman" w:cs="Times New Roman"/>
            <w:color w:val="000000"/>
            <w:spacing w:val="3"/>
            <w:w w:val="101"/>
            <w:sz w:val="28"/>
            <w:szCs w:val="28"/>
            <w:lang w:val="ru-RU"/>
          </w:rPr>
          <w:t>а</w:t>
        </w:r>
        <w:r w:rsidR="00D378B2" w:rsidRPr="00D378B2">
          <w:rPr>
            <w:rFonts w:ascii="Times New Roman" w:eastAsia="Times New Roman" w:hAnsi="Times New Roman" w:cs="Times New Roman"/>
            <w:color w:val="000000"/>
            <w:spacing w:val="19"/>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4" w:line="12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45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5</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8"/>
            <w:sz w:val="28"/>
            <w:szCs w:val="28"/>
            <w:lang w:val="ru-RU"/>
          </w:rPr>
          <w:t>у</w:t>
        </w:r>
        <w:r w:rsidR="00D378B2" w:rsidRPr="00D378B2">
          <w:rPr>
            <w:rFonts w:ascii="Times New Roman" w:eastAsia="Times New Roman" w:hAnsi="Times New Roman" w:cs="Times New Roman"/>
            <w:color w:val="000000"/>
            <w:spacing w:val="-3"/>
            <w:sz w:val="28"/>
            <w:szCs w:val="28"/>
            <w:lang w:val="ru-RU"/>
          </w:rPr>
          <w:t>з</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 xml:space="preserve"> н</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z w:val="28"/>
            <w:szCs w:val="28"/>
            <w:lang w:val="ru-RU"/>
          </w:rPr>
          <w:t xml:space="preserve">в </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z w:val="28"/>
            <w:szCs w:val="28"/>
            <w:lang w:val="ru-RU"/>
          </w:rPr>
          <w:t>и</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3"/>
            <w:w w:val="101"/>
            <w:sz w:val="28"/>
            <w:szCs w:val="28"/>
            <w:lang w:val="ru-RU"/>
          </w:rPr>
          <w:t>а</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6"/>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4" w:line="12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47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6</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z w:val="28"/>
            <w:szCs w:val="28"/>
            <w:lang w:val="ru-RU"/>
          </w:rPr>
          <w:t>Е</w:t>
        </w:r>
        <w:r w:rsidR="00D378B2" w:rsidRPr="00D378B2">
          <w:rPr>
            <w:rFonts w:ascii="Times New Roman" w:eastAsia="Times New Roman" w:hAnsi="Times New Roman" w:cs="Times New Roman"/>
            <w:color w:val="000000"/>
            <w:spacing w:val="-1"/>
            <w:sz w:val="28"/>
            <w:szCs w:val="28"/>
            <w:lang w:val="ru-RU"/>
          </w:rPr>
          <w:t>в</w:t>
        </w:r>
        <w:r w:rsidR="00D378B2" w:rsidRPr="00D378B2">
          <w:rPr>
            <w:rFonts w:ascii="Times New Roman" w:eastAsia="Times New Roman" w:hAnsi="Times New Roman" w:cs="Times New Roman"/>
            <w:color w:val="000000"/>
            <w:spacing w:val="-3"/>
            <w:sz w:val="28"/>
            <w:szCs w:val="28"/>
            <w:lang w:val="ru-RU"/>
          </w:rPr>
          <w:t>ро</w:t>
        </w:r>
        <w:r w:rsidR="00D378B2" w:rsidRPr="00D378B2">
          <w:rPr>
            <w:rFonts w:ascii="Times New Roman" w:eastAsia="Times New Roman" w:hAnsi="Times New Roman" w:cs="Times New Roman"/>
            <w:color w:val="000000"/>
            <w:sz w:val="28"/>
            <w:szCs w:val="28"/>
            <w:lang w:val="ru-RU"/>
          </w:rPr>
          <w:t>п</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z w:val="28"/>
            <w:szCs w:val="28"/>
            <w:lang w:val="ru-RU"/>
          </w:rPr>
          <w:t>й</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2"/>
            <w:sz w:val="28"/>
            <w:szCs w:val="28"/>
            <w:lang w:val="ru-RU"/>
          </w:rPr>
          <w:t>л</w:t>
        </w:r>
        <w:r w:rsidR="00D378B2" w:rsidRPr="00D378B2">
          <w:rPr>
            <w:rFonts w:ascii="Times New Roman" w:eastAsia="Times New Roman" w:hAnsi="Times New Roman" w:cs="Times New Roman"/>
            <w:color w:val="000000"/>
            <w:spacing w:val="-2"/>
            <w:w w:val="101"/>
            <w:sz w:val="28"/>
            <w:szCs w:val="28"/>
            <w:lang w:val="ru-RU"/>
          </w:rPr>
          <w:t>ас</w:t>
        </w:r>
        <w:r w:rsidR="00D378B2" w:rsidRPr="00D378B2">
          <w:rPr>
            <w:rFonts w:ascii="Times New Roman" w:eastAsia="Times New Roman" w:hAnsi="Times New Roman" w:cs="Times New Roman"/>
            <w:color w:val="000000"/>
            <w:spacing w:val="-3"/>
            <w:w w:val="101"/>
            <w:sz w:val="28"/>
            <w:szCs w:val="28"/>
            <w:lang w:val="ru-RU"/>
          </w:rPr>
          <w:t>с</w:t>
        </w:r>
        <w:r w:rsidR="00D378B2" w:rsidRPr="00D378B2">
          <w:rPr>
            <w:rFonts w:ascii="Times New Roman" w:eastAsia="Times New Roman" w:hAnsi="Times New Roman" w:cs="Times New Roman"/>
            <w:color w:val="000000"/>
            <w:sz w:val="28"/>
            <w:szCs w:val="28"/>
            <w:lang w:val="ru-RU"/>
          </w:rPr>
          <w:t>и</w:t>
        </w:r>
        <w:r w:rsidR="00D378B2" w:rsidRPr="00D378B2">
          <w:rPr>
            <w:rFonts w:ascii="Times New Roman" w:eastAsia="Times New Roman" w:hAnsi="Times New Roman" w:cs="Times New Roman"/>
            <w:color w:val="000000"/>
            <w:spacing w:val="1"/>
            <w:sz w:val="28"/>
            <w:szCs w:val="28"/>
            <w:lang w:val="ru-RU"/>
          </w:rPr>
          <w:t>ч</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9"/>
            <w:sz w:val="28"/>
            <w:szCs w:val="28"/>
            <w:lang w:val="ru-RU"/>
          </w:rPr>
          <w:t>м</w:t>
        </w:r>
        <w:r w:rsidR="00D378B2" w:rsidRPr="00D378B2">
          <w:rPr>
            <w:rFonts w:ascii="Times New Roman" w:eastAsia="Times New Roman" w:hAnsi="Times New Roman" w:cs="Times New Roman"/>
            <w:color w:val="000000"/>
            <w:spacing w:val="-2"/>
            <w:sz w:val="28"/>
            <w:szCs w:val="28"/>
            <w:lang w:val="ru-RU"/>
          </w:rPr>
          <w:t>уз</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5"/>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2B4996" w:rsidP="00D378B2">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52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7</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1"/>
            <w:sz w:val="28"/>
            <w:szCs w:val="28"/>
            <w:lang w:val="ru-RU"/>
          </w:rPr>
          <w:t>Д</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pacing w:val="-3"/>
            <w:sz w:val="28"/>
            <w:szCs w:val="28"/>
            <w:lang w:val="ru-RU"/>
          </w:rPr>
          <w:t>х</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1"/>
            <w:sz w:val="28"/>
            <w:szCs w:val="28"/>
            <w:lang w:val="ru-RU"/>
          </w:rPr>
          <w:t>в</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м</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1"/>
            <w:sz w:val="28"/>
            <w:szCs w:val="28"/>
            <w:lang w:val="ru-RU"/>
          </w:rPr>
          <w:t>зы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5"/>
            <w:w w:val="101"/>
            <w:sz w:val="28"/>
            <w:szCs w:val="28"/>
            <w:lang w:val="ru-RU"/>
          </w:rPr>
          <w:t>а</w:t>
        </w:r>
        <w:r w:rsidR="00D378B2" w:rsidRPr="00D378B2">
          <w:rPr>
            <w:rFonts w:ascii="Times New Roman" w:eastAsia="Times New Roman" w:hAnsi="Times New Roman" w:cs="Times New Roman"/>
            <w:color w:val="000000"/>
            <w:spacing w:val="53"/>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38"/>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4" w:line="12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54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8</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z w:val="28"/>
            <w:szCs w:val="28"/>
            <w:lang w:val="ru-RU"/>
          </w:rPr>
          <w:t>С</w:t>
        </w:r>
        <w:r w:rsidR="00D378B2" w:rsidRPr="00D378B2">
          <w:rPr>
            <w:rFonts w:ascii="Times New Roman" w:eastAsia="Times New Roman" w:hAnsi="Times New Roman" w:cs="Times New Roman"/>
            <w:color w:val="000000"/>
            <w:spacing w:val="-3"/>
            <w:sz w:val="28"/>
            <w:szCs w:val="28"/>
            <w:lang w:val="ru-RU"/>
          </w:rPr>
          <w:t>овр</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z w:val="28"/>
            <w:szCs w:val="28"/>
            <w:lang w:val="ru-RU"/>
          </w:rPr>
          <w:t>м</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нн</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м</w:t>
        </w:r>
        <w:r w:rsidR="00D378B2" w:rsidRPr="00D378B2">
          <w:rPr>
            <w:rFonts w:ascii="Times New Roman" w:eastAsia="Times New Roman" w:hAnsi="Times New Roman" w:cs="Times New Roman"/>
            <w:color w:val="000000"/>
            <w:spacing w:val="-2"/>
            <w:sz w:val="28"/>
            <w:szCs w:val="28"/>
            <w:lang w:val="ru-RU"/>
          </w:rPr>
          <w:t>уз</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w w:val="101"/>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1"/>
            <w:sz w:val="28"/>
            <w:szCs w:val="28"/>
            <w:lang w:val="ru-RU"/>
          </w:rPr>
          <w:t>в</w:t>
        </w:r>
        <w:r w:rsidR="00D378B2" w:rsidRPr="00D378B2">
          <w:rPr>
            <w:rFonts w:ascii="Times New Roman" w:eastAsia="Times New Roman" w:hAnsi="Times New Roman" w:cs="Times New Roman"/>
            <w:color w:val="000000"/>
            <w:sz w:val="28"/>
            <w:szCs w:val="28"/>
            <w:lang w:val="ru-RU"/>
          </w:rPr>
          <w:t>ны</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ж</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z w:val="28"/>
            <w:szCs w:val="28"/>
            <w:lang w:val="ru-RU"/>
          </w:rPr>
          <w:t xml:space="preserve">ы </w:t>
        </w:r>
        <w:r w:rsidR="00D378B2" w:rsidRPr="00D378B2">
          <w:rPr>
            <w:rFonts w:ascii="Times New Roman" w:eastAsia="Times New Roman" w:hAnsi="Times New Roman" w:cs="Times New Roman"/>
            <w:color w:val="000000"/>
            <w:spacing w:val="1"/>
            <w:sz w:val="28"/>
            <w:szCs w:val="28"/>
            <w:lang w:val="ru-RU"/>
          </w:rPr>
          <w:t>и</w:t>
        </w:r>
        <w:r w:rsidR="00D378B2" w:rsidRPr="00D378B2">
          <w:rPr>
            <w:rFonts w:ascii="Times New Roman" w:eastAsia="Times New Roman" w:hAnsi="Times New Roman" w:cs="Times New Roman"/>
            <w:color w:val="000000"/>
            <w:spacing w:val="2"/>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н</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п</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5"/>
            <w:w w:val="101"/>
            <w:sz w:val="28"/>
            <w:szCs w:val="28"/>
            <w:lang w:val="ru-RU"/>
          </w:rPr>
          <w:t>а</w:t>
        </w:r>
        <w:r w:rsidR="00D378B2" w:rsidRPr="00D378B2">
          <w:rPr>
            <w:rFonts w:ascii="Times New Roman" w:eastAsia="Times New Roman" w:hAnsi="Times New Roman" w:cs="Times New Roman"/>
            <w:color w:val="000000"/>
            <w:spacing w:val="-3"/>
            <w:sz w:val="28"/>
            <w:szCs w:val="28"/>
            <w:lang w:val="ru-RU"/>
          </w:rPr>
          <w:t>вл</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z w:val="28"/>
            <w:szCs w:val="28"/>
            <w:lang w:val="ru-RU"/>
          </w:rPr>
          <w:t>ни</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9"/>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2B4996" w:rsidP="00D378B2">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57_0">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2"/>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sz w:val="28"/>
            <w:szCs w:val="28"/>
            <w:lang w:val="ru-RU"/>
          </w:rPr>
          <w:t>№</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9</w:t>
        </w:r>
        <w:r w:rsidR="00D378B2" w:rsidRPr="00D378B2">
          <w:rPr>
            <w:rFonts w:ascii="Times New Roman" w:eastAsia="Times New Roman" w:hAnsi="Times New Roman" w:cs="Times New Roman"/>
            <w:color w:val="000000"/>
            <w:spacing w:val="5"/>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z w:val="28"/>
            <w:szCs w:val="28"/>
            <w:lang w:val="ru-RU"/>
          </w:rPr>
          <w:t>С</w:t>
        </w:r>
        <w:r w:rsidR="00D378B2" w:rsidRPr="00D378B2">
          <w:rPr>
            <w:rFonts w:ascii="Times New Roman" w:eastAsia="Times New Roman" w:hAnsi="Times New Roman" w:cs="Times New Roman"/>
            <w:color w:val="000000"/>
            <w:spacing w:val="-3"/>
            <w:sz w:val="28"/>
            <w:szCs w:val="28"/>
            <w:lang w:val="ru-RU"/>
          </w:rPr>
          <w:t>в</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z w:val="28"/>
            <w:szCs w:val="28"/>
            <w:lang w:val="ru-RU"/>
          </w:rPr>
          <w:t>ь</w:t>
        </w:r>
        <w:r w:rsidR="00D378B2" w:rsidRPr="00D378B2">
          <w:rPr>
            <w:rFonts w:ascii="Times New Roman" w:eastAsia="Times New Roman" w:hAnsi="Times New Roman" w:cs="Times New Roman"/>
            <w:color w:val="000000"/>
            <w:spacing w:val="2"/>
            <w:sz w:val="28"/>
            <w:szCs w:val="28"/>
            <w:lang w:val="ru-RU"/>
          </w:rPr>
          <w:t xml:space="preserve"> м</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pacing w:val="1"/>
            <w:sz w:val="28"/>
            <w:szCs w:val="28"/>
            <w:lang w:val="ru-RU"/>
          </w:rPr>
          <w:t>з</w:t>
        </w:r>
        <w:r w:rsidR="00D378B2" w:rsidRPr="00D378B2">
          <w:rPr>
            <w:rFonts w:ascii="Times New Roman" w:eastAsia="Times New Roman" w:hAnsi="Times New Roman" w:cs="Times New Roman"/>
            <w:color w:val="000000"/>
            <w:sz w:val="28"/>
            <w:szCs w:val="28"/>
            <w:lang w:val="ru-RU"/>
          </w:rPr>
          <w:t>ыки</w:t>
        </w:r>
        <w:r w:rsidR="00D378B2" w:rsidRPr="00D378B2">
          <w:rPr>
            <w:rFonts w:ascii="Times New Roman" w:eastAsia="Times New Roman" w:hAnsi="Times New Roman" w:cs="Times New Roman"/>
            <w:color w:val="000000"/>
            <w:spacing w:val="3"/>
            <w:sz w:val="28"/>
            <w:szCs w:val="28"/>
            <w:lang w:val="ru-RU"/>
          </w:rPr>
          <w:t xml:space="preserve"> </w:t>
        </w:r>
        <w:r w:rsidR="00D378B2" w:rsidRPr="00D378B2">
          <w:rPr>
            <w:rFonts w:ascii="Times New Roman" w:eastAsia="Times New Roman" w:hAnsi="Times New Roman" w:cs="Times New Roman"/>
            <w:color w:val="000000"/>
            <w:w w:val="101"/>
            <w:sz w:val="28"/>
            <w:szCs w:val="28"/>
            <w:lang w:val="ru-RU"/>
          </w:rPr>
          <w:t>с</w:t>
        </w:r>
        <w:r w:rsidR="00D378B2" w:rsidRPr="00D378B2">
          <w:rPr>
            <w:rFonts w:ascii="Times New Roman" w:eastAsia="Times New Roman" w:hAnsi="Times New Roman" w:cs="Times New Roman"/>
            <w:color w:val="000000"/>
            <w:sz w:val="28"/>
            <w:szCs w:val="28"/>
            <w:lang w:val="ru-RU"/>
          </w:rPr>
          <w:t xml:space="preserve"> д</w:t>
        </w:r>
        <w:r w:rsidR="00D378B2" w:rsidRPr="00D378B2">
          <w:rPr>
            <w:rFonts w:ascii="Times New Roman" w:eastAsia="Times New Roman" w:hAnsi="Times New Roman" w:cs="Times New Roman"/>
            <w:color w:val="000000"/>
            <w:spacing w:val="4"/>
            <w:sz w:val="28"/>
            <w:szCs w:val="28"/>
            <w:lang w:val="ru-RU"/>
          </w:rPr>
          <w:t>р</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z w:val="28"/>
            <w:szCs w:val="28"/>
            <w:lang w:val="ru-RU"/>
          </w:rPr>
          <w:t>г</w:t>
        </w:r>
        <w:r w:rsidR="00D378B2" w:rsidRPr="00D378B2">
          <w:rPr>
            <w:rFonts w:ascii="Times New Roman" w:eastAsia="Times New Roman" w:hAnsi="Times New Roman" w:cs="Times New Roman"/>
            <w:color w:val="000000"/>
            <w:spacing w:val="1"/>
            <w:sz w:val="28"/>
            <w:szCs w:val="28"/>
            <w:lang w:val="ru-RU"/>
          </w:rPr>
          <w:t>и</w:t>
        </w:r>
        <w:r w:rsidR="00D378B2" w:rsidRPr="00D378B2">
          <w:rPr>
            <w:rFonts w:ascii="Times New Roman" w:eastAsia="Times New Roman" w:hAnsi="Times New Roman" w:cs="Times New Roman"/>
            <w:color w:val="000000"/>
            <w:spacing w:val="2"/>
            <w:sz w:val="28"/>
            <w:szCs w:val="28"/>
            <w:lang w:val="ru-RU"/>
          </w:rPr>
          <w:t>м</w:t>
        </w:r>
        <w:r w:rsidR="00D378B2" w:rsidRPr="00D378B2">
          <w:rPr>
            <w:rFonts w:ascii="Times New Roman" w:eastAsia="Times New Roman" w:hAnsi="Times New Roman" w:cs="Times New Roman"/>
            <w:color w:val="000000"/>
            <w:spacing w:val="1"/>
            <w:sz w:val="28"/>
            <w:szCs w:val="28"/>
            <w:lang w:val="ru-RU"/>
          </w:rPr>
          <w:t>и</w:t>
        </w:r>
        <w:r w:rsidR="00D378B2" w:rsidRPr="00D378B2">
          <w:rPr>
            <w:rFonts w:ascii="Times New Roman" w:eastAsia="Times New Roman" w:hAnsi="Times New Roman" w:cs="Times New Roman"/>
            <w:color w:val="000000"/>
            <w:spacing w:val="2"/>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в</w:t>
        </w:r>
        <w:r w:rsidR="00D378B2" w:rsidRPr="00D378B2">
          <w:rPr>
            <w:rFonts w:ascii="Times New Roman" w:eastAsia="Times New Roman" w:hAnsi="Times New Roman" w:cs="Times New Roman"/>
            <w:color w:val="000000"/>
            <w:sz w:val="28"/>
            <w:szCs w:val="28"/>
            <w:lang w:val="ru-RU"/>
          </w:rPr>
          <w:t>ид</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ми</w:t>
        </w:r>
        <w:r w:rsidR="00D378B2" w:rsidRPr="00D378B2">
          <w:rPr>
            <w:rFonts w:ascii="Times New Roman" w:eastAsia="Times New Roman" w:hAnsi="Times New Roman" w:cs="Times New Roman"/>
            <w:color w:val="000000"/>
            <w:spacing w:val="2"/>
            <w:sz w:val="28"/>
            <w:szCs w:val="28"/>
            <w:lang w:val="ru-RU"/>
          </w:rPr>
          <w:t xml:space="preserve"> </w:t>
        </w:r>
        <w:r w:rsidR="00D378B2" w:rsidRPr="00D378B2">
          <w:rPr>
            <w:rFonts w:ascii="Times New Roman" w:eastAsia="Times New Roman" w:hAnsi="Times New Roman" w:cs="Times New Roman"/>
            <w:color w:val="000000"/>
            <w:sz w:val="28"/>
            <w:szCs w:val="28"/>
            <w:lang w:val="ru-RU"/>
          </w:rPr>
          <w:t>и</w:t>
        </w:r>
        <w:r w:rsidR="00D378B2" w:rsidRPr="00D378B2">
          <w:rPr>
            <w:rFonts w:ascii="Times New Roman" w:eastAsia="Times New Roman" w:hAnsi="Times New Roman" w:cs="Times New Roman"/>
            <w:color w:val="000000"/>
            <w:w w:val="101"/>
            <w:sz w:val="28"/>
            <w:szCs w:val="28"/>
            <w:lang w:val="ru-RU"/>
          </w:rPr>
          <w:t>с</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pacing w:val="-2"/>
            <w:w w:val="101"/>
            <w:sz w:val="28"/>
            <w:szCs w:val="28"/>
            <w:lang w:val="ru-RU"/>
          </w:rPr>
          <w:t>сс</w:t>
        </w:r>
        <w:r w:rsidR="00D378B2" w:rsidRPr="00D378B2">
          <w:rPr>
            <w:rFonts w:ascii="Times New Roman" w:eastAsia="Times New Roman" w:hAnsi="Times New Roman" w:cs="Times New Roman"/>
            <w:color w:val="000000"/>
            <w:spacing w:val="5"/>
            <w:sz w:val="28"/>
            <w:szCs w:val="28"/>
            <w:lang w:val="ru-RU"/>
          </w:rPr>
          <w:t>т</w:t>
        </w:r>
        <w:r w:rsidR="00D378B2" w:rsidRPr="00D378B2">
          <w:rPr>
            <w:rFonts w:ascii="Times New Roman" w:eastAsia="Times New Roman" w:hAnsi="Times New Roman" w:cs="Times New Roman"/>
            <w:color w:val="000000"/>
            <w:spacing w:val="-1"/>
            <w:sz w:val="28"/>
            <w:szCs w:val="28"/>
            <w:lang w:val="ru-RU"/>
          </w:rPr>
          <w:t>в</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spacing w:val="45"/>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86" w:line="24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60_0">
        <w:r w:rsidR="00D378B2" w:rsidRPr="00D378B2">
          <w:rPr>
            <w:rFonts w:ascii="Times New Roman" w:eastAsia="Times New Roman" w:hAnsi="Times New Roman" w:cs="Times New Roman"/>
            <w:color w:val="000000"/>
            <w:spacing w:val="-7"/>
            <w:sz w:val="28"/>
            <w:szCs w:val="28"/>
            <w:lang w:val="ru-RU"/>
          </w:rPr>
          <w:t>П</w:t>
        </w:r>
        <w:r w:rsidR="00D378B2" w:rsidRPr="00D378B2">
          <w:rPr>
            <w:rFonts w:ascii="Times New Roman" w:eastAsia="Times New Roman" w:hAnsi="Times New Roman" w:cs="Times New Roman"/>
            <w:color w:val="000000"/>
            <w:spacing w:val="2"/>
            <w:sz w:val="28"/>
            <w:szCs w:val="28"/>
            <w:lang w:val="ru-RU"/>
          </w:rPr>
          <w:t>л</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ни</w:t>
        </w:r>
        <w:r w:rsidR="00D378B2" w:rsidRPr="00D378B2">
          <w:rPr>
            <w:rFonts w:ascii="Times New Roman" w:eastAsia="Times New Roman" w:hAnsi="Times New Roman" w:cs="Times New Roman"/>
            <w:color w:val="000000"/>
            <w:spacing w:val="4"/>
            <w:sz w:val="28"/>
            <w:szCs w:val="28"/>
            <w:lang w:val="ru-RU"/>
          </w:rPr>
          <w:t>р</w:t>
        </w:r>
        <w:r w:rsidR="00D378B2" w:rsidRPr="00D378B2">
          <w:rPr>
            <w:rFonts w:ascii="Times New Roman" w:eastAsia="Times New Roman" w:hAnsi="Times New Roman" w:cs="Times New Roman"/>
            <w:color w:val="000000"/>
            <w:spacing w:val="-9"/>
            <w:sz w:val="28"/>
            <w:szCs w:val="28"/>
            <w:lang w:val="ru-RU"/>
          </w:rPr>
          <w:t>у</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z w:val="28"/>
            <w:szCs w:val="28"/>
            <w:lang w:val="ru-RU"/>
          </w:rPr>
          <w:t>мы</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6"/>
            <w:sz w:val="28"/>
            <w:szCs w:val="28"/>
            <w:lang w:val="ru-RU"/>
          </w:rPr>
          <w:t xml:space="preserve"> </w:t>
        </w:r>
        <w:r w:rsidR="00D378B2" w:rsidRPr="00D378B2">
          <w:rPr>
            <w:rFonts w:ascii="Times New Roman" w:eastAsia="Times New Roman" w:hAnsi="Times New Roman" w:cs="Times New Roman"/>
            <w:color w:val="000000"/>
            <w:spacing w:val="-2"/>
            <w:sz w:val="28"/>
            <w:szCs w:val="28"/>
            <w:lang w:val="ru-RU"/>
          </w:rPr>
          <w:t>р</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pacing w:val="-1"/>
            <w:sz w:val="28"/>
            <w:szCs w:val="28"/>
            <w:lang w:val="ru-RU"/>
          </w:rPr>
          <w:t>у</w:t>
        </w:r>
        <w:r w:rsidR="00D378B2" w:rsidRPr="00D378B2">
          <w:rPr>
            <w:rFonts w:ascii="Times New Roman" w:eastAsia="Times New Roman" w:hAnsi="Times New Roman" w:cs="Times New Roman"/>
            <w:color w:val="000000"/>
            <w:spacing w:val="-4"/>
            <w:sz w:val="28"/>
            <w:szCs w:val="28"/>
            <w:lang w:val="ru-RU"/>
          </w:rPr>
          <w:t>л</w:t>
        </w:r>
        <w:r w:rsidR="00D378B2" w:rsidRPr="00D378B2">
          <w:rPr>
            <w:rFonts w:ascii="Times New Roman" w:eastAsia="Times New Roman" w:hAnsi="Times New Roman" w:cs="Times New Roman"/>
            <w:color w:val="000000"/>
            <w:sz w:val="28"/>
            <w:szCs w:val="28"/>
            <w:lang w:val="ru-RU"/>
          </w:rPr>
          <w:t>ьт</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 xml:space="preserve">ты </w:t>
        </w:r>
        <w:r w:rsidR="00D378B2" w:rsidRPr="00D378B2">
          <w:rPr>
            <w:rFonts w:ascii="Times New Roman" w:eastAsia="Times New Roman" w:hAnsi="Times New Roman" w:cs="Times New Roman"/>
            <w:color w:val="000000"/>
            <w:spacing w:val="4"/>
            <w:sz w:val="28"/>
            <w:szCs w:val="28"/>
            <w:lang w:val="ru-RU"/>
          </w:rPr>
          <w:t>о</w:t>
        </w:r>
        <w:r w:rsidR="00D378B2" w:rsidRPr="00D378B2">
          <w:rPr>
            <w:rFonts w:ascii="Times New Roman" w:eastAsia="Times New Roman" w:hAnsi="Times New Roman" w:cs="Times New Roman"/>
            <w:color w:val="000000"/>
            <w:w w:val="101"/>
            <w:sz w:val="28"/>
            <w:szCs w:val="28"/>
            <w:lang w:val="ru-RU"/>
          </w:rPr>
          <w:t>с</w:t>
        </w:r>
        <w:r w:rsidR="00D378B2" w:rsidRPr="00D378B2">
          <w:rPr>
            <w:rFonts w:ascii="Times New Roman" w:eastAsia="Times New Roman" w:hAnsi="Times New Roman" w:cs="Times New Roman"/>
            <w:color w:val="000000"/>
            <w:spacing w:val="-3"/>
            <w:sz w:val="28"/>
            <w:szCs w:val="28"/>
            <w:lang w:val="ru-RU"/>
          </w:rPr>
          <w:t>в</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z w:val="28"/>
            <w:szCs w:val="28"/>
            <w:lang w:val="ru-RU"/>
          </w:rPr>
          <w:t>ни</w:t>
        </w:r>
        <w:r w:rsidR="00D378B2" w:rsidRPr="00D378B2">
          <w:rPr>
            <w:rFonts w:ascii="Times New Roman" w:eastAsia="Times New Roman" w:hAnsi="Times New Roman" w:cs="Times New Roman"/>
            <w:color w:val="000000"/>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 xml:space="preserve"> п</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4"/>
            <w:sz w:val="28"/>
            <w:szCs w:val="28"/>
            <w:lang w:val="ru-RU"/>
          </w:rPr>
          <w:t>о</w:t>
        </w:r>
        <w:r w:rsidR="00D378B2" w:rsidRPr="00D378B2">
          <w:rPr>
            <w:rFonts w:ascii="Times New Roman" w:eastAsia="Times New Roman" w:hAnsi="Times New Roman" w:cs="Times New Roman"/>
            <w:color w:val="000000"/>
            <w:sz w:val="28"/>
            <w:szCs w:val="28"/>
            <w:lang w:val="ru-RU"/>
          </w:rPr>
          <w:t>г</w:t>
        </w:r>
        <w:r w:rsidR="00D378B2" w:rsidRPr="00D378B2">
          <w:rPr>
            <w:rFonts w:ascii="Times New Roman" w:eastAsia="Times New Roman" w:hAnsi="Times New Roman" w:cs="Times New Roman"/>
            <w:color w:val="000000"/>
            <w:spacing w:val="-2"/>
            <w:sz w:val="28"/>
            <w:szCs w:val="28"/>
            <w:lang w:val="ru-RU"/>
          </w:rPr>
          <w:t>р</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sz w:val="28"/>
            <w:szCs w:val="28"/>
            <w:lang w:val="ru-RU"/>
          </w:rPr>
          <w:t>м</w:t>
        </w:r>
        <w:r w:rsidR="00D378B2" w:rsidRPr="00D378B2">
          <w:rPr>
            <w:rFonts w:ascii="Times New Roman" w:eastAsia="Times New Roman" w:hAnsi="Times New Roman" w:cs="Times New Roman"/>
            <w:color w:val="000000"/>
            <w:spacing w:val="2"/>
            <w:sz w:val="28"/>
            <w:szCs w:val="28"/>
            <w:lang w:val="ru-RU"/>
          </w:rPr>
          <w:t>м</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по</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2"/>
            <w:sz w:val="28"/>
            <w:szCs w:val="28"/>
            <w:lang w:val="ru-RU"/>
          </w:rPr>
          <w:t>уз</w:t>
        </w:r>
        <w:r w:rsidR="00D378B2" w:rsidRPr="00D378B2">
          <w:rPr>
            <w:rFonts w:ascii="Times New Roman" w:eastAsia="Times New Roman" w:hAnsi="Times New Roman" w:cs="Times New Roman"/>
            <w:color w:val="000000"/>
            <w:spacing w:val="-1"/>
            <w:sz w:val="28"/>
            <w:szCs w:val="28"/>
            <w:lang w:val="ru-RU"/>
          </w:rPr>
          <w:t>ы</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 xml:space="preserve"> н</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ур</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pacing w:val="-1"/>
            <w:sz w:val="28"/>
            <w:szCs w:val="28"/>
            <w:lang w:val="ru-RU"/>
          </w:rPr>
          <w:t>в</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pacing w:val="-2"/>
            <w:w w:val="101"/>
            <w:sz w:val="28"/>
            <w:szCs w:val="28"/>
            <w:lang w:val="ru-RU"/>
          </w:rPr>
          <w:t>с</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pacing w:val="-2"/>
            <w:sz w:val="28"/>
            <w:szCs w:val="28"/>
            <w:lang w:val="ru-RU"/>
          </w:rPr>
          <w:t>в</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z w:val="28"/>
            <w:szCs w:val="28"/>
            <w:lang w:val="ru-RU"/>
          </w:rPr>
          <w:t>го</w:t>
        </w:r>
      </w:hyperlink>
    </w:p>
    <w:p w:rsidR="00D378B2" w:rsidRPr="00D378B2" w:rsidRDefault="002B4996" w:rsidP="00D378B2">
      <w:pPr>
        <w:widowControl w:val="0"/>
        <w:spacing w:before="24" w:line="240" w:lineRule="auto"/>
        <w:ind w:left="284" w:right="-20"/>
        <w:rPr>
          <w:rFonts w:ascii="Times New Roman" w:eastAsia="Times New Roman" w:hAnsi="Times New Roman" w:cs="Times New Roman"/>
          <w:color w:val="000000"/>
          <w:sz w:val="28"/>
          <w:szCs w:val="28"/>
          <w:lang w:val="ru-RU"/>
        </w:rPr>
      </w:pPr>
      <w:hyperlink w:anchor="_page_60_0">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z w:val="28"/>
            <w:szCs w:val="28"/>
            <w:lang w:val="ru-RU"/>
          </w:rPr>
          <w:t>бщ</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z w:val="28"/>
            <w:szCs w:val="28"/>
            <w:lang w:val="ru-RU"/>
          </w:rPr>
          <w:t>го</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z w:val="28"/>
            <w:szCs w:val="28"/>
            <w:lang w:val="ru-RU"/>
          </w:rPr>
          <w:t>б</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4"/>
            <w:w w:val="101"/>
            <w:sz w:val="28"/>
            <w:szCs w:val="28"/>
            <w:lang w:val="ru-RU"/>
          </w:rPr>
          <w:t>а</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pacing w:val="2"/>
            <w:sz w:val="28"/>
            <w:szCs w:val="28"/>
            <w:lang w:val="ru-RU"/>
          </w:rPr>
          <w:t>о</w:t>
        </w:r>
        <w:r w:rsidR="00D378B2" w:rsidRPr="00D378B2">
          <w:rPr>
            <w:rFonts w:ascii="Times New Roman" w:eastAsia="Times New Roman" w:hAnsi="Times New Roman" w:cs="Times New Roman"/>
            <w:color w:val="000000"/>
            <w:sz w:val="28"/>
            <w:szCs w:val="28"/>
            <w:lang w:val="ru-RU"/>
          </w:rPr>
          <w:t>в</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ни</w:t>
        </w:r>
        <w:r w:rsidR="00D378B2" w:rsidRPr="00D378B2">
          <w:rPr>
            <w:rFonts w:ascii="Times New Roman" w:eastAsia="Times New Roman" w:hAnsi="Times New Roman" w:cs="Times New Roman"/>
            <w:color w:val="000000"/>
            <w:spacing w:val="49"/>
            <w:w w:val="101"/>
            <w:sz w:val="28"/>
            <w:szCs w:val="28"/>
            <w:lang w:val="ru-RU"/>
          </w:rPr>
          <w:t>я</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8"/>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5" w:line="12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60_0">
        <w:r w:rsidR="00D378B2" w:rsidRPr="00D378B2">
          <w:rPr>
            <w:rFonts w:ascii="Times New Roman" w:eastAsia="Times New Roman" w:hAnsi="Times New Roman" w:cs="Times New Roman"/>
            <w:color w:val="000000"/>
            <w:spacing w:val="-2"/>
            <w:sz w:val="28"/>
            <w:szCs w:val="28"/>
            <w:lang w:val="ru-RU"/>
          </w:rPr>
          <w:t>Л</w:t>
        </w:r>
        <w:r w:rsidR="00D378B2" w:rsidRPr="00D378B2">
          <w:rPr>
            <w:rFonts w:ascii="Times New Roman" w:eastAsia="Times New Roman" w:hAnsi="Times New Roman" w:cs="Times New Roman"/>
            <w:color w:val="000000"/>
            <w:sz w:val="28"/>
            <w:szCs w:val="28"/>
            <w:lang w:val="ru-RU"/>
          </w:rPr>
          <w:t>и</w:t>
        </w:r>
        <w:r w:rsidR="00D378B2" w:rsidRPr="00D378B2">
          <w:rPr>
            <w:rFonts w:ascii="Times New Roman" w:eastAsia="Times New Roman" w:hAnsi="Times New Roman" w:cs="Times New Roman"/>
            <w:color w:val="000000"/>
            <w:spacing w:val="1"/>
            <w:sz w:val="28"/>
            <w:szCs w:val="28"/>
            <w:lang w:val="ru-RU"/>
          </w:rPr>
          <w:t>чн</w:t>
        </w:r>
        <w:r w:rsidR="00D378B2" w:rsidRPr="00D378B2">
          <w:rPr>
            <w:rFonts w:ascii="Times New Roman" w:eastAsia="Times New Roman" w:hAnsi="Times New Roman" w:cs="Times New Roman"/>
            <w:color w:val="000000"/>
            <w:spacing w:val="-1"/>
            <w:sz w:val="28"/>
            <w:szCs w:val="28"/>
            <w:lang w:val="ru-RU"/>
          </w:rPr>
          <w:t>о</w:t>
        </w:r>
        <w:r w:rsidR="00D378B2" w:rsidRPr="00D378B2">
          <w:rPr>
            <w:rFonts w:ascii="Times New Roman" w:eastAsia="Times New Roman" w:hAnsi="Times New Roman" w:cs="Times New Roman"/>
            <w:color w:val="000000"/>
            <w:spacing w:val="-1"/>
            <w:w w:val="101"/>
            <w:sz w:val="28"/>
            <w:szCs w:val="28"/>
            <w:lang w:val="ru-RU"/>
          </w:rPr>
          <w:t>с</w:t>
        </w:r>
        <w:r w:rsidR="00D378B2" w:rsidRPr="00D378B2">
          <w:rPr>
            <w:rFonts w:ascii="Times New Roman" w:eastAsia="Times New Roman" w:hAnsi="Times New Roman" w:cs="Times New Roman"/>
            <w:color w:val="000000"/>
            <w:sz w:val="28"/>
            <w:szCs w:val="28"/>
            <w:lang w:val="ru-RU"/>
          </w:rPr>
          <w:t>тны</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4"/>
            <w:w w:val="101"/>
            <w:sz w:val="28"/>
            <w:szCs w:val="28"/>
            <w:lang w:val="ru-RU"/>
          </w:rPr>
          <w:t>е</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pacing w:val="-18"/>
            <w:sz w:val="28"/>
            <w:szCs w:val="28"/>
            <w:lang w:val="ru-RU"/>
          </w:rPr>
          <w:t>у</w:t>
        </w:r>
        <w:r w:rsidR="00D378B2" w:rsidRPr="00D378B2">
          <w:rPr>
            <w:rFonts w:ascii="Times New Roman" w:eastAsia="Times New Roman" w:hAnsi="Times New Roman" w:cs="Times New Roman"/>
            <w:color w:val="000000"/>
            <w:spacing w:val="-3"/>
            <w:sz w:val="28"/>
            <w:szCs w:val="28"/>
            <w:lang w:val="ru-RU"/>
          </w:rPr>
          <w:t>л</w:t>
        </w:r>
        <w:r w:rsidR="00D378B2" w:rsidRPr="00D378B2">
          <w:rPr>
            <w:rFonts w:ascii="Times New Roman" w:eastAsia="Times New Roman" w:hAnsi="Times New Roman" w:cs="Times New Roman"/>
            <w:color w:val="000000"/>
            <w:spacing w:val="-5"/>
            <w:sz w:val="28"/>
            <w:szCs w:val="28"/>
            <w:lang w:val="ru-RU"/>
          </w:rPr>
          <w:t>ь</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9"/>
            <w:w w:val="101"/>
            <w:sz w:val="28"/>
            <w:szCs w:val="28"/>
            <w:lang w:val="ru-RU"/>
          </w:rPr>
          <w:t>а</w:t>
        </w:r>
        <w:r w:rsidR="00D378B2" w:rsidRPr="00D378B2">
          <w:rPr>
            <w:rFonts w:ascii="Times New Roman" w:eastAsia="Times New Roman" w:hAnsi="Times New Roman" w:cs="Times New Roman"/>
            <w:color w:val="000000"/>
            <w:sz w:val="28"/>
            <w:szCs w:val="28"/>
            <w:lang w:val="ru-RU"/>
          </w:rPr>
          <w:t>ты</w:t>
        </w:r>
        <w:r w:rsidR="00D378B2" w:rsidRPr="00D378B2">
          <w:rPr>
            <w:rFonts w:ascii="Times New Roman" w:eastAsia="Times New Roman" w:hAnsi="Times New Roman" w:cs="Times New Roman"/>
            <w:color w:val="000000"/>
            <w:spacing w:val="-13"/>
            <w:sz w:val="28"/>
            <w:szCs w:val="28"/>
            <w:lang w:val="ru-RU"/>
          </w:rPr>
          <w:t xml:space="preserve"> </w:t>
        </w:r>
        <w:r w:rsidR="00D378B2" w:rsidRPr="00D378B2">
          <w:rPr>
            <w:rFonts w:ascii="Times New Roman" w:eastAsia="Times New Roman" w:hAnsi="Times New Roman" w:cs="Times New Roman"/>
            <w:color w:val="000000"/>
            <w:spacing w:val="1"/>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2B4996" w:rsidP="00D378B2">
      <w:pPr>
        <w:widowControl w:val="0"/>
        <w:spacing w:before="117" w:line="240" w:lineRule="auto"/>
        <w:ind w:left="284" w:right="-20"/>
        <w:rPr>
          <w:rFonts w:ascii="Times New Roman" w:eastAsia="Times New Roman" w:hAnsi="Times New Roman" w:cs="Times New Roman"/>
          <w:color w:val="000000"/>
          <w:sz w:val="28"/>
          <w:szCs w:val="28"/>
          <w:lang w:val="ru-RU"/>
        </w:rPr>
      </w:pPr>
      <w:hyperlink w:anchor="_page_65_0">
        <w:r w:rsidR="00D378B2" w:rsidRPr="00D378B2">
          <w:rPr>
            <w:rFonts w:ascii="Times New Roman" w:eastAsia="Times New Roman" w:hAnsi="Times New Roman" w:cs="Times New Roman"/>
            <w:color w:val="000000"/>
            <w:spacing w:val="2"/>
            <w:sz w:val="28"/>
            <w:szCs w:val="28"/>
            <w:lang w:val="ru-RU"/>
          </w:rPr>
          <w:t>М</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sz w:val="28"/>
            <w:szCs w:val="28"/>
            <w:lang w:val="ru-RU"/>
          </w:rPr>
          <w:t>п</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тны</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pacing w:val="-2"/>
            <w:sz w:val="28"/>
            <w:szCs w:val="28"/>
            <w:lang w:val="ru-RU"/>
          </w:rPr>
          <w:t>ул</w:t>
        </w:r>
        <w:r w:rsidR="00D378B2" w:rsidRPr="00D378B2">
          <w:rPr>
            <w:rFonts w:ascii="Times New Roman" w:eastAsia="Times New Roman" w:hAnsi="Times New Roman" w:cs="Times New Roman"/>
            <w:color w:val="000000"/>
            <w:sz w:val="28"/>
            <w:szCs w:val="28"/>
            <w:lang w:val="ru-RU"/>
          </w:rPr>
          <w:t>ьт</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21"/>
            <w:sz w:val="28"/>
            <w:szCs w:val="28"/>
            <w:lang w:val="ru-RU"/>
          </w:rPr>
          <w:t>ы</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9"/>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5" w:line="12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70_0">
        <w:r w:rsidR="00D378B2" w:rsidRPr="00D378B2">
          <w:rPr>
            <w:rFonts w:ascii="Times New Roman" w:eastAsia="Times New Roman" w:hAnsi="Times New Roman" w:cs="Times New Roman"/>
            <w:color w:val="000000"/>
            <w:sz w:val="28"/>
            <w:szCs w:val="28"/>
            <w:lang w:val="ru-RU"/>
          </w:rPr>
          <w:t>П</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z w:val="28"/>
            <w:szCs w:val="28"/>
            <w:lang w:val="ru-RU"/>
          </w:rPr>
          <w:t>д</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z w:val="28"/>
            <w:szCs w:val="28"/>
            <w:lang w:val="ru-RU"/>
          </w:rPr>
          <w:t>тны</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pacing w:val="-3"/>
            <w:sz w:val="28"/>
            <w:szCs w:val="28"/>
            <w:lang w:val="ru-RU"/>
          </w:rPr>
          <w:t>р</w:t>
        </w:r>
        <w:r w:rsidR="00D378B2" w:rsidRPr="00D378B2">
          <w:rPr>
            <w:rFonts w:ascii="Times New Roman" w:eastAsia="Times New Roman" w:hAnsi="Times New Roman" w:cs="Times New Roman"/>
            <w:color w:val="000000"/>
            <w:spacing w:val="-2"/>
            <w:w w:val="101"/>
            <w:sz w:val="28"/>
            <w:szCs w:val="28"/>
            <w:lang w:val="ru-RU"/>
          </w:rPr>
          <w:t>е</w:t>
        </w:r>
        <w:r w:rsidR="00D378B2" w:rsidRPr="00D378B2">
          <w:rPr>
            <w:rFonts w:ascii="Times New Roman" w:eastAsia="Times New Roman" w:hAnsi="Times New Roman" w:cs="Times New Roman"/>
            <w:color w:val="000000"/>
            <w:spacing w:val="2"/>
            <w:sz w:val="28"/>
            <w:szCs w:val="28"/>
            <w:lang w:val="ru-RU"/>
          </w:rPr>
          <w:t>з</w:t>
        </w:r>
        <w:r w:rsidR="00D378B2" w:rsidRPr="00D378B2">
          <w:rPr>
            <w:rFonts w:ascii="Times New Roman" w:eastAsia="Times New Roman" w:hAnsi="Times New Roman" w:cs="Times New Roman"/>
            <w:color w:val="000000"/>
            <w:spacing w:val="-2"/>
            <w:sz w:val="28"/>
            <w:szCs w:val="28"/>
            <w:lang w:val="ru-RU"/>
          </w:rPr>
          <w:t>ул</w:t>
        </w:r>
        <w:r w:rsidR="00D378B2" w:rsidRPr="00D378B2">
          <w:rPr>
            <w:rFonts w:ascii="Times New Roman" w:eastAsia="Times New Roman" w:hAnsi="Times New Roman" w:cs="Times New Roman"/>
            <w:color w:val="000000"/>
            <w:sz w:val="28"/>
            <w:szCs w:val="28"/>
            <w:lang w:val="ru-RU"/>
          </w:rPr>
          <w:t>ьт</w:t>
        </w:r>
        <w:r w:rsidR="00D378B2" w:rsidRPr="00D378B2">
          <w:rPr>
            <w:rFonts w:ascii="Times New Roman" w:eastAsia="Times New Roman" w:hAnsi="Times New Roman" w:cs="Times New Roman"/>
            <w:color w:val="000000"/>
            <w:spacing w:val="-1"/>
            <w:w w:val="101"/>
            <w:sz w:val="28"/>
            <w:szCs w:val="28"/>
            <w:lang w:val="ru-RU"/>
          </w:rPr>
          <w:t>а</w:t>
        </w:r>
        <w:r w:rsidR="00D378B2" w:rsidRPr="00D378B2">
          <w:rPr>
            <w:rFonts w:ascii="Times New Roman" w:eastAsia="Times New Roman" w:hAnsi="Times New Roman" w:cs="Times New Roman"/>
            <w:color w:val="000000"/>
            <w:sz w:val="28"/>
            <w:szCs w:val="28"/>
            <w:lang w:val="ru-RU"/>
          </w:rPr>
          <w:t>т</w:t>
        </w:r>
        <w:r w:rsidR="00D378B2" w:rsidRPr="00D378B2">
          <w:rPr>
            <w:rFonts w:ascii="Times New Roman" w:eastAsia="Times New Roman" w:hAnsi="Times New Roman" w:cs="Times New Roman"/>
            <w:color w:val="000000"/>
            <w:spacing w:val="14"/>
            <w:sz w:val="28"/>
            <w:szCs w:val="28"/>
            <w:lang w:val="ru-RU"/>
          </w:rPr>
          <w:t>ы</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3"/>
            <w:sz w:val="28"/>
            <w:szCs w:val="28"/>
            <w:lang w:val="ru-RU"/>
          </w:rPr>
          <w:t>.</w:t>
        </w:r>
        <w:r w:rsidR="00D378B2" w:rsidRPr="00D378B2">
          <w:rPr>
            <w:rFonts w:ascii="Times New Roman" w:eastAsia="Times New Roman" w:hAnsi="Times New Roman" w:cs="Times New Roman"/>
            <w:color w:val="000000"/>
            <w:spacing w:val="2"/>
            <w:sz w:val="28"/>
            <w:szCs w:val="28"/>
            <w:lang w:val="ru-RU"/>
          </w:rPr>
          <w:t>........................</w:t>
        </w:r>
        <w:r w:rsidR="00D378B2" w:rsidRPr="00D378B2">
          <w:rPr>
            <w:rFonts w:ascii="Times New Roman" w:eastAsia="Times New Roman" w:hAnsi="Times New Roman" w:cs="Times New Roman"/>
            <w:color w:val="000000"/>
            <w:spacing w:val="40"/>
            <w:sz w:val="28"/>
            <w:szCs w:val="28"/>
            <w:lang w:val="ru-RU"/>
          </w:rPr>
          <w:t>.</w:t>
        </w:r>
      </w:hyperlink>
      <w:r w:rsidR="00D378B2" w:rsidRPr="00D378B2">
        <w:rPr>
          <w:rFonts w:ascii="Times New Roman" w:eastAsia="Times New Roman" w:hAnsi="Times New Roman" w:cs="Times New Roman"/>
          <w:color w:val="000000"/>
          <w:sz w:val="28"/>
          <w:szCs w:val="28"/>
          <w:lang w:val="ru-RU"/>
        </w:rPr>
        <w:t xml:space="preserve"> </w:t>
      </w:r>
    </w:p>
    <w:p w:rsidR="00D378B2" w:rsidRPr="00D378B2" w:rsidRDefault="00D378B2" w:rsidP="00D378B2">
      <w:pPr>
        <w:spacing w:after="86" w:line="240" w:lineRule="exact"/>
        <w:ind w:left="284"/>
        <w:rPr>
          <w:rFonts w:ascii="Times New Roman" w:eastAsia="Times New Roman" w:hAnsi="Times New Roman" w:cs="Times New Roman"/>
          <w:sz w:val="28"/>
          <w:szCs w:val="28"/>
          <w:lang w:val="ru-RU"/>
        </w:rPr>
      </w:pPr>
    </w:p>
    <w:p w:rsidR="00D378B2" w:rsidRPr="00D378B2" w:rsidRDefault="002B4996" w:rsidP="00D378B2">
      <w:pPr>
        <w:widowControl w:val="0"/>
        <w:spacing w:line="240" w:lineRule="auto"/>
        <w:ind w:left="284" w:right="-20"/>
        <w:rPr>
          <w:rFonts w:ascii="Times New Roman" w:eastAsia="Times New Roman" w:hAnsi="Times New Roman" w:cs="Times New Roman"/>
          <w:color w:val="000000"/>
          <w:sz w:val="28"/>
          <w:szCs w:val="28"/>
          <w:lang w:val="ru-RU"/>
        </w:rPr>
      </w:pPr>
      <w:hyperlink w:anchor="_page_75_0">
        <w:r w:rsidR="00D378B2" w:rsidRPr="00D378B2">
          <w:rPr>
            <w:rFonts w:ascii="Times New Roman" w:eastAsia="Times New Roman" w:hAnsi="Times New Roman" w:cs="Times New Roman"/>
            <w:color w:val="000000"/>
            <w:spacing w:val="-5"/>
            <w:sz w:val="28"/>
            <w:szCs w:val="28"/>
            <w:lang w:val="ru-RU"/>
          </w:rPr>
          <w:t>Т</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pacing w:val="1"/>
            <w:sz w:val="28"/>
            <w:szCs w:val="28"/>
            <w:lang w:val="ru-RU"/>
          </w:rPr>
          <w:t>м</w:t>
        </w:r>
        <w:r w:rsidR="00D378B2" w:rsidRPr="00D378B2">
          <w:rPr>
            <w:rFonts w:ascii="Times New Roman" w:eastAsia="Times New Roman" w:hAnsi="Times New Roman" w:cs="Times New Roman"/>
            <w:color w:val="000000"/>
            <w:spacing w:val="-2"/>
            <w:w w:val="101"/>
            <w:sz w:val="28"/>
            <w:szCs w:val="28"/>
            <w:lang w:val="ru-RU"/>
          </w:rPr>
          <w:t>а</w:t>
        </w:r>
        <w:r w:rsidR="00D378B2" w:rsidRPr="00D378B2">
          <w:rPr>
            <w:rFonts w:ascii="Times New Roman" w:eastAsia="Times New Roman" w:hAnsi="Times New Roman" w:cs="Times New Roman"/>
            <w:color w:val="000000"/>
            <w:sz w:val="28"/>
            <w:szCs w:val="28"/>
            <w:lang w:val="ru-RU"/>
          </w:rPr>
          <w:t>ти</w:t>
        </w:r>
        <w:r w:rsidR="00D378B2" w:rsidRPr="00D378B2">
          <w:rPr>
            <w:rFonts w:ascii="Times New Roman" w:eastAsia="Times New Roman" w:hAnsi="Times New Roman" w:cs="Times New Roman"/>
            <w:color w:val="000000"/>
            <w:spacing w:val="3"/>
            <w:sz w:val="28"/>
            <w:szCs w:val="28"/>
            <w:lang w:val="ru-RU"/>
          </w:rPr>
          <w:t>ч</w:t>
        </w:r>
        <w:r w:rsidR="00D378B2" w:rsidRPr="00D378B2">
          <w:rPr>
            <w:rFonts w:ascii="Times New Roman" w:eastAsia="Times New Roman" w:hAnsi="Times New Roman" w:cs="Times New Roman"/>
            <w:color w:val="000000"/>
            <w:spacing w:val="-1"/>
            <w:w w:val="101"/>
            <w:sz w:val="28"/>
            <w:szCs w:val="28"/>
            <w:lang w:val="ru-RU"/>
          </w:rPr>
          <w:t>е</w:t>
        </w:r>
        <w:r w:rsidR="00D378B2" w:rsidRPr="00D378B2">
          <w:rPr>
            <w:rFonts w:ascii="Times New Roman" w:eastAsia="Times New Roman" w:hAnsi="Times New Roman" w:cs="Times New Roman"/>
            <w:color w:val="000000"/>
            <w:spacing w:val="-3"/>
            <w:w w:val="101"/>
            <w:sz w:val="28"/>
            <w:szCs w:val="28"/>
            <w:lang w:val="ru-RU"/>
          </w:rPr>
          <w:t>с</w:t>
        </w:r>
        <w:r w:rsidR="00D378B2" w:rsidRPr="00D378B2">
          <w:rPr>
            <w:rFonts w:ascii="Times New Roman" w:eastAsia="Times New Roman" w:hAnsi="Times New Roman" w:cs="Times New Roman"/>
            <w:color w:val="000000"/>
            <w:sz w:val="28"/>
            <w:szCs w:val="28"/>
            <w:lang w:val="ru-RU"/>
          </w:rPr>
          <w:t>к</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w w:val="101"/>
            <w:sz w:val="28"/>
            <w:szCs w:val="28"/>
            <w:lang w:val="ru-RU"/>
          </w:rPr>
          <w:t>е</w:t>
        </w:r>
        <w:r w:rsidR="00D378B2" w:rsidRPr="00D378B2">
          <w:rPr>
            <w:rFonts w:ascii="Times New Roman" w:eastAsia="Times New Roman" w:hAnsi="Times New Roman" w:cs="Times New Roman"/>
            <w:color w:val="000000"/>
            <w:spacing w:val="-1"/>
            <w:sz w:val="28"/>
            <w:szCs w:val="28"/>
            <w:lang w:val="ru-RU"/>
          </w:rPr>
          <w:t xml:space="preserve"> </w:t>
        </w:r>
        <w:r w:rsidR="00D378B2" w:rsidRPr="00D378B2">
          <w:rPr>
            <w:rFonts w:ascii="Times New Roman" w:eastAsia="Times New Roman" w:hAnsi="Times New Roman" w:cs="Times New Roman"/>
            <w:color w:val="000000"/>
            <w:sz w:val="28"/>
            <w:szCs w:val="28"/>
            <w:lang w:val="ru-RU"/>
          </w:rPr>
          <w:t>п</w:t>
        </w:r>
        <w:r w:rsidR="00D378B2" w:rsidRPr="00D378B2">
          <w:rPr>
            <w:rFonts w:ascii="Times New Roman" w:eastAsia="Times New Roman" w:hAnsi="Times New Roman" w:cs="Times New Roman"/>
            <w:color w:val="000000"/>
            <w:spacing w:val="4"/>
            <w:sz w:val="28"/>
            <w:szCs w:val="28"/>
            <w:lang w:val="ru-RU"/>
          </w:rPr>
          <w:t>л</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1"/>
            <w:sz w:val="28"/>
            <w:szCs w:val="28"/>
            <w:lang w:val="ru-RU"/>
          </w:rPr>
          <w:t>и</w:t>
        </w:r>
        <w:r w:rsidR="00D378B2" w:rsidRPr="00D378B2">
          <w:rPr>
            <w:rFonts w:ascii="Times New Roman" w:eastAsia="Times New Roman" w:hAnsi="Times New Roman" w:cs="Times New Roman"/>
            <w:color w:val="000000"/>
            <w:spacing w:val="-1"/>
            <w:sz w:val="28"/>
            <w:szCs w:val="28"/>
            <w:lang w:val="ru-RU"/>
          </w:rPr>
          <w:t>р</w:t>
        </w:r>
        <w:r w:rsidR="00D378B2" w:rsidRPr="00D378B2">
          <w:rPr>
            <w:rFonts w:ascii="Times New Roman" w:eastAsia="Times New Roman" w:hAnsi="Times New Roman" w:cs="Times New Roman"/>
            <w:color w:val="000000"/>
            <w:spacing w:val="-3"/>
            <w:sz w:val="28"/>
            <w:szCs w:val="28"/>
            <w:lang w:val="ru-RU"/>
          </w:rPr>
          <w:t>о</w:t>
        </w:r>
        <w:r w:rsidR="00D378B2" w:rsidRPr="00D378B2">
          <w:rPr>
            <w:rFonts w:ascii="Times New Roman" w:eastAsia="Times New Roman" w:hAnsi="Times New Roman" w:cs="Times New Roman"/>
            <w:color w:val="000000"/>
            <w:spacing w:val="3"/>
            <w:sz w:val="28"/>
            <w:szCs w:val="28"/>
            <w:lang w:val="ru-RU"/>
          </w:rPr>
          <w:t>в</w:t>
        </w:r>
        <w:r w:rsidR="00D378B2" w:rsidRPr="00D378B2">
          <w:rPr>
            <w:rFonts w:ascii="Times New Roman" w:eastAsia="Times New Roman" w:hAnsi="Times New Roman" w:cs="Times New Roman"/>
            <w:color w:val="000000"/>
            <w:w w:val="101"/>
            <w:sz w:val="28"/>
            <w:szCs w:val="28"/>
            <w:lang w:val="ru-RU"/>
          </w:rPr>
          <w:t>а</w:t>
        </w:r>
        <w:r w:rsidR="00D378B2" w:rsidRPr="00D378B2">
          <w:rPr>
            <w:rFonts w:ascii="Times New Roman" w:eastAsia="Times New Roman" w:hAnsi="Times New Roman" w:cs="Times New Roman"/>
            <w:color w:val="000000"/>
            <w:sz w:val="28"/>
            <w:szCs w:val="28"/>
            <w:lang w:val="ru-RU"/>
          </w:rPr>
          <w:t>н</w:t>
        </w:r>
        <w:r w:rsidR="00D378B2" w:rsidRPr="00D378B2">
          <w:rPr>
            <w:rFonts w:ascii="Times New Roman" w:eastAsia="Times New Roman" w:hAnsi="Times New Roman" w:cs="Times New Roman"/>
            <w:color w:val="000000"/>
            <w:spacing w:val="1"/>
            <w:sz w:val="28"/>
            <w:szCs w:val="28"/>
            <w:lang w:val="ru-RU"/>
          </w:rPr>
          <w:t>и</w:t>
        </w:r>
        <w:r w:rsidR="00D378B2" w:rsidRPr="00D378B2">
          <w:rPr>
            <w:rFonts w:ascii="Times New Roman" w:eastAsia="Times New Roman" w:hAnsi="Times New Roman" w:cs="Times New Roman"/>
            <w:color w:val="000000"/>
            <w:spacing w:val="11"/>
            <w:w w:val="101"/>
            <w:sz w:val="28"/>
            <w:szCs w:val="28"/>
            <w:lang w:val="ru-RU"/>
          </w:rPr>
          <w:t>е</w:t>
        </w:r>
      </w:hyperlink>
      <w:r w:rsidR="00D378B2" w:rsidRPr="00D378B2">
        <w:rPr>
          <w:rFonts w:ascii="Times New Roman" w:eastAsia="Times New Roman" w:hAnsi="Times New Roman" w:cs="Times New Roman"/>
          <w:color w:val="000000"/>
          <w:sz w:val="28"/>
          <w:szCs w:val="28"/>
          <w:lang w:val="ru-RU"/>
        </w:rPr>
        <w:t xml:space="preserve"> </w:t>
      </w:r>
    </w:p>
    <w:p w:rsidR="00D378B2" w:rsidRPr="004C7AA1" w:rsidRDefault="00D378B2" w:rsidP="00D378B2">
      <w:pPr>
        <w:autoSpaceDE w:val="0"/>
        <w:autoSpaceDN w:val="0"/>
        <w:spacing w:after="0" w:line="230" w:lineRule="auto"/>
        <w:ind w:left="284" w:hanging="284"/>
        <w:rPr>
          <w:rFonts w:ascii="Times New Roman" w:eastAsia="Times New Roman" w:hAnsi="Times New Roman" w:cs="Times New Roman"/>
          <w:b/>
          <w:color w:val="000000"/>
          <w:sz w:val="28"/>
          <w:szCs w:val="28"/>
          <w:lang w:val="ru-RU"/>
        </w:rPr>
      </w:pPr>
    </w:p>
    <w:p w:rsidR="00D378B2" w:rsidRPr="00D378B2" w:rsidRDefault="00D378B2" w:rsidP="00D378B2">
      <w:pPr>
        <w:autoSpaceDE w:val="0"/>
        <w:autoSpaceDN w:val="0"/>
        <w:spacing w:after="0" w:line="230" w:lineRule="auto"/>
        <w:ind w:left="284" w:hanging="284"/>
        <w:rPr>
          <w:rFonts w:ascii="Times New Roman" w:eastAsia="Times New Roman" w:hAnsi="Times New Roman" w:cs="Times New Roman"/>
          <w:b/>
          <w:color w:val="000000"/>
          <w:sz w:val="28"/>
          <w:szCs w:val="28"/>
          <w:lang w:val="ru-RU"/>
        </w:rPr>
      </w:pPr>
    </w:p>
    <w:p w:rsidR="00D378B2" w:rsidRPr="00D378B2" w:rsidRDefault="00D378B2" w:rsidP="00F52642">
      <w:pPr>
        <w:autoSpaceDE w:val="0"/>
        <w:autoSpaceDN w:val="0"/>
        <w:spacing w:after="0" w:line="230" w:lineRule="auto"/>
        <w:rPr>
          <w:rFonts w:ascii="Times New Roman" w:eastAsia="Times New Roman" w:hAnsi="Times New Roman" w:cs="Times New Roman"/>
          <w:b/>
          <w:color w:val="000000"/>
          <w:sz w:val="28"/>
          <w:szCs w:val="28"/>
          <w:lang w:val="ru-RU"/>
        </w:rPr>
      </w:pPr>
    </w:p>
    <w:p w:rsidR="002D4CA6" w:rsidRDefault="002D4CA6" w:rsidP="002D4CA6">
      <w:pPr>
        <w:autoSpaceDE w:val="0"/>
        <w:autoSpaceDN w:val="0"/>
        <w:spacing w:after="0" w:line="230" w:lineRule="auto"/>
        <w:rPr>
          <w:rFonts w:ascii="Times New Roman" w:eastAsia="Times New Roman" w:hAnsi="Times New Roman" w:cs="Times New Roman"/>
          <w:b/>
          <w:color w:val="000000"/>
          <w:sz w:val="28"/>
          <w:szCs w:val="28"/>
          <w:lang w:val="ru-RU"/>
        </w:rPr>
      </w:pPr>
    </w:p>
    <w:p w:rsidR="00F52642" w:rsidRDefault="00F52642" w:rsidP="002D4CA6">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4C7AA1" w:rsidRDefault="004C7AA1" w:rsidP="002D4CA6">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4C7AA1" w:rsidRDefault="004C7AA1" w:rsidP="002D4CA6">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F52642" w:rsidRDefault="00F52642" w:rsidP="002D4CA6">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F52642" w:rsidRDefault="00F52642" w:rsidP="002D4CA6">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8176F8" w:rsidRDefault="008176F8" w:rsidP="00D55992">
      <w:pPr>
        <w:pStyle w:val="af"/>
        <w:spacing w:after="0" w:line="360" w:lineRule="auto"/>
        <w:ind w:right="118" w:firstLine="851"/>
        <w:jc w:val="both"/>
        <w:rPr>
          <w:sz w:val="28"/>
          <w:szCs w:val="28"/>
          <w:lang w:val="ru-RU"/>
        </w:rPr>
      </w:pPr>
    </w:p>
    <w:p w:rsidR="002B4996" w:rsidRPr="002B4996" w:rsidRDefault="002B4996" w:rsidP="002B4996">
      <w:pPr>
        <w:pStyle w:val="af"/>
        <w:spacing w:after="0" w:line="240" w:lineRule="auto"/>
        <w:ind w:left="-567" w:right="180" w:firstLine="567"/>
        <w:jc w:val="both"/>
        <w:rPr>
          <w:rFonts w:ascii="Times New Roman" w:hAnsi="Times New Roman" w:cs="Times New Roman"/>
          <w:sz w:val="28"/>
          <w:szCs w:val="28"/>
          <w:lang w:val="ru-RU"/>
        </w:rPr>
      </w:pPr>
      <w:bookmarkStart w:id="0" w:name="_GoBack"/>
      <w:r w:rsidRPr="002B4996">
        <w:rPr>
          <w:rFonts w:ascii="Times New Roman" w:hAnsi="Times New Roman" w:cs="Times New Roman"/>
          <w:sz w:val="28"/>
          <w:szCs w:val="28"/>
          <w:lang w:val="ru-RU"/>
        </w:rPr>
        <w:lastRenderedPageBreak/>
        <w:t xml:space="preserve">Рабочая программа по предмету  «Музыка» на уровне </w:t>
      </w:r>
      <w:r>
        <w:rPr>
          <w:rFonts w:ascii="Times New Roman" w:hAnsi="Times New Roman" w:cs="Times New Roman"/>
          <w:sz w:val="28"/>
          <w:szCs w:val="28"/>
          <w:lang w:val="ru-RU"/>
        </w:rPr>
        <w:t xml:space="preserve">основного </w:t>
      </w:r>
      <w:r w:rsidRPr="002B4996">
        <w:rPr>
          <w:rFonts w:ascii="Times New Roman" w:hAnsi="Times New Roman" w:cs="Times New Roman"/>
          <w:sz w:val="28"/>
          <w:szCs w:val="28"/>
          <w:lang w:val="ru-RU"/>
        </w:rPr>
        <w:t xml:space="preserve"> общего образования в </w:t>
      </w:r>
      <w:r>
        <w:rPr>
          <w:rFonts w:ascii="Times New Roman" w:hAnsi="Times New Roman" w:cs="Times New Roman"/>
          <w:sz w:val="28"/>
          <w:szCs w:val="28"/>
          <w:lang w:val="ru-RU"/>
        </w:rPr>
        <w:t>5</w:t>
      </w:r>
      <w:r w:rsidRPr="002B4996">
        <w:rPr>
          <w:rFonts w:ascii="Times New Roman" w:hAnsi="Times New Roman" w:cs="Times New Roman"/>
          <w:sz w:val="28"/>
          <w:szCs w:val="28"/>
          <w:lang w:val="ru-RU"/>
        </w:rPr>
        <w:t xml:space="preserve">  классе составлена на основе Федеральной</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 xml:space="preserve">рабочей </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учебному</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предмету</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«Музыка»</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(предметная область «Искусство») и включает пояснительную записку, содержание обучения, планируемые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освоения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музыке.</w:t>
      </w:r>
    </w:p>
    <w:p w:rsidR="002B4996" w:rsidRPr="002B4996" w:rsidRDefault="002B4996" w:rsidP="002B4996">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 xml:space="preserve">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w:t>
      </w:r>
    </w:p>
    <w:p w:rsidR="002B4996" w:rsidRPr="002B4996" w:rsidRDefault="002B4996" w:rsidP="002B4996">
      <w:pPr>
        <w:pStyle w:val="af"/>
        <w:spacing w:after="0" w:line="240" w:lineRule="auto"/>
        <w:ind w:left="-567" w:right="184" w:firstLine="567"/>
        <w:jc w:val="both"/>
        <w:rPr>
          <w:rFonts w:ascii="Times New Roman" w:hAnsi="Times New Roman" w:cs="Times New Roman"/>
          <w:sz w:val="28"/>
          <w:szCs w:val="28"/>
          <w:lang w:val="ru-RU"/>
        </w:rPr>
      </w:pPr>
      <w:r w:rsidRPr="002B4996">
        <w:rPr>
          <w:rFonts w:ascii="Times New Roman" w:hAnsi="Times New Roman" w:cs="Times New Roman"/>
          <w:spacing w:val="-1"/>
          <w:sz w:val="28"/>
          <w:szCs w:val="28"/>
          <w:lang w:val="ru-RU"/>
        </w:rPr>
        <w:t>Пояснительная</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pacing w:val="-1"/>
          <w:sz w:val="28"/>
          <w:szCs w:val="28"/>
          <w:lang w:val="ru-RU"/>
        </w:rPr>
        <w:t>записка</w:t>
      </w:r>
      <w:r w:rsidRPr="002B4996">
        <w:rPr>
          <w:rFonts w:ascii="Times New Roman" w:hAnsi="Times New Roman" w:cs="Times New Roman"/>
          <w:spacing w:val="-16"/>
          <w:sz w:val="28"/>
          <w:szCs w:val="28"/>
          <w:lang w:val="ru-RU"/>
        </w:rPr>
        <w:t xml:space="preserve"> </w:t>
      </w:r>
      <w:r w:rsidRPr="002B4996">
        <w:rPr>
          <w:rFonts w:ascii="Times New Roman" w:hAnsi="Times New Roman" w:cs="Times New Roman"/>
          <w:spacing w:val="-1"/>
          <w:sz w:val="28"/>
          <w:szCs w:val="28"/>
          <w:lang w:val="ru-RU"/>
        </w:rPr>
        <w:t>отражает</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pacing w:val="-1"/>
          <w:sz w:val="28"/>
          <w:szCs w:val="28"/>
          <w:lang w:val="ru-RU"/>
        </w:rPr>
        <w:t>общие</w:t>
      </w:r>
      <w:r w:rsidRPr="002B4996">
        <w:rPr>
          <w:rFonts w:ascii="Times New Roman" w:hAnsi="Times New Roman" w:cs="Times New Roman"/>
          <w:spacing w:val="-15"/>
          <w:sz w:val="28"/>
          <w:szCs w:val="28"/>
          <w:lang w:val="ru-RU"/>
        </w:rPr>
        <w:t xml:space="preserve"> </w:t>
      </w:r>
      <w:r w:rsidRPr="002B4996">
        <w:rPr>
          <w:rFonts w:ascii="Times New Roman" w:hAnsi="Times New Roman" w:cs="Times New Roman"/>
          <w:spacing w:val="-1"/>
          <w:sz w:val="28"/>
          <w:szCs w:val="28"/>
          <w:lang w:val="ru-RU"/>
        </w:rPr>
        <w:t>цели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pacing w:val="-1"/>
          <w:sz w:val="28"/>
          <w:szCs w:val="28"/>
          <w:lang w:val="ru-RU"/>
        </w:rPr>
        <w:t>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pacing w:val="-1"/>
          <w:sz w:val="28"/>
          <w:szCs w:val="28"/>
          <w:lang w:val="ru-RU"/>
        </w:rPr>
        <w:t>задачи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z w:val="28"/>
          <w:szCs w:val="28"/>
          <w:lang w:val="ru-RU"/>
        </w:rPr>
        <w:t>место</w:t>
      </w:r>
      <w:r w:rsidRPr="002B4996">
        <w:rPr>
          <w:rFonts w:ascii="Times New Roman" w:hAnsi="Times New Roman" w:cs="Times New Roman"/>
          <w:spacing w:val="-67"/>
          <w:sz w:val="28"/>
          <w:szCs w:val="28"/>
          <w:lang w:val="ru-RU"/>
        </w:rPr>
        <w:t xml:space="preserve"> </w:t>
      </w:r>
      <w:r w:rsidRPr="002B4996">
        <w:rPr>
          <w:rFonts w:ascii="Times New Roman" w:hAnsi="Times New Roman" w:cs="Times New Roman"/>
          <w:spacing w:val="-1"/>
          <w:sz w:val="28"/>
          <w:szCs w:val="28"/>
          <w:lang w:val="ru-RU"/>
        </w:rPr>
        <w:t>в</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pacing w:val="-1"/>
          <w:sz w:val="28"/>
          <w:szCs w:val="28"/>
          <w:lang w:val="ru-RU"/>
        </w:rPr>
        <w:t>структуре</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pacing w:val="-1"/>
          <w:sz w:val="28"/>
          <w:szCs w:val="28"/>
          <w:lang w:val="ru-RU"/>
        </w:rPr>
        <w:t>учебного</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pacing w:val="-1"/>
          <w:sz w:val="28"/>
          <w:szCs w:val="28"/>
          <w:lang w:val="ru-RU"/>
        </w:rPr>
        <w:t>плана,</w:t>
      </w:r>
      <w:r w:rsidRPr="002B4996">
        <w:rPr>
          <w:rFonts w:ascii="Times New Roman" w:hAnsi="Times New Roman" w:cs="Times New Roman"/>
          <w:spacing w:val="-5"/>
          <w:sz w:val="28"/>
          <w:szCs w:val="28"/>
          <w:lang w:val="ru-RU"/>
        </w:rPr>
        <w:t xml:space="preserve"> </w:t>
      </w:r>
      <w:r w:rsidRPr="002B4996">
        <w:rPr>
          <w:rFonts w:ascii="Times New Roman" w:hAnsi="Times New Roman" w:cs="Times New Roman"/>
          <w:spacing w:val="-1"/>
          <w:sz w:val="28"/>
          <w:szCs w:val="28"/>
          <w:lang w:val="ru-RU"/>
        </w:rPr>
        <w:t>а</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также</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подходы</w:t>
      </w:r>
      <w:r w:rsidRPr="002B4996">
        <w:rPr>
          <w:rFonts w:ascii="Times New Roman" w:hAnsi="Times New Roman" w:cs="Times New Roman"/>
          <w:spacing w:val="-8"/>
          <w:sz w:val="28"/>
          <w:szCs w:val="28"/>
          <w:lang w:val="ru-RU"/>
        </w:rPr>
        <w:t xml:space="preserve"> </w:t>
      </w:r>
      <w:r w:rsidRPr="002B4996">
        <w:rPr>
          <w:rFonts w:ascii="Times New Roman" w:hAnsi="Times New Roman" w:cs="Times New Roman"/>
          <w:sz w:val="28"/>
          <w:szCs w:val="28"/>
          <w:lang w:val="ru-RU"/>
        </w:rPr>
        <w:t>к</w:t>
      </w:r>
      <w:r w:rsidRPr="002B4996">
        <w:rPr>
          <w:rFonts w:ascii="Times New Roman" w:hAnsi="Times New Roman" w:cs="Times New Roman"/>
          <w:spacing w:val="-7"/>
          <w:sz w:val="28"/>
          <w:szCs w:val="28"/>
          <w:lang w:val="ru-RU"/>
        </w:rPr>
        <w:t xml:space="preserve"> </w:t>
      </w:r>
      <w:r w:rsidRPr="002B4996">
        <w:rPr>
          <w:rFonts w:ascii="Times New Roman" w:hAnsi="Times New Roman" w:cs="Times New Roman"/>
          <w:sz w:val="28"/>
          <w:szCs w:val="28"/>
          <w:lang w:val="ru-RU"/>
        </w:rPr>
        <w:t>отбору</w:t>
      </w:r>
      <w:r w:rsidRPr="002B4996">
        <w:rPr>
          <w:rFonts w:ascii="Times New Roman" w:hAnsi="Times New Roman" w:cs="Times New Roman"/>
          <w:spacing w:val="-18"/>
          <w:sz w:val="28"/>
          <w:szCs w:val="28"/>
          <w:lang w:val="ru-RU"/>
        </w:rPr>
        <w:t xml:space="preserve"> </w:t>
      </w:r>
      <w:r w:rsidRPr="002B4996">
        <w:rPr>
          <w:rFonts w:ascii="Times New Roman" w:hAnsi="Times New Roman" w:cs="Times New Roman"/>
          <w:sz w:val="28"/>
          <w:szCs w:val="28"/>
          <w:lang w:val="ru-RU"/>
        </w:rPr>
        <w:t>содержания</w:t>
      </w:r>
      <w:r w:rsidRPr="002B4996">
        <w:rPr>
          <w:rFonts w:ascii="Times New Roman" w:hAnsi="Times New Roman" w:cs="Times New Roman"/>
          <w:spacing w:val="-6"/>
          <w:sz w:val="28"/>
          <w:szCs w:val="28"/>
          <w:lang w:val="ru-RU"/>
        </w:rPr>
        <w:t xml:space="preserve"> </w:t>
      </w:r>
      <w:r w:rsidRPr="002B4996">
        <w:rPr>
          <w:rFonts w:ascii="Times New Roman" w:hAnsi="Times New Roman" w:cs="Times New Roman"/>
          <w:sz w:val="28"/>
          <w:szCs w:val="28"/>
          <w:lang w:val="ru-RU"/>
        </w:rPr>
        <w:t>и</w:t>
      </w:r>
      <w:r w:rsidRPr="002B4996">
        <w:rPr>
          <w:rFonts w:ascii="Times New Roman" w:hAnsi="Times New Roman" w:cs="Times New Roman"/>
          <w:spacing w:val="-7"/>
          <w:sz w:val="28"/>
          <w:szCs w:val="28"/>
          <w:lang w:val="ru-RU"/>
        </w:rPr>
        <w:t xml:space="preserve"> </w:t>
      </w:r>
      <w:r w:rsidRPr="002B4996">
        <w:rPr>
          <w:rFonts w:ascii="Times New Roman" w:hAnsi="Times New Roman" w:cs="Times New Roman"/>
          <w:sz w:val="28"/>
          <w:szCs w:val="28"/>
          <w:lang w:val="ru-RU"/>
        </w:rPr>
        <w:t>планируемым</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результатам.</w:t>
      </w:r>
    </w:p>
    <w:p w:rsidR="002B4996" w:rsidRPr="002B4996" w:rsidRDefault="002B4996" w:rsidP="002B4996">
      <w:pPr>
        <w:pStyle w:val="af"/>
        <w:spacing w:after="0" w:line="240" w:lineRule="auto"/>
        <w:ind w:left="-567" w:right="184"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Содержание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раскрывает</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содержательные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линии,</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которые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предлагаются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для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образования.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Содержание обучения завершается перечнем универсальных учебных действий</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(познавательных,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коммуникативных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и</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регулятивных),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которые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возможно</w:t>
      </w:r>
      <w:r w:rsidRPr="002B4996">
        <w:rPr>
          <w:rFonts w:ascii="Times New Roman" w:hAnsi="Times New Roman" w:cs="Times New Roman"/>
          <w:spacing w:val="-67"/>
          <w:sz w:val="28"/>
          <w:szCs w:val="28"/>
          <w:lang w:val="ru-RU"/>
        </w:rPr>
        <w:t xml:space="preserve"> </w:t>
      </w:r>
      <w:r w:rsidRPr="002B4996">
        <w:rPr>
          <w:rFonts w:ascii="Times New Roman" w:hAnsi="Times New Roman" w:cs="Times New Roman"/>
          <w:sz w:val="28"/>
          <w:szCs w:val="28"/>
          <w:lang w:val="ru-RU"/>
        </w:rPr>
        <w:t>формировать</w:t>
      </w:r>
      <w:r w:rsidRPr="002B4996">
        <w:rPr>
          <w:rFonts w:ascii="Times New Roman" w:hAnsi="Times New Roman" w:cs="Times New Roman"/>
          <w:spacing w:val="-12"/>
          <w:sz w:val="28"/>
          <w:szCs w:val="28"/>
          <w:lang w:val="ru-RU"/>
        </w:rPr>
        <w:t xml:space="preserve"> </w:t>
      </w:r>
      <w:r w:rsidRPr="002B4996">
        <w:rPr>
          <w:rFonts w:ascii="Times New Roman" w:hAnsi="Times New Roman" w:cs="Times New Roman"/>
          <w:sz w:val="28"/>
          <w:szCs w:val="28"/>
          <w:lang w:val="ru-RU"/>
        </w:rPr>
        <w:t>средствами</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с</w:t>
      </w:r>
      <w:r w:rsidRPr="002B4996">
        <w:rPr>
          <w:rFonts w:ascii="Times New Roman" w:hAnsi="Times New Roman" w:cs="Times New Roman"/>
          <w:spacing w:val="-8"/>
          <w:sz w:val="28"/>
          <w:szCs w:val="28"/>
          <w:lang w:val="ru-RU"/>
        </w:rPr>
        <w:t xml:space="preserve"> </w:t>
      </w:r>
      <w:r w:rsidRPr="002B4996">
        <w:rPr>
          <w:rFonts w:ascii="Times New Roman" w:hAnsi="Times New Roman" w:cs="Times New Roman"/>
          <w:sz w:val="28"/>
          <w:szCs w:val="28"/>
          <w:lang w:val="ru-RU"/>
        </w:rPr>
        <w:t>учётом</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возрастных</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особенностей</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z w:val="28"/>
          <w:szCs w:val="28"/>
          <w:lang w:val="ru-RU"/>
        </w:rPr>
        <w:t>обучающихся</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4"/>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5"/>
          <w:sz w:val="28"/>
          <w:szCs w:val="28"/>
          <w:lang w:val="ru-RU"/>
        </w:rPr>
        <w:t xml:space="preserve"> </w:t>
      </w:r>
      <w:r w:rsidRPr="002B4996">
        <w:rPr>
          <w:rFonts w:ascii="Times New Roman" w:hAnsi="Times New Roman" w:cs="Times New Roman"/>
          <w:sz w:val="28"/>
          <w:szCs w:val="28"/>
          <w:lang w:val="ru-RU"/>
        </w:rPr>
        <w:t>образования.</w:t>
      </w:r>
    </w:p>
    <w:p w:rsidR="002B4996" w:rsidRPr="002B4996" w:rsidRDefault="002B4996" w:rsidP="002B4996">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Планируемые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освоения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музыке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включают</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личностные, метапредметные и предметные результаты за весь период обучения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образования.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Предметные</w:t>
      </w:r>
      <w:r w:rsidRPr="002B4996">
        <w:rPr>
          <w:rFonts w:ascii="Times New Roman" w:hAnsi="Times New Roman" w:cs="Times New Roman"/>
          <w:spacing w:val="-15"/>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формируемые</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в</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ходе</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сгруппированы по</w:t>
      </w:r>
      <w:r w:rsidRPr="002B4996">
        <w:rPr>
          <w:rFonts w:ascii="Times New Roman" w:hAnsi="Times New Roman" w:cs="Times New Roman"/>
          <w:spacing w:val="4"/>
          <w:sz w:val="28"/>
          <w:szCs w:val="28"/>
          <w:lang w:val="ru-RU"/>
        </w:rPr>
        <w:t xml:space="preserve"> </w:t>
      </w:r>
      <w:r w:rsidRPr="002B4996">
        <w:rPr>
          <w:rFonts w:ascii="Times New Roman" w:hAnsi="Times New Roman" w:cs="Times New Roman"/>
          <w:sz w:val="28"/>
          <w:szCs w:val="28"/>
          <w:lang w:val="ru-RU"/>
        </w:rPr>
        <w:t>учебным</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модулям.</w:t>
      </w:r>
    </w:p>
    <w:p w:rsidR="002B4996" w:rsidRPr="002B4996" w:rsidRDefault="002B4996" w:rsidP="002B4996">
      <w:pPr>
        <w:widowControl w:val="0"/>
        <w:spacing w:after="0" w:line="240" w:lineRule="auto"/>
        <w:ind w:left="-567" w:right="-59" w:firstLine="567"/>
        <w:jc w:val="both"/>
        <w:rPr>
          <w:rFonts w:ascii="Times New Roman" w:eastAsia="Times New Roman" w:hAnsi="Times New Roman" w:cs="Times New Roman"/>
          <w:sz w:val="28"/>
          <w:szCs w:val="28"/>
          <w:lang w:val="ru-RU"/>
        </w:rPr>
      </w:pPr>
      <w:bookmarkStart w:id="1" w:name="_bookmark0"/>
      <w:bookmarkEnd w:id="1"/>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ро</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pacing w:val="1"/>
          <w:sz w:val="28"/>
          <w:szCs w:val="28"/>
          <w:lang w:val="ru-RU"/>
        </w:rPr>
        <w:t>по</w:t>
      </w:r>
      <w:r w:rsidRPr="002B4996">
        <w:rPr>
          <w:rFonts w:ascii="Times New Roman" w:eastAsia="Times New Roman" w:hAnsi="Times New Roman" w:cs="Times New Roman"/>
          <w:spacing w:val="34"/>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ке</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на</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z w:val="28"/>
          <w:szCs w:val="28"/>
          <w:lang w:val="ru-RU"/>
        </w:rPr>
        <w:t>це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ью</w:t>
      </w:r>
      <w:r w:rsidRPr="002B4996">
        <w:rPr>
          <w:rFonts w:ascii="Times New Roman" w:eastAsia="Times New Roman" w:hAnsi="Times New Roman" w:cs="Times New Roman"/>
          <w:spacing w:val="37"/>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37"/>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ет</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ди</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3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 xml:space="preserve">щи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чит</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1"/>
          <w:sz w:val="28"/>
          <w:szCs w:val="28"/>
          <w:lang w:val="ru-RU"/>
        </w:rPr>
        <w:t xml:space="preserve">лю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2"/>
          <w:sz w:val="28"/>
          <w:szCs w:val="28"/>
          <w:lang w:val="ru-RU"/>
        </w:rPr>
        <w:t>уз</w:t>
      </w:r>
      <w:r w:rsidRPr="002B4996">
        <w:rPr>
          <w:rFonts w:ascii="Times New Roman" w:eastAsia="Times New Roman" w:hAnsi="Times New Roman" w:cs="Times New Roman"/>
          <w:sz w:val="28"/>
          <w:szCs w:val="28"/>
          <w:lang w:val="ru-RU"/>
        </w:rPr>
        <w:t>ыки</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pacing w:val="-1"/>
          <w:sz w:val="28"/>
          <w:szCs w:val="28"/>
          <w:lang w:val="ru-RU"/>
        </w:rPr>
        <w:t xml:space="preserve"> 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нии</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8"/>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1"/>
          <w:sz w:val="28"/>
          <w:szCs w:val="28"/>
          <w:lang w:val="ru-RU"/>
        </w:rPr>
        <w:t xml:space="preserve"> п</w:t>
      </w:r>
      <w:r w:rsidRPr="002B4996">
        <w:rPr>
          <w:rFonts w:ascii="Times New Roman" w:eastAsia="Times New Roman" w:hAnsi="Times New Roman" w:cs="Times New Roman"/>
          <w:spacing w:val="-1"/>
          <w:sz w:val="28"/>
          <w:szCs w:val="28"/>
          <w:lang w:val="ru-RU"/>
        </w:rPr>
        <w:t>р</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6"/>
          <w:sz w:val="28"/>
          <w:szCs w:val="28"/>
          <w:lang w:val="ru-RU"/>
        </w:rPr>
        <w:t>г</w:t>
      </w:r>
      <w:r w:rsidRPr="002B4996">
        <w:rPr>
          <w:rFonts w:ascii="Times New Roman" w:eastAsia="Times New Roman" w:hAnsi="Times New Roman" w:cs="Times New Roman"/>
          <w:spacing w:val="-1"/>
          <w:sz w:val="28"/>
          <w:szCs w:val="28"/>
          <w:lang w:val="ru-RU"/>
        </w:rPr>
        <w:t>ра</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ы</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z w:val="28"/>
          <w:szCs w:val="28"/>
          <w:lang w:val="ru-RU"/>
        </w:rPr>
        <w:t>по</w:t>
      </w:r>
      <w:r w:rsidRPr="002B4996">
        <w:rPr>
          <w:rFonts w:ascii="Times New Roman" w:eastAsia="Times New Roman" w:hAnsi="Times New Roman" w:cs="Times New Roman"/>
          <w:spacing w:val="5"/>
          <w:sz w:val="28"/>
          <w:szCs w:val="28"/>
          <w:lang w:val="ru-RU"/>
        </w:rPr>
        <w:t xml:space="preserve"> </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ебн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у</w:t>
      </w:r>
      <w:r w:rsidRPr="002B4996">
        <w:rPr>
          <w:rFonts w:ascii="Times New Roman" w:eastAsia="Times New Roman" w:hAnsi="Times New Roman" w:cs="Times New Roman"/>
          <w:spacing w:val="-8"/>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z w:val="28"/>
          <w:szCs w:val="28"/>
          <w:lang w:val="ru-RU"/>
        </w:rPr>
        <w:t>у.</w:t>
      </w:r>
    </w:p>
    <w:p w:rsidR="002B4996" w:rsidRPr="002B4996" w:rsidRDefault="002B4996" w:rsidP="002B4996">
      <w:pPr>
        <w:widowControl w:val="0"/>
        <w:spacing w:after="0" w:line="240" w:lineRule="auto"/>
        <w:ind w:left="-567" w:right="-20" w:firstLine="567"/>
        <w:jc w:val="both"/>
        <w:rPr>
          <w:rFonts w:ascii="Times New Roman" w:eastAsia="Times New Roman" w:hAnsi="Times New Roman" w:cs="Times New Roman"/>
          <w:sz w:val="28"/>
          <w:szCs w:val="28"/>
          <w:lang w:val="ru-RU"/>
        </w:rPr>
      </w:pPr>
    </w:p>
    <w:p w:rsidR="002B4996" w:rsidRPr="002B4996" w:rsidRDefault="002B4996" w:rsidP="002B4996">
      <w:pPr>
        <w:widowControl w:val="0"/>
        <w:spacing w:after="0" w:line="240" w:lineRule="auto"/>
        <w:ind w:left="-567" w:right="-20" w:firstLine="567"/>
        <w:jc w:val="both"/>
        <w:rPr>
          <w:rFonts w:ascii="Times New Roman" w:eastAsia="Times New Roman" w:hAnsi="Times New Roman" w:cs="Times New Roman"/>
          <w:spacing w:val="1"/>
          <w:sz w:val="28"/>
          <w:szCs w:val="28"/>
          <w:lang w:val="ru-RU"/>
        </w:rPr>
      </w:pP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ро</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а по</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ке</w:t>
      </w:r>
      <w:r w:rsidRPr="002B4996">
        <w:rPr>
          <w:rFonts w:ascii="Times New Roman" w:eastAsia="Times New Roman" w:hAnsi="Times New Roman" w:cs="Times New Roman"/>
          <w:spacing w:val="4"/>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1"/>
          <w:sz w:val="28"/>
          <w:szCs w:val="28"/>
          <w:lang w:val="ru-RU"/>
        </w:rPr>
        <w:t>з</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ит</w:t>
      </w:r>
      <w:r w:rsidRPr="002B4996">
        <w:rPr>
          <w:rFonts w:ascii="Times New Roman" w:eastAsia="Times New Roman" w:hAnsi="Times New Roman" w:cs="Times New Roman"/>
          <w:spacing w:val="9"/>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чи</w:t>
      </w:r>
      <w:r w:rsidRPr="002B4996">
        <w:rPr>
          <w:rFonts w:ascii="Times New Roman" w:eastAsia="Times New Roman" w:hAnsi="Times New Roman" w:cs="Times New Roman"/>
          <w:sz w:val="28"/>
          <w:szCs w:val="28"/>
          <w:lang w:val="ru-RU"/>
        </w:rPr>
        <w:t>те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ю</w:t>
      </w:r>
      <w:r w:rsidRPr="002B4996">
        <w:rPr>
          <w:rFonts w:ascii="Times New Roman" w:eastAsia="Times New Roman" w:hAnsi="Times New Roman" w:cs="Times New Roman"/>
          <w:spacing w:val="1"/>
          <w:sz w:val="28"/>
          <w:szCs w:val="28"/>
          <w:lang w:val="ru-RU"/>
        </w:rPr>
        <w:t>:</w:t>
      </w:r>
    </w:p>
    <w:p w:rsidR="002B4996" w:rsidRPr="002B4996" w:rsidRDefault="002B4996" w:rsidP="002B4996">
      <w:pPr>
        <w:widowControl w:val="0"/>
        <w:spacing w:after="0" w:line="240" w:lineRule="auto"/>
        <w:ind w:left="-567" w:right="-20" w:firstLine="567"/>
        <w:jc w:val="both"/>
        <w:rPr>
          <w:rFonts w:ascii="Times New Roman" w:eastAsia="Times New Roman" w:hAnsi="Times New Roman" w:cs="Times New Roman"/>
          <w:sz w:val="28"/>
          <w:szCs w:val="28"/>
          <w:lang w:val="ru-RU"/>
        </w:rPr>
      </w:pPr>
    </w:p>
    <w:p w:rsidR="002B4996" w:rsidRPr="002B4996" w:rsidRDefault="002B4996" w:rsidP="002B4996">
      <w:pPr>
        <w:pStyle w:val="ae"/>
        <w:widowControl w:val="0"/>
        <w:numPr>
          <w:ilvl w:val="0"/>
          <w:numId w:val="85"/>
        </w:numPr>
        <w:spacing w:after="0" w:line="240" w:lineRule="auto"/>
        <w:ind w:left="-567" w:right="-57" w:firstLine="567"/>
        <w:jc w:val="both"/>
        <w:rPr>
          <w:rFonts w:ascii="Times New Roman" w:eastAsia="Times New Roman" w:hAnsi="Times New Roman" w:cs="Times New Roman"/>
          <w:sz w:val="28"/>
          <w:szCs w:val="28"/>
          <w:lang w:val="ru-RU"/>
        </w:rPr>
      </w:pP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еа</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pacing w:val="7"/>
          <w:sz w:val="28"/>
          <w:szCs w:val="28"/>
          <w:lang w:val="ru-RU"/>
        </w:rPr>
        <w:t>и</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ть</w:t>
      </w:r>
      <w:r w:rsidRPr="002B4996">
        <w:rPr>
          <w:rFonts w:ascii="Times New Roman" w:eastAsia="Times New Roman" w:hAnsi="Times New Roman" w:cs="Times New Roman"/>
          <w:spacing w:val="189"/>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87"/>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ц</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сс</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185"/>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pacing w:val="-1"/>
          <w:sz w:val="28"/>
          <w:szCs w:val="28"/>
          <w:lang w:val="ru-RU"/>
        </w:rPr>
        <w:t>ре</w:t>
      </w:r>
      <w:r w:rsidRPr="002B4996">
        <w:rPr>
          <w:rFonts w:ascii="Times New Roman" w:eastAsia="Times New Roman" w:hAnsi="Times New Roman" w:cs="Times New Roman"/>
          <w:spacing w:val="6"/>
          <w:sz w:val="28"/>
          <w:szCs w:val="28"/>
          <w:lang w:val="ru-RU"/>
        </w:rPr>
        <w:t>п</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89"/>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1"/>
          <w:sz w:val="28"/>
          <w:szCs w:val="28"/>
          <w:lang w:val="ru-RU"/>
        </w:rPr>
        <w:t>у</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ки</w:t>
      </w:r>
      <w:r w:rsidRPr="002B4996">
        <w:rPr>
          <w:rFonts w:ascii="Times New Roman" w:eastAsia="Times New Roman" w:hAnsi="Times New Roman" w:cs="Times New Roman"/>
          <w:spacing w:val="190"/>
          <w:sz w:val="28"/>
          <w:szCs w:val="28"/>
          <w:lang w:val="ru-RU"/>
        </w:rPr>
        <w:t xml:space="preserve"> </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pacing w:val="-3"/>
          <w:sz w:val="28"/>
          <w:szCs w:val="28"/>
          <w:lang w:val="ru-RU"/>
        </w:rPr>
        <w:t>ов</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ем</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нные</w:t>
      </w:r>
      <w:r w:rsidRPr="002B4996">
        <w:rPr>
          <w:rFonts w:ascii="Times New Roman" w:eastAsia="Times New Roman" w:hAnsi="Times New Roman" w:cs="Times New Roman"/>
          <w:spacing w:val="186"/>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2"/>
          <w:sz w:val="28"/>
          <w:szCs w:val="28"/>
          <w:lang w:val="ru-RU"/>
        </w:rPr>
        <w:t>хо</w:t>
      </w:r>
      <w:r w:rsidRPr="002B4996">
        <w:rPr>
          <w:rFonts w:ascii="Times New Roman" w:eastAsia="Times New Roman" w:hAnsi="Times New Roman" w:cs="Times New Roman"/>
          <w:sz w:val="28"/>
          <w:szCs w:val="28"/>
          <w:lang w:val="ru-RU"/>
        </w:rPr>
        <w:t>ды к</w:t>
      </w:r>
      <w:r w:rsidRPr="002B4996">
        <w:rPr>
          <w:rFonts w:ascii="Times New Roman" w:eastAsia="Times New Roman" w:hAnsi="Times New Roman" w:cs="Times New Roman"/>
          <w:spacing w:val="168"/>
          <w:sz w:val="28"/>
          <w:szCs w:val="28"/>
          <w:lang w:val="ru-RU"/>
        </w:rPr>
        <w:t xml:space="preserve"> </w:t>
      </w:r>
      <w:r w:rsidRPr="002B4996">
        <w:rPr>
          <w:rFonts w:ascii="Times New Roman" w:eastAsia="Times New Roman" w:hAnsi="Times New Roman" w:cs="Times New Roman"/>
          <w:sz w:val="28"/>
          <w:szCs w:val="28"/>
          <w:lang w:val="ru-RU"/>
        </w:rPr>
        <w:t>ф</w:t>
      </w:r>
      <w:r w:rsidRPr="002B4996">
        <w:rPr>
          <w:rFonts w:ascii="Times New Roman" w:eastAsia="Times New Roman" w:hAnsi="Times New Roman" w:cs="Times New Roman"/>
          <w:spacing w:val="-3"/>
          <w:sz w:val="28"/>
          <w:szCs w:val="28"/>
          <w:lang w:val="ru-RU"/>
        </w:rPr>
        <w:t>ор</w:t>
      </w:r>
      <w:r w:rsidRPr="002B4996">
        <w:rPr>
          <w:rFonts w:ascii="Times New Roman" w:eastAsia="Times New Roman" w:hAnsi="Times New Roman" w:cs="Times New Roman"/>
          <w:sz w:val="28"/>
          <w:szCs w:val="28"/>
          <w:lang w:val="ru-RU"/>
        </w:rPr>
        <w:t>ми</w:t>
      </w:r>
      <w:r w:rsidRPr="002B4996">
        <w:rPr>
          <w:rFonts w:ascii="Times New Roman" w:eastAsia="Times New Roman" w:hAnsi="Times New Roman" w:cs="Times New Roman"/>
          <w:spacing w:val="-2"/>
          <w:sz w:val="28"/>
          <w:szCs w:val="28"/>
          <w:lang w:val="ru-RU"/>
        </w:rPr>
        <w:t>ров</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z w:val="28"/>
          <w:szCs w:val="28"/>
          <w:lang w:val="ru-RU"/>
        </w:rPr>
        <w:t>ю</w:t>
      </w:r>
      <w:r w:rsidRPr="002B4996">
        <w:rPr>
          <w:rFonts w:ascii="Times New Roman" w:eastAsia="Times New Roman" w:hAnsi="Times New Roman" w:cs="Times New Roman"/>
          <w:spacing w:val="166"/>
          <w:sz w:val="28"/>
          <w:szCs w:val="28"/>
          <w:lang w:val="ru-RU"/>
        </w:rPr>
        <w:t xml:space="preserve"> </w:t>
      </w:r>
      <w:r w:rsidRPr="002B4996">
        <w:rPr>
          <w:rFonts w:ascii="Times New Roman" w:eastAsia="Times New Roman" w:hAnsi="Times New Roman" w:cs="Times New Roman"/>
          <w:spacing w:val="-2"/>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3"/>
          <w:sz w:val="28"/>
          <w:szCs w:val="28"/>
          <w:lang w:val="ru-RU"/>
        </w:rPr>
        <w:t>ч</w:t>
      </w:r>
      <w:r w:rsidRPr="002B4996">
        <w:rPr>
          <w:rFonts w:ascii="Times New Roman" w:eastAsia="Times New Roman" w:hAnsi="Times New Roman" w:cs="Times New Roman"/>
          <w:spacing w:val="1"/>
          <w:sz w:val="28"/>
          <w:szCs w:val="28"/>
          <w:lang w:val="ru-RU"/>
        </w:rPr>
        <w:t>н</w:t>
      </w:r>
      <w:r w:rsidRPr="002B4996">
        <w:rPr>
          <w:rFonts w:ascii="Times New Roman" w:eastAsia="Times New Roman" w:hAnsi="Times New Roman" w:cs="Times New Roman"/>
          <w:spacing w:val="-2"/>
          <w:sz w:val="28"/>
          <w:szCs w:val="28"/>
          <w:lang w:val="ru-RU"/>
        </w:rPr>
        <w:t>ос</w:t>
      </w:r>
      <w:r w:rsidRPr="002B4996">
        <w:rPr>
          <w:rFonts w:ascii="Times New Roman" w:eastAsia="Times New Roman" w:hAnsi="Times New Roman" w:cs="Times New Roman"/>
          <w:sz w:val="28"/>
          <w:szCs w:val="28"/>
          <w:lang w:val="ru-RU"/>
        </w:rPr>
        <w:t>тны</w:t>
      </w:r>
      <w:r w:rsidRPr="002B4996">
        <w:rPr>
          <w:rFonts w:ascii="Times New Roman" w:eastAsia="Times New Roman" w:hAnsi="Times New Roman" w:cs="Times New Roman"/>
          <w:spacing w:val="-4"/>
          <w:sz w:val="28"/>
          <w:szCs w:val="28"/>
          <w:lang w:val="ru-RU"/>
        </w:rPr>
        <w:t>х</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169"/>
          <w:sz w:val="28"/>
          <w:szCs w:val="28"/>
          <w:lang w:val="ru-RU"/>
        </w:rPr>
        <w:t xml:space="preserve"> </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етных</w:t>
      </w:r>
      <w:r w:rsidRPr="002B4996">
        <w:rPr>
          <w:rFonts w:ascii="Times New Roman" w:eastAsia="Times New Roman" w:hAnsi="Times New Roman" w:cs="Times New Roman"/>
          <w:spacing w:val="163"/>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168"/>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pacing w:val="-6"/>
          <w:sz w:val="28"/>
          <w:szCs w:val="28"/>
          <w:lang w:val="ru-RU"/>
        </w:rPr>
        <w:t>д</w:t>
      </w:r>
      <w:r w:rsidRPr="002B4996">
        <w:rPr>
          <w:rFonts w:ascii="Times New Roman" w:eastAsia="Times New Roman" w:hAnsi="Times New Roman" w:cs="Times New Roman"/>
          <w:sz w:val="28"/>
          <w:szCs w:val="28"/>
          <w:lang w:val="ru-RU"/>
        </w:rPr>
        <w:t>метных</w:t>
      </w:r>
      <w:r w:rsidRPr="002B4996">
        <w:rPr>
          <w:rFonts w:ascii="Times New Roman" w:eastAsia="Times New Roman" w:hAnsi="Times New Roman" w:cs="Times New Roman"/>
          <w:spacing w:val="163"/>
          <w:sz w:val="28"/>
          <w:szCs w:val="28"/>
          <w:lang w:val="ru-RU"/>
        </w:rPr>
        <w:t xml:space="preserve"> </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6"/>
          <w:sz w:val="28"/>
          <w:szCs w:val="28"/>
          <w:lang w:val="ru-RU"/>
        </w:rPr>
        <w:t>т</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 xml:space="preserve">в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18"/>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2"/>
          <w:sz w:val="28"/>
          <w:szCs w:val="28"/>
          <w:lang w:val="ru-RU"/>
        </w:rPr>
        <w:t>ф</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2"/>
          <w:sz w:val="28"/>
          <w:szCs w:val="28"/>
          <w:lang w:val="ru-RU"/>
        </w:rPr>
        <w:t>ул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х</w:t>
      </w:r>
      <w:r w:rsidRPr="002B4996">
        <w:rPr>
          <w:rFonts w:ascii="Times New Roman" w:eastAsia="Times New Roman" w:hAnsi="Times New Roman" w:cs="Times New Roman"/>
          <w:spacing w:val="114"/>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14"/>
          <w:sz w:val="28"/>
          <w:szCs w:val="28"/>
          <w:lang w:val="ru-RU"/>
        </w:rPr>
        <w:t xml:space="preserve"> </w:t>
      </w:r>
      <w:r w:rsidRPr="002B4996">
        <w:rPr>
          <w:rFonts w:ascii="Times New Roman" w:eastAsia="Times New Roman" w:hAnsi="Times New Roman" w:cs="Times New Roman"/>
          <w:spacing w:val="2"/>
          <w:sz w:val="28"/>
          <w:szCs w:val="28"/>
          <w:lang w:val="ru-RU"/>
        </w:rPr>
        <w:t>Ф</w:t>
      </w:r>
      <w:r w:rsidRPr="002B4996">
        <w:rPr>
          <w:rFonts w:ascii="Times New Roman" w:eastAsia="Times New Roman" w:hAnsi="Times New Roman" w:cs="Times New Roman"/>
          <w:spacing w:val="3"/>
          <w:sz w:val="28"/>
          <w:szCs w:val="28"/>
          <w:lang w:val="ru-RU"/>
        </w:rPr>
        <w:t>Г</w:t>
      </w:r>
      <w:r w:rsidRPr="002B4996">
        <w:rPr>
          <w:rFonts w:ascii="Times New Roman" w:eastAsia="Times New Roman" w:hAnsi="Times New Roman" w:cs="Times New Roman"/>
          <w:sz w:val="28"/>
          <w:szCs w:val="28"/>
          <w:lang w:val="ru-RU"/>
        </w:rPr>
        <w:t>ОС</w:t>
      </w:r>
      <w:r w:rsidRPr="002B4996">
        <w:rPr>
          <w:rFonts w:ascii="Times New Roman" w:eastAsia="Times New Roman" w:hAnsi="Times New Roman" w:cs="Times New Roman"/>
          <w:spacing w:val="117"/>
          <w:sz w:val="28"/>
          <w:szCs w:val="28"/>
          <w:lang w:val="ru-RU"/>
        </w:rPr>
        <w:t xml:space="preserve"> </w:t>
      </w:r>
      <w:r w:rsidRPr="002B4996">
        <w:rPr>
          <w:rFonts w:ascii="Times New Roman" w:eastAsia="Times New Roman" w:hAnsi="Times New Roman" w:cs="Times New Roman"/>
          <w:spacing w:val="-8"/>
          <w:sz w:val="28"/>
          <w:szCs w:val="28"/>
          <w:lang w:val="ru-RU"/>
        </w:rPr>
        <w:t>Н</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117"/>
          <w:sz w:val="28"/>
          <w:szCs w:val="28"/>
          <w:lang w:val="ru-RU"/>
        </w:rPr>
        <w:t xml:space="preserve"> </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z w:val="28"/>
          <w:szCs w:val="28"/>
          <w:lang w:val="ru-RU"/>
        </w:rPr>
        <w:t>ь</w:t>
      </w:r>
      <w:r w:rsidRPr="002B4996">
        <w:rPr>
          <w:rFonts w:ascii="Times New Roman" w:eastAsia="Times New Roman" w:hAnsi="Times New Roman" w:cs="Times New Roman"/>
          <w:spacing w:val="119"/>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111"/>
          <w:sz w:val="28"/>
          <w:szCs w:val="28"/>
          <w:lang w:val="ru-RU"/>
        </w:rPr>
        <w:t xml:space="preserve"> </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7"/>
          <w:sz w:val="28"/>
          <w:szCs w:val="28"/>
          <w:lang w:val="ru-RU"/>
        </w:rPr>
        <w:t>т</w:t>
      </w:r>
      <w:r w:rsidRPr="002B4996">
        <w:rPr>
          <w:rFonts w:ascii="Times New Roman" w:eastAsia="Times New Roman" w:hAnsi="Times New Roman" w:cs="Times New Roman"/>
          <w:spacing w:val="-3"/>
          <w:sz w:val="28"/>
          <w:szCs w:val="28"/>
          <w:lang w:val="ru-RU"/>
        </w:rPr>
        <w:t>ур</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ва</w:t>
      </w:r>
      <w:r w:rsidRPr="002B4996">
        <w:rPr>
          <w:rFonts w:ascii="Times New Roman" w:eastAsia="Times New Roman" w:hAnsi="Times New Roman" w:cs="Times New Roman"/>
          <w:sz w:val="28"/>
          <w:szCs w:val="28"/>
          <w:lang w:val="ru-RU"/>
        </w:rPr>
        <w:t>ть п</w:t>
      </w:r>
      <w:r w:rsidRPr="002B4996">
        <w:rPr>
          <w:rFonts w:ascii="Times New Roman" w:eastAsia="Times New Roman" w:hAnsi="Times New Roman" w:cs="Times New Roman"/>
          <w:spacing w:val="-1"/>
          <w:sz w:val="28"/>
          <w:szCs w:val="28"/>
          <w:lang w:val="ru-RU"/>
        </w:rPr>
        <w:t>ла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мые</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4"/>
          <w:sz w:val="28"/>
          <w:szCs w:val="28"/>
          <w:lang w:val="ru-RU"/>
        </w:rPr>
        <w:t>е</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pacing w:val="1"/>
          <w:sz w:val="28"/>
          <w:szCs w:val="28"/>
          <w:lang w:val="ru-RU"/>
        </w:rPr>
        <w:t>ь</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ты</w:t>
      </w:r>
      <w:r w:rsidRPr="002B4996">
        <w:rPr>
          <w:rFonts w:ascii="Times New Roman" w:eastAsia="Times New Roman" w:hAnsi="Times New Roman" w:cs="Times New Roman"/>
          <w:spacing w:val="73"/>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z w:val="28"/>
          <w:szCs w:val="28"/>
          <w:lang w:val="ru-RU"/>
        </w:rPr>
        <w:t>ения</w:t>
      </w:r>
      <w:r w:rsidRPr="002B4996">
        <w:rPr>
          <w:rFonts w:ascii="Times New Roman" w:eastAsia="Times New Roman" w:hAnsi="Times New Roman" w:cs="Times New Roman"/>
          <w:spacing w:val="73"/>
          <w:sz w:val="28"/>
          <w:szCs w:val="28"/>
          <w:lang w:val="ru-RU"/>
        </w:rPr>
        <w:t xml:space="preserve"> </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pacing w:val="74"/>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z w:val="28"/>
          <w:szCs w:val="28"/>
          <w:lang w:val="ru-RU"/>
        </w:rPr>
        <w:t>ж</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ние</w:t>
      </w:r>
      <w:r w:rsidRPr="002B4996">
        <w:rPr>
          <w:rFonts w:ascii="Times New Roman" w:eastAsia="Times New Roman" w:hAnsi="Times New Roman" w:cs="Times New Roman"/>
          <w:spacing w:val="71"/>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5"/>
          <w:sz w:val="28"/>
          <w:szCs w:val="28"/>
          <w:lang w:val="ru-RU"/>
        </w:rPr>
        <w:t>г</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ета</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71"/>
          <w:sz w:val="28"/>
          <w:szCs w:val="28"/>
          <w:lang w:val="ru-RU"/>
        </w:rPr>
        <w:t xml:space="preserve"> </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да</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31"/>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z w:val="28"/>
          <w:szCs w:val="28"/>
          <w:lang w:val="ru-RU"/>
        </w:rPr>
        <w:t>ии</w:t>
      </w:r>
      <w:r w:rsidRPr="002B4996">
        <w:rPr>
          <w:rFonts w:ascii="Times New Roman" w:eastAsia="Times New Roman" w:hAnsi="Times New Roman" w:cs="Times New Roman"/>
          <w:spacing w:val="132"/>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pacing w:val="1"/>
          <w:sz w:val="28"/>
          <w:szCs w:val="28"/>
          <w:lang w:val="ru-RU"/>
        </w:rPr>
        <w:t>Ф</w:t>
      </w:r>
      <w:r w:rsidRPr="002B4996">
        <w:rPr>
          <w:rFonts w:ascii="Times New Roman" w:eastAsia="Times New Roman" w:hAnsi="Times New Roman" w:cs="Times New Roman"/>
          <w:spacing w:val="3"/>
          <w:sz w:val="28"/>
          <w:szCs w:val="28"/>
          <w:lang w:val="ru-RU"/>
        </w:rPr>
        <w:t>Г</w:t>
      </w:r>
      <w:r w:rsidRPr="002B4996">
        <w:rPr>
          <w:rFonts w:ascii="Times New Roman" w:eastAsia="Times New Roman" w:hAnsi="Times New Roman" w:cs="Times New Roman"/>
          <w:sz w:val="28"/>
          <w:szCs w:val="28"/>
          <w:lang w:val="ru-RU"/>
        </w:rPr>
        <w:t>ОС</w:t>
      </w:r>
      <w:r w:rsidRPr="002B4996">
        <w:rPr>
          <w:rFonts w:ascii="Times New Roman" w:eastAsia="Times New Roman" w:hAnsi="Times New Roman" w:cs="Times New Roman"/>
          <w:spacing w:val="124"/>
          <w:sz w:val="28"/>
          <w:szCs w:val="28"/>
          <w:lang w:val="ru-RU"/>
        </w:rPr>
        <w:t xml:space="preserve"> </w:t>
      </w:r>
      <w:r w:rsidRPr="002B4996">
        <w:rPr>
          <w:rFonts w:ascii="Times New Roman" w:eastAsia="Times New Roman" w:hAnsi="Times New Roman" w:cs="Times New Roman"/>
          <w:spacing w:val="-7"/>
          <w:sz w:val="28"/>
          <w:szCs w:val="28"/>
          <w:lang w:val="ru-RU"/>
        </w:rPr>
        <w:t>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140"/>
          <w:sz w:val="28"/>
          <w:szCs w:val="28"/>
          <w:lang w:val="ru-RU"/>
        </w:rPr>
        <w:t xml:space="preserve"> </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кже</w:t>
      </w:r>
      <w:r w:rsidRPr="002B4996">
        <w:rPr>
          <w:rFonts w:ascii="Times New Roman" w:eastAsia="Times New Roman" w:hAnsi="Times New Roman" w:cs="Times New Roman"/>
          <w:spacing w:val="130"/>
          <w:sz w:val="28"/>
          <w:szCs w:val="28"/>
          <w:lang w:val="ru-RU"/>
        </w:rPr>
        <w:t xml:space="preserve"> </w:t>
      </w:r>
      <w:r w:rsidRPr="002B4996">
        <w:rPr>
          <w:rFonts w:ascii="Times New Roman" w:eastAsia="Times New Roman" w:hAnsi="Times New Roman" w:cs="Times New Roman"/>
          <w:sz w:val="28"/>
          <w:szCs w:val="28"/>
          <w:lang w:val="ru-RU"/>
        </w:rPr>
        <w:t>на</w:t>
      </w:r>
      <w:r w:rsidRPr="002B4996">
        <w:rPr>
          <w:rFonts w:ascii="Times New Roman" w:eastAsia="Times New Roman" w:hAnsi="Times New Roman" w:cs="Times New Roman"/>
          <w:spacing w:val="121"/>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сн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л</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6"/>
          <w:sz w:val="28"/>
          <w:szCs w:val="28"/>
          <w:lang w:val="ru-RU"/>
        </w:rPr>
        <w:t>ы</w:t>
      </w:r>
      <w:r w:rsidRPr="002B4996">
        <w:rPr>
          <w:rFonts w:ascii="Times New Roman" w:eastAsia="Times New Roman" w:hAnsi="Times New Roman" w:cs="Times New Roman"/>
          <w:spacing w:val="1"/>
          <w:sz w:val="28"/>
          <w:szCs w:val="28"/>
          <w:lang w:val="ru-RU"/>
        </w:rPr>
        <w:t>х</w:t>
      </w:r>
      <w:r w:rsidRPr="002B4996">
        <w:rPr>
          <w:rFonts w:ascii="Times New Roman" w:eastAsia="Times New Roman" w:hAnsi="Times New Roman" w:cs="Times New Roman"/>
          <w:sz w:val="28"/>
          <w:szCs w:val="28"/>
          <w:lang w:val="ru-RU"/>
        </w:rPr>
        <w:t xml:space="preserve"> </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2"/>
          <w:sz w:val="28"/>
          <w:szCs w:val="28"/>
          <w:lang w:val="ru-RU"/>
        </w:rPr>
        <w:t>ул</w:t>
      </w:r>
      <w:r w:rsidRPr="002B4996">
        <w:rPr>
          <w:rFonts w:ascii="Times New Roman" w:eastAsia="Times New Roman" w:hAnsi="Times New Roman" w:cs="Times New Roman"/>
          <w:sz w:val="28"/>
          <w:szCs w:val="28"/>
          <w:lang w:val="ru-RU"/>
        </w:rPr>
        <w:t>ьт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200"/>
          <w:sz w:val="28"/>
          <w:szCs w:val="28"/>
          <w:lang w:val="ru-RU"/>
        </w:rPr>
        <w:t xml:space="preserve"> </w:t>
      </w:r>
      <w:r w:rsidRPr="002B4996">
        <w:rPr>
          <w:rFonts w:ascii="Times New Roman" w:eastAsia="Times New Roman" w:hAnsi="Times New Roman" w:cs="Times New Roman"/>
          <w:spacing w:val="8"/>
          <w:sz w:val="28"/>
          <w:szCs w:val="28"/>
          <w:lang w:val="ru-RU"/>
        </w:rPr>
        <w:t>д</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pacing w:val="3"/>
          <w:sz w:val="28"/>
          <w:szCs w:val="28"/>
          <w:lang w:val="ru-RU"/>
        </w:rPr>
        <w:t>х</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8"/>
          <w:sz w:val="28"/>
          <w:szCs w:val="28"/>
          <w:lang w:val="ru-RU"/>
        </w:rPr>
        <w:t>о</w:t>
      </w:r>
      <w:r w:rsidRPr="002B4996">
        <w:rPr>
          <w:rFonts w:ascii="Times New Roman" w:eastAsia="Times New Roman" w:hAnsi="Times New Roman" w:cs="Times New Roman"/>
          <w:spacing w:val="-6"/>
          <w:sz w:val="28"/>
          <w:szCs w:val="28"/>
          <w:lang w:val="ru-RU"/>
        </w:rPr>
        <w:t>-</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pacing w:val="6"/>
          <w:sz w:val="28"/>
          <w:szCs w:val="28"/>
          <w:lang w:val="ru-RU"/>
        </w:rPr>
        <w:t>т</w:t>
      </w:r>
      <w:r w:rsidRPr="002B4996">
        <w:rPr>
          <w:rFonts w:ascii="Times New Roman" w:eastAsia="Times New Roman" w:hAnsi="Times New Roman" w:cs="Times New Roman"/>
          <w:spacing w:val="-2"/>
          <w:sz w:val="28"/>
          <w:szCs w:val="28"/>
          <w:lang w:val="ru-RU"/>
        </w:rPr>
        <w:t>ве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го</w:t>
      </w:r>
      <w:r w:rsidRPr="002B4996">
        <w:rPr>
          <w:rFonts w:ascii="Times New Roman" w:eastAsia="Times New Roman" w:hAnsi="Times New Roman" w:cs="Times New Roman"/>
          <w:spacing w:val="207"/>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z w:val="28"/>
          <w:szCs w:val="28"/>
          <w:lang w:val="ru-RU"/>
        </w:rPr>
        <w:t>ития,</w:t>
      </w:r>
      <w:r w:rsidRPr="002B4996">
        <w:rPr>
          <w:rFonts w:ascii="Times New Roman" w:eastAsia="Times New Roman" w:hAnsi="Times New Roman" w:cs="Times New Roman"/>
          <w:spacing w:val="205"/>
          <w:sz w:val="28"/>
          <w:szCs w:val="28"/>
          <w:lang w:val="ru-RU"/>
        </w:rPr>
        <w:t xml:space="preserve"> </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7"/>
          <w:sz w:val="28"/>
          <w:szCs w:val="28"/>
          <w:lang w:val="ru-RU"/>
        </w:rPr>
        <w:t>н</w:t>
      </w:r>
      <w:r w:rsidRPr="002B4996">
        <w:rPr>
          <w:rFonts w:ascii="Times New Roman" w:eastAsia="Times New Roman" w:hAnsi="Times New Roman" w:cs="Times New Roman"/>
          <w:sz w:val="28"/>
          <w:szCs w:val="28"/>
          <w:lang w:val="ru-RU"/>
        </w:rPr>
        <w:t>ия</w:t>
      </w:r>
      <w:r w:rsidRPr="002B4996">
        <w:rPr>
          <w:rFonts w:ascii="Times New Roman" w:eastAsia="Times New Roman" w:hAnsi="Times New Roman" w:cs="Times New Roman"/>
          <w:spacing w:val="203"/>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204"/>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ци</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2"/>
          <w:sz w:val="28"/>
          <w:szCs w:val="28"/>
          <w:lang w:val="ru-RU"/>
        </w:rPr>
        <w:t>за</w:t>
      </w:r>
      <w:r w:rsidRPr="002B4996">
        <w:rPr>
          <w:rFonts w:ascii="Times New Roman" w:eastAsia="Times New Roman" w:hAnsi="Times New Roman" w:cs="Times New Roman"/>
          <w:sz w:val="28"/>
          <w:szCs w:val="28"/>
          <w:lang w:val="ru-RU"/>
        </w:rPr>
        <w:t xml:space="preserve">ции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ющи</w:t>
      </w:r>
      <w:r w:rsidRPr="002B4996">
        <w:rPr>
          <w:rFonts w:ascii="Times New Roman" w:eastAsia="Times New Roman" w:hAnsi="Times New Roman" w:cs="Times New Roman"/>
          <w:spacing w:val="-2"/>
          <w:sz w:val="28"/>
          <w:szCs w:val="28"/>
          <w:lang w:val="ru-RU"/>
        </w:rPr>
        <w:t>хс</w:t>
      </w:r>
      <w:r w:rsidRPr="002B4996">
        <w:rPr>
          <w:rFonts w:ascii="Times New Roman" w:eastAsia="Times New Roman" w:hAnsi="Times New Roman" w:cs="Times New Roman"/>
          <w:sz w:val="28"/>
          <w:szCs w:val="28"/>
          <w:lang w:val="ru-RU"/>
        </w:rPr>
        <w:t>я,</w:t>
      </w:r>
      <w:r w:rsidRPr="002B4996">
        <w:rPr>
          <w:rFonts w:ascii="Times New Roman" w:eastAsia="Times New Roman" w:hAnsi="Times New Roman" w:cs="Times New Roman"/>
          <w:spacing w:val="3"/>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pacing w:val="-2"/>
          <w:sz w:val="28"/>
          <w:szCs w:val="28"/>
          <w:lang w:val="ru-RU"/>
        </w:rPr>
        <w:t>ле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х</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pacing w:val="4"/>
          <w:sz w:val="28"/>
          <w:szCs w:val="28"/>
          <w:lang w:val="ru-RU"/>
        </w:rPr>
        <w:t>ф</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4"/>
          <w:sz w:val="28"/>
          <w:szCs w:val="28"/>
          <w:lang w:val="ru-RU"/>
        </w:rPr>
        <w:t>а</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pacing w:val="1"/>
          <w:sz w:val="28"/>
          <w:szCs w:val="28"/>
          <w:lang w:val="ru-RU"/>
        </w:rPr>
        <w:t>ьн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2"/>
          <w:sz w:val="28"/>
          <w:szCs w:val="28"/>
          <w:lang w:val="ru-RU"/>
        </w:rPr>
        <w:t>ра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ро</w:t>
      </w:r>
      <w:r w:rsidRPr="002B4996">
        <w:rPr>
          <w:rFonts w:ascii="Times New Roman" w:eastAsia="Times New Roman" w:hAnsi="Times New Roman" w:cs="Times New Roman"/>
          <w:spacing w:val="5"/>
          <w:sz w:val="28"/>
          <w:szCs w:val="28"/>
          <w:lang w:val="ru-RU"/>
        </w:rPr>
        <w:t>г</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 xml:space="preserve">е </w:t>
      </w:r>
      <w:r w:rsidRPr="002B4996">
        <w:rPr>
          <w:rFonts w:ascii="Times New Roman" w:eastAsia="Times New Roman" w:hAnsi="Times New Roman" w:cs="Times New Roman"/>
          <w:spacing w:val="-3"/>
          <w:sz w:val="28"/>
          <w:szCs w:val="28"/>
          <w:lang w:val="ru-RU"/>
        </w:rPr>
        <w:t>во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пит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ния;</w:t>
      </w:r>
    </w:p>
    <w:p w:rsidR="002B4996" w:rsidRPr="002B4996" w:rsidRDefault="002B4996" w:rsidP="002B4996">
      <w:pPr>
        <w:pStyle w:val="ae"/>
        <w:widowControl w:val="0"/>
        <w:numPr>
          <w:ilvl w:val="0"/>
          <w:numId w:val="85"/>
        </w:numPr>
        <w:spacing w:after="0" w:line="240" w:lineRule="auto"/>
        <w:ind w:left="-567" w:right="-48" w:firstLine="567"/>
        <w:jc w:val="both"/>
        <w:rPr>
          <w:rFonts w:ascii="Times New Roman" w:eastAsia="Times New Roman" w:hAnsi="Times New Roman" w:cs="Times New Roman"/>
          <w:sz w:val="28"/>
          <w:szCs w:val="28"/>
          <w:lang w:val="ru-RU"/>
        </w:rPr>
      </w:pP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2"/>
          <w:sz w:val="28"/>
          <w:szCs w:val="28"/>
          <w:lang w:val="ru-RU"/>
        </w:rPr>
        <w:t>ра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ть</w:t>
      </w:r>
      <w:r w:rsidRPr="002B4996">
        <w:rPr>
          <w:rFonts w:ascii="Times New Roman" w:eastAsia="Times New Roman" w:hAnsi="Times New Roman" w:cs="Times New Roman"/>
          <w:spacing w:val="53"/>
          <w:sz w:val="28"/>
          <w:szCs w:val="28"/>
          <w:lang w:val="ru-RU"/>
        </w:rPr>
        <w:t xml:space="preserve"> </w:t>
      </w:r>
      <w:r w:rsidRPr="002B4996">
        <w:rPr>
          <w:rFonts w:ascii="Times New Roman" w:eastAsia="Times New Roman" w:hAnsi="Times New Roman" w:cs="Times New Roman"/>
          <w:sz w:val="28"/>
          <w:szCs w:val="28"/>
          <w:lang w:val="ru-RU"/>
        </w:rPr>
        <w:t>ка</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6"/>
          <w:sz w:val="28"/>
          <w:szCs w:val="28"/>
          <w:lang w:val="ru-RU"/>
        </w:rPr>
        <w:t>но</w:t>
      </w:r>
      <w:r w:rsidRPr="002B4996">
        <w:rPr>
          <w:rFonts w:ascii="Times New Roman" w:eastAsia="Times New Roman" w:hAnsi="Times New Roman" w:cs="Times New Roman"/>
          <w:spacing w:val="-5"/>
          <w:sz w:val="28"/>
          <w:szCs w:val="28"/>
          <w:lang w:val="ru-RU"/>
        </w:rPr>
        <w:t>-</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мати</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ес</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4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ла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1"/>
          <w:sz w:val="28"/>
          <w:szCs w:val="28"/>
          <w:lang w:val="ru-RU"/>
        </w:rPr>
        <w:t>ва</w:t>
      </w:r>
      <w:r w:rsidRPr="002B4996">
        <w:rPr>
          <w:rFonts w:ascii="Times New Roman" w:eastAsia="Times New Roman" w:hAnsi="Times New Roman" w:cs="Times New Roman"/>
          <w:sz w:val="28"/>
          <w:szCs w:val="28"/>
          <w:lang w:val="ru-RU"/>
        </w:rPr>
        <w:t>ние</w:t>
      </w:r>
      <w:r w:rsidRPr="002B4996">
        <w:rPr>
          <w:rFonts w:ascii="Times New Roman" w:eastAsia="Times New Roman" w:hAnsi="Times New Roman" w:cs="Times New Roman"/>
          <w:spacing w:val="50"/>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49"/>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ё</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54"/>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й к</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нк</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тн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го</w:t>
      </w:r>
      <w:r w:rsidRPr="002B4996">
        <w:rPr>
          <w:rFonts w:ascii="Times New Roman" w:eastAsia="Times New Roman" w:hAnsi="Times New Roman" w:cs="Times New Roman"/>
          <w:spacing w:val="5"/>
          <w:sz w:val="28"/>
          <w:szCs w:val="28"/>
          <w:lang w:val="ru-RU"/>
        </w:rPr>
        <w:t xml:space="preserve"> </w:t>
      </w:r>
      <w:r w:rsidRPr="002B4996">
        <w:rPr>
          <w:rFonts w:ascii="Times New Roman" w:eastAsia="Times New Roman" w:hAnsi="Times New Roman" w:cs="Times New Roman"/>
          <w:spacing w:val="-1"/>
          <w:sz w:val="28"/>
          <w:szCs w:val="28"/>
          <w:lang w:val="ru-RU"/>
        </w:rPr>
        <w:t>ре</w:t>
      </w:r>
      <w:r w:rsidRPr="002B4996">
        <w:rPr>
          <w:rFonts w:ascii="Times New Roman" w:eastAsia="Times New Roman" w:hAnsi="Times New Roman" w:cs="Times New Roman"/>
          <w:sz w:val="28"/>
          <w:szCs w:val="28"/>
          <w:lang w:val="ru-RU"/>
        </w:rPr>
        <w:t>ги</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р</w:t>
      </w:r>
      <w:r w:rsidRPr="002B4996">
        <w:rPr>
          <w:rFonts w:ascii="Times New Roman" w:eastAsia="Times New Roman" w:hAnsi="Times New Roman" w:cs="Times New Roman"/>
          <w:spacing w:val="3"/>
          <w:sz w:val="28"/>
          <w:szCs w:val="28"/>
          <w:lang w:val="ru-RU"/>
        </w:rPr>
        <w:t>а</w:t>
      </w:r>
      <w:r w:rsidRPr="002B4996">
        <w:rPr>
          <w:rFonts w:ascii="Times New Roman" w:eastAsia="Times New Roman" w:hAnsi="Times New Roman" w:cs="Times New Roman"/>
          <w:spacing w:val="1"/>
          <w:sz w:val="28"/>
          <w:szCs w:val="28"/>
          <w:lang w:val="ru-RU"/>
        </w:rPr>
        <w:t>з</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за</w:t>
      </w:r>
      <w:r w:rsidRPr="002B4996">
        <w:rPr>
          <w:rFonts w:ascii="Times New Roman" w:eastAsia="Times New Roman" w:hAnsi="Times New Roman" w:cs="Times New Roman"/>
          <w:sz w:val="28"/>
          <w:szCs w:val="28"/>
          <w:lang w:val="ru-RU"/>
        </w:rPr>
        <w:t>ц</w:t>
      </w:r>
      <w:r w:rsidRPr="002B4996">
        <w:rPr>
          <w:rFonts w:ascii="Times New Roman" w:eastAsia="Times New Roman" w:hAnsi="Times New Roman" w:cs="Times New Roman"/>
          <w:spacing w:val="1"/>
          <w:sz w:val="28"/>
          <w:szCs w:val="28"/>
          <w:lang w:val="ru-RU"/>
        </w:rPr>
        <w:t>ии</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3"/>
          <w:sz w:val="28"/>
          <w:szCs w:val="28"/>
          <w:lang w:val="ru-RU"/>
        </w:rPr>
        <w:t xml:space="preserve"> </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2"/>
          <w:sz w:val="28"/>
          <w:szCs w:val="28"/>
          <w:lang w:val="ru-RU"/>
        </w:rPr>
        <w:t>лас</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а.</w:t>
      </w:r>
    </w:p>
    <w:p w:rsidR="002B4996" w:rsidRPr="002B4996" w:rsidRDefault="002B4996" w:rsidP="002B4996">
      <w:pPr>
        <w:spacing w:after="0" w:line="264" w:lineRule="auto"/>
        <w:ind w:left="-567" w:firstLine="600"/>
        <w:jc w:val="both"/>
        <w:rPr>
          <w:rFonts w:ascii="Times New Roman" w:hAnsi="Times New Roman"/>
          <w:b/>
          <w:sz w:val="28"/>
          <w:lang w:val="ru-RU"/>
        </w:rPr>
      </w:pPr>
    </w:p>
    <w:bookmarkEnd w:id="0"/>
    <w:p w:rsidR="004C7AA1" w:rsidRDefault="004C7AA1" w:rsidP="00F52642">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4C7AA1" w:rsidRDefault="004C7AA1" w:rsidP="00F52642">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4C7AA1" w:rsidRDefault="004C7AA1" w:rsidP="00F52642">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4C7AA1" w:rsidRDefault="004C7AA1" w:rsidP="00F52642">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D55992" w:rsidRDefault="00D55992" w:rsidP="00F52642">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4C7AA1" w:rsidRDefault="004C7AA1" w:rsidP="00F52642">
      <w:pPr>
        <w:autoSpaceDE w:val="0"/>
        <w:autoSpaceDN w:val="0"/>
        <w:spacing w:before="168" w:after="0" w:line="286" w:lineRule="auto"/>
        <w:ind w:left="284" w:right="43"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b/>
          <w:color w:val="000000"/>
          <w:sz w:val="28"/>
          <w:szCs w:val="28"/>
          <w:lang w:val="ru-RU"/>
        </w:rPr>
        <w:lastRenderedPageBreak/>
        <w:t>ПОЯСНИТЕЛЬНАЯ ЗАПИСКА</w:t>
      </w:r>
      <w:r w:rsidRPr="00D378B2">
        <w:rPr>
          <w:rFonts w:ascii="Times New Roman" w:eastAsia="Times New Roman" w:hAnsi="Times New Roman" w:cs="Times New Roman"/>
          <w:color w:val="000000"/>
          <w:sz w:val="28"/>
          <w:szCs w:val="28"/>
          <w:lang w:val="ru-RU"/>
        </w:rPr>
        <w:t xml:space="preserve"> </w:t>
      </w:r>
    </w:p>
    <w:p w:rsidR="00D55992" w:rsidRDefault="00D55992" w:rsidP="00D55992">
      <w:pPr>
        <w:pStyle w:val="af"/>
        <w:spacing w:line="264" w:lineRule="auto"/>
        <w:ind w:left="284" w:right="109" w:firstLine="709"/>
        <w:rPr>
          <w:sz w:val="28"/>
          <w:szCs w:val="28"/>
          <w:lang w:val="ru-RU"/>
        </w:rPr>
      </w:pPr>
      <w:r w:rsidRPr="00D55992">
        <w:rPr>
          <w:sz w:val="28"/>
          <w:szCs w:val="28"/>
          <w:lang w:val="ru-RU"/>
        </w:rPr>
        <w:t>Программа по музыке разработана с целью оказания методической помощи</w:t>
      </w:r>
      <w:r w:rsidRPr="00D55992">
        <w:rPr>
          <w:spacing w:val="1"/>
          <w:sz w:val="28"/>
          <w:szCs w:val="28"/>
          <w:lang w:val="ru-RU"/>
        </w:rPr>
        <w:t xml:space="preserve"> </w:t>
      </w:r>
      <w:r w:rsidRPr="00D55992">
        <w:rPr>
          <w:sz w:val="28"/>
          <w:szCs w:val="28"/>
          <w:lang w:val="ru-RU"/>
        </w:rPr>
        <w:t>учителю</w:t>
      </w:r>
      <w:r w:rsidRPr="00D55992">
        <w:rPr>
          <w:spacing w:val="-2"/>
          <w:sz w:val="28"/>
          <w:szCs w:val="28"/>
          <w:lang w:val="ru-RU"/>
        </w:rPr>
        <w:t xml:space="preserve"> </w:t>
      </w:r>
      <w:r w:rsidRPr="00D55992">
        <w:rPr>
          <w:sz w:val="28"/>
          <w:szCs w:val="28"/>
          <w:lang w:val="ru-RU"/>
        </w:rPr>
        <w:t>музыки в</w:t>
      </w:r>
      <w:r w:rsidRPr="00D55992">
        <w:rPr>
          <w:spacing w:val="-3"/>
          <w:sz w:val="28"/>
          <w:szCs w:val="28"/>
          <w:lang w:val="ru-RU"/>
        </w:rPr>
        <w:t xml:space="preserve"> </w:t>
      </w:r>
      <w:r w:rsidRPr="00D55992">
        <w:rPr>
          <w:sz w:val="28"/>
          <w:szCs w:val="28"/>
          <w:lang w:val="ru-RU"/>
        </w:rPr>
        <w:t>создании рабочей программы</w:t>
      </w:r>
      <w:r w:rsidRPr="00D55992">
        <w:rPr>
          <w:spacing w:val="-1"/>
          <w:sz w:val="28"/>
          <w:szCs w:val="28"/>
          <w:lang w:val="ru-RU"/>
        </w:rPr>
        <w:t xml:space="preserve"> </w:t>
      </w:r>
      <w:r w:rsidRPr="00D55992">
        <w:rPr>
          <w:sz w:val="28"/>
          <w:szCs w:val="28"/>
          <w:lang w:val="ru-RU"/>
        </w:rPr>
        <w:t>по</w:t>
      </w:r>
      <w:r w:rsidRPr="00D55992">
        <w:rPr>
          <w:spacing w:val="3"/>
          <w:sz w:val="28"/>
          <w:szCs w:val="28"/>
          <w:lang w:val="ru-RU"/>
        </w:rPr>
        <w:t xml:space="preserve"> </w:t>
      </w:r>
      <w:r w:rsidRPr="00D55992">
        <w:rPr>
          <w:sz w:val="28"/>
          <w:szCs w:val="28"/>
          <w:lang w:val="ru-RU"/>
        </w:rPr>
        <w:t>учебному</w:t>
      </w:r>
      <w:r w:rsidRPr="00D55992">
        <w:rPr>
          <w:spacing w:val="-11"/>
          <w:sz w:val="28"/>
          <w:szCs w:val="28"/>
          <w:lang w:val="ru-RU"/>
        </w:rPr>
        <w:t xml:space="preserve"> </w:t>
      </w:r>
      <w:r w:rsidRPr="00D55992">
        <w:rPr>
          <w:sz w:val="28"/>
          <w:szCs w:val="28"/>
          <w:lang w:val="ru-RU"/>
        </w:rPr>
        <w:t>предмету.</w:t>
      </w:r>
    </w:p>
    <w:p w:rsidR="00D55992" w:rsidRPr="00D55992" w:rsidRDefault="00D55992" w:rsidP="00D55992">
      <w:pPr>
        <w:pStyle w:val="af"/>
        <w:spacing w:line="264" w:lineRule="auto"/>
        <w:ind w:left="284" w:right="109" w:firstLine="709"/>
        <w:rPr>
          <w:sz w:val="28"/>
          <w:szCs w:val="28"/>
          <w:lang w:val="ru-RU"/>
        </w:rPr>
      </w:pPr>
      <w:r w:rsidRPr="00D55992">
        <w:rPr>
          <w:sz w:val="28"/>
          <w:szCs w:val="28"/>
          <w:lang w:val="ru-RU"/>
        </w:rPr>
        <w:t>Программа</w:t>
      </w:r>
      <w:r w:rsidRPr="00D55992">
        <w:rPr>
          <w:spacing w:val="-7"/>
          <w:sz w:val="28"/>
          <w:szCs w:val="28"/>
          <w:lang w:val="ru-RU"/>
        </w:rPr>
        <w:t xml:space="preserve"> </w:t>
      </w:r>
      <w:r w:rsidRPr="00D55992">
        <w:rPr>
          <w:sz w:val="28"/>
          <w:szCs w:val="28"/>
          <w:lang w:val="ru-RU"/>
        </w:rPr>
        <w:t>по</w:t>
      </w:r>
      <w:r w:rsidRPr="00D55992">
        <w:rPr>
          <w:spacing w:val="-8"/>
          <w:sz w:val="28"/>
          <w:szCs w:val="28"/>
          <w:lang w:val="ru-RU"/>
        </w:rPr>
        <w:t xml:space="preserve"> </w:t>
      </w:r>
      <w:r w:rsidRPr="00D55992">
        <w:rPr>
          <w:sz w:val="28"/>
          <w:szCs w:val="28"/>
          <w:lang w:val="ru-RU"/>
        </w:rPr>
        <w:t>музыке</w:t>
      </w:r>
      <w:r w:rsidRPr="00D55992">
        <w:rPr>
          <w:spacing w:val="-7"/>
          <w:sz w:val="28"/>
          <w:szCs w:val="28"/>
          <w:lang w:val="ru-RU"/>
        </w:rPr>
        <w:t xml:space="preserve"> </w:t>
      </w:r>
      <w:r w:rsidRPr="00D55992">
        <w:rPr>
          <w:sz w:val="28"/>
          <w:szCs w:val="28"/>
          <w:lang w:val="ru-RU"/>
        </w:rPr>
        <w:t>позволит</w:t>
      </w:r>
      <w:r w:rsidRPr="00D55992">
        <w:rPr>
          <w:spacing w:val="2"/>
          <w:sz w:val="28"/>
          <w:szCs w:val="28"/>
          <w:lang w:val="ru-RU"/>
        </w:rPr>
        <w:t xml:space="preserve"> </w:t>
      </w:r>
      <w:r w:rsidRPr="00D55992">
        <w:rPr>
          <w:sz w:val="28"/>
          <w:szCs w:val="28"/>
          <w:lang w:val="ru-RU"/>
        </w:rPr>
        <w:t>учителю:</w:t>
      </w:r>
    </w:p>
    <w:p w:rsidR="00D55992" w:rsidRPr="00D55992" w:rsidRDefault="00D55992" w:rsidP="00D55992">
      <w:pPr>
        <w:pStyle w:val="af"/>
        <w:numPr>
          <w:ilvl w:val="0"/>
          <w:numId w:val="82"/>
        </w:numPr>
        <w:spacing w:before="23" w:line="259" w:lineRule="auto"/>
        <w:ind w:right="114"/>
        <w:jc w:val="both"/>
        <w:rPr>
          <w:sz w:val="28"/>
          <w:szCs w:val="28"/>
          <w:lang w:val="ru-RU"/>
        </w:rPr>
      </w:pPr>
      <w:r w:rsidRPr="00D55992">
        <w:rPr>
          <w:sz w:val="28"/>
          <w:szCs w:val="28"/>
          <w:lang w:val="ru-RU"/>
        </w:rPr>
        <w:t>реализовать</w:t>
      </w:r>
      <w:r w:rsidRPr="00D55992">
        <w:rPr>
          <w:spacing w:val="111"/>
          <w:sz w:val="28"/>
          <w:szCs w:val="28"/>
          <w:lang w:val="ru-RU"/>
        </w:rPr>
        <w:t xml:space="preserve"> </w:t>
      </w:r>
      <w:r w:rsidRPr="00D55992">
        <w:rPr>
          <w:sz w:val="28"/>
          <w:szCs w:val="28"/>
          <w:lang w:val="ru-RU"/>
        </w:rPr>
        <w:t xml:space="preserve">в  </w:t>
      </w:r>
      <w:r w:rsidRPr="00D55992">
        <w:rPr>
          <w:spacing w:val="37"/>
          <w:sz w:val="28"/>
          <w:szCs w:val="28"/>
          <w:lang w:val="ru-RU"/>
        </w:rPr>
        <w:t xml:space="preserve"> </w:t>
      </w:r>
      <w:r w:rsidRPr="00D55992">
        <w:rPr>
          <w:sz w:val="28"/>
          <w:szCs w:val="28"/>
          <w:lang w:val="ru-RU"/>
        </w:rPr>
        <w:t xml:space="preserve">процессе  </w:t>
      </w:r>
      <w:r w:rsidRPr="00D55992">
        <w:rPr>
          <w:spacing w:val="37"/>
          <w:sz w:val="28"/>
          <w:szCs w:val="28"/>
          <w:lang w:val="ru-RU"/>
        </w:rPr>
        <w:t xml:space="preserve"> </w:t>
      </w:r>
      <w:r w:rsidRPr="00D55992">
        <w:rPr>
          <w:sz w:val="28"/>
          <w:szCs w:val="28"/>
          <w:lang w:val="ru-RU"/>
        </w:rPr>
        <w:t xml:space="preserve">преподавания  </w:t>
      </w:r>
      <w:r w:rsidRPr="00D55992">
        <w:rPr>
          <w:spacing w:val="41"/>
          <w:sz w:val="28"/>
          <w:szCs w:val="28"/>
          <w:lang w:val="ru-RU"/>
        </w:rPr>
        <w:t xml:space="preserve"> </w:t>
      </w:r>
      <w:r w:rsidRPr="00D55992">
        <w:rPr>
          <w:sz w:val="28"/>
          <w:szCs w:val="28"/>
          <w:lang w:val="ru-RU"/>
        </w:rPr>
        <w:t xml:space="preserve">музыки  </w:t>
      </w:r>
      <w:r w:rsidRPr="00D55992">
        <w:rPr>
          <w:spacing w:val="41"/>
          <w:sz w:val="28"/>
          <w:szCs w:val="28"/>
          <w:lang w:val="ru-RU"/>
        </w:rPr>
        <w:t xml:space="preserve"> </w:t>
      </w:r>
      <w:r w:rsidRPr="00D55992">
        <w:rPr>
          <w:sz w:val="28"/>
          <w:szCs w:val="28"/>
          <w:lang w:val="ru-RU"/>
        </w:rPr>
        <w:t xml:space="preserve">современные  </w:t>
      </w:r>
      <w:r w:rsidRPr="00D55992">
        <w:rPr>
          <w:spacing w:val="37"/>
          <w:sz w:val="28"/>
          <w:szCs w:val="28"/>
          <w:lang w:val="ru-RU"/>
        </w:rPr>
        <w:t xml:space="preserve"> </w:t>
      </w:r>
      <w:r w:rsidRPr="00D55992">
        <w:rPr>
          <w:sz w:val="28"/>
          <w:szCs w:val="28"/>
          <w:lang w:val="ru-RU"/>
        </w:rPr>
        <w:t>подходы</w:t>
      </w:r>
      <w:r w:rsidRPr="00D55992">
        <w:rPr>
          <w:spacing w:val="-68"/>
          <w:sz w:val="28"/>
          <w:szCs w:val="28"/>
          <w:lang w:val="ru-RU"/>
        </w:rPr>
        <w:t xml:space="preserve"> </w:t>
      </w:r>
      <w:r w:rsidRPr="00D55992">
        <w:rPr>
          <w:sz w:val="28"/>
          <w:szCs w:val="28"/>
          <w:lang w:val="ru-RU"/>
        </w:rPr>
        <w:t>к</w:t>
      </w:r>
      <w:r w:rsidRPr="00D55992">
        <w:rPr>
          <w:spacing w:val="1"/>
          <w:sz w:val="28"/>
          <w:szCs w:val="28"/>
          <w:lang w:val="ru-RU"/>
        </w:rPr>
        <w:t xml:space="preserve"> </w:t>
      </w:r>
      <w:r w:rsidRPr="00D55992">
        <w:rPr>
          <w:sz w:val="28"/>
          <w:szCs w:val="28"/>
          <w:lang w:val="ru-RU"/>
        </w:rPr>
        <w:t>формированию</w:t>
      </w:r>
      <w:r w:rsidRPr="00D55992">
        <w:rPr>
          <w:spacing w:val="1"/>
          <w:sz w:val="28"/>
          <w:szCs w:val="28"/>
          <w:lang w:val="ru-RU"/>
        </w:rPr>
        <w:t xml:space="preserve"> </w:t>
      </w:r>
      <w:r w:rsidRPr="00D55992">
        <w:rPr>
          <w:sz w:val="28"/>
          <w:szCs w:val="28"/>
          <w:lang w:val="ru-RU"/>
        </w:rPr>
        <w:t>личностных,</w:t>
      </w:r>
      <w:r w:rsidRPr="00D55992">
        <w:rPr>
          <w:spacing w:val="1"/>
          <w:sz w:val="28"/>
          <w:szCs w:val="28"/>
          <w:lang w:val="ru-RU"/>
        </w:rPr>
        <w:t xml:space="preserve"> </w:t>
      </w:r>
      <w:r w:rsidRPr="00D55992">
        <w:rPr>
          <w:sz w:val="28"/>
          <w:szCs w:val="28"/>
          <w:lang w:val="ru-RU"/>
        </w:rPr>
        <w:t>метапредметных</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предметных</w:t>
      </w:r>
      <w:r w:rsidRPr="00D55992">
        <w:rPr>
          <w:spacing w:val="1"/>
          <w:sz w:val="28"/>
          <w:szCs w:val="28"/>
          <w:lang w:val="ru-RU"/>
        </w:rPr>
        <w:t xml:space="preserve"> </w:t>
      </w:r>
      <w:r w:rsidRPr="00D55992">
        <w:rPr>
          <w:sz w:val="28"/>
          <w:szCs w:val="28"/>
          <w:lang w:val="ru-RU"/>
        </w:rPr>
        <w:t>результатов</w:t>
      </w:r>
      <w:r w:rsidRPr="00D55992">
        <w:rPr>
          <w:spacing w:val="1"/>
          <w:sz w:val="28"/>
          <w:szCs w:val="28"/>
          <w:lang w:val="ru-RU"/>
        </w:rPr>
        <w:t xml:space="preserve"> </w:t>
      </w:r>
      <w:r w:rsidRPr="00D55992">
        <w:rPr>
          <w:sz w:val="28"/>
          <w:szCs w:val="28"/>
          <w:lang w:val="ru-RU"/>
        </w:rPr>
        <w:t>обучения,</w:t>
      </w:r>
      <w:r w:rsidRPr="00D55992">
        <w:rPr>
          <w:spacing w:val="1"/>
          <w:sz w:val="28"/>
          <w:szCs w:val="28"/>
          <w:lang w:val="ru-RU"/>
        </w:rPr>
        <w:t xml:space="preserve"> </w:t>
      </w:r>
      <w:r w:rsidRPr="00D55992">
        <w:rPr>
          <w:sz w:val="28"/>
          <w:szCs w:val="28"/>
          <w:lang w:val="ru-RU"/>
        </w:rPr>
        <w:t>сформулированных</w:t>
      </w:r>
      <w:r w:rsidRPr="00D55992">
        <w:rPr>
          <w:spacing w:val="1"/>
          <w:sz w:val="28"/>
          <w:szCs w:val="28"/>
          <w:lang w:val="ru-RU"/>
        </w:rPr>
        <w:t xml:space="preserve"> </w:t>
      </w:r>
      <w:r w:rsidRPr="00D55992">
        <w:rPr>
          <w:sz w:val="28"/>
          <w:szCs w:val="28"/>
          <w:lang w:val="ru-RU"/>
        </w:rPr>
        <w:t>в</w:t>
      </w:r>
      <w:r w:rsidRPr="00D55992">
        <w:rPr>
          <w:spacing w:val="1"/>
          <w:sz w:val="28"/>
          <w:szCs w:val="28"/>
          <w:lang w:val="ru-RU"/>
        </w:rPr>
        <w:t xml:space="preserve"> </w:t>
      </w:r>
      <w:r w:rsidRPr="00D55992">
        <w:rPr>
          <w:sz w:val="28"/>
          <w:szCs w:val="28"/>
          <w:lang w:val="ru-RU"/>
        </w:rPr>
        <w:t>ФГОС</w:t>
      </w:r>
      <w:r w:rsidRPr="00D55992">
        <w:rPr>
          <w:spacing w:val="1"/>
          <w:sz w:val="28"/>
          <w:szCs w:val="28"/>
          <w:lang w:val="ru-RU"/>
        </w:rPr>
        <w:t xml:space="preserve"> </w:t>
      </w:r>
      <w:r w:rsidRPr="00D55992">
        <w:rPr>
          <w:sz w:val="28"/>
          <w:szCs w:val="28"/>
          <w:lang w:val="ru-RU"/>
        </w:rPr>
        <w:t>ООО;</w:t>
      </w:r>
      <w:r w:rsidRPr="00D55992">
        <w:rPr>
          <w:spacing w:val="1"/>
          <w:sz w:val="28"/>
          <w:szCs w:val="28"/>
          <w:lang w:val="ru-RU"/>
        </w:rPr>
        <w:t xml:space="preserve"> </w:t>
      </w:r>
      <w:r w:rsidRPr="00D55992">
        <w:rPr>
          <w:sz w:val="28"/>
          <w:szCs w:val="28"/>
          <w:lang w:val="ru-RU"/>
        </w:rPr>
        <w:t>определить</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структурировать</w:t>
      </w:r>
      <w:r w:rsidRPr="00D55992">
        <w:rPr>
          <w:spacing w:val="1"/>
          <w:sz w:val="28"/>
          <w:szCs w:val="28"/>
          <w:lang w:val="ru-RU"/>
        </w:rPr>
        <w:t xml:space="preserve"> </w:t>
      </w:r>
      <w:r w:rsidRPr="00D55992">
        <w:rPr>
          <w:sz w:val="28"/>
          <w:szCs w:val="28"/>
          <w:lang w:val="ru-RU"/>
        </w:rPr>
        <w:t>планируемые результаты обучения</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содержание учебного предмета по годам</w:t>
      </w:r>
      <w:r w:rsidRPr="00D55992">
        <w:rPr>
          <w:spacing w:val="1"/>
          <w:sz w:val="28"/>
          <w:szCs w:val="28"/>
          <w:lang w:val="ru-RU"/>
        </w:rPr>
        <w:t xml:space="preserve"> </w:t>
      </w:r>
      <w:r w:rsidRPr="00D55992">
        <w:rPr>
          <w:sz w:val="28"/>
          <w:szCs w:val="28"/>
          <w:lang w:val="ru-RU"/>
        </w:rPr>
        <w:t>обучения</w:t>
      </w:r>
      <w:r w:rsidRPr="00D55992">
        <w:rPr>
          <w:spacing w:val="1"/>
          <w:sz w:val="28"/>
          <w:szCs w:val="28"/>
          <w:lang w:val="ru-RU"/>
        </w:rPr>
        <w:t xml:space="preserve"> </w:t>
      </w:r>
      <w:r w:rsidRPr="00D55992">
        <w:rPr>
          <w:sz w:val="28"/>
          <w:szCs w:val="28"/>
          <w:lang w:val="ru-RU"/>
        </w:rPr>
        <w:t>в</w:t>
      </w:r>
      <w:r w:rsidRPr="00D55992">
        <w:rPr>
          <w:spacing w:val="1"/>
          <w:sz w:val="28"/>
          <w:szCs w:val="28"/>
          <w:lang w:val="ru-RU"/>
        </w:rPr>
        <w:t xml:space="preserve"> </w:t>
      </w:r>
      <w:r w:rsidRPr="00D55992">
        <w:rPr>
          <w:sz w:val="28"/>
          <w:szCs w:val="28"/>
          <w:lang w:val="ru-RU"/>
        </w:rPr>
        <w:t>соответствии</w:t>
      </w:r>
      <w:r w:rsidRPr="00D55992">
        <w:rPr>
          <w:spacing w:val="1"/>
          <w:sz w:val="28"/>
          <w:szCs w:val="28"/>
          <w:lang w:val="ru-RU"/>
        </w:rPr>
        <w:t xml:space="preserve"> </w:t>
      </w:r>
      <w:r w:rsidRPr="00D55992">
        <w:rPr>
          <w:sz w:val="28"/>
          <w:szCs w:val="28"/>
          <w:lang w:val="ru-RU"/>
        </w:rPr>
        <w:t>с</w:t>
      </w:r>
      <w:r w:rsidRPr="00D55992">
        <w:rPr>
          <w:spacing w:val="1"/>
          <w:sz w:val="28"/>
          <w:szCs w:val="28"/>
          <w:lang w:val="ru-RU"/>
        </w:rPr>
        <w:t xml:space="preserve"> </w:t>
      </w:r>
      <w:r w:rsidRPr="00D55992">
        <w:rPr>
          <w:sz w:val="28"/>
          <w:szCs w:val="28"/>
          <w:lang w:val="ru-RU"/>
        </w:rPr>
        <w:t>ФГОС</w:t>
      </w:r>
      <w:r w:rsidRPr="00D55992">
        <w:rPr>
          <w:spacing w:val="1"/>
          <w:sz w:val="28"/>
          <w:szCs w:val="28"/>
          <w:lang w:val="ru-RU"/>
        </w:rPr>
        <w:t xml:space="preserve"> </w:t>
      </w:r>
      <w:r w:rsidRPr="00D55992">
        <w:rPr>
          <w:sz w:val="28"/>
          <w:szCs w:val="28"/>
          <w:lang w:val="ru-RU"/>
        </w:rPr>
        <w:t>ООО,</w:t>
      </w:r>
      <w:r w:rsidRPr="00D55992">
        <w:rPr>
          <w:spacing w:val="1"/>
          <w:sz w:val="28"/>
          <w:szCs w:val="28"/>
          <w:lang w:val="ru-RU"/>
        </w:rPr>
        <w:t xml:space="preserve"> </w:t>
      </w:r>
      <w:r w:rsidRPr="00D55992">
        <w:rPr>
          <w:sz w:val="28"/>
          <w:szCs w:val="28"/>
          <w:lang w:val="ru-RU"/>
        </w:rPr>
        <w:t>а</w:t>
      </w:r>
      <w:r w:rsidRPr="00D55992">
        <w:rPr>
          <w:spacing w:val="1"/>
          <w:sz w:val="28"/>
          <w:szCs w:val="28"/>
          <w:lang w:val="ru-RU"/>
        </w:rPr>
        <w:t xml:space="preserve"> </w:t>
      </w:r>
      <w:r w:rsidRPr="00D55992">
        <w:rPr>
          <w:sz w:val="28"/>
          <w:szCs w:val="28"/>
          <w:lang w:val="ru-RU"/>
        </w:rPr>
        <w:t>также</w:t>
      </w:r>
      <w:r w:rsidRPr="00D55992">
        <w:rPr>
          <w:spacing w:val="1"/>
          <w:sz w:val="28"/>
          <w:szCs w:val="28"/>
          <w:lang w:val="ru-RU"/>
        </w:rPr>
        <w:t xml:space="preserve"> </w:t>
      </w:r>
      <w:r w:rsidRPr="00D55992">
        <w:rPr>
          <w:sz w:val="28"/>
          <w:szCs w:val="28"/>
          <w:lang w:val="ru-RU"/>
        </w:rPr>
        <w:t>на</w:t>
      </w:r>
      <w:r w:rsidRPr="00D55992">
        <w:rPr>
          <w:spacing w:val="1"/>
          <w:sz w:val="28"/>
          <w:szCs w:val="28"/>
          <w:lang w:val="ru-RU"/>
        </w:rPr>
        <w:t xml:space="preserve"> </w:t>
      </w:r>
      <w:r w:rsidRPr="00D55992">
        <w:rPr>
          <w:sz w:val="28"/>
          <w:szCs w:val="28"/>
          <w:lang w:val="ru-RU"/>
        </w:rPr>
        <w:t>основе</w:t>
      </w:r>
      <w:r w:rsidRPr="00D55992">
        <w:rPr>
          <w:spacing w:val="1"/>
          <w:sz w:val="28"/>
          <w:szCs w:val="28"/>
          <w:lang w:val="ru-RU"/>
        </w:rPr>
        <w:t xml:space="preserve"> </w:t>
      </w:r>
      <w:r w:rsidRPr="00D55992">
        <w:rPr>
          <w:sz w:val="28"/>
          <w:szCs w:val="28"/>
          <w:lang w:val="ru-RU"/>
        </w:rPr>
        <w:t>планируемых</w:t>
      </w:r>
      <w:r w:rsidRPr="00D55992">
        <w:rPr>
          <w:spacing w:val="1"/>
          <w:sz w:val="28"/>
          <w:szCs w:val="28"/>
          <w:lang w:val="ru-RU"/>
        </w:rPr>
        <w:t xml:space="preserve"> </w:t>
      </w:r>
      <w:r w:rsidRPr="00D55992">
        <w:rPr>
          <w:sz w:val="28"/>
          <w:szCs w:val="28"/>
          <w:lang w:val="ru-RU"/>
        </w:rPr>
        <w:t>результатов</w:t>
      </w:r>
      <w:r w:rsidRPr="00D55992">
        <w:rPr>
          <w:spacing w:val="1"/>
          <w:sz w:val="28"/>
          <w:szCs w:val="28"/>
          <w:lang w:val="ru-RU"/>
        </w:rPr>
        <w:t xml:space="preserve"> </w:t>
      </w:r>
      <w:r w:rsidRPr="00D55992">
        <w:rPr>
          <w:sz w:val="28"/>
          <w:szCs w:val="28"/>
          <w:lang w:val="ru-RU"/>
        </w:rPr>
        <w:t>духовно-нравственного</w:t>
      </w:r>
      <w:r w:rsidRPr="00D55992">
        <w:rPr>
          <w:spacing w:val="1"/>
          <w:sz w:val="28"/>
          <w:szCs w:val="28"/>
          <w:lang w:val="ru-RU"/>
        </w:rPr>
        <w:t xml:space="preserve"> </w:t>
      </w:r>
      <w:r w:rsidRPr="00D55992">
        <w:rPr>
          <w:sz w:val="28"/>
          <w:szCs w:val="28"/>
          <w:lang w:val="ru-RU"/>
        </w:rPr>
        <w:t>развития,</w:t>
      </w:r>
      <w:r w:rsidRPr="00D55992">
        <w:rPr>
          <w:spacing w:val="1"/>
          <w:sz w:val="28"/>
          <w:szCs w:val="28"/>
          <w:lang w:val="ru-RU"/>
        </w:rPr>
        <w:t xml:space="preserve"> </w:t>
      </w:r>
      <w:r w:rsidRPr="00D55992">
        <w:rPr>
          <w:sz w:val="28"/>
          <w:szCs w:val="28"/>
          <w:lang w:val="ru-RU"/>
        </w:rPr>
        <w:t>воспитания</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социализации</w:t>
      </w:r>
      <w:r w:rsidRPr="00D55992">
        <w:rPr>
          <w:spacing w:val="1"/>
          <w:sz w:val="28"/>
          <w:szCs w:val="28"/>
          <w:lang w:val="ru-RU"/>
        </w:rPr>
        <w:t xml:space="preserve"> </w:t>
      </w:r>
      <w:r w:rsidRPr="00D55992">
        <w:rPr>
          <w:sz w:val="28"/>
          <w:szCs w:val="28"/>
          <w:lang w:val="ru-RU"/>
        </w:rPr>
        <w:t>обучающихся,</w:t>
      </w:r>
      <w:r w:rsidRPr="00D55992">
        <w:rPr>
          <w:spacing w:val="-1"/>
          <w:sz w:val="28"/>
          <w:szCs w:val="28"/>
          <w:lang w:val="ru-RU"/>
        </w:rPr>
        <w:t xml:space="preserve"> </w:t>
      </w:r>
      <w:r w:rsidRPr="00D55992">
        <w:rPr>
          <w:sz w:val="28"/>
          <w:szCs w:val="28"/>
          <w:lang w:val="ru-RU"/>
        </w:rPr>
        <w:t>представленных</w:t>
      </w:r>
      <w:r w:rsidRPr="00D55992">
        <w:rPr>
          <w:spacing w:val="-6"/>
          <w:sz w:val="28"/>
          <w:szCs w:val="28"/>
          <w:lang w:val="ru-RU"/>
        </w:rPr>
        <w:t xml:space="preserve"> </w:t>
      </w:r>
      <w:r w:rsidRPr="00D55992">
        <w:rPr>
          <w:sz w:val="28"/>
          <w:szCs w:val="28"/>
          <w:lang w:val="ru-RU"/>
        </w:rPr>
        <w:t>в</w:t>
      </w:r>
      <w:r w:rsidRPr="00D55992">
        <w:rPr>
          <w:spacing w:val="-5"/>
          <w:sz w:val="28"/>
          <w:szCs w:val="28"/>
          <w:lang w:val="ru-RU"/>
        </w:rPr>
        <w:t xml:space="preserve"> </w:t>
      </w:r>
      <w:r w:rsidRPr="00D55992">
        <w:rPr>
          <w:sz w:val="28"/>
          <w:szCs w:val="28"/>
          <w:lang w:val="ru-RU"/>
        </w:rPr>
        <w:t>федеральной</w:t>
      </w:r>
      <w:r w:rsidRPr="00D55992">
        <w:rPr>
          <w:spacing w:val="-1"/>
          <w:sz w:val="28"/>
          <w:szCs w:val="28"/>
          <w:lang w:val="ru-RU"/>
        </w:rPr>
        <w:t xml:space="preserve"> </w:t>
      </w:r>
      <w:r w:rsidRPr="00D55992">
        <w:rPr>
          <w:sz w:val="28"/>
          <w:szCs w:val="28"/>
          <w:lang w:val="ru-RU"/>
        </w:rPr>
        <w:t>рабочей</w:t>
      </w:r>
      <w:r w:rsidRPr="00D55992">
        <w:rPr>
          <w:spacing w:val="-1"/>
          <w:sz w:val="28"/>
          <w:szCs w:val="28"/>
          <w:lang w:val="ru-RU"/>
        </w:rPr>
        <w:t xml:space="preserve"> </w:t>
      </w:r>
      <w:r w:rsidRPr="00D55992">
        <w:rPr>
          <w:sz w:val="28"/>
          <w:szCs w:val="28"/>
          <w:lang w:val="ru-RU"/>
        </w:rPr>
        <w:t>программе</w:t>
      </w:r>
      <w:r w:rsidRPr="00D55992">
        <w:rPr>
          <w:spacing w:val="-4"/>
          <w:sz w:val="28"/>
          <w:szCs w:val="28"/>
          <w:lang w:val="ru-RU"/>
        </w:rPr>
        <w:t xml:space="preserve"> </w:t>
      </w:r>
      <w:r w:rsidRPr="00D55992">
        <w:rPr>
          <w:sz w:val="28"/>
          <w:szCs w:val="28"/>
          <w:lang w:val="ru-RU"/>
        </w:rPr>
        <w:t>воспитания</w:t>
      </w:r>
      <w:r>
        <w:rPr>
          <w:sz w:val="28"/>
          <w:szCs w:val="28"/>
          <w:lang w:val="ru-RU"/>
        </w:rPr>
        <w:t>;</w:t>
      </w:r>
    </w:p>
    <w:p w:rsidR="00D55992" w:rsidRPr="00D55992" w:rsidRDefault="00D55992" w:rsidP="00D55992">
      <w:pPr>
        <w:pStyle w:val="af"/>
        <w:numPr>
          <w:ilvl w:val="0"/>
          <w:numId w:val="82"/>
        </w:numPr>
        <w:spacing w:before="1" w:line="256" w:lineRule="auto"/>
        <w:ind w:right="125"/>
        <w:jc w:val="both"/>
        <w:rPr>
          <w:sz w:val="28"/>
          <w:szCs w:val="28"/>
          <w:lang w:val="ru-RU"/>
        </w:rPr>
      </w:pPr>
      <w:r w:rsidRPr="00D55992">
        <w:rPr>
          <w:sz w:val="28"/>
          <w:szCs w:val="28"/>
          <w:lang w:val="ru-RU"/>
        </w:rPr>
        <w:t>разработать календарно-тематическое планирование с учетом особенностей</w:t>
      </w:r>
      <w:r w:rsidRPr="00D55992">
        <w:rPr>
          <w:spacing w:val="1"/>
          <w:sz w:val="28"/>
          <w:szCs w:val="28"/>
          <w:lang w:val="ru-RU"/>
        </w:rPr>
        <w:t xml:space="preserve"> </w:t>
      </w:r>
      <w:r w:rsidRPr="00D55992">
        <w:rPr>
          <w:sz w:val="28"/>
          <w:szCs w:val="28"/>
          <w:lang w:val="ru-RU"/>
        </w:rPr>
        <w:t>конкретного</w:t>
      </w:r>
      <w:r w:rsidRPr="00D55992">
        <w:rPr>
          <w:spacing w:val="3"/>
          <w:sz w:val="28"/>
          <w:szCs w:val="28"/>
          <w:lang w:val="ru-RU"/>
        </w:rPr>
        <w:t xml:space="preserve"> </w:t>
      </w:r>
      <w:r w:rsidRPr="00D55992">
        <w:rPr>
          <w:sz w:val="28"/>
          <w:szCs w:val="28"/>
          <w:lang w:val="ru-RU"/>
        </w:rPr>
        <w:t>региона,</w:t>
      </w:r>
      <w:r w:rsidRPr="00D55992">
        <w:rPr>
          <w:spacing w:val="2"/>
          <w:sz w:val="28"/>
          <w:szCs w:val="28"/>
          <w:lang w:val="ru-RU"/>
        </w:rPr>
        <w:t xml:space="preserve"> </w:t>
      </w:r>
      <w:r w:rsidRPr="00D55992">
        <w:rPr>
          <w:sz w:val="28"/>
          <w:szCs w:val="28"/>
          <w:lang w:val="ru-RU"/>
        </w:rPr>
        <w:t>образовательной</w:t>
      </w:r>
      <w:r w:rsidRPr="00D55992">
        <w:rPr>
          <w:spacing w:val="1"/>
          <w:sz w:val="28"/>
          <w:szCs w:val="28"/>
          <w:lang w:val="ru-RU"/>
        </w:rPr>
        <w:t xml:space="preserve"> </w:t>
      </w:r>
      <w:r w:rsidRPr="00D55992">
        <w:rPr>
          <w:sz w:val="28"/>
          <w:szCs w:val="28"/>
          <w:lang w:val="ru-RU"/>
        </w:rPr>
        <w:t>организации,</w:t>
      </w:r>
      <w:r w:rsidRPr="00D55992">
        <w:rPr>
          <w:spacing w:val="2"/>
          <w:sz w:val="28"/>
          <w:szCs w:val="28"/>
          <w:lang w:val="ru-RU"/>
        </w:rPr>
        <w:t xml:space="preserve"> </w:t>
      </w:r>
      <w:r w:rsidRPr="00D55992">
        <w:rPr>
          <w:sz w:val="28"/>
          <w:szCs w:val="28"/>
          <w:lang w:val="ru-RU"/>
        </w:rPr>
        <w:t>класса.</w:t>
      </w:r>
    </w:p>
    <w:p w:rsidR="004B07D3" w:rsidRDefault="00D378B2" w:rsidP="00F52642">
      <w:pPr>
        <w:autoSpaceDE w:val="0"/>
        <w:autoSpaceDN w:val="0"/>
        <w:spacing w:before="168" w:after="0" w:line="286" w:lineRule="auto"/>
        <w:ind w:left="284" w:right="43"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color w:val="000000"/>
          <w:sz w:val="28"/>
          <w:szCs w:val="28"/>
          <w:lang w:val="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w:t>
      </w:r>
    </w:p>
    <w:p w:rsidR="00D378B2" w:rsidRPr="00D378B2" w:rsidRDefault="00D378B2" w:rsidP="00F52642">
      <w:pPr>
        <w:autoSpaceDE w:val="0"/>
        <w:autoSpaceDN w:val="0"/>
        <w:spacing w:before="168" w:after="0" w:line="286" w:lineRule="auto"/>
        <w:ind w:left="284" w:right="43"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 xml:space="preserve">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w:t>
      </w:r>
      <w:r w:rsidRPr="00D378B2">
        <w:rPr>
          <w:rFonts w:ascii="Times New Roman" w:hAnsi="Times New Roman" w:cs="Times New Roman"/>
          <w:sz w:val="28"/>
          <w:szCs w:val="28"/>
          <w:lang w:val="ru-RU"/>
        </w:rPr>
        <w:br/>
      </w:r>
      <w:r w:rsidRPr="00D378B2">
        <w:rPr>
          <w:rFonts w:ascii="Times New Roman" w:eastAsia="Times New Roman" w:hAnsi="Times New Roman" w:cs="Times New Roman"/>
          <w:color w:val="000000"/>
          <w:sz w:val="28"/>
          <w:szCs w:val="28"/>
          <w:lang w:val="ru-RU"/>
        </w:rPr>
        <w:t>гармонизации его взаимоотношений с самим собой, другими людьми, окружающим миром через занятия музыкальным искусством.</w:t>
      </w:r>
    </w:p>
    <w:p w:rsidR="00D378B2" w:rsidRPr="00D378B2" w:rsidRDefault="00D378B2" w:rsidP="00F52642">
      <w:pPr>
        <w:autoSpaceDE w:val="0"/>
        <w:autoSpaceDN w:val="0"/>
        <w:spacing w:before="70" w:after="0" w:line="281" w:lineRule="auto"/>
        <w:ind w:left="284" w:right="43"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D4CA6" w:rsidRDefault="00D378B2" w:rsidP="00F52642">
      <w:pPr>
        <w:autoSpaceDE w:val="0"/>
        <w:autoSpaceDN w:val="0"/>
        <w:spacing w:before="70" w:after="0" w:line="286" w:lineRule="auto"/>
        <w:ind w:left="284"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color w:val="000000"/>
          <w:sz w:val="28"/>
          <w:szCs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w:t>
      </w:r>
      <w:r w:rsidR="002D4CA6">
        <w:rPr>
          <w:rFonts w:ascii="Times New Roman" w:eastAsia="Times New Roman" w:hAnsi="Times New Roman" w:cs="Times New Roman"/>
          <w:color w:val="000000"/>
          <w:sz w:val="28"/>
          <w:szCs w:val="28"/>
          <w:lang w:val="ru-RU"/>
        </w:rPr>
        <w:t xml:space="preserve"> великих композиторов прошлого.</w:t>
      </w:r>
    </w:p>
    <w:p w:rsidR="00D378B2" w:rsidRPr="00D378B2" w:rsidRDefault="00D378B2" w:rsidP="00F52642">
      <w:pPr>
        <w:autoSpaceDE w:val="0"/>
        <w:autoSpaceDN w:val="0"/>
        <w:spacing w:before="70" w:after="0" w:line="286" w:lineRule="auto"/>
        <w:ind w:left="284"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lastRenderedPageBreak/>
        <w:t>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—подсознательном — уровне.</w:t>
      </w:r>
    </w:p>
    <w:p w:rsidR="00D378B2" w:rsidRPr="00D378B2" w:rsidRDefault="00D378B2" w:rsidP="00F52642">
      <w:pPr>
        <w:autoSpaceDE w:val="0"/>
        <w:autoSpaceDN w:val="0"/>
        <w:spacing w:before="72" w:after="0"/>
        <w:ind w:left="284" w:right="144"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w:t>
      </w:r>
      <w:r w:rsidRPr="00D378B2">
        <w:rPr>
          <w:rFonts w:ascii="Times New Roman" w:hAnsi="Times New Roman" w:cs="Times New Roman"/>
          <w:sz w:val="28"/>
          <w:szCs w:val="28"/>
          <w:lang w:val="ru-RU"/>
        </w:rPr>
        <w:br/>
      </w:r>
      <w:r w:rsidRPr="00D378B2">
        <w:rPr>
          <w:rFonts w:ascii="Times New Roman" w:eastAsia="Times New Roman" w:hAnsi="Times New Roman" w:cs="Times New Roman"/>
          <w:color w:val="000000"/>
          <w:sz w:val="28"/>
          <w:szCs w:val="28"/>
          <w:lang w:val="ru-RU"/>
        </w:rPr>
        <w:t>индивидуальный опыт в предвидении будущего и его сравнении с прошлым.</w:t>
      </w:r>
    </w:p>
    <w:p w:rsidR="004B07D3" w:rsidRPr="00F33BEC" w:rsidRDefault="004B07D3" w:rsidP="00F33BEC">
      <w:pPr>
        <w:pStyle w:val="af"/>
        <w:spacing w:before="1" w:line="259" w:lineRule="auto"/>
        <w:ind w:left="284" w:right="112" w:firstLine="567"/>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Изучение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обеспечивает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интеллектуальных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творческих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способностей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обучающегося,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развивает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его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абстрактное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мышление,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память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воображение, формирует умения и навыки в сфере эмоционального интеллекта,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pacing w:val="-1"/>
          <w:sz w:val="28"/>
          <w:szCs w:val="28"/>
          <w:lang w:val="ru-RU"/>
        </w:rPr>
        <w:t>способствует</w:t>
      </w:r>
      <w:r w:rsidRPr="00F33BEC">
        <w:rPr>
          <w:rFonts w:ascii="Times New Roman" w:hAnsi="Times New Roman" w:cs="Times New Roman"/>
          <w:spacing w:val="-9"/>
          <w:sz w:val="28"/>
          <w:szCs w:val="28"/>
          <w:lang w:val="ru-RU"/>
        </w:rPr>
        <w:t xml:space="preserve"> </w:t>
      </w:r>
      <w:r w:rsidRPr="00F33BEC">
        <w:rPr>
          <w:rFonts w:ascii="Times New Roman" w:hAnsi="Times New Roman" w:cs="Times New Roman"/>
          <w:spacing w:val="-1"/>
          <w:sz w:val="28"/>
          <w:szCs w:val="28"/>
          <w:lang w:val="ru-RU"/>
        </w:rPr>
        <w:t>самореализации</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pacing w:val="-1"/>
          <w:sz w:val="28"/>
          <w:szCs w:val="28"/>
          <w:lang w:val="ru-RU"/>
        </w:rPr>
        <w:t>и</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самопринятию</w:t>
      </w:r>
      <w:r w:rsidRPr="00F33BEC">
        <w:rPr>
          <w:rFonts w:ascii="Times New Roman" w:hAnsi="Times New Roman" w:cs="Times New Roman"/>
          <w:spacing w:val="-17"/>
          <w:sz w:val="28"/>
          <w:szCs w:val="28"/>
          <w:lang w:val="ru-RU"/>
        </w:rPr>
        <w:t xml:space="preserve"> </w:t>
      </w:r>
      <w:r w:rsidRPr="00F33BEC">
        <w:rPr>
          <w:rFonts w:ascii="Times New Roman" w:hAnsi="Times New Roman" w:cs="Times New Roman"/>
          <w:sz w:val="28"/>
          <w:szCs w:val="28"/>
          <w:lang w:val="ru-RU"/>
        </w:rPr>
        <w:t>личности.</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Музыкальное</w:t>
      </w:r>
      <w:r w:rsidRPr="00F33BEC">
        <w:rPr>
          <w:rFonts w:ascii="Times New Roman" w:hAnsi="Times New Roman" w:cs="Times New Roman"/>
          <w:spacing w:val="-10"/>
          <w:sz w:val="28"/>
          <w:szCs w:val="28"/>
          <w:lang w:val="ru-RU"/>
        </w:rPr>
        <w:t xml:space="preserve"> </w:t>
      </w:r>
      <w:r w:rsidRPr="00F33BEC">
        <w:rPr>
          <w:rFonts w:ascii="Times New Roman" w:hAnsi="Times New Roman" w:cs="Times New Roman"/>
          <w:sz w:val="28"/>
          <w:szCs w:val="28"/>
          <w:lang w:val="ru-RU"/>
        </w:rPr>
        <w:t>обучение</w:t>
      </w:r>
      <w:r w:rsidRPr="00F33BEC">
        <w:rPr>
          <w:rFonts w:ascii="Times New Roman" w:hAnsi="Times New Roman" w:cs="Times New Roman"/>
          <w:spacing w:val="-18"/>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воспитание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вносит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огромный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вклад</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эстетическое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нравственное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обучающегося,</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всей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системы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ценностей.</w:t>
      </w:r>
    </w:p>
    <w:p w:rsidR="004B07D3" w:rsidRPr="00F33BEC" w:rsidRDefault="004B07D3" w:rsidP="00F33BEC">
      <w:pPr>
        <w:pStyle w:val="af"/>
        <w:spacing w:line="259" w:lineRule="auto"/>
        <w:ind w:left="284" w:right="124" w:firstLine="709"/>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Изучение      музыки       необходимо      для      полноценного      образования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     воспитания     обучающегося,     развития     его     психики,     эмоциональной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интеллектуальной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сфер,</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творческого</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потенциала.</w:t>
      </w:r>
    </w:p>
    <w:p w:rsidR="00F33BEC" w:rsidRPr="00F33BEC" w:rsidRDefault="004B07D3" w:rsidP="00F33BEC">
      <w:pPr>
        <w:pStyle w:val="af"/>
        <w:spacing w:line="259" w:lineRule="auto"/>
        <w:ind w:left="284" w:right="108" w:firstLine="709"/>
        <w:jc w:val="both"/>
        <w:rPr>
          <w:rFonts w:ascii="Times New Roman" w:hAnsi="Times New Roman" w:cs="Times New Roman"/>
          <w:sz w:val="28"/>
          <w:szCs w:val="28"/>
          <w:lang w:val="ru-RU"/>
        </w:rPr>
      </w:pPr>
      <w:r w:rsidRPr="00F33BEC">
        <w:rPr>
          <w:rFonts w:ascii="Times New Roman" w:hAnsi="Times New Roman" w:cs="Times New Roman"/>
          <w:b/>
          <w:sz w:val="28"/>
          <w:szCs w:val="28"/>
          <w:lang w:val="ru-RU"/>
        </w:rPr>
        <w:t xml:space="preserve">Основная цель реализации программы по музыке </w:t>
      </w:r>
      <w:r w:rsidRPr="00F33BEC">
        <w:rPr>
          <w:rFonts w:ascii="Times New Roman" w:hAnsi="Times New Roman" w:cs="Times New Roman"/>
          <w:sz w:val="28"/>
          <w:szCs w:val="28"/>
          <w:lang w:val="ru-RU"/>
        </w:rPr>
        <w:t>– воспитание музыкальной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как</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части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всей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духовной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обучающихся.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Основным</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содержанием</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воспитания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является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личный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коллективный опыт проживания и осознания специфического комплекса эмоций,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чувств,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образов,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идей,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порождаемых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ситуациями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эстетического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(постижение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мира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переживание,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интонационно-смысловое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обобщение,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содержательный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анализ</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произведений,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моделирование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художественно-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творческого</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процесса,</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самовыражение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творчество).</w:t>
      </w:r>
    </w:p>
    <w:p w:rsidR="004B07D3" w:rsidRPr="00F33BEC" w:rsidRDefault="004B07D3" w:rsidP="00F33BEC">
      <w:pPr>
        <w:pStyle w:val="af"/>
        <w:spacing w:line="259" w:lineRule="auto"/>
        <w:ind w:left="284" w:right="108" w:firstLine="709"/>
        <w:jc w:val="both"/>
        <w:rPr>
          <w:rFonts w:ascii="Times New Roman" w:hAnsi="Times New Roman" w:cs="Times New Roman"/>
          <w:b/>
          <w:sz w:val="28"/>
          <w:szCs w:val="28"/>
          <w:lang w:val="ru-RU"/>
        </w:rPr>
      </w:pPr>
      <w:r w:rsidRPr="00F33BEC">
        <w:rPr>
          <w:rFonts w:ascii="Times New Roman" w:hAnsi="Times New Roman" w:cs="Times New Roman"/>
          <w:b/>
          <w:sz w:val="28"/>
          <w:szCs w:val="28"/>
          <w:lang w:val="ru-RU"/>
        </w:rPr>
        <w:t>В</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процессе</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конкретизации</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учебных</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целей</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их</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реализация</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осуществляется</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по</w:t>
      </w:r>
      <w:r w:rsidRPr="00F33BEC">
        <w:rPr>
          <w:rFonts w:ascii="Times New Roman" w:hAnsi="Times New Roman" w:cs="Times New Roman"/>
          <w:b/>
          <w:spacing w:val="-4"/>
          <w:sz w:val="28"/>
          <w:szCs w:val="28"/>
          <w:lang w:val="ru-RU"/>
        </w:rPr>
        <w:t xml:space="preserve"> </w:t>
      </w:r>
      <w:r w:rsidRPr="00F33BEC">
        <w:rPr>
          <w:rFonts w:ascii="Times New Roman" w:hAnsi="Times New Roman" w:cs="Times New Roman"/>
          <w:b/>
          <w:sz w:val="28"/>
          <w:szCs w:val="28"/>
          <w:lang w:val="ru-RU"/>
        </w:rPr>
        <w:t>следующим</w:t>
      </w:r>
      <w:r w:rsidRPr="00F33BEC">
        <w:rPr>
          <w:rFonts w:ascii="Times New Roman" w:hAnsi="Times New Roman" w:cs="Times New Roman"/>
          <w:b/>
          <w:spacing w:val="4"/>
          <w:sz w:val="28"/>
          <w:szCs w:val="28"/>
          <w:lang w:val="ru-RU"/>
        </w:rPr>
        <w:t xml:space="preserve"> </w:t>
      </w:r>
      <w:r w:rsidRPr="00F33BEC">
        <w:rPr>
          <w:rFonts w:ascii="Times New Roman" w:hAnsi="Times New Roman" w:cs="Times New Roman"/>
          <w:b/>
          <w:sz w:val="28"/>
          <w:szCs w:val="28"/>
          <w:lang w:val="ru-RU"/>
        </w:rPr>
        <w:t>направлениям:</w:t>
      </w:r>
    </w:p>
    <w:p w:rsidR="004B07D3" w:rsidRPr="00F33BEC" w:rsidRDefault="004B07D3" w:rsidP="00F33BEC">
      <w:pPr>
        <w:pStyle w:val="af"/>
        <w:numPr>
          <w:ilvl w:val="0"/>
          <w:numId w:val="83"/>
        </w:numPr>
        <w:spacing w:line="256" w:lineRule="auto"/>
        <w:ind w:right="124"/>
        <w:jc w:val="both"/>
        <w:rPr>
          <w:sz w:val="28"/>
          <w:szCs w:val="28"/>
          <w:lang w:val="ru-RU"/>
        </w:rPr>
      </w:pPr>
      <w:r w:rsidRPr="00F33BEC">
        <w:rPr>
          <w:sz w:val="28"/>
          <w:szCs w:val="28"/>
          <w:lang w:val="ru-RU"/>
        </w:rPr>
        <w:t>становление</w:t>
      </w:r>
      <w:r w:rsidRPr="00F33BEC">
        <w:rPr>
          <w:spacing w:val="1"/>
          <w:sz w:val="28"/>
          <w:szCs w:val="28"/>
          <w:lang w:val="ru-RU"/>
        </w:rPr>
        <w:t xml:space="preserve"> </w:t>
      </w:r>
      <w:r w:rsidRPr="00F33BEC">
        <w:rPr>
          <w:sz w:val="28"/>
          <w:szCs w:val="28"/>
          <w:lang w:val="ru-RU"/>
        </w:rPr>
        <w:t>системы</w:t>
      </w:r>
      <w:r w:rsidRPr="00F33BEC">
        <w:rPr>
          <w:spacing w:val="1"/>
          <w:sz w:val="28"/>
          <w:szCs w:val="28"/>
          <w:lang w:val="ru-RU"/>
        </w:rPr>
        <w:t xml:space="preserve"> </w:t>
      </w:r>
      <w:r w:rsidRPr="00F33BEC">
        <w:rPr>
          <w:sz w:val="28"/>
          <w:szCs w:val="28"/>
          <w:lang w:val="ru-RU"/>
        </w:rPr>
        <w:t>ценностей</w:t>
      </w:r>
      <w:r w:rsidRPr="00F33BEC">
        <w:rPr>
          <w:spacing w:val="1"/>
          <w:sz w:val="28"/>
          <w:szCs w:val="28"/>
          <w:lang w:val="ru-RU"/>
        </w:rPr>
        <w:t xml:space="preserve"> </w:t>
      </w:r>
      <w:r w:rsidRPr="00F33BEC">
        <w:rPr>
          <w:sz w:val="28"/>
          <w:szCs w:val="28"/>
          <w:lang w:val="ru-RU"/>
        </w:rPr>
        <w:t>обучающихся,</w:t>
      </w:r>
      <w:r w:rsidRPr="00F33BEC">
        <w:rPr>
          <w:spacing w:val="1"/>
          <w:sz w:val="28"/>
          <w:szCs w:val="28"/>
          <w:lang w:val="ru-RU"/>
        </w:rPr>
        <w:t xml:space="preserve"> </w:t>
      </w:r>
      <w:r w:rsidRPr="00F33BEC">
        <w:rPr>
          <w:sz w:val="28"/>
          <w:szCs w:val="28"/>
          <w:lang w:val="ru-RU"/>
        </w:rPr>
        <w:t>развитие</w:t>
      </w:r>
      <w:r w:rsidRPr="00F33BEC">
        <w:rPr>
          <w:spacing w:val="1"/>
          <w:sz w:val="28"/>
          <w:szCs w:val="28"/>
          <w:lang w:val="ru-RU"/>
        </w:rPr>
        <w:t xml:space="preserve"> </w:t>
      </w:r>
      <w:r w:rsidRPr="00F33BEC">
        <w:rPr>
          <w:sz w:val="28"/>
          <w:szCs w:val="28"/>
          <w:lang w:val="ru-RU"/>
        </w:rPr>
        <w:t>целостного</w:t>
      </w:r>
      <w:r w:rsidRPr="00F33BEC">
        <w:rPr>
          <w:spacing w:val="1"/>
          <w:sz w:val="28"/>
          <w:szCs w:val="28"/>
          <w:lang w:val="ru-RU"/>
        </w:rPr>
        <w:t xml:space="preserve"> </w:t>
      </w:r>
      <w:r w:rsidRPr="00F33BEC">
        <w:rPr>
          <w:sz w:val="28"/>
          <w:szCs w:val="28"/>
          <w:lang w:val="ru-RU"/>
        </w:rPr>
        <w:t>миропонимания в</w:t>
      </w:r>
      <w:r w:rsidRPr="00F33BEC">
        <w:rPr>
          <w:spacing w:val="-4"/>
          <w:sz w:val="28"/>
          <w:szCs w:val="28"/>
          <w:lang w:val="ru-RU"/>
        </w:rPr>
        <w:t xml:space="preserve"> </w:t>
      </w:r>
      <w:r w:rsidRPr="00F33BEC">
        <w:rPr>
          <w:sz w:val="28"/>
          <w:szCs w:val="28"/>
          <w:lang w:val="ru-RU"/>
        </w:rPr>
        <w:t>единстве</w:t>
      </w:r>
      <w:r w:rsidRPr="00F33BEC">
        <w:rPr>
          <w:spacing w:val="-2"/>
          <w:sz w:val="28"/>
          <w:szCs w:val="28"/>
          <w:lang w:val="ru-RU"/>
        </w:rPr>
        <w:t xml:space="preserve"> </w:t>
      </w:r>
      <w:r w:rsidRPr="00F33BEC">
        <w:rPr>
          <w:sz w:val="28"/>
          <w:szCs w:val="28"/>
          <w:lang w:val="ru-RU"/>
        </w:rPr>
        <w:t>эмоциональной и</w:t>
      </w:r>
      <w:r w:rsidRPr="00F33BEC">
        <w:rPr>
          <w:spacing w:val="1"/>
          <w:sz w:val="28"/>
          <w:szCs w:val="28"/>
          <w:lang w:val="ru-RU"/>
        </w:rPr>
        <w:t xml:space="preserve"> </w:t>
      </w:r>
      <w:r w:rsidRPr="00F33BEC">
        <w:rPr>
          <w:sz w:val="28"/>
          <w:szCs w:val="28"/>
          <w:lang w:val="ru-RU"/>
        </w:rPr>
        <w:t>познавательной сферы;</w:t>
      </w:r>
    </w:p>
    <w:p w:rsidR="004B07D3" w:rsidRDefault="004B07D3" w:rsidP="00F33BEC">
      <w:pPr>
        <w:pStyle w:val="af"/>
        <w:numPr>
          <w:ilvl w:val="0"/>
          <w:numId w:val="83"/>
        </w:numPr>
        <w:spacing w:line="259" w:lineRule="auto"/>
        <w:ind w:right="108"/>
        <w:jc w:val="both"/>
        <w:rPr>
          <w:sz w:val="28"/>
          <w:szCs w:val="28"/>
          <w:lang w:val="ru-RU"/>
        </w:rPr>
      </w:pPr>
      <w:r w:rsidRPr="00F33BEC">
        <w:rPr>
          <w:sz w:val="28"/>
          <w:szCs w:val="28"/>
          <w:lang w:val="ru-RU"/>
        </w:rPr>
        <w:t>развитие</w:t>
      </w:r>
      <w:r w:rsidRPr="00F33BEC">
        <w:rPr>
          <w:spacing w:val="1"/>
          <w:sz w:val="28"/>
          <w:szCs w:val="28"/>
          <w:lang w:val="ru-RU"/>
        </w:rPr>
        <w:t xml:space="preserve"> </w:t>
      </w:r>
      <w:r w:rsidRPr="00F33BEC">
        <w:rPr>
          <w:sz w:val="28"/>
          <w:szCs w:val="28"/>
          <w:lang w:val="ru-RU"/>
        </w:rPr>
        <w:t>потребности</w:t>
      </w:r>
      <w:r w:rsidRPr="00F33BEC">
        <w:rPr>
          <w:spacing w:val="1"/>
          <w:sz w:val="28"/>
          <w:szCs w:val="28"/>
          <w:lang w:val="ru-RU"/>
        </w:rPr>
        <w:t xml:space="preserve"> </w:t>
      </w:r>
      <w:r w:rsidRPr="00F33BEC">
        <w:rPr>
          <w:sz w:val="28"/>
          <w:szCs w:val="28"/>
          <w:lang w:val="ru-RU"/>
        </w:rPr>
        <w:t>в</w:t>
      </w:r>
      <w:r w:rsidRPr="00F33BEC">
        <w:rPr>
          <w:spacing w:val="1"/>
          <w:sz w:val="28"/>
          <w:szCs w:val="28"/>
          <w:lang w:val="ru-RU"/>
        </w:rPr>
        <w:t xml:space="preserve"> </w:t>
      </w:r>
      <w:r w:rsidRPr="00F33BEC">
        <w:rPr>
          <w:sz w:val="28"/>
          <w:szCs w:val="28"/>
          <w:lang w:val="ru-RU"/>
        </w:rPr>
        <w:t>общении</w:t>
      </w:r>
      <w:r w:rsidRPr="00F33BEC">
        <w:rPr>
          <w:spacing w:val="1"/>
          <w:sz w:val="28"/>
          <w:szCs w:val="28"/>
          <w:lang w:val="ru-RU"/>
        </w:rPr>
        <w:t xml:space="preserve"> </w:t>
      </w:r>
      <w:r w:rsidRPr="00F33BEC">
        <w:rPr>
          <w:sz w:val="28"/>
          <w:szCs w:val="28"/>
          <w:lang w:val="ru-RU"/>
        </w:rPr>
        <w:t>с</w:t>
      </w:r>
      <w:r w:rsidRPr="00F33BEC">
        <w:rPr>
          <w:spacing w:val="1"/>
          <w:sz w:val="28"/>
          <w:szCs w:val="28"/>
          <w:lang w:val="ru-RU"/>
        </w:rPr>
        <w:t xml:space="preserve"> </w:t>
      </w:r>
      <w:r w:rsidRPr="00F33BEC">
        <w:rPr>
          <w:sz w:val="28"/>
          <w:szCs w:val="28"/>
          <w:lang w:val="ru-RU"/>
        </w:rPr>
        <w:t>произведениями</w:t>
      </w:r>
      <w:r w:rsidRPr="00F33BEC">
        <w:rPr>
          <w:spacing w:val="1"/>
          <w:sz w:val="28"/>
          <w:szCs w:val="28"/>
          <w:lang w:val="ru-RU"/>
        </w:rPr>
        <w:t xml:space="preserve"> </w:t>
      </w:r>
      <w:r w:rsidRPr="00F33BEC">
        <w:rPr>
          <w:sz w:val="28"/>
          <w:szCs w:val="28"/>
          <w:lang w:val="ru-RU"/>
        </w:rPr>
        <w:t>искусства,</w:t>
      </w:r>
      <w:r w:rsidRPr="00F33BEC">
        <w:rPr>
          <w:spacing w:val="1"/>
          <w:sz w:val="28"/>
          <w:szCs w:val="28"/>
          <w:lang w:val="ru-RU"/>
        </w:rPr>
        <w:t xml:space="preserve"> </w:t>
      </w:r>
      <w:r w:rsidRPr="00F33BEC">
        <w:rPr>
          <w:sz w:val="28"/>
          <w:szCs w:val="28"/>
          <w:lang w:val="ru-RU"/>
        </w:rPr>
        <w:t>осознание</w:t>
      </w:r>
      <w:r w:rsidRPr="00F33BEC">
        <w:rPr>
          <w:spacing w:val="-67"/>
          <w:sz w:val="28"/>
          <w:szCs w:val="28"/>
          <w:lang w:val="ru-RU"/>
        </w:rPr>
        <w:t xml:space="preserve"> </w:t>
      </w:r>
      <w:r w:rsidRPr="00F33BEC">
        <w:rPr>
          <w:sz w:val="28"/>
          <w:szCs w:val="28"/>
          <w:lang w:val="ru-RU"/>
        </w:rPr>
        <w:t>значения</w:t>
      </w:r>
      <w:r w:rsidRPr="00F33BEC">
        <w:rPr>
          <w:spacing w:val="1"/>
          <w:sz w:val="28"/>
          <w:szCs w:val="28"/>
          <w:lang w:val="ru-RU"/>
        </w:rPr>
        <w:t xml:space="preserve"> </w:t>
      </w:r>
      <w:r w:rsidRPr="00F33BEC">
        <w:rPr>
          <w:sz w:val="28"/>
          <w:szCs w:val="28"/>
          <w:lang w:val="ru-RU"/>
        </w:rPr>
        <w:t>музыкального</w:t>
      </w:r>
      <w:r w:rsidRPr="00F33BEC">
        <w:rPr>
          <w:spacing w:val="1"/>
          <w:sz w:val="28"/>
          <w:szCs w:val="28"/>
          <w:lang w:val="ru-RU"/>
        </w:rPr>
        <w:t xml:space="preserve"> </w:t>
      </w:r>
      <w:r w:rsidRPr="00F33BEC">
        <w:rPr>
          <w:sz w:val="28"/>
          <w:szCs w:val="28"/>
          <w:lang w:val="ru-RU"/>
        </w:rPr>
        <w:t>искусства</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универсальной</w:t>
      </w:r>
      <w:r w:rsidRPr="00F33BEC">
        <w:rPr>
          <w:spacing w:val="1"/>
          <w:sz w:val="28"/>
          <w:szCs w:val="28"/>
          <w:lang w:val="ru-RU"/>
        </w:rPr>
        <w:t xml:space="preserve"> </w:t>
      </w:r>
      <w:r w:rsidRPr="00F33BEC">
        <w:rPr>
          <w:sz w:val="28"/>
          <w:szCs w:val="28"/>
          <w:lang w:val="ru-RU"/>
        </w:rPr>
        <w:t>формы</w:t>
      </w:r>
      <w:r w:rsidRPr="00F33BEC">
        <w:rPr>
          <w:spacing w:val="1"/>
          <w:sz w:val="28"/>
          <w:szCs w:val="28"/>
          <w:lang w:val="ru-RU"/>
        </w:rPr>
        <w:t xml:space="preserve"> </w:t>
      </w:r>
      <w:r w:rsidRPr="00F33BEC">
        <w:rPr>
          <w:sz w:val="28"/>
          <w:szCs w:val="28"/>
          <w:lang w:val="ru-RU"/>
        </w:rPr>
        <w:t>невербальной</w:t>
      </w:r>
      <w:r w:rsidRPr="00F33BEC">
        <w:rPr>
          <w:spacing w:val="-67"/>
          <w:sz w:val="28"/>
          <w:szCs w:val="28"/>
          <w:lang w:val="ru-RU"/>
        </w:rPr>
        <w:t xml:space="preserve"> </w:t>
      </w:r>
      <w:r w:rsidRPr="00F33BEC">
        <w:rPr>
          <w:sz w:val="28"/>
          <w:szCs w:val="28"/>
          <w:lang w:val="ru-RU"/>
        </w:rPr>
        <w:t>коммуникации</w:t>
      </w:r>
      <w:r w:rsidRPr="00F33BEC">
        <w:rPr>
          <w:spacing w:val="-6"/>
          <w:sz w:val="28"/>
          <w:szCs w:val="28"/>
          <w:lang w:val="ru-RU"/>
        </w:rPr>
        <w:t xml:space="preserve"> </w:t>
      </w:r>
      <w:r w:rsidRPr="00F33BEC">
        <w:rPr>
          <w:sz w:val="28"/>
          <w:szCs w:val="28"/>
          <w:lang w:val="ru-RU"/>
        </w:rPr>
        <w:t>между</w:t>
      </w:r>
      <w:r w:rsidRPr="00F33BEC">
        <w:rPr>
          <w:spacing w:val="-16"/>
          <w:sz w:val="28"/>
          <w:szCs w:val="28"/>
          <w:lang w:val="ru-RU"/>
        </w:rPr>
        <w:t xml:space="preserve"> </w:t>
      </w:r>
      <w:r w:rsidRPr="00F33BEC">
        <w:rPr>
          <w:sz w:val="28"/>
          <w:szCs w:val="28"/>
          <w:lang w:val="ru-RU"/>
        </w:rPr>
        <w:t>людьми</w:t>
      </w:r>
      <w:r w:rsidRPr="00F33BEC">
        <w:rPr>
          <w:spacing w:val="-6"/>
          <w:sz w:val="28"/>
          <w:szCs w:val="28"/>
          <w:lang w:val="ru-RU"/>
        </w:rPr>
        <w:t xml:space="preserve"> </w:t>
      </w:r>
      <w:r w:rsidRPr="00F33BEC">
        <w:rPr>
          <w:sz w:val="28"/>
          <w:szCs w:val="28"/>
          <w:lang w:val="ru-RU"/>
        </w:rPr>
        <w:t>разных</w:t>
      </w:r>
      <w:r w:rsidRPr="00F33BEC">
        <w:rPr>
          <w:spacing w:val="-9"/>
          <w:sz w:val="28"/>
          <w:szCs w:val="28"/>
          <w:lang w:val="ru-RU"/>
        </w:rPr>
        <w:t xml:space="preserve"> </w:t>
      </w:r>
      <w:r w:rsidRPr="00F33BEC">
        <w:rPr>
          <w:sz w:val="28"/>
          <w:szCs w:val="28"/>
          <w:lang w:val="ru-RU"/>
        </w:rPr>
        <w:t>эпох</w:t>
      </w:r>
      <w:r w:rsidRPr="00F33BEC">
        <w:rPr>
          <w:spacing w:val="-9"/>
          <w:sz w:val="28"/>
          <w:szCs w:val="28"/>
          <w:lang w:val="ru-RU"/>
        </w:rPr>
        <w:t xml:space="preserve"> </w:t>
      </w:r>
      <w:r w:rsidRPr="00F33BEC">
        <w:rPr>
          <w:sz w:val="28"/>
          <w:szCs w:val="28"/>
          <w:lang w:val="ru-RU"/>
        </w:rPr>
        <w:t>и</w:t>
      </w:r>
      <w:r w:rsidRPr="00F33BEC">
        <w:rPr>
          <w:spacing w:val="-6"/>
          <w:sz w:val="28"/>
          <w:szCs w:val="28"/>
          <w:lang w:val="ru-RU"/>
        </w:rPr>
        <w:t xml:space="preserve"> </w:t>
      </w:r>
      <w:r w:rsidRPr="00F33BEC">
        <w:rPr>
          <w:sz w:val="28"/>
          <w:szCs w:val="28"/>
          <w:lang w:val="ru-RU"/>
        </w:rPr>
        <w:t>народов,</w:t>
      </w:r>
      <w:r w:rsidRPr="00F33BEC">
        <w:rPr>
          <w:spacing w:val="-4"/>
          <w:sz w:val="28"/>
          <w:szCs w:val="28"/>
          <w:lang w:val="ru-RU"/>
        </w:rPr>
        <w:t xml:space="preserve"> </w:t>
      </w:r>
      <w:r w:rsidRPr="00F33BEC">
        <w:rPr>
          <w:sz w:val="28"/>
          <w:szCs w:val="28"/>
          <w:lang w:val="ru-RU"/>
        </w:rPr>
        <w:t>эффективного</w:t>
      </w:r>
      <w:r w:rsidRPr="00F33BEC">
        <w:rPr>
          <w:spacing w:val="-9"/>
          <w:sz w:val="28"/>
          <w:szCs w:val="28"/>
          <w:lang w:val="ru-RU"/>
        </w:rPr>
        <w:t xml:space="preserve"> </w:t>
      </w:r>
      <w:r w:rsidRPr="00F33BEC">
        <w:rPr>
          <w:sz w:val="28"/>
          <w:szCs w:val="28"/>
          <w:lang w:val="ru-RU"/>
        </w:rPr>
        <w:t>способа</w:t>
      </w:r>
      <w:r w:rsidRPr="00F33BEC">
        <w:rPr>
          <w:spacing w:val="-9"/>
          <w:sz w:val="28"/>
          <w:szCs w:val="28"/>
          <w:lang w:val="ru-RU"/>
        </w:rPr>
        <w:t xml:space="preserve"> </w:t>
      </w:r>
      <w:r w:rsidRPr="00F33BEC">
        <w:rPr>
          <w:sz w:val="28"/>
          <w:szCs w:val="28"/>
          <w:lang w:val="ru-RU"/>
        </w:rPr>
        <w:t>авто-</w:t>
      </w:r>
      <w:r w:rsidRPr="00F33BEC">
        <w:rPr>
          <w:spacing w:val="-67"/>
          <w:sz w:val="28"/>
          <w:szCs w:val="28"/>
          <w:lang w:val="ru-RU"/>
        </w:rPr>
        <w:t xml:space="preserve"> </w:t>
      </w:r>
      <w:r w:rsidRPr="00F33BEC">
        <w:rPr>
          <w:sz w:val="28"/>
          <w:szCs w:val="28"/>
          <w:lang w:val="ru-RU"/>
        </w:rPr>
        <w:t>коммуникации;</w:t>
      </w:r>
    </w:p>
    <w:p w:rsidR="00F33BEC" w:rsidRPr="00F33BEC" w:rsidRDefault="00F33BEC" w:rsidP="00F33BEC">
      <w:pPr>
        <w:pStyle w:val="af"/>
        <w:numPr>
          <w:ilvl w:val="0"/>
          <w:numId w:val="83"/>
        </w:numPr>
        <w:spacing w:before="82" w:line="264" w:lineRule="auto"/>
        <w:ind w:right="122"/>
        <w:jc w:val="both"/>
        <w:rPr>
          <w:sz w:val="28"/>
          <w:szCs w:val="28"/>
          <w:lang w:val="ru-RU"/>
        </w:rPr>
      </w:pPr>
      <w:r w:rsidRPr="00F33BEC">
        <w:rPr>
          <w:sz w:val="28"/>
          <w:szCs w:val="28"/>
          <w:lang w:val="ru-RU"/>
        </w:rPr>
        <w:t>формирование</w:t>
      </w:r>
      <w:r w:rsidRPr="00F33BEC">
        <w:rPr>
          <w:spacing w:val="1"/>
          <w:sz w:val="28"/>
          <w:szCs w:val="28"/>
          <w:lang w:val="ru-RU"/>
        </w:rPr>
        <w:t xml:space="preserve"> </w:t>
      </w:r>
      <w:r w:rsidRPr="00F33BEC">
        <w:rPr>
          <w:sz w:val="28"/>
          <w:szCs w:val="28"/>
          <w:lang w:val="ru-RU"/>
        </w:rPr>
        <w:t>творческих</w:t>
      </w:r>
      <w:r w:rsidRPr="00F33BEC">
        <w:rPr>
          <w:spacing w:val="1"/>
          <w:sz w:val="28"/>
          <w:szCs w:val="28"/>
          <w:lang w:val="ru-RU"/>
        </w:rPr>
        <w:t xml:space="preserve"> </w:t>
      </w:r>
      <w:r w:rsidRPr="00F33BEC">
        <w:rPr>
          <w:sz w:val="28"/>
          <w:szCs w:val="28"/>
          <w:lang w:val="ru-RU"/>
        </w:rPr>
        <w:t>способностей</w:t>
      </w:r>
      <w:r w:rsidRPr="00F33BEC">
        <w:rPr>
          <w:spacing w:val="1"/>
          <w:sz w:val="28"/>
          <w:szCs w:val="28"/>
          <w:lang w:val="ru-RU"/>
        </w:rPr>
        <w:t xml:space="preserve"> </w:t>
      </w:r>
      <w:r w:rsidRPr="00F33BEC">
        <w:rPr>
          <w:sz w:val="28"/>
          <w:szCs w:val="28"/>
          <w:lang w:val="ru-RU"/>
        </w:rPr>
        <w:t>ребенка,</w:t>
      </w:r>
      <w:r w:rsidRPr="00F33BEC">
        <w:rPr>
          <w:spacing w:val="1"/>
          <w:sz w:val="28"/>
          <w:szCs w:val="28"/>
          <w:lang w:val="ru-RU"/>
        </w:rPr>
        <w:t xml:space="preserve"> </w:t>
      </w:r>
      <w:r w:rsidRPr="00F33BEC">
        <w:rPr>
          <w:sz w:val="28"/>
          <w:szCs w:val="28"/>
          <w:lang w:val="ru-RU"/>
        </w:rPr>
        <w:t>развитие</w:t>
      </w:r>
      <w:r w:rsidRPr="00F33BEC">
        <w:rPr>
          <w:spacing w:val="1"/>
          <w:sz w:val="28"/>
          <w:szCs w:val="28"/>
          <w:lang w:val="ru-RU"/>
        </w:rPr>
        <w:t xml:space="preserve"> </w:t>
      </w:r>
      <w:r w:rsidRPr="00F33BEC">
        <w:rPr>
          <w:sz w:val="28"/>
          <w:szCs w:val="28"/>
          <w:lang w:val="ru-RU"/>
        </w:rPr>
        <w:t>внутренней</w:t>
      </w:r>
      <w:r w:rsidRPr="00F33BEC">
        <w:rPr>
          <w:spacing w:val="1"/>
          <w:sz w:val="28"/>
          <w:szCs w:val="28"/>
          <w:lang w:val="ru-RU"/>
        </w:rPr>
        <w:t xml:space="preserve"> </w:t>
      </w:r>
      <w:r w:rsidRPr="00F33BEC">
        <w:rPr>
          <w:sz w:val="28"/>
          <w:szCs w:val="28"/>
          <w:lang w:val="ru-RU"/>
        </w:rPr>
        <w:t>мотивации</w:t>
      </w:r>
      <w:r w:rsidRPr="00F33BEC">
        <w:rPr>
          <w:spacing w:val="1"/>
          <w:sz w:val="28"/>
          <w:szCs w:val="28"/>
          <w:lang w:val="ru-RU"/>
        </w:rPr>
        <w:t xml:space="preserve"> </w:t>
      </w:r>
      <w:r w:rsidRPr="00F33BEC">
        <w:rPr>
          <w:sz w:val="28"/>
          <w:szCs w:val="28"/>
          <w:lang w:val="ru-RU"/>
        </w:rPr>
        <w:t>к</w:t>
      </w:r>
      <w:r w:rsidRPr="00F33BEC">
        <w:rPr>
          <w:spacing w:val="1"/>
          <w:sz w:val="28"/>
          <w:szCs w:val="28"/>
          <w:lang w:val="ru-RU"/>
        </w:rPr>
        <w:t xml:space="preserve"> </w:t>
      </w:r>
      <w:r w:rsidRPr="00F33BEC">
        <w:rPr>
          <w:sz w:val="28"/>
          <w:szCs w:val="28"/>
          <w:lang w:val="ru-RU"/>
        </w:rPr>
        <w:t>интонационно-содержательной</w:t>
      </w:r>
      <w:r w:rsidRPr="00F33BEC">
        <w:rPr>
          <w:spacing w:val="1"/>
          <w:sz w:val="28"/>
          <w:szCs w:val="28"/>
          <w:lang w:val="ru-RU"/>
        </w:rPr>
        <w:t xml:space="preserve"> </w:t>
      </w:r>
      <w:r w:rsidRPr="00F33BEC">
        <w:rPr>
          <w:sz w:val="28"/>
          <w:szCs w:val="28"/>
          <w:lang w:val="ru-RU"/>
        </w:rPr>
        <w:t>деятельности.</w:t>
      </w:r>
    </w:p>
    <w:p w:rsidR="00F33BEC" w:rsidRDefault="00F33BEC" w:rsidP="00F33BEC">
      <w:pPr>
        <w:pStyle w:val="af"/>
        <w:spacing w:before="229" w:line="264" w:lineRule="auto"/>
        <w:ind w:left="720" w:right="117"/>
        <w:jc w:val="both"/>
        <w:rPr>
          <w:rFonts w:ascii="Times New Roman" w:hAnsi="Times New Roman" w:cs="Times New Roman"/>
          <w:b/>
          <w:spacing w:val="1"/>
          <w:sz w:val="28"/>
          <w:szCs w:val="28"/>
          <w:lang w:val="ru-RU"/>
        </w:rPr>
      </w:pPr>
      <w:r w:rsidRPr="00F33BEC">
        <w:rPr>
          <w:rFonts w:ascii="Times New Roman" w:hAnsi="Times New Roman" w:cs="Times New Roman"/>
          <w:b/>
          <w:sz w:val="28"/>
          <w:szCs w:val="28"/>
          <w:lang w:val="ru-RU"/>
        </w:rPr>
        <w:t>Задачи обучения музыке на уровне основного общего образования:</w:t>
      </w:r>
    </w:p>
    <w:p w:rsidR="00F33BEC" w:rsidRPr="00F33BEC" w:rsidRDefault="00F33BEC" w:rsidP="00F33BEC">
      <w:pPr>
        <w:pStyle w:val="af"/>
        <w:numPr>
          <w:ilvl w:val="0"/>
          <w:numId w:val="83"/>
        </w:numPr>
        <w:spacing w:before="229" w:line="264" w:lineRule="auto"/>
        <w:ind w:right="117"/>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lastRenderedPageBreak/>
        <w:t>приобщение</w:t>
      </w:r>
      <w:r w:rsidRPr="00F33BEC">
        <w:rPr>
          <w:rFonts w:ascii="Times New Roman" w:hAnsi="Times New Roman" w:cs="Times New Roman"/>
          <w:spacing w:val="69"/>
          <w:sz w:val="28"/>
          <w:szCs w:val="28"/>
          <w:lang w:val="ru-RU"/>
        </w:rPr>
        <w:t xml:space="preserve"> </w:t>
      </w:r>
      <w:r w:rsidRPr="00F33BEC">
        <w:rPr>
          <w:rFonts w:ascii="Times New Roman" w:hAnsi="Times New Roman" w:cs="Times New Roman"/>
          <w:sz w:val="28"/>
          <w:szCs w:val="28"/>
          <w:lang w:val="ru-RU"/>
        </w:rPr>
        <w:t>к</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традиционным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российским</w:t>
      </w:r>
      <w:r w:rsidRPr="00F33BEC">
        <w:rPr>
          <w:rFonts w:ascii="Times New Roman" w:hAnsi="Times New Roman" w:cs="Times New Roman"/>
          <w:spacing w:val="66"/>
          <w:sz w:val="28"/>
          <w:szCs w:val="28"/>
          <w:lang w:val="ru-RU"/>
        </w:rPr>
        <w:t xml:space="preserve"> </w:t>
      </w:r>
      <w:r w:rsidRPr="00F33BEC">
        <w:rPr>
          <w:rFonts w:ascii="Times New Roman" w:hAnsi="Times New Roman" w:cs="Times New Roman"/>
          <w:sz w:val="28"/>
          <w:szCs w:val="28"/>
          <w:lang w:val="ru-RU"/>
        </w:rPr>
        <w:t>ценностям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69"/>
          <w:sz w:val="28"/>
          <w:szCs w:val="28"/>
          <w:lang w:val="ru-RU"/>
        </w:rPr>
        <w:t xml:space="preserve"> </w:t>
      </w:r>
      <w:r w:rsidRPr="00F33BEC">
        <w:rPr>
          <w:rFonts w:ascii="Times New Roman" w:hAnsi="Times New Roman" w:cs="Times New Roman"/>
          <w:sz w:val="28"/>
          <w:szCs w:val="28"/>
          <w:lang w:val="ru-RU"/>
        </w:rPr>
        <w:t>личный</w:t>
      </w:r>
    </w:p>
    <w:p w:rsidR="00F33BEC" w:rsidRPr="00F33BEC" w:rsidRDefault="00F33BEC" w:rsidP="00F33BEC">
      <w:pPr>
        <w:pStyle w:val="af"/>
        <w:spacing w:line="312" w:lineRule="exact"/>
        <w:ind w:left="720"/>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психологический</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опыт</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эмоционально-эстетического</w:t>
      </w:r>
      <w:r w:rsidRPr="00F33BEC">
        <w:rPr>
          <w:rFonts w:ascii="Times New Roman" w:hAnsi="Times New Roman" w:cs="Times New Roman"/>
          <w:spacing w:val="-9"/>
          <w:sz w:val="28"/>
          <w:szCs w:val="28"/>
          <w:lang w:val="ru-RU"/>
        </w:rPr>
        <w:t xml:space="preserve"> </w:t>
      </w:r>
      <w:r w:rsidRPr="00F33BEC">
        <w:rPr>
          <w:rFonts w:ascii="Times New Roman" w:hAnsi="Times New Roman" w:cs="Times New Roman"/>
          <w:sz w:val="28"/>
          <w:szCs w:val="28"/>
          <w:lang w:val="ru-RU"/>
        </w:rPr>
        <w:t>переживания;</w:t>
      </w:r>
    </w:p>
    <w:p w:rsidR="00F33BEC" w:rsidRPr="00F33BEC" w:rsidRDefault="00F33BEC" w:rsidP="00F33BEC">
      <w:pPr>
        <w:pStyle w:val="af"/>
        <w:numPr>
          <w:ilvl w:val="0"/>
          <w:numId w:val="84"/>
        </w:numPr>
        <w:spacing w:before="23" w:line="259" w:lineRule="auto"/>
        <w:ind w:right="12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осознание социальной функции музыки, стремление понять закономерности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условия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разнообразного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проявления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бытования</w:t>
      </w:r>
      <w:r w:rsidRPr="00F33BEC">
        <w:rPr>
          <w:rFonts w:ascii="Times New Roman" w:hAnsi="Times New Roman" w:cs="Times New Roman"/>
          <w:spacing w:val="106"/>
          <w:sz w:val="28"/>
          <w:szCs w:val="28"/>
          <w:lang w:val="ru-RU"/>
        </w:rPr>
        <w:t xml:space="preserve"> </w:t>
      </w:r>
      <w:r w:rsidRPr="00F33BEC">
        <w:rPr>
          <w:rFonts w:ascii="Times New Roman" w:hAnsi="Times New Roman" w:cs="Times New Roman"/>
          <w:sz w:val="28"/>
          <w:szCs w:val="28"/>
          <w:lang w:val="ru-RU"/>
        </w:rPr>
        <w:t>музыки</w:t>
      </w:r>
      <w:r w:rsidRPr="00F33BEC">
        <w:rPr>
          <w:rFonts w:ascii="Times New Roman" w:hAnsi="Times New Roman" w:cs="Times New Roman"/>
          <w:spacing w:val="105"/>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01"/>
          <w:sz w:val="28"/>
          <w:szCs w:val="28"/>
          <w:lang w:val="ru-RU"/>
        </w:rPr>
        <w:t xml:space="preserve"> </w:t>
      </w:r>
      <w:r w:rsidRPr="00F33BEC">
        <w:rPr>
          <w:rFonts w:ascii="Times New Roman" w:hAnsi="Times New Roman" w:cs="Times New Roman"/>
          <w:sz w:val="28"/>
          <w:szCs w:val="28"/>
          <w:lang w:val="ru-RU"/>
        </w:rPr>
        <w:t xml:space="preserve">человеческом  </w:t>
      </w:r>
      <w:r w:rsidRPr="00F33BEC">
        <w:rPr>
          <w:rFonts w:ascii="Times New Roman" w:hAnsi="Times New Roman" w:cs="Times New Roman"/>
          <w:spacing w:val="35"/>
          <w:sz w:val="28"/>
          <w:szCs w:val="28"/>
          <w:lang w:val="ru-RU"/>
        </w:rPr>
        <w:t xml:space="preserve"> </w:t>
      </w:r>
      <w:r w:rsidRPr="00F33BEC">
        <w:rPr>
          <w:rFonts w:ascii="Times New Roman" w:hAnsi="Times New Roman" w:cs="Times New Roman"/>
          <w:sz w:val="28"/>
          <w:szCs w:val="28"/>
          <w:lang w:val="ru-RU"/>
        </w:rPr>
        <w:t xml:space="preserve">обществе,  </w:t>
      </w:r>
      <w:r w:rsidRPr="00F33BEC">
        <w:rPr>
          <w:rFonts w:ascii="Times New Roman" w:hAnsi="Times New Roman" w:cs="Times New Roman"/>
          <w:spacing w:val="36"/>
          <w:sz w:val="28"/>
          <w:szCs w:val="28"/>
          <w:lang w:val="ru-RU"/>
        </w:rPr>
        <w:t xml:space="preserve"> </w:t>
      </w:r>
      <w:r w:rsidRPr="00F33BEC">
        <w:rPr>
          <w:rFonts w:ascii="Times New Roman" w:hAnsi="Times New Roman" w:cs="Times New Roman"/>
          <w:sz w:val="28"/>
          <w:szCs w:val="28"/>
          <w:lang w:val="ru-RU"/>
        </w:rPr>
        <w:t xml:space="preserve">специфики  </w:t>
      </w:r>
      <w:r w:rsidRPr="00F33BEC">
        <w:rPr>
          <w:rFonts w:ascii="Times New Roman" w:hAnsi="Times New Roman" w:cs="Times New Roman"/>
          <w:spacing w:val="34"/>
          <w:sz w:val="28"/>
          <w:szCs w:val="28"/>
          <w:lang w:val="ru-RU"/>
        </w:rPr>
        <w:t xml:space="preserve"> </w:t>
      </w:r>
      <w:r w:rsidRPr="00F33BEC">
        <w:rPr>
          <w:rFonts w:ascii="Times New Roman" w:hAnsi="Times New Roman" w:cs="Times New Roman"/>
          <w:sz w:val="28"/>
          <w:szCs w:val="28"/>
          <w:lang w:val="ru-RU"/>
        </w:rPr>
        <w:t xml:space="preserve">ее  </w:t>
      </w:r>
      <w:r w:rsidRPr="00F33BEC">
        <w:rPr>
          <w:rFonts w:ascii="Times New Roman" w:hAnsi="Times New Roman" w:cs="Times New Roman"/>
          <w:spacing w:val="32"/>
          <w:sz w:val="28"/>
          <w:szCs w:val="28"/>
          <w:lang w:val="ru-RU"/>
        </w:rPr>
        <w:t xml:space="preserve"> </w:t>
      </w:r>
      <w:r w:rsidRPr="00F33BEC">
        <w:rPr>
          <w:rFonts w:ascii="Times New Roman" w:hAnsi="Times New Roman" w:cs="Times New Roman"/>
          <w:sz w:val="28"/>
          <w:szCs w:val="28"/>
          <w:lang w:val="ru-RU"/>
        </w:rPr>
        <w:t>воздействия</w:t>
      </w:r>
      <w:r w:rsidRPr="00F33BEC">
        <w:rPr>
          <w:rFonts w:ascii="Times New Roman" w:hAnsi="Times New Roman" w:cs="Times New Roman"/>
          <w:spacing w:val="-68"/>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человека;</w:t>
      </w:r>
    </w:p>
    <w:p w:rsidR="00F33BEC" w:rsidRPr="00F33BEC" w:rsidRDefault="00F33BEC" w:rsidP="00F33BEC">
      <w:pPr>
        <w:pStyle w:val="af"/>
        <w:numPr>
          <w:ilvl w:val="0"/>
          <w:numId w:val="84"/>
        </w:numPr>
        <w:spacing w:line="259" w:lineRule="auto"/>
        <w:ind w:right="122"/>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ценностных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личных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предпочтений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сфере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воспитание</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уважительного</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z w:val="28"/>
          <w:szCs w:val="28"/>
          <w:lang w:val="ru-RU"/>
        </w:rPr>
        <w:t>отношения</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к</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системе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культурных</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z w:val="28"/>
          <w:szCs w:val="28"/>
          <w:lang w:val="ru-RU"/>
        </w:rPr>
        <w:t>ценностей</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других людей,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приверженность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парадигме сохранения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 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многообразия;</w:t>
      </w:r>
    </w:p>
    <w:p w:rsidR="00F33BEC" w:rsidRPr="00F33BEC" w:rsidRDefault="00F33BEC" w:rsidP="00F33BEC">
      <w:pPr>
        <w:pStyle w:val="af"/>
        <w:numPr>
          <w:ilvl w:val="0"/>
          <w:numId w:val="84"/>
        </w:numPr>
        <w:spacing w:line="259" w:lineRule="auto"/>
        <w:ind w:right="115"/>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целостного</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представления</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о</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комплексе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выразительных</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средств</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освоение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ключевых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элементов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языка,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характерных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для</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различных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стилей;</w:t>
      </w:r>
    </w:p>
    <w:p w:rsidR="00F33BEC" w:rsidRPr="00F33BEC" w:rsidRDefault="00F33BEC" w:rsidP="00F33BEC">
      <w:pPr>
        <w:pStyle w:val="af"/>
        <w:numPr>
          <w:ilvl w:val="0"/>
          <w:numId w:val="84"/>
        </w:numPr>
        <w:spacing w:line="259" w:lineRule="auto"/>
        <w:ind w:right="11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расширение    культурного    кругозора,     накопление    знаний     о    музыке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музыкантах,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достаточное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для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активного,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осознанного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лучших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образцов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народного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профессионального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родной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страны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мира,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ориентации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истории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современной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культуре;</w:t>
      </w:r>
    </w:p>
    <w:p w:rsidR="00F33BEC" w:rsidRPr="00F33BEC" w:rsidRDefault="00F33BEC" w:rsidP="00F33BEC">
      <w:pPr>
        <w:pStyle w:val="af"/>
        <w:numPr>
          <w:ilvl w:val="0"/>
          <w:numId w:val="84"/>
        </w:numPr>
        <w:spacing w:line="264" w:lineRule="auto"/>
        <w:ind w:right="12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общих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специальных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способностей,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совершенствование</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предметных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умениях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навыках,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том</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числе:</w:t>
      </w:r>
    </w:p>
    <w:p w:rsidR="00F33BEC" w:rsidRPr="00F33BEC" w:rsidRDefault="00F33BEC" w:rsidP="00F33BEC">
      <w:pPr>
        <w:pStyle w:val="af"/>
        <w:numPr>
          <w:ilvl w:val="0"/>
          <w:numId w:val="84"/>
        </w:numPr>
        <w:spacing w:line="256" w:lineRule="auto"/>
        <w:ind w:right="12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слушание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(расширение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приемов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навыков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вдумчивого,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осмысленного</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71"/>
          <w:sz w:val="28"/>
          <w:szCs w:val="28"/>
          <w:lang w:val="ru-RU"/>
        </w:rPr>
        <w:t xml:space="preserve"> </w:t>
      </w:r>
      <w:r w:rsidRPr="00F33BEC">
        <w:rPr>
          <w:rFonts w:ascii="Times New Roman" w:hAnsi="Times New Roman" w:cs="Times New Roman"/>
          <w:sz w:val="28"/>
          <w:szCs w:val="28"/>
          <w:lang w:val="ru-RU"/>
        </w:rPr>
        <w:t>музыки,   аналитической,   оценочной,   рефлексивной   деятельности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связи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прослушанным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музыкальным</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произведением);</w:t>
      </w:r>
    </w:p>
    <w:p w:rsidR="00F33BEC" w:rsidRPr="00F33BEC" w:rsidRDefault="00F33BEC" w:rsidP="00F33BEC">
      <w:pPr>
        <w:pStyle w:val="af"/>
        <w:numPr>
          <w:ilvl w:val="0"/>
          <w:numId w:val="84"/>
        </w:numPr>
        <w:spacing w:line="256" w:lineRule="auto"/>
        <w:ind w:right="122"/>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исполнение</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(пение</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различных</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манерах,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составах,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стилях,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игра</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доступных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музыкальных инструментах, опыт исполнительской деятельности на электронных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виртуальных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инструментах);</w:t>
      </w:r>
    </w:p>
    <w:p w:rsidR="00F33BEC" w:rsidRPr="00F33BEC" w:rsidRDefault="00F33BEC" w:rsidP="00F33BEC">
      <w:pPr>
        <w:pStyle w:val="af"/>
        <w:numPr>
          <w:ilvl w:val="0"/>
          <w:numId w:val="84"/>
        </w:numPr>
        <w:spacing w:before="2" w:line="259" w:lineRule="auto"/>
        <w:ind w:right="12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сочинение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(элементы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инструментальной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импровизации,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композиции, аранжировки, в том числе с использованием цифровых программных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продуктов);</w:t>
      </w:r>
    </w:p>
    <w:p w:rsidR="00F33BEC" w:rsidRPr="00F33BEC" w:rsidRDefault="00F33BEC" w:rsidP="00F33BEC">
      <w:pPr>
        <w:pStyle w:val="af"/>
        <w:numPr>
          <w:ilvl w:val="0"/>
          <w:numId w:val="84"/>
        </w:numPr>
        <w:spacing w:before="2" w:line="256" w:lineRule="auto"/>
        <w:ind w:right="13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музыкальное движение (пластическое интонирование, инсценировка, танец,</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двигательное</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моделирование);</w:t>
      </w:r>
    </w:p>
    <w:p w:rsidR="00F33BEC" w:rsidRPr="00F33BEC" w:rsidRDefault="00F33BEC" w:rsidP="00F33BEC">
      <w:pPr>
        <w:pStyle w:val="af"/>
        <w:numPr>
          <w:ilvl w:val="0"/>
          <w:numId w:val="84"/>
        </w:numPr>
        <w:spacing w:before="9" w:line="256" w:lineRule="auto"/>
        <w:ind w:right="115"/>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творческие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проекты,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музыкально-театральная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деятельность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(концерты,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фестивали,</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представления);</w:t>
      </w:r>
    </w:p>
    <w:p w:rsidR="00F33BEC" w:rsidRPr="00F33BEC" w:rsidRDefault="00F33BEC" w:rsidP="00F33BEC">
      <w:pPr>
        <w:pStyle w:val="af"/>
        <w:numPr>
          <w:ilvl w:val="0"/>
          <w:numId w:val="84"/>
        </w:numPr>
        <w:spacing w:before="3"/>
        <w:jc w:val="both"/>
        <w:rPr>
          <w:rFonts w:ascii="Times New Roman" w:hAnsi="Times New Roman" w:cs="Times New Roman"/>
          <w:sz w:val="28"/>
          <w:szCs w:val="28"/>
          <w:lang w:val="ru-RU"/>
        </w:rPr>
        <w:sectPr w:rsidR="00F33BEC" w:rsidRPr="00F33BEC">
          <w:pgSz w:w="11910" w:h="16850"/>
          <w:pgMar w:top="1020" w:right="740" w:bottom="940" w:left="1020" w:header="545" w:footer="755" w:gutter="0"/>
          <w:cols w:space="720"/>
        </w:sectPr>
      </w:pPr>
      <w:r w:rsidRPr="00F33BEC">
        <w:rPr>
          <w:rFonts w:ascii="Times New Roman" w:hAnsi="Times New Roman" w:cs="Times New Roman"/>
          <w:sz w:val="28"/>
          <w:szCs w:val="28"/>
          <w:lang w:val="ru-RU"/>
        </w:rPr>
        <w:t>исследовательская</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деятельность</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материале</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0"/>
          <w:sz w:val="28"/>
          <w:szCs w:val="28"/>
          <w:lang w:val="ru-RU"/>
        </w:rPr>
        <w:t xml:space="preserve"> </w:t>
      </w:r>
      <w:r w:rsidRPr="00F33BEC">
        <w:rPr>
          <w:rFonts w:ascii="Times New Roman" w:hAnsi="Times New Roman" w:cs="Times New Roman"/>
          <w:sz w:val="28"/>
          <w:szCs w:val="28"/>
          <w:lang w:val="ru-RU"/>
        </w:rPr>
        <w:t>искусства.</w:t>
      </w:r>
    </w:p>
    <w:p w:rsidR="00C36E14" w:rsidRDefault="002D4CA6" w:rsidP="00F33BEC">
      <w:pPr>
        <w:autoSpaceDE w:val="0"/>
        <w:autoSpaceDN w:val="0"/>
        <w:spacing w:before="70" w:after="0" w:line="271" w:lineRule="auto"/>
        <w:ind w:left="284" w:firstLine="567"/>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lastRenderedPageBreak/>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33BEC" w:rsidRPr="00F33BEC" w:rsidRDefault="00F33BEC" w:rsidP="00F33BEC">
      <w:pPr>
        <w:pStyle w:val="af"/>
        <w:spacing w:before="82" w:line="261" w:lineRule="auto"/>
        <w:ind w:left="284" w:right="115" w:firstLine="567"/>
        <w:jc w:val="both"/>
        <w:rPr>
          <w:sz w:val="28"/>
          <w:szCs w:val="28"/>
          <w:lang w:val="ru-RU"/>
        </w:rPr>
      </w:pPr>
      <w:r w:rsidRPr="00F33BEC">
        <w:rPr>
          <w:sz w:val="28"/>
          <w:szCs w:val="28"/>
          <w:lang w:val="ru-RU"/>
        </w:rPr>
        <w:t>При</w:t>
      </w:r>
      <w:r w:rsidRPr="00F33BEC">
        <w:rPr>
          <w:spacing w:val="1"/>
          <w:sz w:val="28"/>
          <w:szCs w:val="28"/>
          <w:lang w:val="ru-RU"/>
        </w:rPr>
        <w:t xml:space="preserve"> </w:t>
      </w:r>
      <w:r w:rsidRPr="00F33BEC">
        <w:rPr>
          <w:sz w:val="28"/>
          <w:szCs w:val="28"/>
          <w:lang w:val="ru-RU"/>
        </w:rPr>
        <w:t>этом</w:t>
      </w:r>
      <w:r w:rsidRPr="00F33BEC">
        <w:rPr>
          <w:spacing w:val="1"/>
          <w:sz w:val="28"/>
          <w:szCs w:val="28"/>
          <w:lang w:val="ru-RU"/>
        </w:rPr>
        <w:t xml:space="preserve"> </w:t>
      </w:r>
      <w:r w:rsidRPr="00F33BEC">
        <w:rPr>
          <w:sz w:val="28"/>
          <w:szCs w:val="28"/>
          <w:lang w:val="ru-RU"/>
        </w:rPr>
        <w:t>4</w:t>
      </w:r>
      <w:r w:rsidRPr="00F33BEC">
        <w:rPr>
          <w:spacing w:val="1"/>
          <w:sz w:val="28"/>
          <w:szCs w:val="28"/>
          <w:lang w:val="ru-RU"/>
        </w:rPr>
        <w:t xml:space="preserve"> </w:t>
      </w:r>
      <w:r w:rsidRPr="00F33BEC">
        <w:rPr>
          <w:sz w:val="28"/>
          <w:szCs w:val="28"/>
          <w:lang w:val="ru-RU"/>
        </w:rPr>
        <w:t>модуля</w:t>
      </w:r>
      <w:r w:rsidRPr="00F33BEC">
        <w:rPr>
          <w:spacing w:val="1"/>
          <w:sz w:val="28"/>
          <w:szCs w:val="28"/>
          <w:lang w:val="ru-RU"/>
        </w:rPr>
        <w:t xml:space="preserve"> </w:t>
      </w:r>
      <w:r w:rsidRPr="00F33BEC">
        <w:rPr>
          <w:sz w:val="28"/>
          <w:szCs w:val="28"/>
          <w:lang w:val="ru-RU"/>
        </w:rPr>
        <w:t>из</w:t>
      </w:r>
      <w:r w:rsidRPr="00F33BEC">
        <w:rPr>
          <w:spacing w:val="1"/>
          <w:sz w:val="28"/>
          <w:szCs w:val="28"/>
          <w:lang w:val="ru-RU"/>
        </w:rPr>
        <w:t xml:space="preserve"> </w:t>
      </w:r>
      <w:r w:rsidRPr="00F33BEC">
        <w:rPr>
          <w:sz w:val="28"/>
          <w:szCs w:val="28"/>
          <w:lang w:val="ru-RU"/>
        </w:rPr>
        <w:t>9</w:t>
      </w:r>
      <w:r w:rsidRPr="00F33BEC">
        <w:rPr>
          <w:spacing w:val="1"/>
          <w:sz w:val="28"/>
          <w:szCs w:val="28"/>
          <w:lang w:val="ru-RU"/>
        </w:rPr>
        <w:t xml:space="preserve"> </w:t>
      </w:r>
      <w:r w:rsidRPr="00F33BEC">
        <w:rPr>
          <w:sz w:val="28"/>
          <w:szCs w:val="28"/>
          <w:lang w:val="ru-RU"/>
        </w:rPr>
        <w:t>предложенных</w:t>
      </w:r>
      <w:r w:rsidRPr="00F33BEC">
        <w:rPr>
          <w:spacing w:val="1"/>
          <w:sz w:val="28"/>
          <w:szCs w:val="28"/>
          <w:lang w:val="ru-RU"/>
        </w:rPr>
        <w:t xml:space="preserve"> </w:t>
      </w:r>
      <w:r w:rsidRPr="00F33BEC">
        <w:rPr>
          <w:sz w:val="28"/>
          <w:szCs w:val="28"/>
          <w:lang w:val="ru-RU"/>
        </w:rPr>
        <w:t>рассматриваются</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инвариантные,</w:t>
      </w:r>
      <w:r w:rsidRPr="00F33BEC">
        <w:rPr>
          <w:spacing w:val="1"/>
          <w:sz w:val="28"/>
          <w:szCs w:val="28"/>
          <w:lang w:val="ru-RU"/>
        </w:rPr>
        <w:t xml:space="preserve"> </w:t>
      </w:r>
      <w:r w:rsidRPr="00F33BEC">
        <w:rPr>
          <w:sz w:val="28"/>
          <w:szCs w:val="28"/>
          <w:lang w:val="ru-RU"/>
        </w:rPr>
        <w:t>остальные</w:t>
      </w:r>
      <w:r w:rsidRPr="00F33BEC">
        <w:rPr>
          <w:spacing w:val="1"/>
          <w:sz w:val="28"/>
          <w:szCs w:val="28"/>
          <w:lang w:val="ru-RU"/>
        </w:rPr>
        <w:t xml:space="preserve"> </w:t>
      </w:r>
      <w:r w:rsidRPr="00F33BEC">
        <w:rPr>
          <w:sz w:val="28"/>
          <w:szCs w:val="28"/>
          <w:lang w:val="ru-RU"/>
        </w:rPr>
        <w:t>5</w:t>
      </w:r>
      <w:r w:rsidRPr="00F33BEC">
        <w:rPr>
          <w:spacing w:val="1"/>
          <w:sz w:val="28"/>
          <w:szCs w:val="28"/>
          <w:lang w:val="ru-RU"/>
        </w:rPr>
        <w:t xml:space="preserve"> </w:t>
      </w:r>
      <w:r w:rsidRPr="00F33BEC">
        <w:rPr>
          <w:sz w:val="28"/>
          <w:szCs w:val="28"/>
          <w:lang w:val="ru-RU"/>
        </w:rPr>
        <w:t>–</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вариативные,</w:t>
      </w:r>
      <w:r w:rsidRPr="00F33BEC">
        <w:rPr>
          <w:spacing w:val="1"/>
          <w:sz w:val="28"/>
          <w:szCs w:val="28"/>
          <w:lang w:val="ru-RU"/>
        </w:rPr>
        <w:t xml:space="preserve"> </w:t>
      </w:r>
      <w:r w:rsidRPr="00F33BEC">
        <w:rPr>
          <w:sz w:val="28"/>
          <w:szCs w:val="28"/>
          <w:lang w:val="ru-RU"/>
        </w:rPr>
        <w:t>реализация</w:t>
      </w:r>
      <w:r w:rsidRPr="00F33BEC">
        <w:rPr>
          <w:spacing w:val="1"/>
          <w:sz w:val="28"/>
          <w:szCs w:val="28"/>
          <w:lang w:val="ru-RU"/>
        </w:rPr>
        <w:t xml:space="preserve"> </w:t>
      </w:r>
      <w:r w:rsidRPr="00F33BEC">
        <w:rPr>
          <w:sz w:val="28"/>
          <w:szCs w:val="28"/>
          <w:lang w:val="ru-RU"/>
        </w:rPr>
        <w:t>которых</w:t>
      </w:r>
      <w:r w:rsidRPr="00F33BEC">
        <w:rPr>
          <w:spacing w:val="1"/>
          <w:sz w:val="28"/>
          <w:szCs w:val="28"/>
          <w:lang w:val="ru-RU"/>
        </w:rPr>
        <w:t xml:space="preserve"> </w:t>
      </w:r>
      <w:r w:rsidRPr="00F33BEC">
        <w:rPr>
          <w:sz w:val="28"/>
          <w:szCs w:val="28"/>
          <w:lang w:val="ru-RU"/>
        </w:rPr>
        <w:t>может</w:t>
      </w:r>
      <w:r w:rsidRPr="00F33BEC">
        <w:rPr>
          <w:spacing w:val="1"/>
          <w:sz w:val="28"/>
          <w:szCs w:val="28"/>
          <w:lang w:val="ru-RU"/>
        </w:rPr>
        <w:t xml:space="preserve"> </w:t>
      </w:r>
      <w:r w:rsidRPr="00F33BEC">
        <w:rPr>
          <w:sz w:val="28"/>
          <w:szCs w:val="28"/>
          <w:lang w:val="ru-RU"/>
        </w:rPr>
        <w:t>осуществляться по выбору учителя с учетом этнокультурных традиций региона,</w:t>
      </w:r>
      <w:r w:rsidRPr="00F33BEC">
        <w:rPr>
          <w:spacing w:val="1"/>
          <w:sz w:val="28"/>
          <w:szCs w:val="28"/>
          <w:lang w:val="ru-RU"/>
        </w:rPr>
        <w:t xml:space="preserve"> </w:t>
      </w:r>
      <w:r w:rsidRPr="00F33BEC">
        <w:rPr>
          <w:sz w:val="28"/>
          <w:szCs w:val="28"/>
          <w:lang w:val="ru-RU"/>
        </w:rPr>
        <w:t>индивидуальных</w:t>
      </w:r>
      <w:r w:rsidRPr="00F33BEC">
        <w:rPr>
          <w:spacing w:val="70"/>
          <w:sz w:val="28"/>
          <w:szCs w:val="28"/>
          <w:lang w:val="ru-RU"/>
        </w:rPr>
        <w:t xml:space="preserve"> </w:t>
      </w:r>
      <w:r w:rsidRPr="00F33BEC">
        <w:rPr>
          <w:sz w:val="28"/>
          <w:szCs w:val="28"/>
          <w:lang w:val="ru-RU"/>
        </w:rPr>
        <w:t>особенностей,</w:t>
      </w:r>
      <w:r w:rsidRPr="00F33BEC">
        <w:rPr>
          <w:spacing w:val="70"/>
          <w:sz w:val="28"/>
          <w:szCs w:val="28"/>
          <w:lang w:val="ru-RU"/>
        </w:rPr>
        <w:t xml:space="preserve"> </w:t>
      </w:r>
      <w:r w:rsidRPr="00F33BEC">
        <w:rPr>
          <w:sz w:val="28"/>
          <w:szCs w:val="28"/>
          <w:lang w:val="ru-RU"/>
        </w:rPr>
        <w:t>потребностей</w:t>
      </w:r>
      <w:r w:rsidRPr="00F33BEC">
        <w:rPr>
          <w:spacing w:val="70"/>
          <w:sz w:val="28"/>
          <w:szCs w:val="28"/>
          <w:lang w:val="ru-RU"/>
        </w:rPr>
        <w:t xml:space="preserve"> </w:t>
      </w:r>
      <w:r w:rsidRPr="00F33BEC">
        <w:rPr>
          <w:sz w:val="28"/>
          <w:szCs w:val="28"/>
          <w:lang w:val="ru-RU"/>
        </w:rPr>
        <w:t>и</w:t>
      </w:r>
      <w:r w:rsidRPr="00F33BEC">
        <w:rPr>
          <w:spacing w:val="70"/>
          <w:sz w:val="28"/>
          <w:szCs w:val="28"/>
          <w:lang w:val="ru-RU"/>
        </w:rPr>
        <w:t xml:space="preserve"> </w:t>
      </w:r>
      <w:r w:rsidRPr="00F33BEC">
        <w:rPr>
          <w:sz w:val="28"/>
          <w:szCs w:val="28"/>
          <w:lang w:val="ru-RU"/>
        </w:rPr>
        <w:t>возможностей</w:t>
      </w:r>
      <w:r w:rsidRPr="00F33BEC">
        <w:rPr>
          <w:spacing w:val="70"/>
          <w:sz w:val="28"/>
          <w:szCs w:val="28"/>
          <w:lang w:val="ru-RU"/>
        </w:rPr>
        <w:t xml:space="preserve"> </w:t>
      </w:r>
      <w:r w:rsidRPr="00F33BEC">
        <w:rPr>
          <w:sz w:val="28"/>
          <w:szCs w:val="28"/>
          <w:lang w:val="ru-RU"/>
        </w:rPr>
        <w:t>обучающихся,</w:t>
      </w:r>
      <w:r w:rsidRPr="00F33BEC">
        <w:rPr>
          <w:spacing w:val="1"/>
          <w:sz w:val="28"/>
          <w:szCs w:val="28"/>
          <w:lang w:val="ru-RU"/>
        </w:rPr>
        <w:t xml:space="preserve"> </w:t>
      </w:r>
      <w:r w:rsidRPr="00F33BEC">
        <w:rPr>
          <w:sz w:val="28"/>
          <w:szCs w:val="28"/>
          <w:lang w:val="ru-RU"/>
        </w:rPr>
        <w:t>их</w:t>
      </w:r>
      <w:r w:rsidRPr="00F33BEC">
        <w:rPr>
          <w:spacing w:val="-4"/>
          <w:sz w:val="28"/>
          <w:szCs w:val="28"/>
          <w:lang w:val="ru-RU"/>
        </w:rPr>
        <w:t xml:space="preserve"> </w:t>
      </w:r>
      <w:r w:rsidRPr="00F33BEC">
        <w:rPr>
          <w:sz w:val="28"/>
          <w:szCs w:val="28"/>
          <w:lang w:val="ru-RU"/>
        </w:rPr>
        <w:t>творческих</w:t>
      </w:r>
      <w:r w:rsidRPr="00F33BEC">
        <w:rPr>
          <w:spacing w:val="-3"/>
          <w:sz w:val="28"/>
          <w:szCs w:val="28"/>
          <w:lang w:val="ru-RU"/>
        </w:rPr>
        <w:t xml:space="preserve"> </w:t>
      </w:r>
      <w:r w:rsidRPr="00F33BEC">
        <w:rPr>
          <w:sz w:val="28"/>
          <w:szCs w:val="28"/>
          <w:lang w:val="ru-RU"/>
        </w:rPr>
        <w:t>способностей.</w:t>
      </w:r>
    </w:p>
    <w:p w:rsidR="008176F8" w:rsidRPr="008176F8" w:rsidRDefault="008176F8" w:rsidP="008176F8">
      <w:pPr>
        <w:pStyle w:val="21"/>
        <w:spacing w:before="114"/>
        <w:ind w:firstLine="284"/>
        <w:jc w:val="both"/>
        <w:rPr>
          <w:rFonts w:ascii="Times New Roman" w:hAnsi="Times New Roman" w:cs="Times New Roman"/>
          <w:color w:val="auto"/>
          <w:sz w:val="28"/>
          <w:szCs w:val="28"/>
          <w:lang w:val="ru-RU"/>
        </w:rPr>
      </w:pPr>
      <w:r w:rsidRPr="008176F8">
        <w:rPr>
          <w:rFonts w:ascii="Times New Roman" w:hAnsi="Times New Roman" w:cs="Times New Roman"/>
          <w:color w:val="auto"/>
          <w:sz w:val="28"/>
          <w:szCs w:val="28"/>
          <w:lang w:val="ru-RU"/>
        </w:rPr>
        <w:t>инвариантные</w:t>
      </w:r>
      <w:r w:rsidRPr="008176F8">
        <w:rPr>
          <w:rFonts w:ascii="Times New Roman" w:hAnsi="Times New Roman" w:cs="Times New Roman"/>
          <w:color w:val="auto"/>
          <w:spacing w:val="-10"/>
          <w:sz w:val="28"/>
          <w:szCs w:val="28"/>
          <w:lang w:val="ru-RU"/>
        </w:rPr>
        <w:t xml:space="preserve"> </w:t>
      </w:r>
      <w:r w:rsidRPr="008176F8">
        <w:rPr>
          <w:rFonts w:ascii="Times New Roman" w:hAnsi="Times New Roman" w:cs="Times New Roman"/>
          <w:color w:val="auto"/>
          <w:sz w:val="28"/>
          <w:szCs w:val="28"/>
          <w:lang w:val="ru-RU"/>
        </w:rPr>
        <w:t>модули:</w:t>
      </w:r>
    </w:p>
    <w:p w:rsidR="008176F8" w:rsidRPr="008176F8" w:rsidRDefault="008176F8" w:rsidP="008176F8">
      <w:pPr>
        <w:pStyle w:val="af"/>
        <w:spacing w:before="31"/>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1</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моего</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края»;</w:t>
      </w:r>
    </w:p>
    <w:p w:rsidR="008176F8" w:rsidRPr="008176F8" w:rsidRDefault="008176F8" w:rsidP="008176F8">
      <w:pPr>
        <w:pStyle w:val="af"/>
        <w:spacing w:before="24" w:line="264" w:lineRule="auto"/>
        <w:ind w:left="680" w:right="1724"/>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2</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«Народное</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музыкальное</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творчество</w:t>
      </w:r>
      <w:r w:rsidRPr="008176F8">
        <w:rPr>
          <w:rFonts w:ascii="Times New Roman" w:hAnsi="Times New Roman" w:cs="Times New Roman"/>
          <w:spacing w:val="-9"/>
          <w:sz w:val="28"/>
          <w:szCs w:val="28"/>
          <w:lang w:val="ru-RU"/>
        </w:rPr>
        <w:t xml:space="preserve"> </w:t>
      </w:r>
      <w:r w:rsidRPr="008176F8">
        <w:rPr>
          <w:rFonts w:ascii="Times New Roman" w:hAnsi="Times New Roman" w:cs="Times New Roman"/>
          <w:sz w:val="28"/>
          <w:szCs w:val="28"/>
          <w:lang w:val="ru-RU"/>
        </w:rPr>
        <w:t>России»;</w:t>
      </w:r>
      <w:r w:rsidRPr="008176F8">
        <w:rPr>
          <w:rFonts w:ascii="Times New Roman" w:hAnsi="Times New Roman" w:cs="Times New Roman"/>
          <w:spacing w:val="-67"/>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3</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«Русская классическая</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p>
    <w:p w:rsidR="008176F8" w:rsidRPr="008176F8" w:rsidRDefault="008176F8" w:rsidP="008176F8">
      <w:pPr>
        <w:pStyle w:val="af"/>
        <w:spacing w:line="312" w:lineRule="exact"/>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4</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«Жанры</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музыкального</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искусства»</w:t>
      </w:r>
    </w:p>
    <w:p w:rsidR="008176F8" w:rsidRPr="008176F8" w:rsidRDefault="008176F8" w:rsidP="008176F8">
      <w:pPr>
        <w:pStyle w:val="21"/>
        <w:spacing w:before="139"/>
        <w:ind w:firstLine="284"/>
        <w:jc w:val="both"/>
        <w:rPr>
          <w:rFonts w:ascii="Times New Roman" w:hAnsi="Times New Roman" w:cs="Times New Roman"/>
          <w:color w:val="auto"/>
          <w:sz w:val="28"/>
          <w:szCs w:val="28"/>
          <w:lang w:val="ru-RU"/>
        </w:rPr>
      </w:pPr>
      <w:r w:rsidRPr="008176F8">
        <w:rPr>
          <w:rFonts w:ascii="Times New Roman" w:hAnsi="Times New Roman" w:cs="Times New Roman"/>
          <w:color w:val="auto"/>
          <w:sz w:val="28"/>
          <w:szCs w:val="28"/>
          <w:lang w:val="ru-RU"/>
        </w:rPr>
        <w:t>вариативные</w:t>
      </w:r>
      <w:r w:rsidRPr="008176F8">
        <w:rPr>
          <w:rFonts w:ascii="Times New Roman" w:hAnsi="Times New Roman" w:cs="Times New Roman"/>
          <w:color w:val="auto"/>
          <w:spacing w:val="-10"/>
          <w:sz w:val="28"/>
          <w:szCs w:val="28"/>
          <w:lang w:val="ru-RU"/>
        </w:rPr>
        <w:t xml:space="preserve"> </w:t>
      </w:r>
      <w:r w:rsidRPr="008176F8">
        <w:rPr>
          <w:rFonts w:ascii="Times New Roman" w:hAnsi="Times New Roman" w:cs="Times New Roman"/>
          <w:color w:val="auto"/>
          <w:sz w:val="28"/>
          <w:szCs w:val="28"/>
          <w:lang w:val="ru-RU"/>
        </w:rPr>
        <w:t>модули:</w:t>
      </w:r>
    </w:p>
    <w:p w:rsidR="008176F8" w:rsidRPr="008176F8" w:rsidRDefault="008176F8" w:rsidP="008176F8">
      <w:pPr>
        <w:pStyle w:val="af"/>
        <w:spacing w:before="31"/>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5</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5"/>
          <w:sz w:val="28"/>
          <w:szCs w:val="28"/>
          <w:lang w:val="ru-RU"/>
        </w:rPr>
        <w:t xml:space="preserve"> </w:t>
      </w:r>
      <w:r w:rsidRPr="008176F8">
        <w:rPr>
          <w:rFonts w:ascii="Times New Roman" w:hAnsi="Times New Roman" w:cs="Times New Roman"/>
          <w:sz w:val="28"/>
          <w:szCs w:val="28"/>
          <w:lang w:val="ru-RU"/>
        </w:rPr>
        <w:t>народов</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мира»;</w:t>
      </w:r>
    </w:p>
    <w:p w:rsidR="008176F8" w:rsidRDefault="008176F8" w:rsidP="008176F8">
      <w:pPr>
        <w:pStyle w:val="af"/>
        <w:spacing w:before="24" w:line="264" w:lineRule="auto"/>
        <w:ind w:left="680" w:right="3524"/>
        <w:jc w:val="both"/>
        <w:rPr>
          <w:rFonts w:ascii="Times New Roman" w:hAnsi="Times New Roman" w:cs="Times New Roman"/>
          <w:spacing w:val="-67"/>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6</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«Европейская</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классическая</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67"/>
          <w:sz w:val="28"/>
          <w:szCs w:val="28"/>
          <w:lang w:val="ru-RU"/>
        </w:rPr>
        <w:t xml:space="preserve"> </w:t>
      </w:r>
    </w:p>
    <w:p w:rsidR="008176F8" w:rsidRPr="008176F8" w:rsidRDefault="008176F8" w:rsidP="008176F8">
      <w:pPr>
        <w:pStyle w:val="af"/>
        <w:spacing w:before="24" w:line="264" w:lineRule="auto"/>
        <w:ind w:left="680" w:right="3524"/>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7</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«Духовная</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p>
    <w:p w:rsidR="008176F8" w:rsidRPr="008176F8" w:rsidRDefault="008176F8" w:rsidP="008176F8">
      <w:pPr>
        <w:pStyle w:val="af"/>
        <w:spacing w:line="256" w:lineRule="auto"/>
        <w:ind w:left="680" w:right="329"/>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8</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«Современная</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основные</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жанры</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и</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направления»;</w:t>
      </w:r>
      <w:r w:rsidRPr="008176F8">
        <w:rPr>
          <w:rFonts w:ascii="Times New Roman" w:hAnsi="Times New Roman" w:cs="Times New Roman"/>
          <w:spacing w:val="-67"/>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9</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«Связь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музыки с</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другими видами искусства»;</w:t>
      </w:r>
    </w:p>
    <w:p w:rsidR="008176F8" w:rsidRPr="00455A5E" w:rsidRDefault="008176F8" w:rsidP="008176F8">
      <w:pPr>
        <w:pStyle w:val="af"/>
        <w:spacing w:before="230" w:line="261" w:lineRule="auto"/>
        <w:ind w:left="284" w:right="119" w:firstLine="567"/>
        <w:jc w:val="both"/>
        <w:rPr>
          <w:rFonts w:ascii="Times New Roman" w:hAnsi="Times New Roman" w:cs="Times New Roman"/>
          <w:sz w:val="28"/>
          <w:szCs w:val="28"/>
          <w:lang w:val="ru-RU"/>
        </w:rPr>
      </w:pPr>
      <w:r w:rsidRPr="00455A5E">
        <w:rPr>
          <w:rFonts w:ascii="Times New Roman" w:hAnsi="Times New Roman" w:cs="Times New Roman"/>
          <w:sz w:val="28"/>
          <w:szCs w:val="28"/>
          <w:lang w:val="ru-RU"/>
        </w:rPr>
        <w:t>Каждый</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модуль</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состоит</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из</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нескольких</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тематических</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блоков.</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Виды</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деятельности, которые может использовать в том числе (но не исключительно)</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учитель</w:t>
      </w:r>
      <w:r w:rsidRPr="00455A5E">
        <w:rPr>
          <w:rFonts w:ascii="Times New Roman" w:hAnsi="Times New Roman" w:cs="Times New Roman"/>
          <w:spacing w:val="46"/>
          <w:sz w:val="28"/>
          <w:szCs w:val="28"/>
          <w:lang w:val="ru-RU"/>
        </w:rPr>
        <w:t xml:space="preserve"> </w:t>
      </w:r>
      <w:r w:rsidRPr="00455A5E">
        <w:rPr>
          <w:rFonts w:ascii="Times New Roman" w:hAnsi="Times New Roman" w:cs="Times New Roman"/>
          <w:sz w:val="28"/>
          <w:szCs w:val="28"/>
          <w:lang w:val="ru-RU"/>
        </w:rPr>
        <w:t>для</w:t>
      </w:r>
      <w:r w:rsidRPr="00455A5E">
        <w:rPr>
          <w:rFonts w:ascii="Times New Roman" w:hAnsi="Times New Roman" w:cs="Times New Roman"/>
          <w:spacing w:val="45"/>
          <w:sz w:val="28"/>
          <w:szCs w:val="28"/>
          <w:lang w:val="ru-RU"/>
        </w:rPr>
        <w:t xml:space="preserve"> </w:t>
      </w:r>
      <w:r w:rsidRPr="00455A5E">
        <w:rPr>
          <w:rFonts w:ascii="Times New Roman" w:hAnsi="Times New Roman" w:cs="Times New Roman"/>
          <w:sz w:val="28"/>
          <w:szCs w:val="28"/>
          <w:lang w:val="ru-RU"/>
        </w:rPr>
        <w:t>планирования</w:t>
      </w:r>
      <w:r w:rsidRPr="00455A5E">
        <w:rPr>
          <w:rFonts w:ascii="Times New Roman" w:hAnsi="Times New Roman" w:cs="Times New Roman"/>
          <w:spacing w:val="45"/>
          <w:sz w:val="28"/>
          <w:szCs w:val="28"/>
          <w:lang w:val="ru-RU"/>
        </w:rPr>
        <w:t xml:space="preserve"> </w:t>
      </w:r>
      <w:r w:rsidRPr="00455A5E">
        <w:rPr>
          <w:rFonts w:ascii="Times New Roman" w:hAnsi="Times New Roman" w:cs="Times New Roman"/>
          <w:sz w:val="28"/>
          <w:szCs w:val="28"/>
          <w:lang w:val="ru-RU"/>
        </w:rPr>
        <w:t>внеурочной,</w:t>
      </w:r>
      <w:r w:rsidRPr="00455A5E">
        <w:rPr>
          <w:rFonts w:ascii="Times New Roman" w:hAnsi="Times New Roman" w:cs="Times New Roman"/>
          <w:spacing w:val="46"/>
          <w:sz w:val="28"/>
          <w:szCs w:val="28"/>
          <w:lang w:val="ru-RU"/>
        </w:rPr>
        <w:t xml:space="preserve"> </w:t>
      </w:r>
      <w:r w:rsidRPr="00455A5E">
        <w:rPr>
          <w:rFonts w:ascii="Times New Roman" w:hAnsi="Times New Roman" w:cs="Times New Roman"/>
          <w:sz w:val="28"/>
          <w:szCs w:val="28"/>
          <w:lang w:val="ru-RU"/>
        </w:rPr>
        <w:t>внеклассной</w:t>
      </w:r>
      <w:r w:rsidRPr="00455A5E">
        <w:rPr>
          <w:rFonts w:ascii="Times New Roman" w:hAnsi="Times New Roman" w:cs="Times New Roman"/>
          <w:spacing w:val="51"/>
          <w:sz w:val="28"/>
          <w:szCs w:val="28"/>
          <w:lang w:val="ru-RU"/>
        </w:rPr>
        <w:t xml:space="preserve"> </w:t>
      </w:r>
      <w:r w:rsidRPr="00455A5E">
        <w:rPr>
          <w:rFonts w:ascii="Times New Roman" w:hAnsi="Times New Roman" w:cs="Times New Roman"/>
          <w:sz w:val="28"/>
          <w:szCs w:val="28"/>
          <w:lang w:val="ru-RU"/>
        </w:rPr>
        <w:t>работы,</w:t>
      </w:r>
      <w:r w:rsidRPr="00455A5E">
        <w:rPr>
          <w:rFonts w:ascii="Times New Roman" w:hAnsi="Times New Roman" w:cs="Times New Roman"/>
          <w:spacing w:val="46"/>
          <w:sz w:val="28"/>
          <w:szCs w:val="28"/>
          <w:lang w:val="ru-RU"/>
        </w:rPr>
        <w:t xml:space="preserve"> </w:t>
      </w:r>
      <w:r w:rsidRPr="00455A5E">
        <w:rPr>
          <w:rFonts w:ascii="Times New Roman" w:hAnsi="Times New Roman" w:cs="Times New Roman"/>
          <w:sz w:val="28"/>
          <w:szCs w:val="28"/>
          <w:lang w:val="ru-RU"/>
        </w:rPr>
        <w:t>обозначены «вариативно».</w:t>
      </w:r>
    </w:p>
    <w:p w:rsidR="008176F8" w:rsidRPr="00455A5E" w:rsidRDefault="008176F8" w:rsidP="008176F8">
      <w:pPr>
        <w:pStyle w:val="af"/>
        <w:spacing w:before="266" w:line="259" w:lineRule="auto"/>
        <w:ind w:left="284" w:right="110" w:firstLine="567"/>
        <w:jc w:val="both"/>
        <w:rPr>
          <w:rFonts w:ascii="Times New Roman" w:hAnsi="Times New Roman" w:cs="Times New Roman"/>
          <w:sz w:val="28"/>
          <w:szCs w:val="28"/>
          <w:lang w:val="ru-RU"/>
        </w:rPr>
      </w:pPr>
      <w:r w:rsidRPr="00455A5E">
        <w:rPr>
          <w:rFonts w:ascii="Times New Roman" w:hAnsi="Times New Roman" w:cs="Times New Roman"/>
          <w:sz w:val="28"/>
          <w:szCs w:val="28"/>
          <w:lang w:val="ru-RU"/>
        </w:rPr>
        <w:t>Общее</w:t>
      </w:r>
      <w:r w:rsidRPr="00455A5E">
        <w:rPr>
          <w:rFonts w:ascii="Times New Roman" w:hAnsi="Times New Roman" w:cs="Times New Roman"/>
          <w:spacing w:val="58"/>
          <w:sz w:val="28"/>
          <w:szCs w:val="28"/>
          <w:lang w:val="ru-RU"/>
        </w:rPr>
        <w:t xml:space="preserve"> </w:t>
      </w:r>
      <w:r w:rsidRPr="00455A5E">
        <w:rPr>
          <w:rFonts w:ascii="Times New Roman" w:hAnsi="Times New Roman" w:cs="Times New Roman"/>
          <w:sz w:val="28"/>
          <w:szCs w:val="28"/>
          <w:lang w:val="ru-RU"/>
        </w:rPr>
        <w:t>число</w:t>
      </w:r>
      <w:r w:rsidRPr="00455A5E">
        <w:rPr>
          <w:rFonts w:ascii="Times New Roman" w:hAnsi="Times New Roman" w:cs="Times New Roman"/>
          <w:spacing w:val="56"/>
          <w:sz w:val="28"/>
          <w:szCs w:val="28"/>
          <w:lang w:val="ru-RU"/>
        </w:rPr>
        <w:t xml:space="preserve"> </w:t>
      </w:r>
      <w:r w:rsidRPr="00455A5E">
        <w:rPr>
          <w:rFonts w:ascii="Times New Roman" w:hAnsi="Times New Roman" w:cs="Times New Roman"/>
          <w:sz w:val="28"/>
          <w:szCs w:val="28"/>
          <w:lang w:val="ru-RU"/>
        </w:rPr>
        <w:t>часов,</w:t>
      </w:r>
      <w:r w:rsidRPr="00455A5E">
        <w:rPr>
          <w:rFonts w:ascii="Times New Roman" w:hAnsi="Times New Roman" w:cs="Times New Roman"/>
          <w:spacing w:val="65"/>
          <w:sz w:val="28"/>
          <w:szCs w:val="28"/>
          <w:lang w:val="ru-RU"/>
        </w:rPr>
        <w:t xml:space="preserve"> </w:t>
      </w:r>
      <w:r w:rsidRPr="00455A5E">
        <w:rPr>
          <w:rFonts w:ascii="Times New Roman" w:hAnsi="Times New Roman" w:cs="Times New Roman"/>
          <w:sz w:val="28"/>
          <w:szCs w:val="28"/>
          <w:lang w:val="ru-RU"/>
        </w:rPr>
        <w:t>рекомендованных</w:t>
      </w:r>
      <w:r w:rsidRPr="00455A5E">
        <w:rPr>
          <w:rFonts w:ascii="Times New Roman" w:hAnsi="Times New Roman" w:cs="Times New Roman"/>
          <w:spacing w:val="56"/>
          <w:sz w:val="28"/>
          <w:szCs w:val="28"/>
          <w:lang w:val="ru-RU"/>
        </w:rPr>
        <w:t xml:space="preserve"> </w:t>
      </w:r>
      <w:r w:rsidRPr="00455A5E">
        <w:rPr>
          <w:rFonts w:ascii="Times New Roman" w:hAnsi="Times New Roman" w:cs="Times New Roman"/>
          <w:sz w:val="28"/>
          <w:szCs w:val="28"/>
          <w:lang w:val="ru-RU"/>
        </w:rPr>
        <w:t>для</w:t>
      </w:r>
      <w:r w:rsidRPr="00455A5E">
        <w:rPr>
          <w:rFonts w:ascii="Times New Roman" w:hAnsi="Times New Roman" w:cs="Times New Roman"/>
          <w:spacing w:val="61"/>
          <w:sz w:val="28"/>
          <w:szCs w:val="28"/>
          <w:lang w:val="ru-RU"/>
        </w:rPr>
        <w:t xml:space="preserve"> </w:t>
      </w:r>
      <w:r w:rsidRPr="00455A5E">
        <w:rPr>
          <w:rFonts w:ascii="Times New Roman" w:hAnsi="Times New Roman" w:cs="Times New Roman"/>
          <w:sz w:val="28"/>
          <w:szCs w:val="28"/>
          <w:lang w:val="ru-RU"/>
        </w:rPr>
        <w:t>изучения</w:t>
      </w:r>
      <w:r w:rsidRPr="00455A5E">
        <w:rPr>
          <w:rFonts w:ascii="Times New Roman" w:hAnsi="Times New Roman" w:cs="Times New Roman"/>
          <w:spacing w:val="61"/>
          <w:sz w:val="28"/>
          <w:szCs w:val="28"/>
          <w:lang w:val="ru-RU"/>
        </w:rPr>
        <w:t xml:space="preserve"> </w:t>
      </w:r>
      <w:r w:rsidRPr="00455A5E">
        <w:rPr>
          <w:rFonts w:ascii="Times New Roman" w:hAnsi="Times New Roman" w:cs="Times New Roman"/>
          <w:sz w:val="28"/>
          <w:szCs w:val="28"/>
          <w:lang w:val="ru-RU"/>
        </w:rPr>
        <w:t>музыки</w:t>
      </w:r>
      <w:r w:rsidR="00455A5E">
        <w:rPr>
          <w:rFonts w:ascii="Times New Roman" w:hAnsi="Times New Roman" w:cs="Times New Roman"/>
          <w:sz w:val="28"/>
          <w:szCs w:val="28"/>
          <w:lang w:val="ru-RU"/>
        </w:rPr>
        <w:t xml:space="preserve"> </w:t>
      </w:r>
      <w:r w:rsidRPr="00455A5E">
        <w:rPr>
          <w:rFonts w:ascii="Times New Roman" w:hAnsi="Times New Roman" w:cs="Times New Roman"/>
          <w:sz w:val="28"/>
          <w:szCs w:val="28"/>
          <w:lang w:val="ru-RU"/>
        </w:rPr>
        <w:t>в</w:t>
      </w:r>
      <w:r w:rsidRPr="00455A5E">
        <w:rPr>
          <w:rFonts w:ascii="Times New Roman" w:hAnsi="Times New Roman" w:cs="Times New Roman"/>
          <w:spacing w:val="47"/>
          <w:sz w:val="28"/>
          <w:szCs w:val="28"/>
          <w:lang w:val="ru-RU"/>
        </w:rPr>
        <w:t xml:space="preserve"> </w:t>
      </w:r>
      <w:r w:rsidRPr="00455A5E">
        <w:rPr>
          <w:rFonts w:ascii="Times New Roman" w:hAnsi="Times New Roman" w:cs="Times New Roman"/>
          <w:sz w:val="28"/>
          <w:szCs w:val="28"/>
          <w:lang w:val="ru-RU"/>
        </w:rPr>
        <w:t>5</w:t>
      </w:r>
      <w:r w:rsidRPr="00455A5E">
        <w:rPr>
          <w:rFonts w:ascii="Times New Roman" w:hAnsi="Times New Roman" w:cs="Times New Roman"/>
          <w:spacing w:val="54"/>
          <w:sz w:val="28"/>
          <w:szCs w:val="28"/>
          <w:lang w:val="ru-RU"/>
        </w:rPr>
        <w:t xml:space="preserve"> </w:t>
      </w:r>
      <w:r w:rsidRPr="00455A5E">
        <w:rPr>
          <w:rFonts w:ascii="Times New Roman" w:hAnsi="Times New Roman" w:cs="Times New Roman"/>
          <w:sz w:val="28"/>
          <w:szCs w:val="28"/>
          <w:lang w:val="ru-RU"/>
        </w:rPr>
        <w:t>классе</w:t>
      </w:r>
      <w:r w:rsidRPr="00455A5E">
        <w:rPr>
          <w:rFonts w:ascii="Times New Roman" w:hAnsi="Times New Roman" w:cs="Times New Roman"/>
          <w:spacing w:val="57"/>
          <w:sz w:val="28"/>
          <w:szCs w:val="28"/>
          <w:lang w:val="ru-RU"/>
        </w:rPr>
        <w:t xml:space="preserve"> </w:t>
      </w:r>
      <w:r w:rsidRPr="00455A5E">
        <w:rPr>
          <w:rFonts w:ascii="Times New Roman" w:hAnsi="Times New Roman" w:cs="Times New Roman"/>
          <w:sz w:val="28"/>
          <w:szCs w:val="28"/>
          <w:lang w:val="ru-RU"/>
        </w:rPr>
        <w:t>–</w:t>
      </w:r>
      <w:r w:rsidRPr="00455A5E">
        <w:rPr>
          <w:rFonts w:ascii="Times New Roman" w:hAnsi="Times New Roman" w:cs="Times New Roman"/>
          <w:spacing w:val="55"/>
          <w:sz w:val="28"/>
          <w:szCs w:val="28"/>
          <w:lang w:val="ru-RU"/>
        </w:rPr>
        <w:t xml:space="preserve"> </w:t>
      </w:r>
      <w:r w:rsidRPr="00455A5E">
        <w:rPr>
          <w:rFonts w:ascii="Times New Roman" w:hAnsi="Times New Roman" w:cs="Times New Roman"/>
          <w:sz w:val="28"/>
          <w:szCs w:val="28"/>
          <w:lang w:val="ru-RU"/>
        </w:rPr>
        <w:t>34</w:t>
      </w:r>
      <w:r w:rsidRPr="00455A5E">
        <w:rPr>
          <w:rFonts w:ascii="Times New Roman" w:hAnsi="Times New Roman" w:cs="Times New Roman"/>
          <w:spacing w:val="53"/>
          <w:sz w:val="28"/>
          <w:szCs w:val="28"/>
          <w:lang w:val="ru-RU"/>
        </w:rPr>
        <w:t xml:space="preserve"> </w:t>
      </w:r>
      <w:r w:rsidRPr="00455A5E">
        <w:rPr>
          <w:rFonts w:ascii="Times New Roman" w:hAnsi="Times New Roman" w:cs="Times New Roman"/>
          <w:sz w:val="28"/>
          <w:szCs w:val="28"/>
          <w:lang w:val="ru-RU"/>
        </w:rPr>
        <w:t>часа</w:t>
      </w:r>
      <w:r w:rsidRPr="00455A5E">
        <w:rPr>
          <w:rFonts w:ascii="Times New Roman" w:hAnsi="Times New Roman" w:cs="Times New Roman"/>
          <w:spacing w:val="48"/>
          <w:sz w:val="28"/>
          <w:szCs w:val="28"/>
          <w:lang w:val="ru-RU"/>
        </w:rPr>
        <w:t xml:space="preserve"> </w:t>
      </w:r>
      <w:r w:rsidRPr="00455A5E">
        <w:rPr>
          <w:rFonts w:ascii="Times New Roman" w:hAnsi="Times New Roman" w:cs="Times New Roman"/>
          <w:sz w:val="28"/>
          <w:szCs w:val="28"/>
          <w:lang w:val="ru-RU"/>
        </w:rPr>
        <w:t>(1</w:t>
      </w:r>
      <w:r w:rsidRPr="00455A5E">
        <w:rPr>
          <w:rFonts w:ascii="Times New Roman" w:hAnsi="Times New Roman" w:cs="Times New Roman"/>
          <w:spacing w:val="54"/>
          <w:sz w:val="28"/>
          <w:szCs w:val="28"/>
          <w:lang w:val="ru-RU"/>
        </w:rPr>
        <w:t xml:space="preserve"> </w:t>
      </w:r>
      <w:r w:rsidRPr="00455A5E">
        <w:rPr>
          <w:rFonts w:ascii="Times New Roman" w:hAnsi="Times New Roman" w:cs="Times New Roman"/>
          <w:sz w:val="28"/>
          <w:szCs w:val="28"/>
          <w:lang w:val="ru-RU"/>
        </w:rPr>
        <w:t>час</w:t>
      </w:r>
      <w:r w:rsidRPr="00455A5E">
        <w:rPr>
          <w:rFonts w:ascii="Times New Roman" w:hAnsi="Times New Roman" w:cs="Times New Roman"/>
          <w:spacing w:val="48"/>
          <w:sz w:val="28"/>
          <w:szCs w:val="28"/>
          <w:lang w:val="ru-RU"/>
        </w:rPr>
        <w:t xml:space="preserve"> </w:t>
      </w:r>
      <w:r w:rsidRPr="00455A5E">
        <w:rPr>
          <w:rFonts w:ascii="Times New Roman" w:hAnsi="Times New Roman" w:cs="Times New Roman"/>
          <w:sz w:val="28"/>
          <w:szCs w:val="28"/>
          <w:lang w:val="ru-RU"/>
        </w:rPr>
        <w:t>в</w:t>
      </w:r>
      <w:r w:rsidRPr="00455A5E">
        <w:rPr>
          <w:rFonts w:ascii="Times New Roman" w:hAnsi="Times New Roman" w:cs="Times New Roman"/>
          <w:spacing w:val="48"/>
          <w:sz w:val="28"/>
          <w:szCs w:val="28"/>
          <w:lang w:val="ru-RU"/>
        </w:rPr>
        <w:t xml:space="preserve"> </w:t>
      </w:r>
      <w:r w:rsidRPr="00455A5E">
        <w:rPr>
          <w:rFonts w:ascii="Times New Roman" w:hAnsi="Times New Roman" w:cs="Times New Roman"/>
          <w:sz w:val="28"/>
          <w:szCs w:val="28"/>
          <w:lang w:val="ru-RU"/>
        </w:rPr>
        <w:t>неделю)</w:t>
      </w:r>
      <w:r w:rsidR="00455A5E">
        <w:rPr>
          <w:rFonts w:ascii="Times New Roman" w:hAnsi="Times New Roman" w:cs="Times New Roman"/>
          <w:sz w:val="28"/>
          <w:szCs w:val="28"/>
          <w:lang w:val="ru-RU"/>
        </w:rPr>
        <w:t>.</w:t>
      </w:r>
    </w:p>
    <w:p w:rsidR="008176F8" w:rsidRPr="00455A5E" w:rsidRDefault="008176F8" w:rsidP="00455A5E">
      <w:pPr>
        <w:pStyle w:val="af"/>
        <w:spacing w:before="1" w:line="259" w:lineRule="auto"/>
        <w:ind w:left="284" w:right="122" w:firstLine="567"/>
        <w:jc w:val="both"/>
        <w:rPr>
          <w:rFonts w:ascii="Times New Roman" w:hAnsi="Times New Roman" w:cs="Times New Roman"/>
          <w:sz w:val="28"/>
          <w:szCs w:val="28"/>
          <w:lang w:val="ru-RU"/>
        </w:rPr>
      </w:pPr>
      <w:r w:rsidRPr="00455A5E">
        <w:rPr>
          <w:rFonts w:ascii="Times New Roman" w:hAnsi="Times New Roman" w:cs="Times New Roman"/>
          <w:sz w:val="28"/>
          <w:szCs w:val="28"/>
          <w:lang w:val="ru-RU"/>
        </w:rPr>
        <w:t>Изучение</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музыки</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предполагает</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активную</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социокультурную</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деятельность</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обучающихся, участие в исследовательских и творческих проектах, в том числе</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основанных</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на</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межпредметных</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связях</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с</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такими</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учебными</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предметами,</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как</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изобразительное</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искусство,</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литература,</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география,</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история,</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обществознание,</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иностранный</w:t>
      </w:r>
      <w:r w:rsidRPr="00455A5E">
        <w:rPr>
          <w:rFonts w:ascii="Times New Roman" w:hAnsi="Times New Roman" w:cs="Times New Roman"/>
          <w:spacing w:val="1"/>
          <w:sz w:val="28"/>
          <w:szCs w:val="28"/>
          <w:lang w:val="ru-RU"/>
        </w:rPr>
        <w:t xml:space="preserve"> </w:t>
      </w:r>
      <w:r w:rsidRPr="00455A5E">
        <w:rPr>
          <w:rFonts w:ascii="Times New Roman" w:hAnsi="Times New Roman" w:cs="Times New Roman"/>
          <w:sz w:val="28"/>
          <w:szCs w:val="28"/>
          <w:lang w:val="ru-RU"/>
        </w:rPr>
        <w:t>язык.</w:t>
      </w:r>
    </w:p>
    <w:p w:rsidR="00F52642" w:rsidRPr="00404AD2" w:rsidRDefault="00F52642" w:rsidP="00F52642">
      <w:pPr>
        <w:shd w:val="clear" w:color="auto" w:fill="FFFFFF"/>
        <w:spacing w:after="0" w:line="240" w:lineRule="auto"/>
        <w:ind w:left="27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СОДЕРЖАНИЕ ОБУЧЕНИЯ</w:t>
      </w:r>
    </w:p>
    <w:p w:rsidR="00F52642" w:rsidRPr="00404AD2" w:rsidRDefault="00F52642" w:rsidP="00F52642">
      <w:pPr>
        <w:shd w:val="clear" w:color="auto" w:fill="FFFFFF"/>
        <w:spacing w:after="0" w:line="240" w:lineRule="auto"/>
        <w:ind w:left="27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Инвариантные модули</w:t>
      </w:r>
    </w:p>
    <w:p w:rsidR="00F52642" w:rsidRPr="00404AD2" w:rsidRDefault="00F52642" w:rsidP="00F52642">
      <w:pPr>
        <w:shd w:val="clear" w:color="auto" w:fill="FFFFFF"/>
        <w:spacing w:after="0" w:line="240" w:lineRule="auto"/>
        <w:ind w:left="27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1 «Музыка моего края»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 – народное творчество.</w:t>
      </w:r>
    </w:p>
    <w:p w:rsidR="00F52642" w:rsidRPr="00404AD2" w:rsidRDefault="00F52642" w:rsidP="00F52642">
      <w:pPr>
        <w:shd w:val="clear" w:color="auto" w:fill="FFFFFF"/>
        <w:spacing w:after="0" w:line="240" w:lineRule="auto"/>
        <w:ind w:left="284"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Традиционная музыка – отражение жизни народа. Жанры детского и игрового фольклора (игры, пляски, хороводы).</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lastRenderedPageBreak/>
        <w:t>Виды деятельности обучающихся:</w:t>
      </w:r>
    </w:p>
    <w:p w:rsidR="00F52642" w:rsidRPr="00D45B48" w:rsidRDefault="00F52642" w:rsidP="009D7F74">
      <w:pPr>
        <w:pStyle w:val="ae"/>
        <w:numPr>
          <w:ilvl w:val="0"/>
          <w:numId w:val="10"/>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фольклорных образцов в аудио- и видеозаписи;</w:t>
      </w:r>
    </w:p>
    <w:p w:rsidR="00F52642" w:rsidRPr="00D45B48" w:rsidRDefault="00F52642" w:rsidP="009D7F74">
      <w:pPr>
        <w:pStyle w:val="ae"/>
        <w:numPr>
          <w:ilvl w:val="0"/>
          <w:numId w:val="10"/>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w:t>
      </w:r>
    </w:p>
    <w:p w:rsidR="00F52642" w:rsidRPr="00D45B48" w:rsidRDefault="00F52642" w:rsidP="009D7F74">
      <w:pPr>
        <w:pStyle w:val="ae"/>
        <w:numPr>
          <w:ilvl w:val="0"/>
          <w:numId w:val="10"/>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принадлежности к народной или композиторской музыке;</w:t>
      </w:r>
    </w:p>
    <w:p w:rsidR="00F52642" w:rsidRPr="00D45B48" w:rsidRDefault="00F52642" w:rsidP="009D7F74">
      <w:pPr>
        <w:pStyle w:val="ae"/>
        <w:numPr>
          <w:ilvl w:val="0"/>
          <w:numId w:val="10"/>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исполнительского состава (вокального, инструментального, смешанного);</w:t>
      </w:r>
    </w:p>
    <w:p w:rsidR="00F52642" w:rsidRPr="00D45B48" w:rsidRDefault="00F52642" w:rsidP="009D7F74">
      <w:pPr>
        <w:pStyle w:val="ae"/>
        <w:numPr>
          <w:ilvl w:val="0"/>
          <w:numId w:val="10"/>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жанра, основного настроения, характера музыки;</w:t>
      </w:r>
    </w:p>
    <w:p w:rsidR="00F52642" w:rsidRPr="00D45B48" w:rsidRDefault="00F52642" w:rsidP="009D7F74">
      <w:pPr>
        <w:pStyle w:val="ae"/>
        <w:numPr>
          <w:ilvl w:val="0"/>
          <w:numId w:val="10"/>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инструментальных наигрышей, фольклорных игр.</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Календарный фольклор.</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Календарные обряды, традиционные для данной местности (осенние, зимние, весенние – на выбор учителя).</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1"/>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символикой календарных обрядов, поиск информации о соответствующих фольклорных традициях;</w:t>
      </w:r>
    </w:p>
    <w:p w:rsidR="00F52642" w:rsidRPr="00D45B48" w:rsidRDefault="00F52642" w:rsidP="009D7F74">
      <w:pPr>
        <w:pStyle w:val="ae"/>
        <w:numPr>
          <w:ilvl w:val="0"/>
          <w:numId w:val="11"/>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F52642" w:rsidRPr="00D45B48" w:rsidRDefault="00F52642" w:rsidP="009D7F74">
      <w:pPr>
        <w:pStyle w:val="ae"/>
        <w:numPr>
          <w:ilvl w:val="0"/>
          <w:numId w:val="11"/>
        </w:numPr>
        <w:shd w:val="clear" w:color="auto" w:fill="FFFFFF"/>
        <w:spacing w:after="0" w:line="240" w:lineRule="auto"/>
        <w:ind w:hanging="1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Семейный фольклор.</w:t>
      </w:r>
    </w:p>
    <w:p w:rsidR="00F52642" w:rsidRPr="00404AD2" w:rsidRDefault="00F52642" w:rsidP="00F52642">
      <w:pPr>
        <w:shd w:val="clear" w:color="auto" w:fill="FFFFFF"/>
        <w:spacing w:after="0" w:line="240" w:lineRule="auto"/>
        <w:ind w:left="567"/>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Фольклорные жанры, связанные с жизнью человека: свадебный обряд, рекрутские песни, плачи-причитания.</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2"/>
        </w:numPr>
        <w:shd w:val="clear" w:color="auto" w:fill="FFFFFF"/>
        <w:spacing w:after="0" w:line="240" w:lineRule="auto"/>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фольклорными жанрами семейного цикла;</w:t>
      </w:r>
    </w:p>
    <w:p w:rsidR="00F52642" w:rsidRPr="00D45B48" w:rsidRDefault="00F52642" w:rsidP="009D7F74">
      <w:pPr>
        <w:pStyle w:val="ae"/>
        <w:numPr>
          <w:ilvl w:val="0"/>
          <w:numId w:val="12"/>
        </w:numPr>
        <w:shd w:val="clear" w:color="auto" w:fill="FFFFFF"/>
        <w:spacing w:after="0" w:line="240" w:lineRule="auto"/>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изучение особенностей их исполнения и звучания;</w:t>
      </w:r>
    </w:p>
    <w:p w:rsidR="00F52642" w:rsidRPr="00D45B48" w:rsidRDefault="00F52642" w:rsidP="009D7F74">
      <w:pPr>
        <w:pStyle w:val="ae"/>
        <w:numPr>
          <w:ilvl w:val="0"/>
          <w:numId w:val="12"/>
        </w:numPr>
        <w:shd w:val="clear" w:color="auto" w:fill="FFFFFF"/>
        <w:spacing w:after="0" w:line="240" w:lineRule="auto"/>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 жанровой принадлежности, анализ символики традиционных образов;</w:t>
      </w:r>
    </w:p>
    <w:p w:rsidR="00F52642" w:rsidRPr="00D45B48" w:rsidRDefault="00F52642" w:rsidP="009D7F74">
      <w:pPr>
        <w:pStyle w:val="ae"/>
        <w:numPr>
          <w:ilvl w:val="0"/>
          <w:numId w:val="12"/>
        </w:numPr>
        <w:shd w:val="clear" w:color="auto" w:fill="FFFFFF"/>
        <w:spacing w:after="0" w:line="240" w:lineRule="auto"/>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отдельных песен, фрагментов обрядов (по выбору учителя);</w:t>
      </w:r>
    </w:p>
    <w:p w:rsidR="00F52642" w:rsidRPr="00D45B48" w:rsidRDefault="00F52642" w:rsidP="009D7F74">
      <w:pPr>
        <w:pStyle w:val="ae"/>
        <w:numPr>
          <w:ilvl w:val="0"/>
          <w:numId w:val="12"/>
        </w:numPr>
        <w:shd w:val="clear" w:color="auto" w:fill="FFFFFF"/>
        <w:spacing w:after="0" w:line="240" w:lineRule="auto"/>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Наш край сегодня.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3"/>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гимна республики, города, песен местных композиторов;</w:t>
      </w:r>
    </w:p>
    <w:p w:rsidR="00F52642" w:rsidRPr="00D45B48" w:rsidRDefault="00F52642" w:rsidP="009D7F74">
      <w:pPr>
        <w:pStyle w:val="ae"/>
        <w:numPr>
          <w:ilvl w:val="0"/>
          <w:numId w:val="13"/>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творческой биографией, деятельностью местных мастеров культуры и искусства;</w:t>
      </w:r>
    </w:p>
    <w:p w:rsidR="00F52642" w:rsidRPr="00D45B48" w:rsidRDefault="00F52642" w:rsidP="009D7F74">
      <w:pPr>
        <w:pStyle w:val="ae"/>
        <w:numPr>
          <w:ilvl w:val="0"/>
          <w:numId w:val="13"/>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F52642" w:rsidRPr="00D45B48" w:rsidRDefault="00F52642" w:rsidP="009D7F74">
      <w:pPr>
        <w:pStyle w:val="ae"/>
        <w:numPr>
          <w:ilvl w:val="0"/>
          <w:numId w:val="13"/>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52642" w:rsidRPr="00D45B48" w:rsidRDefault="00F52642" w:rsidP="009D7F74">
      <w:pPr>
        <w:pStyle w:val="ae"/>
        <w:numPr>
          <w:ilvl w:val="0"/>
          <w:numId w:val="13"/>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творческие проекты (сочинение песен, создание аранжировок народных мелодий; съемка, монтаж и озвучивание любительского фильма), </w:t>
      </w:r>
      <w:r w:rsidRPr="00D45B48">
        <w:rPr>
          <w:rFonts w:ascii="Times New Roman" w:eastAsia="Times New Roman" w:hAnsi="Times New Roman" w:cs="Times New Roman"/>
          <w:color w:val="000000"/>
          <w:sz w:val="28"/>
          <w:szCs w:val="28"/>
          <w:lang w:val="ru-RU" w:eastAsia="ru-RU"/>
        </w:rPr>
        <w:lastRenderedPageBreak/>
        <w:t>направленныена сохранение и продолжение музыкальных традиций своего края.</w:t>
      </w:r>
    </w:p>
    <w:p w:rsidR="00F52642" w:rsidRPr="00404AD2" w:rsidRDefault="00F52642" w:rsidP="00F52642">
      <w:pPr>
        <w:shd w:val="clear" w:color="auto" w:fill="FFFFFF"/>
        <w:spacing w:after="0" w:line="240" w:lineRule="auto"/>
        <w:ind w:left="27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2 «Народное музыкальное творчество России»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Россия – наш общий дом.</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4"/>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фольклорных образцов близких и далеких регионов в аудио- и видеозаписи;</w:t>
      </w:r>
    </w:p>
    <w:p w:rsidR="00F52642" w:rsidRPr="00D45B48" w:rsidRDefault="00F52642" w:rsidP="009D7F74">
      <w:pPr>
        <w:pStyle w:val="ae"/>
        <w:numPr>
          <w:ilvl w:val="0"/>
          <w:numId w:val="14"/>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инструментальных наигрышей, фольклорных игр разных народов России;</w:t>
      </w:r>
    </w:p>
    <w:p w:rsidR="00F52642" w:rsidRPr="00D45B48" w:rsidRDefault="00F52642" w:rsidP="009D7F74">
      <w:pPr>
        <w:pStyle w:val="ae"/>
        <w:numPr>
          <w:ilvl w:val="0"/>
          <w:numId w:val="14"/>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w:t>
      </w:r>
    </w:p>
    <w:p w:rsidR="00F52642" w:rsidRPr="00D45B48" w:rsidRDefault="00F52642" w:rsidP="009D7F74">
      <w:pPr>
        <w:pStyle w:val="ae"/>
        <w:numPr>
          <w:ilvl w:val="0"/>
          <w:numId w:val="14"/>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принадлежности к народной или композиторской музыке;</w:t>
      </w:r>
    </w:p>
    <w:p w:rsidR="00F52642" w:rsidRPr="00D45B48" w:rsidRDefault="00F52642" w:rsidP="009D7F74">
      <w:pPr>
        <w:pStyle w:val="ae"/>
        <w:numPr>
          <w:ilvl w:val="0"/>
          <w:numId w:val="14"/>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исполнительского состава (вокального, инструментального, смешанного);</w:t>
      </w:r>
    </w:p>
    <w:p w:rsidR="00F52642" w:rsidRPr="00D45B48" w:rsidRDefault="00F52642" w:rsidP="009D7F74">
      <w:pPr>
        <w:pStyle w:val="ae"/>
        <w:numPr>
          <w:ilvl w:val="0"/>
          <w:numId w:val="14"/>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жанра, характера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Фольклорные жанры.</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Общее и особенное в фольклоре народов России: лирика, эпос, танец.</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фольклора разных регионов России в аудио-и видеозаписи;</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аутентичная манера исполнения;</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разных народов;</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эпических сказаний;</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двигательная, ритмическая, интонационная импровизация в характере изученных народных танцев и песен;</w:t>
      </w:r>
    </w:p>
    <w:p w:rsidR="00F52642" w:rsidRPr="00D45B48" w:rsidRDefault="00F52642" w:rsidP="009D7F74">
      <w:pPr>
        <w:pStyle w:val="ae"/>
        <w:numPr>
          <w:ilvl w:val="0"/>
          <w:numId w:val="15"/>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исследовательские проекты, посвященные музыке разных народов России; музыкальный фестиваль «Народы России».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 в творчестве профессиональных композиторов.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lastRenderedPageBreak/>
        <w:t>сравнение аутентичного звучания фольклора и фольклорных мелодий в композиторской обработке;</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народной песни в композиторской обработке;</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наблюдение за принципами композиторской обработки, развития фольклорного тематического материала;</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посещение концерта, спектакля (просмотр фильма, телепередачи), посвященного данной теме;</w:t>
      </w:r>
    </w:p>
    <w:p w:rsidR="00F52642" w:rsidRPr="00D45B48" w:rsidRDefault="00F52642" w:rsidP="009D7F74">
      <w:pPr>
        <w:pStyle w:val="ae"/>
        <w:numPr>
          <w:ilvl w:val="0"/>
          <w:numId w:val="16"/>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обсуждение в классе и (или) письменная рецензия по результатам просмотра.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 рубежах культур.</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Взаимное влияние фольклорных традиций друг на друга. Этнографические экспедиции и фестивали. Современная жизнь фольклора.</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7"/>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F52642" w:rsidRPr="00D45B48" w:rsidRDefault="00F52642" w:rsidP="009D7F74">
      <w:pPr>
        <w:pStyle w:val="ae"/>
        <w:numPr>
          <w:ilvl w:val="0"/>
          <w:numId w:val="17"/>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изучение творчества и вклада в развитие культуры современных этно-исполнителей, исследователей традиционного фольклора;</w:t>
      </w:r>
    </w:p>
    <w:p w:rsidR="00F52642" w:rsidRPr="00D45B48" w:rsidRDefault="00F52642" w:rsidP="009D7F74">
      <w:pPr>
        <w:pStyle w:val="ae"/>
        <w:numPr>
          <w:ilvl w:val="0"/>
          <w:numId w:val="17"/>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участие в этнографической экспедиции; посещение (участие) в фестивале традиционной культуры.</w:t>
      </w:r>
    </w:p>
    <w:p w:rsidR="00F52642" w:rsidRPr="00404AD2" w:rsidRDefault="00F52642" w:rsidP="00F52642">
      <w:pPr>
        <w:shd w:val="clear" w:color="auto" w:fill="FFFFFF"/>
        <w:spacing w:after="0" w:line="240" w:lineRule="auto"/>
        <w:ind w:left="27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3 «Русская классическая музыка»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Образы родной земли.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8"/>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F52642" w:rsidRPr="00D45B48" w:rsidRDefault="00F52642" w:rsidP="009D7F74">
      <w:pPr>
        <w:pStyle w:val="ae"/>
        <w:numPr>
          <w:ilvl w:val="0"/>
          <w:numId w:val="18"/>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мелодичности, широты дыхания, интонационной близости русскому фольклору;</w:t>
      </w:r>
    </w:p>
    <w:p w:rsidR="00F52642" w:rsidRPr="00D45B48" w:rsidRDefault="00F52642" w:rsidP="009D7F74">
      <w:pPr>
        <w:pStyle w:val="ae"/>
        <w:numPr>
          <w:ilvl w:val="0"/>
          <w:numId w:val="18"/>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русским композитором-классиком;</w:t>
      </w:r>
    </w:p>
    <w:p w:rsidR="00F52642" w:rsidRPr="00D45B48" w:rsidRDefault="00F52642" w:rsidP="009D7F74">
      <w:pPr>
        <w:pStyle w:val="ae"/>
        <w:numPr>
          <w:ilvl w:val="0"/>
          <w:numId w:val="18"/>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авторов изученных произведений;</w:t>
      </w:r>
    </w:p>
    <w:p w:rsidR="00F52642" w:rsidRPr="00D45B48" w:rsidRDefault="00F52642" w:rsidP="009D7F74">
      <w:pPr>
        <w:pStyle w:val="ae"/>
        <w:numPr>
          <w:ilvl w:val="0"/>
          <w:numId w:val="18"/>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Золотой век русской культуры.</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lastRenderedPageBreak/>
        <w:t>Содержание</w:t>
      </w:r>
      <w:r>
        <w:rPr>
          <w:rFonts w:ascii="Times New Roman" w:eastAsia="Times New Roman" w:hAnsi="Times New Roman" w:cs="Times New Roman"/>
          <w:i/>
          <w:color w:val="000000"/>
          <w:sz w:val="28"/>
          <w:szCs w:val="28"/>
          <w:lang w:val="ru-RU" w:eastAsia="ru-RU"/>
        </w:rPr>
        <w:t>.</w:t>
      </w:r>
      <w:r w:rsidRPr="00D45B48">
        <w:rPr>
          <w:rFonts w:ascii="Times New Roman" w:eastAsia="Times New Roman" w:hAnsi="Times New Roman" w:cs="Times New Roman"/>
          <w:i/>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Светская музыка российского дворянства </w:t>
      </w:r>
      <w:r w:rsidRPr="00196C84">
        <w:rPr>
          <w:rFonts w:ascii="Times New Roman" w:eastAsia="Times New Roman" w:hAnsi="Times New Roman" w:cs="Times New Roman"/>
          <w:color w:val="000000"/>
          <w:sz w:val="28"/>
          <w:szCs w:val="28"/>
          <w:lang w:eastAsia="ru-RU"/>
        </w:rPr>
        <w:t>XIX</w:t>
      </w:r>
      <w:r w:rsidRPr="00404AD2">
        <w:rPr>
          <w:rFonts w:ascii="Times New Roman" w:eastAsia="Times New Roman" w:hAnsi="Times New Roman" w:cs="Times New Roman"/>
          <w:color w:val="000000"/>
          <w:sz w:val="28"/>
          <w:szCs w:val="28"/>
          <w:lang w:val="ru-RU" w:eastAsia="ru-RU"/>
        </w:rPr>
        <w:t xml:space="preserve"> века: музыкальные салоны, домашнее музицирование, балы, театры. Особенности отечественной музыкальной культуры </w:t>
      </w:r>
      <w:r w:rsidRPr="00196C84">
        <w:rPr>
          <w:rFonts w:ascii="Times New Roman" w:eastAsia="Times New Roman" w:hAnsi="Times New Roman" w:cs="Times New Roman"/>
          <w:color w:val="000000"/>
          <w:sz w:val="28"/>
          <w:szCs w:val="28"/>
          <w:lang w:eastAsia="ru-RU"/>
        </w:rPr>
        <w:t>XIX</w:t>
      </w:r>
      <w:r w:rsidRPr="00404AD2">
        <w:rPr>
          <w:rFonts w:ascii="Times New Roman" w:eastAsia="Times New Roman" w:hAnsi="Times New Roman" w:cs="Times New Roman"/>
          <w:color w:val="000000"/>
          <w:sz w:val="28"/>
          <w:szCs w:val="28"/>
          <w:lang w:val="ru-RU" w:eastAsia="ru-RU"/>
        </w:rPr>
        <w:t xml:space="preserve"> в. (на примере творчества М.И. Глинки, П.И.Чайковского, Н.А.Римского-Корсакова и других композиторов).</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19"/>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знакомство с шедеврами русской музыки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 анализ художественного содержания, выразительных средств;</w:t>
      </w:r>
    </w:p>
    <w:p w:rsidR="00F52642" w:rsidRPr="00D45B48" w:rsidRDefault="00F52642" w:rsidP="009D7F74">
      <w:pPr>
        <w:pStyle w:val="ae"/>
        <w:numPr>
          <w:ilvl w:val="0"/>
          <w:numId w:val="19"/>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F52642" w:rsidRPr="00D45B48" w:rsidRDefault="00F52642" w:rsidP="009D7F74">
      <w:pPr>
        <w:pStyle w:val="ae"/>
        <w:numPr>
          <w:ilvl w:val="0"/>
          <w:numId w:val="19"/>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D45B48" w:rsidRDefault="00F52642" w:rsidP="009D7F74">
      <w:pPr>
        <w:pStyle w:val="ae"/>
        <w:numPr>
          <w:ilvl w:val="0"/>
          <w:numId w:val="19"/>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вариативно: просмотр художественных фильмов, телепередач, посвященных русской культуре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w:t>
      </w:r>
    </w:p>
    <w:p w:rsidR="00F52642" w:rsidRPr="00D45B48" w:rsidRDefault="00F52642" w:rsidP="009D7F74">
      <w:pPr>
        <w:pStyle w:val="ae"/>
        <w:numPr>
          <w:ilvl w:val="0"/>
          <w:numId w:val="19"/>
        </w:numPr>
        <w:shd w:val="clear" w:color="auto" w:fill="FFFFFF"/>
        <w:spacing w:after="0" w:line="240" w:lineRule="auto"/>
        <w:ind w:left="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 реконструкция костюмированного бала, музыкального салона.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История страны и народа в музыке русских композиторов.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w:t>
      </w:r>
    </w:p>
    <w:p w:rsidR="00F52642" w:rsidRPr="00D45B48"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F52642" w:rsidRPr="00D45B48" w:rsidRDefault="00F52642" w:rsidP="009D7F74">
      <w:pPr>
        <w:pStyle w:val="ae"/>
        <w:numPr>
          <w:ilvl w:val="0"/>
          <w:numId w:val="20"/>
        </w:numPr>
        <w:shd w:val="clear" w:color="auto" w:fill="FFFFFF"/>
        <w:spacing w:after="0" w:line="240" w:lineRule="auto"/>
        <w:ind w:left="85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знакомство с шедеврами русской музыки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w:t>
      </w:r>
      <w:r w:rsidRPr="00D45B48">
        <w:rPr>
          <w:rFonts w:ascii="Times New Roman" w:eastAsia="Times New Roman" w:hAnsi="Times New Roman" w:cs="Times New Roman"/>
          <w:color w:val="000000"/>
          <w:sz w:val="28"/>
          <w:szCs w:val="28"/>
          <w:lang w:eastAsia="ru-RU"/>
        </w:rPr>
        <w:t>XX</w:t>
      </w:r>
      <w:r w:rsidRPr="00D45B48">
        <w:rPr>
          <w:rFonts w:ascii="Times New Roman" w:eastAsia="Times New Roman" w:hAnsi="Times New Roman" w:cs="Times New Roman"/>
          <w:color w:val="000000"/>
          <w:sz w:val="28"/>
          <w:szCs w:val="28"/>
          <w:lang w:val="ru-RU" w:eastAsia="ru-RU"/>
        </w:rPr>
        <w:t xml:space="preserve"> веков, анализ художественного содержания и способов выражения патриотической идеи, гражданского пафоса;</w:t>
      </w:r>
    </w:p>
    <w:p w:rsidR="00F52642" w:rsidRPr="00D45B48" w:rsidRDefault="00F52642" w:rsidP="009D7F74">
      <w:pPr>
        <w:pStyle w:val="ae"/>
        <w:numPr>
          <w:ilvl w:val="0"/>
          <w:numId w:val="20"/>
        </w:numPr>
        <w:shd w:val="clear" w:color="auto" w:fill="FFFFFF"/>
        <w:spacing w:after="0" w:line="240" w:lineRule="auto"/>
        <w:ind w:left="85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52642" w:rsidRPr="00D45B48" w:rsidRDefault="00F52642" w:rsidP="009D7F74">
      <w:pPr>
        <w:pStyle w:val="ae"/>
        <w:numPr>
          <w:ilvl w:val="0"/>
          <w:numId w:val="20"/>
        </w:numPr>
        <w:shd w:val="clear" w:color="auto" w:fill="FFFFFF"/>
        <w:spacing w:after="0" w:line="240" w:lineRule="auto"/>
        <w:ind w:left="85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исполнение Гимна Российской Федерации;</w:t>
      </w:r>
    </w:p>
    <w:p w:rsidR="00F52642" w:rsidRPr="00D45B48" w:rsidRDefault="00F52642" w:rsidP="009D7F74">
      <w:pPr>
        <w:pStyle w:val="ae"/>
        <w:numPr>
          <w:ilvl w:val="0"/>
          <w:numId w:val="20"/>
        </w:numPr>
        <w:shd w:val="clear" w:color="auto" w:fill="FFFFFF"/>
        <w:spacing w:after="0" w:line="240" w:lineRule="auto"/>
        <w:ind w:left="85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D45B48" w:rsidRDefault="00F52642" w:rsidP="009D7F74">
      <w:pPr>
        <w:pStyle w:val="ae"/>
        <w:numPr>
          <w:ilvl w:val="0"/>
          <w:numId w:val="20"/>
        </w:numPr>
        <w:shd w:val="clear" w:color="auto" w:fill="FFFFFF"/>
        <w:spacing w:after="0" w:line="240" w:lineRule="auto"/>
        <w:ind w:left="851"/>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Русский балет.</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b/>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шедеврами русской балетной музыки;</w:t>
      </w:r>
    </w:p>
    <w:p w:rsidR="00F52642" w:rsidRPr="00E625E4" w:rsidRDefault="00F52642" w:rsidP="009D7F74">
      <w:pPr>
        <w:pStyle w:val="ae"/>
        <w:numPr>
          <w:ilvl w:val="0"/>
          <w:numId w:val="2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поиск информации о постановках балетных спектаклей, гастролях российских балетных трупп за рубежом;</w:t>
      </w:r>
    </w:p>
    <w:p w:rsidR="00F52642" w:rsidRPr="00E625E4" w:rsidRDefault="00F52642" w:rsidP="009D7F74">
      <w:pPr>
        <w:pStyle w:val="ae"/>
        <w:numPr>
          <w:ilvl w:val="0"/>
          <w:numId w:val="2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посещение балетного спектакля (просмотр в видеозаписи);</w:t>
      </w:r>
    </w:p>
    <w:p w:rsidR="00F52642" w:rsidRPr="00E625E4" w:rsidRDefault="00F52642" w:rsidP="009D7F74">
      <w:pPr>
        <w:pStyle w:val="ae"/>
        <w:numPr>
          <w:ilvl w:val="0"/>
          <w:numId w:val="2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характеристика отдельных музыкальных номеров и спектакля в целом;</w:t>
      </w:r>
    </w:p>
    <w:p w:rsidR="00F52642" w:rsidRPr="00E625E4" w:rsidRDefault="00F52642" w:rsidP="009D7F74">
      <w:pPr>
        <w:pStyle w:val="ae"/>
        <w:numPr>
          <w:ilvl w:val="0"/>
          <w:numId w:val="2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F52642" w:rsidRPr="00E625E4" w:rsidRDefault="00F52642" w:rsidP="009D7F74">
      <w:pPr>
        <w:pStyle w:val="ae"/>
        <w:numPr>
          <w:ilvl w:val="0"/>
          <w:numId w:val="2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съемки любительского фильма (в технике теневого, кукольного театра, мультипликации) на музыку какого-либо балета (фрагменты).</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Русская исполнительская школа.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одних и тех же произведений в исполнении разных музыкантов, оценка особенностей интерпретации;</w:t>
      </w:r>
    </w:p>
    <w:p w:rsidR="00F52642" w:rsidRPr="00E625E4" w:rsidRDefault="00F52642" w:rsidP="009D7F74">
      <w:pPr>
        <w:pStyle w:val="ae"/>
        <w:numPr>
          <w:ilvl w:val="0"/>
          <w:numId w:val="2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создание домашней фоно- и видеотеки из понравившихся произведений;</w:t>
      </w:r>
    </w:p>
    <w:p w:rsidR="00F52642" w:rsidRPr="00E625E4" w:rsidRDefault="00F52642" w:rsidP="009D7F74">
      <w:pPr>
        <w:pStyle w:val="ae"/>
        <w:numPr>
          <w:ilvl w:val="0"/>
          <w:numId w:val="2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дискуссия на тему «Исполнитель – соавтор композитора»;</w:t>
      </w:r>
    </w:p>
    <w:p w:rsidR="00F52642" w:rsidRPr="00E625E4" w:rsidRDefault="00F52642" w:rsidP="009D7F74">
      <w:pPr>
        <w:pStyle w:val="ae"/>
        <w:numPr>
          <w:ilvl w:val="0"/>
          <w:numId w:val="2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Русская музыка – взгляд в будущее.</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знакомство с музыкой отечественных композиторов </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века, эстетическими и технологическими идеями по расширению возможностей и средств музыкального искусства;</w:t>
      </w:r>
    </w:p>
    <w:p w:rsidR="00F52642" w:rsidRPr="00E625E4" w:rsidRDefault="00F52642" w:rsidP="009D7F74">
      <w:pPr>
        <w:pStyle w:val="ae"/>
        <w:numPr>
          <w:ilvl w:val="0"/>
          <w:numId w:val="2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образцов электронной музыки, дискуссия о значении технических средств в создании современной музыки;</w:t>
      </w:r>
    </w:p>
    <w:p w:rsidR="00F52642" w:rsidRPr="00E625E4" w:rsidRDefault="00F52642" w:rsidP="009D7F74">
      <w:pPr>
        <w:pStyle w:val="ae"/>
        <w:numPr>
          <w:ilvl w:val="0"/>
          <w:numId w:val="2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развитию музыкальной электроники в России;</w:t>
      </w:r>
    </w:p>
    <w:p w:rsidR="00F52642" w:rsidRPr="00E625E4" w:rsidRDefault="00F52642" w:rsidP="009D7F74">
      <w:pPr>
        <w:pStyle w:val="ae"/>
        <w:numPr>
          <w:ilvl w:val="0"/>
          <w:numId w:val="2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импровизация, сочинение музыки с помощью цифровых устройств, программных продуктов и электронных гаджетов.</w:t>
      </w:r>
    </w:p>
    <w:p w:rsidR="00F52642" w:rsidRPr="00404AD2" w:rsidRDefault="00F52642" w:rsidP="00F52642">
      <w:pPr>
        <w:shd w:val="clear" w:color="auto" w:fill="FFFFFF"/>
        <w:spacing w:after="0" w:line="240" w:lineRule="auto"/>
        <w:ind w:left="27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4 «Жанры музыкального искусства»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Камерная музыка.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F52642" w:rsidRPr="00E625E4" w:rsidRDefault="00F52642" w:rsidP="009D7F74">
      <w:pPr>
        <w:pStyle w:val="ae"/>
        <w:numPr>
          <w:ilvl w:val="0"/>
          <w:numId w:val="2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музыкальной формы и составление ее буквенной наглядной схемы;</w:t>
      </w:r>
    </w:p>
    <w:p w:rsidR="00F52642" w:rsidRPr="00E625E4" w:rsidRDefault="00F52642" w:rsidP="009D7F74">
      <w:pPr>
        <w:pStyle w:val="ae"/>
        <w:numPr>
          <w:ilvl w:val="0"/>
          <w:numId w:val="2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произведений вокальных и инструментальных жанров;</w:t>
      </w:r>
    </w:p>
    <w:p w:rsidR="00F52642" w:rsidRPr="00E625E4" w:rsidRDefault="00F52642" w:rsidP="009D7F74">
      <w:pPr>
        <w:pStyle w:val="ae"/>
        <w:numPr>
          <w:ilvl w:val="0"/>
          <w:numId w:val="2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F52642" w:rsidRPr="00E625E4" w:rsidRDefault="00F52642" w:rsidP="009D7F74">
      <w:pPr>
        <w:pStyle w:val="ae"/>
        <w:numPr>
          <w:ilvl w:val="0"/>
          <w:numId w:val="2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индивидуальная или коллективная импровизация в заданной форме;</w:t>
      </w:r>
    </w:p>
    <w:p w:rsidR="00F52642" w:rsidRPr="00E625E4" w:rsidRDefault="00F52642" w:rsidP="009D7F74">
      <w:pPr>
        <w:pStyle w:val="ae"/>
        <w:numPr>
          <w:ilvl w:val="0"/>
          <w:numId w:val="2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выражение музыкального образа камерной миниатюры через устныйили письменный текст, рисунок, пластический этюд.</w:t>
      </w:r>
    </w:p>
    <w:p w:rsidR="00F52642" w:rsidRDefault="00F52642" w:rsidP="00F52642">
      <w:pPr>
        <w:shd w:val="clear" w:color="auto" w:fill="FFFFFF"/>
        <w:spacing w:after="0" w:line="240" w:lineRule="auto"/>
        <w:ind w:firstLine="600"/>
        <w:jc w:val="both"/>
        <w:rPr>
          <w:rFonts w:ascii="Times New Roman" w:eastAsia="Times New Roman" w:hAnsi="Times New Roman" w:cs="Times New Roman"/>
          <w:b/>
          <w:bCs/>
          <w:color w:val="000000"/>
          <w:sz w:val="28"/>
          <w:szCs w:val="28"/>
          <w:lang w:val="ru-RU" w:eastAsia="ru-RU"/>
        </w:rPr>
      </w:pP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Циклические формы и жанры.</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циклом миниатюр, определение принципа, основного художественного замысла цикла;</w:t>
      </w:r>
    </w:p>
    <w:p w:rsidR="00F52642" w:rsidRPr="00E625E4" w:rsidRDefault="00F52642" w:rsidP="009D7F74">
      <w:pPr>
        <w:pStyle w:val="ae"/>
        <w:numPr>
          <w:ilvl w:val="0"/>
          <w:numId w:val="2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небольшого вокального цикла;</w:t>
      </w:r>
    </w:p>
    <w:p w:rsidR="00F52642" w:rsidRPr="00E625E4" w:rsidRDefault="00F52642" w:rsidP="009D7F74">
      <w:pPr>
        <w:pStyle w:val="ae"/>
        <w:numPr>
          <w:ilvl w:val="0"/>
          <w:numId w:val="2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со строением сонатной формы;</w:t>
      </w:r>
    </w:p>
    <w:p w:rsidR="00F52642" w:rsidRPr="00E625E4" w:rsidRDefault="00F52642" w:rsidP="009D7F74">
      <w:pPr>
        <w:pStyle w:val="ae"/>
        <w:numPr>
          <w:ilvl w:val="0"/>
          <w:numId w:val="2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основных партий-тем в одной из классических сонат;</w:t>
      </w:r>
    </w:p>
    <w:p w:rsidR="00F52642" w:rsidRPr="00E625E4" w:rsidRDefault="00F52642" w:rsidP="009D7F74">
      <w:pPr>
        <w:pStyle w:val="ae"/>
        <w:numPr>
          <w:ilvl w:val="0"/>
          <w:numId w:val="2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Симфоническая музыка.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Одночастные симфонические жанры (увертюра, картина). Симфония.</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симфонической музыки: программной увертюры, классической 4-частной симфонии;</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образно-тематический конспект;</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целиком не менее одного симфонического произведения;</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(в том числе виртуального) симфонической музыки;</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F52642" w:rsidRPr="00E625E4" w:rsidRDefault="00F52642" w:rsidP="009D7F74">
      <w:pPr>
        <w:pStyle w:val="ae"/>
        <w:numPr>
          <w:ilvl w:val="0"/>
          <w:numId w:val="2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последующее составление рецензии на концерт.</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Театральные жанры.</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отдельными номерами из известных опер, балетов;</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музыкальная викторина на материале изученных фрагментов музыкальных спектаклей;</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различение, определение на слух:</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тембров голосов оперных певцов;</w:t>
      </w:r>
    </w:p>
    <w:p w:rsidR="00F52642" w:rsidRDefault="00F52642" w:rsidP="00F52642">
      <w:pPr>
        <w:shd w:val="clear" w:color="auto" w:fill="FFFFFF"/>
        <w:spacing w:after="0" w:line="240" w:lineRule="auto"/>
        <w:jc w:val="both"/>
        <w:rPr>
          <w:rFonts w:ascii="Calibri" w:eastAsia="Times New Roman" w:hAnsi="Calibri" w:cs="Arial"/>
          <w:color w:val="000000"/>
          <w:lang w:val="ru-RU" w:eastAsia="ru-RU"/>
        </w:rPr>
      </w:pPr>
    </w:p>
    <w:p w:rsidR="00F52642" w:rsidRDefault="00F52642" w:rsidP="00F52642">
      <w:pPr>
        <w:shd w:val="clear" w:color="auto" w:fill="FFFFFF"/>
        <w:spacing w:after="0" w:line="240" w:lineRule="auto"/>
        <w:jc w:val="both"/>
        <w:rPr>
          <w:rFonts w:ascii="Calibri" w:eastAsia="Times New Roman" w:hAnsi="Calibri" w:cs="Arial"/>
          <w:color w:val="000000"/>
          <w:lang w:val="ru-RU" w:eastAsia="ru-RU"/>
        </w:rPr>
      </w:pPr>
    </w:p>
    <w:p w:rsidR="00F52642" w:rsidRDefault="00F52642" w:rsidP="00F52642">
      <w:pPr>
        <w:shd w:val="clear" w:color="auto" w:fill="FFFFFF"/>
        <w:spacing w:after="0" w:line="240" w:lineRule="auto"/>
        <w:jc w:val="both"/>
        <w:rPr>
          <w:rFonts w:ascii="Calibri" w:eastAsia="Times New Roman" w:hAnsi="Calibri" w:cs="Arial"/>
          <w:color w:val="000000"/>
          <w:lang w:val="ru-RU" w:eastAsia="ru-RU"/>
        </w:rPr>
      </w:pPr>
    </w:p>
    <w:p w:rsidR="00F52642" w:rsidRPr="00E625E4" w:rsidRDefault="00F52642" w:rsidP="00F52642">
      <w:pPr>
        <w:shd w:val="clear" w:color="auto" w:fill="FFFFFF"/>
        <w:spacing w:after="0" w:line="240" w:lineRule="auto"/>
        <w:jc w:val="both"/>
        <w:rPr>
          <w:rFonts w:ascii="Calibri" w:eastAsia="Times New Roman" w:hAnsi="Calibri" w:cs="Arial"/>
          <w:color w:val="000000"/>
          <w:lang w:val="ru-RU" w:eastAsia="ru-RU"/>
        </w:rPr>
      </w:pP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оркестровых групп, тембров инструментов;</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типа номера (соло, дуэт, хор);</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F52642" w:rsidRPr="00E625E4" w:rsidRDefault="00F52642" w:rsidP="009D7F74">
      <w:pPr>
        <w:pStyle w:val="ae"/>
        <w:numPr>
          <w:ilvl w:val="0"/>
          <w:numId w:val="27"/>
        </w:numPr>
        <w:shd w:val="clear" w:color="auto" w:fill="FFFFFF"/>
        <w:spacing w:after="0" w:line="240" w:lineRule="auto"/>
        <w:ind w:left="851" w:hanging="284"/>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последующее составление рецензии на спектакль.</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Вариативные модули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5 «Музыка народов мира»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 древнейший язык человечества.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F52642" w:rsidRPr="00E625E4" w:rsidRDefault="00F52642" w:rsidP="009D7F74">
      <w:pPr>
        <w:pStyle w:val="ae"/>
        <w:numPr>
          <w:ilvl w:val="0"/>
          <w:numId w:val="2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импровизация в духе древнего обряда (вызывание дождя, поклонение тотемному животному);</w:t>
      </w:r>
    </w:p>
    <w:p w:rsidR="00F52642" w:rsidRPr="00E625E4" w:rsidRDefault="00F52642" w:rsidP="009D7F74">
      <w:pPr>
        <w:pStyle w:val="ae"/>
        <w:numPr>
          <w:ilvl w:val="0"/>
          <w:numId w:val="2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озвучивание, театрализация легенды (мифа) о музыке;</w:t>
      </w:r>
    </w:p>
    <w:p w:rsidR="00F52642" w:rsidRPr="00E625E4" w:rsidRDefault="00F52642" w:rsidP="009D7F74">
      <w:pPr>
        <w:pStyle w:val="ae"/>
        <w:numPr>
          <w:ilvl w:val="0"/>
          <w:numId w:val="2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квесты, викторины, интеллектуальные игры;</w:t>
      </w:r>
    </w:p>
    <w:p w:rsidR="00F52642" w:rsidRPr="00E625E4" w:rsidRDefault="00F52642" w:rsidP="009D7F74">
      <w:pPr>
        <w:pStyle w:val="ae"/>
        <w:numPr>
          <w:ilvl w:val="0"/>
          <w:numId w:val="2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исследовательские проекты в рамках тематики «Мифы Древней Греции в музыкальном искусстве </w:t>
      </w:r>
      <w:r w:rsidRPr="00E625E4">
        <w:rPr>
          <w:rFonts w:ascii="Times New Roman" w:eastAsia="Times New Roman" w:hAnsi="Times New Roman" w:cs="Times New Roman"/>
          <w:color w:val="000000"/>
          <w:sz w:val="28"/>
          <w:szCs w:val="28"/>
          <w:lang w:eastAsia="ru-RU"/>
        </w:rPr>
        <w:t>XVII</w:t>
      </w:r>
      <w:r w:rsidRPr="00E625E4">
        <w:rPr>
          <w:rFonts w:ascii="Times New Roman" w:eastAsia="Times New Roman" w:hAnsi="Times New Roman" w:cs="Times New Roman"/>
          <w:color w:val="000000"/>
          <w:sz w:val="28"/>
          <w:szCs w:val="28"/>
          <w:lang w:val="ru-RU" w:eastAsia="ru-RU"/>
        </w:rPr>
        <w:t>—</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фольклор народов Европы</w:t>
      </w:r>
      <w:r w:rsidRPr="00404AD2">
        <w:rPr>
          <w:rFonts w:ascii="Times New Roman" w:eastAsia="Times New Roman" w:hAnsi="Times New Roman" w:cs="Times New Roman"/>
          <w:color w:val="000000"/>
          <w:sz w:val="28"/>
          <w:szCs w:val="28"/>
          <w:lang w:val="ru-RU" w:eastAsia="ru-RU"/>
        </w:rPr>
        <w:t>.</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2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народов Европы;</w:t>
      </w:r>
    </w:p>
    <w:p w:rsidR="00F52642" w:rsidRPr="00E625E4" w:rsidRDefault="00F52642" w:rsidP="009D7F74">
      <w:pPr>
        <w:pStyle w:val="ae"/>
        <w:numPr>
          <w:ilvl w:val="0"/>
          <w:numId w:val="2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общего и особенного при сравнении изучаемых образцов европейского фольклора и фольклора народов России;</w:t>
      </w:r>
    </w:p>
    <w:p w:rsidR="00F52642" w:rsidRPr="00E625E4" w:rsidRDefault="00F52642" w:rsidP="009D7F74">
      <w:pPr>
        <w:pStyle w:val="ae"/>
        <w:numPr>
          <w:ilvl w:val="0"/>
          <w:numId w:val="2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F52642" w:rsidRPr="00E625E4" w:rsidRDefault="00F52642" w:rsidP="009D7F74">
      <w:pPr>
        <w:pStyle w:val="ae"/>
        <w:numPr>
          <w:ilvl w:val="0"/>
          <w:numId w:val="2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фольклор народов Азии и Африки.</w:t>
      </w:r>
    </w:p>
    <w:p w:rsidR="00F52642" w:rsidRPr="00F5264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w:t>
      </w:r>
      <w:r w:rsidRPr="00F52642">
        <w:rPr>
          <w:rFonts w:ascii="Times New Roman" w:eastAsia="Times New Roman" w:hAnsi="Times New Roman" w:cs="Times New Roman"/>
          <w:color w:val="000000"/>
          <w:sz w:val="28"/>
          <w:szCs w:val="28"/>
          <w:lang w:val="ru-RU" w:eastAsia="ru-RU"/>
        </w:rPr>
        <w:t>Представления о роли музыки в жизни людей.</w:t>
      </w:r>
    </w:p>
    <w:p w:rsidR="00F52642" w:rsidRPr="00F5264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F52642">
        <w:rPr>
          <w:rFonts w:ascii="Times New Roman" w:eastAsia="Times New Roman" w:hAnsi="Times New Roman" w:cs="Times New Roman"/>
          <w:color w:val="000000"/>
          <w:sz w:val="28"/>
          <w:szCs w:val="28"/>
          <w:lang w:val="ru-RU" w:eastAsia="ru-RU"/>
        </w:rPr>
        <w:t>Виды деятельности обучающихся:</w:t>
      </w:r>
    </w:p>
    <w:p w:rsidR="00F52642" w:rsidRPr="00E625E4" w:rsidRDefault="00F52642" w:rsidP="009D7F74">
      <w:pPr>
        <w:pStyle w:val="ae"/>
        <w:numPr>
          <w:ilvl w:val="0"/>
          <w:numId w:val="30"/>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народов Африки и Азии;</w:t>
      </w:r>
    </w:p>
    <w:p w:rsidR="00F52642" w:rsidRPr="00E625E4" w:rsidRDefault="00F52642" w:rsidP="009D7F74">
      <w:pPr>
        <w:pStyle w:val="ae"/>
        <w:numPr>
          <w:ilvl w:val="0"/>
          <w:numId w:val="30"/>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общего и особенного при сравнении изучаемых образцов азиатского фольклора и фольклора народов России;</w:t>
      </w:r>
    </w:p>
    <w:p w:rsidR="00F52642" w:rsidRPr="00E625E4" w:rsidRDefault="00F52642" w:rsidP="009D7F74">
      <w:pPr>
        <w:pStyle w:val="ae"/>
        <w:numPr>
          <w:ilvl w:val="0"/>
          <w:numId w:val="30"/>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F52642" w:rsidRPr="00E625E4" w:rsidRDefault="00F52642" w:rsidP="009D7F74">
      <w:pPr>
        <w:pStyle w:val="ae"/>
        <w:numPr>
          <w:ilvl w:val="0"/>
          <w:numId w:val="30"/>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коллективные ритмические импровизации на шумовых и ударных инструментах;</w:t>
      </w:r>
    </w:p>
    <w:p w:rsidR="00F52642" w:rsidRPr="00E625E4" w:rsidRDefault="00F52642" w:rsidP="009D7F74">
      <w:pPr>
        <w:pStyle w:val="ae"/>
        <w:numPr>
          <w:ilvl w:val="0"/>
          <w:numId w:val="30"/>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 теме «Музыка стран Азии и Африки».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Народная музыка Американского континента.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Стили и жанры американской музыки (кантри, блюз, спиричуэлс, самба, босса-нова). Смешение интонаций и ритмов различного происхождения.</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3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52642" w:rsidRPr="00E625E4" w:rsidRDefault="00F52642" w:rsidP="009D7F74">
      <w:pPr>
        <w:pStyle w:val="ae"/>
        <w:numPr>
          <w:ilvl w:val="0"/>
          <w:numId w:val="3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F52642" w:rsidRPr="00E625E4" w:rsidRDefault="00F52642" w:rsidP="009D7F74">
      <w:pPr>
        <w:pStyle w:val="ae"/>
        <w:numPr>
          <w:ilvl w:val="0"/>
          <w:numId w:val="31"/>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индивидуальные и коллективные ритмические и мелодические импровизации в стиле (жанре) изучаемой традиции.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6 «Европейская классическая музыка»</w:t>
      </w:r>
      <w:r w:rsidRPr="00196C84">
        <w:rPr>
          <w:rFonts w:ascii="Times New Roman" w:eastAsia="Times New Roman" w:hAnsi="Times New Roman" w:cs="Times New Roman"/>
          <w:color w:val="000000"/>
          <w:sz w:val="28"/>
          <w:szCs w:val="28"/>
          <w:lang w:eastAsia="ru-RU"/>
        </w:rPr>
        <w:t> </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Национальные истоки классической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3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F52642" w:rsidRPr="00E625E4" w:rsidRDefault="00F52642" w:rsidP="009D7F74">
      <w:pPr>
        <w:pStyle w:val="ae"/>
        <w:numPr>
          <w:ilvl w:val="0"/>
          <w:numId w:val="3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F52642" w:rsidRPr="00E625E4" w:rsidRDefault="00F52642" w:rsidP="009D7F74">
      <w:pPr>
        <w:pStyle w:val="ae"/>
        <w:numPr>
          <w:ilvl w:val="0"/>
          <w:numId w:val="3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F52642" w:rsidRPr="00E625E4" w:rsidRDefault="00F52642" w:rsidP="009D7F74">
      <w:pPr>
        <w:pStyle w:val="ae"/>
        <w:numPr>
          <w:ilvl w:val="0"/>
          <w:numId w:val="3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музыкальная викторина на знание музыки, названий и авторов изученных произведений;</w:t>
      </w:r>
    </w:p>
    <w:p w:rsidR="00F52642" w:rsidRPr="00E625E4" w:rsidRDefault="00F52642" w:rsidP="009D7F74">
      <w:pPr>
        <w:pStyle w:val="ae"/>
        <w:numPr>
          <w:ilvl w:val="0"/>
          <w:numId w:val="32"/>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Музыкант и публика.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3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виртуозной музыки;</w:t>
      </w:r>
    </w:p>
    <w:p w:rsidR="00F52642" w:rsidRPr="00E625E4" w:rsidRDefault="00F52642" w:rsidP="009D7F74">
      <w:pPr>
        <w:pStyle w:val="ae"/>
        <w:numPr>
          <w:ilvl w:val="0"/>
          <w:numId w:val="3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размышление над фактами биографий великих музыкантов – как любимцев публики, так и непонятых современниками;</w:t>
      </w:r>
    </w:p>
    <w:p w:rsidR="00F52642" w:rsidRPr="00E625E4" w:rsidRDefault="00F52642" w:rsidP="009D7F74">
      <w:pPr>
        <w:pStyle w:val="ae"/>
        <w:numPr>
          <w:ilvl w:val="0"/>
          <w:numId w:val="3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F52642" w:rsidRPr="00E625E4" w:rsidRDefault="00F52642" w:rsidP="009D7F74">
      <w:pPr>
        <w:pStyle w:val="ae"/>
        <w:numPr>
          <w:ilvl w:val="0"/>
          <w:numId w:val="3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E625E4" w:rsidRDefault="00F52642" w:rsidP="009D7F74">
      <w:pPr>
        <w:pStyle w:val="ae"/>
        <w:numPr>
          <w:ilvl w:val="0"/>
          <w:numId w:val="3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знание и соблюдение общепринятых норм слушания музыки, правил поведения в концертном зале, театре оперы и балета;</w:t>
      </w:r>
    </w:p>
    <w:p w:rsidR="00F52642" w:rsidRPr="00E625E4" w:rsidRDefault="00F52642" w:rsidP="009D7F74">
      <w:pPr>
        <w:pStyle w:val="ae"/>
        <w:numPr>
          <w:ilvl w:val="0"/>
          <w:numId w:val="33"/>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 зеркало эпохи.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Виды деятельности обучающихся:</w:t>
      </w:r>
    </w:p>
    <w:p w:rsidR="00F52642" w:rsidRPr="00E625E4" w:rsidRDefault="00F52642" w:rsidP="009D7F74">
      <w:pPr>
        <w:pStyle w:val="ae"/>
        <w:numPr>
          <w:ilvl w:val="0"/>
          <w:numId w:val="3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полифонической и гомофонно-гармонической музыки;</w:t>
      </w:r>
    </w:p>
    <w:p w:rsidR="00F52642" w:rsidRPr="00E625E4" w:rsidRDefault="00F52642" w:rsidP="009D7F74">
      <w:pPr>
        <w:pStyle w:val="ae"/>
        <w:numPr>
          <w:ilvl w:val="0"/>
          <w:numId w:val="3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F52642" w:rsidRPr="00E625E4" w:rsidRDefault="00F52642" w:rsidP="009D7F74">
      <w:pPr>
        <w:pStyle w:val="ae"/>
        <w:numPr>
          <w:ilvl w:val="0"/>
          <w:numId w:val="3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вокальных, ритмических, речевых канонов;</w:t>
      </w:r>
    </w:p>
    <w:p w:rsidR="00F52642" w:rsidRPr="00E625E4" w:rsidRDefault="00F52642" w:rsidP="009D7F74">
      <w:pPr>
        <w:pStyle w:val="ae"/>
        <w:numPr>
          <w:ilvl w:val="0"/>
          <w:numId w:val="3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E625E4" w:rsidRDefault="00F52642" w:rsidP="009D7F74">
      <w:pPr>
        <w:pStyle w:val="ae"/>
        <w:numPr>
          <w:ilvl w:val="0"/>
          <w:numId w:val="34"/>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w:t>
      </w:r>
      <w:r w:rsidRPr="00E625E4">
        <w:rPr>
          <w:rFonts w:ascii="Times New Roman" w:eastAsia="Times New Roman" w:hAnsi="Times New Roman" w:cs="Times New Roman"/>
          <w:color w:val="000000"/>
          <w:sz w:val="28"/>
          <w:szCs w:val="28"/>
          <w:lang w:val="ru-RU" w:eastAsia="ru-RU"/>
        </w:rPr>
        <w:lastRenderedPageBreak/>
        <w:t>телепередач, посвященных стилям барокко и классицизм, творческому пути изучаемых композиторов.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образ.</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3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52642" w:rsidRPr="00E625E4" w:rsidRDefault="00F52642" w:rsidP="009D7F74">
      <w:pPr>
        <w:pStyle w:val="ae"/>
        <w:numPr>
          <w:ilvl w:val="0"/>
          <w:numId w:val="3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F52642" w:rsidRPr="00E625E4" w:rsidRDefault="00F52642" w:rsidP="009D7F74">
      <w:pPr>
        <w:pStyle w:val="ae"/>
        <w:numPr>
          <w:ilvl w:val="0"/>
          <w:numId w:val="3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52642" w:rsidRPr="00E625E4" w:rsidRDefault="00F52642" w:rsidP="009D7F74">
      <w:pPr>
        <w:pStyle w:val="ae"/>
        <w:numPr>
          <w:ilvl w:val="0"/>
          <w:numId w:val="3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E625E4" w:rsidRDefault="00F52642" w:rsidP="009D7F74">
      <w:pPr>
        <w:pStyle w:val="ae"/>
        <w:numPr>
          <w:ilvl w:val="0"/>
          <w:numId w:val="35"/>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F52642" w:rsidRDefault="00F52642" w:rsidP="00F52642">
      <w:pPr>
        <w:shd w:val="clear" w:color="auto" w:fill="FFFFFF"/>
        <w:spacing w:after="0" w:line="240" w:lineRule="auto"/>
        <w:ind w:firstLine="600"/>
        <w:jc w:val="both"/>
        <w:rPr>
          <w:rFonts w:ascii="Times New Roman" w:eastAsia="Times New Roman" w:hAnsi="Times New Roman" w:cs="Times New Roman"/>
          <w:b/>
          <w:bCs/>
          <w:color w:val="000000"/>
          <w:sz w:val="28"/>
          <w:szCs w:val="28"/>
          <w:lang w:val="ru-RU" w:eastAsia="ru-RU"/>
        </w:rPr>
      </w:pPr>
    </w:p>
    <w:p w:rsidR="00F52642" w:rsidRDefault="00F52642" w:rsidP="00F52642">
      <w:pPr>
        <w:shd w:val="clear" w:color="auto" w:fill="FFFFFF"/>
        <w:spacing w:after="0" w:line="240" w:lineRule="auto"/>
        <w:ind w:firstLine="600"/>
        <w:jc w:val="both"/>
        <w:rPr>
          <w:rFonts w:ascii="Times New Roman" w:eastAsia="Times New Roman" w:hAnsi="Times New Roman" w:cs="Times New Roman"/>
          <w:b/>
          <w:bCs/>
          <w:color w:val="000000"/>
          <w:sz w:val="28"/>
          <w:szCs w:val="28"/>
          <w:lang w:val="ru-RU" w:eastAsia="ru-RU"/>
        </w:rPr>
      </w:pP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Музыкальная драматургия.</w:t>
      </w:r>
    </w:p>
    <w:p w:rsidR="00F52642" w:rsidRPr="00196C84" w:rsidRDefault="00F52642" w:rsidP="00F52642">
      <w:pPr>
        <w:shd w:val="clear" w:color="auto" w:fill="FFFFFF"/>
        <w:spacing w:after="0" w:line="240" w:lineRule="auto"/>
        <w:ind w:firstLine="600"/>
        <w:jc w:val="both"/>
        <w:rPr>
          <w:rFonts w:ascii="Calibri" w:eastAsia="Times New Roman" w:hAnsi="Calibri" w:cs="Arial"/>
          <w:color w:val="000000"/>
          <w:lang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Развитие музыкальных образов. Музыкальная тема. Принципы музыкального развития: повтор, контраст, разработка. </w:t>
      </w:r>
      <w:r w:rsidRPr="00E625E4">
        <w:rPr>
          <w:rFonts w:ascii="Times New Roman" w:eastAsia="Times New Roman" w:hAnsi="Times New Roman" w:cs="Times New Roman"/>
          <w:color w:val="000000"/>
          <w:sz w:val="28"/>
          <w:szCs w:val="28"/>
          <w:lang w:val="ru-RU" w:eastAsia="ru-RU"/>
        </w:rPr>
        <w:t xml:space="preserve">Музыкальная форма </w:t>
      </w:r>
      <w:r w:rsidRPr="00196C84">
        <w:rPr>
          <w:rFonts w:ascii="Times New Roman" w:eastAsia="Times New Roman" w:hAnsi="Times New Roman" w:cs="Times New Roman"/>
          <w:color w:val="000000"/>
          <w:sz w:val="28"/>
          <w:szCs w:val="28"/>
          <w:lang w:eastAsia="ru-RU"/>
        </w:rPr>
        <w:t>– строение музыкального произведения.</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eastAsia="ru-RU"/>
        </w:rPr>
      </w:pPr>
      <w:r w:rsidRPr="00E625E4">
        <w:rPr>
          <w:rFonts w:ascii="Times New Roman" w:eastAsia="Times New Roman" w:hAnsi="Times New Roman" w:cs="Times New Roman"/>
          <w:i/>
          <w:color w:val="000000"/>
          <w:sz w:val="28"/>
          <w:szCs w:val="28"/>
          <w:lang w:eastAsia="ru-RU"/>
        </w:rPr>
        <w:t>Виды деятельности обучающихся:</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наблюдение за развитием музыкальных тем, образов, восприятие логики музыкального развития;</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узнавание на слух музыкальных тем, их вариантов, видоизмененных в процессе развития;</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составление наглядной (буквенной, цифровой) схемы строения музыкального произведения;</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E625E4" w:rsidRDefault="00F52642" w:rsidP="009D7F74">
      <w:pPr>
        <w:pStyle w:val="ae"/>
        <w:numPr>
          <w:ilvl w:val="0"/>
          <w:numId w:val="36"/>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стиль.</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в звучании незнакомого произведения:</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принадлежности к одному из изученных стилей;</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исполнительского состава (количество и состав исполнителей, музыкальных инструментов);</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жанра, круга образов;</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52642" w:rsidRPr="00E625E4" w:rsidRDefault="00F52642" w:rsidP="009D7F74">
      <w:pPr>
        <w:pStyle w:val="ae"/>
        <w:numPr>
          <w:ilvl w:val="0"/>
          <w:numId w:val="37"/>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вариативно: исследовательские проекты, посвященные эстетике и особенностям музыкального искусства различных стилей </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века.</w:t>
      </w:r>
    </w:p>
    <w:p w:rsidR="00F52642" w:rsidRPr="00E625E4"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b/>
          <w:bCs/>
          <w:color w:val="000000"/>
          <w:sz w:val="28"/>
          <w:szCs w:val="28"/>
          <w:lang w:val="ru-RU" w:eastAsia="ru-RU"/>
        </w:rPr>
        <w:t>Модуль № 7 «Духовная музыка»</w:t>
      </w:r>
    </w:p>
    <w:p w:rsidR="00F52642" w:rsidRPr="00E625E4"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b/>
          <w:bCs/>
          <w:color w:val="000000"/>
          <w:sz w:val="28"/>
          <w:szCs w:val="28"/>
          <w:lang w:val="ru-RU" w:eastAsia="ru-RU"/>
        </w:rPr>
        <w:t>Храмовый синтез искусств.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православного и католического богослужения (колокола, пение </w:t>
      </w:r>
      <w:r w:rsidRPr="00196C84">
        <w:rPr>
          <w:rFonts w:ascii="Times New Roman" w:eastAsia="Times New Roman" w:hAnsi="Times New Roman" w:cs="Times New Roman"/>
          <w:color w:val="000000"/>
          <w:sz w:val="28"/>
          <w:szCs w:val="28"/>
          <w:lang w:eastAsia="ru-RU"/>
        </w:rPr>
        <w:t>acapella</w:t>
      </w:r>
      <w:r w:rsidRPr="00404AD2">
        <w:rPr>
          <w:rFonts w:ascii="Times New Roman" w:eastAsia="Times New Roman" w:hAnsi="Times New Roman" w:cs="Times New Roman"/>
          <w:color w:val="000000"/>
          <w:sz w:val="28"/>
          <w:szCs w:val="28"/>
          <w:lang w:val="ru-RU" w:eastAsia="ru-RU"/>
        </w:rPr>
        <w:t xml:space="preserve"> или пение в Сопровождении органа). Основные жанры, традиции. Образы Христа, Богородицы, Рождества, Воскресения.</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вокальных произведений, связанных с религиозной традицией, перекликающихся с ней по тематике;</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сходства и различия элементов разных видов искусства (музыки, живописи, архитектуры), относящихся:</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к русской православной традиции;</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западноевропейской христианской традиции;</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другим конфессиям (по выбору учителя);</w:t>
      </w:r>
    </w:p>
    <w:p w:rsidR="00F52642" w:rsidRPr="00E625E4" w:rsidRDefault="00F52642" w:rsidP="009D7F74">
      <w:pPr>
        <w:pStyle w:val="ae"/>
        <w:numPr>
          <w:ilvl w:val="0"/>
          <w:numId w:val="38"/>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вариативно: посещение концерта духовной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Развитие церковной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F52642" w:rsidRPr="00E625E4"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знакомство с историей возникновения нотной записи;</w:t>
      </w:r>
    </w:p>
    <w:p w:rsidR="00F52642" w:rsidRPr="00E625E4" w:rsidRDefault="00F52642" w:rsidP="009D7F74">
      <w:pPr>
        <w:pStyle w:val="ae"/>
        <w:numPr>
          <w:ilvl w:val="0"/>
          <w:numId w:val="3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сравнение нотаций религиозной музыки разных традиций (григорианский хорал, знаменный распев, современные ноты);</w:t>
      </w:r>
    </w:p>
    <w:p w:rsidR="00F52642" w:rsidRPr="00E625E4" w:rsidRDefault="00F52642" w:rsidP="009D7F74">
      <w:pPr>
        <w:pStyle w:val="ae"/>
        <w:numPr>
          <w:ilvl w:val="0"/>
          <w:numId w:val="3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(фрагментами) средневековых церковных распевов (одноголосие);</w:t>
      </w:r>
    </w:p>
    <w:p w:rsidR="00F52642" w:rsidRPr="00E625E4" w:rsidRDefault="00F52642" w:rsidP="009D7F74">
      <w:pPr>
        <w:pStyle w:val="ae"/>
        <w:numPr>
          <w:ilvl w:val="0"/>
          <w:numId w:val="3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духовной музыки;</w:t>
      </w:r>
    </w:p>
    <w:p w:rsidR="00F52642" w:rsidRPr="00E625E4" w:rsidRDefault="00F52642" w:rsidP="009D7F74">
      <w:pPr>
        <w:pStyle w:val="ae"/>
        <w:numPr>
          <w:ilvl w:val="0"/>
          <w:numId w:val="3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F52642" w:rsidRPr="00E625E4" w:rsidRDefault="00F52642" w:rsidP="009D7F74">
      <w:pPr>
        <w:pStyle w:val="ae"/>
        <w:numPr>
          <w:ilvl w:val="0"/>
          <w:numId w:val="39"/>
        </w:numPr>
        <w:shd w:val="clear" w:color="auto" w:fill="FFFFFF"/>
        <w:spacing w:after="0" w:line="240" w:lineRule="auto"/>
        <w:ind w:left="851"/>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Музыкальные жанры богослужения.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0"/>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F52642" w:rsidRPr="0001789F" w:rsidRDefault="00F52642" w:rsidP="009D7F74">
      <w:pPr>
        <w:pStyle w:val="ae"/>
        <w:numPr>
          <w:ilvl w:val="0"/>
          <w:numId w:val="40"/>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вокализация музыкальных тем изучаемых духовных произведений;</w:t>
      </w:r>
    </w:p>
    <w:p w:rsidR="00F52642" w:rsidRPr="00F52642" w:rsidRDefault="00F52642" w:rsidP="009D7F74">
      <w:pPr>
        <w:pStyle w:val="ae"/>
        <w:numPr>
          <w:ilvl w:val="0"/>
          <w:numId w:val="40"/>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определение на слух изученных произведений и их авторов, иметь представление об особенностях их построения и образов;</w:t>
      </w:r>
    </w:p>
    <w:p w:rsidR="00F52642" w:rsidRPr="0001789F" w:rsidRDefault="00F52642" w:rsidP="009D7F74">
      <w:pPr>
        <w:pStyle w:val="ae"/>
        <w:numPr>
          <w:ilvl w:val="0"/>
          <w:numId w:val="40"/>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Религиозные темы и образы в современной музыке.</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w:t>
      </w:r>
      <w:r w:rsidR="00F626D8">
        <w:rPr>
          <w:rFonts w:ascii="Times New Roman" w:eastAsia="Times New Roman" w:hAnsi="Times New Roman" w:cs="Times New Roman"/>
          <w:i/>
          <w:color w:val="000000"/>
          <w:sz w:val="28"/>
          <w:szCs w:val="28"/>
          <w:lang w:val="ru-RU" w:eastAsia="ru-RU"/>
        </w:rPr>
        <w:t>е</w:t>
      </w:r>
      <w:r>
        <w:rPr>
          <w:rFonts w:ascii="Times New Roman" w:eastAsia="Times New Roman" w:hAnsi="Times New Roman" w:cs="Times New Roman"/>
          <w:i/>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Сохранение традиций духовной музыки сегодня. Переосмысление религиозной темы в творчестве композиторов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w:t>
      </w:r>
      <w:r w:rsidRPr="00196C84">
        <w:rPr>
          <w:rFonts w:ascii="Times New Roman" w:eastAsia="Times New Roman" w:hAnsi="Times New Roman" w:cs="Times New Roman"/>
          <w:color w:val="000000"/>
          <w:sz w:val="28"/>
          <w:szCs w:val="28"/>
          <w:lang w:eastAsia="ru-RU"/>
        </w:rPr>
        <w:t>XXI</w:t>
      </w:r>
      <w:r w:rsidRPr="00404AD2">
        <w:rPr>
          <w:rFonts w:ascii="Times New Roman" w:eastAsia="Times New Roman" w:hAnsi="Times New Roman" w:cs="Times New Roman"/>
          <w:color w:val="000000"/>
          <w:sz w:val="28"/>
          <w:szCs w:val="28"/>
          <w:lang w:val="ru-RU" w:eastAsia="ru-RU"/>
        </w:rPr>
        <w:t xml:space="preserve"> веков. Религиозная тематика в контексте современной культуры.</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1"/>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 xml:space="preserve">сопоставление тенденций сохранения и переосмысления религиозной традиции в культуре </w:t>
      </w:r>
      <w:r w:rsidRPr="0001789F">
        <w:rPr>
          <w:rFonts w:ascii="Times New Roman" w:eastAsia="Times New Roman" w:hAnsi="Times New Roman" w:cs="Times New Roman"/>
          <w:color w:val="000000"/>
          <w:sz w:val="28"/>
          <w:szCs w:val="28"/>
          <w:lang w:eastAsia="ru-RU"/>
        </w:rPr>
        <w:t>XX</w:t>
      </w:r>
      <w:r w:rsidRPr="0001789F">
        <w:rPr>
          <w:rFonts w:ascii="Times New Roman" w:eastAsia="Times New Roman" w:hAnsi="Times New Roman" w:cs="Times New Roman"/>
          <w:color w:val="000000"/>
          <w:sz w:val="28"/>
          <w:szCs w:val="28"/>
          <w:lang w:val="ru-RU" w:eastAsia="ru-RU"/>
        </w:rPr>
        <w:t>–</w:t>
      </w:r>
      <w:r w:rsidRPr="0001789F">
        <w:rPr>
          <w:rFonts w:ascii="Times New Roman" w:eastAsia="Times New Roman" w:hAnsi="Times New Roman" w:cs="Times New Roman"/>
          <w:color w:val="000000"/>
          <w:sz w:val="28"/>
          <w:szCs w:val="28"/>
          <w:lang w:eastAsia="ru-RU"/>
        </w:rPr>
        <w:t>XXI</w:t>
      </w:r>
      <w:r w:rsidRPr="0001789F">
        <w:rPr>
          <w:rFonts w:ascii="Times New Roman" w:eastAsia="Times New Roman" w:hAnsi="Times New Roman" w:cs="Times New Roman"/>
          <w:color w:val="000000"/>
          <w:sz w:val="28"/>
          <w:szCs w:val="28"/>
          <w:lang w:val="ru-RU" w:eastAsia="ru-RU"/>
        </w:rPr>
        <w:t xml:space="preserve"> веков;</w:t>
      </w:r>
    </w:p>
    <w:p w:rsidR="00F52642" w:rsidRPr="0001789F" w:rsidRDefault="00F52642" w:rsidP="009D7F74">
      <w:pPr>
        <w:pStyle w:val="ae"/>
        <w:numPr>
          <w:ilvl w:val="0"/>
          <w:numId w:val="41"/>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исполнение музыки духовного содержания, сочиненной современными композиторами;</w:t>
      </w:r>
    </w:p>
    <w:p w:rsidR="00F52642" w:rsidRPr="0001789F" w:rsidRDefault="00F52642" w:rsidP="009D7F74">
      <w:pPr>
        <w:pStyle w:val="ae"/>
        <w:numPr>
          <w:ilvl w:val="0"/>
          <w:numId w:val="41"/>
        </w:numPr>
        <w:shd w:val="clear" w:color="auto" w:fill="FFFFFF"/>
        <w:spacing w:after="0" w:line="240" w:lineRule="auto"/>
        <w:ind w:left="851"/>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lastRenderedPageBreak/>
        <w:t>вариативно: исследовательские и творческие проекты по теме «Музыка и религия в наше время»; посещение концерта духовной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8 «Современная музыка: основные жанры и направления»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Джаз.</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Джаз – основа популярной музыки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2"/>
        </w:numPr>
        <w:shd w:val="clear" w:color="auto" w:fill="FFFFFF"/>
        <w:spacing w:after="0" w:line="240" w:lineRule="auto"/>
        <w:ind w:left="851" w:hanging="284"/>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различными джазовыми музыкальными композициямии направлениями (регтайм, биг бэнд, блюз);</w:t>
      </w:r>
    </w:p>
    <w:p w:rsidR="00F52642" w:rsidRPr="0001789F" w:rsidRDefault="00F52642" w:rsidP="009D7F74">
      <w:pPr>
        <w:pStyle w:val="ae"/>
        <w:numPr>
          <w:ilvl w:val="0"/>
          <w:numId w:val="42"/>
        </w:numPr>
        <w:shd w:val="clear" w:color="auto" w:fill="FFFFFF"/>
        <w:spacing w:after="0" w:line="240" w:lineRule="auto"/>
        <w:ind w:left="851" w:hanging="284"/>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одной из «вечнозеленых» джазовых тем, элементы ритмической и вокальной импровизации на ее основе;</w:t>
      </w:r>
    </w:p>
    <w:p w:rsidR="00F52642" w:rsidRPr="0001789F" w:rsidRDefault="00F52642" w:rsidP="009D7F74">
      <w:pPr>
        <w:pStyle w:val="ae"/>
        <w:numPr>
          <w:ilvl w:val="0"/>
          <w:numId w:val="42"/>
        </w:numPr>
        <w:shd w:val="clear" w:color="auto" w:fill="FFFFFF"/>
        <w:spacing w:after="0" w:line="240" w:lineRule="auto"/>
        <w:ind w:left="851" w:hanging="284"/>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Мюзикл</w:t>
      </w:r>
      <w:r w:rsidRPr="00404AD2">
        <w:rPr>
          <w:rFonts w:ascii="Times New Roman" w:eastAsia="Times New Roman" w:hAnsi="Times New Roman" w:cs="Times New Roman"/>
          <w:color w:val="000000"/>
          <w:sz w:val="28"/>
          <w:szCs w:val="28"/>
          <w:lang w:val="ru-RU" w:eastAsia="ru-RU"/>
        </w:rPr>
        <w:t>.</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Особенности жанра. Классика жанра – мюзиклы середины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 xml:space="preserve"> века (на примере творчества Ф. Лоу, Р. Роджерса, Э.Л. Уэббера). Современные постановки в жанре мюзикла на российской сцене.</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3"/>
        </w:numPr>
        <w:shd w:val="clear" w:color="auto" w:fill="FFFFFF"/>
        <w:spacing w:after="0" w:line="240" w:lineRule="auto"/>
        <w:ind w:left="709"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F52642" w:rsidRPr="0001789F" w:rsidRDefault="00F52642" w:rsidP="009D7F74">
      <w:pPr>
        <w:pStyle w:val="ae"/>
        <w:numPr>
          <w:ilvl w:val="0"/>
          <w:numId w:val="43"/>
        </w:numPr>
        <w:shd w:val="clear" w:color="auto" w:fill="FFFFFF"/>
        <w:spacing w:after="0" w:line="240" w:lineRule="auto"/>
        <w:ind w:left="709"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анализ рекламных объявлений о премьерах мюзиклов в современных средствах массовой информации;</w:t>
      </w:r>
    </w:p>
    <w:p w:rsidR="00F52642" w:rsidRPr="0001789F" w:rsidRDefault="00F52642" w:rsidP="009D7F74">
      <w:pPr>
        <w:pStyle w:val="ae"/>
        <w:numPr>
          <w:ilvl w:val="0"/>
          <w:numId w:val="43"/>
        </w:numPr>
        <w:shd w:val="clear" w:color="auto" w:fill="FFFFFF"/>
        <w:spacing w:after="0" w:line="240" w:lineRule="auto"/>
        <w:ind w:left="709"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видеозаписи одного из мюзиклов, написание собственного рекламного текста для данной постановки;</w:t>
      </w:r>
    </w:p>
    <w:p w:rsidR="00F52642" w:rsidRPr="0001789F" w:rsidRDefault="00F52642" w:rsidP="009D7F74">
      <w:pPr>
        <w:pStyle w:val="ae"/>
        <w:numPr>
          <w:ilvl w:val="0"/>
          <w:numId w:val="43"/>
        </w:numPr>
        <w:shd w:val="clear" w:color="auto" w:fill="FFFFFF"/>
        <w:spacing w:after="0" w:line="240" w:lineRule="auto"/>
        <w:ind w:left="709"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отдельных номеров из мюзиклов.</w:t>
      </w:r>
    </w:p>
    <w:p w:rsidR="00F52642" w:rsidRPr="0001789F"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Молодежная музыкальная культура.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Направления и стили молодежной музыкальной культуры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w:t>
      </w:r>
      <w:r w:rsidRPr="00196C84">
        <w:rPr>
          <w:rFonts w:ascii="Times New Roman" w:eastAsia="Times New Roman" w:hAnsi="Times New Roman" w:cs="Times New Roman"/>
          <w:color w:val="000000"/>
          <w:sz w:val="28"/>
          <w:szCs w:val="28"/>
          <w:lang w:eastAsia="ru-RU"/>
        </w:rPr>
        <w:t>XXI</w:t>
      </w:r>
      <w:r w:rsidRPr="00404AD2">
        <w:rPr>
          <w:rFonts w:ascii="Times New Roman" w:eastAsia="Times New Roman" w:hAnsi="Times New Roman" w:cs="Times New Roman"/>
          <w:color w:val="000000"/>
          <w:sz w:val="28"/>
          <w:szCs w:val="28"/>
          <w:lang w:val="ru-RU" w:eastAsia="ru-RU"/>
        </w:rPr>
        <w:t xml:space="preserve"> веков (рок-н-ролл, блюз-рок, панк-рок, хард-рок, рэп, хип-хоп, фанк и другие). Авторская песня (Б.Окуджава, Ю.Визбор, В. Высоцкий и др.).</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Социальный и коммерческий контекст массовой музыкальной культуры (потребительские тенденции современной культуры).</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4"/>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F52642" w:rsidRPr="0001789F" w:rsidRDefault="00F52642" w:rsidP="009D7F74">
      <w:pPr>
        <w:pStyle w:val="ae"/>
        <w:numPr>
          <w:ilvl w:val="0"/>
          <w:numId w:val="44"/>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песни, относящейся к одному из молодежных музыкальных течений;</w:t>
      </w:r>
    </w:p>
    <w:p w:rsidR="00F52642" w:rsidRPr="0001789F" w:rsidRDefault="00F52642" w:rsidP="009D7F74">
      <w:pPr>
        <w:pStyle w:val="ae"/>
        <w:numPr>
          <w:ilvl w:val="0"/>
          <w:numId w:val="44"/>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дискуссия на тему «Современная музыка»;</w:t>
      </w:r>
    </w:p>
    <w:p w:rsidR="00F52642" w:rsidRPr="0001789F" w:rsidRDefault="00F52642" w:rsidP="009D7F74">
      <w:pPr>
        <w:pStyle w:val="ae"/>
        <w:numPr>
          <w:ilvl w:val="0"/>
          <w:numId w:val="44"/>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презентация альбома своей любимой группы.</w:t>
      </w:r>
    </w:p>
    <w:p w:rsidR="00F52642" w:rsidRPr="0001789F"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Музыка цифрового мира.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lastRenderedPageBreak/>
        <w:t>Виды деятельности обучающихся:</w:t>
      </w:r>
    </w:p>
    <w:p w:rsidR="00F52642" w:rsidRPr="0001789F" w:rsidRDefault="00F52642" w:rsidP="009D7F74">
      <w:pPr>
        <w:pStyle w:val="ae"/>
        <w:numPr>
          <w:ilvl w:val="0"/>
          <w:numId w:val="45"/>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поиск информации о способах сохранения и передачи музыки прежде и сейчас;</w:t>
      </w:r>
    </w:p>
    <w:p w:rsidR="00F52642" w:rsidRPr="0001789F" w:rsidRDefault="00F52642" w:rsidP="009D7F74">
      <w:pPr>
        <w:pStyle w:val="ae"/>
        <w:numPr>
          <w:ilvl w:val="0"/>
          <w:numId w:val="45"/>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музыкального клипа популярного исполнителя, анализ его художественного образа, стиля, выразительных средств;</w:t>
      </w:r>
    </w:p>
    <w:p w:rsidR="00F52642" w:rsidRPr="0001789F" w:rsidRDefault="00F52642" w:rsidP="009D7F74">
      <w:pPr>
        <w:pStyle w:val="ae"/>
        <w:numPr>
          <w:ilvl w:val="0"/>
          <w:numId w:val="45"/>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популярной современной песни;</w:t>
      </w:r>
    </w:p>
    <w:p w:rsidR="00F52642" w:rsidRPr="0001789F" w:rsidRDefault="00F52642" w:rsidP="009D7F74">
      <w:pPr>
        <w:pStyle w:val="ae"/>
        <w:numPr>
          <w:ilvl w:val="0"/>
          <w:numId w:val="45"/>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9 «Связь музыки с другими видами искусства»</w:t>
      </w:r>
    </w:p>
    <w:p w:rsidR="00F52642" w:rsidRPr="0001789F"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Музыка и литература.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6"/>
        </w:numPr>
        <w:shd w:val="clear" w:color="auto" w:fill="FFFFFF"/>
        <w:spacing w:after="0" w:line="240" w:lineRule="auto"/>
        <w:ind w:left="851"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вокальной и инструментальной музыки;</w:t>
      </w:r>
    </w:p>
    <w:p w:rsidR="00F52642" w:rsidRPr="0001789F" w:rsidRDefault="00F52642" w:rsidP="009D7F74">
      <w:pPr>
        <w:pStyle w:val="ae"/>
        <w:numPr>
          <w:ilvl w:val="0"/>
          <w:numId w:val="46"/>
        </w:numPr>
        <w:shd w:val="clear" w:color="auto" w:fill="FFFFFF"/>
        <w:spacing w:after="0" w:line="240" w:lineRule="auto"/>
        <w:ind w:left="851"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F52642" w:rsidRPr="0001789F" w:rsidRDefault="00F52642" w:rsidP="009D7F74">
      <w:pPr>
        <w:pStyle w:val="ae"/>
        <w:numPr>
          <w:ilvl w:val="0"/>
          <w:numId w:val="46"/>
        </w:numPr>
        <w:shd w:val="clear" w:color="auto" w:fill="FFFFFF"/>
        <w:spacing w:after="0" w:line="240" w:lineRule="auto"/>
        <w:ind w:left="851"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сочинение рассказа, стихотворения под впечатлением от восприятия инструментального музыкального произведения;</w:t>
      </w:r>
    </w:p>
    <w:p w:rsidR="00F52642" w:rsidRPr="0001789F" w:rsidRDefault="00F52642" w:rsidP="009D7F74">
      <w:pPr>
        <w:pStyle w:val="ae"/>
        <w:numPr>
          <w:ilvl w:val="0"/>
          <w:numId w:val="46"/>
        </w:numPr>
        <w:shd w:val="clear" w:color="auto" w:fill="FFFFFF"/>
        <w:spacing w:after="0" w:line="240" w:lineRule="auto"/>
        <w:ind w:left="851"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рисование образов программной музыки;</w:t>
      </w:r>
    </w:p>
    <w:p w:rsidR="00F52642" w:rsidRPr="0001789F" w:rsidRDefault="00F52642" w:rsidP="009D7F74">
      <w:pPr>
        <w:pStyle w:val="ae"/>
        <w:numPr>
          <w:ilvl w:val="0"/>
          <w:numId w:val="46"/>
        </w:numPr>
        <w:shd w:val="clear" w:color="auto" w:fill="FFFFFF"/>
        <w:spacing w:after="0" w:line="240" w:lineRule="auto"/>
        <w:ind w:left="851" w:hanging="142"/>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и живопись.</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7"/>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программной музыки, выявление интонаций изобразительного характера;</w:t>
      </w:r>
    </w:p>
    <w:p w:rsidR="00F52642" w:rsidRPr="0001789F" w:rsidRDefault="00F52642" w:rsidP="009D7F74">
      <w:pPr>
        <w:pStyle w:val="ae"/>
        <w:numPr>
          <w:ilvl w:val="0"/>
          <w:numId w:val="47"/>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F52642" w:rsidRPr="0001789F" w:rsidRDefault="00F52642" w:rsidP="009D7F74">
      <w:pPr>
        <w:pStyle w:val="ae"/>
        <w:numPr>
          <w:ilvl w:val="0"/>
          <w:numId w:val="47"/>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F52642" w:rsidRPr="0001789F" w:rsidRDefault="00F52642" w:rsidP="009D7F74">
      <w:pPr>
        <w:pStyle w:val="ae"/>
        <w:numPr>
          <w:ilvl w:val="0"/>
          <w:numId w:val="47"/>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и театр.</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8"/>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lastRenderedPageBreak/>
        <w:t>знакомство с образцами музыки, созданной отечественными и зарубежными композиторами для драматического театра;</w:t>
      </w:r>
    </w:p>
    <w:p w:rsidR="00F52642" w:rsidRPr="0001789F" w:rsidRDefault="00F52642" w:rsidP="009D7F74">
      <w:pPr>
        <w:pStyle w:val="ae"/>
        <w:numPr>
          <w:ilvl w:val="0"/>
          <w:numId w:val="48"/>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песни из театральной постановки, просмотр видеозаписи спектакля, в котором звучит данная песня;</w:t>
      </w:r>
    </w:p>
    <w:p w:rsidR="00F52642" w:rsidRPr="0001789F" w:rsidRDefault="00F52642" w:rsidP="009D7F74">
      <w:pPr>
        <w:pStyle w:val="ae"/>
        <w:numPr>
          <w:ilvl w:val="0"/>
          <w:numId w:val="48"/>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материале изученных фрагментов музыкальных спектаклей;</w:t>
      </w:r>
    </w:p>
    <w:p w:rsidR="00F52642" w:rsidRPr="0001789F" w:rsidRDefault="00F52642" w:rsidP="009D7F74">
      <w:pPr>
        <w:pStyle w:val="ae"/>
        <w:numPr>
          <w:ilvl w:val="0"/>
          <w:numId w:val="48"/>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кино и телевидения.</w:t>
      </w:r>
    </w:p>
    <w:p w:rsidR="00F52642" w:rsidRPr="00404AD2" w:rsidRDefault="00F52642" w:rsidP="00F52642">
      <w:pPr>
        <w:shd w:val="clear" w:color="auto" w:fill="FFFFFF"/>
        <w:spacing w:after="0" w:line="240" w:lineRule="auto"/>
        <w:ind w:firstLine="600"/>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F52642" w:rsidRPr="0001789F" w:rsidRDefault="00F52642" w:rsidP="00F52642">
      <w:pPr>
        <w:shd w:val="clear" w:color="auto" w:fill="FFFFFF"/>
        <w:spacing w:after="0" w:line="240" w:lineRule="auto"/>
        <w:ind w:firstLine="600"/>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F52642" w:rsidRPr="0001789F" w:rsidRDefault="00F52642" w:rsidP="009D7F74">
      <w:pPr>
        <w:pStyle w:val="ae"/>
        <w:numPr>
          <w:ilvl w:val="0"/>
          <w:numId w:val="49"/>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киномузыки отечественных и зарубежных композиторов;</w:t>
      </w:r>
    </w:p>
    <w:p w:rsidR="00F52642" w:rsidRPr="0001789F" w:rsidRDefault="00F52642" w:rsidP="009D7F74">
      <w:pPr>
        <w:pStyle w:val="ae"/>
        <w:numPr>
          <w:ilvl w:val="0"/>
          <w:numId w:val="49"/>
        </w:numPr>
        <w:shd w:val="clear" w:color="auto" w:fill="FFFFFF"/>
        <w:spacing w:after="0" w:line="240" w:lineRule="auto"/>
        <w:ind w:left="99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фильмов с целью анализа выразительного эффекта, создаваемого музыкой; разучивание, исполнение песни из фильма;</w:t>
      </w:r>
    </w:p>
    <w:p w:rsidR="00F52642" w:rsidRDefault="00F52642" w:rsidP="00F52642">
      <w:pPr>
        <w:shd w:val="clear" w:color="auto" w:fill="FFFFFF"/>
        <w:spacing w:after="0" w:line="240" w:lineRule="auto"/>
        <w:ind w:left="270"/>
        <w:jc w:val="both"/>
        <w:rPr>
          <w:rFonts w:ascii="Times New Roman" w:eastAsia="Times New Roman" w:hAnsi="Times New Roman" w:cs="Times New Roman"/>
          <w:color w:val="000000"/>
          <w:sz w:val="28"/>
          <w:szCs w:val="28"/>
          <w:lang w:val="ru-RU" w:eastAsia="ru-RU"/>
        </w:rPr>
      </w:pPr>
      <w:r w:rsidRPr="0001789F">
        <w:rPr>
          <w:rFonts w:ascii="Times New Roman" w:eastAsia="Times New Roman" w:hAnsi="Times New Roman" w:cs="Times New Roman"/>
          <w:color w:val="000000"/>
          <w:sz w:val="28"/>
          <w:szCs w:val="28"/>
          <w:lang w:val="ru-RU"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r w:rsidRPr="00270876">
        <w:rPr>
          <w:rFonts w:ascii="Times New Roman" w:eastAsia="Times New Roman" w:hAnsi="Times New Roman" w:cs="Times New Roman"/>
          <w:color w:val="000000"/>
          <w:sz w:val="28"/>
          <w:szCs w:val="28"/>
          <w:lang w:val="ru-RU" w:eastAsia="ru-RU"/>
        </w:rPr>
        <w:t xml:space="preserve"> </w:t>
      </w:r>
    </w:p>
    <w:p w:rsidR="00F52642" w:rsidRDefault="00F52642" w:rsidP="00F52642">
      <w:pPr>
        <w:shd w:val="clear" w:color="auto" w:fill="FFFFFF"/>
        <w:spacing w:after="0" w:line="240" w:lineRule="auto"/>
        <w:ind w:left="270"/>
        <w:jc w:val="both"/>
        <w:rPr>
          <w:rFonts w:ascii="Times New Roman" w:eastAsia="Times New Roman" w:hAnsi="Times New Roman" w:cs="Times New Roman"/>
          <w:b/>
          <w:color w:val="000000"/>
          <w:sz w:val="28"/>
          <w:szCs w:val="28"/>
          <w:lang w:val="ru-RU" w:eastAsia="ru-RU"/>
        </w:rPr>
      </w:pPr>
    </w:p>
    <w:p w:rsidR="00270876" w:rsidRPr="008C385F" w:rsidRDefault="00270876" w:rsidP="00270876">
      <w:pPr>
        <w:shd w:val="clear" w:color="auto" w:fill="FFFFFF"/>
        <w:spacing w:after="0" w:line="240" w:lineRule="auto"/>
        <w:ind w:left="270"/>
        <w:jc w:val="both"/>
        <w:rPr>
          <w:rFonts w:ascii="Calibri" w:eastAsia="Times New Roman" w:hAnsi="Calibri" w:cs="Arial"/>
          <w:b/>
          <w:color w:val="000000"/>
          <w:lang w:val="ru-RU" w:eastAsia="ru-RU"/>
        </w:rPr>
      </w:pPr>
      <w:r w:rsidRPr="008C385F">
        <w:rPr>
          <w:rFonts w:ascii="Times New Roman" w:eastAsia="Times New Roman" w:hAnsi="Times New Roman" w:cs="Times New Roman"/>
          <w:b/>
          <w:color w:val="000000"/>
          <w:sz w:val="28"/>
          <w:szCs w:val="28"/>
          <w:lang w:val="ru-RU" w:eastAsia="ru-RU"/>
        </w:rPr>
        <w:t>ПЛАНИРУЕМЫЕ РЕЗУЛЬТАТЫ ОСВОЕНИЯ ПРОГРАММЫ ПО МУЗЫКЕ НА УРОВНЕ ОСНОВНОГО ОБЩЕГО ОБРАЗОВАНИЯ</w:t>
      </w:r>
    </w:p>
    <w:p w:rsidR="00270876" w:rsidRPr="00270876" w:rsidRDefault="00270876" w:rsidP="00270876">
      <w:pPr>
        <w:shd w:val="clear" w:color="auto" w:fill="FFFFFF"/>
        <w:spacing w:after="0" w:line="240" w:lineRule="auto"/>
        <w:ind w:left="27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ЛИЧНОСТНЫЕ РЕЗУЛЬТАТЫ</w:t>
      </w:r>
    </w:p>
    <w:p w:rsidR="00270876" w:rsidRPr="00270876" w:rsidRDefault="00270876" w:rsidP="008C385F">
      <w:pPr>
        <w:shd w:val="clear" w:color="auto" w:fill="FFFFFF"/>
        <w:tabs>
          <w:tab w:val="left" w:pos="284"/>
        </w:tabs>
        <w:spacing w:after="0" w:line="240" w:lineRule="auto"/>
        <w:ind w:left="284"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C385F" w:rsidRDefault="008C385F" w:rsidP="008C385F">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1) патриотического воспитания:</w:t>
      </w:r>
    </w:p>
    <w:p w:rsidR="00270876" w:rsidRPr="008C385F" w:rsidRDefault="00270876" w:rsidP="009D7F74">
      <w:pPr>
        <w:pStyle w:val="ae"/>
        <w:numPr>
          <w:ilvl w:val="0"/>
          <w:numId w:val="50"/>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российской гражданской идентичности в поликультурноми многоконфессиональном обществе;</w:t>
      </w:r>
    </w:p>
    <w:p w:rsidR="00270876" w:rsidRPr="008C385F" w:rsidRDefault="00270876" w:rsidP="009D7F74">
      <w:pPr>
        <w:pStyle w:val="ae"/>
        <w:numPr>
          <w:ilvl w:val="0"/>
          <w:numId w:val="50"/>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Гимна России и традиций его исполнения, уважение музыкальных символов республик Российской Федерации и других стран мира;</w:t>
      </w:r>
    </w:p>
    <w:p w:rsidR="00270876" w:rsidRPr="008C385F" w:rsidRDefault="00270876" w:rsidP="009D7F74">
      <w:pPr>
        <w:pStyle w:val="ae"/>
        <w:numPr>
          <w:ilvl w:val="0"/>
          <w:numId w:val="50"/>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проявление интереса к освоению музыкальных традиций своего края, музыкальной культуры народов России;</w:t>
      </w:r>
    </w:p>
    <w:p w:rsidR="00270876" w:rsidRPr="008C385F" w:rsidRDefault="00270876" w:rsidP="009D7F74">
      <w:pPr>
        <w:pStyle w:val="ae"/>
        <w:numPr>
          <w:ilvl w:val="0"/>
          <w:numId w:val="50"/>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достижений отечественных музыкантов, их вклада в мировую музыкальную культуру;</w:t>
      </w:r>
    </w:p>
    <w:p w:rsidR="00270876" w:rsidRPr="008C385F" w:rsidRDefault="00270876" w:rsidP="009D7F74">
      <w:pPr>
        <w:pStyle w:val="ae"/>
        <w:numPr>
          <w:ilvl w:val="0"/>
          <w:numId w:val="50"/>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изучению истории отечественной музыкальной культуры;</w:t>
      </w:r>
    </w:p>
    <w:p w:rsidR="00270876" w:rsidRPr="008C385F" w:rsidRDefault="00270876" w:rsidP="009D7F74">
      <w:pPr>
        <w:pStyle w:val="ae"/>
        <w:numPr>
          <w:ilvl w:val="0"/>
          <w:numId w:val="50"/>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развивать и сохранять музыкальную культуру своей страны, своего края.</w:t>
      </w: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2) гражданского воспитания:</w:t>
      </w:r>
    </w:p>
    <w:p w:rsidR="00270876" w:rsidRPr="008C385F" w:rsidRDefault="00270876" w:rsidP="009D7F74">
      <w:pPr>
        <w:pStyle w:val="ae"/>
        <w:numPr>
          <w:ilvl w:val="0"/>
          <w:numId w:val="51"/>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270876" w:rsidRPr="008C385F" w:rsidRDefault="00270876" w:rsidP="009D7F74">
      <w:pPr>
        <w:pStyle w:val="ae"/>
        <w:numPr>
          <w:ilvl w:val="0"/>
          <w:numId w:val="51"/>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70876" w:rsidRPr="008C385F" w:rsidRDefault="00270876" w:rsidP="009D7F74">
      <w:pPr>
        <w:pStyle w:val="ae"/>
        <w:numPr>
          <w:ilvl w:val="0"/>
          <w:numId w:val="51"/>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3) духовно-нравственного воспитания:</w:t>
      </w:r>
    </w:p>
    <w:p w:rsidR="00270876" w:rsidRPr="008C385F" w:rsidRDefault="00270876" w:rsidP="009D7F74">
      <w:pPr>
        <w:pStyle w:val="ae"/>
        <w:numPr>
          <w:ilvl w:val="0"/>
          <w:numId w:val="52"/>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на моральные ценности и нормы в ситуациях нравственного выбора;</w:t>
      </w:r>
    </w:p>
    <w:p w:rsidR="00270876" w:rsidRPr="008C385F" w:rsidRDefault="00270876" w:rsidP="009D7F74">
      <w:pPr>
        <w:pStyle w:val="ae"/>
        <w:numPr>
          <w:ilvl w:val="0"/>
          <w:numId w:val="52"/>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70876" w:rsidRPr="008C385F" w:rsidRDefault="00270876" w:rsidP="009D7F74">
      <w:pPr>
        <w:pStyle w:val="ae"/>
        <w:numPr>
          <w:ilvl w:val="0"/>
          <w:numId w:val="52"/>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4) эстетического воспитания:</w:t>
      </w:r>
    </w:p>
    <w:p w:rsidR="00270876" w:rsidRPr="008C385F" w:rsidRDefault="00270876" w:rsidP="009D7F74">
      <w:pPr>
        <w:pStyle w:val="ae"/>
        <w:numPr>
          <w:ilvl w:val="0"/>
          <w:numId w:val="53"/>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70876" w:rsidRPr="008C385F" w:rsidRDefault="00270876" w:rsidP="009D7F74">
      <w:pPr>
        <w:pStyle w:val="ae"/>
        <w:numPr>
          <w:ilvl w:val="0"/>
          <w:numId w:val="53"/>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творчества, таланта;</w:t>
      </w:r>
    </w:p>
    <w:p w:rsidR="00270876" w:rsidRPr="008C385F" w:rsidRDefault="00270876" w:rsidP="009D7F74">
      <w:pPr>
        <w:pStyle w:val="ae"/>
        <w:numPr>
          <w:ilvl w:val="0"/>
          <w:numId w:val="53"/>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важности музыкального искусства как средства коммуникации и самовыражения;</w:t>
      </w:r>
    </w:p>
    <w:p w:rsidR="00270876" w:rsidRPr="008C385F" w:rsidRDefault="00270876" w:rsidP="009D7F74">
      <w:pPr>
        <w:pStyle w:val="ae"/>
        <w:numPr>
          <w:ilvl w:val="0"/>
          <w:numId w:val="53"/>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понимание ценности отечественного и мирового искусства, роли этнических культурных традиций и народного творчества;</w:t>
      </w:r>
    </w:p>
    <w:p w:rsidR="00270876" w:rsidRPr="008C385F" w:rsidRDefault="00270876" w:rsidP="009D7F74">
      <w:pPr>
        <w:pStyle w:val="ae"/>
        <w:numPr>
          <w:ilvl w:val="0"/>
          <w:numId w:val="53"/>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к самовыражению в разных видах искусства.</w:t>
      </w: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5) ценности научного познания:</w:t>
      </w:r>
    </w:p>
    <w:p w:rsidR="00270876" w:rsidRPr="008C385F" w:rsidRDefault="00270876" w:rsidP="009D7F74">
      <w:pPr>
        <w:pStyle w:val="ae"/>
        <w:numPr>
          <w:ilvl w:val="0"/>
          <w:numId w:val="54"/>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70876" w:rsidRPr="008C385F" w:rsidRDefault="00270876" w:rsidP="009D7F74">
      <w:pPr>
        <w:pStyle w:val="ae"/>
        <w:numPr>
          <w:ilvl w:val="0"/>
          <w:numId w:val="54"/>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музыкальным языком, навыками познания музыки как искусства интонируемого смысла;</w:t>
      </w:r>
    </w:p>
    <w:p w:rsidR="008C385F" w:rsidRPr="008C385F" w:rsidRDefault="00270876" w:rsidP="009D7F74">
      <w:pPr>
        <w:pStyle w:val="ae"/>
        <w:numPr>
          <w:ilvl w:val="0"/>
          <w:numId w:val="54"/>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70876" w:rsidRPr="008C385F" w:rsidRDefault="008C385F" w:rsidP="008C385F">
      <w:pPr>
        <w:shd w:val="clear" w:color="auto" w:fill="FFFFFF"/>
        <w:spacing w:after="0" w:line="240" w:lineRule="auto"/>
        <w:ind w:left="993" w:hanging="851"/>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8C385F">
        <w:rPr>
          <w:rFonts w:ascii="Times New Roman" w:eastAsia="Times New Roman" w:hAnsi="Times New Roman" w:cs="Times New Roman"/>
          <w:b/>
          <w:bCs/>
          <w:color w:val="000000"/>
          <w:sz w:val="28"/>
          <w:szCs w:val="28"/>
          <w:lang w:val="ru-RU" w:eastAsia="ru-RU"/>
        </w:rPr>
        <w:t xml:space="preserve">  </w:t>
      </w:r>
      <w:r w:rsidR="00270876" w:rsidRPr="008C385F">
        <w:rPr>
          <w:rFonts w:ascii="Times New Roman" w:eastAsia="Times New Roman" w:hAnsi="Times New Roman" w:cs="Times New Roman"/>
          <w:b/>
          <w:bCs/>
          <w:color w:val="000000"/>
          <w:sz w:val="28"/>
          <w:szCs w:val="28"/>
          <w:lang w:val="ru-RU" w:eastAsia="ru-RU"/>
        </w:rPr>
        <w:t xml:space="preserve">6) физического воспитания, формирования культуры здоровья и </w:t>
      </w:r>
      <w:r>
        <w:rPr>
          <w:rFonts w:ascii="Times New Roman" w:eastAsia="Times New Roman" w:hAnsi="Times New Roman" w:cs="Times New Roman"/>
          <w:b/>
          <w:bCs/>
          <w:color w:val="000000"/>
          <w:sz w:val="28"/>
          <w:szCs w:val="28"/>
          <w:lang w:val="ru-RU" w:eastAsia="ru-RU"/>
        </w:rPr>
        <w:t xml:space="preserve">   </w:t>
      </w:r>
      <w:r w:rsidR="00270876" w:rsidRPr="008C385F">
        <w:rPr>
          <w:rFonts w:ascii="Times New Roman" w:eastAsia="Times New Roman" w:hAnsi="Times New Roman" w:cs="Times New Roman"/>
          <w:b/>
          <w:bCs/>
          <w:color w:val="000000"/>
          <w:sz w:val="28"/>
          <w:szCs w:val="28"/>
          <w:lang w:val="ru-RU" w:eastAsia="ru-RU"/>
        </w:rPr>
        <w:t>эмоционального благополучия:</w:t>
      </w:r>
    </w:p>
    <w:p w:rsidR="00270876" w:rsidRPr="008C385F" w:rsidRDefault="00270876" w:rsidP="009D7F74">
      <w:pPr>
        <w:pStyle w:val="ae"/>
        <w:numPr>
          <w:ilvl w:val="0"/>
          <w:numId w:val="55"/>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жизни с опорой на собственный жизненный опыт и опыт восприятия произведений искусства;</w:t>
      </w:r>
    </w:p>
    <w:p w:rsidR="00270876" w:rsidRPr="008C385F" w:rsidRDefault="00270876" w:rsidP="009D7F74">
      <w:pPr>
        <w:pStyle w:val="ae"/>
        <w:numPr>
          <w:ilvl w:val="0"/>
          <w:numId w:val="55"/>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70876" w:rsidRPr="008C385F" w:rsidRDefault="00270876" w:rsidP="009D7F74">
      <w:pPr>
        <w:pStyle w:val="ae"/>
        <w:numPr>
          <w:ilvl w:val="0"/>
          <w:numId w:val="55"/>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70876" w:rsidRPr="008C385F" w:rsidRDefault="00270876" w:rsidP="009D7F74">
      <w:pPr>
        <w:pStyle w:val="ae"/>
        <w:numPr>
          <w:ilvl w:val="0"/>
          <w:numId w:val="55"/>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сформированность навыков рефлексии, признание своего права на ошибку и такого же права другого человека.</w:t>
      </w: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7) трудового воспитания:</w:t>
      </w:r>
    </w:p>
    <w:p w:rsidR="00270876" w:rsidRPr="008C385F" w:rsidRDefault="00270876" w:rsidP="009D7F74">
      <w:pPr>
        <w:pStyle w:val="ae"/>
        <w:numPr>
          <w:ilvl w:val="0"/>
          <w:numId w:val="56"/>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установка на посильное активное участие в практической деятельности;</w:t>
      </w:r>
    </w:p>
    <w:p w:rsidR="00270876" w:rsidRPr="008C385F" w:rsidRDefault="00270876" w:rsidP="009D7F74">
      <w:pPr>
        <w:pStyle w:val="ae"/>
        <w:numPr>
          <w:ilvl w:val="0"/>
          <w:numId w:val="56"/>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трудолюбие в учебе, настойчивость в достижении поставленных целей;</w:t>
      </w:r>
    </w:p>
    <w:p w:rsidR="00270876" w:rsidRPr="008C385F" w:rsidRDefault="00270876" w:rsidP="009D7F74">
      <w:pPr>
        <w:pStyle w:val="ae"/>
        <w:numPr>
          <w:ilvl w:val="0"/>
          <w:numId w:val="56"/>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практическому изучению профессий в сфере культуры и искусства;</w:t>
      </w:r>
    </w:p>
    <w:p w:rsidR="00270876" w:rsidRPr="008C385F" w:rsidRDefault="00270876" w:rsidP="009D7F74">
      <w:pPr>
        <w:pStyle w:val="ae"/>
        <w:numPr>
          <w:ilvl w:val="0"/>
          <w:numId w:val="56"/>
        </w:numPr>
        <w:shd w:val="clear" w:color="auto" w:fill="FFFFFF"/>
        <w:spacing w:after="0" w:line="240" w:lineRule="auto"/>
        <w:ind w:left="993"/>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уважение к труду и результатам трудовой деятельности.</w:t>
      </w:r>
    </w:p>
    <w:p w:rsidR="00270876" w:rsidRPr="00270876" w:rsidRDefault="008C385F" w:rsidP="008C385F">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270876" w:rsidRPr="00270876">
        <w:rPr>
          <w:rFonts w:ascii="Times New Roman" w:eastAsia="Times New Roman" w:hAnsi="Times New Roman" w:cs="Times New Roman"/>
          <w:b/>
          <w:bCs/>
          <w:color w:val="000000"/>
          <w:sz w:val="28"/>
          <w:szCs w:val="28"/>
          <w:lang w:val="ru-RU" w:eastAsia="ru-RU"/>
        </w:rPr>
        <w:t>8) экологического воспитания:</w:t>
      </w:r>
    </w:p>
    <w:p w:rsidR="00270876" w:rsidRPr="008C385F" w:rsidRDefault="00270876" w:rsidP="009D7F74">
      <w:pPr>
        <w:pStyle w:val="ae"/>
        <w:numPr>
          <w:ilvl w:val="0"/>
          <w:numId w:val="57"/>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повышение уровня экологической культуры, осознание глобального характера экологических проблем и путей их решения;</w:t>
      </w:r>
    </w:p>
    <w:p w:rsidR="00270876" w:rsidRPr="008C385F" w:rsidRDefault="00270876" w:rsidP="009D7F74">
      <w:pPr>
        <w:pStyle w:val="ae"/>
        <w:numPr>
          <w:ilvl w:val="0"/>
          <w:numId w:val="57"/>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нравственно-эстетическое отношение к природе,</w:t>
      </w:r>
    </w:p>
    <w:p w:rsidR="00270876" w:rsidRPr="008C385F" w:rsidRDefault="00270876" w:rsidP="009D7F74">
      <w:pPr>
        <w:pStyle w:val="ae"/>
        <w:numPr>
          <w:ilvl w:val="0"/>
          <w:numId w:val="57"/>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участие в экологических проектах через различные формы музыкального творчества</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9) адаптации к изменяющимся условиям социальной и природной среды:</w:t>
      </w:r>
    </w:p>
    <w:p w:rsidR="00270876" w:rsidRPr="008C385F" w:rsidRDefault="00270876" w:rsidP="009D7F74">
      <w:pPr>
        <w:pStyle w:val="ae"/>
        <w:numPr>
          <w:ilvl w:val="0"/>
          <w:numId w:val="58"/>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70876" w:rsidRPr="008C385F" w:rsidRDefault="00270876" w:rsidP="009D7F74">
      <w:pPr>
        <w:pStyle w:val="ae"/>
        <w:numPr>
          <w:ilvl w:val="0"/>
          <w:numId w:val="58"/>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70876" w:rsidRPr="008C385F" w:rsidRDefault="00270876" w:rsidP="009D7F74">
      <w:pPr>
        <w:pStyle w:val="ae"/>
        <w:numPr>
          <w:ilvl w:val="0"/>
          <w:numId w:val="58"/>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270876" w:rsidRPr="008C385F" w:rsidRDefault="00270876" w:rsidP="009D7F74">
      <w:pPr>
        <w:pStyle w:val="ae"/>
        <w:numPr>
          <w:ilvl w:val="0"/>
          <w:numId w:val="58"/>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70876" w:rsidRPr="00270876" w:rsidRDefault="00270876" w:rsidP="00270876">
      <w:pPr>
        <w:shd w:val="clear" w:color="auto" w:fill="FFFFFF"/>
        <w:spacing w:after="0" w:line="240" w:lineRule="auto"/>
        <w:ind w:left="27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МЕТАПРЕДМЕТНЫЕ РЕЗУЛЬТАТЫ</w:t>
      </w:r>
    </w:p>
    <w:p w:rsidR="00270876" w:rsidRPr="00270876" w:rsidRDefault="00270876" w:rsidP="00270876">
      <w:pPr>
        <w:shd w:val="clear" w:color="auto" w:fill="FFFFFF"/>
        <w:spacing w:after="0" w:line="240" w:lineRule="auto"/>
        <w:ind w:left="27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Познавательные универсальные учебные действия</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логические действия:</w:t>
      </w:r>
    </w:p>
    <w:p w:rsidR="00270876" w:rsidRPr="008C385F" w:rsidRDefault="00270876" w:rsidP="009D7F74">
      <w:pPr>
        <w:pStyle w:val="ae"/>
        <w:numPr>
          <w:ilvl w:val="0"/>
          <w:numId w:val="59"/>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70876" w:rsidRPr="008C385F" w:rsidRDefault="00270876" w:rsidP="009D7F74">
      <w:pPr>
        <w:pStyle w:val="ae"/>
        <w:numPr>
          <w:ilvl w:val="0"/>
          <w:numId w:val="59"/>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270876" w:rsidRPr="008C385F" w:rsidRDefault="00270876" w:rsidP="009D7F74">
      <w:pPr>
        <w:pStyle w:val="ae"/>
        <w:numPr>
          <w:ilvl w:val="0"/>
          <w:numId w:val="59"/>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обнаруживать взаимные влияния отдельных видов, жанров и стилей музыки друг на друга, формулировать гипотезы о взаимосвязях;</w:t>
      </w:r>
    </w:p>
    <w:p w:rsidR="00270876" w:rsidRPr="008C385F" w:rsidRDefault="00270876" w:rsidP="009D7F74">
      <w:pPr>
        <w:pStyle w:val="ae"/>
        <w:numPr>
          <w:ilvl w:val="0"/>
          <w:numId w:val="59"/>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70876" w:rsidRPr="008C385F" w:rsidRDefault="00270876" w:rsidP="009D7F74">
      <w:pPr>
        <w:pStyle w:val="ae"/>
        <w:numPr>
          <w:ilvl w:val="0"/>
          <w:numId w:val="59"/>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характеризовать существенные признаки конкретного музыкального звучания;</w:t>
      </w:r>
    </w:p>
    <w:p w:rsidR="00270876" w:rsidRPr="008C385F" w:rsidRDefault="00270876" w:rsidP="009D7F74">
      <w:pPr>
        <w:pStyle w:val="ae"/>
        <w:numPr>
          <w:ilvl w:val="0"/>
          <w:numId w:val="59"/>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обобщать и формулировать выводы по результатам проведенного слухового наблюдения-исследования.</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исследовательские действия:</w:t>
      </w:r>
    </w:p>
    <w:p w:rsidR="00270876" w:rsidRPr="008C385F" w:rsidRDefault="00270876" w:rsidP="009D7F74">
      <w:pPr>
        <w:pStyle w:val="ae"/>
        <w:numPr>
          <w:ilvl w:val="0"/>
          <w:numId w:val="60"/>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следовать внутренним слухом за развитием музыкального процесса, «наблюдать» звучание музыки;</w:t>
      </w:r>
    </w:p>
    <w:p w:rsidR="00270876" w:rsidRPr="008C385F" w:rsidRDefault="00270876" w:rsidP="009D7F74">
      <w:pPr>
        <w:pStyle w:val="ae"/>
        <w:numPr>
          <w:ilvl w:val="0"/>
          <w:numId w:val="60"/>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вопросы как исследовательский инструмент познания;</w:t>
      </w:r>
    </w:p>
    <w:p w:rsidR="00270876" w:rsidRPr="008C385F" w:rsidRDefault="00270876" w:rsidP="009D7F74">
      <w:pPr>
        <w:pStyle w:val="ae"/>
        <w:numPr>
          <w:ilvl w:val="0"/>
          <w:numId w:val="60"/>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70876" w:rsidRPr="008C385F" w:rsidRDefault="00270876" w:rsidP="009D7F74">
      <w:pPr>
        <w:pStyle w:val="ae"/>
        <w:numPr>
          <w:ilvl w:val="0"/>
          <w:numId w:val="60"/>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составлять алгоритм действий и использовать его для решения учебных, в том числе исполнительских и творческих задач;</w:t>
      </w:r>
    </w:p>
    <w:p w:rsidR="00270876" w:rsidRPr="008C385F" w:rsidRDefault="00270876" w:rsidP="009D7F74">
      <w:pPr>
        <w:pStyle w:val="ae"/>
        <w:numPr>
          <w:ilvl w:val="0"/>
          <w:numId w:val="60"/>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70876" w:rsidRPr="008C385F" w:rsidRDefault="00270876" w:rsidP="009D7F74">
      <w:pPr>
        <w:pStyle w:val="ae"/>
        <w:numPr>
          <w:ilvl w:val="0"/>
          <w:numId w:val="60"/>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формулировать обобщения и выводы по результатам проведенного наблюдения, слухового исследования.</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Работа с информацией:</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специфику работы с аудиоинформацией, музыкальными записями;</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интонирование для запоминания звуковой информации, музыкальных произведений;</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надежность информации по критериям, предложенным учителем или сформулированным самостоятельно;</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008C385F">
        <w:rPr>
          <w:rFonts w:ascii="Times New Roman" w:eastAsia="Times New Roman" w:hAnsi="Times New Roman" w:cs="Times New Roman"/>
          <w:color w:val="000000"/>
          <w:sz w:val="28"/>
          <w:szCs w:val="28"/>
          <w:lang w:val="ru-RU" w:eastAsia="ru-RU"/>
        </w:rPr>
        <w:t>;</w:t>
      </w:r>
    </w:p>
    <w:p w:rsidR="00270876" w:rsidRPr="008C385F" w:rsidRDefault="00270876" w:rsidP="009D7F74">
      <w:pPr>
        <w:pStyle w:val="ae"/>
        <w:numPr>
          <w:ilvl w:val="0"/>
          <w:numId w:val="61"/>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70876" w:rsidRPr="00270876" w:rsidRDefault="00270876" w:rsidP="00270876">
      <w:pPr>
        <w:shd w:val="clear" w:color="auto" w:fill="FFFFFF"/>
        <w:spacing w:after="0" w:line="240" w:lineRule="auto"/>
        <w:ind w:left="27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Коммуникативные универсальные учебные действия</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1) невербальная коммуникация:</w:t>
      </w:r>
    </w:p>
    <w:p w:rsidR="00270876" w:rsidRPr="008C385F" w:rsidRDefault="00270876" w:rsidP="009D7F74">
      <w:pPr>
        <w:pStyle w:val="ae"/>
        <w:numPr>
          <w:ilvl w:val="0"/>
          <w:numId w:val="62"/>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70876" w:rsidRPr="008C385F" w:rsidRDefault="00270876" w:rsidP="009D7F74">
      <w:pPr>
        <w:pStyle w:val="ae"/>
        <w:numPr>
          <w:ilvl w:val="0"/>
          <w:numId w:val="62"/>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70876" w:rsidRPr="008C385F" w:rsidRDefault="00270876" w:rsidP="009D7F74">
      <w:pPr>
        <w:pStyle w:val="ae"/>
        <w:numPr>
          <w:ilvl w:val="0"/>
          <w:numId w:val="62"/>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70876" w:rsidRPr="008C385F" w:rsidRDefault="00270876" w:rsidP="009D7F74">
      <w:pPr>
        <w:pStyle w:val="ae"/>
        <w:numPr>
          <w:ilvl w:val="0"/>
          <w:numId w:val="62"/>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эффективно использовать интонационно-выразительные возможностив ситуации публичного выступления;</w:t>
      </w:r>
    </w:p>
    <w:p w:rsidR="00270876" w:rsidRPr="008C385F" w:rsidRDefault="00270876" w:rsidP="009D7F74">
      <w:pPr>
        <w:pStyle w:val="ae"/>
        <w:numPr>
          <w:ilvl w:val="0"/>
          <w:numId w:val="62"/>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2) вербальное общение:</w:t>
      </w:r>
    </w:p>
    <w:p w:rsidR="00270876" w:rsidRPr="008C385F" w:rsidRDefault="00270876" w:rsidP="009D7F74">
      <w:pPr>
        <w:pStyle w:val="ae"/>
        <w:numPr>
          <w:ilvl w:val="0"/>
          <w:numId w:val="63"/>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и формулировать суждения, выражать эмоции в соответствии с условиями и целями общения;</w:t>
      </w:r>
    </w:p>
    <w:p w:rsidR="00270876" w:rsidRPr="008C385F" w:rsidRDefault="00270876" w:rsidP="009D7F74">
      <w:pPr>
        <w:pStyle w:val="ae"/>
        <w:numPr>
          <w:ilvl w:val="0"/>
          <w:numId w:val="63"/>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выражать свое мнение, в том числе впечатления от общения с музыкальным искусством в устных и письменных текстах;</w:t>
      </w:r>
    </w:p>
    <w:p w:rsidR="00270876" w:rsidRPr="008C385F" w:rsidRDefault="00270876" w:rsidP="009D7F74">
      <w:pPr>
        <w:pStyle w:val="ae"/>
        <w:numPr>
          <w:ilvl w:val="0"/>
          <w:numId w:val="63"/>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270876" w:rsidRPr="008C385F" w:rsidRDefault="00270876" w:rsidP="009D7F74">
      <w:pPr>
        <w:pStyle w:val="ae"/>
        <w:numPr>
          <w:ilvl w:val="0"/>
          <w:numId w:val="63"/>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вести диалог, дискуссию, задавать вопросы по существу обсуждаемой темы, поддерживать благожелательный тон диалога;</w:t>
      </w:r>
    </w:p>
    <w:p w:rsidR="00270876" w:rsidRPr="008C385F" w:rsidRDefault="00270876" w:rsidP="009D7F74">
      <w:pPr>
        <w:pStyle w:val="ae"/>
        <w:numPr>
          <w:ilvl w:val="0"/>
          <w:numId w:val="63"/>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публично представлять результаты учебной и творческой деятельности.</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3) совместная деятельность (сотрудничество):</w:t>
      </w:r>
    </w:p>
    <w:p w:rsidR="00270876" w:rsidRPr="008C385F" w:rsidRDefault="00270876" w:rsidP="009D7F74">
      <w:pPr>
        <w:pStyle w:val="ae"/>
        <w:numPr>
          <w:ilvl w:val="0"/>
          <w:numId w:val="64"/>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70876" w:rsidRPr="008C385F" w:rsidRDefault="00270876" w:rsidP="009D7F74">
      <w:pPr>
        <w:pStyle w:val="ae"/>
        <w:numPr>
          <w:ilvl w:val="0"/>
          <w:numId w:val="64"/>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270876" w:rsidRPr="008C385F" w:rsidRDefault="00270876" w:rsidP="009D7F74">
      <w:pPr>
        <w:pStyle w:val="ae"/>
        <w:numPr>
          <w:ilvl w:val="0"/>
          <w:numId w:val="64"/>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0876" w:rsidRPr="008C385F" w:rsidRDefault="00270876" w:rsidP="009D7F74">
      <w:pPr>
        <w:pStyle w:val="ae"/>
        <w:numPr>
          <w:ilvl w:val="0"/>
          <w:numId w:val="64"/>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уметь обобщать мнения нескольких людей, проявлять готовность руководить, выполнять поручения, подчиняться;</w:t>
      </w:r>
    </w:p>
    <w:p w:rsidR="00270876" w:rsidRPr="008C385F" w:rsidRDefault="00270876" w:rsidP="009D7F74">
      <w:pPr>
        <w:pStyle w:val="ae"/>
        <w:numPr>
          <w:ilvl w:val="0"/>
          <w:numId w:val="64"/>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270876" w:rsidRPr="008C385F" w:rsidRDefault="00270876" w:rsidP="009D7F74">
      <w:pPr>
        <w:pStyle w:val="ae"/>
        <w:numPr>
          <w:ilvl w:val="0"/>
          <w:numId w:val="64"/>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70876" w:rsidRPr="00270876" w:rsidRDefault="00270876" w:rsidP="00270876">
      <w:pPr>
        <w:shd w:val="clear" w:color="auto" w:fill="FFFFFF"/>
        <w:spacing w:after="0" w:line="240" w:lineRule="auto"/>
        <w:ind w:left="27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Регулятивные универсальные учебные действия</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Самоорганизация:</w:t>
      </w:r>
    </w:p>
    <w:p w:rsidR="00270876" w:rsidRPr="008C385F" w:rsidRDefault="00270876" w:rsidP="009D7F74">
      <w:pPr>
        <w:pStyle w:val="ae"/>
        <w:numPr>
          <w:ilvl w:val="0"/>
          <w:numId w:val="65"/>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C385F" w:rsidRDefault="008C385F" w:rsidP="008C385F">
      <w:pPr>
        <w:shd w:val="clear" w:color="auto" w:fill="FFFFFF"/>
        <w:spacing w:after="0" w:line="240" w:lineRule="auto"/>
        <w:jc w:val="both"/>
        <w:rPr>
          <w:rFonts w:ascii="Calibri" w:eastAsia="Times New Roman" w:hAnsi="Calibri" w:cs="Arial"/>
          <w:color w:val="000000"/>
          <w:lang w:val="ru-RU" w:eastAsia="ru-RU"/>
        </w:rPr>
      </w:pPr>
    </w:p>
    <w:p w:rsidR="008C385F" w:rsidRPr="008C385F" w:rsidRDefault="008C385F" w:rsidP="008C385F">
      <w:pPr>
        <w:shd w:val="clear" w:color="auto" w:fill="FFFFFF"/>
        <w:spacing w:after="0" w:line="240" w:lineRule="auto"/>
        <w:jc w:val="both"/>
        <w:rPr>
          <w:rFonts w:ascii="Calibri" w:eastAsia="Times New Roman" w:hAnsi="Calibri" w:cs="Arial"/>
          <w:color w:val="000000"/>
          <w:lang w:val="ru-RU" w:eastAsia="ru-RU"/>
        </w:rPr>
      </w:pPr>
    </w:p>
    <w:p w:rsidR="00270876" w:rsidRPr="008C385F" w:rsidRDefault="00270876" w:rsidP="009D7F74">
      <w:pPr>
        <w:pStyle w:val="ae"/>
        <w:numPr>
          <w:ilvl w:val="0"/>
          <w:numId w:val="65"/>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планировать достижение целей через решение ряда последовательных задач частного характера;</w:t>
      </w:r>
    </w:p>
    <w:p w:rsidR="00270876" w:rsidRPr="008C385F" w:rsidRDefault="00270876" w:rsidP="009D7F74">
      <w:pPr>
        <w:pStyle w:val="ae"/>
        <w:numPr>
          <w:ilvl w:val="0"/>
          <w:numId w:val="65"/>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план действий, вносить необходимые коррективы в ходе его реализации;</w:t>
      </w:r>
    </w:p>
    <w:p w:rsidR="00270876" w:rsidRPr="008C385F" w:rsidRDefault="00270876" w:rsidP="009D7F74">
      <w:pPr>
        <w:pStyle w:val="ae"/>
        <w:numPr>
          <w:ilvl w:val="0"/>
          <w:numId w:val="65"/>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наиболее важные проблемы для решения в учебных и жизненных ситуациях;</w:t>
      </w:r>
    </w:p>
    <w:p w:rsidR="00270876" w:rsidRPr="008C385F" w:rsidRDefault="00270876" w:rsidP="009D7F74">
      <w:pPr>
        <w:pStyle w:val="ae"/>
        <w:numPr>
          <w:ilvl w:val="0"/>
          <w:numId w:val="65"/>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0876" w:rsidRPr="008C385F" w:rsidRDefault="00270876" w:rsidP="009D7F74">
      <w:pPr>
        <w:pStyle w:val="ae"/>
        <w:numPr>
          <w:ilvl w:val="0"/>
          <w:numId w:val="65"/>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делать выбор и брать за него ответственность на себя.</w:t>
      </w:r>
    </w:p>
    <w:p w:rsidR="00270876" w:rsidRPr="00196C84" w:rsidRDefault="00270876" w:rsidP="00270876">
      <w:pPr>
        <w:shd w:val="clear" w:color="auto" w:fill="FFFFFF"/>
        <w:spacing w:after="0" w:line="240" w:lineRule="auto"/>
        <w:ind w:firstLine="600"/>
        <w:jc w:val="both"/>
        <w:rPr>
          <w:rFonts w:ascii="Calibri" w:eastAsia="Times New Roman" w:hAnsi="Calibri" w:cs="Arial"/>
          <w:color w:val="000000"/>
          <w:lang w:eastAsia="ru-RU"/>
        </w:rPr>
      </w:pPr>
      <w:r w:rsidRPr="00196C84">
        <w:rPr>
          <w:rFonts w:ascii="Times New Roman" w:eastAsia="Times New Roman" w:hAnsi="Times New Roman" w:cs="Times New Roman"/>
          <w:b/>
          <w:bCs/>
          <w:color w:val="000000"/>
          <w:sz w:val="28"/>
          <w:szCs w:val="28"/>
          <w:lang w:eastAsia="ru-RU"/>
        </w:rPr>
        <w:t>Самоконтроль (рефлексия):</w:t>
      </w:r>
    </w:p>
    <w:p w:rsidR="00270876" w:rsidRPr="008C385F" w:rsidRDefault="00270876" w:rsidP="009D7F74">
      <w:pPr>
        <w:pStyle w:val="ae"/>
        <w:numPr>
          <w:ilvl w:val="0"/>
          <w:numId w:val="66"/>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владеть способами самоконтроля, самомотивации и рефлексии;</w:t>
      </w:r>
    </w:p>
    <w:p w:rsidR="00270876" w:rsidRPr="008C385F" w:rsidRDefault="00270876" w:rsidP="009D7F74">
      <w:pPr>
        <w:pStyle w:val="ae"/>
        <w:numPr>
          <w:ilvl w:val="0"/>
          <w:numId w:val="66"/>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давать адекватную оценку учебной ситуации и предлагать план ее изменения;</w:t>
      </w:r>
    </w:p>
    <w:p w:rsidR="00270876" w:rsidRPr="008C385F" w:rsidRDefault="00270876" w:rsidP="009D7F74">
      <w:pPr>
        <w:pStyle w:val="ae"/>
        <w:numPr>
          <w:ilvl w:val="0"/>
          <w:numId w:val="66"/>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270876" w:rsidRPr="008C385F" w:rsidRDefault="00270876" w:rsidP="009D7F74">
      <w:pPr>
        <w:pStyle w:val="ae"/>
        <w:numPr>
          <w:ilvl w:val="0"/>
          <w:numId w:val="66"/>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70876" w:rsidRPr="008C385F" w:rsidRDefault="00270876" w:rsidP="009D7F74">
      <w:pPr>
        <w:pStyle w:val="ae"/>
        <w:numPr>
          <w:ilvl w:val="0"/>
          <w:numId w:val="66"/>
        </w:numPr>
        <w:shd w:val="clear" w:color="auto" w:fill="FFFFFF"/>
        <w:spacing w:after="0" w:line="240" w:lineRule="auto"/>
        <w:ind w:left="851"/>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C385F" w:rsidRPr="008C385F" w:rsidRDefault="00270876" w:rsidP="008C385F">
      <w:pPr>
        <w:pStyle w:val="ae"/>
        <w:shd w:val="clear" w:color="auto" w:fill="FFFFFF"/>
        <w:spacing w:after="0" w:line="240" w:lineRule="auto"/>
        <w:ind w:left="1321"/>
        <w:jc w:val="both"/>
        <w:rPr>
          <w:rFonts w:ascii="Calibri" w:eastAsia="Times New Roman" w:hAnsi="Calibri" w:cs="Arial"/>
          <w:color w:val="000000"/>
          <w:lang w:val="ru-RU" w:eastAsia="ru-RU"/>
        </w:rPr>
      </w:pPr>
      <w:r w:rsidRPr="008C385F">
        <w:rPr>
          <w:rFonts w:ascii="Times New Roman" w:eastAsia="Times New Roman" w:hAnsi="Times New Roman" w:cs="Times New Roman"/>
          <w:b/>
          <w:bCs/>
          <w:color w:val="000000"/>
          <w:sz w:val="28"/>
          <w:szCs w:val="28"/>
          <w:lang w:val="ru-RU" w:eastAsia="ru-RU"/>
        </w:rPr>
        <w:t>Эмоциональный интеллект:</w:t>
      </w:r>
      <w:r w:rsidR="008C385F" w:rsidRPr="008C385F">
        <w:rPr>
          <w:rFonts w:ascii="Times New Roman" w:eastAsia="Times New Roman" w:hAnsi="Times New Roman" w:cs="Times New Roman"/>
          <w:color w:val="000000"/>
          <w:sz w:val="28"/>
          <w:szCs w:val="28"/>
          <w:lang w:val="ru-RU" w:eastAsia="ru-RU"/>
        </w:rPr>
        <w:t xml:space="preserve"> </w:t>
      </w:r>
    </w:p>
    <w:p w:rsidR="00270876" w:rsidRPr="00431DD7" w:rsidRDefault="008C385F" w:rsidP="009D7F74">
      <w:pPr>
        <w:pStyle w:val="ae"/>
        <w:numPr>
          <w:ilvl w:val="0"/>
          <w:numId w:val="67"/>
        </w:numPr>
        <w:shd w:val="clear" w:color="auto" w:fill="FFFFFF"/>
        <w:spacing w:after="0" w:line="240" w:lineRule="auto"/>
        <w:ind w:left="851"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C385F" w:rsidRPr="008C385F" w:rsidRDefault="008C385F" w:rsidP="009D7F74">
      <w:pPr>
        <w:pStyle w:val="ae"/>
        <w:numPr>
          <w:ilvl w:val="0"/>
          <w:numId w:val="67"/>
        </w:numPr>
        <w:shd w:val="clear" w:color="auto" w:fill="FFFFFF"/>
        <w:spacing w:after="0" w:line="240" w:lineRule="auto"/>
        <w:ind w:left="851"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8C385F" w:rsidRPr="008C385F" w:rsidRDefault="008C385F" w:rsidP="009D7F74">
      <w:pPr>
        <w:pStyle w:val="ae"/>
        <w:numPr>
          <w:ilvl w:val="0"/>
          <w:numId w:val="67"/>
        </w:numPr>
        <w:shd w:val="clear" w:color="auto" w:fill="FFFFFF"/>
        <w:spacing w:after="0" w:line="240" w:lineRule="auto"/>
        <w:ind w:left="851"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анализировать причины эмоций;</w:t>
      </w:r>
    </w:p>
    <w:p w:rsidR="008C385F" w:rsidRPr="008C385F" w:rsidRDefault="008C385F" w:rsidP="009D7F74">
      <w:pPr>
        <w:pStyle w:val="ae"/>
        <w:numPr>
          <w:ilvl w:val="0"/>
          <w:numId w:val="67"/>
        </w:numPr>
        <w:shd w:val="clear" w:color="auto" w:fill="FFFFFF"/>
        <w:spacing w:after="0" w:line="240" w:lineRule="auto"/>
        <w:ind w:left="851"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мотивы и намерения другого человека, анализируя коммуникативно-интонационную ситуацию;</w:t>
      </w:r>
    </w:p>
    <w:p w:rsidR="008C385F" w:rsidRPr="008C385F" w:rsidRDefault="008C385F" w:rsidP="009D7F74">
      <w:pPr>
        <w:pStyle w:val="ae"/>
        <w:numPr>
          <w:ilvl w:val="0"/>
          <w:numId w:val="67"/>
        </w:numPr>
        <w:shd w:val="clear" w:color="auto" w:fill="FFFFFF"/>
        <w:spacing w:after="0" w:line="240" w:lineRule="auto"/>
        <w:ind w:left="851"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регулировать способ выражения собственных эмоций.</w:t>
      </w:r>
    </w:p>
    <w:p w:rsidR="00270876" w:rsidRPr="00270876" w:rsidRDefault="00270876" w:rsidP="008C385F">
      <w:pPr>
        <w:shd w:val="clear" w:color="auto" w:fill="FFFFFF"/>
        <w:spacing w:after="0" w:line="240" w:lineRule="auto"/>
        <w:ind w:firstLine="601"/>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Принятие себя и других:</w:t>
      </w:r>
    </w:p>
    <w:p w:rsidR="00270876" w:rsidRPr="00431DD7" w:rsidRDefault="00270876" w:rsidP="009D7F74">
      <w:pPr>
        <w:pStyle w:val="ae"/>
        <w:numPr>
          <w:ilvl w:val="0"/>
          <w:numId w:val="68"/>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уважительно и осознанно относиться к другому человеку и его мнению, эстетическим предпочтениям и вкусам;</w:t>
      </w:r>
    </w:p>
    <w:p w:rsidR="00270876" w:rsidRPr="00431DD7" w:rsidRDefault="00270876" w:rsidP="009D7F74">
      <w:pPr>
        <w:pStyle w:val="ae"/>
        <w:numPr>
          <w:ilvl w:val="0"/>
          <w:numId w:val="68"/>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70876" w:rsidRPr="00431DD7" w:rsidRDefault="00270876" w:rsidP="009D7F74">
      <w:pPr>
        <w:pStyle w:val="ae"/>
        <w:numPr>
          <w:ilvl w:val="0"/>
          <w:numId w:val="68"/>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принимать себя и других, не осуждая;</w:t>
      </w:r>
    </w:p>
    <w:p w:rsidR="00270876" w:rsidRPr="00431DD7" w:rsidRDefault="00270876" w:rsidP="009D7F74">
      <w:pPr>
        <w:pStyle w:val="ae"/>
        <w:numPr>
          <w:ilvl w:val="0"/>
          <w:numId w:val="68"/>
        </w:numPr>
        <w:shd w:val="clear" w:color="auto" w:fill="FFFFFF"/>
        <w:spacing w:after="0" w:line="240" w:lineRule="auto"/>
        <w:ind w:left="851"/>
        <w:jc w:val="both"/>
        <w:rPr>
          <w:rFonts w:ascii="Calibri" w:eastAsia="Times New Roman" w:hAnsi="Calibri" w:cs="Arial"/>
          <w:color w:val="000000"/>
          <w:lang w:eastAsia="ru-RU"/>
        </w:rPr>
      </w:pPr>
      <w:r w:rsidRPr="00431DD7">
        <w:rPr>
          <w:rFonts w:ascii="Times New Roman" w:eastAsia="Times New Roman" w:hAnsi="Times New Roman" w:cs="Times New Roman"/>
          <w:color w:val="000000"/>
          <w:sz w:val="28"/>
          <w:szCs w:val="28"/>
          <w:lang w:eastAsia="ru-RU"/>
        </w:rPr>
        <w:t>проявлять открытость;</w:t>
      </w:r>
    </w:p>
    <w:p w:rsidR="00270876" w:rsidRPr="00431DD7" w:rsidRDefault="00270876" w:rsidP="009D7F74">
      <w:pPr>
        <w:pStyle w:val="ae"/>
        <w:numPr>
          <w:ilvl w:val="0"/>
          <w:numId w:val="68"/>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осознавать невозможность контролировать все вокруг.</w:t>
      </w:r>
    </w:p>
    <w:p w:rsidR="00270876" w:rsidRPr="00270876" w:rsidRDefault="00270876" w:rsidP="008C385F">
      <w:pPr>
        <w:shd w:val="clear" w:color="auto" w:fill="FFFFFF"/>
        <w:spacing w:after="0" w:line="240" w:lineRule="auto"/>
        <w:ind w:firstLine="601"/>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31DD7" w:rsidRDefault="00431DD7" w:rsidP="00F52642">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270876" w:rsidRPr="002B4996" w:rsidRDefault="00270876" w:rsidP="00270876">
      <w:pPr>
        <w:shd w:val="clear" w:color="auto" w:fill="FFFFFF"/>
        <w:spacing w:after="0" w:line="240" w:lineRule="auto"/>
        <w:ind w:left="270"/>
        <w:jc w:val="both"/>
        <w:rPr>
          <w:rFonts w:ascii="Calibri" w:eastAsia="Times New Roman" w:hAnsi="Calibri" w:cs="Arial"/>
          <w:color w:val="000000"/>
          <w:lang w:val="ru-RU" w:eastAsia="ru-RU"/>
        </w:rPr>
      </w:pPr>
      <w:r w:rsidRPr="002B4996">
        <w:rPr>
          <w:rFonts w:ascii="Times New Roman" w:eastAsia="Times New Roman" w:hAnsi="Times New Roman" w:cs="Times New Roman"/>
          <w:b/>
          <w:bCs/>
          <w:color w:val="000000"/>
          <w:sz w:val="28"/>
          <w:szCs w:val="28"/>
          <w:lang w:val="ru-RU" w:eastAsia="ru-RU"/>
        </w:rPr>
        <w:t>ПРЕДМЕТНЫЕ РЕЗУЛЬТАТЫ</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Обучающиеся, освоившие основную образовательную программу по музыке:</w:t>
      </w:r>
    </w:p>
    <w:p w:rsidR="00270876" w:rsidRPr="00431DD7" w:rsidRDefault="00270876" w:rsidP="009D7F74">
      <w:pPr>
        <w:pStyle w:val="ae"/>
        <w:numPr>
          <w:ilvl w:val="0"/>
          <w:numId w:val="69"/>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70876" w:rsidRPr="00431DD7" w:rsidRDefault="00270876" w:rsidP="009D7F74">
      <w:pPr>
        <w:pStyle w:val="ae"/>
        <w:numPr>
          <w:ilvl w:val="0"/>
          <w:numId w:val="69"/>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воспринимают российскую музыкальную культуру как целостное и самобытное цивилизационное явление;</w:t>
      </w:r>
    </w:p>
    <w:p w:rsidR="00270876" w:rsidRPr="00431DD7" w:rsidRDefault="00270876" w:rsidP="009D7F74">
      <w:pPr>
        <w:pStyle w:val="ae"/>
        <w:numPr>
          <w:ilvl w:val="0"/>
          <w:numId w:val="69"/>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знают достижения отечественных мастеров музыкальной культуры, испытывают гордость за них;</w:t>
      </w:r>
    </w:p>
    <w:p w:rsidR="00270876" w:rsidRPr="00431DD7" w:rsidRDefault="00270876" w:rsidP="009D7F74">
      <w:pPr>
        <w:pStyle w:val="ae"/>
        <w:numPr>
          <w:ilvl w:val="0"/>
          <w:numId w:val="69"/>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70876" w:rsidRPr="00431DD7" w:rsidRDefault="00270876" w:rsidP="009D7F74">
      <w:pPr>
        <w:pStyle w:val="ae"/>
        <w:numPr>
          <w:ilvl w:val="0"/>
          <w:numId w:val="69"/>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1 «Музыка моего края» обучающийся научится:</w:t>
      </w:r>
    </w:p>
    <w:p w:rsidR="00270876" w:rsidRPr="00431DD7" w:rsidRDefault="00270876" w:rsidP="009D7F74">
      <w:pPr>
        <w:pStyle w:val="ae"/>
        <w:numPr>
          <w:ilvl w:val="0"/>
          <w:numId w:val="70"/>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отличать и ценить музыкальные традиции своей республики, края, народа;</w:t>
      </w:r>
    </w:p>
    <w:p w:rsidR="00270876" w:rsidRPr="00431DD7" w:rsidRDefault="00270876" w:rsidP="009D7F74">
      <w:pPr>
        <w:pStyle w:val="ae"/>
        <w:numPr>
          <w:ilvl w:val="0"/>
          <w:numId w:val="70"/>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особенности творчества народных и профессиональных музыкантов, творческих коллективов своего края;</w:t>
      </w:r>
    </w:p>
    <w:p w:rsidR="00270876" w:rsidRPr="00431DD7" w:rsidRDefault="00270876" w:rsidP="009D7F74">
      <w:pPr>
        <w:pStyle w:val="ae"/>
        <w:numPr>
          <w:ilvl w:val="0"/>
          <w:numId w:val="70"/>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и оценивать образцы музыкального фольклора и сочинения композиторов своей малой родины.</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2 «Народное музыкальное творчество России» обучающийся научится:</w:t>
      </w:r>
    </w:p>
    <w:p w:rsidR="00270876" w:rsidRPr="00431DD7" w:rsidRDefault="00270876" w:rsidP="009D7F74">
      <w:pPr>
        <w:pStyle w:val="ae"/>
        <w:numPr>
          <w:ilvl w:val="0"/>
          <w:numId w:val="71"/>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70876" w:rsidRPr="00431DD7" w:rsidRDefault="00270876" w:rsidP="009D7F74">
      <w:pPr>
        <w:pStyle w:val="ae"/>
        <w:numPr>
          <w:ilvl w:val="0"/>
          <w:numId w:val="71"/>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270876" w:rsidRPr="00431DD7" w:rsidRDefault="00270876" w:rsidP="009D7F74">
      <w:pPr>
        <w:pStyle w:val="ae"/>
        <w:numPr>
          <w:ilvl w:val="0"/>
          <w:numId w:val="71"/>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инструментовк группам духовых, струнных, ударно-шумовых инструментов;</w:t>
      </w:r>
    </w:p>
    <w:p w:rsidR="00270876" w:rsidRPr="00431DD7" w:rsidRDefault="00270876" w:rsidP="009D7F74">
      <w:pPr>
        <w:pStyle w:val="ae"/>
        <w:numPr>
          <w:ilvl w:val="0"/>
          <w:numId w:val="71"/>
        </w:numPr>
        <w:shd w:val="clear" w:color="auto" w:fill="FFFFFF"/>
        <w:spacing w:after="0" w:line="240" w:lineRule="auto"/>
        <w:ind w:left="851"/>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3 «Русская классическая музыка» обучающийся научится:</w:t>
      </w:r>
    </w:p>
    <w:p w:rsidR="00270876" w:rsidRPr="00431DD7" w:rsidRDefault="00270876" w:rsidP="009D7F74">
      <w:pPr>
        <w:pStyle w:val="ae"/>
        <w:numPr>
          <w:ilvl w:val="0"/>
          <w:numId w:val="72"/>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произведения русских композиторов-классиков, называть автора, произведение, исполнительский состав;</w:t>
      </w:r>
    </w:p>
    <w:p w:rsidR="00270876" w:rsidRPr="00431DD7" w:rsidRDefault="00270876" w:rsidP="009D7F74">
      <w:pPr>
        <w:pStyle w:val="ae"/>
        <w:numPr>
          <w:ilvl w:val="0"/>
          <w:numId w:val="72"/>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70876" w:rsidRPr="00431DD7" w:rsidRDefault="00270876" w:rsidP="009D7F74">
      <w:pPr>
        <w:pStyle w:val="ae"/>
        <w:numPr>
          <w:ilvl w:val="0"/>
          <w:numId w:val="72"/>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отдельными темами) сочинения русских композиторов;</w:t>
      </w:r>
    </w:p>
    <w:p w:rsidR="00270876" w:rsidRPr="00431DD7" w:rsidRDefault="00270876" w:rsidP="009D7F74">
      <w:pPr>
        <w:pStyle w:val="ae"/>
        <w:numPr>
          <w:ilvl w:val="0"/>
          <w:numId w:val="72"/>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отечественных композиторов-классиков, приводить примеры наиболее известных сочинений.</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4 «Жанры музыкального искусства» обучающийся научится:</w:t>
      </w:r>
    </w:p>
    <w:p w:rsidR="00270876" w:rsidRPr="00431DD7" w:rsidRDefault="00270876" w:rsidP="009D7F74">
      <w:pPr>
        <w:pStyle w:val="ae"/>
        <w:numPr>
          <w:ilvl w:val="0"/>
          <w:numId w:val="73"/>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270876" w:rsidRPr="00431DD7" w:rsidRDefault="00270876" w:rsidP="009D7F74">
      <w:pPr>
        <w:pStyle w:val="ae"/>
        <w:numPr>
          <w:ilvl w:val="0"/>
          <w:numId w:val="73"/>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рассуждать о круге образов и средствах их воплощения, типичныхдля данного жанра;</w:t>
      </w:r>
    </w:p>
    <w:p w:rsidR="00270876" w:rsidRPr="00431DD7" w:rsidRDefault="00270876" w:rsidP="009D7F74">
      <w:pPr>
        <w:pStyle w:val="ae"/>
        <w:numPr>
          <w:ilvl w:val="0"/>
          <w:numId w:val="73"/>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выразительно исполнять произведения (в том числе фрагменты) вокальных, инструментальных и музыкально-театральных жанров.</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5 «Музыка народов мира» обучающийся научится:</w:t>
      </w:r>
    </w:p>
    <w:p w:rsidR="00270876" w:rsidRPr="00431DD7" w:rsidRDefault="00270876" w:rsidP="009D7F74">
      <w:pPr>
        <w:pStyle w:val="ae"/>
        <w:numPr>
          <w:ilvl w:val="0"/>
          <w:numId w:val="74"/>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70876" w:rsidRPr="00431DD7" w:rsidRDefault="00270876" w:rsidP="009D7F74">
      <w:pPr>
        <w:pStyle w:val="ae"/>
        <w:numPr>
          <w:ilvl w:val="0"/>
          <w:numId w:val="74"/>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270876" w:rsidRPr="00431DD7" w:rsidRDefault="00270876" w:rsidP="009D7F74">
      <w:pPr>
        <w:pStyle w:val="ae"/>
        <w:numPr>
          <w:ilvl w:val="0"/>
          <w:numId w:val="74"/>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270876" w:rsidRPr="00431DD7" w:rsidRDefault="00270876" w:rsidP="009D7F74">
      <w:pPr>
        <w:pStyle w:val="ae"/>
        <w:numPr>
          <w:ilvl w:val="0"/>
          <w:numId w:val="74"/>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6 «Европейская классическая музыка» обучающийся научится:</w:t>
      </w:r>
    </w:p>
    <w:p w:rsidR="00270876" w:rsidRPr="00431DD7" w:rsidRDefault="00270876" w:rsidP="009D7F74">
      <w:pPr>
        <w:pStyle w:val="ae"/>
        <w:numPr>
          <w:ilvl w:val="0"/>
          <w:numId w:val="75"/>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различать на слух произведения европейских композиторов-классиков, называть автора, произведение, исполнительский состав;</w:t>
      </w:r>
    </w:p>
    <w:p w:rsidR="00270876" w:rsidRPr="00431DD7" w:rsidRDefault="00270876" w:rsidP="009D7F74">
      <w:pPr>
        <w:pStyle w:val="ae"/>
        <w:numPr>
          <w:ilvl w:val="0"/>
          <w:numId w:val="75"/>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270876" w:rsidRPr="00431DD7" w:rsidRDefault="00270876" w:rsidP="009D7F74">
      <w:pPr>
        <w:pStyle w:val="ae"/>
        <w:numPr>
          <w:ilvl w:val="0"/>
          <w:numId w:val="75"/>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сочинения композиторов-классиков;</w:t>
      </w:r>
    </w:p>
    <w:p w:rsidR="00270876" w:rsidRPr="00431DD7" w:rsidRDefault="00270876" w:rsidP="009D7F74">
      <w:pPr>
        <w:pStyle w:val="ae"/>
        <w:numPr>
          <w:ilvl w:val="0"/>
          <w:numId w:val="75"/>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70876" w:rsidRPr="00431DD7" w:rsidRDefault="00270876" w:rsidP="009D7F74">
      <w:pPr>
        <w:pStyle w:val="ae"/>
        <w:numPr>
          <w:ilvl w:val="0"/>
          <w:numId w:val="75"/>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композиторов-классиков, приводить примеры наиболее известных сочинений.</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7 «Духовная музыка» обучающийся научится:</w:t>
      </w:r>
    </w:p>
    <w:p w:rsidR="00270876" w:rsidRPr="00431DD7" w:rsidRDefault="00270876" w:rsidP="009D7F74">
      <w:pPr>
        <w:pStyle w:val="ae"/>
        <w:numPr>
          <w:ilvl w:val="0"/>
          <w:numId w:val="76"/>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и произведения русской и европейской духовной музыки;</w:t>
      </w:r>
    </w:p>
    <w:p w:rsidR="00270876" w:rsidRPr="00431DD7" w:rsidRDefault="00270876" w:rsidP="009D7F74">
      <w:pPr>
        <w:pStyle w:val="ae"/>
        <w:numPr>
          <w:ilvl w:val="0"/>
          <w:numId w:val="76"/>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произведения русской и европейской духовной музыки;</w:t>
      </w:r>
    </w:p>
    <w:p w:rsidR="00270876" w:rsidRPr="00431DD7" w:rsidRDefault="00270876" w:rsidP="009D7F74">
      <w:pPr>
        <w:pStyle w:val="ae"/>
        <w:numPr>
          <w:ilvl w:val="0"/>
          <w:numId w:val="76"/>
        </w:numPr>
        <w:shd w:val="clear" w:color="auto" w:fill="FFFFFF"/>
        <w:spacing w:after="0" w:line="240" w:lineRule="auto"/>
        <w:ind w:left="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приводить примеры сочинений духовной музыки, называть их автора.</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8 «Современная музыка: основные жанры и направления» обучающийся научится:</w:t>
      </w:r>
    </w:p>
    <w:p w:rsidR="00270876" w:rsidRPr="00431DD7" w:rsidRDefault="00270876" w:rsidP="009D7F74">
      <w:pPr>
        <w:pStyle w:val="ae"/>
        <w:numPr>
          <w:ilvl w:val="0"/>
          <w:numId w:val="77"/>
        </w:numPr>
        <w:shd w:val="clear" w:color="auto" w:fill="FFFFFF"/>
        <w:spacing w:after="0" w:line="240" w:lineRule="auto"/>
        <w:ind w:left="709" w:hanging="28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и характеризовать стили, направления и жанры современной музыки;</w:t>
      </w:r>
    </w:p>
    <w:p w:rsidR="00270876" w:rsidRPr="00431DD7" w:rsidRDefault="00270876" w:rsidP="009D7F74">
      <w:pPr>
        <w:pStyle w:val="ae"/>
        <w:numPr>
          <w:ilvl w:val="0"/>
          <w:numId w:val="77"/>
        </w:numPr>
        <w:shd w:val="clear" w:color="auto" w:fill="FFFFFF"/>
        <w:spacing w:after="0" w:line="240" w:lineRule="auto"/>
        <w:ind w:left="709" w:hanging="28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определять на слух виды оркестров, ансамблей, тембры музыкальных инструментов, входящих в их состав;</w:t>
      </w:r>
    </w:p>
    <w:p w:rsidR="00270876" w:rsidRPr="00431DD7" w:rsidRDefault="00270876" w:rsidP="009D7F74">
      <w:pPr>
        <w:pStyle w:val="ae"/>
        <w:numPr>
          <w:ilvl w:val="0"/>
          <w:numId w:val="77"/>
        </w:numPr>
        <w:shd w:val="clear" w:color="auto" w:fill="FFFFFF"/>
        <w:spacing w:after="0" w:line="240" w:lineRule="auto"/>
        <w:ind w:left="709" w:hanging="28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современные музыкальные произведения в разных видах деятельности.</w:t>
      </w:r>
    </w:p>
    <w:p w:rsidR="00270876" w:rsidRPr="00270876" w:rsidRDefault="00270876" w:rsidP="00270876">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9 «Связь музыки с другими видами искусства» обучающийся научится</w:t>
      </w:r>
      <w:r w:rsidRPr="00270876">
        <w:rPr>
          <w:rFonts w:ascii="Times New Roman" w:eastAsia="Times New Roman" w:hAnsi="Times New Roman" w:cs="Times New Roman"/>
          <w:color w:val="000000"/>
          <w:sz w:val="28"/>
          <w:szCs w:val="28"/>
          <w:lang w:val="ru-RU" w:eastAsia="ru-RU"/>
        </w:rPr>
        <w:t>:</w:t>
      </w:r>
    </w:p>
    <w:p w:rsidR="00270876" w:rsidRPr="00431DD7" w:rsidRDefault="00270876" w:rsidP="009D7F74">
      <w:pPr>
        <w:pStyle w:val="ae"/>
        <w:numPr>
          <w:ilvl w:val="0"/>
          <w:numId w:val="78"/>
        </w:numPr>
        <w:shd w:val="clear" w:color="auto" w:fill="FFFFFF"/>
        <w:spacing w:after="0" w:line="240" w:lineRule="auto"/>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стилевые и жанровые параллели между музыкой и другими видами искусств;</w:t>
      </w:r>
    </w:p>
    <w:p w:rsidR="00270876" w:rsidRPr="00431DD7" w:rsidRDefault="00270876" w:rsidP="009D7F74">
      <w:pPr>
        <w:pStyle w:val="ae"/>
        <w:numPr>
          <w:ilvl w:val="0"/>
          <w:numId w:val="78"/>
        </w:numPr>
        <w:shd w:val="clear" w:color="auto" w:fill="FFFFFF"/>
        <w:spacing w:after="0" w:line="240" w:lineRule="auto"/>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анализировать средства выразительности разных видов искусств;</w:t>
      </w:r>
    </w:p>
    <w:p w:rsidR="00270876" w:rsidRPr="00431DD7" w:rsidRDefault="00270876" w:rsidP="009D7F74">
      <w:pPr>
        <w:pStyle w:val="ae"/>
        <w:numPr>
          <w:ilvl w:val="0"/>
          <w:numId w:val="78"/>
        </w:numPr>
        <w:shd w:val="clear" w:color="auto" w:fill="FFFFFF"/>
        <w:spacing w:after="0" w:line="240" w:lineRule="auto"/>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70876" w:rsidRPr="00F626D8" w:rsidRDefault="00270876" w:rsidP="009D7F74">
      <w:pPr>
        <w:pStyle w:val="ae"/>
        <w:numPr>
          <w:ilvl w:val="0"/>
          <w:numId w:val="78"/>
        </w:numPr>
        <w:shd w:val="clear" w:color="auto" w:fill="FFFFFF"/>
        <w:spacing w:after="0" w:line="240" w:lineRule="auto"/>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626D8" w:rsidRDefault="00F626D8" w:rsidP="00F626D8">
      <w:pPr>
        <w:shd w:val="clear" w:color="auto" w:fill="FFFFFF"/>
        <w:spacing w:after="0" w:line="240" w:lineRule="auto"/>
        <w:ind w:left="360"/>
        <w:jc w:val="both"/>
        <w:rPr>
          <w:rFonts w:ascii="Calibri" w:eastAsia="Times New Roman" w:hAnsi="Calibri" w:cs="Arial"/>
          <w:color w:val="000000"/>
          <w:lang w:val="ru-RU" w:eastAsia="ru-RU"/>
        </w:rPr>
      </w:pPr>
    </w:p>
    <w:p w:rsidR="00D378B2" w:rsidRPr="007C21C6" w:rsidRDefault="00D378B2" w:rsidP="009D7F74">
      <w:pPr>
        <w:pStyle w:val="ae"/>
        <w:numPr>
          <w:ilvl w:val="0"/>
          <w:numId w:val="78"/>
        </w:numPr>
        <w:shd w:val="clear" w:color="auto" w:fill="FFFFFF"/>
        <w:spacing w:after="0" w:line="240" w:lineRule="auto"/>
        <w:jc w:val="both"/>
        <w:rPr>
          <w:rFonts w:ascii="Calibri" w:eastAsia="Times New Roman" w:hAnsi="Calibri" w:cs="Arial"/>
          <w:color w:val="000000"/>
          <w:lang w:val="ru-RU" w:eastAsia="ru-RU"/>
        </w:rPr>
        <w:sectPr w:rsidR="00D378B2" w:rsidRPr="007C21C6" w:rsidSect="00F52642">
          <w:pgSz w:w="11900" w:h="16840"/>
          <w:pgMar w:top="298" w:right="1268" w:bottom="1276" w:left="666" w:header="720" w:footer="720" w:gutter="0"/>
          <w:cols w:space="720" w:equalWidth="0">
            <w:col w:w="9966" w:space="0"/>
          </w:cols>
          <w:docGrid w:linePitch="360"/>
        </w:sectPr>
      </w:pPr>
    </w:p>
    <w:p w:rsidR="00F626D8" w:rsidRDefault="00F52642" w:rsidP="00F626D8">
      <w:pPr>
        <w:widowControl w:val="0"/>
        <w:spacing w:line="240" w:lineRule="auto"/>
        <w:ind w:right="-20"/>
        <w:rPr>
          <w:lang w:val="ru-RU"/>
        </w:rPr>
      </w:pPr>
      <w:r w:rsidRPr="009F6841">
        <w:rPr>
          <w:lang w:val="ru-RU"/>
        </w:rPr>
        <w:lastRenderedPageBreak/>
        <w:t xml:space="preserve"> </w:t>
      </w:r>
    </w:p>
    <w:p w:rsidR="00973798" w:rsidRPr="009F6841" w:rsidRDefault="00973798">
      <w:pPr>
        <w:autoSpaceDE w:val="0"/>
        <w:autoSpaceDN w:val="0"/>
        <w:spacing w:after="64" w:line="220" w:lineRule="exact"/>
        <w:rPr>
          <w:lang w:val="ru-RU"/>
        </w:rPr>
      </w:pPr>
    </w:p>
    <w:p w:rsidR="00F626D8" w:rsidRPr="00F626D8" w:rsidRDefault="00F626D8" w:rsidP="00F626D8">
      <w:pPr>
        <w:widowControl w:val="0"/>
        <w:spacing w:line="240" w:lineRule="auto"/>
        <w:ind w:right="-20"/>
        <w:rPr>
          <w:rFonts w:ascii="Times New Roman" w:eastAsia="Times New Roman" w:hAnsi="Times New Roman" w:cs="Times New Roman"/>
          <w:b/>
          <w:bCs/>
          <w:color w:val="000000"/>
          <w:sz w:val="28"/>
          <w:szCs w:val="28"/>
          <w:lang w:val="ru-RU"/>
        </w:rPr>
      </w:pPr>
      <w:r w:rsidRPr="00F626D8">
        <w:rPr>
          <w:rFonts w:ascii="Times New Roman" w:eastAsia="Times New Roman" w:hAnsi="Times New Roman" w:cs="Times New Roman"/>
          <w:b/>
          <w:bCs/>
          <w:color w:val="000000"/>
          <w:sz w:val="28"/>
          <w:szCs w:val="28"/>
          <w:lang w:val="ru-RU"/>
        </w:rPr>
        <w:t>ТЕ</w:t>
      </w:r>
      <w:r w:rsidRPr="00F626D8">
        <w:rPr>
          <w:rFonts w:ascii="Times New Roman" w:eastAsia="Times New Roman" w:hAnsi="Times New Roman" w:cs="Times New Roman"/>
          <w:b/>
          <w:bCs/>
          <w:color w:val="000000"/>
          <w:spacing w:val="1"/>
          <w:sz w:val="28"/>
          <w:szCs w:val="28"/>
          <w:lang w:val="ru-RU"/>
        </w:rPr>
        <w:t>МАТ</w:t>
      </w:r>
      <w:r w:rsidRPr="00F626D8">
        <w:rPr>
          <w:rFonts w:ascii="Times New Roman" w:eastAsia="Times New Roman" w:hAnsi="Times New Roman" w:cs="Times New Roman"/>
          <w:b/>
          <w:bCs/>
          <w:color w:val="000000"/>
          <w:sz w:val="28"/>
          <w:szCs w:val="28"/>
          <w:lang w:val="ru-RU"/>
        </w:rPr>
        <w:t>И</w:t>
      </w:r>
      <w:r w:rsidRPr="00F626D8">
        <w:rPr>
          <w:rFonts w:ascii="Times New Roman" w:eastAsia="Times New Roman" w:hAnsi="Times New Roman" w:cs="Times New Roman"/>
          <w:b/>
          <w:bCs/>
          <w:color w:val="000000"/>
          <w:spacing w:val="2"/>
          <w:sz w:val="28"/>
          <w:szCs w:val="28"/>
          <w:lang w:val="ru-RU"/>
        </w:rPr>
        <w:t>Ч</w:t>
      </w:r>
      <w:r w:rsidRPr="00F626D8">
        <w:rPr>
          <w:rFonts w:ascii="Times New Roman" w:eastAsia="Times New Roman" w:hAnsi="Times New Roman" w:cs="Times New Roman"/>
          <w:b/>
          <w:bCs/>
          <w:color w:val="000000"/>
          <w:sz w:val="28"/>
          <w:szCs w:val="28"/>
          <w:lang w:val="ru-RU"/>
        </w:rPr>
        <w:t>ЕС</w:t>
      </w:r>
      <w:r w:rsidRPr="00F626D8">
        <w:rPr>
          <w:rFonts w:ascii="Times New Roman" w:eastAsia="Times New Roman" w:hAnsi="Times New Roman" w:cs="Times New Roman"/>
          <w:b/>
          <w:bCs/>
          <w:color w:val="000000"/>
          <w:spacing w:val="-1"/>
          <w:sz w:val="28"/>
          <w:szCs w:val="28"/>
          <w:lang w:val="ru-RU"/>
        </w:rPr>
        <w:t>КО</w:t>
      </w:r>
      <w:r w:rsidRPr="00F626D8">
        <w:rPr>
          <w:rFonts w:ascii="Times New Roman" w:eastAsia="Times New Roman" w:hAnsi="Times New Roman" w:cs="Times New Roman"/>
          <w:b/>
          <w:bCs/>
          <w:color w:val="000000"/>
          <w:sz w:val="28"/>
          <w:szCs w:val="28"/>
          <w:lang w:val="ru-RU"/>
        </w:rPr>
        <w:t>Е</w:t>
      </w:r>
      <w:r w:rsidRPr="00F626D8">
        <w:rPr>
          <w:rFonts w:ascii="Times New Roman" w:eastAsia="Times New Roman" w:hAnsi="Times New Roman" w:cs="Times New Roman"/>
          <w:b/>
          <w:bCs/>
          <w:color w:val="000000"/>
          <w:spacing w:val="2"/>
          <w:sz w:val="28"/>
          <w:szCs w:val="28"/>
          <w:lang w:val="ru-RU"/>
        </w:rPr>
        <w:t xml:space="preserve"> </w:t>
      </w:r>
      <w:r w:rsidRPr="00F626D8">
        <w:rPr>
          <w:rFonts w:ascii="Times New Roman" w:eastAsia="Times New Roman" w:hAnsi="Times New Roman" w:cs="Times New Roman"/>
          <w:b/>
          <w:bCs/>
          <w:color w:val="000000"/>
          <w:spacing w:val="-1"/>
          <w:sz w:val="28"/>
          <w:szCs w:val="28"/>
          <w:lang w:val="ru-RU"/>
        </w:rPr>
        <w:t>П</w:t>
      </w:r>
      <w:r w:rsidRPr="00F626D8">
        <w:rPr>
          <w:rFonts w:ascii="Times New Roman" w:eastAsia="Times New Roman" w:hAnsi="Times New Roman" w:cs="Times New Roman"/>
          <w:b/>
          <w:bCs/>
          <w:color w:val="000000"/>
          <w:sz w:val="28"/>
          <w:szCs w:val="28"/>
          <w:lang w:val="ru-RU"/>
        </w:rPr>
        <w:t>Л</w:t>
      </w:r>
      <w:r w:rsidRPr="00F626D8">
        <w:rPr>
          <w:rFonts w:ascii="Times New Roman" w:eastAsia="Times New Roman" w:hAnsi="Times New Roman" w:cs="Times New Roman"/>
          <w:b/>
          <w:bCs/>
          <w:color w:val="000000"/>
          <w:spacing w:val="-1"/>
          <w:sz w:val="28"/>
          <w:szCs w:val="28"/>
          <w:lang w:val="ru-RU"/>
        </w:rPr>
        <w:t>А</w:t>
      </w:r>
      <w:r w:rsidRPr="00F626D8">
        <w:rPr>
          <w:rFonts w:ascii="Times New Roman" w:eastAsia="Times New Roman" w:hAnsi="Times New Roman" w:cs="Times New Roman"/>
          <w:b/>
          <w:bCs/>
          <w:color w:val="000000"/>
          <w:spacing w:val="-2"/>
          <w:sz w:val="28"/>
          <w:szCs w:val="28"/>
          <w:lang w:val="ru-RU"/>
        </w:rPr>
        <w:t>Н</w:t>
      </w:r>
      <w:r w:rsidRPr="00F626D8">
        <w:rPr>
          <w:rFonts w:ascii="Times New Roman" w:eastAsia="Times New Roman" w:hAnsi="Times New Roman" w:cs="Times New Roman"/>
          <w:b/>
          <w:bCs/>
          <w:color w:val="000000"/>
          <w:spacing w:val="-1"/>
          <w:sz w:val="28"/>
          <w:szCs w:val="28"/>
          <w:lang w:val="ru-RU"/>
        </w:rPr>
        <w:t>И</w:t>
      </w:r>
      <w:r w:rsidRPr="00F626D8">
        <w:rPr>
          <w:rFonts w:ascii="Times New Roman" w:eastAsia="Times New Roman" w:hAnsi="Times New Roman" w:cs="Times New Roman"/>
          <w:b/>
          <w:bCs/>
          <w:color w:val="000000"/>
          <w:sz w:val="28"/>
          <w:szCs w:val="28"/>
          <w:lang w:val="ru-RU"/>
        </w:rPr>
        <w:t>РОВА</w:t>
      </w:r>
      <w:r w:rsidRPr="00F626D8">
        <w:rPr>
          <w:rFonts w:ascii="Times New Roman" w:eastAsia="Times New Roman" w:hAnsi="Times New Roman" w:cs="Times New Roman"/>
          <w:b/>
          <w:bCs/>
          <w:color w:val="000000"/>
          <w:spacing w:val="-2"/>
          <w:sz w:val="28"/>
          <w:szCs w:val="28"/>
          <w:lang w:val="ru-RU"/>
        </w:rPr>
        <w:t>Н</w:t>
      </w:r>
      <w:r w:rsidRPr="00F626D8">
        <w:rPr>
          <w:rFonts w:ascii="Times New Roman" w:eastAsia="Times New Roman" w:hAnsi="Times New Roman" w:cs="Times New Roman"/>
          <w:b/>
          <w:bCs/>
          <w:color w:val="000000"/>
          <w:spacing w:val="-1"/>
          <w:sz w:val="28"/>
          <w:szCs w:val="28"/>
          <w:lang w:val="ru-RU"/>
        </w:rPr>
        <w:t>И</w:t>
      </w:r>
      <w:r w:rsidRPr="00F626D8">
        <w:rPr>
          <w:rFonts w:ascii="Times New Roman" w:eastAsia="Times New Roman" w:hAnsi="Times New Roman" w:cs="Times New Roman"/>
          <w:b/>
          <w:bCs/>
          <w:color w:val="000000"/>
          <w:sz w:val="28"/>
          <w:szCs w:val="28"/>
          <w:lang w:val="ru-RU"/>
        </w:rPr>
        <w:t>Е</w:t>
      </w:r>
    </w:p>
    <w:p w:rsidR="00F626D8" w:rsidRDefault="00F626D8" w:rsidP="00F626D8">
      <w:pPr>
        <w:tabs>
          <w:tab w:val="left" w:pos="180"/>
        </w:tabs>
        <w:autoSpaceDE w:val="0"/>
        <w:autoSpaceDN w:val="0"/>
        <w:spacing w:before="190" w:after="0" w:line="286" w:lineRule="auto"/>
        <w:rPr>
          <w:lang w:val="ru-RU"/>
        </w:rPr>
      </w:pPr>
    </w:p>
    <w:tbl>
      <w:tblPr>
        <w:tblStyle w:val="aff0"/>
        <w:tblW w:w="10803" w:type="dxa"/>
        <w:tblLook w:val="04A0" w:firstRow="1" w:lastRow="0" w:firstColumn="1" w:lastColumn="0" w:noHBand="0" w:noVBand="1"/>
      </w:tblPr>
      <w:tblGrid>
        <w:gridCol w:w="954"/>
        <w:gridCol w:w="2131"/>
        <w:gridCol w:w="1297"/>
        <w:gridCol w:w="3241"/>
        <w:gridCol w:w="3180"/>
      </w:tblGrid>
      <w:tr w:rsidR="00FB2760" w:rsidRPr="00F626D8" w:rsidTr="00050664">
        <w:trPr>
          <w:trHeight w:val="535"/>
        </w:trPr>
        <w:tc>
          <w:tcPr>
            <w:tcW w:w="954" w:type="dxa"/>
          </w:tcPr>
          <w:p w:rsidR="00F626D8" w:rsidRPr="00507109" w:rsidRDefault="00F626D8" w:rsidP="00507109">
            <w:pPr>
              <w:widowControl w:val="0"/>
              <w:spacing w:line="256" w:lineRule="auto"/>
              <w:ind w:left="209" w:right="-68" w:firstLine="50"/>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z w:val="24"/>
                <w:szCs w:val="24"/>
                <w:lang w:val="ru-RU"/>
              </w:rPr>
              <w:t>№ п</w:t>
            </w:r>
            <w:r w:rsidRPr="00F626D8">
              <w:rPr>
                <w:rFonts w:ascii="Times New Roman" w:eastAsia="Times New Roman" w:hAnsi="Times New Roman" w:cs="Times New Roman"/>
                <w:color w:val="000000"/>
                <w:spacing w:val="1"/>
                <w:sz w:val="24"/>
                <w:szCs w:val="24"/>
                <w:lang w:val="ru-RU"/>
              </w:rPr>
              <w:t>/</w:t>
            </w:r>
            <w:r w:rsidR="00507109">
              <w:rPr>
                <w:rFonts w:ascii="Times New Roman" w:eastAsia="Times New Roman" w:hAnsi="Times New Roman" w:cs="Times New Roman"/>
                <w:color w:val="000000"/>
                <w:sz w:val="24"/>
                <w:szCs w:val="24"/>
                <w:lang w:val="ru-RU"/>
              </w:rPr>
              <w:t>п</w:t>
            </w:r>
          </w:p>
        </w:tc>
        <w:tc>
          <w:tcPr>
            <w:tcW w:w="2131" w:type="dxa"/>
          </w:tcPr>
          <w:p w:rsidR="00F626D8" w:rsidRPr="00507109" w:rsidRDefault="00F626D8" w:rsidP="00507109">
            <w:pPr>
              <w:widowControl w:val="0"/>
              <w:spacing w:line="256" w:lineRule="auto"/>
              <w:ind w:left="7" w:right="-76"/>
              <w:jc w:val="center"/>
              <w:rPr>
                <w:rFonts w:ascii="Times New Roman" w:eastAsia="Times New Roman" w:hAnsi="Times New Roman" w:cs="Times New Roman"/>
                <w:color w:val="000000"/>
                <w:sz w:val="24"/>
                <w:szCs w:val="24"/>
                <w:lang w:val="ru-RU"/>
              </w:rPr>
            </w:pPr>
            <w:r w:rsidRPr="00F626D8">
              <w:rPr>
                <w:sz w:val="24"/>
                <w:szCs w:val="24"/>
                <w:lang w:val="ru-RU"/>
              </w:rPr>
              <w:br w:type="column"/>
            </w:r>
            <w:r w:rsidRPr="00F626D8">
              <w:rPr>
                <w:rFonts w:ascii="Times New Roman" w:eastAsia="Times New Roman" w:hAnsi="Times New Roman" w:cs="Times New Roman"/>
                <w:color w:val="000000"/>
                <w:spacing w:val="-7"/>
                <w:sz w:val="24"/>
                <w:szCs w:val="24"/>
                <w:lang w:val="ru-RU"/>
              </w:rPr>
              <w:t>Н</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z w:val="24"/>
                <w:szCs w:val="24"/>
                <w:lang w:val="ru-RU"/>
              </w:rPr>
              <w:t>и</w:t>
            </w:r>
            <w:r w:rsidRPr="00F626D8">
              <w:rPr>
                <w:rFonts w:ascii="Times New Roman" w:eastAsia="Times New Roman" w:hAnsi="Times New Roman" w:cs="Times New Roman"/>
                <w:color w:val="000000"/>
                <w:spacing w:val="1"/>
                <w:sz w:val="24"/>
                <w:szCs w:val="24"/>
                <w:lang w:val="ru-RU"/>
              </w:rPr>
              <w:t>м</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pacing w:val="-8"/>
                <w:sz w:val="24"/>
                <w:szCs w:val="24"/>
                <w:lang w:val="ru-RU"/>
              </w:rPr>
              <w:t>в</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z w:val="24"/>
                <w:szCs w:val="24"/>
                <w:lang w:val="ru-RU"/>
              </w:rPr>
              <w:t xml:space="preserve">ние </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pacing w:val="-10"/>
                <w:sz w:val="24"/>
                <w:szCs w:val="24"/>
                <w:lang w:val="ru-RU"/>
              </w:rPr>
              <w:t>з</w:t>
            </w:r>
            <w:r w:rsidRPr="00F626D8">
              <w:rPr>
                <w:rFonts w:ascii="Times New Roman" w:eastAsia="Times New Roman" w:hAnsi="Times New Roman" w:cs="Times New Roman"/>
                <w:color w:val="000000"/>
                <w:sz w:val="24"/>
                <w:szCs w:val="24"/>
                <w:lang w:val="ru-RU"/>
              </w:rPr>
              <w:t>д</w:t>
            </w:r>
            <w:r w:rsidRPr="00F626D8">
              <w:rPr>
                <w:rFonts w:ascii="Times New Roman" w:eastAsia="Times New Roman" w:hAnsi="Times New Roman" w:cs="Times New Roman"/>
                <w:color w:val="000000"/>
                <w:spacing w:val="5"/>
                <w:sz w:val="24"/>
                <w:szCs w:val="24"/>
                <w:lang w:val="ru-RU"/>
              </w:rPr>
              <w:t>е</w:t>
            </w:r>
            <w:r w:rsidRPr="00F626D8">
              <w:rPr>
                <w:rFonts w:ascii="Times New Roman" w:eastAsia="Times New Roman" w:hAnsi="Times New Roman" w:cs="Times New Roman"/>
                <w:color w:val="000000"/>
                <w:spacing w:val="-3"/>
                <w:sz w:val="24"/>
                <w:szCs w:val="24"/>
                <w:lang w:val="ru-RU"/>
              </w:rPr>
              <w:t>л</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в и</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т</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z w:val="24"/>
                <w:szCs w:val="24"/>
                <w:lang w:val="ru-RU"/>
              </w:rPr>
              <w:t xml:space="preserve">м </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1"/>
                <w:sz w:val="24"/>
                <w:szCs w:val="24"/>
                <w:lang w:val="ru-RU"/>
              </w:rPr>
              <w:t>ч</w:t>
            </w:r>
            <w:r w:rsidRPr="00F626D8">
              <w:rPr>
                <w:rFonts w:ascii="Times New Roman" w:eastAsia="Times New Roman" w:hAnsi="Times New Roman" w:cs="Times New Roman"/>
                <w:color w:val="000000"/>
                <w:sz w:val="24"/>
                <w:szCs w:val="24"/>
                <w:lang w:val="ru-RU"/>
              </w:rPr>
              <w:t>ебн</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го</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9"/>
                <w:sz w:val="24"/>
                <w:szCs w:val="24"/>
                <w:lang w:val="ru-RU"/>
              </w:rPr>
              <w:t>е</w:t>
            </w:r>
            <w:r w:rsidRPr="00F626D8">
              <w:rPr>
                <w:rFonts w:ascii="Times New Roman" w:eastAsia="Times New Roman" w:hAnsi="Times New Roman" w:cs="Times New Roman"/>
                <w:color w:val="000000"/>
                <w:sz w:val="24"/>
                <w:szCs w:val="24"/>
                <w:lang w:val="ru-RU"/>
              </w:rPr>
              <w:t>д</w:t>
            </w:r>
            <w:r w:rsidRPr="00F626D8">
              <w:rPr>
                <w:rFonts w:ascii="Times New Roman" w:eastAsia="Times New Roman" w:hAnsi="Times New Roman" w:cs="Times New Roman"/>
                <w:color w:val="000000"/>
                <w:spacing w:val="2"/>
                <w:sz w:val="24"/>
                <w:szCs w:val="24"/>
                <w:lang w:val="ru-RU"/>
              </w:rPr>
              <w:t>м</w:t>
            </w:r>
            <w:r w:rsidRPr="00F626D8">
              <w:rPr>
                <w:rFonts w:ascii="Times New Roman" w:eastAsia="Times New Roman" w:hAnsi="Times New Roman" w:cs="Times New Roman"/>
                <w:color w:val="000000"/>
                <w:spacing w:val="5"/>
                <w:sz w:val="24"/>
                <w:szCs w:val="24"/>
                <w:lang w:val="ru-RU"/>
              </w:rPr>
              <w:t>е</w:t>
            </w:r>
            <w:r w:rsidR="00507109">
              <w:rPr>
                <w:rFonts w:ascii="Times New Roman" w:eastAsia="Times New Roman" w:hAnsi="Times New Roman" w:cs="Times New Roman"/>
                <w:color w:val="000000"/>
                <w:sz w:val="24"/>
                <w:szCs w:val="24"/>
                <w:lang w:val="ru-RU"/>
              </w:rPr>
              <w:t>та</w:t>
            </w:r>
          </w:p>
        </w:tc>
        <w:tc>
          <w:tcPr>
            <w:tcW w:w="1297" w:type="dxa"/>
          </w:tcPr>
          <w:p w:rsidR="00F626D8" w:rsidRPr="00507109" w:rsidRDefault="00F626D8" w:rsidP="00507109">
            <w:pPr>
              <w:widowControl w:val="0"/>
              <w:spacing w:line="256" w:lineRule="auto"/>
              <w:ind w:left="338" w:right="-69" w:hanging="338"/>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pacing w:val="-14"/>
                <w:sz w:val="24"/>
                <w:szCs w:val="24"/>
                <w:lang w:val="ru-RU"/>
              </w:rPr>
              <w:t>К</w:t>
            </w:r>
            <w:r w:rsidRPr="00F626D8">
              <w:rPr>
                <w:rFonts w:ascii="Times New Roman" w:eastAsia="Times New Roman" w:hAnsi="Times New Roman" w:cs="Times New Roman"/>
                <w:color w:val="000000"/>
                <w:spacing w:val="-10"/>
                <w:sz w:val="24"/>
                <w:szCs w:val="24"/>
                <w:lang w:val="ru-RU"/>
              </w:rPr>
              <w:t>ол</w:t>
            </w:r>
            <w:r w:rsidRPr="00F626D8">
              <w:rPr>
                <w:rFonts w:ascii="Times New Roman" w:eastAsia="Times New Roman" w:hAnsi="Times New Roman" w:cs="Times New Roman"/>
                <w:color w:val="000000"/>
                <w:spacing w:val="-6"/>
                <w:sz w:val="24"/>
                <w:szCs w:val="24"/>
                <w:lang w:val="ru-RU"/>
              </w:rPr>
              <w:t>и</w:t>
            </w:r>
            <w:r w:rsidRPr="00F626D8">
              <w:rPr>
                <w:rFonts w:ascii="Times New Roman" w:eastAsia="Times New Roman" w:hAnsi="Times New Roman" w:cs="Times New Roman"/>
                <w:color w:val="000000"/>
                <w:spacing w:val="1"/>
                <w:sz w:val="24"/>
                <w:szCs w:val="24"/>
                <w:lang w:val="ru-RU"/>
              </w:rPr>
              <w:t>ч</w:t>
            </w:r>
            <w:r w:rsidRPr="00F626D8">
              <w:rPr>
                <w:rFonts w:ascii="Times New Roman" w:eastAsia="Times New Roman" w:hAnsi="Times New Roman" w:cs="Times New Roman"/>
                <w:color w:val="000000"/>
                <w:sz w:val="24"/>
                <w:szCs w:val="24"/>
                <w:lang w:val="ru-RU"/>
              </w:rPr>
              <w:t>е</w:t>
            </w:r>
            <w:r w:rsidRPr="00F626D8">
              <w:rPr>
                <w:rFonts w:ascii="Times New Roman" w:eastAsia="Times New Roman" w:hAnsi="Times New Roman" w:cs="Times New Roman"/>
                <w:color w:val="000000"/>
                <w:spacing w:val="-2"/>
                <w:sz w:val="24"/>
                <w:szCs w:val="24"/>
                <w:lang w:val="ru-RU"/>
              </w:rPr>
              <w:t>с</w:t>
            </w:r>
            <w:r w:rsidRPr="00F626D8">
              <w:rPr>
                <w:rFonts w:ascii="Times New Roman" w:eastAsia="Times New Roman" w:hAnsi="Times New Roman" w:cs="Times New Roman"/>
                <w:color w:val="000000"/>
                <w:spacing w:val="-7"/>
                <w:sz w:val="24"/>
                <w:szCs w:val="24"/>
                <w:lang w:val="ru-RU"/>
              </w:rPr>
              <w:t>т</w:t>
            </w:r>
            <w:r w:rsidRPr="00F626D8">
              <w:rPr>
                <w:rFonts w:ascii="Times New Roman" w:eastAsia="Times New Roman" w:hAnsi="Times New Roman" w:cs="Times New Roman"/>
                <w:color w:val="000000"/>
                <w:spacing w:val="-3"/>
                <w:sz w:val="24"/>
                <w:szCs w:val="24"/>
                <w:lang w:val="ru-RU"/>
              </w:rPr>
              <w:t>в</w:t>
            </w:r>
            <w:r w:rsidRPr="00F626D8">
              <w:rPr>
                <w:rFonts w:ascii="Times New Roman" w:eastAsia="Times New Roman" w:hAnsi="Times New Roman" w:cs="Times New Roman"/>
                <w:color w:val="000000"/>
                <w:sz w:val="24"/>
                <w:szCs w:val="24"/>
                <w:lang w:val="ru-RU"/>
              </w:rPr>
              <w:t xml:space="preserve">о </w:t>
            </w:r>
            <w:r w:rsidRPr="00F626D8">
              <w:rPr>
                <w:rFonts w:ascii="Times New Roman" w:eastAsia="Times New Roman" w:hAnsi="Times New Roman" w:cs="Times New Roman"/>
                <w:color w:val="000000"/>
                <w:spacing w:val="2"/>
                <w:sz w:val="24"/>
                <w:szCs w:val="24"/>
                <w:lang w:val="ru-RU"/>
              </w:rPr>
              <w:t>ч</w:t>
            </w:r>
            <w:r w:rsidRPr="00F626D8">
              <w:rPr>
                <w:rFonts w:ascii="Times New Roman" w:eastAsia="Times New Roman" w:hAnsi="Times New Roman" w:cs="Times New Roman"/>
                <w:color w:val="000000"/>
                <w:spacing w:val="-2"/>
                <w:sz w:val="24"/>
                <w:szCs w:val="24"/>
                <w:lang w:val="ru-RU"/>
              </w:rPr>
              <w:t>ас</w:t>
            </w:r>
            <w:r w:rsidRPr="00F626D8">
              <w:rPr>
                <w:rFonts w:ascii="Times New Roman" w:eastAsia="Times New Roman" w:hAnsi="Times New Roman" w:cs="Times New Roman"/>
                <w:color w:val="000000"/>
                <w:spacing w:val="-4"/>
                <w:sz w:val="24"/>
                <w:szCs w:val="24"/>
                <w:lang w:val="ru-RU"/>
              </w:rPr>
              <w:t>о</w:t>
            </w:r>
            <w:r w:rsidR="00507109">
              <w:rPr>
                <w:rFonts w:ascii="Times New Roman" w:eastAsia="Times New Roman" w:hAnsi="Times New Roman" w:cs="Times New Roman"/>
                <w:color w:val="000000"/>
                <w:sz w:val="24"/>
                <w:szCs w:val="24"/>
                <w:lang w:val="ru-RU"/>
              </w:rPr>
              <w:t>в</w:t>
            </w:r>
          </w:p>
        </w:tc>
        <w:tc>
          <w:tcPr>
            <w:tcW w:w="3241" w:type="dxa"/>
          </w:tcPr>
          <w:p w:rsidR="00F626D8" w:rsidRPr="00507109" w:rsidRDefault="00F626D8" w:rsidP="00507109">
            <w:pPr>
              <w:widowControl w:val="0"/>
              <w:ind w:right="-20"/>
              <w:jc w:val="center"/>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3"/>
                <w:sz w:val="24"/>
                <w:szCs w:val="24"/>
                <w:lang w:val="ru-RU"/>
              </w:rPr>
              <w:t>ро</w:t>
            </w:r>
            <w:r w:rsidRPr="00F626D8">
              <w:rPr>
                <w:rFonts w:ascii="Times New Roman" w:eastAsia="Times New Roman" w:hAnsi="Times New Roman" w:cs="Times New Roman"/>
                <w:color w:val="000000"/>
                <w:sz w:val="24"/>
                <w:szCs w:val="24"/>
                <w:lang w:val="ru-RU"/>
              </w:rPr>
              <w:t>г</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м</w:t>
            </w:r>
            <w:r w:rsidRPr="00F626D8">
              <w:rPr>
                <w:rFonts w:ascii="Times New Roman" w:eastAsia="Times New Roman" w:hAnsi="Times New Roman" w:cs="Times New Roman"/>
                <w:color w:val="000000"/>
                <w:spacing w:val="2"/>
                <w:sz w:val="24"/>
                <w:szCs w:val="24"/>
                <w:lang w:val="ru-RU"/>
              </w:rPr>
              <w:t>м</w:t>
            </w:r>
            <w:r w:rsidRPr="00F626D8">
              <w:rPr>
                <w:rFonts w:ascii="Times New Roman" w:eastAsia="Times New Roman" w:hAnsi="Times New Roman" w:cs="Times New Roman"/>
                <w:color w:val="000000"/>
                <w:spacing w:val="1"/>
                <w:sz w:val="24"/>
                <w:szCs w:val="24"/>
                <w:lang w:val="ru-RU"/>
              </w:rPr>
              <w:t>н</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z w:val="24"/>
                <w:szCs w:val="24"/>
                <w:lang w:val="ru-RU"/>
              </w:rPr>
              <w:t xml:space="preserve">е </w:t>
            </w:r>
            <w:r w:rsidRPr="00F626D8">
              <w:rPr>
                <w:rFonts w:ascii="Times New Roman" w:eastAsia="Times New Roman" w:hAnsi="Times New Roman" w:cs="Times New Roman"/>
                <w:color w:val="000000"/>
                <w:spacing w:val="-3"/>
                <w:sz w:val="24"/>
                <w:szCs w:val="24"/>
                <w:lang w:val="ru-RU"/>
              </w:rPr>
              <w:t>с</w:t>
            </w:r>
            <w:r w:rsidRPr="00F626D8">
              <w:rPr>
                <w:rFonts w:ascii="Times New Roman" w:eastAsia="Times New Roman" w:hAnsi="Times New Roman" w:cs="Times New Roman"/>
                <w:color w:val="000000"/>
                <w:spacing w:val="-11"/>
                <w:sz w:val="24"/>
                <w:szCs w:val="24"/>
                <w:lang w:val="ru-RU"/>
              </w:rPr>
              <w:t>о</w:t>
            </w:r>
            <w:r w:rsidRPr="00F626D8">
              <w:rPr>
                <w:rFonts w:ascii="Times New Roman" w:eastAsia="Times New Roman" w:hAnsi="Times New Roman" w:cs="Times New Roman"/>
                <w:color w:val="000000"/>
                <w:sz w:val="24"/>
                <w:szCs w:val="24"/>
                <w:lang w:val="ru-RU"/>
              </w:rPr>
              <w:t>д</w:t>
            </w:r>
            <w:r w:rsidRPr="00F626D8">
              <w:rPr>
                <w:rFonts w:ascii="Times New Roman" w:eastAsia="Times New Roman" w:hAnsi="Times New Roman" w:cs="Times New Roman"/>
                <w:color w:val="000000"/>
                <w:spacing w:val="5"/>
                <w:sz w:val="24"/>
                <w:szCs w:val="24"/>
                <w:lang w:val="ru-RU"/>
              </w:rPr>
              <w:t>е</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z w:val="24"/>
                <w:szCs w:val="24"/>
                <w:lang w:val="ru-RU"/>
              </w:rPr>
              <w:t>ж</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1"/>
                <w:sz w:val="24"/>
                <w:szCs w:val="24"/>
                <w:lang w:val="ru-RU"/>
              </w:rPr>
              <w:t>и</w:t>
            </w:r>
            <w:r w:rsidR="00507109">
              <w:rPr>
                <w:rFonts w:ascii="Times New Roman" w:eastAsia="Times New Roman" w:hAnsi="Times New Roman" w:cs="Times New Roman"/>
                <w:color w:val="000000"/>
                <w:sz w:val="24"/>
                <w:szCs w:val="24"/>
                <w:lang w:val="ru-RU"/>
              </w:rPr>
              <w:t>е</w:t>
            </w:r>
          </w:p>
        </w:tc>
        <w:tc>
          <w:tcPr>
            <w:tcW w:w="3180" w:type="dxa"/>
          </w:tcPr>
          <w:p w:rsidR="00F626D8" w:rsidRPr="00507109" w:rsidRDefault="00F626D8" w:rsidP="00507109">
            <w:pPr>
              <w:widowControl w:val="0"/>
              <w:spacing w:line="256" w:lineRule="auto"/>
              <w:ind w:left="41" w:right="694" w:hanging="7"/>
              <w:jc w:val="center"/>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pacing w:val="-1"/>
                <w:sz w:val="24"/>
                <w:szCs w:val="24"/>
                <w:lang w:val="ru-RU"/>
              </w:rPr>
              <w:t>Ос</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pacing w:val="-2"/>
                <w:sz w:val="24"/>
                <w:szCs w:val="24"/>
                <w:lang w:val="ru-RU"/>
              </w:rPr>
              <w:t>в</w:t>
            </w:r>
            <w:r>
              <w:rPr>
                <w:rFonts w:ascii="Times New Roman" w:eastAsia="Times New Roman" w:hAnsi="Times New Roman" w:cs="Times New Roman"/>
                <w:color w:val="000000"/>
                <w:sz w:val="24"/>
                <w:szCs w:val="24"/>
                <w:lang w:val="ru-RU"/>
              </w:rPr>
              <w:t xml:space="preserve">ные </w:t>
            </w:r>
            <w:r w:rsidRPr="00F626D8">
              <w:rPr>
                <w:rFonts w:ascii="Times New Roman" w:eastAsia="Times New Roman" w:hAnsi="Times New Roman" w:cs="Times New Roman"/>
                <w:color w:val="000000"/>
                <w:spacing w:val="-2"/>
                <w:sz w:val="24"/>
                <w:szCs w:val="24"/>
                <w:lang w:val="ru-RU"/>
              </w:rPr>
              <w:t>в</w:t>
            </w:r>
            <w:r w:rsidRPr="00F626D8">
              <w:rPr>
                <w:rFonts w:ascii="Times New Roman" w:eastAsia="Times New Roman" w:hAnsi="Times New Roman" w:cs="Times New Roman"/>
                <w:color w:val="000000"/>
                <w:sz w:val="24"/>
                <w:szCs w:val="24"/>
                <w:lang w:val="ru-RU"/>
              </w:rPr>
              <w:t>ид</w:t>
            </w:r>
            <w:r w:rsidRPr="00F626D8">
              <w:rPr>
                <w:rFonts w:ascii="Times New Roman" w:eastAsia="Times New Roman" w:hAnsi="Times New Roman" w:cs="Times New Roman"/>
                <w:color w:val="000000"/>
                <w:spacing w:val="1"/>
                <w:sz w:val="24"/>
                <w:szCs w:val="24"/>
                <w:lang w:val="ru-RU"/>
              </w:rPr>
              <w:t xml:space="preserve">ы </w:t>
            </w:r>
            <w:r w:rsidRPr="00F626D8">
              <w:rPr>
                <w:rFonts w:ascii="Times New Roman" w:eastAsia="Times New Roman" w:hAnsi="Times New Roman" w:cs="Times New Roman"/>
                <w:color w:val="000000"/>
                <w:sz w:val="24"/>
                <w:szCs w:val="24"/>
                <w:lang w:val="ru-RU"/>
              </w:rPr>
              <w:t>деят</w:t>
            </w:r>
            <w:r w:rsidRPr="00F626D8">
              <w:rPr>
                <w:rFonts w:ascii="Times New Roman" w:eastAsia="Times New Roman" w:hAnsi="Times New Roman" w:cs="Times New Roman"/>
                <w:color w:val="000000"/>
                <w:spacing w:val="-3"/>
                <w:sz w:val="24"/>
                <w:szCs w:val="24"/>
                <w:lang w:val="ru-RU"/>
              </w:rPr>
              <w:t>ел</w:t>
            </w:r>
            <w:r w:rsidRPr="00F626D8">
              <w:rPr>
                <w:rFonts w:ascii="Times New Roman" w:eastAsia="Times New Roman" w:hAnsi="Times New Roman" w:cs="Times New Roman"/>
                <w:color w:val="000000"/>
                <w:sz w:val="24"/>
                <w:szCs w:val="24"/>
                <w:lang w:val="ru-RU"/>
              </w:rPr>
              <w:t>ьн</w:t>
            </w:r>
            <w:r w:rsidRPr="00F626D8">
              <w:rPr>
                <w:rFonts w:ascii="Times New Roman" w:eastAsia="Times New Roman" w:hAnsi="Times New Roman" w:cs="Times New Roman"/>
                <w:color w:val="000000"/>
                <w:spacing w:val="-2"/>
                <w:sz w:val="24"/>
                <w:szCs w:val="24"/>
                <w:lang w:val="ru-RU"/>
              </w:rPr>
              <w:t>ос</w:t>
            </w:r>
            <w:r w:rsidRPr="00F626D8">
              <w:rPr>
                <w:rFonts w:ascii="Times New Roman" w:eastAsia="Times New Roman" w:hAnsi="Times New Roman" w:cs="Times New Roman"/>
                <w:color w:val="000000"/>
                <w:sz w:val="24"/>
                <w:szCs w:val="24"/>
                <w:lang w:val="ru-RU"/>
              </w:rPr>
              <w:t xml:space="preserve">ти </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pacing w:val="6"/>
                <w:sz w:val="24"/>
                <w:szCs w:val="24"/>
                <w:lang w:val="ru-RU"/>
              </w:rPr>
              <w:t>б</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1"/>
                <w:sz w:val="24"/>
                <w:szCs w:val="24"/>
                <w:lang w:val="ru-RU"/>
              </w:rPr>
              <w:t>ч</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ющи</w:t>
            </w:r>
            <w:r w:rsidRPr="00F626D8">
              <w:rPr>
                <w:rFonts w:ascii="Times New Roman" w:eastAsia="Times New Roman" w:hAnsi="Times New Roman" w:cs="Times New Roman"/>
                <w:color w:val="000000"/>
                <w:spacing w:val="-2"/>
                <w:sz w:val="24"/>
                <w:szCs w:val="24"/>
                <w:lang w:val="ru-RU"/>
              </w:rPr>
              <w:t>хс</w:t>
            </w:r>
            <w:r w:rsidR="00507109">
              <w:rPr>
                <w:rFonts w:ascii="Times New Roman" w:eastAsia="Times New Roman" w:hAnsi="Times New Roman" w:cs="Times New Roman"/>
                <w:color w:val="000000"/>
                <w:sz w:val="24"/>
                <w:szCs w:val="24"/>
                <w:lang w:val="ru-RU"/>
              </w:rPr>
              <w:t>я</w:t>
            </w:r>
          </w:p>
        </w:tc>
      </w:tr>
      <w:tr w:rsidR="00F626D8" w:rsidRPr="00F626D8" w:rsidTr="00050664">
        <w:tc>
          <w:tcPr>
            <w:tcW w:w="10803" w:type="dxa"/>
            <w:gridSpan w:val="5"/>
          </w:tcPr>
          <w:p w:rsidR="00F626D8" w:rsidRPr="00F626D8" w:rsidRDefault="00F626D8" w:rsidP="00F626D8">
            <w:pPr>
              <w:widowControl w:val="0"/>
              <w:ind w:left="116" w:right="-20"/>
              <w:rPr>
                <w:rFonts w:ascii="Times New Roman" w:eastAsia="Times New Roman" w:hAnsi="Times New Roman" w:cs="Times New Roman"/>
                <w:b/>
                <w:bCs/>
                <w:color w:val="000000"/>
                <w:sz w:val="24"/>
                <w:szCs w:val="24"/>
                <w:lang w:val="ru-RU"/>
              </w:rPr>
            </w:pPr>
            <w:r w:rsidRPr="00F626D8">
              <w:rPr>
                <w:rFonts w:ascii="Times New Roman" w:eastAsia="Times New Roman" w:hAnsi="Times New Roman" w:cs="Times New Roman"/>
                <w:b/>
                <w:bCs/>
                <w:color w:val="000000"/>
                <w:spacing w:val="-1"/>
                <w:sz w:val="24"/>
                <w:szCs w:val="24"/>
                <w:lang w:val="ru-RU"/>
              </w:rPr>
              <w:t>ИН</w:t>
            </w:r>
            <w:r w:rsidRPr="00F626D8">
              <w:rPr>
                <w:rFonts w:ascii="Times New Roman" w:eastAsia="Times New Roman" w:hAnsi="Times New Roman" w:cs="Times New Roman"/>
                <w:b/>
                <w:bCs/>
                <w:color w:val="000000"/>
                <w:sz w:val="24"/>
                <w:szCs w:val="24"/>
                <w:lang w:val="ru-RU"/>
              </w:rPr>
              <w:t>ВАР</w:t>
            </w:r>
            <w:r w:rsidRPr="00F626D8">
              <w:rPr>
                <w:rFonts w:ascii="Times New Roman" w:eastAsia="Times New Roman" w:hAnsi="Times New Roman" w:cs="Times New Roman"/>
                <w:b/>
                <w:bCs/>
                <w:color w:val="000000"/>
                <w:spacing w:val="-1"/>
                <w:sz w:val="24"/>
                <w:szCs w:val="24"/>
                <w:lang w:val="ru-RU"/>
              </w:rPr>
              <w:t>ИАН</w:t>
            </w:r>
            <w:r w:rsidRPr="00F626D8">
              <w:rPr>
                <w:rFonts w:ascii="Times New Roman" w:eastAsia="Times New Roman" w:hAnsi="Times New Roman" w:cs="Times New Roman"/>
                <w:b/>
                <w:bCs/>
                <w:color w:val="000000"/>
                <w:sz w:val="24"/>
                <w:szCs w:val="24"/>
                <w:lang w:val="ru-RU"/>
              </w:rPr>
              <w:t>Т</w:t>
            </w:r>
            <w:r w:rsidRPr="00F626D8">
              <w:rPr>
                <w:rFonts w:ascii="Times New Roman" w:eastAsia="Times New Roman" w:hAnsi="Times New Roman" w:cs="Times New Roman"/>
                <w:b/>
                <w:bCs/>
                <w:color w:val="000000"/>
                <w:spacing w:val="-1"/>
                <w:sz w:val="24"/>
                <w:szCs w:val="24"/>
                <w:lang w:val="ru-RU"/>
              </w:rPr>
              <w:t>НЫ</w:t>
            </w:r>
            <w:r w:rsidRPr="00F626D8">
              <w:rPr>
                <w:rFonts w:ascii="Times New Roman" w:eastAsia="Times New Roman" w:hAnsi="Times New Roman" w:cs="Times New Roman"/>
                <w:b/>
                <w:bCs/>
                <w:color w:val="000000"/>
                <w:sz w:val="24"/>
                <w:szCs w:val="24"/>
                <w:lang w:val="ru-RU"/>
              </w:rPr>
              <w:t>Е</w:t>
            </w:r>
            <w:r w:rsidRPr="00F626D8">
              <w:rPr>
                <w:rFonts w:ascii="Times New Roman" w:eastAsia="Times New Roman" w:hAnsi="Times New Roman" w:cs="Times New Roman"/>
                <w:b/>
                <w:bCs/>
                <w:color w:val="000000"/>
                <w:spacing w:val="2"/>
                <w:sz w:val="24"/>
                <w:szCs w:val="24"/>
                <w:lang w:val="ru-RU"/>
              </w:rPr>
              <w:t xml:space="preserve"> </w:t>
            </w:r>
            <w:r w:rsidRPr="00F626D8">
              <w:rPr>
                <w:rFonts w:ascii="Times New Roman" w:eastAsia="Times New Roman" w:hAnsi="Times New Roman" w:cs="Times New Roman"/>
                <w:b/>
                <w:bCs/>
                <w:color w:val="000000"/>
                <w:spacing w:val="1"/>
                <w:sz w:val="24"/>
                <w:szCs w:val="24"/>
                <w:lang w:val="ru-RU"/>
              </w:rPr>
              <w:t>М</w:t>
            </w:r>
            <w:r w:rsidRPr="00F626D8">
              <w:rPr>
                <w:rFonts w:ascii="Times New Roman" w:eastAsia="Times New Roman" w:hAnsi="Times New Roman" w:cs="Times New Roman"/>
                <w:b/>
                <w:bCs/>
                <w:color w:val="000000"/>
                <w:sz w:val="24"/>
                <w:szCs w:val="24"/>
                <w:lang w:val="ru-RU"/>
              </w:rPr>
              <w:t>О</w:t>
            </w:r>
            <w:r w:rsidRPr="00F626D8">
              <w:rPr>
                <w:rFonts w:ascii="Times New Roman" w:eastAsia="Times New Roman" w:hAnsi="Times New Roman" w:cs="Times New Roman"/>
                <w:b/>
                <w:bCs/>
                <w:color w:val="000000"/>
                <w:spacing w:val="1"/>
                <w:sz w:val="24"/>
                <w:szCs w:val="24"/>
                <w:lang w:val="ru-RU"/>
              </w:rPr>
              <w:t>Д</w:t>
            </w:r>
            <w:r w:rsidRPr="00F626D8">
              <w:rPr>
                <w:rFonts w:ascii="Times New Roman" w:eastAsia="Times New Roman" w:hAnsi="Times New Roman" w:cs="Times New Roman"/>
                <w:b/>
                <w:bCs/>
                <w:color w:val="000000"/>
                <w:spacing w:val="3"/>
                <w:sz w:val="24"/>
                <w:szCs w:val="24"/>
                <w:lang w:val="ru-RU"/>
              </w:rPr>
              <w:t>У</w:t>
            </w:r>
            <w:r w:rsidRPr="00F626D8">
              <w:rPr>
                <w:rFonts w:ascii="Times New Roman" w:eastAsia="Times New Roman" w:hAnsi="Times New Roman" w:cs="Times New Roman"/>
                <w:b/>
                <w:bCs/>
                <w:color w:val="000000"/>
                <w:spacing w:val="1"/>
                <w:sz w:val="24"/>
                <w:szCs w:val="24"/>
                <w:lang w:val="ru-RU"/>
              </w:rPr>
              <w:t>ЛИ</w:t>
            </w:r>
          </w:p>
        </w:tc>
      </w:tr>
      <w:tr w:rsidR="00F626D8" w:rsidRPr="00F626D8" w:rsidTr="00050664">
        <w:tc>
          <w:tcPr>
            <w:tcW w:w="10803" w:type="dxa"/>
            <w:gridSpan w:val="5"/>
          </w:tcPr>
          <w:p w:rsidR="00F626D8" w:rsidRPr="00F626D8" w:rsidRDefault="00F626D8" w:rsidP="00F626D8">
            <w:pPr>
              <w:widowControl w:val="0"/>
              <w:spacing w:after="31"/>
              <w:ind w:left="116" w:right="-20"/>
              <w:rPr>
                <w:rFonts w:ascii="Times New Roman" w:eastAsia="Times New Roman" w:hAnsi="Times New Roman" w:cs="Times New Roman"/>
                <w:b/>
                <w:bCs/>
                <w:color w:val="000000"/>
                <w:sz w:val="24"/>
                <w:szCs w:val="24"/>
                <w:lang w:val="ru-RU"/>
              </w:rPr>
            </w:pPr>
            <w:r w:rsidRPr="00F626D8">
              <w:rPr>
                <w:rFonts w:ascii="Times New Roman" w:eastAsia="Times New Roman" w:hAnsi="Times New Roman" w:cs="Times New Roman"/>
                <w:b/>
                <w:bCs/>
                <w:color w:val="000000"/>
                <w:spacing w:val="1"/>
                <w:sz w:val="24"/>
                <w:szCs w:val="24"/>
                <w:lang w:val="ru-RU"/>
              </w:rPr>
              <w:t>М</w:t>
            </w:r>
            <w:r w:rsidRPr="00F626D8">
              <w:rPr>
                <w:rFonts w:ascii="Times New Roman" w:eastAsia="Times New Roman" w:hAnsi="Times New Roman" w:cs="Times New Roman"/>
                <w:b/>
                <w:bCs/>
                <w:color w:val="000000"/>
                <w:spacing w:val="-8"/>
                <w:sz w:val="24"/>
                <w:szCs w:val="24"/>
                <w:lang w:val="ru-RU"/>
              </w:rPr>
              <w:t>о</w:t>
            </w:r>
            <w:r w:rsidRPr="00F626D8">
              <w:rPr>
                <w:rFonts w:ascii="Times New Roman" w:eastAsia="Times New Roman" w:hAnsi="Times New Roman" w:cs="Times New Roman"/>
                <w:b/>
                <w:bCs/>
                <w:color w:val="000000"/>
                <w:spacing w:val="1"/>
                <w:sz w:val="24"/>
                <w:szCs w:val="24"/>
                <w:lang w:val="ru-RU"/>
              </w:rPr>
              <w:t>д</w:t>
            </w:r>
            <w:r w:rsidRPr="00F626D8">
              <w:rPr>
                <w:rFonts w:ascii="Times New Roman" w:eastAsia="Times New Roman" w:hAnsi="Times New Roman" w:cs="Times New Roman"/>
                <w:b/>
                <w:bCs/>
                <w:color w:val="000000"/>
                <w:spacing w:val="-2"/>
                <w:sz w:val="24"/>
                <w:szCs w:val="24"/>
                <w:lang w:val="ru-RU"/>
              </w:rPr>
              <w:t>у</w:t>
            </w:r>
            <w:r w:rsidRPr="00F626D8">
              <w:rPr>
                <w:rFonts w:ascii="Times New Roman" w:eastAsia="Times New Roman" w:hAnsi="Times New Roman" w:cs="Times New Roman"/>
                <w:b/>
                <w:bCs/>
                <w:color w:val="000000"/>
                <w:spacing w:val="7"/>
                <w:sz w:val="24"/>
                <w:szCs w:val="24"/>
                <w:lang w:val="ru-RU"/>
              </w:rPr>
              <w:t>л</w:t>
            </w:r>
            <w:r w:rsidRPr="00F626D8">
              <w:rPr>
                <w:rFonts w:ascii="Times New Roman" w:eastAsia="Times New Roman" w:hAnsi="Times New Roman" w:cs="Times New Roman"/>
                <w:b/>
                <w:bCs/>
                <w:color w:val="000000"/>
                <w:sz w:val="24"/>
                <w:szCs w:val="24"/>
                <w:lang w:val="ru-RU"/>
              </w:rPr>
              <w:t>ь</w:t>
            </w:r>
            <w:r w:rsidRPr="00F626D8">
              <w:rPr>
                <w:rFonts w:ascii="Times New Roman" w:eastAsia="Times New Roman" w:hAnsi="Times New Roman" w:cs="Times New Roman"/>
                <w:b/>
                <w:bCs/>
                <w:color w:val="000000"/>
                <w:spacing w:val="-2"/>
                <w:sz w:val="24"/>
                <w:szCs w:val="24"/>
                <w:lang w:val="ru-RU"/>
              </w:rPr>
              <w:t xml:space="preserve"> </w:t>
            </w:r>
            <w:r w:rsidRPr="00F626D8">
              <w:rPr>
                <w:rFonts w:ascii="Times New Roman" w:eastAsia="Times New Roman" w:hAnsi="Times New Roman" w:cs="Times New Roman"/>
                <w:b/>
                <w:bCs/>
                <w:color w:val="000000"/>
                <w:sz w:val="24"/>
                <w:szCs w:val="24"/>
                <w:lang w:val="ru-RU"/>
              </w:rPr>
              <w:t>1</w:t>
            </w:r>
            <w:r w:rsidRPr="00F626D8">
              <w:rPr>
                <w:rFonts w:ascii="Times New Roman" w:eastAsia="Times New Roman" w:hAnsi="Times New Roman" w:cs="Times New Roman"/>
                <w:b/>
                <w:bCs/>
                <w:color w:val="000000"/>
                <w:spacing w:val="4"/>
                <w:sz w:val="24"/>
                <w:szCs w:val="24"/>
                <w:lang w:val="ru-RU"/>
              </w:rPr>
              <w:t xml:space="preserve"> </w:t>
            </w:r>
            <w:r w:rsidRPr="00F626D8">
              <w:rPr>
                <w:rFonts w:ascii="Times New Roman" w:eastAsia="Times New Roman" w:hAnsi="Times New Roman" w:cs="Times New Roman"/>
                <w:b/>
                <w:bCs/>
                <w:color w:val="000000"/>
                <w:spacing w:val="3"/>
                <w:sz w:val="24"/>
                <w:szCs w:val="24"/>
                <w:lang w:val="ru-RU"/>
              </w:rPr>
              <w:t>«</w:t>
            </w:r>
            <w:r w:rsidRPr="00F626D8">
              <w:rPr>
                <w:rFonts w:ascii="Times New Roman" w:eastAsia="Times New Roman" w:hAnsi="Times New Roman" w:cs="Times New Roman"/>
                <w:b/>
                <w:bCs/>
                <w:color w:val="000000"/>
                <w:spacing w:val="1"/>
                <w:sz w:val="24"/>
                <w:szCs w:val="24"/>
                <w:lang w:val="ru-RU"/>
              </w:rPr>
              <w:t>М</w:t>
            </w:r>
            <w:r w:rsidRPr="00F626D8">
              <w:rPr>
                <w:rFonts w:ascii="Times New Roman" w:eastAsia="Times New Roman" w:hAnsi="Times New Roman" w:cs="Times New Roman"/>
                <w:b/>
                <w:bCs/>
                <w:color w:val="000000"/>
                <w:spacing w:val="-2"/>
                <w:sz w:val="24"/>
                <w:szCs w:val="24"/>
                <w:lang w:val="ru-RU"/>
              </w:rPr>
              <w:t>у</w:t>
            </w:r>
            <w:r w:rsidRPr="00F626D8">
              <w:rPr>
                <w:rFonts w:ascii="Times New Roman" w:eastAsia="Times New Roman" w:hAnsi="Times New Roman" w:cs="Times New Roman"/>
                <w:b/>
                <w:bCs/>
                <w:color w:val="000000"/>
                <w:spacing w:val="2"/>
                <w:sz w:val="24"/>
                <w:szCs w:val="24"/>
                <w:lang w:val="ru-RU"/>
              </w:rPr>
              <w:t>з</w:t>
            </w:r>
            <w:r w:rsidRPr="00F626D8">
              <w:rPr>
                <w:rFonts w:ascii="Times New Roman" w:eastAsia="Times New Roman" w:hAnsi="Times New Roman" w:cs="Times New Roman"/>
                <w:b/>
                <w:bCs/>
                <w:color w:val="000000"/>
                <w:spacing w:val="-2"/>
                <w:sz w:val="24"/>
                <w:szCs w:val="24"/>
                <w:lang w:val="ru-RU"/>
              </w:rPr>
              <w:t>ык</w:t>
            </w:r>
            <w:r w:rsidRPr="00F626D8">
              <w:rPr>
                <w:rFonts w:ascii="Times New Roman" w:eastAsia="Times New Roman" w:hAnsi="Times New Roman" w:cs="Times New Roman"/>
                <w:b/>
                <w:bCs/>
                <w:color w:val="000000"/>
                <w:sz w:val="24"/>
                <w:szCs w:val="24"/>
                <w:lang w:val="ru-RU"/>
              </w:rPr>
              <w:t>а</w:t>
            </w:r>
            <w:r w:rsidRPr="00F626D8">
              <w:rPr>
                <w:rFonts w:ascii="Times New Roman" w:eastAsia="Times New Roman" w:hAnsi="Times New Roman" w:cs="Times New Roman"/>
                <w:b/>
                <w:bCs/>
                <w:color w:val="000000"/>
                <w:spacing w:val="-1"/>
                <w:sz w:val="24"/>
                <w:szCs w:val="24"/>
                <w:lang w:val="ru-RU"/>
              </w:rPr>
              <w:t xml:space="preserve"> </w:t>
            </w:r>
            <w:r w:rsidRPr="00F626D8">
              <w:rPr>
                <w:rFonts w:ascii="Times New Roman" w:eastAsia="Times New Roman" w:hAnsi="Times New Roman" w:cs="Times New Roman"/>
                <w:b/>
                <w:bCs/>
                <w:color w:val="000000"/>
                <w:spacing w:val="2"/>
                <w:sz w:val="24"/>
                <w:szCs w:val="24"/>
                <w:lang w:val="ru-RU"/>
              </w:rPr>
              <w:t>м</w:t>
            </w:r>
            <w:r w:rsidRPr="00F626D8">
              <w:rPr>
                <w:rFonts w:ascii="Times New Roman" w:eastAsia="Times New Roman" w:hAnsi="Times New Roman" w:cs="Times New Roman"/>
                <w:b/>
                <w:bCs/>
                <w:color w:val="000000"/>
                <w:spacing w:val="-9"/>
                <w:sz w:val="24"/>
                <w:szCs w:val="24"/>
                <w:lang w:val="ru-RU"/>
              </w:rPr>
              <w:t>о</w:t>
            </w:r>
            <w:r w:rsidRPr="00F626D8">
              <w:rPr>
                <w:rFonts w:ascii="Times New Roman" w:eastAsia="Times New Roman" w:hAnsi="Times New Roman" w:cs="Times New Roman"/>
                <w:b/>
                <w:bCs/>
                <w:color w:val="000000"/>
                <w:spacing w:val="-2"/>
                <w:sz w:val="24"/>
                <w:szCs w:val="24"/>
                <w:lang w:val="ru-RU"/>
              </w:rPr>
              <w:t>е</w:t>
            </w:r>
            <w:r w:rsidRPr="00F626D8">
              <w:rPr>
                <w:rFonts w:ascii="Times New Roman" w:eastAsia="Times New Roman" w:hAnsi="Times New Roman" w:cs="Times New Roman"/>
                <w:b/>
                <w:bCs/>
                <w:color w:val="000000"/>
                <w:spacing w:val="8"/>
                <w:sz w:val="24"/>
                <w:szCs w:val="24"/>
                <w:lang w:val="ru-RU"/>
              </w:rPr>
              <w:t>г</w:t>
            </w:r>
            <w:r w:rsidRPr="00F626D8">
              <w:rPr>
                <w:rFonts w:ascii="Times New Roman" w:eastAsia="Times New Roman" w:hAnsi="Times New Roman" w:cs="Times New Roman"/>
                <w:b/>
                <w:bCs/>
                <w:color w:val="000000"/>
                <w:sz w:val="24"/>
                <w:szCs w:val="24"/>
                <w:lang w:val="ru-RU"/>
              </w:rPr>
              <w:t>о</w:t>
            </w:r>
            <w:r w:rsidRPr="00F626D8">
              <w:rPr>
                <w:rFonts w:ascii="Times New Roman" w:eastAsia="Times New Roman" w:hAnsi="Times New Roman" w:cs="Times New Roman"/>
                <w:b/>
                <w:bCs/>
                <w:color w:val="000000"/>
                <w:spacing w:val="-8"/>
                <w:sz w:val="24"/>
                <w:szCs w:val="24"/>
                <w:lang w:val="ru-RU"/>
              </w:rPr>
              <w:t xml:space="preserve"> </w:t>
            </w:r>
            <w:r w:rsidRPr="00F626D8">
              <w:rPr>
                <w:rFonts w:ascii="Times New Roman" w:eastAsia="Times New Roman" w:hAnsi="Times New Roman" w:cs="Times New Roman"/>
                <w:b/>
                <w:bCs/>
                <w:color w:val="000000"/>
                <w:spacing w:val="-2"/>
                <w:sz w:val="24"/>
                <w:szCs w:val="24"/>
                <w:lang w:val="ru-RU"/>
              </w:rPr>
              <w:t>к</w:t>
            </w:r>
            <w:r w:rsidRPr="00F626D8">
              <w:rPr>
                <w:rFonts w:ascii="Times New Roman" w:eastAsia="Times New Roman" w:hAnsi="Times New Roman" w:cs="Times New Roman"/>
                <w:b/>
                <w:bCs/>
                <w:color w:val="000000"/>
                <w:sz w:val="24"/>
                <w:szCs w:val="24"/>
                <w:lang w:val="ru-RU"/>
              </w:rPr>
              <w:t>р</w:t>
            </w:r>
            <w:r w:rsidRPr="00F626D8">
              <w:rPr>
                <w:rFonts w:ascii="Times New Roman" w:eastAsia="Times New Roman" w:hAnsi="Times New Roman" w:cs="Times New Roman"/>
                <w:b/>
                <w:bCs/>
                <w:color w:val="000000"/>
                <w:spacing w:val="2"/>
                <w:sz w:val="24"/>
                <w:szCs w:val="24"/>
                <w:lang w:val="ru-RU"/>
              </w:rPr>
              <w:t>а</w:t>
            </w:r>
            <w:r w:rsidRPr="00F626D8">
              <w:rPr>
                <w:rFonts w:ascii="Times New Roman" w:eastAsia="Times New Roman" w:hAnsi="Times New Roman" w:cs="Times New Roman"/>
                <w:b/>
                <w:bCs/>
                <w:color w:val="000000"/>
                <w:sz w:val="24"/>
                <w:szCs w:val="24"/>
                <w:lang w:val="ru-RU"/>
              </w:rPr>
              <w:t>я»</w:t>
            </w:r>
          </w:p>
        </w:tc>
      </w:tr>
      <w:tr w:rsidR="00FB2760" w:rsidRPr="002B4996" w:rsidTr="00050664">
        <w:tc>
          <w:tcPr>
            <w:tcW w:w="954" w:type="dxa"/>
          </w:tcPr>
          <w:p w:rsidR="00F626D8" w:rsidRPr="00F626D8" w:rsidRDefault="00F626D8" w:rsidP="00F626D8">
            <w:pPr>
              <w:widowControl w:val="0"/>
              <w:spacing w:line="262" w:lineRule="auto"/>
              <w:ind w:left="894" w:right="-68" w:hanging="677"/>
              <w:rPr>
                <w:rFonts w:ascii="Times New Roman" w:eastAsia="Times New Roman" w:hAnsi="Times New Roman" w:cs="Times New Roman"/>
                <w:b/>
                <w:bCs/>
                <w:color w:val="000000"/>
                <w:sz w:val="28"/>
                <w:szCs w:val="28"/>
                <w:lang w:val="ru-RU"/>
              </w:rPr>
            </w:pPr>
            <w:r w:rsidRPr="00F626D8">
              <w:rPr>
                <w:rFonts w:ascii="Times New Roman" w:eastAsia="Times New Roman" w:hAnsi="Times New Roman" w:cs="Times New Roman"/>
                <w:color w:val="000000"/>
                <w:spacing w:val="3"/>
                <w:sz w:val="24"/>
                <w:szCs w:val="24"/>
                <w:lang w:val="ru-RU"/>
              </w:rPr>
              <w:t>1</w:t>
            </w:r>
            <w:r w:rsidRPr="00F626D8">
              <w:rPr>
                <w:rFonts w:ascii="Times New Roman" w:eastAsia="Times New Roman" w:hAnsi="Times New Roman" w:cs="Times New Roman"/>
                <w:color w:val="000000"/>
                <w:spacing w:val="2"/>
                <w:sz w:val="24"/>
                <w:szCs w:val="24"/>
                <w:lang w:val="ru-RU"/>
              </w:rPr>
              <w:t>.</w:t>
            </w:r>
            <w:r w:rsidRPr="00F626D8">
              <w:rPr>
                <w:rFonts w:ascii="Times New Roman" w:eastAsia="Times New Roman" w:hAnsi="Times New Roman" w:cs="Times New Roman"/>
                <w:color w:val="000000"/>
                <w:sz w:val="24"/>
                <w:szCs w:val="24"/>
                <w:lang w:val="ru-RU"/>
              </w:rPr>
              <w:t>1</w:t>
            </w:r>
            <w:r w:rsidRPr="00F626D8">
              <w:rPr>
                <w:rFonts w:ascii="Times New Roman" w:eastAsia="Times New Roman" w:hAnsi="Times New Roman" w:cs="Times New Roman"/>
                <w:color w:val="000000"/>
                <w:sz w:val="24"/>
                <w:szCs w:val="24"/>
                <w:lang w:val="ru-RU"/>
              </w:rPr>
              <w:tab/>
            </w:r>
          </w:p>
        </w:tc>
        <w:tc>
          <w:tcPr>
            <w:tcW w:w="2131" w:type="dxa"/>
          </w:tcPr>
          <w:p w:rsidR="00F626D8" w:rsidRPr="00F626D8" w:rsidRDefault="00F626D8" w:rsidP="00F626D8">
            <w:pPr>
              <w:widowControl w:val="0"/>
              <w:spacing w:line="262" w:lineRule="auto"/>
              <w:ind w:right="-68"/>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pacing w:val="1"/>
                <w:sz w:val="24"/>
                <w:szCs w:val="24"/>
                <w:lang w:val="ru-RU"/>
              </w:rPr>
              <w:t>Ф</w:t>
            </w:r>
            <w:r w:rsidRPr="00F626D8">
              <w:rPr>
                <w:rFonts w:ascii="Times New Roman" w:eastAsia="Times New Roman" w:hAnsi="Times New Roman" w:cs="Times New Roman"/>
                <w:color w:val="000000"/>
                <w:spacing w:val="-2"/>
                <w:sz w:val="24"/>
                <w:szCs w:val="24"/>
                <w:lang w:val="ru-RU"/>
              </w:rPr>
              <w:t>ол</w:t>
            </w:r>
            <w:r w:rsidRPr="00F626D8">
              <w:rPr>
                <w:rFonts w:ascii="Times New Roman" w:eastAsia="Times New Roman" w:hAnsi="Times New Roman" w:cs="Times New Roman"/>
                <w:color w:val="000000"/>
                <w:sz w:val="24"/>
                <w:szCs w:val="24"/>
                <w:lang w:val="ru-RU"/>
              </w:rPr>
              <w:t>ь</w:t>
            </w:r>
            <w:r w:rsidRPr="00F626D8">
              <w:rPr>
                <w:rFonts w:ascii="Times New Roman" w:eastAsia="Times New Roman" w:hAnsi="Times New Roman" w:cs="Times New Roman"/>
                <w:color w:val="000000"/>
                <w:spacing w:val="1"/>
                <w:sz w:val="24"/>
                <w:szCs w:val="24"/>
                <w:lang w:val="ru-RU"/>
              </w:rPr>
              <w:t>к</w:t>
            </w:r>
            <w:r w:rsidRPr="00F626D8">
              <w:rPr>
                <w:rFonts w:ascii="Times New Roman" w:eastAsia="Times New Roman" w:hAnsi="Times New Roman" w:cs="Times New Roman"/>
                <w:color w:val="000000"/>
                <w:spacing w:val="-1"/>
                <w:sz w:val="24"/>
                <w:szCs w:val="24"/>
                <w:lang w:val="ru-RU"/>
              </w:rPr>
              <w:t>л</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р –</w:t>
            </w:r>
            <w:r w:rsidRPr="00F626D8">
              <w:rPr>
                <w:rFonts w:ascii="Times New Roman" w:eastAsia="Times New Roman" w:hAnsi="Times New Roman" w:cs="Times New Roman"/>
                <w:color w:val="000000"/>
                <w:spacing w:val="63"/>
                <w:sz w:val="24"/>
                <w:szCs w:val="24"/>
                <w:lang w:val="ru-RU"/>
              </w:rPr>
              <w:t xml:space="preserve"> </w:t>
            </w:r>
            <w:r w:rsidRPr="00F626D8">
              <w:rPr>
                <w:rFonts w:ascii="Times New Roman" w:eastAsia="Times New Roman" w:hAnsi="Times New Roman" w:cs="Times New Roman"/>
                <w:color w:val="000000"/>
                <w:sz w:val="24"/>
                <w:szCs w:val="24"/>
                <w:lang w:val="ru-RU"/>
              </w:rPr>
              <w:t>на</w:t>
            </w:r>
            <w:r w:rsidRPr="00F626D8">
              <w:rPr>
                <w:rFonts w:ascii="Times New Roman" w:eastAsia="Times New Roman" w:hAnsi="Times New Roman" w:cs="Times New Roman"/>
                <w:color w:val="000000"/>
                <w:spacing w:val="-4"/>
                <w:sz w:val="24"/>
                <w:szCs w:val="24"/>
                <w:lang w:val="ru-RU"/>
              </w:rPr>
              <w:t>р</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дн</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е</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т</w:t>
            </w:r>
            <w:r w:rsidRPr="00F626D8">
              <w:rPr>
                <w:rFonts w:ascii="Times New Roman" w:eastAsia="Times New Roman" w:hAnsi="Times New Roman" w:cs="Times New Roman"/>
                <w:color w:val="000000"/>
                <w:spacing w:val="3"/>
                <w:sz w:val="24"/>
                <w:szCs w:val="24"/>
                <w:lang w:val="ru-RU"/>
              </w:rPr>
              <w:t>в</w:t>
            </w:r>
            <w:r w:rsidRPr="00F626D8">
              <w:rPr>
                <w:rFonts w:ascii="Times New Roman" w:eastAsia="Times New Roman" w:hAnsi="Times New Roman" w:cs="Times New Roman"/>
                <w:color w:val="000000"/>
                <w:spacing w:val="-2"/>
                <w:sz w:val="24"/>
                <w:szCs w:val="24"/>
                <w:lang w:val="ru-RU"/>
              </w:rPr>
              <w:t>ор</w:t>
            </w:r>
            <w:r w:rsidRPr="00F626D8">
              <w:rPr>
                <w:rFonts w:ascii="Times New Roman" w:eastAsia="Times New Roman" w:hAnsi="Times New Roman" w:cs="Times New Roman"/>
                <w:color w:val="000000"/>
                <w:spacing w:val="1"/>
                <w:sz w:val="24"/>
                <w:szCs w:val="24"/>
                <w:lang w:val="ru-RU"/>
              </w:rPr>
              <w:t>ч</w:t>
            </w:r>
            <w:r w:rsidRPr="00F626D8">
              <w:rPr>
                <w:rFonts w:ascii="Times New Roman" w:eastAsia="Times New Roman" w:hAnsi="Times New Roman" w:cs="Times New Roman"/>
                <w:color w:val="000000"/>
                <w:sz w:val="24"/>
                <w:szCs w:val="24"/>
                <w:lang w:val="ru-RU"/>
              </w:rPr>
              <w:t>е</w:t>
            </w:r>
            <w:r w:rsidRPr="00F626D8">
              <w:rPr>
                <w:rFonts w:ascii="Times New Roman" w:eastAsia="Times New Roman" w:hAnsi="Times New Roman" w:cs="Times New Roman"/>
                <w:color w:val="000000"/>
                <w:spacing w:val="-2"/>
                <w:sz w:val="24"/>
                <w:szCs w:val="24"/>
                <w:lang w:val="ru-RU"/>
              </w:rPr>
              <w:t>с</w:t>
            </w:r>
            <w:r w:rsidRPr="00F626D8">
              <w:rPr>
                <w:rFonts w:ascii="Times New Roman" w:eastAsia="Times New Roman" w:hAnsi="Times New Roman" w:cs="Times New Roman"/>
                <w:color w:val="000000"/>
                <w:spacing w:val="4"/>
                <w:sz w:val="24"/>
                <w:szCs w:val="24"/>
                <w:lang w:val="ru-RU"/>
              </w:rPr>
              <w:t>т</w:t>
            </w:r>
            <w:r w:rsidRPr="00F626D8">
              <w:rPr>
                <w:rFonts w:ascii="Times New Roman" w:eastAsia="Times New Roman" w:hAnsi="Times New Roman" w:cs="Times New Roman"/>
                <w:color w:val="000000"/>
                <w:spacing w:val="-1"/>
                <w:sz w:val="24"/>
                <w:szCs w:val="24"/>
                <w:lang w:val="ru-RU"/>
              </w:rPr>
              <w:t>в</w:t>
            </w:r>
            <w:r w:rsidRPr="00F626D8">
              <w:rPr>
                <w:rFonts w:ascii="Times New Roman" w:eastAsia="Times New Roman" w:hAnsi="Times New Roman" w:cs="Times New Roman"/>
                <w:color w:val="000000"/>
                <w:sz w:val="24"/>
                <w:szCs w:val="24"/>
                <w:lang w:val="ru-RU"/>
              </w:rPr>
              <w:t>о</w:t>
            </w:r>
          </w:p>
          <w:p w:rsidR="00F626D8" w:rsidRPr="00F626D8" w:rsidRDefault="00F626D8" w:rsidP="00F626D8">
            <w:pPr>
              <w:widowControl w:val="0"/>
              <w:ind w:right="-20"/>
              <w:rPr>
                <w:rFonts w:ascii="Times New Roman" w:eastAsia="Times New Roman" w:hAnsi="Times New Roman" w:cs="Times New Roman"/>
                <w:b/>
                <w:bCs/>
                <w:color w:val="000000"/>
                <w:sz w:val="28"/>
                <w:szCs w:val="28"/>
                <w:lang w:val="ru-RU"/>
              </w:rPr>
            </w:pPr>
          </w:p>
        </w:tc>
        <w:tc>
          <w:tcPr>
            <w:tcW w:w="1297" w:type="dxa"/>
          </w:tcPr>
          <w:p w:rsidR="00F626D8" w:rsidRPr="00F626D8" w:rsidRDefault="00F626D8" w:rsidP="00F626D8">
            <w:pPr>
              <w:widowControl w:val="0"/>
              <w:ind w:right="-20"/>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2</w:t>
            </w:r>
          </w:p>
        </w:tc>
        <w:tc>
          <w:tcPr>
            <w:tcW w:w="3241" w:type="dxa"/>
          </w:tcPr>
          <w:p w:rsidR="00F626D8" w:rsidRPr="00F626D8" w:rsidRDefault="00F626D8" w:rsidP="00F626D8">
            <w:pPr>
              <w:widowControl w:val="0"/>
              <w:ind w:right="-69" w:firstLine="78"/>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pacing w:val="-5"/>
                <w:sz w:val="24"/>
                <w:szCs w:val="24"/>
                <w:lang w:val="ru-RU"/>
              </w:rPr>
              <w:t>Т</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z w:val="24"/>
                <w:szCs w:val="24"/>
                <w:lang w:val="ru-RU"/>
              </w:rPr>
              <w:t>дици</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z w:val="24"/>
                <w:szCs w:val="24"/>
                <w:lang w:val="ru-RU"/>
              </w:rPr>
              <w:t>нн</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pacing w:val="9"/>
                <w:sz w:val="24"/>
                <w:szCs w:val="24"/>
                <w:lang w:val="ru-RU"/>
              </w:rPr>
              <w:t>м</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2"/>
                <w:sz w:val="24"/>
                <w:szCs w:val="24"/>
                <w:lang w:val="ru-RU"/>
              </w:rPr>
              <w:t>зы</w:t>
            </w:r>
            <w:r w:rsidRPr="00F626D8">
              <w:rPr>
                <w:rFonts w:ascii="Times New Roman" w:eastAsia="Times New Roman" w:hAnsi="Times New Roman" w:cs="Times New Roman"/>
                <w:color w:val="000000"/>
                <w:sz w:val="24"/>
                <w:szCs w:val="24"/>
                <w:lang w:val="ru-RU"/>
              </w:rPr>
              <w:t>ка</w:t>
            </w:r>
            <w:r>
              <w:rPr>
                <w:rFonts w:ascii="Times New Roman" w:eastAsia="Times New Roman" w:hAnsi="Times New Roman" w:cs="Times New Roman"/>
                <w:color w:val="000000"/>
                <w:sz w:val="24"/>
                <w:szCs w:val="24"/>
                <w:lang w:val="ru-RU"/>
              </w:rPr>
              <w:t xml:space="preserve"> </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т</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pacing w:val="-1"/>
                <w:sz w:val="24"/>
                <w:szCs w:val="24"/>
                <w:lang w:val="ru-RU"/>
              </w:rPr>
              <w:t>же</w:t>
            </w:r>
            <w:r w:rsidRPr="00F626D8">
              <w:rPr>
                <w:rFonts w:ascii="Times New Roman" w:eastAsia="Times New Roman" w:hAnsi="Times New Roman" w:cs="Times New Roman"/>
                <w:color w:val="000000"/>
                <w:sz w:val="24"/>
                <w:szCs w:val="24"/>
                <w:lang w:val="ru-RU"/>
              </w:rPr>
              <w:t>ние ж</w:t>
            </w:r>
            <w:r w:rsidRPr="00F626D8">
              <w:rPr>
                <w:rFonts w:ascii="Times New Roman" w:eastAsia="Times New Roman" w:hAnsi="Times New Roman" w:cs="Times New Roman"/>
                <w:color w:val="000000"/>
                <w:spacing w:val="1"/>
                <w:sz w:val="24"/>
                <w:szCs w:val="24"/>
                <w:lang w:val="ru-RU"/>
              </w:rPr>
              <w:t>и</w:t>
            </w:r>
            <w:r w:rsidRPr="00F626D8">
              <w:rPr>
                <w:rFonts w:ascii="Times New Roman" w:eastAsia="Times New Roman" w:hAnsi="Times New Roman" w:cs="Times New Roman"/>
                <w:color w:val="000000"/>
                <w:sz w:val="24"/>
                <w:szCs w:val="24"/>
                <w:lang w:val="ru-RU"/>
              </w:rPr>
              <w:t>зни</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на</w:t>
            </w:r>
            <w:r w:rsidRPr="00F626D8">
              <w:rPr>
                <w:rFonts w:ascii="Times New Roman" w:eastAsia="Times New Roman" w:hAnsi="Times New Roman" w:cs="Times New Roman"/>
                <w:color w:val="000000"/>
                <w:spacing w:val="-4"/>
                <w:sz w:val="24"/>
                <w:szCs w:val="24"/>
                <w:lang w:val="ru-RU"/>
              </w:rPr>
              <w:t>р</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д</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Жан</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z w:val="24"/>
                <w:szCs w:val="24"/>
                <w:lang w:val="ru-RU"/>
              </w:rPr>
              <w:t>ы</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дет</w:t>
            </w:r>
            <w:r w:rsidRPr="00F626D8">
              <w:rPr>
                <w:rFonts w:ascii="Times New Roman" w:eastAsia="Times New Roman" w:hAnsi="Times New Roman" w:cs="Times New Roman"/>
                <w:color w:val="000000"/>
                <w:spacing w:val="-2"/>
                <w:sz w:val="24"/>
                <w:szCs w:val="24"/>
                <w:lang w:val="ru-RU"/>
              </w:rPr>
              <w:t>с</w:t>
            </w:r>
            <w:r w:rsidRPr="00F626D8">
              <w:rPr>
                <w:rFonts w:ascii="Times New Roman" w:eastAsia="Times New Roman" w:hAnsi="Times New Roman" w:cs="Times New Roman"/>
                <w:color w:val="000000"/>
                <w:sz w:val="24"/>
                <w:szCs w:val="24"/>
                <w:lang w:val="ru-RU"/>
              </w:rPr>
              <w:t>к</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го</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и иг</w:t>
            </w:r>
            <w:r w:rsidRPr="00F626D8">
              <w:rPr>
                <w:rFonts w:ascii="Times New Roman" w:eastAsia="Times New Roman" w:hAnsi="Times New Roman" w:cs="Times New Roman"/>
                <w:color w:val="000000"/>
                <w:spacing w:val="-2"/>
                <w:sz w:val="24"/>
                <w:szCs w:val="24"/>
                <w:lang w:val="ru-RU"/>
              </w:rPr>
              <w:t>ров</w:t>
            </w:r>
            <w:r w:rsidRPr="00F626D8">
              <w:rPr>
                <w:rFonts w:ascii="Times New Roman" w:eastAsia="Times New Roman" w:hAnsi="Times New Roman" w:cs="Times New Roman"/>
                <w:color w:val="000000"/>
                <w:spacing w:val="-4"/>
                <w:sz w:val="24"/>
                <w:szCs w:val="24"/>
                <w:lang w:val="ru-RU"/>
              </w:rPr>
              <w:t>о</w:t>
            </w:r>
            <w:r w:rsidRPr="00F626D8">
              <w:rPr>
                <w:rFonts w:ascii="Times New Roman" w:eastAsia="Times New Roman" w:hAnsi="Times New Roman" w:cs="Times New Roman"/>
                <w:color w:val="000000"/>
                <w:spacing w:val="6"/>
                <w:sz w:val="24"/>
                <w:szCs w:val="24"/>
                <w:lang w:val="ru-RU"/>
              </w:rPr>
              <w:t>г</w:t>
            </w:r>
            <w:r w:rsidRPr="00F626D8">
              <w:rPr>
                <w:rFonts w:ascii="Times New Roman" w:eastAsia="Times New Roman" w:hAnsi="Times New Roman" w:cs="Times New Roman"/>
                <w:color w:val="000000"/>
                <w:sz w:val="24"/>
                <w:szCs w:val="24"/>
                <w:lang w:val="ru-RU"/>
              </w:rPr>
              <w:t>о</w:t>
            </w:r>
            <w:r w:rsidRPr="00F626D8">
              <w:rPr>
                <w:rFonts w:ascii="Times New Roman" w:eastAsia="Times New Roman" w:hAnsi="Times New Roman" w:cs="Times New Roman"/>
                <w:color w:val="000000"/>
                <w:spacing w:val="-1"/>
                <w:sz w:val="24"/>
                <w:szCs w:val="24"/>
                <w:lang w:val="ru-RU"/>
              </w:rPr>
              <w:t xml:space="preserve"> ф</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pacing w:val="-1"/>
                <w:sz w:val="24"/>
                <w:szCs w:val="24"/>
                <w:lang w:val="ru-RU"/>
              </w:rPr>
              <w:t>л</w:t>
            </w:r>
            <w:r w:rsidRPr="00F626D8">
              <w:rPr>
                <w:rFonts w:ascii="Times New Roman" w:eastAsia="Times New Roman" w:hAnsi="Times New Roman" w:cs="Times New Roman"/>
                <w:color w:val="000000"/>
                <w:sz w:val="24"/>
                <w:szCs w:val="24"/>
                <w:lang w:val="ru-RU"/>
              </w:rPr>
              <w:t>ьк</w:t>
            </w:r>
            <w:r w:rsidRPr="00F626D8">
              <w:rPr>
                <w:rFonts w:ascii="Times New Roman" w:eastAsia="Times New Roman" w:hAnsi="Times New Roman" w:cs="Times New Roman"/>
                <w:color w:val="000000"/>
                <w:spacing w:val="-2"/>
                <w:sz w:val="24"/>
                <w:szCs w:val="24"/>
                <w:lang w:val="ru-RU"/>
              </w:rPr>
              <w:t>л</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z w:val="24"/>
                <w:szCs w:val="24"/>
                <w:lang w:val="ru-RU"/>
              </w:rPr>
              <w:t>а (иг</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pacing w:val="-1"/>
                <w:sz w:val="24"/>
                <w:szCs w:val="24"/>
                <w:lang w:val="ru-RU"/>
              </w:rPr>
              <w:t>ы</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3"/>
                <w:sz w:val="24"/>
                <w:szCs w:val="24"/>
                <w:lang w:val="ru-RU"/>
              </w:rPr>
              <w:t xml:space="preserve"> </w:t>
            </w: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1"/>
                <w:sz w:val="24"/>
                <w:szCs w:val="24"/>
                <w:lang w:val="ru-RU"/>
              </w:rPr>
              <w:t>л</w:t>
            </w:r>
            <w:r w:rsidRPr="00F626D8">
              <w:rPr>
                <w:rFonts w:ascii="Times New Roman" w:eastAsia="Times New Roman" w:hAnsi="Times New Roman" w:cs="Times New Roman"/>
                <w:color w:val="000000"/>
                <w:sz w:val="24"/>
                <w:szCs w:val="24"/>
                <w:lang w:val="ru-RU"/>
              </w:rPr>
              <w:t>я</w:t>
            </w:r>
            <w:r w:rsidRPr="00F626D8">
              <w:rPr>
                <w:rFonts w:ascii="Times New Roman" w:eastAsia="Times New Roman" w:hAnsi="Times New Roman" w:cs="Times New Roman"/>
                <w:color w:val="000000"/>
                <w:spacing w:val="-2"/>
                <w:sz w:val="24"/>
                <w:szCs w:val="24"/>
                <w:lang w:val="ru-RU"/>
              </w:rPr>
              <w:t>с</w:t>
            </w:r>
            <w:r w:rsidRPr="00F626D8">
              <w:rPr>
                <w:rFonts w:ascii="Times New Roman" w:eastAsia="Times New Roman" w:hAnsi="Times New Roman" w:cs="Times New Roman"/>
                <w:color w:val="000000"/>
                <w:sz w:val="24"/>
                <w:szCs w:val="24"/>
                <w:lang w:val="ru-RU"/>
              </w:rPr>
              <w:t xml:space="preserve">ки, </w:t>
            </w:r>
            <w:r w:rsidRPr="00F626D8">
              <w:rPr>
                <w:rFonts w:ascii="Times New Roman" w:eastAsia="Times New Roman" w:hAnsi="Times New Roman" w:cs="Times New Roman"/>
                <w:color w:val="000000"/>
                <w:spacing w:val="-2"/>
                <w:sz w:val="24"/>
                <w:szCs w:val="24"/>
                <w:lang w:val="ru-RU"/>
              </w:rPr>
              <w:t>хо</w:t>
            </w:r>
            <w:r w:rsidRPr="00F626D8">
              <w:rPr>
                <w:rFonts w:ascii="Times New Roman" w:eastAsia="Times New Roman" w:hAnsi="Times New Roman" w:cs="Times New Roman"/>
                <w:color w:val="000000"/>
                <w:spacing w:val="1"/>
                <w:sz w:val="24"/>
                <w:szCs w:val="24"/>
                <w:lang w:val="ru-RU"/>
              </w:rPr>
              <w:t>р</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pacing w:val="2"/>
                <w:sz w:val="24"/>
                <w:szCs w:val="24"/>
                <w:lang w:val="ru-RU"/>
              </w:rPr>
              <w:t>в</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ды)</w:t>
            </w:r>
          </w:p>
          <w:p w:rsidR="00F626D8" w:rsidRPr="00F626D8" w:rsidRDefault="00F626D8"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F626D8" w:rsidRPr="00F626D8" w:rsidRDefault="00F626D8" w:rsidP="00F626D8">
            <w:pPr>
              <w:widowControl w:val="0"/>
              <w:spacing w:line="258" w:lineRule="auto"/>
              <w:ind w:right="160"/>
              <w:rPr>
                <w:rFonts w:ascii="Times New Roman" w:eastAsia="Times New Roman" w:hAnsi="Times New Roman" w:cs="Times New Roman"/>
                <w:color w:val="000000"/>
                <w:sz w:val="24"/>
                <w:szCs w:val="24"/>
                <w:lang w:val="ru-RU"/>
              </w:rPr>
            </w:pPr>
            <w:r w:rsidRPr="00F626D8">
              <w:rPr>
                <w:rFonts w:ascii="Times New Roman" w:eastAsia="Times New Roman" w:hAnsi="Times New Roman" w:cs="Times New Roman"/>
                <w:color w:val="000000"/>
                <w:spacing w:val="2"/>
                <w:sz w:val="24"/>
                <w:szCs w:val="24"/>
                <w:lang w:val="ru-RU"/>
              </w:rPr>
              <w:t>З</w:t>
            </w:r>
            <w:r w:rsidRPr="00F626D8">
              <w:rPr>
                <w:rFonts w:ascii="Times New Roman" w:eastAsia="Times New Roman" w:hAnsi="Times New Roman" w:cs="Times New Roman"/>
                <w:color w:val="000000"/>
                <w:spacing w:val="1"/>
                <w:sz w:val="24"/>
                <w:szCs w:val="24"/>
                <w:lang w:val="ru-RU"/>
              </w:rPr>
              <w:t>н</w:t>
            </w:r>
            <w:r w:rsidRPr="00F626D8">
              <w:rPr>
                <w:rFonts w:ascii="Times New Roman" w:eastAsia="Times New Roman" w:hAnsi="Times New Roman" w:cs="Times New Roman"/>
                <w:color w:val="000000"/>
                <w:sz w:val="24"/>
                <w:szCs w:val="24"/>
                <w:lang w:val="ru-RU"/>
              </w:rPr>
              <w:t>ак</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мст</w:t>
            </w:r>
            <w:r w:rsidRPr="00F626D8">
              <w:rPr>
                <w:rFonts w:ascii="Times New Roman" w:eastAsia="Times New Roman" w:hAnsi="Times New Roman" w:cs="Times New Roman"/>
                <w:color w:val="000000"/>
                <w:spacing w:val="-3"/>
                <w:sz w:val="24"/>
                <w:szCs w:val="24"/>
                <w:lang w:val="ru-RU"/>
              </w:rPr>
              <w:t>в</w:t>
            </w:r>
            <w:r w:rsidRPr="00F626D8">
              <w:rPr>
                <w:rFonts w:ascii="Times New Roman" w:eastAsia="Times New Roman" w:hAnsi="Times New Roman" w:cs="Times New Roman"/>
                <w:color w:val="000000"/>
                <w:spacing w:val="-1"/>
                <w:sz w:val="24"/>
                <w:szCs w:val="24"/>
                <w:lang w:val="ru-RU"/>
              </w:rPr>
              <w:t xml:space="preserve">о </w:t>
            </w:r>
            <w:r w:rsidRPr="00F626D8">
              <w:rPr>
                <w:rFonts w:ascii="Times New Roman" w:eastAsia="Times New Roman" w:hAnsi="Times New Roman" w:cs="Times New Roman"/>
                <w:color w:val="000000"/>
                <w:spacing w:val="-3"/>
                <w:sz w:val="24"/>
                <w:szCs w:val="24"/>
                <w:lang w:val="ru-RU"/>
              </w:rPr>
              <w:t>с</w:t>
            </w:r>
            <w:r w:rsidRPr="00F626D8">
              <w:rPr>
                <w:rFonts w:ascii="Times New Roman" w:eastAsia="Times New Roman" w:hAnsi="Times New Roman" w:cs="Times New Roman"/>
                <w:color w:val="000000"/>
                <w:sz w:val="24"/>
                <w:szCs w:val="24"/>
                <w:lang w:val="ru-RU"/>
              </w:rPr>
              <w:t>о</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pacing w:val="-3"/>
                <w:sz w:val="24"/>
                <w:szCs w:val="24"/>
                <w:lang w:val="ru-RU"/>
              </w:rPr>
              <w:t>з</w:t>
            </w:r>
            <w:r w:rsidRPr="00F626D8">
              <w:rPr>
                <w:rFonts w:ascii="Times New Roman" w:eastAsia="Times New Roman" w:hAnsi="Times New Roman" w:cs="Times New Roman"/>
                <w:color w:val="000000"/>
                <w:spacing w:val="3"/>
                <w:sz w:val="24"/>
                <w:szCs w:val="24"/>
                <w:lang w:val="ru-RU"/>
              </w:rPr>
              <w:t>в</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8"/>
                <w:sz w:val="24"/>
                <w:szCs w:val="24"/>
                <w:lang w:val="ru-RU"/>
              </w:rPr>
              <w:t>ч</w:t>
            </w:r>
            <w:r w:rsidRPr="00F626D8">
              <w:rPr>
                <w:rFonts w:ascii="Times New Roman" w:eastAsia="Times New Roman" w:hAnsi="Times New Roman" w:cs="Times New Roman"/>
                <w:color w:val="000000"/>
                <w:sz w:val="24"/>
                <w:szCs w:val="24"/>
                <w:lang w:val="ru-RU"/>
              </w:rPr>
              <w:t>анием</w:t>
            </w:r>
            <w:r w:rsidRPr="00F626D8">
              <w:rPr>
                <w:rFonts w:ascii="Times New Roman" w:eastAsia="Times New Roman" w:hAnsi="Times New Roman" w:cs="Times New Roman"/>
                <w:color w:val="000000"/>
                <w:spacing w:val="4"/>
                <w:sz w:val="24"/>
                <w:szCs w:val="24"/>
                <w:lang w:val="ru-RU"/>
              </w:rPr>
              <w:t xml:space="preserve"> </w:t>
            </w:r>
            <w:r w:rsidRPr="00F626D8">
              <w:rPr>
                <w:rFonts w:ascii="Times New Roman" w:eastAsia="Times New Roman" w:hAnsi="Times New Roman" w:cs="Times New Roman"/>
                <w:color w:val="000000"/>
                <w:sz w:val="24"/>
                <w:szCs w:val="24"/>
                <w:lang w:val="ru-RU"/>
              </w:rPr>
              <w:t>ф</w:t>
            </w:r>
            <w:r w:rsidRPr="00F626D8">
              <w:rPr>
                <w:rFonts w:ascii="Times New Roman" w:eastAsia="Times New Roman" w:hAnsi="Times New Roman" w:cs="Times New Roman"/>
                <w:color w:val="000000"/>
                <w:spacing w:val="-3"/>
                <w:sz w:val="24"/>
                <w:szCs w:val="24"/>
                <w:lang w:val="ru-RU"/>
              </w:rPr>
              <w:t>ол</w:t>
            </w:r>
            <w:r w:rsidRPr="00F626D8">
              <w:rPr>
                <w:rFonts w:ascii="Times New Roman" w:eastAsia="Times New Roman" w:hAnsi="Times New Roman" w:cs="Times New Roman"/>
                <w:color w:val="000000"/>
                <w:sz w:val="24"/>
                <w:szCs w:val="24"/>
                <w:lang w:val="ru-RU"/>
              </w:rPr>
              <w:t>ь</w:t>
            </w:r>
            <w:r w:rsidRPr="00F626D8">
              <w:rPr>
                <w:rFonts w:ascii="Times New Roman" w:eastAsia="Times New Roman" w:hAnsi="Times New Roman" w:cs="Times New Roman"/>
                <w:color w:val="000000"/>
                <w:spacing w:val="1"/>
                <w:sz w:val="24"/>
                <w:szCs w:val="24"/>
                <w:lang w:val="ru-RU"/>
              </w:rPr>
              <w:t>к</w:t>
            </w:r>
            <w:r w:rsidRPr="00F626D8">
              <w:rPr>
                <w:rFonts w:ascii="Times New Roman" w:eastAsia="Times New Roman" w:hAnsi="Times New Roman" w:cs="Times New Roman"/>
                <w:color w:val="000000"/>
                <w:spacing w:val="-1"/>
                <w:sz w:val="24"/>
                <w:szCs w:val="24"/>
                <w:lang w:val="ru-RU"/>
              </w:rPr>
              <w:t>л</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z w:val="24"/>
                <w:szCs w:val="24"/>
                <w:lang w:val="ru-RU"/>
              </w:rPr>
              <w:t xml:space="preserve">ных </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б</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pacing w:val="-3"/>
                <w:sz w:val="24"/>
                <w:szCs w:val="24"/>
                <w:lang w:val="ru-RU"/>
              </w:rPr>
              <w:t>з</w:t>
            </w:r>
            <w:r w:rsidRPr="00F626D8">
              <w:rPr>
                <w:rFonts w:ascii="Times New Roman" w:eastAsia="Times New Roman" w:hAnsi="Times New Roman" w:cs="Times New Roman"/>
                <w:color w:val="000000"/>
                <w:spacing w:val="6"/>
                <w:sz w:val="24"/>
                <w:szCs w:val="24"/>
                <w:lang w:val="ru-RU"/>
              </w:rPr>
              <w:t>ц</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z w:val="24"/>
                <w:szCs w:val="24"/>
                <w:lang w:val="ru-RU"/>
              </w:rPr>
              <w:t>в</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 xml:space="preserve">в </w:t>
            </w:r>
            <w:r w:rsidRPr="00F626D8">
              <w:rPr>
                <w:rFonts w:ascii="Times New Roman" w:eastAsia="Times New Roman" w:hAnsi="Times New Roman" w:cs="Times New Roman"/>
                <w:color w:val="000000"/>
                <w:spacing w:val="3"/>
                <w:sz w:val="24"/>
                <w:szCs w:val="24"/>
                <w:lang w:val="ru-RU"/>
              </w:rPr>
              <w:t>а</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z w:val="24"/>
                <w:szCs w:val="24"/>
                <w:lang w:val="ru-RU"/>
              </w:rPr>
              <w:t>д</w:t>
            </w:r>
            <w:r w:rsidRPr="00F626D8">
              <w:rPr>
                <w:rFonts w:ascii="Times New Roman" w:eastAsia="Times New Roman" w:hAnsi="Times New Roman" w:cs="Times New Roman"/>
                <w:color w:val="000000"/>
                <w:spacing w:val="1"/>
                <w:sz w:val="24"/>
                <w:szCs w:val="24"/>
                <w:lang w:val="ru-RU"/>
              </w:rPr>
              <w:t>и</w:t>
            </w:r>
            <w:r w:rsidRPr="00F626D8">
              <w:rPr>
                <w:rFonts w:ascii="Times New Roman" w:eastAsia="Times New Roman" w:hAnsi="Times New Roman" w:cs="Times New Roman"/>
                <w:color w:val="000000"/>
                <w:spacing w:val="6"/>
                <w:sz w:val="24"/>
                <w:szCs w:val="24"/>
                <w:lang w:val="ru-RU"/>
              </w:rPr>
              <w:t>о</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4"/>
                <w:sz w:val="24"/>
                <w:szCs w:val="24"/>
                <w:lang w:val="ru-RU"/>
              </w:rPr>
              <w:t xml:space="preserve"> </w:t>
            </w:r>
            <w:r w:rsidRPr="00F626D8">
              <w:rPr>
                <w:rFonts w:ascii="Times New Roman" w:eastAsia="Times New Roman" w:hAnsi="Times New Roman" w:cs="Times New Roman"/>
                <w:color w:val="000000"/>
                <w:sz w:val="24"/>
                <w:szCs w:val="24"/>
                <w:lang w:val="ru-RU"/>
              </w:rPr>
              <w:t>и</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pacing w:val="-1"/>
                <w:sz w:val="24"/>
                <w:szCs w:val="24"/>
                <w:lang w:val="ru-RU"/>
              </w:rPr>
              <w:t>в</w:t>
            </w:r>
            <w:r w:rsidRPr="00F626D8">
              <w:rPr>
                <w:rFonts w:ascii="Times New Roman" w:eastAsia="Times New Roman" w:hAnsi="Times New Roman" w:cs="Times New Roman"/>
                <w:color w:val="000000"/>
                <w:sz w:val="24"/>
                <w:szCs w:val="24"/>
                <w:lang w:val="ru-RU"/>
              </w:rPr>
              <w:t>и</w:t>
            </w:r>
            <w:r w:rsidRPr="00F626D8">
              <w:rPr>
                <w:rFonts w:ascii="Times New Roman" w:eastAsia="Times New Roman" w:hAnsi="Times New Roman" w:cs="Times New Roman"/>
                <w:color w:val="000000"/>
                <w:spacing w:val="1"/>
                <w:sz w:val="24"/>
                <w:szCs w:val="24"/>
                <w:lang w:val="ru-RU"/>
              </w:rPr>
              <w:t>д</w:t>
            </w:r>
            <w:r w:rsidRPr="00F626D8">
              <w:rPr>
                <w:rFonts w:ascii="Times New Roman" w:eastAsia="Times New Roman" w:hAnsi="Times New Roman" w:cs="Times New Roman"/>
                <w:color w:val="000000"/>
                <w:spacing w:val="-2"/>
                <w:sz w:val="24"/>
                <w:szCs w:val="24"/>
                <w:lang w:val="ru-RU"/>
              </w:rPr>
              <w:t>е</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pacing w:val="-2"/>
                <w:sz w:val="24"/>
                <w:szCs w:val="24"/>
                <w:lang w:val="ru-RU"/>
              </w:rPr>
              <w:t>за</w:t>
            </w: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1"/>
                <w:sz w:val="24"/>
                <w:szCs w:val="24"/>
                <w:lang w:val="ru-RU"/>
              </w:rPr>
              <w:t>и</w:t>
            </w:r>
            <w:r w:rsidRPr="00F626D8">
              <w:rPr>
                <w:rFonts w:ascii="Times New Roman" w:eastAsia="Times New Roman" w:hAnsi="Times New Roman" w:cs="Times New Roman"/>
                <w:color w:val="000000"/>
                <w:spacing w:val="-1"/>
                <w:sz w:val="24"/>
                <w:szCs w:val="24"/>
                <w:lang w:val="ru-RU"/>
              </w:rPr>
              <w:t>с</w:t>
            </w:r>
            <w:r w:rsidRPr="00F626D8">
              <w:rPr>
                <w:rFonts w:ascii="Times New Roman" w:eastAsia="Times New Roman" w:hAnsi="Times New Roman" w:cs="Times New Roman"/>
                <w:color w:val="000000"/>
                <w:sz w:val="24"/>
                <w:szCs w:val="24"/>
                <w:lang w:val="ru-RU"/>
              </w:rPr>
              <w:t xml:space="preserve">и; </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2"/>
                <w:sz w:val="24"/>
                <w:szCs w:val="24"/>
                <w:lang w:val="ru-RU"/>
              </w:rPr>
              <w:t>ре</w:t>
            </w:r>
            <w:r w:rsidRPr="00F626D8">
              <w:rPr>
                <w:rFonts w:ascii="Times New Roman" w:eastAsia="Times New Roman" w:hAnsi="Times New Roman" w:cs="Times New Roman"/>
                <w:color w:val="000000"/>
                <w:sz w:val="24"/>
                <w:szCs w:val="24"/>
                <w:lang w:val="ru-RU"/>
              </w:rPr>
              <w:t>д</w:t>
            </w:r>
            <w:r w:rsidRPr="00F626D8">
              <w:rPr>
                <w:rFonts w:ascii="Times New Roman" w:eastAsia="Times New Roman" w:hAnsi="Times New Roman" w:cs="Times New Roman"/>
                <w:color w:val="000000"/>
                <w:spacing w:val="-2"/>
                <w:sz w:val="24"/>
                <w:szCs w:val="24"/>
                <w:lang w:val="ru-RU"/>
              </w:rPr>
              <w:t>е</w:t>
            </w:r>
            <w:r w:rsidRPr="00F626D8">
              <w:rPr>
                <w:rFonts w:ascii="Times New Roman" w:eastAsia="Times New Roman" w:hAnsi="Times New Roman" w:cs="Times New Roman"/>
                <w:color w:val="000000"/>
                <w:spacing w:val="2"/>
                <w:sz w:val="24"/>
                <w:szCs w:val="24"/>
                <w:lang w:val="ru-RU"/>
              </w:rPr>
              <w:t>л</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1"/>
                <w:sz w:val="24"/>
                <w:szCs w:val="24"/>
                <w:lang w:val="ru-RU"/>
              </w:rPr>
              <w:t>и</w:t>
            </w:r>
            <w:r w:rsidRPr="00F626D8">
              <w:rPr>
                <w:rFonts w:ascii="Times New Roman" w:eastAsia="Times New Roman" w:hAnsi="Times New Roman" w:cs="Times New Roman"/>
                <w:color w:val="000000"/>
                <w:sz w:val="24"/>
                <w:szCs w:val="24"/>
                <w:lang w:val="ru-RU"/>
              </w:rPr>
              <w:t>е на</w:t>
            </w:r>
            <w:r w:rsidRPr="00F626D8">
              <w:rPr>
                <w:rFonts w:ascii="Times New Roman" w:eastAsia="Times New Roman" w:hAnsi="Times New Roman" w:cs="Times New Roman"/>
                <w:color w:val="000000"/>
                <w:spacing w:val="-1"/>
                <w:sz w:val="24"/>
                <w:szCs w:val="24"/>
                <w:lang w:val="ru-RU"/>
              </w:rPr>
              <w:t xml:space="preserve"> с</w:t>
            </w:r>
            <w:r w:rsidRPr="00F626D8">
              <w:rPr>
                <w:rFonts w:ascii="Times New Roman" w:eastAsia="Times New Roman" w:hAnsi="Times New Roman" w:cs="Times New Roman"/>
                <w:color w:val="000000"/>
                <w:spacing w:val="1"/>
                <w:sz w:val="24"/>
                <w:szCs w:val="24"/>
                <w:lang w:val="ru-RU"/>
              </w:rPr>
              <w:t>л</w:t>
            </w:r>
            <w:r w:rsidRPr="00F626D8">
              <w:rPr>
                <w:rFonts w:ascii="Times New Roman" w:eastAsia="Times New Roman" w:hAnsi="Times New Roman" w:cs="Times New Roman"/>
                <w:color w:val="000000"/>
                <w:spacing w:val="-2"/>
                <w:sz w:val="24"/>
                <w:szCs w:val="24"/>
                <w:lang w:val="ru-RU"/>
              </w:rPr>
              <w:t>ух</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1"/>
                <w:sz w:val="24"/>
                <w:szCs w:val="24"/>
                <w:lang w:val="ru-RU"/>
              </w:rPr>
              <w:t>р</w:t>
            </w:r>
            <w:r w:rsidRPr="00F626D8">
              <w:rPr>
                <w:rFonts w:ascii="Times New Roman" w:eastAsia="Times New Roman" w:hAnsi="Times New Roman" w:cs="Times New Roman"/>
                <w:color w:val="000000"/>
                <w:sz w:val="24"/>
                <w:szCs w:val="24"/>
                <w:lang w:val="ru-RU"/>
              </w:rPr>
              <w:t>инад</w:t>
            </w:r>
            <w:r w:rsidRPr="00F626D8">
              <w:rPr>
                <w:rFonts w:ascii="Times New Roman" w:eastAsia="Times New Roman" w:hAnsi="Times New Roman" w:cs="Times New Roman"/>
                <w:color w:val="000000"/>
                <w:spacing w:val="-4"/>
                <w:sz w:val="24"/>
                <w:szCs w:val="24"/>
                <w:lang w:val="ru-RU"/>
              </w:rPr>
              <w:t>л</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z w:val="24"/>
                <w:szCs w:val="24"/>
                <w:lang w:val="ru-RU"/>
              </w:rPr>
              <w:t>жн</w:t>
            </w:r>
            <w:r w:rsidRPr="00F626D8">
              <w:rPr>
                <w:rFonts w:ascii="Times New Roman" w:eastAsia="Times New Roman" w:hAnsi="Times New Roman" w:cs="Times New Roman"/>
                <w:color w:val="000000"/>
                <w:spacing w:val="-1"/>
                <w:sz w:val="24"/>
                <w:szCs w:val="24"/>
                <w:lang w:val="ru-RU"/>
              </w:rPr>
              <w:t>ос</w:t>
            </w:r>
            <w:r w:rsidRPr="00F626D8">
              <w:rPr>
                <w:rFonts w:ascii="Times New Roman" w:eastAsia="Times New Roman" w:hAnsi="Times New Roman" w:cs="Times New Roman"/>
                <w:color w:val="000000"/>
                <w:sz w:val="24"/>
                <w:szCs w:val="24"/>
                <w:lang w:val="ru-RU"/>
              </w:rPr>
              <w:t>ти</w:t>
            </w:r>
            <w:r w:rsidRPr="00F626D8">
              <w:rPr>
                <w:rFonts w:ascii="Times New Roman" w:eastAsia="Times New Roman" w:hAnsi="Times New Roman" w:cs="Times New Roman"/>
                <w:color w:val="000000"/>
                <w:spacing w:val="44"/>
                <w:sz w:val="24"/>
                <w:szCs w:val="24"/>
                <w:lang w:val="ru-RU"/>
              </w:rPr>
              <w:t xml:space="preserve"> </w:t>
            </w:r>
            <w:r w:rsidRPr="00F626D8">
              <w:rPr>
                <w:rFonts w:ascii="Times New Roman" w:eastAsia="Times New Roman" w:hAnsi="Times New Roman" w:cs="Times New Roman"/>
                <w:color w:val="000000"/>
                <w:sz w:val="24"/>
                <w:szCs w:val="24"/>
                <w:lang w:val="ru-RU"/>
              </w:rPr>
              <w:t>к</w:t>
            </w:r>
            <w:r w:rsidRPr="00F626D8">
              <w:rPr>
                <w:rFonts w:ascii="Times New Roman" w:eastAsia="Times New Roman" w:hAnsi="Times New Roman" w:cs="Times New Roman"/>
                <w:color w:val="000000"/>
                <w:spacing w:val="3"/>
                <w:sz w:val="24"/>
                <w:szCs w:val="24"/>
                <w:lang w:val="ru-RU"/>
              </w:rPr>
              <w:t xml:space="preserve"> </w:t>
            </w:r>
            <w:r w:rsidRPr="00F626D8">
              <w:rPr>
                <w:rFonts w:ascii="Times New Roman" w:eastAsia="Times New Roman" w:hAnsi="Times New Roman" w:cs="Times New Roman"/>
                <w:color w:val="000000"/>
                <w:sz w:val="24"/>
                <w:szCs w:val="24"/>
                <w:lang w:val="ru-RU"/>
              </w:rPr>
              <w:t>на</w:t>
            </w:r>
            <w:r w:rsidRPr="00F626D8">
              <w:rPr>
                <w:rFonts w:ascii="Times New Roman" w:eastAsia="Times New Roman" w:hAnsi="Times New Roman" w:cs="Times New Roman"/>
                <w:color w:val="000000"/>
                <w:spacing w:val="-4"/>
                <w:sz w:val="24"/>
                <w:szCs w:val="24"/>
                <w:lang w:val="ru-RU"/>
              </w:rPr>
              <w:t>р</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дн</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й</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pacing w:val="1"/>
                <w:sz w:val="24"/>
                <w:szCs w:val="24"/>
                <w:lang w:val="ru-RU"/>
              </w:rPr>
              <w:t>и</w:t>
            </w:r>
            <w:r w:rsidRPr="00F626D8">
              <w:rPr>
                <w:rFonts w:ascii="Times New Roman" w:eastAsia="Times New Roman" w:hAnsi="Times New Roman" w:cs="Times New Roman"/>
                <w:color w:val="000000"/>
                <w:spacing w:val="-2"/>
                <w:sz w:val="24"/>
                <w:szCs w:val="24"/>
                <w:lang w:val="ru-RU"/>
              </w:rPr>
              <w:t>л</w:t>
            </w:r>
            <w:r w:rsidRPr="00F626D8">
              <w:rPr>
                <w:rFonts w:ascii="Times New Roman" w:eastAsia="Times New Roman" w:hAnsi="Times New Roman" w:cs="Times New Roman"/>
                <w:color w:val="000000"/>
                <w:sz w:val="24"/>
                <w:szCs w:val="24"/>
                <w:lang w:val="ru-RU"/>
              </w:rPr>
              <w:t>и</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к</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z w:val="24"/>
                <w:szCs w:val="24"/>
                <w:lang w:val="ru-RU"/>
              </w:rPr>
              <w:t>мп</w:t>
            </w:r>
            <w:r w:rsidRPr="00F626D8">
              <w:rPr>
                <w:rFonts w:ascii="Times New Roman" w:eastAsia="Times New Roman" w:hAnsi="Times New Roman" w:cs="Times New Roman"/>
                <w:color w:val="000000"/>
                <w:spacing w:val="-2"/>
                <w:sz w:val="24"/>
                <w:szCs w:val="24"/>
                <w:lang w:val="ru-RU"/>
              </w:rPr>
              <w:t>оз</w:t>
            </w:r>
            <w:r w:rsidRPr="00F626D8">
              <w:rPr>
                <w:rFonts w:ascii="Times New Roman" w:eastAsia="Times New Roman" w:hAnsi="Times New Roman" w:cs="Times New Roman"/>
                <w:color w:val="000000"/>
                <w:sz w:val="24"/>
                <w:szCs w:val="24"/>
                <w:lang w:val="ru-RU"/>
              </w:rPr>
              <w:t>ит</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pacing w:val="-4"/>
                <w:sz w:val="24"/>
                <w:szCs w:val="24"/>
                <w:lang w:val="ru-RU"/>
              </w:rPr>
              <w:t>р</w:t>
            </w:r>
            <w:r w:rsidRPr="00F626D8">
              <w:rPr>
                <w:rFonts w:ascii="Times New Roman" w:eastAsia="Times New Roman" w:hAnsi="Times New Roman" w:cs="Times New Roman"/>
                <w:color w:val="000000"/>
                <w:spacing w:val="-1"/>
                <w:sz w:val="24"/>
                <w:szCs w:val="24"/>
                <w:lang w:val="ru-RU"/>
              </w:rPr>
              <w:t>с</w:t>
            </w:r>
            <w:r w:rsidRPr="00F626D8">
              <w:rPr>
                <w:rFonts w:ascii="Times New Roman" w:eastAsia="Times New Roman" w:hAnsi="Times New Roman" w:cs="Times New Roman"/>
                <w:color w:val="000000"/>
                <w:spacing w:val="5"/>
                <w:sz w:val="24"/>
                <w:szCs w:val="24"/>
                <w:lang w:val="ru-RU"/>
              </w:rPr>
              <w:t>к</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 xml:space="preserve">й </w:t>
            </w:r>
            <w:r w:rsidRPr="00F626D8">
              <w:rPr>
                <w:rFonts w:ascii="Times New Roman" w:eastAsia="Times New Roman" w:hAnsi="Times New Roman" w:cs="Times New Roman"/>
                <w:color w:val="000000"/>
                <w:spacing w:val="1"/>
                <w:sz w:val="24"/>
                <w:szCs w:val="24"/>
                <w:lang w:val="ru-RU"/>
              </w:rPr>
              <w:t>м</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3"/>
                <w:sz w:val="24"/>
                <w:szCs w:val="24"/>
                <w:lang w:val="ru-RU"/>
              </w:rPr>
              <w:t>з</w:t>
            </w:r>
            <w:r w:rsidRPr="00F626D8">
              <w:rPr>
                <w:rFonts w:ascii="Times New Roman" w:eastAsia="Times New Roman" w:hAnsi="Times New Roman" w:cs="Times New Roman"/>
                <w:color w:val="000000"/>
                <w:sz w:val="24"/>
                <w:szCs w:val="24"/>
                <w:lang w:val="ru-RU"/>
              </w:rPr>
              <w:t>ык</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исп</w:t>
            </w:r>
            <w:r w:rsidRPr="00F626D8">
              <w:rPr>
                <w:rFonts w:ascii="Times New Roman" w:eastAsia="Times New Roman" w:hAnsi="Times New Roman" w:cs="Times New Roman"/>
                <w:color w:val="000000"/>
                <w:spacing w:val="-3"/>
                <w:sz w:val="24"/>
                <w:szCs w:val="24"/>
                <w:lang w:val="ru-RU"/>
              </w:rPr>
              <w:t>ол</w:t>
            </w:r>
            <w:r w:rsidRPr="00F626D8">
              <w:rPr>
                <w:rFonts w:ascii="Times New Roman" w:eastAsia="Times New Roman" w:hAnsi="Times New Roman" w:cs="Times New Roman"/>
                <w:color w:val="000000"/>
                <w:sz w:val="24"/>
                <w:szCs w:val="24"/>
                <w:lang w:val="ru-RU"/>
              </w:rPr>
              <w:t>нит</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pacing w:val="-3"/>
                <w:sz w:val="24"/>
                <w:szCs w:val="24"/>
                <w:lang w:val="ru-RU"/>
              </w:rPr>
              <w:t>л</w:t>
            </w:r>
            <w:r w:rsidRPr="00F626D8">
              <w:rPr>
                <w:rFonts w:ascii="Times New Roman" w:eastAsia="Times New Roman" w:hAnsi="Times New Roman" w:cs="Times New Roman"/>
                <w:color w:val="000000"/>
                <w:sz w:val="24"/>
                <w:szCs w:val="24"/>
                <w:lang w:val="ru-RU"/>
              </w:rPr>
              <w:t>ьс</w:t>
            </w:r>
            <w:r w:rsidRPr="00F626D8">
              <w:rPr>
                <w:rFonts w:ascii="Times New Roman" w:eastAsia="Times New Roman" w:hAnsi="Times New Roman" w:cs="Times New Roman"/>
                <w:color w:val="000000"/>
                <w:spacing w:val="5"/>
                <w:sz w:val="24"/>
                <w:szCs w:val="24"/>
                <w:lang w:val="ru-RU"/>
              </w:rPr>
              <w:t>к</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го</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pacing w:val="-2"/>
                <w:sz w:val="24"/>
                <w:szCs w:val="24"/>
                <w:lang w:val="ru-RU"/>
              </w:rPr>
              <w:t>с</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z w:val="24"/>
                <w:szCs w:val="24"/>
                <w:lang w:val="ru-RU"/>
              </w:rPr>
              <w:t>ст</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pacing w:val="-3"/>
                <w:sz w:val="24"/>
                <w:szCs w:val="24"/>
                <w:lang w:val="ru-RU"/>
              </w:rPr>
              <w:t>в</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 xml:space="preserve"> (</w:t>
            </w:r>
            <w:r w:rsidRPr="00F626D8">
              <w:rPr>
                <w:rFonts w:ascii="Times New Roman" w:eastAsia="Times New Roman" w:hAnsi="Times New Roman" w:cs="Times New Roman"/>
                <w:color w:val="000000"/>
                <w:spacing w:val="-2"/>
                <w:sz w:val="24"/>
                <w:szCs w:val="24"/>
                <w:lang w:val="ru-RU"/>
              </w:rPr>
              <w:t>в</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к</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pacing w:val="-3"/>
                <w:sz w:val="24"/>
                <w:szCs w:val="24"/>
                <w:lang w:val="ru-RU"/>
              </w:rPr>
              <w:t>л</w:t>
            </w:r>
            <w:r w:rsidRPr="00F626D8">
              <w:rPr>
                <w:rFonts w:ascii="Times New Roman" w:eastAsia="Times New Roman" w:hAnsi="Times New Roman" w:cs="Times New Roman"/>
                <w:color w:val="000000"/>
                <w:sz w:val="24"/>
                <w:szCs w:val="24"/>
                <w:lang w:val="ru-RU"/>
              </w:rPr>
              <w:t>ьн</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pacing w:val="6"/>
                <w:sz w:val="24"/>
                <w:szCs w:val="24"/>
                <w:lang w:val="ru-RU"/>
              </w:rPr>
              <w:t>г</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3"/>
                <w:sz w:val="24"/>
                <w:szCs w:val="24"/>
                <w:lang w:val="ru-RU"/>
              </w:rPr>
              <w:t xml:space="preserve"> </w:t>
            </w:r>
            <w:r w:rsidRPr="00F626D8">
              <w:rPr>
                <w:rFonts w:ascii="Times New Roman" w:eastAsia="Times New Roman" w:hAnsi="Times New Roman" w:cs="Times New Roman"/>
                <w:color w:val="000000"/>
                <w:spacing w:val="1"/>
                <w:sz w:val="24"/>
                <w:szCs w:val="24"/>
                <w:lang w:val="ru-RU"/>
              </w:rPr>
              <w:t>ин</w:t>
            </w:r>
            <w:r w:rsidRPr="00F626D8">
              <w:rPr>
                <w:rFonts w:ascii="Times New Roman" w:eastAsia="Times New Roman" w:hAnsi="Times New Roman" w:cs="Times New Roman"/>
                <w:color w:val="000000"/>
                <w:sz w:val="24"/>
                <w:szCs w:val="24"/>
                <w:lang w:val="ru-RU"/>
              </w:rPr>
              <w:t>ст</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1"/>
                <w:sz w:val="24"/>
                <w:szCs w:val="24"/>
                <w:lang w:val="ru-RU"/>
              </w:rPr>
              <w:t>м</w:t>
            </w:r>
            <w:r w:rsidRPr="00F626D8">
              <w:rPr>
                <w:rFonts w:ascii="Times New Roman" w:eastAsia="Times New Roman" w:hAnsi="Times New Roman" w:cs="Times New Roman"/>
                <w:color w:val="000000"/>
                <w:sz w:val="24"/>
                <w:szCs w:val="24"/>
                <w:lang w:val="ru-RU"/>
              </w:rPr>
              <w:t>ент</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pacing w:val="-4"/>
                <w:sz w:val="24"/>
                <w:szCs w:val="24"/>
                <w:lang w:val="ru-RU"/>
              </w:rPr>
              <w:t>л</w:t>
            </w:r>
            <w:r w:rsidRPr="00F626D8">
              <w:rPr>
                <w:rFonts w:ascii="Times New Roman" w:eastAsia="Times New Roman" w:hAnsi="Times New Roman" w:cs="Times New Roman"/>
                <w:color w:val="000000"/>
                <w:sz w:val="24"/>
                <w:szCs w:val="24"/>
                <w:lang w:val="ru-RU"/>
              </w:rPr>
              <w:t>ьн</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pacing w:val="5"/>
                <w:sz w:val="24"/>
                <w:szCs w:val="24"/>
                <w:lang w:val="ru-RU"/>
              </w:rPr>
              <w:t>г</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 xml:space="preserve">, </w:t>
            </w:r>
            <w:r w:rsidRPr="00F626D8">
              <w:rPr>
                <w:rFonts w:ascii="Times New Roman" w:eastAsia="Times New Roman" w:hAnsi="Times New Roman" w:cs="Times New Roman"/>
                <w:color w:val="000000"/>
                <w:spacing w:val="-2"/>
                <w:sz w:val="24"/>
                <w:szCs w:val="24"/>
                <w:lang w:val="ru-RU"/>
              </w:rPr>
              <w:t>с</w:t>
            </w:r>
            <w:r w:rsidRPr="00F626D8">
              <w:rPr>
                <w:rFonts w:ascii="Times New Roman" w:eastAsia="Times New Roman" w:hAnsi="Times New Roman" w:cs="Times New Roman"/>
                <w:color w:val="000000"/>
                <w:sz w:val="24"/>
                <w:szCs w:val="24"/>
                <w:lang w:val="ru-RU"/>
              </w:rPr>
              <w:t>меш</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z w:val="24"/>
                <w:szCs w:val="24"/>
                <w:lang w:val="ru-RU"/>
              </w:rPr>
              <w:t>нн</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z w:val="24"/>
                <w:szCs w:val="24"/>
                <w:lang w:val="ru-RU"/>
              </w:rPr>
              <w:t>г</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ж</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2"/>
                <w:sz w:val="24"/>
                <w:szCs w:val="24"/>
                <w:lang w:val="ru-RU"/>
              </w:rPr>
              <w:t>а</w:t>
            </w:r>
            <w:r w:rsidRPr="00F626D8">
              <w:rPr>
                <w:rFonts w:ascii="Times New Roman" w:eastAsia="Times New Roman" w:hAnsi="Times New Roman" w:cs="Times New Roman"/>
                <w:color w:val="000000"/>
                <w:sz w:val="24"/>
                <w:szCs w:val="24"/>
                <w:lang w:val="ru-RU"/>
              </w:rPr>
              <w:t>,</w:t>
            </w:r>
            <w:r w:rsidRPr="00F626D8">
              <w:rPr>
                <w:rFonts w:ascii="Times New Roman" w:eastAsia="Times New Roman" w:hAnsi="Times New Roman" w:cs="Times New Roman"/>
                <w:color w:val="000000"/>
                <w:spacing w:val="3"/>
                <w:sz w:val="24"/>
                <w:szCs w:val="24"/>
                <w:lang w:val="ru-RU"/>
              </w:rPr>
              <w:t xml:space="preserve"> </w:t>
            </w:r>
            <w:r w:rsidRPr="00F626D8">
              <w:rPr>
                <w:rFonts w:ascii="Times New Roman" w:eastAsia="Times New Roman" w:hAnsi="Times New Roman" w:cs="Times New Roman"/>
                <w:color w:val="000000"/>
                <w:spacing w:val="-2"/>
                <w:sz w:val="24"/>
                <w:szCs w:val="24"/>
                <w:lang w:val="ru-RU"/>
              </w:rPr>
              <w:t>ос</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2"/>
                <w:sz w:val="24"/>
                <w:szCs w:val="24"/>
                <w:lang w:val="ru-RU"/>
              </w:rPr>
              <w:t>о</w:t>
            </w:r>
            <w:r w:rsidRPr="00F626D8">
              <w:rPr>
                <w:rFonts w:ascii="Times New Roman" w:eastAsia="Times New Roman" w:hAnsi="Times New Roman" w:cs="Times New Roman"/>
                <w:color w:val="000000"/>
                <w:spacing w:val="-1"/>
                <w:sz w:val="24"/>
                <w:szCs w:val="24"/>
                <w:lang w:val="ru-RU"/>
              </w:rPr>
              <w:t>в</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z w:val="24"/>
                <w:szCs w:val="24"/>
                <w:lang w:val="ru-RU"/>
              </w:rPr>
              <w:t>го н</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pacing w:val="-3"/>
                <w:sz w:val="24"/>
                <w:szCs w:val="24"/>
                <w:lang w:val="ru-RU"/>
              </w:rPr>
              <w:t>с</w:t>
            </w:r>
            <w:r w:rsidRPr="00F626D8">
              <w:rPr>
                <w:rFonts w:ascii="Times New Roman" w:eastAsia="Times New Roman" w:hAnsi="Times New Roman" w:cs="Times New Roman"/>
                <w:color w:val="000000"/>
                <w:sz w:val="24"/>
                <w:szCs w:val="24"/>
                <w:lang w:val="ru-RU"/>
              </w:rPr>
              <w:t>т</w:t>
            </w:r>
            <w:r w:rsidRPr="00F626D8">
              <w:rPr>
                <w:rFonts w:ascii="Times New Roman" w:eastAsia="Times New Roman" w:hAnsi="Times New Roman" w:cs="Times New Roman"/>
                <w:color w:val="000000"/>
                <w:spacing w:val="-4"/>
                <w:sz w:val="24"/>
                <w:szCs w:val="24"/>
                <w:lang w:val="ru-RU"/>
              </w:rPr>
              <w:t>р</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pacing w:val="-2"/>
                <w:sz w:val="24"/>
                <w:szCs w:val="24"/>
                <w:lang w:val="ru-RU"/>
              </w:rPr>
              <w:t>е</w:t>
            </w:r>
            <w:r w:rsidRPr="00F626D8">
              <w:rPr>
                <w:rFonts w:ascii="Times New Roman" w:eastAsia="Times New Roman" w:hAnsi="Times New Roman" w:cs="Times New Roman"/>
                <w:color w:val="000000"/>
                <w:sz w:val="24"/>
                <w:szCs w:val="24"/>
                <w:lang w:val="ru-RU"/>
              </w:rPr>
              <w:t>ния,</w:t>
            </w:r>
            <w:r w:rsidRPr="00F626D8">
              <w:rPr>
                <w:rFonts w:ascii="Times New Roman" w:eastAsia="Times New Roman" w:hAnsi="Times New Roman" w:cs="Times New Roman"/>
                <w:color w:val="000000"/>
                <w:spacing w:val="4"/>
                <w:sz w:val="24"/>
                <w:szCs w:val="24"/>
                <w:lang w:val="ru-RU"/>
              </w:rPr>
              <w:t xml:space="preserve"> </w:t>
            </w:r>
            <w:r w:rsidRPr="00F626D8">
              <w:rPr>
                <w:rFonts w:ascii="Times New Roman" w:eastAsia="Times New Roman" w:hAnsi="Times New Roman" w:cs="Times New Roman"/>
                <w:color w:val="000000"/>
                <w:spacing w:val="-3"/>
                <w:sz w:val="24"/>
                <w:szCs w:val="24"/>
                <w:lang w:val="ru-RU"/>
              </w:rPr>
              <w:t>х</w:t>
            </w:r>
            <w:r w:rsidRPr="00F626D8">
              <w:rPr>
                <w:rFonts w:ascii="Times New Roman" w:eastAsia="Times New Roman" w:hAnsi="Times New Roman" w:cs="Times New Roman"/>
                <w:color w:val="000000"/>
                <w:spacing w:val="3"/>
                <w:sz w:val="24"/>
                <w:szCs w:val="24"/>
                <w:lang w:val="ru-RU"/>
              </w:rPr>
              <w:t>а</w:t>
            </w:r>
            <w:r w:rsidRPr="00F626D8">
              <w:rPr>
                <w:rFonts w:ascii="Times New Roman" w:eastAsia="Times New Roman" w:hAnsi="Times New Roman" w:cs="Times New Roman"/>
                <w:color w:val="000000"/>
                <w:spacing w:val="-2"/>
                <w:sz w:val="24"/>
                <w:szCs w:val="24"/>
                <w:lang w:val="ru-RU"/>
              </w:rPr>
              <w:t>ра</w:t>
            </w:r>
            <w:r w:rsidRPr="00F626D8">
              <w:rPr>
                <w:rFonts w:ascii="Times New Roman" w:eastAsia="Times New Roman" w:hAnsi="Times New Roman" w:cs="Times New Roman"/>
                <w:color w:val="000000"/>
                <w:sz w:val="24"/>
                <w:szCs w:val="24"/>
                <w:lang w:val="ru-RU"/>
              </w:rPr>
              <w:t>кт</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pacing w:val="1"/>
                <w:sz w:val="24"/>
                <w:szCs w:val="24"/>
                <w:lang w:val="ru-RU"/>
              </w:rPr>
              <w:t>р</w:t>
            </w:r>
            <w:r w:rsidRPr="00F626D8">
              <w:rPr>
                <w:rFonts w:ascii="Times New Roman" w:eastAsia="Times New Roman" w:hAnsi="Times New Roman" w:cs="Times New Roman"/>
                <w:color w:val="000000"/>
                <w:sz w:val="24"/>
                <w:szCs w:val="24"/>
                <w:lang w:val="ru-RU"/>
              </w:rPr>
              <w:t xml:space="preserve">а </w:t>
            </w:r>
            <w:r w:rsidRPr="00F626D8">
              <w:rPr>
                <w:rFonts w:ascii="Times New Roman" w:eastAsia="Times New Roman" w:hAnsi="Times New Roman" w:cs="Times New Roman"/>
                <w:color w:val="000000"/>
                <w:spacing w:val="1"/>
                <w:sz w:val="24"/>
                <w:szCs w:val="24"/>
                <w:lang w:val="ru-RU"/>
              </w:rPr>
              <w:t>м</w:t>
            </w:r>
            <w:r w:rsidRPr="00F626D8">
              <w:rPr>
                <w:rFonts w:ascii="Times New Roman" w:eastAsia="Times New Roman" w:hAnsi="Times New Roman" w:cs="Times New Roman"/>
                <w:color w:val="000000"/>
                <w:spacing w:val="-2"/>
                <w:sz w:val="24"/>
                <w:szCs w:val="24"/>
                <w:lang w:val="ru-RU"/>
              </w:rPr>
              <w:t>уз</w:t>
            </w:r>
            <w:r w:rsidRPr="00F626D8">
              <w:rPr>
                <w:rFonts w:ascii="Times New Roman" w:eastAsia="Times New Roman" w:hAnsi="Times New Roman" w:cs="Times New Roman"/>
                <w:color w:val="000000"/>
                <w:sz w:val="24"/>
                <w:szCs w:val="24"/>
                <w:lang w:val="ru-RU"/>
              </w:rPr>
              <w:t>ыки</w:t>
            </w:r>
            <w:r w:rsidRPr="00F626D8">
              <w:rPr>
                <w:rFonts w:ascii="Times New Roman" w:eastAsia="Times New Roman" w:hAnsi="Times New Roman" w:cs="Times New Roman"/>
                <w:color w:val="000000"/>
                <w:spacing w:val="1"/>
                <w:sz w:val="24"/>
                <w:szCs w:val="24"/>
                <w:lang w:val="ru-RU"/>
              </w:rPr>
              <w:t>;</w:t>
            </w:r>
            <w:r w:rsidRPr="00F626D8">
              <w:rPr>
                <w:rFonts w:ascii="Times New Roman" w:eastAsia="Times New Roman" w:hAnsi="Times New Roman" w:cs="Times New Roman"/>
                <w:color w:val="000000"/>
                <w:sz w:val="24"/>
                <w:szCs w:val="24"/>
                <w:lang w:val="ru-RU"/>
              </w:rPr>
              <w:t xml:space="preserve"> </w:t>
            </w:r>
            <w:r w:rsidRPr="00F626D8">
              <w:rPr>
                <w:rFonts w:ascii="Times New Roman" w:eastAsia="Times New Roman" w:hAnsi="Times New Roman" w:cs="Times New Roman"/>
                <w:color w:val="000000"/>
                <w:spacing w:val="-2"/>
                <w:sz w:val="24"/>
                <w:szCs w:val="24"/>
                <w:lang w:val="ru-RU"/>
              </w:rPr>
              <w:t>ра</w:t>
            </w:r>
            <w:r w:rsidRPr="00F626D8">
              <w:rPr>
                <w:rFonts w:ascii="Times New Roman" w:eastAsia="Times New Roman" w:hAnsi="Times New Roman" w:cs="Times New Roman"/>
                <w:color w:val="000000"/>
                <w:spacing w:val="2"/>
                <w:sz w:val="24"/>
                <w:szCs w:val="24"/>
                <w:lang w:val="ru-RU"/>
              </w:rPr>
              <w:t>з</w:t>
            </w:r>
            <w:r w:rsidRPr="00F626D8">
              <w:rPr>
                <w:rFonts w:ascii="Times New Roman" w:eastAsia="Times New Roman" w:hAnsi="Times New Roman" w:cs="Times New Roman"/>
                <w:color w:val="000000"/>
                <w:spacing w:val="-9"/>
                <w:sz w:val="24"/>
                <w:szCs w:val="24"/>
                <w:lang w:val="ru-RU"/>
              </w:rPr>
              <w:t>у</w:t>
            </w:r>
            <w:r w:rsidRPr="00F626D8">
              <w:rPr>
                <w:rFonts w:ascii="Times New Roman" w:eastAsia="Times New Roman" w:hAnsi="Times New Roman" w:cs="Times New Roman"/>
                <w:color w:val="000000"/>
                <w:spacing w:val="1"/>
                <w:sz w:val="24"/>
                <w:szCs w:val="24"/>
                <w:lang w:val="ru-RU"/>
              </w:rPr>
              <w:t>ч</w:t>
            </w:r>
            <w:r w:rsidRPr="00F626D8">
              <w:rPr>
                <w:rFonts w:ascii="Times New Roman" w:eastAsia="Times New Roman" w:hAnsi="Times New Roman" w:cs="Times New Roman"/>
                <w:color w:val="000000"/>
                <w:sz w:val="24"/>
                <w:szCs w:val="24"/>
                <w:lang w:val="ru-RU"/>
              </w:rPr>
              <w:t>и</w:t>
            </w:r>
            <w:r w:rsidRPr="00F626D8">
              <w:rPr>
                <w:rFonts w:ascii="Times New Roman" w:eastAsia="Times New Roman" w:hAnsi="Times New Roman" w:cs="Times New Roman"/>
                <w:color w:val="000000"/>
                <w:spacing w:val="-1"/>
                <w:sz w:val="24"/>
                <w:szCs w:val="24"/>
                <w:lang w:val="ru-RU"/>
              </w:rPr>
              <w:t>ва</w:t>
            </w:r>
            <w:r w:rsidRPr="00F626D8">
              <w:rPr>
                <w:rFonts w:ascii="Times New Roman" w:eastAsia="Times New Roman" w:hAnsi="Times New Roman" w:cs="Times New Roman"/>
                <w:color w:val="000000"/>
                <w:sz w:val="24"/>
                <w:szCs w:val="24"/>
                <w:lang w:val="ru-RU"/>
              </w:rPr>
              <w:t>ние и</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z w:val="24"/>
                <w:szCs w:val="24"/>
                <w:lang w:val="ru-RU"/>
              </w:rPr>
              <w:t>и</w:t>
            </w:r>
            <w:r w:rsidRPr="00F626D8">
              <w:rPr>
                <w:rFonts w:ascii="Times New Roman" w:eastAsia="Times New Roman" w:hAnsi="Times New Roman" w:cs="Times New Roman"/>
                <w:color w:val="000000"/>
                <w:spacing w:val="-1"/>
                <w:sz w:val="24"/>
                <w:szCs w:val="24"/>
                <w:lang w:val="ru-RU"/>
              </w:rPr>
              <w:t>с</w:t>
            </w:r>
            <w:r w:rsidRPr="00F626D8">
              <w:rPr>
                <w:rFonts w:ascii="Times New Roman" w:eastAsia="Times New Roman" w:hAnsi="Times New Roman" w:cs="Times New Roman"/>
                <w:color w:val="000000"/>
                <w:sz w:val="24"/>
                <w:szCs w:val="24"/>
                <w:lang w:val="ru-RU"/>
              </w:rPr>
              <w:t>п</w:t>
            </w:r>
            <w:r w:rsidRPr="00F626D8">
              <w:rPr>
                <w:rFonts w:ascii="Times New Roman" w:eastAsia="Times New Roman" w:hAnsi="Times New Roman" w:cs="Times New Roman"/>
                <w:color w:val="000000"/>
                <w:spacing w:val="-2"/>
                <w:sz w:val="24"/>
                <w:szCs w:val="24"/>
                <w:lang w:val="ru-RU"/>
              </w:rPr>
              <w:t>ол</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2"/>
                <w:sz w:val="24"/>
                <w:szCs w:val="24"/>
                <w:lang w:val="ru-RU"/>
              </w:rPr>
              <w:t>е</w:t>
            </w:r>
            <w:r w:rsidRPr="00F626D8">
              <w:rPr>
                <w:rFonts w:ascii="Times New Roman" w:eastAsia="Times New Roman" w:hAnsi="Times New Roman" w:cs="Times New Roman"/>
                <w:color w:val="000000"/>
                <w:sz w:val="24"/>
                <w:szCs w:val="24"/>
                <w:lang w:val="ru-RU"/>
              </w:rPr>
              <w:t>ние</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на</w:t>
            </w:r>
            <w:r w:rsidRPr="00F626D8">
              <w:rPr>
                <w:rFonts w:ascii="Times New Roman" w:eastAsia="Times New Roman" w:hAnsi="Times New Roman" w:cs="Times New Roman"/>
                <w:color w:val="000000"/>
                <w:spacing w:val="1"/>
                <w:sz w:val="24"/>
                <w:szCs w:val="24"/>
                <w:lang w:val="ru-RU"/>
              </w:rPr>
              <w:t>р</w:t>
            </w:r>
            <w:r w:rsidRPr="00F626D8">
              <w:rPr>
                <w:rFonts w:ascii="Times New Roman" w:eastAsia="Times New Roman" w:hAnsi="Times New Roman" w:cs="Times New Roman"/>
                <w:color w:val="000000"/>
                <w:spacing w:val="-1"/>
                <w:sz w:val="24"/>
                <w:szCs w:val="24"/>
                <w:lang w:val="ru-RU"/>
              </w:rPr>
              <w:t>о</w:t>
            </w:r>
            <w:r w:rsidRPr="00F626D8">
              <w:rPr>
                <w:rFonts w:ascii="Times New Roman" w:eastAsia="Times New Roman" w:hAnsi="Times New Roman" w:cs="Times New Roman"/>
                <w:color w:val="000000"/>
                <w:sz w:val="24"/>
                <w:szCs w:val="24"/>
                <w:lang w:val="ru-RU"/>
              </w:rPr>
              <w:t>дных п</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pacing w:val="-3"/>
                <w:sz w:val="24"/>
                <w:szCs w:val="24"/>
                <w:lang w:val="ru-RU"/>
              </w:rPr>
              <w:t>с</w:t>
            </w:r>
            <w:r w:rsidRPr="00F626D8">
              <w:rPr>
                <w:rFonts w:ascii="Times New Roman" w:eastAsia="Times New Roman" w:hAnsi="Times New Roman" w:cs="Times New Roman"/>
                <w:color w:val="000000"/>
                <w:spacing w:val="-2"/>
                <w:sz w:val="24"/>
                <w:szCs w:val="24"/>
                <w:lang w:val="ru-RU"/>
              </w:rPr>
              <w:t>е</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3"/>
                <w:sz w:val="24"/>
                <w:szCs w:val="24"/>
                <w:lang w:val="ru-RU"/>
              </w:rPr>
              <w:t xml:space="preserve"> </w:t>
            </w:r>
            <w:r w:rsidRPr="00F626D8">
              <w:rPr>
                <w:rFonts w:ascii="Times New Roman" w:eastAsia="Times New Roman" w:hAnsi="Times New Roman" w:cs="Times New Roman"/>
                <w:color w:val="000000"/>
                <w:sz w:val="24"/>
                <w:szCs w:val="24"/>
                <w:lang w:val="ru-RU"/>
              </w:rPr>
              <w:t>т</w:t>
            </w:r>
            <w:r w:rsidRPr="00F626D8">
              <w:rPr>
                <w:rFonts w:ascii="Times New Roman" w:eastAsia="Times New Roman" w:hAnsi="Times New Roman" w:cs="Times New Roman"/>
                <w:color w:val="000000"/>
                <w:spacing w:val="-1"/>
                <w:sz w:val="24"/>
                <w:szCs w:val="24"/>
                <w:lang w:val="ru-RU"/>
              </w:rPr>
              <w:t>а</w:t>
            </w:r>
            <w:r w:rsidRPr="00F626D8">
              <w:rPr>
                <w:rFonts w:ascii="Times New Roman" w:eastAsia="Times New Roman" w:hAnsi="Times New Roman" w:cs="Times New Roman"/>
                <w:color w:val="000000"/>
                <w:sz w:val="24"/>
                <w:szCs w:val="24"/>
                <w:lang w:val="ru-RU"/>
              </w:rPr>
              <w:t>нц</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pacing w:val="-2"/>
                <w:sz w:val="24"/>
                <w:szCs w:val="24"/>
                <w:lang w:val="ru-RU"/>
              </w:rPr>
              <w:t>в</w:t>
            </w:r>
            <w:r w:rsidRPr="00F626D8">
              <w:rPr>
                <w:rFonts w:ascii="Times New Roman" w:eastAsia="Times New Roman" w:hAnsi="Times New Roman" w:cs="Times New Roman"/>
                <w:color w:val="000000"/>
                <w:spacing w:val="-1"/>
                <w:sz w:val="24"/>
                <w:szCs w:val="24"/>
                <w:lang w:val="ru-RU"/>
              </w:rPr>
              <w:t>,</w:t>
            </w:r>
            <w:r w:rsidRPr="00F626D8">
              <w:rPr>
                <w:rFonts w:ascii="Times New Roman" w:eastAsia="Times New Roman" w:hAnsi="Times New Roman" w:cs="Times New Roman"/>
                <w:color w:val="000000"/>
                <w:spacing w:val="2"/>
                <w:sz w:val="24"/>
                <w:szCs w:val="24"/>
                <w:lang w:val="ru-RU"/>
              </w:rPr>
              <w:t xml:space="preserve"> </w:t>
            </w:r>
            <w:r w:rsidRPr="00F626D8">
              <w:rPr>
                <w:rFonts w:ascii="Times New Roman" w:eastAsia="Times New Roman" w:hAnsi="Times New Roman" w:cs="Times New Roman"/>
                <w:color w:val="000000"/>
                <w:spacing w:val="1"/>
                <w:sz w:val="24"/>
                <w:szCs w:val="24"/>
                <w:lang w:val="ru-RU"/>
              </w:rPr>
              <w:t>ин</w:t>
            </w:r>
            <w:r w:rsidRPr="00F626D8">
              <w:rPr>
                <w:rFonts w:ascii="Times New Roman" w:eastAsia="Times New Roman" w:hAnsi="Times New Roman" w:cs="Times New Roman"/>
                <w:color w:val="000000"/>
                <w:sz w:val="24"/>
                <w:szCs w:val="24"/>
                <w:lang w:val="ru-RU"/>
              </w:rPr>
              <w:t>ст</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pacing w:val="-8"/>
                <w:sz w:val="24"/>
                <w:szCs w:val="24"/>
                <w:lang w:val="ru-RU"/>
              </w:rPr>
              <w:t>у</w:t>
            </w:r>
            <w:r w:rsidRPr="00F626D8">
              <w:rPr>
                <w:rFonts w:ascii="Times New Roman" w:eastAsia="Times New Roman" w:hAnsi="Times New Roman" w:cs="Times New Roman"/>
                <w:color w:val="000000"/>
                <w:sz w:val="24"/>
                <w:szCs w:val="24"/>
                <w:lang w:val="ru-RU"/>
              </w:rPr>
              <w:t>м</w:t>
            </w:r>
            <w:r w:rsidRPr="00F626D8">
              <w:rPr>
                <w:rFonts w:ascii="Times New Roman" w:eastAsia="Times New Roman" w:hAnsi="Times New Roman" w:cs="Times New Roman"/>
                <w:color w:val="000000"/>
                <w:spacing w:val="-1"/>
                <w:sz w:val="24"/>
                <w:szCs w:val="24"/>
                <w:lang w:val="ru-RU"/>
              </w:rPr>
              <w:t>е</w:t>
            </w:r>
            <w:r w:rsidRPr="00F626D8">
              <w:rPr>
                <w:rFonts w:ascii="Times New Roman" w:eastAsia="Times New Roman" w:hAnsi="Times New Roman" w:cs="Times New Roman"/>
                <w:color w:val="000000"/>
                <w:sz w:val="24"/>
                <w:szCs w:val="24"/>
                <w:lang w:val="ru-RU"/>
              </w:rPr>
              <w:t>нта</w:t>
            </w:r>
            <w:r w:rsidRPr="00F626D8">
              <w:rPr>
                <w:rFonts w:ascii="Times New Roman" w:eastAsia="Times New Roman" w:hAnsi="Times New Roman" w:cs="Times New Roman"/>
                <w:color w:val="000000"/>
                <w:spacing w:val="-3"/>
                <w:sz w:val="24"/>
                <w:szCs w:val="24"/>
                <w:lang w:val="ru-RU"/>
              </w:rPr>
              <w:t>л</w:t>
            </w:r>
            <w:r w:rsidRPr="00F626D8">
              <w:rPr>
                <w:rFonts w:ascii="Times New Roman" w:eastAsia="Times New Roman" w:hAnsi="Times New Roman" w:cs="Times New Roman"/>
                <w:color w:val="000000"/>
                <w:sz w:val="24"/>
                <w:szCs w:val="24"/>
                <w:lang w:val="ru-RU"/>
              </w:rPr>
              <w:t>ьн</w:t>
            </w:r>
            <w:r w:rsidRPr="00F626D8">
              <w:rPr>
                <w:rFonts w:ascii="Times New Roman" w:eastAsia="Times New Roman" w:hAnsi="Times New Roman" w:cs="Times New Roman"/>
                <w:color w:val="000000"/>
                <w:spacing w:val="-1"/>
                <w:sz w:val="24"/>
                <w:szCs w:val="24"/>
                <w:lang w:val="ru-RU"/>
              </w:rPr>
              <w:t>ы</w:t>
            </w:r>
            <w:r w:rsidRPr="00F626D8">
              <w:rPr>
                <w:rFonts w:ascii="Times New Roman" w:eastAsia="Times New Roman" w:hAnsi="Times New Roman" w:cs="Times New Roman"/>
                <w:color w:val="000000"/>
                <w:sz w:val="24"/>
                <w:szCs w:val="24"/>
                <w:lang w:val="ru-RU"/>
              </w:rPr>
              <w:t>х наиг</w:t>
            </w:r>
            <w:r w:rsidRPr="00F626D8">
              <w:rPr>
                <w:rFonts w:ascii="Times New Roman" w:eastAsia="Times New Roman" w:hAnsi="Times New Roman" w:cs="Times New Roman"/>
                <w:color w:val="000000"/>
                <w:spacing w:val="-3"/>
                <w:sz w:val="24"/>
                <w:szCs w:val="24"/>
                <w:lang w:val="ru-RU"/>
              </w:rPr>
              <w:t>р</w:t>
            </w:r>
            <w:r w:rsidRPr="00F626D8">
              <w:rPr>
                <w:rFonts w:ascii="Times New Roman" w:eastAsia="Times New Roman" w:hAnsi="Times New Roman" w:cs="Times New Roman"/>
                <w:color w:val="000000"/>
                <w:spacing w:val="-1"/>
                <w:sz w:val="24"/>
                <w:szCs w:val="24"/>
                <w:lang w:val="ru-RU"/>
              </w:rPr>
              <w:t>ы</w:t>
            </w:r>
            <w:r w:rsidRPr="00F626D8">
              <w:rPr>
                <w:rFonts w:ascii="Times New Roman" w:eastAsia="Times New Roman" w:hAnsi="Times New Roman" w:cs="Times New Roman"/>
                <w:color w:val="000000"/>
                <w:sz w:val="24"/>
                <w:szCs w:val="24"/>
                <w:lang w:val="ru-RU"/>
              </w:rPr>
              <w:t>ш</w:t>
            </w:r>
            <w:r w:rsidRPr="00F626D8">
              <w:rPr>
                <w:rFonts w:ascii="Times New Roman" w:eastAsia="Times New Roman" w:hAnsi="Times New Roman" w:cs="Times New Roman"/>
                <w:color w:val="000000"/>
                <w:spacing w:val="-2"/>
                <w:sz w:val="24"/>
                <w:szCs w:val="24"/>
                <w:lang w:val="ru-RU"/>
              </w:rPr>
              <w:t>е</w:t>
            </w:r>
            <w:r w:rsidRPr="00F626D8">
              <w:rPr>
                <w:rFonts w:ascii="Times New Roman" w:eastAsia="Times New Roman" w:hAnsi="Times New Roman" w:cs="Times New Roman"/>
                <w:color w:val="000000"/>
                <w:sz w:val="24"/>
                <w:szCs w:val="24"/>
                <w:lang w:val="ru-RU"/>
              </w:rPr>
              <w:t>й,</w:t>
            </w:r>
            <w:r w:rsidRPr="00F626D8">
              <w:rPr>
                <w:rFonts w:ascii="Times New Roman" w:eastAsia="Times New Roman" w:hAnsi="Times New Roman" w:cs="Times New Roman"/>
                <w:color w:val="000000"/>
                <w:spacing w:val="3"/>
                <w:sz w:val="24"/>
                <w:szCs w:val="24"/>
                <w:lang w:val="ru-RU"/>
              </w:rPr>
              <w:t xml:space="preserve"> </w:t>
            </w:r>
            <w:r w:rsidRPr="00F626D8">
              <w:rPr>
                <w:rFonts w:ascii="Times New Roman" w:eastAsia="Times New Roman" w:hAnsi="Times New Roman" w:cs="Times New Roman"/>
                <w:color w:val="000000"/>
                <w:sz w:val="24"/>
                <w:szCs w:val="24"/>
                <w:lang w:val="ru-RU"/>
              </w:rPr>
              <w:t>ф</w:t>
            </w:r>
            <w:r w:rsidRPr="00F626D8">
              <w:rPr>
                <w:rFonts w:ascii="Times New Roman" w:eastAsia="Times New Roman" w:hAnsi="Times New Roman" w:cs="Times New Roman"/>
                <w:color w:val="000000"/>
                <w:spacing w:val="-3"/>
                <w:sz w:val="24"/>
                <w:szCs w:val="24"/>
                <w:lang w:val="ru-RU"/>
              </w:rPr>
              <w:t>ол</w:t>
            </w:r>
            <w:r w:rsidRPr="00F626D8">
              <w:rPr>
                <w:rFonts w:ascii="Times New Roman" w:eastAsia="Times New Roman" w:hAnsi="Times New Roman" w:cs="Times New Roman"/>
                <w:color w:val="000000"/>
                <w:sz w:val="24"/>
                <w:szCs w:val="24"/>
                <w:lang w:val="ru-RU"/>
              </w:rPr>
              <w:t>ьк</w:t>
            </w:r>
            <w:r w:rsidRPr="00F626D8">
              <w:rPr>
                <w:rFonts w:ascii="Times New Roman" w:eastAsia="Times New Roman" w:hAnsi="Times New Roman" w:cs="Times New Roman"/>
                <w:color w:val="000000"/>
                <w:spacing w:val="-1"/>
                <w:sz w:val="24"/>
                <w:szCs w:val="24"/>
                <w:lang w:val="ru-RU"/>
              </w:rPr>
              <w:t>л</w:t>
            </w:r>
            <w:r w:rsidRPr="00F626D8">
              <w:rPr>
                <w:rFonts w:ascii="Times New Roman" w:eastAsia="Times New Roman" w:hAnsi="Times New Roman" w:cs="Times New Roman"/>
                <w:color w:val="000000"/>
                <w:spacing w:val="3"/>
                <w:sz w:val="24"/>
                <w:szCs w:val="24"/>
                <w:lang w:val="ru-RU"/>
              </w:rPr>
              <w:t>о</w:t>
            </w:r>
            <w:r w:rsidRPr="00F626D8">
              <w:rPr>
                <w:rFonts w:ascii="Times New Roman" w:eastAsia="Times New Roman" w:hAnsi="Times New Roman" w:cs="Times New Roman"/>
                <w:color w:val="000000"/>
                <w:spacing w:val="-2"/>
                <w:sz w:val="24"/>
                <w:szCs w:val="24"/>
                <w:lang w:val="ru-RU"/>
              </w:rPr>
              <w:t>р</w:t>
            </w:r>
            <w:r w:rsidRPr="00F626D8">
              <w:rPr>
                <w:rFonts w:ascii="Times New Roman" w:eastAsia="Times New Roman" w:hAnsi="Times New Roman" w:cs="Times New Roman"/>
                <w:color w:val="000000"/>
                <w:sz w:val="24"/>
                <w:szCs w:val="24"/>
                <w:lang w:val="ru-RU"/>
              </w:rPr>
              <w:t>н</w:t>
            </w:r>
            <w:r w:rsidRPr="00F626D8">
              <w:rPr>
                <w:rFonts w:ascii="Times New Roman" w:eastAsia="Times New Roman" w:hAnsi="Times New Roman" w:cs="Times New Roman"/>
                <w:color w:val="000000"/>
                <w:spacing w:val="-1"/>
                <w:sz w:val="24"/>
                <w:szCs w:val="24"/>
                <w:lang w:val="ru-RU"/>
              </w:rPr>
              <w:t>ы</w:t>
            </w:r>
            <w:r w:rsidRPr="00F626D8">
              <w:rPr>
                <w:rFonts w:ascii="Times New Roman" w:eastAsia="Times New Roman" w:hAnsi="Times New Roman" w:cs="Times New Roman"/>
                <w:color w:val="000000"/>
                <w:sz w:val="24"/>
                <w:szCs w:val="24"/>
                <w:lang w:val="ru-RU"/>
              </w:rPr>
              <w:t>х</w:t>
            </w:r>
            <w:r w:rsidRPr="00F626D8">
              <w:rPr>
                <w:rFonts w:ascii="Times New Roman" w:eastAsia="Times New Roman" w:hAnsi="Times New Roman" w:cs="Times New Roman"/>
                <w:color w:val="000000"/>
                <w:spacing w:val="-1"/>
                <w:sz w:val="24"/>
                <w:szCs w:val="24"/>
                <w:lang w:val="ru-RU"/>
              </w:rPr>
              <w:t xml:space="preserve"> </w:t>
            </w:r>
            <w:r w:rsidRPr="00F626D8">
              <w:rPr>
                <w:rFonts w:ascii="Times New Roman" w:eastAsia="Times New Roman" w:hAnsi="Times New Roman" w:cs="Times New Roman"/>
                <w:color w:val="000000"/>
                <w:sz w:val="24"/>
                <w:szCs w:val="24"/>
                <w:lang w:val="ru-RU"/>
              </w:rPr>
              <w:t>игр</w:t>
            </w:r>
          </w:p>
        </w:tc>
      </w:tr>
      <w:tr w:rsidR="00FB2760" w:rsidRPr="00F626D8" w:rsidTr="00050664">
        <w:tc>
          <w:tcPr>
            <w:tcW w:w="3085" w:type="dxa"/>
            <w:gridSpan w:val="2"/>
          </w:tcPr>
          <w:p w:rsidR="00F626D8" w:rsidRPr="00F626D8" w:rsidRDefault="00F626D8" w:rsidP="00F626D8">
            <w:pPr>
              <w:widowControl w:val="0"/>
              <w:ind w:right="-20"/>
              <w:rPr>
                <w:rFonts w:ascii="Times New Roman" w:eastAsia="Times New Roman" w:hAnsi="Times New Roman" w:cs="Times New Roman"/>
                <w:b/>
                <w:bCs/>
                <w:color w:val="000000"/>
                <w:sz w:val="28"/>
                <w:szCs w:val="28"/>
                <w:lang w:val="ru-RU"/>
              </w:rPr>
            </w:pPr>
            <w:r w:rsidRPr="008E2833">
              <w:rPr>
                <w:rFonts w:ascii="Times New Roman" w:eastAsia="Times New Roman" w:hAnsi="Times New Roman" w:cs="Times New Roman"/>
                <w:color w:val="000000"/>
                <w:spacing w:val="-7"/>
                <w:sz w:val="24"/>
                <w:szCs w:val="24"/>
              </w:rPr>
              <w:t>И</w:t>
            </w:r>
            <w:r w:rsidRPr="008E2833">
              <w:rPr>
                <w:rFonts w:ascii="Times New Roman" w:eastAsia="Times New Roman" w:hAnsi="Times New Roman" w:cs="Times New Roman"/>
                <w:color w:val="000000"/>
                <w:spacing w:val="5"/>
                <w:sz w:val="24"/>
                <w:szCs w:val="24"/>
              </w:rPr>
              <w:t>т</w:t>
            </w:r>
            <w:r w:rsidRPr="008E2833">
              <w:rPr>
                <w:rFonts w:ascii="Times New Roman" w:eastAsia="Times New Roman" w:hAnsi="Times New Roman" w:cs="Times New Roman"/>
                <w:color w:val="000000"/>
                <w:spacing w:val="-2"/>
                <w:sz w:val="24"/>
                <w:szCs w:val="24"/>
              </w:rPr>
              <w:t>о</w:t>
            </w:r>
            <w:r w:rsidRPr="008E2833">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lang w:val="ru-RU"/>
              </w:rPr>
              <w:t xml:space="preserve"> </w:t>
            </w:r>
            <w:r w:rsidRPr="008E2833">
              <w:rPr>
                <w:rFonts w:ascii="Times New Roman" w:eastAsia="Times New Roman" w:hAnsi="Times New Roman" w:cs="Times New Roman"/>
                <w:color w:val="000000"/>
                <w:spacing w:val="-1"/>
                <w:sz w:val="24"/>
                <w:szCs w:val="24"/>
              </w:rPr>
              <w:t xml:space="preserve"> </w:t>
            </w:r>
            <w:r w:rsidRPr="008E2833">
              <w:rPr>
                <w:rFonts w:ascii="Times New Roman" w:eastAsia="Times New Roman" w:hAnsi="Times New Roman" w:cs="Times New Roman"/>
                <w:color w:val="000000"/>
                <w:sz w:val="24"/>
                <w:szCs w:val="24"/>
              </w:rPr>
              <w:t>по</w:t>
            </w:r>
            <w:r w:rsidRPr="008E2833">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lang w:val="ru-RU"/>
              </w:rPr>
              <w:t xml:space="preserve"> </w:t>
            </w:r>
            <w:r w:rsidRPr="008E2833">
              <w:rPr>
                <w:rFonts w:ascii="Times New Roman" w:eastAsia="Times New Roman" w:hAnsi="Times New Roman" w:cs="Times New Roman"/>
                <w:color w:val="000000"/>
                <w:sz w:val="24"/>
                <w:szCs w:val="24"/>
              </w:rPr>
              <w:t>м</w:t>
            </w:r>
            <w:r w:rsidRPr="008E2833">
              <w:rPr>
                <w:rFonts w:ascii="Times New Roman" w:eastAsia="Times New Roman" w:hAnsi="Times New Roman" w:cs="Times New Roman"/>
                <w:color w:val="000000"/>
                <w:spacing w:val="-1"/>
                <w:sz w:val="24"/>
                <w:szCs w:val="24"/>
              </w:rPr>
              <w:t>о</w:t>
            </w:r>
            <w:r w:rsidRPr="008E2833">
              <w:rPr>
                <w:rFonts w:ascii="Times New Roman" w:eastAsia="Times New Roman" w:hAnsi="Times New Roman" w:cs="Times New Roman"/>
                <w:color w:val="000000"/>
                <w:spacing w:val="7"/>
                <w:sz w:val="24"/>
                <w:szCs w:val="24"/>
              </w:rPr>
              <w:t>д</w:t>
            </w:r>
            <w:r w:rsidRPr="008E2833">
              <w:rPr>
                <w:rFonts w:ascii="Times New Roman" w:eastAsia="Times New Roman" w:hAnsi="Times New Roman" w:cs="Times New Roman"/>
                <w:color w:val="000000"/>
                <w:spacing w:val="-9"/>
                <w:sz w:val="24"/>
                <w:szCs w:val="24"/>
              </w:rPr>
              <w:t>у</w:t>
            </w:r>
            <w:r w:rsidRPr="008E2833">
              <w:rPr>
                <w:rFonts w:ascii="Times New Roman" w:eastAsia="Times New Roman" w:hAnsi="Times New Roman" w:cs="Times New Roman"/>
                <w:color w:val="000000"/>
                <w:spacing w:val="-3"/>
                <w:sz w:val="24"/>
                <w:szCs w:val="24"/>
              </w:rPr>
              <w:t>л</w:t>
            </w:r>
            <w:r w:rsidRPr="008E2833">
              <w:rPr>
                <w:rFonts w:ascii="Times New Roman" w:eastAsia="Times New Roman" w:hAnsi="Times New Roman" w:cs="Times New Roman"/>
                <w:color w:val="000000"/>
                <w:sz w:val="24"/>
                <w:szCs w:val="24"/>
              </w:rPr>
              <w:t>ю</w:t>
            </w:r>
          </w:p>
        </w:tc>
        <w:tc>
          <w:tcPr>
            <w:tcW w:w="1297" w:type="dxa"/>
          </w:tcPr>
          <w:p w:rsidR="00F626D8" w:rsidRPr="00F626D8" w:rsidRDefault="00F626D8" w:rsidP="00F626D8">
            <w:pPr>
              <w:widowControl w:val="0"/>
              <w:ind w:right="-20"/>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2</w:t>
            </w:r>
          </w:p>
        </w:tc>
        <w:tc>
          <w:tcPr>
            <w:tcW w:w="3241" w:type="dxa"/>
          </w:tcPr>
          <w:p w:rsidR="00F626D8" w:rsidRPr="00F626D8" w:rsidRDefault="00F626D8"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F626D8" w:rsidRPr="00F626D8" w:rsidRDefault="00F626D8" w:rsidP="00F626D8">
            <w:pPr>
              <w:widowControl w:val="0"/>
              <w:ind w:right="-20"/>
              <w:rPr>
                <w:rFonts w:ascii="Times New Roman" w:eastAsia="Times New Roman" w:hAnsi="Times New Roman" w:cs="Times New Roman"/>
                <w:b/>
                <w:bCs/>
                <w:color w:val="000000"/>
                <w:sz w:val="28"/>
                <w:szCs w:val="28"/>
                <w:lang w:val="ru-RU"/>
              </w:rPr>
            </w:pPr>
          </w:p>
        </w:tc>
      </w:tr>
      <w:tr w:rsidR="00F626D8" w:rsidRPr="002B4996" w:rsidTr="00050664">
        <w:tc>
          <w:tcPr>
            <w:tcW w:w="10803" w:type="dxa"/>
            <w:gridSpan w:val="5"/>
          </w:tcPr>
          <w:p w:rsidR="00F626D8" w:rsidRPr="00F626D8" w:rsidRDefault="00F626D8" w:rsidP="00F626D8">
            <w:pPr>
              <w:widowControl w:val="0"/>
              <w:spacing w:before="32" w:after="38"/>
              <w:ind w:left="116" w:right="-20"/>
              <w:rPr>
                <w:rFonts w:ascii="Times New Roman" w:eastAsia="Times New Roman" w:hAnsi="Times New Roman" w:cs="Times New Roman"/>
                <w:b/>
                <w:bCs/>
                <w:color w:val="000000"/>
                <w:sz w:val="24"/>
                <w:szCs w:val="24"/>
                <w:lang w:val="ru-RU"/>
              </w:rPr>
            </w:pPr>
            <w:r w:rsidRPr="00F626D8">
              <w:rPr>
                <w:rFonts w:ascii="Times New Roman" w:eastAsia="Times New Roman" w:hAnsi="Times New Roman" w:cs="Times New Roman"/>
                <w:b/>
                <w:bCs/>
                <w:color w:val="000000"/>
                <w:spacing w:val="1"/>
                <w:sz w:val="24"/>
                <w:szCs w:val="24"/>
                <w:lang w:val="ru-RU"/>
              </w:rPr>
              <w:t>М</w:t>
            </w:r>
            <w:r w:rsidRPr="00F626D8">
              <w:rPr>
                <w:rFonts w:ascii="Times New Roman" w:eastAsia="Times New Roman" w:hAnsi="Times New Roman" w:cs="Times New Roman"/>
                <w:b/>
                <w:bCs/>
                <w:color w:val="000000"/>
                <w:spacing w:val="-8"/>
                <w:sz w:val="24"/>
                <w:szCs w:val="24"/>
                <w:lang w:val="ru-RU"/>
              </w:rPr>
              <w:t>о</w:t>
            </w:r>
            <w:r w:rsidRPr="00F626D8">
              <w:rPr>
                <w:rFonts w:ascii="Times New Roman" w:eastAsia="Times New Roman" w:hAnsi="Times New Roman" w:cs="Times New Roman"/>
                <w:b/>
                <w:bCs/>
                <w:color w:val="000000"/>
                <w:spacing w:val="1"/>
                <w:sz w:val="24"/>
                <w:szCs w:val="24"/>
                <w:lang w:val="ru-RU"/>
              </w:rPr>
              <w:t>д</w:t>
            </w:r>
            <w:r w:rsidRPr="00F626D8">
              <w:rPr>
                <w:rFonts w:ascii="Times New Roman" w:eastAsia="Times New Roman" w:hAnsi="Times New Roman" w:cs="Times New Roman"/>
                <w:b/>
                <w:bCs/>
                <w:color w:val="000000"/>
                <w:spacing w:val="-2"/>
                <w:sz w:val="24"/>
                <w:szCs w:val="24"/>
                <w:lang w:val="ru-RU"/>
              </w:rPr>
              <w:t>у</w:t>
            </w:r>
            <w:r w:rsidRPr="00F626D8">
              <w:rPr>
                <w:rFonts w:ascii="Times New Roman" w:eastAsia="Times New Roman" w:hAnsi="Times New Roman" w:cs="Times New Roman"/>
                <w:b/>
                <w:bCs/>
                <w:color w:val="000000"/>
                <w:spacing w:val="7"/>
                <w:sz w:val="24"/>
                <w:szCs w:val="24"/>
                <w:lang w:val="ru-RU"/>
              </w:rPr>
              <w:t>л</w:t>
            </w:r>
            <w:r w:rsidRPr="00F626D8">
              <w:rPr>
                <w:rFonts w:ascii="Times New Roman" w:eastAsia="Times New Roman" w:hAnsi="Times New Roman" w:cs="Times New Roman"/>
                <w:b/>
                <w:bCs/>
                <w:color w:val="000000"/>
                <w:sz w:val="24"/>
                <w:szCs w:val="24"/>
                <w:lang w:val="ru-RU"/>
              </w:rPr>
              <w:t>ь</w:t>
            </w:r>
            <w:r w:rsidRPr="00F626D8">
              <w:rPr>
                <w:rFonts w:ascii="Times New Roman" w:eastAsia="Times New Roman" w:hAnsi="Times New Roman" w:cs="Times New Roman"/>
                <w:b/>
                <w:bCs/>
                <w:color w:val="000000"/>
                <w:spacing w:val="-2"/>
                <w:sz w:val="24"/>
                <w:szCs w:val="24"/>
                <w:lang w:val="ru-RU"/>
              </w:rPr>
              <w:t xml:space="preserve"> </w:t>
            </w:r>
            <w:r w:rsidRPr="00F626D8">
              <w:rPr>
                <w:rFonts w:ascii="Times New Roman" w:eastAsia="Times New Roman" w:hAnsi="Times New Roman" w:cs="Times New Roman"/>
                <w:b/>
                <w:bCs/>
                <w:color w:val="000000"/>
                <w:sz w:val="24"/>
                <w:szCs w:val="24"/>
                <w:lang w:val="ru-RU"/>
              </w:rPr>
              <w:t>2</w:t>
            </w:r>
            <w:r w:rsidRPr="00F626D8">
              <w:rPr>
                <w:rFonts w:ascii="Times New Roman" w:eastAsia="Times New Roman" w:hAnsi="Times New Roman" w:cs="Times New Roman"/>
                <w:b/>
                <w:bCs/>
                <w:color w:val="000000"/>
                <w:spacing w:val="4"/>
                <w:sz w:val="24"/>
                <w:szCs w:val="24"/>
                <w:lang w:val="ru-RU"/>
              </w:rPr>
              <w:t xml:space="preserve"> </w:t>
            </w:r>
            <w:r w:rsidRPr="00F626D8">
              <w:rPr>
                <w:rFonts w:ascii="Times New Roman" w:eastAsia="Times New Roman" w:hAnsi="Times New Roman" w:cs="Times New Roman"/>
                <w:b/>
                <w:bCs/>
                <w:color w:val="000000"/>
                <w:spacing w:val="3"/>
                <w:sz w:val="24"/>
                <w:szCs w:val="24"/>
                <w:lang w:val="ru-RU"/>
              </w:rPr>
              <w:t>«</w:t>
            </w:r>
            <w:r w:rsidRPr="00F626D8">
              <w:rPr>
                <w:rFonts w:ascii="Times New Roman" w:eastAsia="Times New Roman" w:hAnsi="Times New Roman" w:cs="Times New Roman"/>
                <w:b/>
                <w:bCs/>
                <w:color w:val="000000"/>
                <w:spacing w:val="-1"/>
                <w:sz w:val="24"/>
                <w:szCs w:val="24"/>
                <w:lang w:val="ru-RU"/>
              </w:rPr>
              <w:t>На</w:t>
            </w:r>
            <w:r w:rsidRPr="00F626D8">
              <w:rPr>
                <w:rFonts w:ascii="Times New Roman" w:eastAsia="Times New Roman" w:hAnsi="Times New Roman" w:cs="Times New Roman"/>
                <w:b/>
                <w:bCs/>
                <w:color w:val="000000"/>
                <w:sz w:val="24"/>
                <w:szCs w:val="24"/>
                <w:lang w:val="ru-RU"/>
              </w:rPr>
              <w:t>р</w:t>
            </w:r>
            <w:r w:rsidRPr="00F626D8">
              <w:rPr>
                <w:rFonts w:ascii="Times New Roman" w:eastAsia="Times New Roman" w:hAnsi="Times New Roman" w:cs="Times New Roman"/>
                <w:b/>
                <w:bCs/>
                <w:color w:val="000000"/>
                <w:spacing w:val="-8"/>
                <w:sz w:val="24"/>
                <w:szCs w:val="24"/>
                <w:lang w:val="ru-RU"/>
              </w:rPr>
              <w:t>о</w:t>
            </w:r>
            <w:r w:rsidRPr="00F626D8">
              <w:rPr>
                <w:rFonts w:ascii="Times New Roman" w:eastAsia="Times New Roman" w:hAnsi="Times New Roman" w:cs="Times New Roman"/>
                <w:b/>
                <w:bCs/>
                <w:color w:val="000000"/>
                <w:spacing w:val="1"/>
                <w:sz w:val="24"/>
                <w:szCs w:val="24"/>
                <w:lang w:val="ru-RU"/>
              </w:rPr>
              <w:t>д</w:t>
            </w:r>
            <w:r w:rsidRPr="00F626D8">
              <w:rPr>
                <w:rFonts w:ascii="Times New Roman" w:eastAsia="Times New Roman" w:hAnsi="Times New Roman" w:cs="Times New Roman"/>
                <w:b/>
                <w:bCs/>
                <w:color w:val="000000"/>
                <w:spacing w:val="4"/>
                <w:sz w:val="24"/>
                <w:szCs w:val="24"/>
                <w:lang w:val="ru-RU"/>
              </w:rPr>
              <w:t>н</w:t>
            </w:r>
            <w:r w:rsidRPr="00F626D8">
              <w:rPr>
                <w:rFonts w:ascii="Times New Roman" w:eastAsia="Times New Roman" w:hAnsi="Times New Roman" w:cs="Times New Roman"/>
                <w:b/>
                <w:bCs/>
                <w:color w:val="000000"/>
                <w:spacing w:val="-9"/>
                <w:sz w:val="24"/>
                <w:szCs w:val="24"/>
                <w:lang w:val="ru-RU"/>
              </w:rPr>
              <w:t>о</w:t>
            </w:r>
            <w:r w:rsidRPr="00F626D8">
              <w:rPr>
                <w:rFonts w:ascii="Times New Roman" w:eastAsia="Times New Roman" w:hAnsi="Times New Roman" w:cs="Times New Roman"/>
                <w:b/>
                <w:bCs/>
                <w:color w:val="000000"/>
                <w:sz w:val="24"/>
                <w:szCs w:val="24"/>
                <w:lang w:val="ru-RU"/>
              </w:rPr>
              <w:t>е</w:t>
            </w:r>
            <w:r w:rsidRPr="00F626D8">
              <w:rPr>
                <w:rFonts w:ascii="Times New Roman" w:eastAsia="Times New Roman" w:hAnsi="Times New Roman" w:cs="Times New Roman"/>
                <w:b/>
                <w:bCs/>
                <w:color w:val="000000"/>
                <w:spacing w:val="-1"/>
                <w:sz w:val="24"/>
                <w:szCs w:val="24"/>
                <w:lang w:val="ru-RU"/>
              </w:rPr>
              <w:t xml:space="preserve"> </w:t>
            </w:r>
            <w:r w:rsidRPr="00F626D8">
              <w:rPr>
                <w:rFonts w:ascii="Times New Roman" w:eastAsia="Times New Roman" w:hAnsi="Times New Roman" w:cs="Times New Roman"/>
                <w:b/>
                <w:bCs/>
                <w:color w:val="000000"/>
                <w:spacing w:val="2"/>
                <w:sz w:val="24"/>
                <w:szCs w:val="24"/>
                <w:lang w:val="ru-RU"/>
              </w:rPr>
              <w:t>м</w:t>
            </w:r>
            <w:r w:rsidRPr="00F626D8">
              <w:rPr>
                <w:rFonts w:ascii="Times New Roman" w:eastAsia="Times New Roman" w:hAnsi="Times New Roman" w:cs="Times New Roman"/>
                <w:b/>
                <w:bCs/>
                <w:color w:val="000000"/>
                <w:spacing w:val="-1"/>
                <w:sz w:val="24"/>
                <w:szCs w:val="24"/>
                <w:lang w:val="ru-RU"/>
              </w:rPr>
              <w:t>у</w:t>
            </w:r>
            <w:r w:rsidRPr="00F626D8">
              <w:rPr>
                <w:rFonts w:ascii="Times New Roman" w:eastAsia="Times New Roman" w:hAnsi="Times New Roman" w:cs="Times New Roman"/>
                <w:b/>
                <w:bCs/>
                <w:color w:val="000000"/>
                <w:sz w:val="24"/>
                <w:szCs w:val="24"/>
                <w:lang w:val="ru-RU"/>
              </w:rPr>
              <w:t>з</w:t>
            </w:r>
            <w:r w:rsidRPr="00F626D8">
              <w:rPr>
                <w:rFonts w:ascii="Times New Roman" w:eastAsia="Times New Roman" w:hAnsi="Times New Roman" w:cs="Times New Roman"/>
                <w:b/>
                <w:bCs/>
                <w:color w:val="000000"/>
                <w:spacing w:val="3"/>
                <w:sz w:val="24"/>
                <w:szCs w:val="24"/>
                <w:lang w:val="ru-RU"/>
              </w:rPr>
              <w:t>ы</w:t>
            </w:r>
            <w:r w:rsidRPr="00F626D8">
              <w:rPr>
                <w:rFonts w:ascii="Times New Roman" w:eastAsia="Times New Roman" w:hAnsi="Times New Roman" w:cs="Times New Roman"/>
                <w:b/>
                <w:bCs/>
                <w:color w:val="000000"/>
                <w:spacing w:val="-1"/>
                <w:sz w:val="24"/>
                <w:szCs w:val="24"/>
                <w:lang w:val="ru-RU"/>
              </w:rPr>
              <w:t>к</w:t>
            </w:r>
            <w:r w:rsidRPr="00F626D8">
              <w:rPr>
                <w:rFonts w:ascii="Times New Roman" w:eastAsia="Times New Roman" w:hAnsi="Times New Roman" w:cs="Times New Roman"/>
                <w:b/>
                <w:bCs/>
                <w:color w:val="000000"/>
                <w:spacing w:val="-2"/>
                <w:sz w:val="24"/>
                <w:szCs w:val="24"/>
                <w:lang w:val="ru-RU"/>
              </w:rPr>
              <w:t>а</w:t>
            </w:r>
            <w:r w:rsidRPr="00F626D8">
              <w:rPr>
                <w:rFonts w:ascii="Times New Roman" w:eastAsia="Times New Roman" w:hAnsi="Times New Roman" w:cs="Times New Roman"/>
                <w:b/>
                <w:bCs/>
                <w:color w:val="000000"/>
                <w:sz w:val="24"/>
                <w:szCs w:val="24"/>
                <w:lang w:val="ru-RU"/>
              </w:rPr>
              <w:t>л</w:t>
            </w:r>
            <w:r w:rsidRPr="00F626D8">
              <w:rPr>
                <w:rFonts w:ascii="Times New Roman" w:eastAsia="Times New Roman" w:hAnsi="Times New Roman" w:cs="Times New Roman"/>
                <w:b/>
                <w:bCs/>
                <w:color w:val="000000"/>
                <w:spacing w:val="1"/>
                <w:sz w:val="24"/>
                <w:szCs w:val="24"/>
                <w:lang w:val="ru-RU"/>
              </w:rPr>
              <w:t>ь</w:t>
            </w:r>
            <w:r w:rsidRPr="00F626D8">
              <w:rPr>
                <w:rFonts w:ascii="Times New Roman" w:eastAsia="Times New Roman" w:hAnsi="Times New Roman" w:cs="Times New Roman"/>
                <w:b/>
                <w:bCs/>
                <w:color w:val="000000"/>
                <w:spacing w:val="4"/>
                <w:sz w:val="24"/>
                <w:szCs w:val="24"/>
                <w:lang w:val="ru-RU"/>
              </w:rPr>
              <w:t>н</w:t>
            </w:r>
            <w:r w:rsidRPr="00F626D8">
              <w:rPr>
                <w:rFonts w:ascii="Times New Roman" w:eastAsia="Times New Roman" w:hAnsi="Times New Roman" w:cs="Times New Roman"/>
                <w:b/>
                <w:bCs/>
                <w:color w:val="000000"/>
                <w:spacing w:val="-9"/>
                <w:sz w:val="24"/>
                <w:szCs w:val="24"/>
                <w:lang w:val="ru-RU"/>
              </w:rPr>
              <w:t>о</w:t>
            </w:r>
            <w:r w:rsidRPr="00F626D8">
              <w:rPr>
                <w:rFonts w:ascii="Times New Roman" w:eastAsia="Times New Roman" w:hAnsi="Times New Roman" w:cs="Times New Roman"/>
                <w:b/>
                <w:bCs/>
                <w:color w:val="000000"/>
                <w:sz w:val="24"/>
                <w:szCs w:val="24"/>
                <w:lang w:val="ru-RU"/>
              </w:rPr>
              <w:t>е</w:t>
            </w:r>
            <w:r w:rsidRPr="00F626D8">
              <w:rPr>
                <w:rFonts w:ascii="Times New Roman" w:eastAsia="Times New Roman" w:hAnsi="Times New Roman" w:cs="Times New Roman"/>
                <w:b/>
                <w:bCs/>
                <w:color w:val="000000"/>
                <w:spacing w:val="-1"/>
                <w:sz w:val="24"/>
                <w:szCs w:val="24"/>
                <w:lang w:val="ru-RU"/>
              </w:rPr>
              <w:t xml:space="preserve"> </w:t>
            </w:r>
            <w:r w:rsidRPr="00F626D8">
              <w:rPr>
                <w:rFonts w:ascii="Times New Roman" w:eastAsia="Times New Roman" w:hAnsi="Times New Roman" w:cs="Times New Roman"/>
                <w:b/>
                <w:bCs/>
                <w:color w:val="000000"/>
                <w:sz w:val="24"/>
                <w:szCs w:val="24"/>
                <w:lang w:val="ru-RU"/>
              </w:rPr>
              <w:t>т</w:t>
            </w:r>
            <w:r w:rsidRPr="00F626D8">
              <w:rPr>
                <w:rFonts w:ascii="Times New Roman" w:eastAsia="Times New Roman" w:hAnsi="Times New Roman" w:cs="Times New Roman"/>
                <w:b/>
                <w:bCs/>
                <w:color w:val="000000"/>
                <w:spacing w:val="5"/>
                <w:sz w:val="24"/>
                <w:szCs w:val="24"/>
                <w:lang w:val="ru-RU"/>
              </w:rPr>
              <w:t>в</w:t>
            </w:r>
            <w:r w:rsidRPr="00F626D8">
              <w:rPr>
                <w:rFonts w:ascii="Times New Roman" w:eastAsia="Times New Roman" w:hAnsi="Times New Roman" w:cs="Times New Roman"/>
                <w:b/>
                <w:bCs/>
                <w:color w:val="000000"/>
                <w:spacing w:val="-9"/>
                <w:sz w:val="24"/>
                <w:szCs w:val="24"/>
                <w:lang w:val="ru-RU"/>
              </w:rPr>
              <w:t>о</w:t>
            </w:r>
            <w:r w:rsidRPr="00F626D8">
              <w:rPr>
                <w:rFonts w:ascii="Times New Roman" w:eastAsia="Times New Roman" w:hAnsi="Times New Roman" w:cs="Times New Roman"/>
                <w:b/>
                <w:bCs/>
                <w:color w:val="000000"/>
                <w:spacing w:val="1"/>
                <w:sz w:val="24"/>
                <w:szCs w:val="24"/>
                <w:lang w:val="ru-RU"/>
              </w:rPr>
              <w:t>р</w:t>
            </w:r>
            <w:r w:rsidRPr="00F626D8">
              <w:rPr>
                <w:rFonts w:ascii="Times New Roman" w:eastAsia="Times New Roman" w:hAnsi="Times New Roman" w:cs="Times New Roman"/>
                <w:b/>
                <w:bCs/>
                <w:color w:val="000000"/>
                <w:spacing w:val="7"/>
                <w:sz w:val="24"/>
                <w:szCs w:val="24"/>
                <w:lang w:val="ru-RU"/>
              </w:rPr>
              <w:t>ч</w:t>
            </w:r>
            <w:r w:rsidRPr="00F626D8">
              <w:rPr>
                <w:rFonts w:ascii="Times New Roman" w:eastAsia="Times New Roman" w:hAnsi="Times New Roman" w:cs="Times New Roman"/>
                <w:b/>
                <w:bCs/>
                <w:color w:val="000000"/>
                <w:spacing w:val="-1"/>
                <w:sz w:val="24"/>
                <w:szCs w:val="24"/>
                <w:lang w:val="ru-RU"/>
              </w:rPr>
              <w:t>е</w:t>
            </w:r>
            <w:r w:rsidRPr="00F626D8">
              <w:rPr>
                <w:rFonts w:ascii="Times New Roman" w:eastAsia="Times New Roman" w:hAnsi="Times New Roman" w:cs="Times New Roman"/>
                <w:b/>
                <w:bCs/>
                <w:color w:val="000000"/>
                <w:spacing w:val="-2"/>
                <w:sz w:val="24"/>
                <w:szCs w:val="24"/>
                <w:lang w:val="ru-RU"/>
              </w:rPr>
              <w:t>с</w:t>
            </w:r>
            <w:r w:rsidRPr="00F626D8">
              <w:rPr>
                <w:rFonts w:ascii="Times New Roman" w:eastAsia="Times New Roman" w:hAnsi="Times New Roman" w:cs="Times New Roman"/>
                <w:b/>
                <w:bCs/>
                <w:color w:val="000000"/>
                <w:spacing w:val="-1"/>
                <w:sz w:val="24"/>
                <w:szCs w:val="24"/>
                <w:lang w:val="ru-RU"/>
              </w:rPr>
              <w:t>т</w:t>
            </w:r>
            <w:r w:rsidRPr="00F626D8">
              <w:rPr>
                <w:rFonts w:ascii="Times New Roman" w:eastAsia="Times New Roman" w:hAnsi="Times New Roman" w:cs="Times New Roman"/>
                <w:b/>
                <w:bCs/>
                <w:color w:val="000000"/>
                <w:spacing w:val="5"/>
                <w:sz w:val="24"/>
                <w:szCs w:val="24"/>
                <w:lang w:val="ru-RU"/>
              </w:rPr>
              <w:t>в</w:t>
            </w:r>
            <w:r w:rsidRPr="00F626D8">
              <w:rPr>
                <w:rFonts w:ascii="Times New Roman" w:eastAsia="Times New Roman" w:hAnsi="Times New Roman" w:cs="Times New Roman"/>
                <w:b/>
                <w:bCs/>
                <w:color w:val="000000"/>
                <w:spacing w:val="1"/>
                <w:sz w:val="24"/>
                <w:szCs w:val="24"/>
                <w:lang w:val="ru-RU"/>
              </w:rPr>
              <w:t>о</w:t>
            </w:r>
            <w:r w:rsidRPr="00F626D8">
              <w:rPr>
                <w:rFonts w:ascii="Times New Roman" w:eastAsia="Times New Roman" w:hAnsi="Times New Roman" w:cs="Times New Roman"/>
                <w:b/>
                <w:bCs/>
                <w:color w:val="000000"/>
                <w:spacing w:val="-8"/>
                <w:sz w:val="24"/>
                <w:szCs w:val="24"/>
                <w:lang w:val="ru-RU"/>
              </w:rPr>
              <w:t xml:space="preserve"> </w:t>
            </w:r>
            <w:r w:rsidRPr="00F626D8">
              <w:rPr>
                <w:rFonts w:ascii="Times New Roman" w:eastAsia="Times New Roman" w:hAnsi="Times New Roman" w:cs="Times New Roman"/>
                <w:b/>
                <w:bCs/>
                <w:color w:val="000000"/>
                <w:spacing w:val="7"/>
                <w:sz w:val="24"/>
                <w:szCs w:val="24"/>
                <w:lang w:val="ru-RU"/>
              </w:rPr>
              <w:t>Р</w:t>
            </w:r>
            <w:r w:rsidRPr="00F626D8">
              <w:rPr>
                <w:rFonts w:ascii="Times New Roman" w:eastAsia="Times New Roman" w:hAnsi="Times New Roman" w:cs="Times New Roman"/>
                <w:b/>
                <w:bCs/>
                <w:color w:val="000000"/>
                <w:spacing w:val="-9"/>
                <w:sz w:val="24"/>
                <w:szCs w:val="24"/>
                <w:lang w:val="ru-RU"/>
              </w:rPr>
              <w:t>о</w:t>
            </w:r>
            <w:r w:rsidRPr="00F626D8">
              <w:rPr>
                <w:rFonts w:ascii="Times New Roman" w:eastAsia="Times New Roman" w:hAnsi="Times New Roman" w:cs="Times New Roman"/>
                <w:b/>
                <w:bCs/>
                <w:color w:val="000000"/>
                <w:spacing w:val="4"/>
                <w:sz w:val="24"/>
                <w:szCs w:val="24"/>
                <w:lang w:val="ru-RU"/>
              </w:rPr>
              <w:t>с</w:t>
            </w:r>
            <w:r w:rsidRPr="00F626D8">
              <w:rPr>
                <w:rFonts w:ascii="Times New Roman" w:eastAsia="Times New Roman" w:hAnsi="Times New Roman" w:cs="Times New Roman"/>
                <w:b/>
                <w:bCs/>
                <w:color w:val="000000"/>
                <w:spacing w:val="-2"/>
                <w:sz w:val="24"/>
                <w:szCs w:val="24"/>
                <w:lang w:val="ru-RU"/>
              </w:rPr>
              <w:t>с</w:t>
            </w:r>
            <w:r w:rsidRPr="00F626D8">
              <w:rPr>
                <w:rFonts w:ascii="Times New Roman" w:eastAsia="Times New Roman" w:hAnsi="Times New Roman" w:cs="Times New Roman"/>
                <w:b/>
                <w:bCs/>
                <w:color w:val="000000"/>
                <w:spacing w:val="3"/>
                <w:sz w:val="24"/>
                <w:szCs w:val="24"/>
                <w:lang w:val="ru-RU"/>
              </w:rPr>
              <w:t>и</w:t>
            </w:r>
            <w:r w:rsidRPr="00F626D8">
              <w:rPr>
                <w:rFonts w:ascii="Times New Roman" w:eastAsia="Times New Roman" w:hAnsi="Times New Roman" w:cs="Times New Roman"/>
                <w:b/>
                <w:bCs/>
                <w:color w:val="000000"/>
                <w:spacing w:val="-2"/>
                <w:sz w:val="24"/>
                <w:szCs w:val="24"/>
                <w:lang w:val="ru-RU"/>
              </w:rPr>
              <w:t>и</w:t>
            </w:r>
            <w:r w:rsidRPr="00F626D8">
              <w:rPr>
                <w:rFonts w:ascii="Times New Roman" w:eastAsia="Times New Roman" w:hAnsi="Times New Roman" w:cs="Times New Roman"/>
                <w:b/>
                <w:bCs/>
                <w:color w:val="000000"/>
                <w:sz w:val="24"/>
                <w:szCs w:val="24"/>
                <w:lang w:val="ru-RU"/>
              </w:rPr>
              <w:t>»</w:t>
            </w:r>
          </w:p>
        </w:tc>
      </w:tr>
      <w:tr w:rsidR="00FB2760" w:rsidRPr="002B4996" w:rsidTr="00050664">
        <w:tc>
          <w:tcPr>
            <w:tcW w:w="954" w:type="dxa"/>
          </w:tcPr>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3"/>
                <w:sz w:val="24"/>
                <w:szCs w:val="24"/>
              </w:rPr>
              <w:t>2</w:t>
            </w:r>
            <w:r w:rsidRPr="002A43C4">
              <w:rPr>
                <w:rFonts w:ascii="Times New Roman" w:eastAsia="Times New Roman" w:hAnsi="Times New Roman" w:cs="Times New Roman"/>
                <w:color w:val="000000"/>
                <w:spacing w:val="2"/>
                <w:sz w:val="24"/>
                <w:szCs w:val="24"/>
              </w:rPr>
              <w:t>.</w:t>
            </w:r>
            <w:r w:rsidRPr="002A43C4">
              <w:rPr>
                <w:rFonts w:ascii="Times New Roman" w:eastAsia="Times New Roman" w:hAnsi="Times New Roman" w:cs="Times New Roman"/>
                <w:color w:val="000000"/>
                <w:sz w:val="24"/>
                <w:szCs w:val="24"/>
              </w:rPr>
              <w:t>1</w:t>
            </w:r>
            <w:r w:rsidRPr="002A43C4">
              <w:rPr>
                <w:rFonts w:ascii="Times New Roman" w:eastAsia="Times New Roman" w:hAnsi="Times New Roman" w:cs="Times New Roman"/>
                <w:color w:val="000000"/>
                <w:sz w:val="24"/>
                <w:szCs w:val="24"/>
              </w:rPr>
              <w:tab/>
            </w:r>
          </w:p>
        </w:tc>
        <w:tc>
          <w:tcPr>
            <w:tcW w:w="2131" w:type="dxa"/>
          </w:tcPr>
          <w:p w:rsidR="00F626D8" w:rsidRPr="002A43C4" w:rsidRDefault="00F626D8" w:rsidP="00F626D8">
            <w:pPr>
              <w:widowControl w:val="0"/>
              <w:spacing w:line="256" w:lineRule="auto"/>
              <w:ind w:right="-68"/>
              <w:rPr>
                <w:rFonts w:ascii="Times New Roman" w:eastAsia="Times New Roman" w:hAnsi="Times New Roman" w:cs="Times New Roman"/>
                <w:color w:val="000000"/>
                <w:sz w:val="24"/>
                <w:szCs w:val="24"/>
              </w:rPr>
            </w:pPr>
            <w:r w:rsidRPr="002A43C4">
              <w:rPr>
                <w:rFonts w:ascii="Times New Roman" w:eastAsia="Times New Roman" w:hAnsi="Times New Roman" w:cs="Times New Roman"/>
                <w:color w:val="000000"/>
                <w:spacing w:val="1"/>
                <w:sz w:val="24"/>
                <w:szCs w:val="24"/>
              </w:rPr>
              <w:t>Р</w:t>
            </w:r>
            <w:r w:rsidRPr="002A43C4">
              <w:rPr>
                <w:rFonts w:ascii="Times New Roman" w:eastAsia="Times New Roman" w:hAnsi="Times New Roman" w:cs="Times New Roman"/>
                <w:color w:val="000000"/>
                <w:spacing w:val="-1"/>
                <w:sz w:val="24"/>
                <w:szCs w:val="24"/>
              </w:rPr>
              <w:t>осс</w:t>
            </w:r>
            <w:r w:rsidRPr="002A43C4">
              <w:rPr>
                <w:rFonts w:ascii="Times New Roman" w:eastAsia="Times New Roman" w:hAnsi="Times New Roman" w:cs="Times New Roman"/>
                <w:color w:val="000000"/>
                <w:sz w:val="24"/>
                <w:szCs w:val="24"/>
              </w:rPr>
              <w:t>ия</w:t>
            </w:r>
            <w:r w:rsidRPr="002A43C4">
              <w:rPr>
                <w:rFonts w:ascii="Times New Roman" w:eastAsia="Times New Roman" w:hAnsi="Times New Roman" w:cs="Times New Roman"/>
                <w:color w:val="000000"/>
                <w:spacing w:val="3"/>
                <w:sz w:val="24"/>
                <w:szCs w:val="24"/>
              </w:rPr>
              <w:t xml:space="preserve"> </w:t>
            </w:r>
            <w:r w:rsidRPr="002A43C4">
              <w:rPr>
                <w:rFonts w:ascii="Times New Roman" w:eastAsia="Times New Roman" w:hAnsi="Times New Roman" w:cs="Times New Roman"/>
                <w:color w:val="000000"/>
                <w:spacing w:val="1"/>
                <w:sz w:val="24"/>
                <w:szCs w:val="24"/>
              </w:rPr>
              <w:t>–</w:t>
            </w:r>
            <w:r w:rsidRPr="002A43C4">
              <w:rPr>
                <w:rFonts w:ascii="Times New Roman" w:eastAsia="Times New Roman" w:hAnsi="Times New Roman" w:cs="Times New Roman"/>
                <w:color w:val="000000"/>
                <w:spacing w:val="5"/>
                <w:sz w:val="24"/>
                <w:szCs w:val="24"/>
              </w:rPr>
              <w:t xml:space="preserve"> </w:t>
            </w:r>
            <w:r w:rsidRPr="002A43C4">
              <w:rPr>
                <w:rFonts w:ascii="Times New Roman" w:eastAsia="Times New Roman" w:hAnsi="Times New Roman" w:cs="Times New Roman"/>
                <w:color w:val="000000"/>
                <w:sz w:val="24"/>
                <w:szCs w:val="24"/>
              </w:rPr>
              <w:t>наш</w:t>
            </w:r>
            <w:r w:rsidRPr="002A43C4">
              <w:rPr>
                <w:rFonts w:ascii="Times New Roman" w:eastAsia="Times New Roman" w:hAnsi="Times New Roman" w:cs="Times New Roman"/>
                <w:color w:val="000000"/>
                <w:spacing w:val="2"/>
                <w:sz w:val="24"/>
                <w:szCs w:val="24"/>
              </w:rPr>
              <w:t xml:space="preserve"> </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бщий д</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z w:val="24"/>
                <w:szCs w:val="24"/>
              </w:rPr>
              <w:t>м</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hAnsi="Times New Roman" w:cs="Times New Roman"/>
                <w:sz w:val="24"/>
                <w:szCs w:val="24"/>
              </w:rPr>
              <w:br w:type="column"/>
            </w:r>
          </w:p>
        </w:tc>
        <w:tc>
          <w:tcPr>
            <w:tcW w:w="1297" w:type="dxa"/>
          </w:tcPr>
          <w:p w:rsidR="00F626D8" w:rsidRPr="002A43C4" w:rsidRDefault="00F626D8" w:rsidP="00F626D8">
            <w:pPr>
              <w:widowControl w:val="0"/>
              <w:ind w:right="-20"/>
              <w:jc w:val="center"/>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z w:val="24"/>
                <w:szCs w:val="24"/>
              </w:rPr>
              <w:t>2</w:t>
            </w:r>
          </w:p>
        </w:tc>
        <w:tc>
          <w:tcPr>
            <w:tcW w:w="3241" w:type="dxa"/>
          </w:tcPr>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2"/>
                <w:sz w:val="24"/>
                <w:szCs w:val="24"/>
                <w:lang w:val="ru-RU"/>
              </w:rPr>
              <w:t>Б</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аз</w:t>
            </w:r>
            <w:r w:rsidRPr="002A43C4">
              <w:rPr>
                <w:rFonts w:ascii="Times New Roman" w:eastAsia="Times New Roman" w:hAnsi="Times New Roman" w:cs="Times New Roman"/>
                <w:color w:val="000000"/>
                <w:spacing w:val="6"/>
                <w:sz w:val="24"/>
                <w:szCs w:val="24"/>
                <w:lang w:val="ru-RU"/>
              </w:rPr>
              <w:t>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ие 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ьк</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1"/>
                <w:sz w:val="24"/>
                <w:szCs w:val="24"/>
                <w:lang w:val="ru-RU"/>
              </w:rPr>
              <w:t>ор</w:t>
            </w:r>
            <w:r w:rsidRPr="002A43C4">
              <w:rPr>
                <w:rFonts w:ascii="Times New Roman" w:eastAsia="Times New Roman" w:hAnsi="Times New Roman" w:cs="Times New Roman"/>
                <w:color w:val="000000"/>
                <w:sz w:val="24"/>
                <w:szCs w:val="24"/>
                <w:lang w:val="ru-RU"/>
              </w:rPr>
              <w:t>ных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адиций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на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ов</w:t>
            </w:r>
            <w:r w:rsidRPr="002A43C4">
              <w:rPr>
                <w:rFonts w:ascii="Times New Roman" w:eastAsia="Times New Roman" w:hAnsi="Times New Roman" w:cs="Times New Roman"/>
                <w:color w:val="000000"/>
                <w:sz w:val="24"/>
                <w:szCs w:val="24"/>
                <w:lang w:val="ru-RU"/>
              </w:rPr>
              <w:t xml:space="preserve"> 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ш</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pacing w:val="-1"/>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2"/>
                <w:sz w:val="24"/>
                <w:szCs w:val="24"/>
              </w:rPr>
              <w:t>М</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з</w:t>
            </w:r>
            <w:r w:rsidRPr="002A43C4">
              <w:rPr>
                <w:rFonts w:ascii="Times New Roman" w:eastAsia="Times New Roman" w:hAnsi="Times New Roman" w:cs="Times New Roman"/>
                <w:color w:val="000000"/>
                <w:sz w:val="24"/>
                <w:szCs w:val="24"/>
              </w:rPr>
              <w:t>ыка н</w:t>
            </w:r>
            <w:r w:rsidRPr="002A43C4">
              <w:rPr>
                <w:rFonts w:ascii="Times New Roman" w:eastAsia="Times New Roman" w:hAnsi="Times New Roman" w:cs="Times New Roman"/>
                <w:color w:val="000000"/>
                <w:spacing w:val="-1"/>
                <w:sz w:val="24"/>
                <w:szCs w:val="24"/>
              </w:rPr>
              <w:t>а</w:t>
            </w:r>
            <w:r w:rsidRPr="002A43C4">
              <w:rPr>
                <w:rFonts w:ascii="Times New Roman" w:eastAsia="Times New Roman" w:hAnsi="Times New Roman" w:cs="Times New Roman"/>
                <w:color w:val="000000"/>
                <w:sz w:val="24"/>
                <w:szCs w:val="24"/>
              </w:rPr>
              <w:t xml:space="preserve">ших </w:t>
            </w:r>
            <w:r w:rsidRPr="002A43C4">
              <w:rPr>
                <w:rFonts w:ascii="Times New Roman" w:eastAsia="Times New Roman" w:hAnsi="Times New Roman" w:cs="Times New Roman"/>
                <w:color w:val="000000"/>
                <w:spacing w:val="-2"/>
                <w:sz w:val="24"/>
                <w:szCs w:val="24"/>
              </w:rPr>
              <w:t>с</w:t>
            </w:r>
            <w:r w:rsidRPr="002A43C4">
              <w:rPr>
                <w:rFonts w:ascii="Times New Roman" w:eastAsia="Times New Roman" w:hAnsi="Times New Roman" w:cs="Times New Roman"/>
                <w:color w:val="000000"/>
                <w:spacing w:val="-4"/>
                <w:sz w:val="24"/>
                <w:szCs w:val="24"/>
              </w:rPr>
              <w:t>о</w:t>
            </w:r>
            <w:r w:rsidRPr="002A43C4">
              <w:rPr>
                <w:rFonts w:ascii="Times New Roman" w:eastAsia="Times New Roman" w:hAnsi="Times New Roman" w:cs="Times New Roman"/>
                <w:color w:val="000000"/>
                <w:spacing w:val="-2"/>
                <w:sz w:val="24"/>
                <w:szCs w:val="24"/>
              </w:rPr>
              <w:t>с</w:t>
            </w:r>
            <w:r w:rsidRPr="002A43C4">
              <w:rPr>
                <w:rFonts w:ascii="Times New Roman" w:eastAsia="Times New Roman" w:hAnsi="Times New Roman" w:cs="Times New Roman"/>
                <w:color w:val="000000"/>
                <w:spacing w:val="-3"/>
                <w:sz w:val="24"/>
                <w:szCs w:val="24"/>
              </w:rPr>
              <w:t>е</w:t>
            </w:r>
            <w:r w:rsidRPr="002A43C4">
              <w:rPr>
                <w:rFonts w:ascii="Times New Roman" w:eastAsia="Times New Roman" w:hAnsi="Times New Roman" w:cs="Times New Roman"/>
                <w:color w:val="000000"/>
                <w:sz w:val="24"/>
                <w:szCs w:val="24"/>
              </w:rPr>
              <w:t>д</w:t>
            </w:r>
            <w:r w:rsidRPr="002A43C4">
              <w:rPr>
                <w:rFonts w:ascii="Times New Roman" w:eastAsia="Times New Roman" w:hAnsi="Times New Roman" w:cs="Times New Roman"/>
                <w:color w:val="000000"/>
                <w:spacing w:val="-1"/>
                <w:sz w:val="24"/>
                <w:szCs w:val="24"/>
              </w:rPr>
              <w:t>е</w:t>
            </w:r>
            <w:r w:rsidRPr="002A43C4">
              <w:rPr>
                <w:rFonts w:ascii="Times New Roman" w:eastAsia="Times New Roman" w:hAnsi="Times New Roman" w:cs="Times New Roman"/>
                <w:color w:val="000000"/>
                <w:sz w:val="24"/>
                <w:szCs w:val="24"/>
              </w:rPr>
              <w:t>й,</w:t>
            </w:r>
            <w:r w:rsidRPr="002A43C4">
              <w:rPr>
                <w:rFonts w:ascii="Times New Roman" w:eastAsia="Times New Roman" w:hAnsi="Times New Roman" w:cs="Times New Roman"/>
                <w:color w:val="000000"/>
                <w:spacing w:val="3"/>
                <w:sz w:val="24"/>
                <w:szCs w:val="24"/>
              </w:rPr>
              <w:t xml:space="preserve"> </w:t>
            </w:r>
            <w:r w:rsidRPr="002A43C4">
              <w:rPr>
                <w:rFonts w:ascii="Times New Roman" w:eastAsia="Times New Roman" w:hAnsi="Times New Roman" w:cs="Times New Roman"/>
                <w:color w:val="000000"/>
                <w:spacing w:val="9"/>
                <w:sz w:val="24"/>
                <w:szCs w:val="24"/>
              </w:rPr>
              <w:t>м</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2"/>
                <w:sz w:val="24"/>
                <w:szCs w:val="24"/>
              </w:rPr>
              <w:t>зы</w:t>
            </w:r>
            <w:r w:rsidRPr="002A43C4">
              <w:rPr>
                <w:rFonts w:ascii="Times New Roman" w:eastAsia="Times New Roman" w:hAnsi="Times New Roman" w:cs="Times New Roman"/>
                <w:color w:val="000000"/>
                <w:sz w:val="24"/>
                <w:szCs w:val="24"/>
              </w:rPr>
              <w:t>ка д</w:t>
            </w:r>
            <w:r w:rsidRPr="002A43C4">
              <w:rPr>
                <w:rFonts w:ascii="Times New Roman" w:eastAsia="Times New Roman" w:hAnsi="Times New Roman" w:cs="Times New Roman"/>
                <w:color w:val="000000"/>
                <w:spacing w:val="3"/>
                <w:sz w:val="24"/>
                <w:szCs w:val="24"/>
              </w:rPr>
              <w:t>р</w:t>
            </w:r>
            <w:r w:rsidRPr="002A43C4">
              <w:rPr>
                <w:rFonts w:ascii="Times New Roman" w:eastAsia="Times New Roman" w:hAnsi="Times New Roman" w:cs="Times New Roman"/>
                <w:color w:val="000000"/>
                <w:spacing w:val="-1"/>
                <w:sz w:val="24"/>
                <w:szCs w:val="24"/>
              </w:rPr>
              <w:t>у</w:t>
            </w:r>
            <w:r w:rsidRPr="002A43C4">
              <w:rPr>
                <w:rFonts w:ascii="Times New Roman" w:eastAsia="Times New Roman" w:hAnsi="Times New Roman" w:cs="Times New Roman"/>
                <w:color w:val="000000"/>
                <w:sz w:val="24"/>
                <w:szCs w:val="24"/>
              </w:rPr>
              <w:t>гих</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3"/>
                <w:sz w:val="24"/>
                <w:szCs w:val="24"/>
              </w:rPr>
              <w:t>р</w:t>
            </w:r>
            <w:r w:rsidRPr="002A43C4">
              <w:rPr>
                <w:rFonts w:ascii="Times New Roman" w:eastAsia="Times New Roman" w:hAnsi="Times New Roman" w:cs="Times New Roman"/>
                <w:color w:val="000000"/>
                <w:spacing w:val="-2"/>
                <w:sz w:val="24"/>
                <w:szCs w:val="24"/>
              </w:rPr>
              <w:t>е</w:t>
            </w:r>
            <w:r w:rsidRPr="002A43C4">
              <w:rPr>
                <w:rFonts w:ascii="Times New Roman" w:eastAsia="Times New Roman" w:hAnsi="Times New Roman" w:cs="Times New Roman"/>
                <w:color w:val="000000"/>
                <w:sz w:val="24"/>
                <w:szCs w:val="24"/>
              </w:rPr>
              <w:t>ги</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pacing w:val="6"/>
                <w:sz w:val="24"/>
                <w:szCs w:val="24"/>
              </w:rPr>
              <w:t>н</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в</w:t>
            </w:r>
          </w:p>
        </w:tc>
        <w:tc>
          <w:tcPr>
            <w:tcW w:w="3180" w:type="dxa"/>
          </w:tcPr>
          <w:p w:rsidR="00F626D8" w:rsidRPr="002A43C4" w:rsidRDefault="00F626D8" w:rsidP="00F626D8">
            <w:pPr>
              <w:widowControl w:val="0"/>
              <w:spacing w:line="257" w:lineRule="auto"/>
              <w:ind w:right="16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ак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мст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 xml:space="preserve">о </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8"/>
                <w:sz w:val="24"/>
                <w:szCs w:val="24"/>
                <w:lang w:val="ru-RU"/>
              </w:rPr>
              <w:t>ч</w:t>
            </w:r>
            <w:r w:rsidRPr="002A43C4">
              <w:rPr>
                <w:rFonts w:ascii="Times New Roman" w:eastAsia="Times New Roman" w:hAnsi="Times New Roman" w:cs="Times New Roman"/>
                <w:color w:val="000000"/>
                <w:sz w:val="24"/>
                <w:szCs w:val="24"/>
                <w:lang w:val="ru-RU"/>
              </w:rPr>
              <w:t>анием</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1"/>
                <w:sz w:val="24"/>
                <w:szCs w:val="24"/>
                <w:lang w:val="ru-RU"/>
              </w:rPr>
              <w:t>к</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 xml:space="preserve">ных </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6"/>
                <w:sz w:val="24"/>
                <w:szCs w:val="24"/>
                <w:lang w:val="ru-RU"/>
              </w:rPr>
              <w:t>ц</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z w:val="24"/>
                <w:szCs w:val="24"/>
                <w:lang w:val="ru-RU"/>
              </w:rPr>
              <w:t>ки</w:t>
            </w:r>
            <w:r w:rsidRPr="002A43C4">
              <w:rPr>
                <w:rFonts w:ascii="Times New Roman" w:eastAsia="Times New Roman" w:hAnsi="Times New Roman" w:cs="Times New Roman"/>
                <w:color w:val="000000"/>
                <w:spacing w:val="1"/>
                <w:sz w:val="24"/>
                <w:szCs w:val="24"/>
                <w:lang w:val="ru-RU"/>
              </w:rPr>
              <w:t>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ких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еги</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w:t>
            </w:r>
          </w:p>
          <w:p w:rsidR="00F626D8" w:rsidRPr="002A43C4" w:rsidRDefault="00F626D8" w:rsidP="00F626D8">
            <w:pPr>
              <w:widowControl w:val="0"/>
              <w:ind w:right="-2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 xml:space="preserve">в </w:t>
            </w:r>
            <w:r w:rsidRPr="002A43C4">
              <w:rPr>
                <w:rFonts w:ascii="Times New Roman" w:eastAsia="Times New Roman" w:hAnsi="Times New Roman" w:cs="Times New Roman"/>
                <w:color w:val="000000"/>
                <w:spacing w:val="3"/>
                <w:sz w:val="24"/>
                <w:szCs w:val="24"/>
                <w:lang w:val="ru-RU"/>
              </w:rPr>
              <w:t>а</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5"/>
                <w:sz w:val="24"/>
                <w:szCs w:val="24"/>
                <w:lang w:val="ru-RU"/>
              </w:rPr>
              <w:t>о</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оз</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пи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и;</w:t>
            </w:r>
          </w:p>
          <w:p w:rsidR="00F626D8" w:rsidRPr="002A43C4" w:rsidRDefault="00F626D8" w:rsidP="00F626D8">
            <w:pPr>
              <w:widowControl w:val="0"/>
              <w:spacing w:line="257" w:lineRule="auto"/>
              <w:ind w:right="376"/>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ра</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1"/>
                <w:sz w:val="24"/>
                <w:szCs w:val="24"/>
                <w:lang w:val="ru-RU"/>
              </w:rPr>
              <w:t>ч</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ва</w:t>
            </w:r>
            <w:r w:rsidRPr="002A43C4">
              <w:rPr>
                <w:rFonts w:ascii="Times New Roman" w:eastAsia="Times New Roman" w:hAnsi="Times New Roman" w:cs="Times New Roman"/>
                <w:color w:val="000000"/>
                <w:sz w:val="24"/>
                <w:szCs w:val="24"/>
                <w:lang w:val="ru-RU"/>
              </w:rPr>
              <w:t>ние 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2"/>
                <w:sz w:val="24"/>
                <w:szCs w:val="24"/>
                <w:lang w:val="ru-RU"/>
              </w:rPr>
              <w:t>ол</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ние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на</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дных п</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нц</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1"/>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ин</w:t>
            </w:r>
            <w:r w:rsidRPr="002A43C4">
              <w:rPr>
                <w:rFonts w:ascii="Times New Roman" w:eastAsia="Times New Roman" w:hAnsi="Times New Roman" w:cs="Times New Roman"/>
                <w:color w:val="000000"/>
                <w:sz w:val="24"/>
                <w:szCs w:val="24"/>
                <w:lang w:val="ru-RU"/>
              </w:rPr>
              <w:t>ст</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нта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х наиг</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ш</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ьк</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игр</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4"/>
                <w:sz w:val="24"/>
                <w:szCs w:val="24"/>
                <w:lang w:val="ru-RU"/>
              </w:rPr>
              <w:t>а</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х на</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 xml:space="preserve"> 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ии;</w:t>
            </w:r>
          </w:p>
          <w:p w:rsidR="00F626D8" w:rsidRPr="002A43C4" w:rsidRDefault="00F626D8" w:rsidP="00F626D8">
            <w:pPr>
              <w:widowControl w:val="0"/>
              <w:spacing w:before="31" w:line="257" w:lineRule="auto"/>
              <w:ind w:right="471"/>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2"/>
                <w:sz w:val="24"/>
                <w:szCs w:val="24"/>
                <w:lang w:val="ru-RU"/>
              </w:rPr>
              <w:t>ре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е на</w:t>
            </w:r>
            <w:r w:rsidRPr="002A43C4">
              <w:rPr>
                <w:rFonts w:ascii="Times New Roman" w:eastAsia="Times New Roman" w:hAnsi="Times New Roman" w:cs="Times New Roman"/>
                <w:color w:val="000000"/>
                <w:spacing w:val="-1"/>
                <w:sz w:val="24"/>
                <w:szCs w:val="24"/>
                <w:lang w:val="ru-RU"/>
              </w:rPr>
              <w:t xml:space="preserve"> с</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pacing w:val="-2"/>
                <w:sz w:val="24"/>
                <w:szCs w:val="24"/>
                <w:lang w:val="ru-RU"/>
              </w:rPr>
              <w:t>ух</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z w:val="24"/>
                <w:szCs w:val="24"/>
                <w:lang w:val="ru-RU"/>
              </w:rPr>
              <w:t>инад</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жн</w:t>
            </w:r>
            <w:r w:rsidRPr="002A43C4">
              <w:rPr>
                <w:rFonts w:ascii="Times New Roman" w:eastAsia="Times New Roman" w:hAnsi="Times New Roman" w:cs="Times New Roman"/>
                <w:color w:val="000000"/>
                <w:spacing w:val="-1"/>
                <w:sz w:val="24"/>
                <w:szCs w:val="24"/>
                <w:lang w:val="ru-RU"/>
              </w:rPr>
              <w:t>ос</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32"/>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ро</w:t>
            </w:r>
            <w:r w:rsidRPr="002A43C4">
              <w:rPr>
                <w:rFonts w:ascii="Times New Roman" w:eastAsia="Times New Roman" w:hAnsi="Times New Roman" w:cs="Times New Roman"/>
                <w:color w:val="000000"/>
                <w:sz w:val="24"/>
                <w:szCs w:val="24"/>
                <w:lang w:val="ru-RU"/>
              </w:rPr>
              <w:t>дн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6"/>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 xml:space="preserve">й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ык</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испо</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нит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с</w:t>
            </w:r>
            <w:r w:rsidRPr="002A43C4">
              <w:rPr>
                <w:rFonts w:ascii="Times New Roman" w:eastAsia="Times New Roman" w:hAnsi="Times New Roman" w:cs="Times New Roman"/>
                <w:color w:val="000000"/>
                <w:spacing w:val="-1"/>
                <w:sz w:val="24"/>
                <w:szCs w:val="24"/>
                <w:lang w:val="ru-RU"/>
              </w:rPr>
              <w:t>т</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6"/>
                <w:sz w:val="24"/>
                <w:szCs w:val="24"/>
                <w:lang w:val="ru-RU"/>
              </w:rPr>
              <w:t>г</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ин</w:t>
            </w:r>
            <w:r w:rsidRPr="002A43C4">
              <w:rPr>
                <w:rFonts w:ascii="Times New Roman" w:eastAsia="Times New Roman" w:hAnsi="Times New Roman" w:cs="Times New Roman"/>
                <w:color w:val="000000"/>
                <w:sz w:val="24"/>
                <w:szCs w:val="24"/>
                <w:lang w:val="ru-RU"/>
              </w:rPr>
              <w:t>ст</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ент</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5"/>
                <w:sz w:val="24"/>
                <w:szCs w:val="24"/>
                <w:lang w:val="ru-RU"/>
              </w:rPr>
              <w:t>г</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меш</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z w:val="24"/>
                <w:szCs w:val="24"/>
                <w:lang w:val="ru-RU"/>
              </w:rPr>
              <w:t>акт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z w:val="24"/>
                <w:szCs w:val="24"/>
                <w:lang w:val="ru-RU"/>
              </w:rPr>
              <w:t xml:space="preserve">а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уз</w:t>
            </w:r>
            <w:r w:rsidRPr="002A43C4">
              <w:rPr>
                <w:rFonts w:ascii="Times New Roman" w:eastAsia="Times New Roman" w:hAnsi="Times New Roman" w:cs="Times New Roman"/>
                <w:color w:val="000000"/>
                <w:sz w:val="24"/>
                <w:szCs w:val="24"/>
                <w:lang w:val="ru-RU"/>
              </w:rPr>
              <w:t>ыки</w:t>
            </w:r>
          </w:p>
        </w:tc>
      </w:tr>
      <w:tr w:rsidR="00FB2760" w:rsidRPr="002B4996" w:rsidTr="00050664">
        <w:tc>
          <w:tcPr>
            <w:tcW w:w="954" w:type="dxa"/>
          </w:tcPr>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3"/>
                <w:sz w:val="24"/>
                <w:szCs w:val="24"/>
              </w:rPr>
              <w:lastRenderedPageBreak/>
              <w:t>2</w:t>
            </w:r>
            <w:r w:rsidRPr="002A43C4">
              <w:rPr>
                <w:rFonts w:ascii="Times New Roman" w:eastAsia="Times New Roman" w:hAnsi="Times New Roman" w:cs="Times New Roman"/>
                <w:color w:val="000000"/>
                <w:spacing w:val="2"/>
                <w:sz w:val="24"/>
                <w:szCs w:val="24"/>
              </w:rPr>
              <w:t>.</w:t>
            </w:r>
            <w:r w:rsidRPr="002A43C4">
              <w:rPr>
                <w:rFonts w:ascii="Times New Roman" w:eastAsia="Times New Roman" w:hAnsi="Times New Roman" w:cs="Times New Roman"/>
                <w:color w:val="000000"/>
                <w:sz w:val="24"/>
                <w:szCs w:val="24"/>
              </w:rPr>
              <w:t>2</w:t>
            </w:r>
            <w:r w:rsidRPr="002A43C4">
              <w:rPr>
                <w:rFonts w:ascii="Times New Roman" w:eastAsia="Times New Roman" w:hAnsi="Times New Roman" w:cs="Times New Roman"/>
                <w:color w:val="000000"/>
                <w:sz w:val="24"/>
                <w:szCs w:val="24"/>
              </w:rPr>
              <w:tab/>
            </w:r>
          </w:p>
        </w:tc>
        <w:tc>
          <w:tcPr>
            <w:tcW w:w="2131" w:type="dxa"/>
          </w:tcPr>
          <w:p w:rsidR="00F626D8" w:rsidRPr="002A43C4" w:rsidRDefault="00F626D8" w:rsidP="00F626D8">
            <w:pPr>
              <w:widowControl w:val="0"/>
              <w:tabs>
                <w:tab w:val="left" w:pos="890"/>
              </w:tabs>
              <w:spacing w:line="257" w:lineRule="auto"/>
              <w:ind w:right="-2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1"/>
                <w:sz w:val="24"/>
                <w:szCs w:val="24"/>
                <w:lang w:val="ru-RU"/>
              </w:rPr>
              <w:t>Ф</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ьк</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р</w:t>
            </w:r>
          </w:p>
          <w:p w:rsidR="00F626D8" w:rsidRPr="002A43C4" w:rsidRDefault="00F626D8" w:rsidP="00F626D8">
            <w:pPr>
              <w:widowControl w:val="0"/>
              <w:spacing w:line="260" w:lineRule="auto"/>
              <w:ind w:right="-68"/>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в 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2"/>
                <w:sz w:val="24"/>
                <w:szCs w:val="24"/>
                <w:lang w:val="ru-RU"/>
              </w:rPr>
              <w:t>ес</w:t>
            </w:r>
            <w:r w:rsidRPr="002A43C4">
              <w:rPr>
                <w:rFonts w:ascii="Times New Roman" w:eastAsia="Times New Roman" w:hAnsi="Times New Roman" w:cs="Times New Roman"/>
                <w:color w:val="000000"/>
                <w:spacing w:val="6"/>
                <w:sz w:val="24"/>
                <w:szCs w:val="24"/>
                <w:lang w:val="ru-RU"/>
              </w:rPr>
              <w:t>т</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е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ф</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ьных 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2A43C4" w:rsidRDefault="00F626D8" w:rsidP="00F626D8">
            <w:pPr>
              <w:widowControl w:val="0"/>
              <w:ind w:right="-20"/>
              <w:jc w:val="center"/>
              <w:rPr>
                <w:rFonts w:ascii="Times New Roman" w:eastAsia="Times New Roman" w:hAnsi="Times New Roman" w:cs="Times New Roman"/>
                <w:bCs/>
                <w:color w:val="000000"/>
                <w:sz w:val="24"/>
                <w:szCs w:val="24"/>
                <w:lang w:val="ru-RU"/>
              </w:rPr>
            </w:pPr>
            <w:r w:rsidRPr="002A43C4">
              <w:rPr>
                <w:rFonts w:ascii="Times New Roman" w:eastAsia="Times New Roman" w:hAnsi="Times New Roman" w:cs="Times New Roman"/>
                <w:bCs/>
                <w:color w:val="000000"/>
                <w:sz w:val="24"/>
                <w:szCs w:val="24"/>
                <w:lang w:val="ru-RU"/>
              </w:rPr>
              <w:t>1</w:t>
            </w:r>
          </w:p>
        </w:tc>
        <w:tc>
          <w:tcPr>
            <w:tcW w:w="3241" w:type="dxa"/>
          </w:tcPr>
          <w:p w:rsidR="00F626D8" w:rsidRPr="002A43C4" w:rsidRDefault="00F626D8" w:rsidP="00F626D8">
            <w:pPr>
              <w:widowControl w:val="0"/>
              <w:spacing w:line="258" w:lineRule="auto"/>
              <w:ind w:left="34" w:right="-69" w:hanging="34"/>
              <w:rPr>
                <w:rFonts w:ascii="Times New Roman" w:eastAsia="Times New Roman" w:hAnsi="Times New Roman" w:cs="Times New Roman"/>
                <w:color w:val="000000"/>
                <w:sz w:val="24"/>
                <w:szCs w:val="24"/>
              </w:rPr>
            </w:pPr>
            <w:r w:rsidRPr="002A43C4">
              <w:rPr>
                <w:rFonts w:ascii="Times New Roman" w:eastAsia="Times New Roman" w:hAnsi="Times New Roman" w:cs="Times New Roman"/>
                <w:color w:val="000000"/>
                <w:spacing w:val="-8"/>
                <w:sz w:val="24"/>
                <w:szCs w:val="24"/>
                <w:lang w:val="ru-RU"/>
              </w:rPr>
              <w:t>Н</w:t>
            </w:r>
            <w:r w:rsidRPr="002A43C4">
              <w:rPr>
                <w:rFonts w:ascii="Times New Roman" w:eastAsia="Times New Roman" w:hAnsi="Times New Roman" w:cs="Times New Roman"/>
                <w:color w:val="000000"/>
                <w:spacing w:val="5"/>
                <w:sz w:val="24"/>
                <w:szCs w:val="24"/>
                <w:lang w:val="ru-RU"/>
              </w:rPr>
              <w:t>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дн</w:t>
            </w:r>
            <w:r w:rsidRPr="002A43C4">
              <w:rPr>
                <w:rFonts w:ascii="Times New Roman" w:eastAsia="Times New Roman" w:hAnsi="Times New Roman" w:cs="Times New Roman"/>
                <w:color w:val="000000"/>
                <w:sz w:val="24"/>
                <w:szCs w:val="24"/>
                <w:lang w:val="ru-RU"/>
              </w:rPr>
              <w:t>ые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ки</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7"/>
                <w:sz w:val="24"/>
                <w:szCs w:val="24"/>
                <w:lang w:val="ru-RU"/>
              </w:rPr>
              <w:t>т</w:t>
            </w:r>
            <w:r w:rsidRPr="002A43C4">
              <w:rPr>
                <w:rFonts w:ascii="Times New Roman" w:eastAsia="Times New Roman" w:hAnsi="Times New Roman" w:cs="Times New Roman"/>
                <w:color w:val="000000"/>
                <w:spacing w:val="-2"/>
                <w:sz w:val="24"/>
                <w:szCs w:val="24"/>
                <w:lang w:val="ru-RU"/>
              </w:rPr>
              <w:t>орс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го т</w:t>
            </w:r>
            <w:r w:rsidRPr="002A43C4">
              <w:rPr>
                <w:rFonts w:ascii="Times New Roman" w:eastAsia="Times New Roman" w:hAnsi="Times New Roman" w:cs="Times New Roman"/>
                <w:color w:val="000000"/>
                <w:spacing w:val="-3"/>
                <w:sz w:val="24"/>
                <w:szCs w:val="24"/>
                <w:lang w:val="ru-RU"/>
              </w:rPr>
              <w:t>вор</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6"/>
                <w:sz w:val="24"/>
                <w:szCs w:val="24"/>
                <w:lang w:val="ru-RU"/>
              </w:rPr>
              <w:t>т</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7"/>
                <w:sz w:val="24"/>
                <w:szCs w:val="24"/>
                <w:lang w:val="ru-RU"/>
              </w:rPr>
              <w:t>б</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тки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ьк</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2"/>
                <w:sz w:val="24"/>
                <w:szCs w:val="24"/>
                <w:lang w:val="ru-RU"/>
              </w:rPr>
              <w:t>ора</w:t>
            </w:r>
            <w:r w:rsidRPr="002A43C4">
              <w:rPr>
                <w:rFonts w:ascii="Times New Roman" w:eastAsia="Times New Roman" w:hAnsi="Times New Roman" w:cs="Times New Roman"/>
                <w:color w:val="000000"/>
                <w:sz w:val="24"/>
                <w:szCs w:val="24"/>
                <w:lang w:val="ru-RU"/>
              </w:rPr>
              <w:t>, ц</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2"/>
                <w:sz w:val="24"/>
                <w:szCs w:val="24"/>
                <w:lang w:val="ru-RU"/>
              </w:rPr>
              <w:t>ы</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ка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 xml:space="preserve">ы </w:t>
            </w:r>
            <w:r w:rsidRPr="002A43C4">
              <w:rPr>
                <w:rFonts w:ascii="Times New Roman" w:eastAsia="Times New Roman" w:hAnsi="Times New Roman" w:cs="Times New Roman"/>
                <w:color w:val="000000"/>
                <w:spacing w:val="-2"/>
                <w:sz w:val="24"/>
                <w:szCs w:val="24"/>
                <w:lang w:val="ru-RU"/>
              </w:rPr>
              <w:t>ро</w:t>
            </w:r>
            <w:r w:rsidRPr="002A43C4">
              <w:rPr>
                <w:rFonts w:ascii="Times New Roman" w:eastAsia="Times New Roman" w:hAnsi="Times New Roman" w:cs="Times New Roman"/>
                <w:color w:val="000000"/>
                <w:sz w:val="24"/>
                <w:szCs w:val="24"/>
                <w:lang w:val="ru-RU"/>
              </w:rPr>
              <w:t>дн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ро</w:t>
            </w:r>
            <w:r w:rsidRPr="002A43C4">
              <w:rPr>
                <w:rFonts w:ascii="Times New Roman" w:eastAsia="Times New Roman" w:hAnsi="Times New Roman" w:cs="Times New Roman"/>
                <w:color w:val="000000"/>
                <w:sz w:val="24"/>
                <w:szCs w:val="24"/>
                <w:lang w:val="ru-RU"/>
              </w:rPr>
              <w:t xml:space="preserve">ды и </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1"/>
                <w:sz w:val="24"/>
                <w:szCs w:val="24"/>
                <w:lang w:val="ru-RU"/>
              </w:rPr>
              <w:t>пи</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1"/>
                <w:sz w:val="24"/>
                <w:szCs w:val="24"/>
                <w:lang w:val="ru-RU"/>
              </w:rPr>
              <w:t>ных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3"/>
                <w:sz w:val="24"/>
                <w:szCs w:val="24"/>
                <w:lang w:val="ru-RU"/>
              </w:rPr>
              <w:t>ра</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6"/>
                <w:sz w:val="24"/>
                <w:szCs w:val="24"/>
                <w:lang w:val="ru-RU"/>
              </w:rPr>
              <w:t>т</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ва</w:t>
            </w:r>
            <w:r w:rsidRPr="002A43C4">
              <w:rPr>
                <w:rFonts w:ascii="Times New Roman" w:eastAsia="Times New Roman" w:hAnsi="Times New Roman" w:cs="Times New Roman"/>
                <w:color w:val="000000"/>
                <w:sz w:val="24"/>
                <w:szCs w:val="24"/>
                <w:lang w:val="ru-RU"/>
              </w:rPr>
              <w:t>жных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3"/>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ки</w:t>
            </w:r>
            <w:r w:rsidRPr="002A43C4">
              <w:rPr>
                <w:rFonts w:ascii="Times New Roman" w:eastAsia="Times New Roman" w:hAnsi="Times New Roman" w:cs="Times New Roman"/>
                <w:color w:val="000000"/>
                <w:spacing w:val="1"/>
                <w:sz w:val="24"/>
                <w:szCs w:val="24"/>
                <w:lang w:val="ru-RU"/>
              </w:rPr>
              <w:t>х</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быти</w:t>
            </w:r>
            <w:r w:rsidRPr="002A43C4">
              <w:rPr>
                <w:rFonts w:ascii="Times New Roman" w:eastAsia="Times New Roman" w:hAnsi="Times New Roman" w:cs="Times New Roman"/>
                <w:color w:val="000000"/>
                <w:spacing w:val="1"/>
                <w:sz w:val="24"/>
                <w:szCs w:val="24"/>
                <w:lang w:val="ru-RU"/>
              </w:rPr>
              <w:t>й</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rPr>
              <w:t>В</w:t>
            </w:r>
            <w:r w:rsidRPr="002A43C4">
              <w:rPr>
                <w:rFonts w:ascii="Times New Roman" w:eastAsia="Times New Roman" w:hAnsi="Times New Roman" w:cs="Times New Roman"/>
                <w:color w:val="000000"/>
                <w:spacing w:val="1"/>
                <w:sz w:val="24"/>
                <w:szCs w:val="24"/>
              </w:rPr>
              <w:t>н</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z w:val="24"/>
                <w:szCs w:val="24"/>
              </w:rPr>
              <w:t>т</w:t>
            </w:r>
            <w:r w:rsidRPr="002A43C4">
              <w:rPr>
                <w:rFonts w:ascii="Times New Roman" w:eastAsia="Times New Roman" w:hAnsi="Times New Roman" w:cs="Times New Roman"/>
                <w:color w:val="000000"/>
                <w:spacing w:val="3"/>
                <w:sz w:val="24"/>
                <w:szCs w:val="24"/>
              </w:rPr>
              <w:t>р</w:t>
            </w:r>
            <w:r w:rsidRPr="002A43C4">
              <w:rPr>
                <w:rFonts w:ascii="Times New Roman" w:eastAsia="Times New Roman" w:hAnsi="Times New Roman" w:cs="Times New Roman"/>
                <w:color w:val="000000"/>
                <w:spacing w:val="-1"/>
                <w:sz w:val="24"/>
                <w:szCs w:val="24"/>
              </w:rPr>
              <w:t>е</w:t>
            </w:r>
            <w:r w:rsidRPr="002A43C4">
              <w:rPr>
                <w:rFonts w:ascii="Times New Roman" w:eastAsia="Times New Roman" w:hAnsi="Times New Roman" w:cs="Times New Roman"/>
                <w:color w:val="000000"/>
                <w:sz w:val="24"/>
                <w:szCs w:val="24"/>
              </w:rPr>
              <w:t>нн</w:t>
            </w:r>
            <w:r w:rsidRPr="002A43C4">
              <w:rPr>
                <w:rFonts w:ascii="Times New Roman" w:eastAsia="Times New Roman" w:hAnsi="Times New Roman" w:cs="Times New Roman"/>
                <w:color w:val="000000"/>
                <w:spacing w:val="-2"/>
                <w:sz w:val="24"/>
                <w:szCs w:val="24"/>
              </w:rPr>
              <w:t>е</w:t>
            </w:r>
            <w:r w:rsidRPr="002A43C4">
              <w:rPr>
                <w:rFonts w:ascii="Times New Roman" w:eastAsia="Times New Roman" w:hAnsi="Times New Roman" w:cs="Times New Roman"/>
                <w:color w:val="000000"/>
                <w:sz w:val="24"/>
                <w:szCs w:val="24"/>
              </w:rPr>
              <w:t xml:space="preserve">е </w:t>
            </w:r>
            <w:r w:rsidRPr="002A43C4">
              <w:rPr>
                <w:rFonts w:ascii="Times New Roman" w:eastAsia="Times New Roman" w:hAnsi="Times New Roman" w:cs="Times New Roman"/>
                <w:color w:val="000000"/>
                <w:spacing w:val="-3"/>
                <w:sz w:val="24"/>
                <w:szCs w:val="24"/>
              </w:rPr>
              <w:t>ро</w:t>
            </w:r>
            <w:r w:rsidRPr="002A43C4">
              <w:rPr>
                <w:rFonts w:ascii="Times New Roman" w:eastAsia="Times New Roman" w:hAnsi="Times New Roman" w:cs="Times New Roman"/>
                <w:color w:val="000000"/>
                <w:sz w:val="24"/>
                <w:szCs w:val="24"/>
              </w:rPr>
              <w:t>д</w:t>
            </w:r>
            <w:r w:rsidRPr="002A43C4">
              <w:rPr>
                <w:rFonts w:ascii="Times New Roman" w:eastAsia="Times New Roman" w:hAnsi="Times New Roman" w:cs="Times New Roman"/>
                <w:color w:val="000000"/>
                <w:spacing w:val="-1"/>
                <w:sz w:val="24"/>
                <w:szCs w:val="24"/>
              </w:rPr>
              <w:t>с</w:t>
            </w:r>
            <w:r w:rsidRPr="002A43C4">
              <w:rPr>
                <w:rFonts w:ascii="Times New Roman" w:eastAsia="Times New Roman" w:hAnsi="Times New Roman" w:cs="Times New Roman"/>
                <w:color w:val="000000"/>
                <w:spacing w:val="4"/>
                <w:sz w:val="24"/>
                <w:szCs w:val="24"/>
              </w:rPr>
              <w:t>т</w:t>
            </w:r>
            <w:r w:rsidRPr="002A43C4">
              <w:rPr>
                <w:rFonts w:ascii="Times New Roman" w:eastAsia="Times New Roman" w:hAnsi="Times New Roman" w:cs="Times New Roman"/>
                <w:color w:val="000000"/>
                <w:spacing w:val="-1"/>
                <w:sz w:val="24"/>
                <w:szCs w:val="24"/>
              </w:rPr>
              <w:t>в</w:t>
            </w:r>
            <w:r w:rsidRPr="002A43C4">
              <w:rPr>
                <w:rFonts w:ascii="Times New Roman" w:eastAsia="Times New Roman" w:hAnsi="Times New Roman" w:cs="Times New Roman"/>
                <w:color w:val="000000"/>
                <w:sz w:val="24"/>
                <w:szCs w:val="24"/>
              </w:rPr>
              <w:t>о к</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z w:val="24"/>
                <w:szCs w:val="24"/>
              </w:rPr>
              <w:t>мп</w:t>
            </w:r>
            <w:r w:rsidRPr="002A43C4">
              <w:rPr>
                <w:rFonts w:ascii="Times New Roman" w:eastAsia="Times New Roman" w:hAnsi="Times New Roman" w:cs="Times New Roman"/>
                <w:color w:val="000000"/>
                <w:spacing w:val="-2"/>
                <w:sz w:val="24"/>
                <w:szCs w:val="24"/>
              </w:rPr>
              <w:t>оз</w:t>
            </w:r>
            <w:r w:rsidRPr="002A43C4">
              <w:rPr>
                <w:rFonts w:ascii="Times New Roman" w:eastAsia="Times New Roman" w:hAnsi="Times New Roman" w:cs="Times New Roman"/>
                <w:color w:val="000000"/>
                <w:sz w:val="24"/>
                <w:szCs w:val="24"/>
              </w:rPr>
              <w:t>ит</w:t>
            </w:r>
            <w:r w:rsidRPr="002A43C4">
              <w:rPr>
                <w:rFonts w:ascii="Times New Roman" w:eastAsia="Times New Roman" w:hAnsi="Times New Roman" w:cs="Times New Roman"/>
                <w:color w:val="000000"/>
                <w:spacing w:val="-3"/>
                <w:sz w:val="24"/>
                <w:szCs w:val="24"/>
              </w:rPr>
              <w:t>ор</w:t>
            </w:r>
            <w:r w:rsidRPr="002A43C4">
              <w:rPr>
                <w:rFonts w:ascii="Times New Roman" w:eastAsia="Times New Roman" w:hAnsi="Times New Roman" w:cs="Times New Roman"/>
                <w:color w:val="000000"/>
                <w:spacing w:val="-1"/>
                <w:sz w:val="24"/>
                <w:szCs w:val="24"/>
              </w:rPr>
              <w:t>с</w:t>
            </w:r>
            <w:r w:rsidRPr="002A43C4">
              <w:rPr>
                <w:rFonts w:ascii="Times New Roman" w:eastAsia="Times New Roman" w:hAnsi="Times New Roman" w:cs="Times New Roman"/>
                <w:color w:val="000000"/>
                <w:spacing w:val="5"/>
                <w:sz w:val="24"/>
                <w:szCs w:val="24"/>
              </w:rPr>
              <w:t>к</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и</w:t>
            </w:r>
            <w:r w:rsidRPr="002A43C4">
              <w:rPr>
                <w:rFonts w:ascii="Times New Roman" w:eastAsia="Times New Roman" w:hAnsi="Times New Roman" w:cs="Times New Roman"/>
                <w:color w:val="000000"/>
                <w:spacing w:val="2"/>
                <w:sz w:val="24"/>
                <w:szCs w:val="24"/>
              </w:rPr>
              <w:t xml:space="preserve"> </w:t>
            </w:r>
            <w:r w:rsidRPr="002A43C4">
              <w:rPr>
                <w:rFonts w:ascii="Times New Roman" w:eastAsia="Times New Roman" w:hAnsi="Times New Roman" w:cs="Times New Roman"/>
                <w:color w:val="000000"/>
                <w:sz w:val="24"/>
                <w:szCs w:val="24"/>
              </w:rPr>
              <w:t>на</w:t>
            </w:r>
            <w:r w:rsidRPr="002A43C4">
              <w:rPr>
                <w:rFonts w:ascii="Times New Roman" w:eastAsia="Times New Roman" w:hAnsi="Times New Roman" w:cs="Times New Roman"/>
                <w:color w:val="000000"/>
                <w:spacing w:val="-4"/>
                <w:sz w:val="24"/>
                <w:szCs w:val="24"/>
              </w:rPr>
              <w:t>р</w:t>
            </w:r>
            <w:r w:rsidRPr="002A43C4">
              <w:rPr>
                <w:rFonts w:ascii="Times New Roman" w:eastAsia="Times New Roman" w:hAnsi="Times New Roman" w:cs="Times New Roman"/>
                <w:color w:val="000000"/>
                <w:spacing w:val="-3"/>
                <w:sz w:val="24"/>
                <w:szCs w:val="24"/>
              </w:rPr>
              <w:t>о</w:t>
            </w:r>
            <w:r w:rsidRPr="002A43C4">
              <w:rPr>
                <w:rFonts w:ascii="Times New Roman" w:eastAsia="Times New Roman" w:hAnsi="Times New Roman" w:cs="Times New Roman"/>
                <w:color w:val="000000"/>
                <w:sz w:val="24"/>
                <w:szCs w:val="24"/>
              </w:rPr>
              <w:t>д</w:t>
            </w:r>
            <w:r w:rsidRPr="002A43C4">
              <w:rPr>
                <w:rFonts w:ascii="Times New Roman" w:eastAsia="Times New Roman" w:hAnsi="Times New Roman" w:cs="Times New Roman"/>
                <w:color w:val="000000"/>
                <w:spacing w:val="1"/>
                <w:sz w:val="24"/>
                <w:szCs w:val="24"/>
              </w:rPr>
              <w:t>н</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pacing w:val="6"/>
                <w:sz w:val="24"/>
                <w:szCs w:val="24"/>
              </w:rPr>
              <w:t>г</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z w:val="24"/>
                <w:szCs w:val="24"/>
              </w:rPr>
              <w:t xml:space="preserve"> т</w:t>
            </w:r>
            <w:r w:rsidRPr="002A43C4">
              <w:rPr>
                <w:rFonts w:ascii="Times New Roman" w:eastAsia="Times New Roman" w:hAnsi="Times New Roman" w:cs="Times New Roman"/>
                <w:color w:val="000000"/>
                <w:spacing w:val="-3"/>
                <w:sz w:val="24"/>
                <w:szCs w:val="24"/>
              </w:rPr>
              <w:t>вор</w:t>
            </w:r>
            <w:r w:rsidRPr="002A43C4">
              <w:rPr>
                <w:rFonts w:ascii="Times New Roman" w:eastAsia="Times New Roman" w:hAnsi="Times New Roman" w:cs="Times New Roman"/>
                <w:color w:val="000000"/>
                <w:spacing w:val="2"/>
                <w:sz w:val="24"/>
                <w:szCs w:val="24"/>
              </w:rPr>
              <w:t>ч</w:t>
            </w:r>
            <w:r w:rsidRPr="002A43C4">
              <w:rPr>
                <w:rFonts w:ascii="Times New Roman" w:eastAsia="Times New Roman" w:hAnsi="Times New Roman" w:cs="Times New Roman"/>
                <w:color w:val="000000"/>
                <w:spacing w:val="-2"/>
                <w:sz w:val="24"/>
                <w:szCs w:val="24"/>
              </w:rPr>
              <w:t>ес</w:t>
            </w:r>
            <w:r w:rsidRPr="002A43C4">
              <w:rPr>
                <w:rFonts w:ascii="Times New Roman" w:eastAsia="Times New Roman" w:hAnsi="Times New Roman" w:cs="Times New Roman"/>
                <w:color w:val="000000"/>
                <w:spacing w:val="6"/>
                <w:sz w:val="24"/>
                <w:szCs w:val="24"/>
              </w:rPr>
              <w:t>т</w:t>
            </w:r>
            <w:r w:rsidRPr="002A43C4">
              <w:rPr>
                <w:rFonts w:ascii="Times New Roman" w:eastAsia="Times New Roman" w:hAnsi="Times New Roman" w:cs="Times New Roman"/>
                <w:color w:val="000000"/>
                <w:spacing w:val="-2"/>
                <w:sz w:val="24"/>
                <w:szCs w:val="24"/>
              </w:rPr>
              <w:t>в</w:t>
            </w:r>
            <w:r w:rsidRPr="002A43C4">
              <w:rPr>
                <w:rFonts w:ascii="Times New Roman" w:eastAsia="Times New Roman" w:hAnsi="Times New Roman" w:cs="Times New Roman"/>
                <w:color w:val="000000"/>
                <w:sz w:val="24"/>
                <w:szCs w:val="24"/>
              </w:rPr>
              <w:t>а</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на и</w:t>
            </w:r>
            <w:r w:rsidRPr="002A43C4">
              <w:rPr>
                <w:rFonts w:ascii="Times New Roman" w:eastAsia="Times New Roman" w:hAnsi="Times New Roman" w:cs="Times New Roman"/>
                <w:color w:val="000000"/>
                <w:spacing w:val="1"/>
                <w:sz w:val="24"/>
                <w:szCs w:val="24"/>
              </w:rPr>
              <w:t>н</w:t>
            </w:r>
            <w:r w:rsidRPr="002A43C4">
              <w:rPr>
                <w:rFonts w:ascii="Times New Roman" w:eastAsia="Times New Roman" w:hAnsi="Times New Roman" w:cs="Times New Roman"/>
                <w:color w:val="000000"/>
                <w:sz w:val="24"/>
                <w:szCs w:val="24"/>
              </w:rPr>
              <w:t>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н</w:t>
            </w:r>
            <w:r w:rsidRPr="002A43C4">
              <w:rPr>
                <w:rFonts w:ascii="Times New Roman" w:eastAsia="Times New Roman" w:hAnsi="Times New Roman" w:cs="Times New Roman"/>
                <w:color w:val="000000"/>
                <w:spacing w:val="-1"/>
                <w:sz w:val="24"/>
                <w:szCs w:val="24"/>
              </w:rPr>
              <w:t>а</w:t>
            </w:r>
            <w:r w:rsidRPr="002A43C4">
              <w:rPr>
                <w:rFonts w:ascii="Times New Roman" w:eastAsia="Times New Roman" w:hAnsi="Times New Roman" w:cs="Times New Roman"/>
                <w:color w:val="000000"/>
                <w:sz w:val="24"/>
                <w:szCs w:val="24"/>
              </w:rPr>
              <w:t>ц</w:t>
            </w:r>
            <w:r w:rsidRPr="002A43C4">
              <w:rPr>
                <w:rFonts w:ascii="Times New Roman" w:eastAsia="Times New Roman" w:hAnsi="Times New Roman" w:cs="Times New Roman"/>
                <w:color w:val="000000"/>
                <w:spacing w:val="1"/>
                <w:sz w:val="24"/>
                <w:szCs w:val="24"/>
              </w:rPr>
              <w:t>и</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нн</w:t>
            </w:r>
            <w:r w:rsidRPr="002A43C4">
              <w:rPr>
                <w:rFonts w:ascii="Times New Roman" w:eastAsia="Times New Roman" w:hAnsi="Times New Roman" w:cs="Times New Roman"/>
                <w:color w:val="000000"/>
                <w:spacing w:val="-3"/>
                <w:sz w:val="24"/>
                <w:szCs w:val="24"/>
              </w:rPr>
              <w:t>о</w:t>
            </w:r>
            <w:r w:rsidRPr="002A43C4">
              <w:rPr>
                <w:rFonts w:ascii="Times New Roman" w:eastAsia="Times New Roman" w:hAnsi="Times New Roman" w:cs="Times New Roman"/>
                <w:color w:val="000000"/>
                <w:sz w:val="24"/>
                <w:szCs w:val="24"/>
              </w:rPr>
              <w:t xml:space="preserve">м </w:t>
            </w:r>
            <w:r w:rsidRPr="002A43C4">
              <w:rPr>
                <w:rFonts w:ascii="Times New Roman" w:eastAsia="Times New Roman" w:hAnsi="Times New Roman" w:cs="Times New Roman"/>
                <w:color w:val="000000"/>
                <w:spacing w:val="-2"/>
                <w:sz w:val="24"/>
                <w:szCs w:val="24"/>
              </w:rPr>
              <w:t>ур</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1"/>
                <w:sz w:val="24"/>
                <w:szCs w:val="24"/>
              </w:rPr>
              <w:t>в</w:t>
            </w:r>
            <w:r w:rsidRPr="002A43C4">
              <w:rPr>
                <w:rFonts w:ascii="Times New Roman" w:eastAsia="Times New Roman" w:hAnsi="Times New Roman" w:cs="Times New Roman"/>
                <w:color w:val="000000"/>
                <w:sz w:val="24"/>
                <w:szCs w:val="24"/>
              </w:rPr>
              <w:t>не</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F626D8" w:rsidRPr="002A43C4" w:rsidRDefault="00F626D8" w:rsidP="00F626D8">
            <w:pPr>
              <w:widowControl w:val="0"/>
              <w:spacing w:before="1" w:line="260" w:lineRule="auto"/>
              <w:ind w:right="171"/>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С</w:t>
            </w:r>
            <w:r w:rsidRPr="002A43C4">
              <w:rPr>
                <w:rFonts w:ascii="Times New Roman" w:eastAsia="Times New Roman" w:hAnsi="Times New Roman" w:cs="Times New Roman"/>
                <w:color w:val="000000"/>
                <w:spacing w:val="-2"/>
                <w:sz w:val="24"/>
                <w:szCs w:val="24"/>
                <w:lang w:val="ru-RU"/>
              </w:rPr>
              <w:t>ра</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 xml:space="preserve">ние </w:t>
            </w:r>
            <w:r w:rsidRPr="002A43C4">
              <w:rPr>
                <w:rFonts w:ascii="Times New Roman" w:eastAsia="Times New Roman" w:hAnsi="Times New Roman" w:cs="Times New Roman"/>
                <w:color w:val="000000"/>
                <w:spacing w:val="3"/>
                <w:sz w:val="24"/>
                <w:szCs w:val="24"/>
                <w:lang w:val="ru-RU"/>
              </w:rPr>
              <w:t>а</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нти</w:t>
            </w:r>
            <w:r w:rsidRPr="002A43C4">
              <w:rPr>
                <w:rFonts w:ascii="Times New Roman" w:eastAsia="Times New Roman" w:hAnsi="Times New Roman" w:cs="Times New Roman"/>
                <w:color w:val="000000"/>
                <w:spacing w:val="3"/>
                <w:sz w:val="24"/>
                <w:szCs w:val="24"/>
                <w:lang w:val="ru-RU"/>
              </w:rPr>
              <w:t>ч</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1"/>
                <w:sz w:val="24"/>
                <w:szCs w:val="24"/>
                <w:lang w:val="ru-RU"/>
              </w:rPr>
              <w:t>ч</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ния 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ьк</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2"/>
                <w:sz w:val="24"/>
                <w:szCs w:val="24"/>
                <w:lang w:val="ru-RU"/>
              </w:rPr>
              <w:t>ор</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8"/>
                <w:sz w:val="24"/>
                <w:szCs w:val="24"/>
                <w:lang w:val="ru-RU"/>
              </w:rPr>
              <w:t>к</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5"/>
                <w:sz w:val="24"/>
                <w:szCs w:val="24"/>
                <w:lang w:val="ru-RU"/>
              </w:rPr>
              <w:t>ы</w:t>
            </w:r>
            <w:r w:rsidRPr="002A43C4">
              <w:rPr>
                <w:rFonts w:ascii="Times New Roman" w:eastAsia="Times New Roman" w:hAnsi="Times New Roman" w:cs="Times New Roman"/>
                <w:color w:val="000000"/>
                <w:sz w:val="24"/>
                <w:szCs w:val="24"/>
                <w:lang w:val="ru-RU"/>
              </w:rPr>
              <w:t>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дий</w:t>
            </w:r>
          </w:p>
          <w:p w:rsidR="00F626D8" w:rsidRPr="002A43C4" w:rsidRDefault="00F626D8" w:rsidP="00F626D8">
            <w:pPr>
              <w:widowControl w:val="0"/>
              <w:spacing w:before="4" w:line="258" w:lineRule="auto"/>
              <w:ind w:right="586"/>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в 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ск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6"/>
                <w:sz w:val="24"/>
                <w:szCs w:val="24"/>
                <w:lang w:val="ru-RU"/>
              </w:rPr>
              <w:t>б</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тк</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6"/>
                <w:sz w:val="24"/>
                <w:szCs w:val="24"/>
                <w:lang w:val="ru-RU"/>
              </w:rPr>
              <w:t xml:space="preserve"> </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е 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дн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й п</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ни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 xml:space="preserve"> 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тк</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с</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4"/>
                <w:sz w:val="24"/>
                <w:szCs w:val="24"/>
                <w:lang w:val="ru-RU"/>
              </w:rPr>
              <w:t>ф</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гмент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пн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7"/>
                <w:sz w:val="24"/>
                <w:szCs w:val="24"/>
                <w:lang w:val="ru-RU"/>
              </w:rPr>
              <w:t>г</w:t>
            </w:r>
            <w:r w:rsidRPr="002A43C4">
              <w:rPr>
                <w:rFonts w:ascii="Times New Roman" w:eastAsia="Times New Roman" w:hAnsi="Times New Roman" w:cs="Times New Roman"/>
                <w:color w:val="000000"/>
                <w:sz w:val="24"/>
                <w:szCs w:val="24"/>
                <w:lang w:val="ru-RU"/>
              </w:rPr>
              <w:t xml:space="preserve">о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инения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ния),</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в</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ор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м 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pacing w:val="1"/>
                <w:sz w:val="24"/>
                <w:szCs w:val="24"/>
                <w:lang w:val="ru-RU"/>
              </w:rPr>
              <w:t>ь</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 xml:space="preserve">ны </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нн</w:t>
            </w:r>
            <w:r w:rsidRPr="002A43C4">
              <w:rPr>
                <w:rFonts w:ascii="Times New Roman" w:eastAsia="Times New Roman" w:hAnsi="Times New Roman" w:cs="Times New Roman"/>
                <w:color w:val="000000"/>
                <w:sz w:val="24"/>
                <w:szCs w:val="24"/>
                <w:lang w:val="ru-RU"/>
              </w:rPr>
              <w:t>ые 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 xml:space="preserve">дные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2"/>
                <w:sz w:val="24"/>
                <w:szCs w:val="24"/>
                <w:lang w:val="ru-RU"/>
              </w:rPr>
              <w:t>ло</w:t>
            </w:r>
            <w:r w:rsidRPr="002A43C4">
              <w:rPr>
                <w:rFonts w:ascii="Times New Roman" w:eastAsia="Times New Roman" w:hAnsi="Times New Roman" w:cs="Times New Roman"/>
                <w:color w:val="000000"/>
                <w:sz w:val="24"/>
                <w:szCs w:val="24"/>
                <w:lang w:val="ru-RU"/>
              </w:rPr>
              <w:t>дии;</w:t>
            </w:r>
          </w:p>
          <w:p w:rsidR="00F626D8" w:rsidRPr="002A43C4" w:rsidRDefault="00F626D8" w:rsidP="00F626D8">
            <w:pPr>
              <w:widowControl w:val="0"/>
              <w:spacing w:line="260" w:lineRule="auto"/>
              <w:ind w:right="9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наб</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pacing w:val="-1"/>
                <w:sz w:val="24"/>
                <w:szCs w:val="24"/>
                <w:lang w:val="ru-RU"/>
              </w:rPr>
              <w:t>ю</w:t>
            </w:r>
            <w:r w:rsidRPr="002A43C4">
              <w:rPr>
                <w:rFonts w:ascii="Times New Roman" w:eastAsia="Times New Roman" w:hAnsi="Times New Roman" w:cs="Times New Roman"/>
                <w:color w:val="000000"/>
                <w:sz w:val="24"/>
                <w:szCs w:val="24"/>
                <w:lang w:val="ru-RU"/>
              </w:rPr>
              <w:t>дение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а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инципами 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тки,</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3"/>
                <w:sz w:val="24"/>
                <w:szCs w:val="24"/>
                <w:lang w:val="ru-RU"/>
              </w:rPr>
              <w:t>а</w:t>
            </w:r>
            <w:r w:rsidRPr="002A43C4">
              <w:rPr>
                <w:rFonts w:ascii="Times New Roman" w:eastAsia="Times New Roman" w:hAnsi="Times New Roman" w:cs="Times New Roman"/>
                <w:color w:val="000000"/>
                <w:spacing w:val="-2"/>
                <w:sz w:val="24"/>
                <w:szCs w:val="24"/>
                <w:lang w:val="ru-RU"/>
              </w:rPr>
              <w:t>зв</w:t>
            </w:r>
            <w:r w:rsidRPr="002A43C4">
              <w:rPr>
                <w:rFonts w:ascii="Times New Roman" w:eastAsia="Times New Roman" w:hAnsi="Times New Roman" w:cs="Times New Roman"/>
                <w:color w:val="000000"/>
                <w:sz w:val="24"/>
                <w:szCs w:val="24"/>
                <w:lang w:val="ru-RU"/>
              </w:rPr>
              <w:t>ития 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1"/>
                <w:sz w:val="24"/>
                <w:szCs w:val="24"/>
                <w:lang w:val="ru-RU"/>
              </w:rPr>
              <w:t>к</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2"/>
                <w:sz w:val="24"/>
                <w:szCs w:val="24"/>
                <w:lang w:val="ru-RU"/>
              </w:rPr>
              <w:t>ор</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5"/>
                <w:sz w:val="24"/>
                <w:szCs w:val="24"/>
                <w:lang w:val="ru-RU"/>
              </w:rPr>
              <w:t>г</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мати</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мат</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0"/>
                <w:sz w:val="24"/>
                <w:szCs w:val="24"/>
                <w:lang w:val="ru-RU"/>
              </w:rPr>
              <w:t>а</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а</w:t>
            </w:r>
          </w:p>
        </w:tc>
      </w:tr>
      <w:tr w:rsidR="00FB2760" w:rsidRPr="00F626D8" w:rsidTr="00050664">
        <w:tc>
          <w:tcPr>
            <w:tcW w:w="3085" w:type="dxa"/>
            <w:gridSpan w:val="2"/>
          </w:tcPr>
          <w:p w:rsidR="002A43C4" w:rsidRPr="002A43C4" w:rsidRDefault="002A43C4"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7"/>
                <w:sz w:val="24"/>
                <w:szCs w:val="24"/>
                <w:lang w:val="ru-RU"/>
              </w:rPr>
              <w:t>Ит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по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rPr>
              <w:t>м</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7"/>
                <w:sz w:val="24"/>
                <w:szCs w:val="24"/>
              </w:rPr>
              <w:t>д</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z w:val="24"/>
                <w:szCs w:val="24"/>
              </w:rPr>
              <w:t>ю</w:t>
            </w:r>
          </w:p>
        </w:tc>
        <w:tc>
          <w:tcPr>
            <w:tcW w:w="1297" w:type="dxa"/>
          </w:tcPr>
          <w:p w:rsidR="002A43C4" w:rsidRPr="002A43C4" w:rsidRDefault="002A43C4" w:rsidP="00F626D8">
            <w:pPr>
              <w:widowControl w:val="0"/>
              <w:ind w:right="-20"/>
              <w:jc w:val="center"/>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b/>
                <w:bCs/>
                <w:color w:val="000000"/>
                <w:sz w:val="24"/>
                <w:szCs w:val="24"/>
                <w:lang w:val="ru-RU"/>
              </w:rPr>
              <w:t>3</w:t>
            </w:r>
          </w:p>
        </w:tc>
        <w:tc>
          <w:tcPr>
            <w:tcW w:w="3241" w:type="dxa"/>
          </w:tcPr>
          <w:p w:rsidR="002A43C4" w:rsidRPr="002A43C4" w:rsidRDefault="002A43C4"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2A43C4" w:rsidRPr="002A43C4" w:rsidRDefault="002A43C4" w:rsidP="00F626D8">
            <w:pPr>
              <w:widowControl w:val="0"/>
              <w:ind w:right="-20"/>
              <w:rPr>
                <w:rFonts w:ascii="Times New Roman" w:eastAsia="Times New Roman" w:hAnsi="Times New Roman" w:cs="Times New Roman"/>
                <w:b/>
                <w:bCs/>
                <w:color w:val="000000"/>
                <w:sz w:val="24"/>
                <w:szCs w:val="24"/>
                <w:lang w:val="ru-RU"/>
              </w:rPr>
            </w:pPr>
          </w:p>
        </w:tc>
      </w:tr>
      <w:tr w:rsidR="002A43C4" w:rsidRPr="00F626D8" w:rsidTr="00050664">
        <w:tc>
          <w:tcPr>
            <w:tcW w:w="10803" w:type="dxa"/>
            <w:gridSpan w:val="5"/>
          </w:tcPr>
          <w:p w:rsidR="002A43C4" w:rsidRPr="002A43C4" w:rsidRDefault="002A43C4" w:rsidP="002A43C4">
            <w:pPr>
              <w:widowControl w:val="0"/>
              <w:spacing w:before="32" w:after="38"/>
              <w:ind w:left="112"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b/>
                <w:bCs/>
                <w:color w:val="000000"/>
                <w:spacing w:val="1"/>
                <w:sz w:val="24"/>
                <w:szCs w:val="24"/>
              </w:rPr>
              <w:t>М</w:t>
            </w:r>
            <w:r w:rsidRPr="002A43C4">
              <w:rPr>
                <w:rFonts w:ascii="Times New Roman" w:eastAsia="Times New Roman" w:hAnsi="Times New Roman" w:cs="Times New Roman"/>
                <w:b/>
                <w:bCs/>
                <w:color w:val="000000"/>
                <w:spacing w:val="-8"/>
                <w:sz w:val="24"/>
                <w:szCs w:val="24"/>
              </w:rPr>
              <w:t>о</w:t>
            </w:r>
            <w:r w:rsidRPr="002A43C4">
              <w:rPr>
                <w:rFonts w:ascii="Times New Roman" w:eastAsia="Times New Roman" w:hAnsi="Times New Roman" w:cs="Times New Roman"/>
                <w:b/>
                <w:bCs/>
                <w:color w:val="000000"/>
                <w:spacing w:val="1"/>
                <w:sz w:val="24"/>
                <w:szCs w:val="24"/>
              </w:rPr>
              <w:t>д</w:t>
            </w:r>
            <w:r w:rsidRPr="002A43C4">
              <w:rPr>
                <w:rFonts w:ascii="Times New Roman" w:eastAsia="Times New Roman" w:hAnsi="Times New Roman" w:cs="Times New Roman"/>
                <w:b/>
                <w:bCs/>
                <w:color w:val="000000"/>
                <w:spacing w:val="-2"/>
                <w:sz w:val="24"/>
                <w:szCs w:val="24"/>
              </w:rPr>
              <w:t>у</w:t>
            </w:r>
            <w:r w:rsidRPr="002A43C4">
              <w:rPr>
                <w:rFonts w:ascii="Times New Roman" w:eastAsia="Times New Roman" w:hAnsi="Times New Roman" w:cs="Times New Roman"/>
                <w:b/>
                <w:bCs/>
                <w:color w:val="000000"/>
                <w:spacing w:val="7"/>
                <w:sz w:val="24"/>
                <w:szCs w:val="24"/>
              </w:rPr>
              <w:t>л</w:t>
            </w:r>
            <w:r w:rsidRPr="002A43C4">
              <w:rPr>
                <w:rFonts w:ascii="Times New Roman" w:eastAsia="Times New Roman" w:hAnsi="Times New Roman" w:cs="Times New Roman"/>
                <w:b/>
                <w:bCs/>
                <w:color w:val="000000"/>
                <w:sz w:val="24"/>
                <w:szCs w:val="24"/>
              </w:rPr>
              <w:t>ь</w:t>
            </w:r>
            <w:r w:rsidRPr="002A43C4">
              <w:rPr>
                <w:rFonts w:ascii="Times New Roman" w:eastAsia="Times New Roman" w:hAnsi="Times New Roman" w:cs="Times New Roman"/>
                <w:b/>
                <w:bCs/>
                <w:color w:val="000000"/>
                <w:spacing w:val="-2"/>
                <w:sz w:val="24"/>
                <w:szCs w:val="24"/>
              </w:rPr>
              <w:t xml:space="preserve"> </w:t>
            </w:r>
            <w:r w:rsidRPr="002A43C4">
              <w:rPr>
                <w:rFonts w:ascii="Times New Roman" w:eastAsia="Times New Roman" w:hAnsi="Times New Roman" w:cs="Times New Roman"/>
                <w:b/>
                <w:bCs/>
                <w:color w:val="000000"/>
                <w:sz w:val="24"/>
                <w:szCs w:val="24"/>
              </w:rPr>
              <w:t>3</w:t>
            </w:r>
            <w:r w:rsidRPr="002A43C4">
              <w:rPr>
                <w:rFonts w:ascii="Times New Roman" w:eastAsia="Times New Roman" w:hAnsi="Times New Roman" w:cs="Times New Roman"/>
                <w:b/>
                <w:bCs/>
                <w:color w:val="000000"/>
                <w:spacing w:val="4"/>
                <w:sz w:val="24"/>
                <w:szCs w:val="24"/>
              </w:rPr>
              <w:t xml:space="preserve"> </w:t>
            </w:r>
            <w:r w:rsidRPr="002A43C4">
              <w:rPr>
                <w:rFonts w:ascii="Times New Roman" w:eastAsia="Times New Roman" w:hAnsi="Times New Roman" w:cs="Times New Roman"/>
                <w:b/>
                <w:bCs/>
                <w:color w:val="000000"/>
                <w:spacing w:val="2"/>
                <w:sz w:val="24"/>
                <w:szCs w:val="24"/>
              </w:rPr>
              <w:t>«</w:t>
            </w:r>
            <w:r w:rsidRPr="002A43C4">
              <w:rPr>
                <w:rFonts w:ascii="Times New Roman" w:eastAsia="Times New Roman" w:hAnsi="Times New Roman" w:cs="Times New Roman"/>
                <w:b/>
                <w:bCs/>
                <w:color w:val="000000"/>
                <w:spacing w:val="1"/>
                <w:sz w:val="24"/>
                <w:szCs w:val="24"/>
              </w:rPr>
              <w:t>Р</w:t>
            </w:r>
            <w:r w:rsidRPr="002A43C4">
              <w:rPr>
                <w:rFonts w:ascii="Times New Roman" w:eastAsia="Times New Roman" w:hAnsi="Times New Roman" w:cs="Times New Roman"/>
                <w:b/>
                <w:bCs/>
                <w:color w:val="000000"/>
                <w:spacing w:val="-1"/>
                <w:sz w:val="24"/>
                <w:szCs w:val="24"/>
              </w:rPr>
              <w:t>усс</w:t>
            </w:r>
            <w:r w:rsidRPr="002A43C4">
              <w:rPr>
                <w:rFonts w:ascii="Times New Roman" w:eastAsia="Times New Roman" w:hAnsi="Times New Roman" w:cs="Times New Roman"/>
                <w:b/>
                <w:bCs/>
                <w:color w:val="000000"/>
                <w:spacing w:val="-3"/>
                <w:sz w:val="24"/>
                <w:szCs w:val="24"/>
              </w:rPr>
              <w:t>ка</w:t>
            </w:r>
            <w:r w:rsidRPr="002A43C4">
              <w:rPr>
                <w:rFonts w:ascii="Times New Roman" w:eastAsia="Times New Roman" w:hAnsi="Times New Roman" w:cs="Times New Roman"/>
                <w:b/>
                <w:bCs/>
                <w:color w:val="000000"/>
                <w:sz w:val="24"/>
                <w:szCs w:val="24"/>
              </w:rPr>
              <w:t>я</w:t>
            </w:r>
            <w:r w:rsidRPr="002A43C4">
              <w:rPr>
                <w:rFonts w:ascii="Times New Roman" w:eastAsia="Times New Roman" w:hAnsi="Times New Roman" w:cs="Times New Roman"/>
                <w:b/>
                <w:bCs/>
                <w:color w:val="000000"/>
                <w:spacing w:val="1"/>
                <w:sz w:val="24"/>
                <w:szCs w:val="24"/>
              </w:rPr>
              <w:t xml:space="preserve"> </w:t>
            </w:r>
            <w:r w:rsidRPr="002A43C4">
              <w:rPr>
                <w:rFonts w:ascii="Times New Roman" w:eastAsia="Times New Roman" w:hAnsi="Times New Roman" w:cs="Times New Roman"/>
                <w:b/>
                <w:bCs/>
                <w:color w:val="000000"/>
                <w:spacing w:val="-2"/>
                <w:sz w:val="24"/>
                <w:szCs w:val="24"/>
              </w:rPr>
              <w:t>к</w:t>
            </w:r>
            <w:r w:rsidRPr="002A43C4">
              <w:rPr>
                <w:rFonts w:ascii="Times New Roman" w:eastAsia="Times New Roman" w:hAnsi="Times New Roman" w:cs="Times New Roman"/>
                <w:b/>
                <w:bCs/>
                <w:color w:val="000000"/>
                <w:sz w:val="24"/>
                <w:szCs w:val="24"/>
              </w:rPr>
              <w:t>л</w:t>
            </w:r>
            <w:r w:rsidRPr="002A43C4">
              <w:rPr>
                <w:rFonts w:ascii="Times New Roman" w:eastAsia="Times New Roman" w:hAnsi="Times New Roman" w:cs="Times New Roman"/>
                <w:b/>
                <w:bCs/>
                <w:color w:val="000000"/>
                <w:spacing w:val="-3"/>
                <w:sz w:val="24"/>
                <w:szCs w:val="24"/>
              </w:rPr>
              <w:t>а</w:t>
            </w:r>
            <w:r w:rsidRPr="002A43C4">
              <w:rPr>
                <w:rFonts w:ascii="Times New Roman" w:eastAsia="Times New Roman" w:hAnsi="Times New Roman" w:cs="Times New Roman"/>
                <w:b/>
                <w:bCs/>
                <w:color w:val="000000"/>
                <w:spacing w:val="-2"/>
                <w:sz w:val="24"/>
                <w:szCs w:val="24"/>
              </w:rPr>
              <w:t>с</w:t>
            </w:r>
            <w:r w:rsidRPr="002A43C4">
              <w:rPr>
                <w:rFonts w:ascii="Times New Roman" w:eastAsia="Times New Roman" w:hAnsi="Times New Roman" w:cs="Times New Roman"/>
                <w:b/>
                <w:bCs/>
                <w:color w:val="000000"/>
                <w:spacing w:val="3"/>
                <w:sz w:val="24"/>
                <w:szCs w:val="24"/>
              </w:rPr>
              <w:t>с</w:t>
            </w:r>
            <w:r w:rsidRPr="002A43C4">
              <w:rPr>
                <w:rFonts w:ascii="Times New Roman" w:eastAsia="Times New Roman" w:hAnsi="Times New Roman" w:cs="Times New Roman"/>
                <w:b/>
                <w:bCs/>
                <w:color w:val="000000"/>
                <w:spacing w:val="-2"/>
                <w:sz w:val="24"/>
                <w:szCs w:val="24"/>
              </w:rPr>
              <w:t>и</w:t>
            </w:r>
            <w:r w:rsidRPr="002A43C4">
              <w:rPr>
                <w:rFonts w:ascii="Times New Roman" w:eastAsia="Times New Roman" w:hAnsi="Times New Roman" w:cs="Times New Roman"/>
                <w:b/>
                <w:bCs/>
                <w:color w:val="000000"/>
                <w:sz w:val="24"/>
                <w:szCs w:val="24"/>
              </w:rPr>
              <w:t>ч</w:t>
            </w:r>
            <w:r w:rsidRPr="002A43C4">
              <w:rPr>
                <w:rFonts w:ascii="Times New Roman" w:eastAsia="Times New Roman" w:hAnsi="Times New Roman" w:cs="Times New Roman"/>
                <w:b/>
                <w:bCs/>
                <w:color w:val="000000"/>
                <w:spacing w:val="-2"/>
                <w:sz w:val="24"/>
                <w:szCs w:val="24"/>
              </w:rPr>
              <w:t>е</w:t>
            </w:r>
            <w:r w:rsidRPr="002A43C4">
              <w:rPr>
                <w:rFonts w:ascii="Times New Roman" w:eastAsia="Times New Roman" w:hAnsi="Times New Roman" w:cs="Times New Roman"/>
                <w:b/>
                <w:bCs/>
                <w:color w:val="000000"/>
                <w:spacing w:val="3"/>
                <w:sz w:val="24"/>
                <w:szCs w:val="24"/>
              </w:rPr>
              <w:t>с</w:t>
            </w:r>
            <w:r w:rsidRPr="002A43C4">
              <w:rPr>
                <w:rFonts w:ascii="Times New Roman" w:eastAsia="Times New Roman" w:hAnsi="Times New Roman" w:cs="Times New Roman"/>
                <w:b/>
                <w:bCs/>
                <w:color w:val="000000"/>
                <w:spacing w:val="-2"/>
                <w:sz w:val="24"/>
                <w:szCs w:val="24"/>
              </w:rPr>
              <w:t>к</w:t>
            </w:r>
            <w:r w:rsidRPr="002A43C4">
              <w:rPr>
                <w:rFonts w:ascii="Times New Roman" w:eastAsia="Times New Roman" w:hAnsi="Times New Roman" w:cs="Times New Roman"/>
                <w:b/>
                <w:bCs/>
                <w:color w:val="000000"/>
                <w:spacing w:val="-4"/>
                <w:sz w:val="24"/>
                <w:szCs w:val="24"/>
              </w:rPr>
              <w:t>а</w:t>
            </w:r>
            <w:r w:rsidRPr="002A43C4">
              <w:rPr>
                <w:rFonts w:ascii="Times New Roman" w:eastAsia="Times New Roman" w:hAnsi="Times New Roman" w:cs="Times New Roman"/>
                <w:b/>
                <w:bCs/>
                <w:color w:val="000000"/>
                <w:sz w:val="24"/>
                <w:szCs w:val="24"/>
              </w:rPr>
              <w:t>я</w:t>
            </w:r>
            <w:r w:rsidRPr="002A43C4">
              <w:rPr>
                <w:rFonts w:ascii="Times New Roman" w:eastAsia="Times New Roman" w:hAnsi="Times New Roman" w:cs="Times New Roman"/>
                <w:b/>
                <w:bCs/>
                <w:color w:val="000000"/>
                <w:spacing w:val="1"/>
                <w:sz w:val="24"/>
                <w:szCs w:val="24"/>
              </w:rPr>
              <w:t xml:space="preserve"> </w:t>
            </w:r>
            <w:r w:rsidRPr="002A43C4">
              <w:rPr>
                <w:rFonts w:ascii="Times New Roman" w:eastAsia="Times New Roman" w:hAnsi="Times New Roman" w:cs="Times New Roman"/>
                <w:b/>
                <w:bCs/>
                <w:color w:val="000000"/>
                <w:spacing w:val="3"/>
                <w:sz w:val="24"/>
                <w:szCs w:val="24"/>
              </w:rPr>
              <w:t>м</w:t>
            </w:r>
            <w:r w:rsidRPr="002A43C4">
              <w:rPr>
                <w:rFonts w:ascii="Times New Roman" w:eastAsia="Times New Roman" w:hAnsi="Times New Roman" w:cs="Times New Roman"/>
                <w:b/>
                <w:bCs/>
                <w:color w:val="000000"/>
                <w:spacing w:val="-2"/>
                <w:sz w:val="24"/>
                <w:szCs w:val="24"/>
              </w:rPr>
              <w:t>у</w:t>
            </w:r>
            <w:r w:rsidRPr="002A43C4">
              <w:rPr>
                <w:rFonts w:ascii="Times New Roman" w:eastAsia="Times New Roman" w:hAnsi="Times New Roman" w:cs="Times New Roman"/>
                <w:b/>
                <w:bCs/>
                <w:color w:val="000000"/>
                <w:sz w:val="24"/>
                <w:szCs w:val="24"/>
              </w:rPr>
              <w:t>зы</w:t>
            </w:r>
            <w:r w:rsidRPr="002A43C4">
              <w:rPr>
                <w:rFonts w:ascii="Times New Roman" w:eastAsia="Times New Roman" w:hAnsi="Times New Roman" w:cs="Times New Roman"/>
                <w:b/>
                <w:bCs/>
                <w:color w:val="000000"/>
                <w:spacing w:val="2"/>
                <w:sz w:val="24"/>
                <w:szCs w:val="24"/>
              </w:rPr>
              <w:t>к</w:t>
            </w:r>
            <w:r w:rsidRPr="002A43C4">
              <w:rPr>
                <w:rFonts w:ascii="Times New Roman" w:eastAsia="Times New Roman" w:hAnsi="Times New Roman" w:cs="Times New Roman"/>
                <w:b/>
                <w:bCs/>
                <w:color w:val="000000"/>
                <w:spacing w:val="-2"/>
                <w:sz w:val="24"/>
                <w:szCs w:val="24"/>
              </w:rPr>
              <w:t>а</w:t>
            </w:r>
            <w:r w:rsidRPr="002A43C4">
              <w:rPr>
                <w:rFonts w:ascii="Times New Roman" w:eastAsia="Times New Roman" w:hAnsi="Times New Roman" w:cs="Times New Roman"/>
                <w:b/>
                <w:bCs/>
                <w:color w:val="000000"/>
                <w:sz w:val="24"/>
                <w:szCs w:val="24"/>
              </w:rPr>
              <w:t>»</w:t>
            </w:r>
          </w:p>
        </w:tc>
      </w:tr>
      <w:tr w:rsidR="00FB2760" w:rsidRPr="002B4996" w:rsidTr="00050664">
        <w:tc>
          <w:tcPr>
            <w:tcW w:w="954" w:type="dxa"/>
          </w:tcPr>
          <w:p w:rsidR="00F626D8" w:rsidRPr="002A43C4" w:rsidRDefault="002A43C4"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3"/>
                <w:sz w:val="24"/>
                <w:szCs w:val="24"/>
              </w:rPr>
              <w:t>3</w:t>
            </w:r>
            <w:r w:rsidRPr="002A43C4">
              <w:rPr>
                <w:rFonts w:ascii="Times New Roman" w:eastAsia="Times New Roman" w:hAnsi="Times New Roman" w:cs="Times New Roman"/>
                <w:color w:val="000000"/>
                <w:spacing w:val="2"/>
                <w:sz w:val="24"/>
                <w:szCs w:val="24"/>
              </w:rPr>
              <w:t>.</w:t>
            </w:r>
            <w:r w:rsidRPr="002A43C4">
              <w:rPr>
                <w:rFonts w:ascii="Times New Roman" w:eastAsia="Times New Roman" w:hAnsi="Times New Roman" w:cs="Times New Roman"/>
                <w:color w:val="000000"/>
                <w:sz w:val="24"/>
                <w:szCs w:val="24"/>
              </w:rPr>
              <w:t>1</w:t>
            </w:r>
            <w:r w:rsidRPr="002A43C4">
              <w:rPr>
                <w:rFonts w:ascii="Times New Roman" w:eastAsia="Times New Roman" w:hAnsi="Times New Roman" w:cs="Times New Roman"/>
                <w:color w:val="000000"/>
                <w:sz w:val="24"/>
                <w:szCs w:val="24"/>
              </w:rPr>
              <w:tab/>
            </w:r>
          </w:p>
        </w:tc>
        <w:tc>
          <w:tcPr>
            <w:tcW w:w="2131" w:type="dxa"/>
          </w:tcPr>
          <w:p w:rsidR="002A43C4" w:rsidRPr="002A43C4" w:rsidRDefault="002A43C4" w:rsidP="002A43C4">
            <w:pPr>
              <w:widowControl w:val="0"/>
              <w:spacing w:line="256" w:lineRule="auto"/>
              <w:ind w:left="213" w:right="-68"/>
              <w:rPr>
                <w:rFonts w:ascii="Times New Roman" w:eastAsia="Times New Roman" w:hAnsi="Times New Roman" w:cs="Times New Roman"/>
                <w:color w:val="000000"/>
                <w:sz w:val="24"/>
                <w:szCs w:val="24"/>
              </w:rPr>
            </w:pPr>
            <w:r w:rsidRPr="002A43C4">
              <w:rPr>
                <w:rFonts w:ascii="Times New Roman" w:eastAsia="Times New Roman" w:hAnsi="Times New Roman" w:cs="Times New Roman"/>
                <w:color w:val="000000"/>
                <w:sz w:val="24"/>
                <w:szCs w:val="24"/>
              </w:rPr>
              <w:t>Об</w:t>
            </w:r>
            <w:r w:rsidRPr="002A43C4">
              <w:rPr>
                <w:rFonts w:ascii="Times New Roman" w:eastAsia="Times New Roman" w:hAnsi="Times New Roman" w:cs="Times New Roman"/>
                <w:color w:val="000000"/>
                <w:spacing w:val="-1"/>
                <w:sz w:val="24"/>
                <w:szCs w:val="24"/>
              </w:rPr>
              <w:t>ра</w:t>
            </w:r>
            <w:r w:rsidRPr="002A43C4">
              <w:rPr>
                <w:rFonts w:ascii="Times New Roman" w:eastAsia="Times New Roman" w:hAnsi="Times New Roman" w:cs="Times New Roman"/>
                <w:color w:val="000000"/>
                <w:spacing w:val="-3"/>
                <w:sz w:val="24"/>
                <w:szCs w:val="24"/>
              </w:rPr>
              <w:t>з</w:t>
            </w:r>
            <w:r w:rsidRPr="002A43C4">
              <w:rPr>
                <w:rFonts w:ascii="Times New Roman" w:eastAsia="Times New Roman" w:hAnsi="Times New Roman" w:cs="Times New Roman"/>
                <w:color w:val="000000"/>
                <w:sz w:val="24"/>
                <w:szCs w:val="24"/>
              </w:rPr>
              <w:t>ы</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3"/>
                <w:sz w:val="24"/>
                <w:szCs w:val="24"/>
              </w:rPr>
              <w:t>р</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z w:val="24"/>
                <w:szCs w:val="24"/>
              </w:rPr>
              <w:t>дн</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 xml:space="preserve">й </w:t>
            </w:r>
            <w:r w:rsidRPr="002A43C4">
              <w:rPr>
                <w:rFonts w:ascii="Times New Roman" w:eastAsia="Times New Roman" w:hAnsi="Times New Roman" w:cs="Times New Roman"/>
                <w:color w:val="000000"/>
                <w:spacing w:val="-2"/>
                <w:sz w:val="24"/>
                <w:szCs w:val="24"/>
              </w:rPr>
              <w:t>зе</w:t>
            </w:r>
            <w:r w:rsidRPr="002A43C4">
              <w:rPr>
                <w:rFonts w:ascii="Times New Roman" w:eastAsia="Times New Roman" w:hAnsi="Times New Roman" w:cs="Times New Roman"/>
                <w:color w:val="000000"/>
                <w:spacing w:val="1"/>
                <w:sz w:val="24"/>
                <w:szCs w:val="24"/>
              </w:rPr>
              <w:t>м</w:t>
            </w:r>
            <w:r w:rsidRPr="002A43C4">
              <w:rPr>
                <w:rFonts w:ascii="Times New Roman" w:eastAsia="Times New Roman" w:hAnsi="Times New Roman" w:cs="Times New Roman"/>
                <w:color w:val="000000"/>
                <w:spacing w:val="-2"/>
                <w:sz w:val="24"/>
                <w:szCs w:val="24"/>
              </w:rPr>
              <w:t>л</w:t>
            </w:r>
            <w:r w:rsidRPr="002A43C4">
              <w:rPr>
                <w:rFonts w:ascii="Times New Roman" w:eastAsia="Times New Roman" w:hAnsi="Times New Roman" w:cs="Times New Roman"/>
                <w:color w:val="000000"/>
                <w:sz w:val="24"/>
                <w:szCs w:val="24"/>
              </w:rPr>
              <w:t>и</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2A43C4" w:rsidRDefault="002A43C4" w:rsidP="002A43C4">
            <w:pPr>
              <w:widowControl w:val="0"/>
              <w:ind w:right="-20"/>
              <w:jc w:val="center"/>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z w:val="24"/>
                <w:szCs w:val="24"/>
              </w:rPr>
              <w:t>2</w:t>
            </w:r>
          </w:p>
        </w:tc>
        <w:tc>
          <w:tcPr>
            <w:tcW w:w="3241" w:type="dxa"/>
          </w:tcPr>
          <w:p w:rsidR="00F626D8" w:rsidRPr="002A43C4" w:rsidRDefault="002A43C4"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z w:val="24"/>
                <w:szCs w:val="24"/>
                <w:lang w:val="ru-RU"/>
              </w:rPr>
              <w:t>В</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1"/>
                <w:sz w:val="24"/>
                <w:szCs w:val="24"/>
                <w:lang w:val="ru-RU"/>
              </w:rPr>
              <w:t>ьн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2"/>
                <w:sz w:val="24"/>
                <w:szCs w:val="24"/>
                <w:lang w:val="ru-RU"/>
              </w:rPr>
              <w:t>уз</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 xml:space="preserve">ка на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2"/>
                <w:sz w:val="24"/>
                <w:szCs w:val="24"/>
                <w:lang w:val="ru-RU"/>
              </w:rPr>
              <w:t>х</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ус</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ки</w:t>
            </w:r>
            <w:r w:rsidRPr="002A43C4">
              <w:rPr>
                <w:rFonts w:ascii="Times New Roman" w:eastAsia="Times New Roman" w:hAnsi="Times New Roman" w:cs="Times New Roman"/>
                <w:color w:val="000000"/>
                <w:spacing w:val="1"/>
                <w:sz w:val="24"/>
                <w:szCs w:val="24"/>
                <w:lang w:val="ru-RU"/>
              </w:rPr>
              <w:t>х</w:t>
            </w:r>
            <w:r w:rsidRPr="002A43C4">
              <w:rPr>
                <w:rFonts w:ascii="Times New Roman" w:eastAsia="Times New Roman" w:hAnsi="Times New Roman" w:cs="Times New Roman"/>
                <w:color w:val="000000"/>
                <w:sz w:val="24"/>
                <w:szCs w:val="24"/>
                <w:lang w:val="ru-RU"/>
              </w:rPr>
              <w:t xml:space="preserve"> п</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эт</w:t>
            </w:r>
            <w:r w:rsidRPr="002A43C4">
              <w:rPr>
                <w:rFonts w:ascii="Times New Roman" w:eastAsia="Times New Roman" w:hAnsi="Times New Roman" w:cs="Times New Roman"/>
                <w:color w:val="000000"/>
                <w:spacing w:val="-2"/>
                <w:sz w:val="24"/>
                <w:szCs w:val="24"/>
                <w:lang w:val="ru-RU"/>
              </w:rPr>
              <w:t>ов</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2"/>
                <w:sz w:val="24"/>
                <w:szCs w:val="24"/>
                <w:lang w:val="ru-RU"/>
              </w:rPr>
              <w:t>ро</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ые инст</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мент</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ьные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8"/>
                <w:sz w:val="24"/>
                <w:szCs w:val="24"/>
                <w:lang w:val="ru-RU"/>
              </w:rPr>
              <w:t>и</w:t>
            </w:r>
            <w:r w:rsidRPr="002A43C4">
              <w:rPr>
                <w:rFonts w:ascii="Times New Roman" w:eastAsia="Times New Roman" w:hAnsi="Times New Roman" w:cs="Times New Roman"/>
                <w:color w:val="000000"/>
                <w:spacing w:val="-2"/>
                <w:sz w:val="24"/>
                <w:szCs w:val="24"/>
                <w:lang w:val="ru-RU"/>
              </w:rPr>
              <w:t>зве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ния, п</w:t>
            </w:r>
            <w:r w:rsidRPr="002A43C4">
              <w:rPr>
                <w:rFonts w:ascii="Times New Roman" w:eastAsia="Times New Roman" w:hAnsi="Times New Roman" w:cs="Times New Roman"/>
                <w:color w:val="000000"/>
                <w:spacing w:val="-2"/>
                <w:sz w:val="24"/>
                <w:szCs w:val="24"/>
                <w:lang w:val="ru-RU"/>
              </w:rPr>
              <w:t>осв</w:t>
            </w:r>
            <w:r w:rsidRPr="002A43C4">
              <w:rPr>
                <w:rFonts w:ascii="Times New Roman" w:eastAsia="Times New Roman" w:hAnsi="Times New Roman" w:cs="Times New Roman"/>
                <w:color w:val="000000"/>
                <w:sz w:val="24"/>
                <w:szCs w:val="24"/>
                <w:lang w:val="ru-RU"/>
              </w:rPr>
              <w:t>ящ</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нные к</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ам</w:t>
            </w:r>
            <w:r w:rsidRPr="002A43C4">
              <w:rPr>
                <w:rFonts w:ascii="Times New Roman" w:eastAsia="Times New Roman" w:hAnsi="Times New Roman" w:cs="Times New Roman"/>
                <w:color w:val="000000"/>
                <w:spacing w:val="3"/>
                <w:sz w:val="24"/>
                <w:szCs w:val="24"/>
                <w:lang w:val="ru-RU"/>
              </w:rPr>
              <w:t xml:space="preserve"> р</w:t>
            </w:r>
            <w:r w:rsidRPr="002A43C4">
              <w:rPr>
                <w:rFonts w:ascii="Times New Roman" w:eastAsia="Times New Roman" w:hAnsi="Times New Roman" w:cs="Times New Roman"/>
                <w:color w:val="000000"/>
                <w:spacing w:val="-1"/>
                <w:sz w:val="24"/>
                <w:szCs w:val="24"/>
                <w:lang w:val="ru-RU"/>
              </w:rPr>
              <w:t>усс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й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z w:val="24"/>
                <w:szCs w:val="24"/>
                <w:lang w:val="ru-RU"/>
              </w:rPr>
              <w:t>ы,</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на</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6"/>
                <w:sz w:val="24"/>
                <w:szCs w:val="24"/>
                <w:lang w:val="ru-RU"/>
              </w:rPr>
              <w:t>г</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быт</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м, </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4"/>
                <w:sz w:val="24"/>
                <w:szCs w:val="24"/>
                <w:lang w:val="ru-RU"/>
              </w:rPr>
              <w:t>и</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вор</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6"/>
                <w:sz w:val="24"/>
                <w:szCs w:val="24"/>
                <w:lang w:val="ru-RU"/>
              </w:rPr>
              <w:t>т</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 xml:space="preserve">а </w:t>
            </w:r>
            <w:r w:rsidRPr="002A43C4">
              <w:rPr>
                <w:rFonts w:ascii="Times New Roman" w:eastAsia="Times New Roman" w:hAnsi="Times New Roman" w:cs="Times New Roman"/>
                <w:color w:val="000000"/>
                <w:spacing w:val="1"/>
                <w:sz w:val="24"/>
                <w:szCs w:val="24"/>
                <w:lang w:val="ru-RU"/>
              </w:rPr>
              <w:t xml:space="preserve"> М</w:t>
            </w:r>
            <w:r w:rsidRPr="002A43C4">
              <w:rPr>
                <w:rFonts w:ascii="Times New Roman" w:eastAsia="Times New Roman" w:hAnsi="Times New Roman" w:cs="Times New Roman"/>
                <w:color w:val="000000"/>
                <w:spacing w:val="2"/>
                <w:sz w:val="24"/>
                <w:szCs w:val="24"/>
                <w:lang w:val="ru-RU"/>
              </w:rPr>
              <w:t>.</w:t>
            </w:r>
            <w:r w:rsidRPr="002A43C4">
              <w:rPr>
                <w:rFonts w:ascii="Times New Roman" w:eastAsia="Times New Roman" w:hAnsi="Times New Roman" w:cs="Times New Roman"/>
                <w:color w:val="000000"/>
                <w:spacing w:val="-7"/>
                <w:sz w:val="24"/>
                <w:szCs w:val="24"/>
                <w:lang w:val="ru-RU"/>
              </w:rPr>
              <w:t>И</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Г</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z w:val="24"/>
                <w:szCs w:val="24"/>
                <w:lang w:val="ru-RU"/>
              </w:rPr>
              <w:t>инк</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 С</w:t>
            </w:r>
            <w:r w:rsidRPr="002A43C4">
              <w:rPr>
                <w:rFonts w:ascii="Times New Roman" w:eastAsia="Times New Roman" w:hAnsi="Times New Roman" w:cs="Times New Roman"/>
                <w:color w:val="000000"/>
                <w:spacing w:val="2"/>
                <w:sz w:val="24"/>
                <w:szCs w:val="24"/>
                <w:lang w:val="ru-RU"/>
              </w:rPr>
              <w:t>.</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нин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 В</w:t>
            </w:r>
            <w:r w:rsidRPr="002A43C4">
              <w:rPr>
                <w:rFonts w:ascii="Times New Roman" w:eastAsia="Times New Roman" w:hAnsi="Times New Roman" w:cs="Times New Roman"/>
                <w:color w:val="000000"/>
                <w:spacing w:val="2"/>
                <w:sz w:val="24"/>
                <w:szCs w:val="24"/>
                <w:lang w:val="ru-RU"/>
              </w:rPr>
              <w:t>.</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4"/>
                <w:sz w:val="24"/>
                <w:szCs w:val="24"/>
                <w:lang w:val="ru-RU"/>
              </w:rPr>
              <w:t>Г</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3"/>
                <w:sz w:val="24"/>
                <w:szCs w:val="24"/>
                <w:lang w:val="ru-RU"/>
              </w:rPr>
              <w:t>вр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ина 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11"/>
                <w:sz w:val="24"/>
                <w:szCs w:val="24"/>
                <w:lang w:val="ru-RU"/>
              </w:rPr>
              <w:t>у</w:t>
            </w:r>
            <w:r w:rsidRPr="002A43C4">
              <w:rPr>
                <w:rFonts w:ascii="Times New Roman" w:eastAsia="Times New Roman" w:hAnsi="Times New Roman" w:cs="Times New Roman"/>
                <w:color w:val="000000"/>
                <w:sz w:val="24"/>
                <w:szCs w:val="24"/>
                <w:lang w:val="ru-RU"/>
              </w:rPr>
              <w:t>гих 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w:t>
            </w:r>
          </w:p>
        </w:tc>
        <w:tc>
          <w:tcPr>
            <w:tcW w:w="3180" w:type="dxa"/>
          </w:tcPr>
          <w:p w:rsidR="002A43C4" w:rsidRPr="002A43C4" w:rsidRDefault="002A43C4" w:rsidP="002A43C4">
            <w:pPr>
              <w:widowControl w:val="0"/>
              <w:spacing w:line="257" w:lineRule="auto"/>
              <w:ind w:right="679"/>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Выя</w:t>
            </w:r>
            <w:r w:rsidRPr="002A43C4">
              <w:rPr>
                <w:rFonts w:ascii="Times New Roman" w:eastAsia="Times New Roman" w:hAnsi="Times New Roman" w:cs="Times New Roman"/>
                <w:color w:val="000000"/>
                <w:spacing w:val="-2"/>
                <w:sz w:val="24"/>
                <w:szCs w:val="24"/>
                <w:lang w:val="ru-RU"/>
              </w:rPr>
              <w:t>вле</w:t>
            </w:r>
            <w:r w:rsidRPr="002A43C4">
              <w:rPr>
                <w:rFonts w:ascii="Times New Roman" w:eastAsia="Times New Roman" w:hAnsi="Times New Roman" w:cs="Times New Roman"/>
                <w:color w:val="000000"/>
                <w:sz w:val="24"/>
                <w:szCs w:val="24"/>
                <w:lang w:val="ru-RU"/>
              </w:rPr>
              <w:t xml:space="preserve">ние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3"/>
                <w:sz w:val="24"/>
                <w:szCs w:val="24"/>
                <w:lang w:val="ru-RU"/>
              </w:rPr>
              <w:t>ло</w:t>
            </w:r>
            <w:r w:rsidRPr="002A43C4">
              <w:rPr>
                <w:rFonts w:ascii="Times New Roman" w:eastAsia="Times New Roman" w:hAnsi="Times New Roman" w:cs="Times New Roman"/>
                <w:color w:val="000000"/>
                <w:sz w:val="24"/>
                <w:szCs w:val="24"/>
                <w:lang w:val="ru-RU"/>
              </w:rPr>
              <w:t>ди</w:t>
            </w:r>
            <w:r w:rsidRPr="002A43C4">
              <w:rPr>
                <w:rFonts w:ascii="Times New Roman" w:eastAsia="Times New Roman" w:hAnsi="Times New Roman" w:cs="Times New Roman"/>
                <w:color w:val="000000"/>
                <w:spacing w:val="1"/>
                <w:sz w:val="24"/>
                <w:szCs w:val="24"/>
                <w:lang w:val="ru-RU"/>
              </w:rPr>
              <w:t>чн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ти, и</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ц</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б</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3"/>
                <w:sz w:val="24"/>
                <w:szCs w:val="24"/>
                <w:lang w:val="ru-RU"/>
              </w:rPr>
              <w:t xml:space="preserve"> 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7"/>
                <w:sz w:val="24"/>
                <w:szCs w:val="24"/>
                <w:lang w:val="ru-RU"/>
              </w:rPr>
              <w:t>м</w:t>
            </w:r>
            <w:r w:rsidRPr="002A43C4">
              <w:rPr>
                <w:rFonts w:ascii="Times New Roman" w:eastAsia="Times New Roman" w:hAnsi="Times New Roman" w:cs="Times New Roman"/>
                <w:color w:val="000000"/>
                <w:spacing w:val="1"/>
                <w:sz w:val="24"/>
                <w:szCs w:val="24"/>
                <w:lang w:val="ru-RU"/>
              </w:rPr>
              <w:t>у</w:t>
            </w:r>
            <w:r w:rsidRPr="002A43C4">
              <w:rPr>
                <w:rFonts w:ascii="Times New Roman" w:eastAsia="Times New Roman" w:hAnsi="Times New Roman" w:cs="Times New Roman"/>
                <w:color w:val="000000"/>
                <w:sz w:val="24"/>
                <w:szCs w:val="24"/>
                <w:lang w:val="ru-RU"/>
              </w:rPr>
              <w:t xml:space="preserve"> ф</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ьк</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w:t>
            </w:r>
          </w:p>
          <w:p w:rsidR="002A43C4" w:rsidRPr="002A43C4" w:rsidRDefault="002A43C4" w:rsidP="002A43C4">
            <w:pPr>
              <w:widowControl w:val="0"/>
              <w:ind w:right="-2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не мен</w:t>
            </w:r>
            <w:r w:rsidRPr="002A43C4">
              <w:rPr>
                <w:rFonts w:ascii="Times New Roman" w:eastAsia="Times New Roman" w:hAnsi="Times New Roman" w:cs="Times New Roman"/>
                <w:color w:val="000000"/>
                <w:spacing w:val="-1"/>
                <w:sz w:val="24"/>
                <w:szCs w:val="24"/>
                <w:lang w:val="ru-RU"/>
              </w:rPr>
              <w:t>ее</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дн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во</w:t>
            </w:r>
            <w:r w:rsidRPr="002A43C4">
              <w:rPr>
                <w:rFonts w:ascii="Times New Roman" w:eastAsia="Times New Roman" w:hAnsi="Times New Roman" w:cs="Times New Roman"/>
                <w:color w:val="000000"/>
                <w:spacing w:val="7"/>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1"/>
                <w:sz w:val="24"/>
                <w:szCs w:val="24"/>
                <w:lang w:val="ru-RU"/>
              </w:rPr>
              <w:t>ьн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 xml:space="preserve">я,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4"/>
                <w:sz w:val="24"/>
                <w:szCs w:val="24"/>
                <w:lang w:val="ru-RU"/>
              </w:rPr>
              <w:t>с</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5"/>
                <w:sz w:val="24"/>
                <w:szCs w:val="24"/>
                <w:lang w:val="ru-RU"/>
              </w:rPr>
              <w:t>м</w:t>
            </w:r>
            <w:r w:rsidRPr="002A43C4">
              <w:rPr>
                <w:rFonts w:ascii="Times New Roman" w:eastAsia="Times New Roman" w:hAnsi="Times New Roman" w:cs="Times New Roman"/>
                <w:color w:val="000000"/>
                <w:sz w:val="24"/>
                <w:szCs w:val="24"/>
                <w:lang w:val="ru-RU"/>
              </w:rPr>
              <w:t>- к</w:t>
            </w:r>
            <w:r w:rsidRPr="002A43C4">
              <w:rPr>
                <w:rFonts w:ascii="Times New Roman" w:eastAsia="Times New Roman" w:hAnsi="Times New Roman" w:cs="Times New Roman"/>
                <w:color w:val="000000"/>
                <w:spacing w:val="-1"/>
                <w:sz w:val="24"/>
                <w:szCs w:val="24"/>
                <w:lang w:val="ru-RU"/>
              </w:rPr>
              <w:t>ла</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ик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w:t>
            </w:r>
          </w:p>
          <w:p w:rsidR="00F626D8" w:rsidRPr="002A43C4" w:rsidRDefault="002A43C4" w:rsidP="002A43C4">
            <w:pPr>
              <w:widowControl w:val="0"/>
              <w:spacing w:before="24"/>
              <w:ind w:right="691"/>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6"/>
                <w:sz w:val="24"/>
                <w:szCs w:val="24"/>
                <w:lang w:val="ru-RU"/>
              </w:rPr>
              <w:t>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ание по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м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1"/>
                <w:sz w:val="24"/>
                <w:szCs w:val="24"/>
                <w:lang w:val="ru-RU"/>
              </w:rPr>
              <w:t>у</w:t>
            </w:r>
            <w:r w:rsidRPr="002A43C4">
              <w:rPr>
                <w:rFonts w:ascii="Times New Roman" w:eastAsia="Times New Roman" w:hAnsi="Times New Roman" w:cs="Times New Roman"/>
                <w:color w:val="000000"/>
                <w:sz w:val="24"/>
                <w:szCs w:val="24"/>
                <w:lang w:val="ru-RU"/>
              </w:rPr>
              <w:t>ш</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9"/>
                <w:sz w:val="24"/>
                <w:szCs w:val="24"/>
                <w:lang w:val="ru-RU"/>
              </w:rPr>
              <w:t>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pacing w:val="7"/>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1"/>
                <w:sz w:val="24"/>
                <w:szCs w:val="24"/>
                <w:lang w:val="ru-RU"/>
              </w:rPr>
              <w:t>ьн</w:t>
            </w:r>
            <w:r w:rsidRPr="002A43C4">
              <w:rPr>
                <w:rFonts w:ascii="Times New Roman" w:eastAsia="Times New Roman" w:hAnsi="Times New Roman" w:cs="Times New Roman"/>
                <w:color w:val="000000"/>
                <w:sz w:val="24"/>
                <w:szCs w:val="24"/>
                <w:lang w:val="ru-RU"/>
              </w:rPr>
              <w:t>ых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зве</w:t>
            </w:r>
            <w:r w:rsidRPr="002A43C4">
              <w:rPr>
                <w:rFonts w:ascii="Times New Roman" w:eastAsia="Times New Roman" w:hAnsi="Times New Roman" w:cs="Times New Roman"/>
                <w:color w:val="000000"/>
                <w:spacing w:val="7"/>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ний</w:t>
            </w:r>
          </w:p>
        </w:tc>
      </w:tr>
      <w:tr w:rsidR="00FB2760" w:rsidRPr="002B4996" w:rsidTr="00050664">
        <w:tc>
          <w:tcPr>
            <w:tcW w:w="954" w:type="dxa"/>
          </w:tcPr>
          <w:p w:rsidR="00F626D8" w:rsidRPr="002A43C4" w:rsidRDefault="002A43C4"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3"/>
                <w:sz w:val="24"/>
                <w:szCs w:val="24"/>
              </w:rPr>
              <w:t>3</w:t>
            </w:r>
            <w:r w:rsidRPr="002A43C4">
              <w:rPr>
                <w:rFonts w:ascii="Times New Roman" w:eastAsia="Times New Roman" w:hAnsi="Times New Roman" w:cs="Times New Roman"/>
                <w:color w:val="000000"/>
                <w:spacing w:val="2"/>
                <w:sz w:val="24"/>
                <w:szCs w:val="24"/>
              </w:rPr>
              <w:t>.</w:t>
            </w:r>
            <w:r w:rsidRPr="002A43C4">
              <w:rPr>
                <w:rFonts w:ascii="Times New Roman" w:eastAsia="Times New Roman" w:hAnsi="Times New Roman" w:cs="Times New Roman"/>
                <w:color w:val="000000"/>
                <w:sz w:val="24"/>
                <w:szCs w:val="24"/>
              </w:rPr>
              <w:t>2</w:t>
            </w:r>
            <w:r w:rsidRPr="002A43C4">
              <w:rPr>
                <w:rFonts w:ascii="Times New Roman" w:eastAsia="Times New Roman" w:hAnsi="Times New Roman" w:cs="Times New Roman"/>
                <w:color w:val="000000"/>
                <w:sz w:val="24"/>
                <w:szCs w:val="24"/>
              </w:rPr>
              <w:tab/>
            </w:r>
          </w:p>
        </w:tc>
        <w:tc>
          <w:tcPr>
            <w:tcW w:w="2131" w:type="dxa"/>
          </w:tcPr>
          <w:p w:rsidR="002A43C4" w:rsidRPr="002A43C4" w:rsidRDefault="002A43C4" w:rsidP="002A43C4">
            <w:pPr>
              <w:widowControl w:val="0"/>
              <w:spacing w:line="262" w:lineRule="auto"/>
              <w:ind w:right="-68"/>
              <w:rPr>
                <w:rFonts w:ascii="Times New Roman" w:eastAsia="Times New Roman" w:hAnsi="Times New Roman" w:cs="Times New Roman"/>
                <w:color w:val="000000"/>
                <w:sz w:val="24"/>
                <w:szCs w:val="24"/>
              </w:rPr>
            </w:pPr>
            <w:r w:rsidRPr="002A43C4">
              <w:rPr>
                <w:rFonts w:ascii="Times New Roman" w:eastAsia="Times New Roman" w:hAnsi="Times New Roman" w:cs="Times New Roman"/>
                <w:color w:val="000000"/>
                <w:spacing w:val="3"/>
                <w:sz w:val="24"/>
                <w:szCs w:val="24"/>
              </w:rPr>
              <w:t>З</w:t>
            </w:r>
            <w:r w:rsidRPr="002A43C4">
              <w:rPr>
                <w:rFonts w:ascii="Times New Roman" w:eastAsia="Times New Roman" w:hAnsi="Times New Roman" w:cs="Times New Roman"/>
                <w:color w:val="000000"/>
                <w:spacing w:val="-2"/>
                <w:sz w:val="24"/>
                <w:szCs w:val="24"/>
              </w:rPr>
              <w:t>оло</w:t>
            </w:r>
            <w:r w:rsidRPr="002A43C4">
              <w:rPr>
                <w:rFonts w:ascii="Times New Roman" w:eastAsia="Times New Roman" w:hAnsi="Times New Roman" w:cs="Times New Roman"/>
                <w:color w:val="000000"/>
                <w:sz w:val="24"/>
                <w:szCs w:val="24"/>
              </w:rPr>
              <w:t>т</w:t>
            </w:r>
            <w:r w:rsidRPr="002A43C4">
              <w:rPr>
                <w:rFonts w:ascii="Times New Roman" w:eastAsia="Times New Roman" w:hAnsi="Times New Roman" w:cs="Times New Roman"/>
                <w:color w:val="000000"/>
                <w:spacing w:val="-3"/>
                <w:sz w:val="24"/>
                <w:szCs w:val="24"/>
              </w:rPr>
              <w:t>о</w:t>
            </w:r>
            <w:r w:rsidRPr="002A43C4">
              <w:rPr>
                <w:rFonts w:ascii="Times New Roman" w:eastAsia="Times New Roman" w:hAnsi="Times New Roman" w:cs="Times New Roman"/>
                <w:color w:val="000000"/>
                <w:sz w:val="24"/>
                <w:szCs w:val="24"/>
              </w:rPr>
              <w:t>й</w:t>
            </w:r>
            <w:r w:rsidRPr="002A43C4">
              <w:rPr>
                <w:rFonts w:ascii="Times New Roman" w:eastAsia="Times New Roman" w:hAnsi="Times New Roman" w:cs="Times New Roman"/>
                <w:color w:val="000000"/>
                <w:spacing w:val="2"/>
                <w:sz w:val="24"/>
                <w:szCs w:val="24"/>
              </w:rPr>
              <w:t xml:space="preserve"> </w:t>
            </w:r>
            <w:r w:rsidRPr="002A43C4">
              <w:rPr>
                <w:rFonts w:ascii="Times New Roman" w:eastAsia="Times New Roman" w:hAnsi="Times New Roman" w:cs="Times New Roman"/>
                <w:color w:val="000000"/>
                <w:spacing w:val="-2"/>
                <w:sz w:val="24"/>
                <w:szCs w:val="24"/>
              </w:rPr>
              <w:t>ве</w:t>
            </w:r>
            <w:r w:rsidRPr="002A43C4">
              <w:rPr>
                <w:rFonts w:ascii="Times New Roman" w:eastAsia="Times New Roman" w:hAnsi="Times New Roman" w:cs="Times New Roman"/>
                <w:color w:val="000000"/>
                <w:sz w:val="24"/>
                <w:szCs w:val="24"/>
              </w:rPr>
              <w:t>к</w:t>
            </w:r>
            <w:r w:rsidRPr="002A43C4">
              <w:rPr>
                <w:rFonts w:ascii="Times New Roman" w:eastAsia="Times New Roman" w:hAnsi="Times New Roman" w:cs="Times New Roman"/>
                <w:color w:val="000000"/>
                <w:spacing w:val="2"/>
                <w:sz w:val="24"/>
                <w:szCs w:val="24"/>
              </w:rPr>
              <w:t xml:space="preserve"> р</w:t>
            </w:r>
            <w:r w:rsidRPr="002A43C4">
              <w:rPr>
                <w:rFonts w:ascii="Times New Roman" w:eastAsia="Times New Roman" w:hAnsi="Times New Roman" w:cs="Times New Roman"/>
                <w:color w:val="000000"/>
                <w:spacing w:val="-1"/>
                <w:sz w:val="24"/>
                <w:szCs w:val="24"/>
              </w:rPr>
              <w:t>усс</w:t>
            </w:r>
            <w:r w:rsidRPr="002A43C4">
              <w:rPr>
                <w:rFonts w:ascii="Times New Roman" w:eastAsia="Times New Roman" w:hAnsi="Times New Roman" w:cs="Times New Roman"/>
                <w:color w:val="000000"/>
                <w:spacing w:val="6"/>
                <w:sz w:val="24"/>
                <w:szCs w:val="24"/>
              </w:rPr>
              <w:t>к</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й к</w:t>
            </w:r>
            <w:r w:rsidRPr="002A43C4">
              <w:rPr>
                <w:rFonts w:ascii="Times New Roman" w:eastAsia="Times New Roman" w:hAnsi="Times New Roman" w:cs="Times New Roman"/>
                <w:color w:val="000000"/>
                <w:spacing w:val="-2"/>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pacing w:val="1"/>
                <w:sz w:val="24"/>
                <w:szCs w:val="24"/>
              </w:rPr>
              <w:t>ь</w:t>
            </w:r>
            <w:r w:rsidRPr="002A43C4">
              <w:rPr>
                <w:rFonts w:ascii="Times New Roman" w:eastAsia="Times New Roman" w:hAnsi="Times New Roman" w:cs="Times New Roman"/>
                <w:color w:val="000000"/>
                <w:spacing w:val="7"/>
                <w:sz w:val="24"/>
                <w:szCs w:val="24"/>
              </w:rPr>
              <w:t>т</w:t>
            </w:r>
            <w:r w:rsidRPr="002A43C4">
              <w:rPr>
                <w:rFonts w:ascii="Times New Roman" w:eastAsia="Times New Roman" w:hAnsi="Times New Roman" w:cs="Times New Roman"/>
                <w:color w:val="000000"/>
                <w:spacing w:val="-10"/>
                <w:sz w:val="24"/>
                <w:szCs w:val="24"/>
              </w:rPr>
              <w:t>у</w:t>
            </w:r>
            <w:r w:rsidRPr="002A43C4">
              <w:rPr>
                <w:rFonts w:ascii="Times New Roman" w:eastAsia="Times New Roman" w:hAnsi="Times New Roman" w:cs="Times New Roman"/>
                <w:color w:val="000000"/>
                <w:spacing w:val="-3"/>
                <w:sz w:val="24"/>
                <w:szCs w:val="24"/>
              </w:rPr>
              <w:t>р</w:t>
            </w:r>
            <w:r w:rsidRPr="002A43C4">
              <w:rPr>
                <w:rFonts w:ascii="Times New Roman" w:eastAsia="Times New Roman" w:hAnsi="Times New Roman" w:cs="Times New Roman"/>
                <w:color w:val="000000"/>
                <w:sz w:val="24"/>
                <w:szCs w:val="24"/>
              </w:rPr>
              <w:t>ы</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2A43C4" w:rsidRDefault="002A43C4" w:rsidP="002A43C4">
            <w:pPr>
              <w:widowControl w:val="0"/>
              <w:ind w:right="-20"/>
              <w:jc w:val="center"/>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z w:val="24"/>
                <w:szCs w:val="24"/>
              </w:rPr>
              <w:t>2</w:t>
            </w:r>
          </w:p>
        </w:tc>
        <w:tc>
          <w:tcPr>
            <w:tcW w:w="3241" w:type="dxa"/>
          </w:tcPr>
          <w:p w:rsidR="002A43C4" w:rsidRPr="002A43C4" w:rsidRDefault="002A43C4" w:rsidP="002A43C4">
            <w:pPr>
              <w:widowControl w:val="0"/>
              <w:ind w:left="34" w:right="251" w:hanging="34"/>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С</w:t>
            </w:r>
            <w:r w:rsidRPr="002A43C4">
              <w:rPr>
                <w:rFonts w:ascii="Times New Roman" w:eastAsia="Times New Roman" w:hAnsi="Times New Roman" w:cs="Times New Roman"/>
                <w:color w:val="000000"/>
                <w:spacing w:val="-2"/>
                <w:sz w:val="24"/>
                <w:szCs w:val="24"/>
                <w:lang w:val="ru-RU"/>
              </w:rPr>
              <w:t>ве</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9"/>
                <w:sz w:val="24"/>
                <w:szCs w:val="24"/>
                <w:lang w:val="ru-RU"/>
              </w:rPr>
              <w:t>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 xml:space="preserve">ка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осс</w:t>
            </w:r>
            <w:r w:rsidRPr="002A43C4">
              <w:rPr>
                <w:rFonts w:ascii="Times New Roman" w:eastAsia="Times New Roman" w:hAnsi="Times New Roman" w:cs="Times New Roman"/>
                <w:color w:val="000000"/>
                <w:sz w:val="24"/>
                <w:szCs w:val="24"/>
                <w:lang w:val="ru-RU"/>
              </w:rPr>
              <w:t>ий</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6"/>
                <w:sz w:val="24"/>
                <w:szCs w:val="24"/>
                <w:lang w:val="ru-RU"/>
              </w:rPr>
              <w:t>к</w:t>
            </w:r>
            <w:r w:rsidRPr="002A43C4">
              <w:rPr>
                <w:rFonts w:ascii="Times New Roman" w:eastAsia="Times New Roman" w:hAnsi="Times New Roman" w:cs="Times New Roman"/>
                <w:color w:val="000000"/>
                <w:spacing w:val="-1"/>
                <w:sz w:val="24"/>
                <w:szCs w:val="24"/>
                <w:lang w:val="ru-RU"/>
              </w:rPr>
              <w:t>ого</w:t>
            </w:r>
            <w:r w:rsidRPr="002A43C4">
              <w:rPr>
                <w:rFonts w:ascii="Times New Roman" w:eastAsia="Times New Roman" w:hAnsi="Times New Roman" w:cs="Times New Roman"/>
                <w:color w:val="000000"/>
                <w:sz w:val="24"/>
                <w:szCs w:val="24"/>
                <w:lang w:val="ru-RU"/>
              </w:rPr>
              <w:t xml:space="preserve"> д</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3"/>
                <w:sz w:val="24"/>
                <w:szCs w:val="24"/>
                <w:lang w:val="ru-RU"/>
              </w:rPr>
              <w:t>ор</w:t>
            </w:r>
            <w:r w:rsidRPr="002A43C4">
              <w:rPr>
                <w:rFonts w:ascii="Times New Roman" w:eastAsia="Times New Roman" w:hAnsi="Times New Roman" w:cs="Times New Roman"/>
                <w:color w:val="000000"/>
                <w:sz w:val="24"/>
                <w:szCs w:val="24"/>
                <w:lang w:val="ru-RU"/>
              </w:rPr>
              <w:t>я</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 xml:space="preserve">а </w:t>
            </w:r>
            <w:r w:rsidRPr="002A43C4">
              <w:rPr>
                <w:rFonts w:ascii="Times New Roman" w:eastAsia="Times New Roman" w:hAnsi="Times New Roman" w:cs="Times New Roman"/>
                <w:color w:val="000000"/>
                <w:spacing w:val="6"/>
                <w:sz w:val="24"/>
                <w:szCs w:val="24"/>
              </w:rPr>
              <w:t>X</w:t>
            </w:r>
            <w:r w:rsidRPr="002A43C4">
              <w:rPr>
                <w:rFonts w:ascii="Times New Roman" w:eastAsia="Times New Roman" w:hAnsi="Times New Roman" w:cs="Times New Roman"/>
                <w:color w:val="000000"/>
                <w:spacing w:val="-13"/>
                <w:sz w:val="24"/>
                <w:szCs w:val="24"/>
              </w:rPr>
              <w:t>I</w:t>
            </w:r>
            <w:r w:rsidRPr="002A43C4">
              <w:rPr>
                <w:rFonts w:ascii="Times New Roman" w:eastAsia="Times New Roman" w:hAnsi="Times New Roman" w:cs="Times New Roman"/>
                <w:color w:val="000000"/>
                <w:sz w:val="24"/>
                <w:szCs w:val="24"/>
              </w:rPr>
              <w:t>X</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ек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ык</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 xml:space="preserve">ые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3"/>
                <w:sz w:val="24"/>
                <w:szCs w:val="24"/>
                <w:lang w:val="ru-RU"/>
              </w:rPr>
              <w:t>а</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шн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 xml:space="preserve">е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ици</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ни</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б</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а</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lang w:val="ru-RU"/>
              </w:rPr>
              <w:t>Ос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бенн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че</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1"/>
                <w:sz w:val="24"/>
                <w:szCs w:val="24"/>
                <w:lang w:val="ru-RU"/>
              </w:rPr>
              <w:t>ве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 xml:space="preserve">й </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ыка</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7"/>
                <w:sz w:val="24"/>
                <w:szCs w:val="24"/>
                <w:lang w:val="ru-RU"/>
              </w:rPr>
              <w:t>к</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6"/>
                <w:sz w:val="24"/>
                <w:szCs w:val="24"/>
                <w:lang w:val="ru-RU"/>
              </w:rPr>
              <w:t>т</w:t>
            </w:r>
            <w:r w:rsidRPr="002A43C4">
              <w:rPr>
                <w:rFonts w:ascii="Times New Roman" w:eastAsia="Times New Roman" w:hAnsi="Times New Roman" w:cs="Times New Roman"/>
                <w:color w:val="000000"/>
                <w:spacing w:val="-1"/>
                <w:sz w:val="24"/>
                <w:szCs w:val="24"/>
                <w:lang w:val="ru-RU"/>
              </w:rPr>
              <w:t>ур</w:t>
            </w:r>
            <w:r w:rsidRPr="002A43C4">
              <w:rPr>
                <w:rFonts w:ascii="Times New Roman" w:eastAsia="Times New Roman" w:hAnsi="Times New Roman" w:cs="Times New Roman"/>
                <w:color w:val="000000"/>
                <w:sz w:val="24"/>
                <w:szCs w:val="24"/>
                <w:lang w:val="ru-RU"/>
              </w:rPr>
              <w:t>ы</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pacing w:val="6"/>
                <w:sz w:val="24"/>
                <w:szCs w:val="24"/>
              </w:rPr>
              <w:t>X</w:t>
            </w:r>
            <w:r w:rsidRPr="002A43C4">
              <w:rPr>
                <w:rFonts w:ascii="Times New Roman" w:eastAsia="Times New Roman" w:hAnsi="Times New Roman" w:cs="Times New Roman"/>
                <w:color w:val="000000"/>
                <w:spacing w:val="-6"/>
                <w:sz w:val="24"/>
                <w:szCs w:val="24"/>
              </w:rPr>
              <w:t>I</w:t>
            </w:r>
            <w:r w:rsidRPr="002A43C4">
              <w:rPr>
                <w:rFonts w:ascii="Times New Roman" w:eastAsia="Times New Roman" w:hAnsi="Times New Roman" w:cs="Times New Roman"/>
                <w:color w:val="000000"/>
                <w:sz w:val="24"/>
                <w:szCs w:val="24"/>
              </w:rPr>
              <w:t>X</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 (</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а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име</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1"/>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z w:val="24"/>
                <w:szCs w:val="24"/>
                <w:lang w:val="ru-RU"/>
              </w:rPr>
              <w:t xml:space="preserve">ва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w:t>
            </w:r>
            <w:r w:rsidRPr="002A43C4">
              <w:rPr>
                <w:rFonts w:ascii="Times New Roman" w:eastAsia="Times New Roman" w:hAnsi="Times New Roman" w:cs="Times New Roman"/>
                <w:color w:val="000000"/>
                <w:spacing w:val="-7"/>
                <w:sz w:val="24"/>
                <w:szCs w:val="24"/>
                <w:lang w:val="ru-RU"/>
              </w:rPr>
              <w:t>И</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Г</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z w:val="24"/>
                <w:szCs w:val="24"/>
                <w:lang w:val="ru-RU"/>
              </w:rPr>
              <w:t>инк</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8"/>
                <w:sz w:val="24"/>
                <w:szCs w:val="24"/>
                <w:lang w:val="ru-RU"/>
              </w:rPr>
              <w:t>Н</w:t>
            </w:r>
            <w:r w:rsidRPr="002A43C4">
              <w:rPr>
                <w:rFonts w:ascii="Times New Roman" w:eastAsia="Times New Roman" w:hAnsi="Times New Roman" w:cs="Times New Roman"/>
                <w:color w:val="000000"/>
                <w:spacing w:val="1"/>
                <w:sz w:val="24"/>
                <w:szCs w:val="24"/>
                <w:lang w:val="ru-RU"/>
              </w:rPr>
              <w:t>.</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Ри</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z w:val="24"/>
                <w:szCs w:val="24"/>
                <w:lang w:val="ru-RU"/>
              </w:rPr>
              <w:t>ск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2"/>
                <w:sz w:val="24"/>
                <w:szCs w:val="24"/>
                <w:lang w:val="ru-RU"/>
              </w:rPr>
              <w:t>ов</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z w:val="24"/>
                <w:szCs w:val="24"/>
                <w:lang w:val="ru-RU"/>
              </w:rPr>
              <w:t>ги</w:t>
            </w:r>
            <w:r w:rsidRPr="002A43C4">
              <w:rPr>
                <w:rFonts w:ascii="Times New Roman" w:eastAsia="Times New Roman" w:hAnsi="Times New Roman" w:cs="Times New Roman"/>
                <w:color w:val="000000"/>
                <w:spacing w:val="1"/>
                <w:sz w:val="24"/>
                <w:szCs w:val="24"/>
                <w:lang w:val="ru-RU"/>
              </w:rPr>
              <w:t>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2"/>
                <w:sz w:val="24"/>
                <w:szCs w:val="24"/>
                <w:lang w:val="ru-RU"/>
              </w:rPr>
              <w:t>ов</w:t>
            </w:r>
            <w:r w:rsidRPr="002A43C4">
              <w:rPr>
                <w:rFonts w:ascii="Times New Roman" w:eastAsia="Times New Roman" w:hAnsi="Times New Roman" w:cs="Times New Roman"/>
                <w:color w:val="000000"/>
                <w:sz w:val="24"/>
                <w:szCs w:val="24"/>
                <w:lang w:val="ru-RU"/>
              </w:rPr>
              <w:t>)</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2A43C4" w:rsidRPr="002A43C4" w:rsidRDefault="002A43C4" w:rsidP="002A43C4">
            <w:pPr>
              <w:widowControl w:val="0"/>
              <w:spacing w:before="5"/>
              <w:ind w:right="89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ак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мст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 xml:space="preserve">о с </w:t>
            </w:r>
            <w:r w:rsidRPr="002A43C4">
              <w:rPr>
                <w:rFonts w:ascii="Times New Roman" w:eastAsia="Times New Roman" w:hAnsi="Times New Roman" w:cs="Times New Roman"/>
                <w:color w:val="000000"/>
                <w:sz w:val="24"/>
                <w:szCs w:val="24"/>
                <w:lang w:val="ru-RU"/>
              </w:rPr>
              <w:t>ш</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ами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сс</w:t>
            </w:r>
            <w:r w:rsidRPr="002A43C4">
              <w:rPr>
                <w:rFonts w:ascii="Times New Roman" w:eastAsia="Times New Roman" w:hAnsi="Times New Roman" w:cs="Times New Roman"/>
                <w:color w:val="000000"/>
                <w:spacing w:val="-1"/>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 xml:space="preserve">й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ыки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6"/>
                <w:sz w:val="24"/>
                <w:szCs w:val="24"/>
              </w:rPr>
              <w:t>X</w:t>
            </w:r>
            <w:r w:rsidRPr="002A43C4">
              <w:rPr>
                <w:rFonts w:ascii="Times New Roman" w:eastAsia="Times New Roman" w:hAnsi="Times New Roman" w:cs="Times New Roman"/>
                <w:color w:val="000000"/>
                <w:spacing w:val="-12"/>
                <w:sz w:val="24"/>
                <w:szCs w:val="24"/>
              </w:rPr>
              <w:t>I</w:t>
            </w:r>
            <w:r w:rsidRPr="002A43C4">
              <w:rPr>
                <w:rFonts w:ascii="Times New Roman" w:eastAsia="Times New Roman" w:hAnsi="Times New Roman" w:cs="Times New Roman"/>
                <w:color w:val="000000"/>
                <w:sz w:val="24"/>
                <w:szCs w:val="24"/>
              </w:rPr>
              <w:t>X</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lang w:val="ru-RU"/>
              </w:rPr>
              <w:t>ве</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 xml:space="preserve">из </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1"/>
                <w:sz w:val="24"/>
                <w:szCs w:val="24"/>
                <w:lang w:val="ru-RU"/>
              </w:rPr>
              <w:t>ве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5"/>
                <w:sz w:val="24"/>
                <w:szCs w:val="24"/>
                <w:lang w:val="ru-RU"/>
              </w:rPr>
              <w:t>г</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7"/>
                <w:sz w:val="24"/>
                <w:szCs w:val="24"/>
                <w:lang w:val="ru-RU"/>
              </w:rPr>
              <w:t>ж</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ния, </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4"/>
                <w:sz w:val="24"/>
                <w:szCs w:val="24"/>
                <w:lang w:val="ru-RU"/>
              </w:rPr>
              <w:t>а</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1"/>
                <w:sz w:val="24"/>
                <w:szCs w:val="24"/>
                <w:lang w:val="ru-RU"/>
              </w:rPr>
              <w:t>ь</w:t>
            </w:r>
            <w:r w:rsidRPr="002A43C4">
              <w:rPr>
                <w:rFonts w:ascii="Times New Roman" w:eastAsia="Times New Roman" w:hAnsi="Times New Roman" w:cs="Times New Roman"/>
                <w:color w:val="000000"/>
                <w:sz w:val="24"/>
                <w:szCs w:val="24"/>
                <w:lang w:val="ru-RU"/>
              </w:rPr>
              <w:t>ных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2"/>
                <w:sz w:val="24"/>
                <w:szCs w:val="24"/>
                <w:lang w:val="ru-RU"/>
              </w:rPr>
              <w:t>ре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ние</w:t>
            </w:r>
          </w:p>
          <w:p w:rsidR="002A43C4" w:rsidRPr="002A43C4" w:rsidRDefault="002A43C4" w:rsidP="002A43C4">
            <w:pPr>
              <w:widowControl w:val="0"/>
              <w:spacing w:before="5" w:line="257" w:lineRule="auto"/>
              <w:ind w:right="366"/>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не мен</w:t>
            </w:r>
            <w:r w:rsidRPr="002A43C4">
              <w:rPr>
                <w:rFonts w:ascii="Times New Roman" w:eastAsia="Times New Roman" w:hAnsi="Times New Roman" w:cs="Times New Roman"/>
                <w:color w:val="000000"/>
                <w:spacing w:val="-1"/>
                <w:sz w:val="24"/>
                <w:szCs w:val="24"/>
                <w:lang w:val="ru-RU"/>
              </w:rPr>
              <w:t xml:space="preserve">ее </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дн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3"/>
                <w:sz w:val="24"/>
                <w:szCs w:val="24"/>
                <w:lang w:val="ru-RU"/>
              </w:rPr>
              <w:t>г</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1"/>
                <w:sz w:val="24"/>
                <w:szCs w:val="24"/>
                <w:lang w:val="ru-RU"/>
              </w:rPr>
              <w:t xml:space="preserve"> в</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4"/>
                <w:sz w:val="24"/>
                <w:szCs w:val="24"/>
                <w:lang w:val="ru-RU"/>
              </w:rPr>
              <w:t>а</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зве</w:t>
            </w:r>
            <w:r w:rsidRPr="002A43C4">
              <w:rPr>
                <w:rFonts w:ascii="Times New Roman" w:eastAsia="Times New Roman" w:hAnsi="Times New Roman" w:cs="Times New Roman"/>
                <w:color w:val="000000"/>
                <w:spacing w:val="7"/>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3"/>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4"/>
                <w:sz w:val="24"/>
                <w:szCs w:val="24"/>
                <w:lang w:val="ru-RU"/>
              </w:rPr>
              <w:t>х</w:t>
            </w:r>
            <w:r w:rsidRPr="002A43C4">
              <w:rPr>
                <w:rFonts w:ascii="Times New Roman" w:eastAsia="Times New Roman" w:hAnsi="Times New Roman" w:cs="Times New Roman"/>
                <w:color w:val="000000"/>
                <w:spacing w:val="4"/>
                <w:sz w:val="24"/>
                <w:szCs w:val="24"/>
                <w:lang w:val="ru-RU"/>
              </w:rPr>
              <w:t>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кт</w:t>
            </w:r>
            <w:r w:rsidRPr="002A43C4">
              <w:rPr>
                <w:rFonts w:ascii="Times New Roman" w:eastAsia="Times New Roman" w:hAnsi="Times New Roman" w:cs="Times New Roman"/>
                <w:color w:val="000000"/>
                <w:spacing w:val="4"/>
                <w:sz w:val="24"/>
                <w:szCs w:val="24"/>
                <w:lang w:val="ru-RU"/>
              </w:rPr>
              <w:t>е</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4"/>
                <w:sz w:val="24"/>
                <w:szCs w:val="24"/>
                <w:lang w:val="ru-RU"/>
              </w:rPr>
              <w:t>с</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оро</w:t>
            </w:r>
            <w:r w:rsidRPr="002A43C4">
              <w:rPr>
                <w:rFonts w:ascii="Times New Roman" w:eastAsia="Times New Roman" w:hAnsi="Times New Roman" w:cs="Times New Roman"/>
                <w:color w:val="000000"/>
                <w:spacing w:val="15"/>
                <w:sz w:val="24"/>
                <w:szCs w:val="24"/>
                <w:lang w:val="ru-RU"/>
              </w:rPr>
              <w:t>м</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z w:val="24"/>
                <w:szCs w:val="24"/>
                <w:lang w:val="ru-RU"/>
              </w:rPr>
              <w:lastRenderedPageBreak/>
              <w:t>к</w:t>
            </w:r>
            <w:r w:rsidRPr="002A43C4">
              <w:rPr>
                <w:rFonts w:ascii="Times New Roman" w:eastAsia="Times New Roman" w:hAnsi="Times New Roman" w:cs="Times New Roman"/>
                <w:color w:val="000000"/>
                <w:spacing w:val="-1"/>
                <w:sz w:val="24"/>
                <w:szCs w:val="24"/>
                <w:lang w:val="ru-RU"/>
              </w:rPr>
              <w:t>ла</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ик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w:t>
            </w:r>
          </w:p>
          <w:p w:rsidR="002A43C4" w:rsidRPr="002A43C4" w:rsidRDefault="002A43C4" w:rsidP="002A43C4">
            <w:pPr>
              <w:widowControl w:val="0"/>
              <w:spacing w:before="8" w:line="257" w:lineRule="auto"/>
              <w:ind w:right="175"/>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ыка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икт</w:t>
            </w:r>
            <w:r w:rsidRPr="002A43C4">
              <w:rPr>
                <w:rFonts w:ascii="Times New Roman" w:eastAsia="Times New Roman" w:hAnsi="Times New Roman" w:cs="Times New Roman"/>
                <w:color w:val="000000"/>
                <w:spacing w:val="-3"/>
                <w:sz w:val="24"/>
                <w:szCs w:val="24"/>
                <w:lang w:val="ru-RU"/>
              </w:rPr>
              <w:t>ор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 xml:space="preserve">а на </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ние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ыки</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на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ний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 и</w:t>
            </w:r>
            <w:r w:rsidRPr="002A43C4">
              <w:rPr>
                <w:rFonts w:ascii="Times New Roman" w:eastAsia="Times New Roman" w:hAnsi="Times New Roman" w:cs="Times New Roman"/>
                <w:color w:val="000000"/>
                <w:spacing w:val="4"/>
                <w:sz w:val="24"/>
                <w:szCs w:val="24"/>
                <w:lang w:val="ru-RU"/>
              </w:rPr>
              <w:t>з</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ых п</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зве</w:t>
            </w:r>
            <w:r w:rsidRPr="002A43C4">
              <w:rPr>
                <w:rFonts w:ascii="Times New Roman" w:eastAsia="Times New Roman" w:hAnsi="Times New Roman" w:cs="Times New Roman"/>
                <w:color w:val="000000"/>
                <w:spacing w:val="6"/>
                <w:sz w:val="24"/>
                <w:szCs w:val="24"/>
                <w:lang w:val="ru-RU"/>
              </w:rPr>
              <w:t>д</w:t>
            </w:r>
            <w:r w:rsidRPr="002A43C4">
              <w:rPr>
                <w:rFonts w:ascii="Times New Roman" w:eastAsia="Times New Roman" w:hAnsi="Times New Roman" w:cs="Times New Roman"/>
                <w:color w:val="000000"/>
                <w:sz w:val="24"/>
                <w:szCs w:val="24"/>
                <w:lang w:val="ru-RU"/>
              </w:rPr>
              <w:t>ений;</w:t>
            </w:r>
          </w:p>
          <w:p w:rsidR="00F626D8" w:rsidRPr="002A43C4" w:rsidRDefault="002A43C4" w:rsidP="002A43C4">
            <w:pPr>
              <w:widowControl w:val="0"/>
              <w:ind w:right="166"/>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6"/>
                <w:sz w:val="24"/>
                <w:szCs w:val="24"/>
                <w:lang w:val="ru-RU"/>
              </w:rPr>
              <w:t>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 xml:space="preserve"> п</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тр</w:t>
            </w:r>
            <w:r w:rsidRPr="002A43C4">
              <w:rPr>
                <w:rFonts w:ascii="Times New Roman" w:eastAsia="Times New Roman" w:hAnsi="Times New Roman" w:cs="Times New Roman"/>
                <w:color w:val="000000"/>
                <w:spacing w:val="5"/>
                <w:sz w:val="24"/>
                <w:szCs w:val="24"/>
                <w:lang w:val="ru-RU"/>
              </w:rPr>
              <w:t xml:space="preserve"> </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4"/>
                <w:sz w:val="24"/>
                <w:szCs w:val="24"/>
                <w:lang w:val="ru-RU"/>
              </w:rPr>
              <w:t>е</w:t>
            </w:r>
            <w:r w:rsidRPr="002A43C4">
              <w:rPr>
                <w:rFonts w:ascii="Times New Roman" w:eastAsia="Times New Roman" w:hAnsi="Times New Roman" w:cs="Times New Roman"/>
                <w:color w:val="000000"/>
                <w:sz w:val="24"/>
                <w:szCs w:val="24"/>
                <w:lang w:val="ru-RU"/>
              </w:rPr>
              <w:t>ст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нных фи</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2"/>
                <w:sz w:val="24"/>
                <w:szCs w:val="24"/>
                <w:lang w:val="ru-RU"/>
              </w:rPr>
              <w:t>ов</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ч,</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2"/>
                <w:sz w:val="24"/>
                <w:szCs w:val="24"/>
                <w:lang w:val="ru-RU"/>
              </w:rPr>
              <w:t>ос</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ящ</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 xml:space="preserve">х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сс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й</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8"/>
                <w:sz w:val="24"/>
                <w:szCs w:val="24"/>
                <w:lang w:val="ru-RU"/>
              </w:rPr>
              <w:t>к</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1"/>
                <w:sz w:val="24"/>
                <w:szCs w:val="24"/>
                <w:lang w:val="ru-RU"/>
              </w:rPr>
              <w:t>ь</w:t>
            </w:r>
            <w:r w:rsidRPr="002A43C4">
              <w:rPr>
                <w:rFonts w:ascii="Times New Roman" w:eastAsia="Times New Roman" w:hAnsi="Times New Roman" w:cs="Times New Roman"/>
                <w:color w:val="000000"/>
                <w:spacing w:val="7"/>
                <w:sz w:val="24"/>
                <w:szCs w:val="24"/>
                <w:lang w:val="ru-RU"/>
              </w:rPr>
              <w:t>т</w:t>
            </w:r>
            <w:r w:rsidRPr="002A43C4">
              <w:rPr>
                <w:rFonts w:ascii="Times New Roman" w:eastAsia="Times New Roman" w:hAnsi="Times New Roman" w:cs="Times New Roman"/>
                <w:color w:val="000000"/>
                <w:spacing w:val="-3"/>
                <w:sz w:val="24"/>
                <w:szCs w:val="24"/>
                <w:lang w:val="ru-RU"/>
              </w:rPr>
              <w:t>ур</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5"/>
                <w:sz w:val="24"/>
                <w:szCs w:val="24"/>
              </w:rPr>
              <w:t>X</w:t>
            </w:r>
            <w:r w:rsidRPr="002A43C4">
              <w:rPr>
                <w:rFonts w:ascii="Times New Roman" w:eastAsia="Times New Roman" w:hAnsi="Times New Roman" w:cs="Times New Roman"/>
                <w:color w:val="000000"/>
                <w:spacing w:val="-5"/>
                <w:sz w:val="24"/>
                <w:szCs w:val="24"/>
              </w:rPr>
              <w:t>I</w:t>
            </w:r>
            <w:r w:rsidRPr="002A43C4">
              <w:rPr>
                <w:rFonts w:ascii="Times New Roman" w:eastAsia="Times New Roman" w:hAnsi="Times New Roman" w:cs="Times New Roman"/>
                <w:color w:val="000000"/>
                <w:sz w:val="24"/>
                <w:szCs w:val="24"/>
              </w:rPr>
              <w:t>X</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ве</w:t>
            </w:r>
            <w:r w:rsidRPr="002A43C4">
              <w:rPr>
                <w:rFonts w:ascii="Times New Roman" w:eastAsia="Times New Roman" w:hAnsi="Times New Roman" w:cs="Times New Roman"/>
                <w:color w:val="000000"/>
                <w:sz w:val="24"/>
                <w:szCs w:val="24"/>
                <w:lang w:val="ru-RU"/>
              </w:rPr>
              <w:t>ка</w:t>
            </w:r>
          </w:p>
        </w:tc>
      </w:tr>
      <w:tr w:rsidR="00FB2760" w:rsidRPr="002B4996" w:rsidTr="00050664">
        <w:tc>
          <w:tcPr>
            <w:tcW w:w="954" w:type="dxa"/>
          </w:tcPr>
          <w:p w:rsidR="00F626D8" w:rsidRPr="002A43C4" w:rsidRDefault="002A43C4" w:rsidP="00F626D8">
            <w:pPr>
              <w:widowControl w:val="0"/>
              <w:ind w:right="-20"/>
              <w:rPr>
                <w:rFonts w:ascii="Times New Roman" w:eastAsia="Times New Roman" w:hAnsi="Times New Roman" w:cs="Times New Roman"/>
                <w:b/>
                <w:bCs/>
                <w:color w:val="000000"/>
                <w:sz w:val="24"/>
                <w:szCs w:val="24"/>
                <w:lang w:val="ru-RU"/>
              </w:rPr>
            </w:pPr>
            <w:r w:rsidRPr="002A43C4">
              <w:rPr>
                <w:rFonts w:ascii="Times New Roman" w:eastAsia="Times New Roman" w:hAnsi="Times New Roman" w:cs="Times New Roman"/>
                <w:color w:val="000000"/>
                <w:spacing w:val="3"/>
                <w:sz w:val="24"/>
                <w:szCs w:val="24"/>
              </w:rPr>
              <w:lastRenderedPageBreak/>
              <w:t>3</w:t>
            </w:r>
            <w:r w:rsidRPr="002A43C4">
              <w:rPr>
                <w:rFonts w:ascii="Times New Roman" w:eastAsia="Times New Roman" w:hAnsi="Times New Roman" w:cs="Times New Roman"/>
                <w:color w:val="000000"/>
                <w:spacing w:val="2"/>
                <w:sz w:val="24"/>
                <w:szCs w:val="24"/>
              </w:rPr>
              <w:t>.</w:t>
            </w:r>
            <w:r w:rsidRPr="002A43C4">
              <w:rPr>
                <w:rFonts w:ascii="Times New Roman" w:eastAsia="Times New Roman" w:hAnsi="Times New Roman" w:cs="Times New Roman"/>
                <w:color w:val="000000"/>
                <w:sz w:val="24"/>
                <w:szCs w:val="24"/>
              </w:rPr>
              <w:t>3</w:t>
            </w:r>
            <w:r w:rsidRPr="002A43C4">
              <w:rPr>
                <w:rFonts w:ascii="Times New Roman" w:eastAsia="Times New Roman" w:hAnsi="Times New Roman" w:cs="Times New Roman"/>
                <w:color w:val="000000"/>
                <w:sz w:val="24"/>
                <w:szCs w:val="24"/>
              </w:rPr>
              <w:tab/>
            </w:r>
          </w:p>
        </w:tc>
        <w:tc>
          <w:tcPr>
            <w:tcW w:w="2131" w:type="dxa"/>
          </w:tcPr>
          <w:p w:rsidR="002A43C4" w:rsidRPr="004C7AA1" w:rsidRDefault="002A43C4" w:rsidP="002A43C4">
            <w:pPr>
              <w:widowControl w:val="0"/>
              <w:tabs>
                <w:tab w:val="left" w:pos="890"/>
              </w:tabs>
              <w:spacing w:line="257" w:lineRule="auto"/>
              <w:ind w:left="112" w:right="-20"/>
              <w:rPr>
                <w:rFonts w:ascii="Times New Roman" w:eastAsia="Times New Roman" w:hAnsi="Times New Roman" w:cs="Times New Roman"/>
                <w:color w:val="000000"/>
                <w:sz w:val="24"/>
                <w:szCs w:val="24"/>
                <w:lang w:val="ru-RU"/>
              </w:rPr>
            </w:pPr>
            <w:r w:rsidRPr="004C7AA1">
              <w:rPr>
                <w:rFonts w:ascii="Times New Roman" w:eastAsia="Times New Roman" w:hAnsi="Times New Roman" w:cs="Times New Roman"/>
                <w:color w:val="000000"/>
                <w:spacing w:val="-8"/>
                <w:sz w:val="24"/>
                <w:szCs w:val="24"/>
                <w:lang w:val="ru-RU"/>
              </w:rPr>
              <w:t>И</w:t>
            </w:r>
            <w:r w:rsidRPr="004C7AA1">
              <w:rPr>
                <w:rFonts w:ascii="Times New Roman" w:eastAsia="Times New Roman" w:hAnsi="Times New Roman" w:cs="Times New Roman"/>
                <w:color w:val="000000"/>
                <w:spacing w:val="-2"/>
                <w:sz w:val="24"/>
                <w:szCs w:val="24"/>
                <w:lang w:val="ru-RU"/>
              </w:rPr>
              <w:t>с</w:t>
            </w:r>
            <w:r w:rsidRPr="004C7AA1">
              <w:rPr>
                <w:rFonts w:ascii="Times New Roman" w:eastAsia="Times New Roman" w:hAnsi="Times New Roman" w:cs="Times New Roman"/>
                <w:color w:val="000000"/>
                <w:spacing w:val="6"/>
                <w:sz w:val="24"/>
                <w:szCs w:val="24"/>
                <w:lang w:val="ru-RU"/>
              </w:rPr>
              <w:t>т</w:t>
            </w:r>
            <w:r w:rsidRPr="004C7AA1">
              <w:rPr>
                <w:rFonts w:ascii="Times New Roman" w:eastAsia="Times New Roman" w:hAnsi="Times New Roman" w:cs="Times New Roman"/>
                <w:color w:val="000000"/>
                <w:spacing w:val="-3"/>
                <w:sz w:val="24"/>
                <w:szCs w:val="24"/>
                <w:lang w:val="ru-RU"/>
              </w:rPr>
              <w:t>ор</w:t>
            </w:r>
            <w:r w:rsidRPr="004C7AA1">
              <w:rPr>
                <w:rFonts w:ascii="Times New Roman" w:eastAsia="Times New Roman" w:hAnsi="Times New Roman" w:cs="Times New Roman"/>
                <w:color w:val="000000"/>
                <w:sz w:val="24"/>
                <w:szCs w:val="24"/>
                <w:lang w:val="ru-RU"/>
              </w:rPr>
              <w:t>ия</w:t>
            </w:r>
            <w:r w:rsidRPr="004C7AA1">
              <w:rPr>
                <w:rFonts w:ascii="Times New Roman" w:eastAsia="Times New Roman" w:hAnsi="Times New Roman" w:cs="Times New Roman"/>
                <w:color w:val="000000"/>
                <w:spacing w:val="2"/>
                <w:sz w:val="24"/>
                <w:szCs w:val="24"/>
                <w:lang w:val="ru-RU"/>
              </w:rPr>
              <w:t xml:space="preserve"> </w:t>
            </w:r>
            <w:r w:rsidRPr="004C7AA1">
              <w:rPr>
                <w:rFonts w:ascii="Times New Roman" w:eastAsia="Times New Roman" w:hAnsi="Times New Roman" w:cs="Times New Roman"/>
                <w:color w:val="000000"/>
                <w:spacing w:val="-1"/>
                <w:sz w:val="24"/>
                <w:szCs w:val="24"/>
                <w:lang w:val="ru-RU"/>
              </w:rPr>
              <w:t>с</w:t>
            </w:r>
            <w:r w:rsidRPr="004C7AA1">
              <w:rPr>
                <w:rFonts w:ascii="Times New Roman" w:eastAsia="Times New Roman" w:hAnsi="Times New Roman" w:cs="Times New Roman"/>
                <w:color w:val="000000"/>
                <w:sz w:val="24"/>
                <w:szCs w:val="24"/>
                <w:lang w:val="ru-RU"/>
              </w:rPr>
              <w:t>т</w:t>
            </w:r>
            <w:r w:rsidRPr="004C7AA1">
              <w:rPr>
                <w:rFonts w:ascii="Times New Roman" w:eastAsia="Times New Roman" w:hAnsi="Times New Roman" w:cs="Times New Roman"/>
                <w:color w:val="000000"/>
                <w:spacing w:val="2"/>
                <w:sz w:val="24"/>
                <w:szCs w:val="24"/>
                <w:lang w:val="ru-RU"/>
              </w:rPr>
              <w:t>р</w:t>
            </w:r>
            <w:r w:rsidRPr="004C7AA1">
              <w:rPr>
                <w:rFonts w:ascii="Times New Roman" w:eastAsia="Times New Roman" w:hAnsi="Times New Roman" w:cs="Times New Roman"/>
                <w:color w:val="000000"/>
                <w:spacing w:val="-1"/>
                <w:sz w:val="24"/>
                <w:szCs w:val="24"/>
                <w:lang w:val="ru-RU"/>
              </w:rPr>
              <w:t>а</w:t>
            </w:r>
            <w:r w:rsidRPr="004C7AA1">
              <w:rPr>
                <w:rFonts w:ascii="Times New Roman" w:eastAsia="Times New Roman" w:hAnsi="Times New Roman" w:cs="Times New Roman"/>
                <w:color w:val="000000"/>
                <w:sz w:val="24"/>
                <w:szCs w:val="24"/>
                <w:lang w:val="ru-RU"/>
              </w:rPr>
              <w:t>ны</w:t>
            </w:r>
          </w:p>
          <w:p w:rsidR="002A43C4" w:rsidRPr="002A43C4" w:rsidRDefault="002A43C4" w:rsidP="002A43C4">
            <w:pPr>
              <w:widowControl w:val="0"/>
              <w:spacing w:line="256" w:lineRule="auto"/>
              <w:ind w:left="180" w:right="202"/>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на</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да в</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уз</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 xml:space="preserve">ке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сс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7"/>
                <w:sz w:val="24"/>
                <w:szCs w:val="24"/>
                <w:lang w:val="ru-RU"/>
              </w:rPr>
              <w:t>и</w:t>
            </w:r>
            <w:r w:rsidRPr="002A43C4">
              <w:rPr>
                <w:rFonts w:ascii="Times New Roman" w:eastAsia="Times New Roman" w:hAnsi="Times New Roman" w:cs="Times New Roman"/>
                <w:color w:val="000000"/>
                <w:sz w:val="24"/>
                <w:szCs w:val="24"/>
                <w:lang w:val="ru-RU"/>
              </w:rPr>
              <w:t>х 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w:t>
            </w: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2A43C4" w:rsidRDefault="002A43C4" w:rsidP="002A43C4">
            <w:pPr>
              <w:widowControl w:val="0"/>
              <w:ind w:right="-20"/>
              <w:jc w:val="center"/>
              <w:rPr>
                <w:rFonts w:ascii="Times New Roman" w:eastAsia="Times New Roman" w:hAnsi="Times New Roman" w:cs="Times New Roman"/>
                <w:bCs/>
                <w:color w:val="000000"/>
                <w:sz w:val="24"/>
                <w:szCs w:val="24"/>
                <w:lang w:val="ru-RU"/>
              </w:rPr>
            </w:pPr>
            <w:r w:rsidRPr="002A43C4">
              <w:rPr>
                <w:rFonts w:ascii="Times New Roman" w:eastAsia="Times New Roman" w:hAnsi="Times New Roman" w:cs="Times New Roman"/>
                <w:bCs/>
                <w:color w:val="000000"/>
                <w:sz w:val="24"/>
                <w:szCs w:val="24"/>
                <w:lang w:val="ru-RU"/>
              </w:rPr>
              <w:t>3</w:t>
            </w:r>
          </w:p>
        </w:tc>
        <w:tc>
          <w:tcPr>
            <w:tcW w:w="3241" w:type="dxa"/>
          </w:tcPr>
          <w:p w:rsidR="002A43C4" w:rsidRPr="002A43C4" w:rsidRDefault="002A43C4" w:rsidP="002A43C4">
            <w:pPr>
              <w:widowControl w:val="0"/>
              <w:ind w:left="34" w:right="365"/>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Об</w:t>
            </w:r>
            <w:r w:rsidRPr="002A43C4">
              <w:rPr>
                <w:rFonts w:ascii="Times New Roman" w:eastAsia="Times New Roman" w:hAnsi="Times New Roman" w:cs="Times New Roman"/>
                <w:color w:val="000000"/>
                <w:spacing w:val="-2"/>
                <w:sz w:val="24"/>
                <w:szCs w:val="24"/>
                <w:lang w:val="ru-RU"/>
              </w:rPr>
              <w:t>ра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ы на</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дных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1"/>
                <w:sz w:val="24"/>
                <w:szCs w:val="24"/>
                <w:lang w:val="ru-RU"/>
              </w:rPr>
              <w:t>оев</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 xml:space="preserve">ма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1"/>
                <w:sz w:val="24"/>
                <w:szCs w:val="24"/>
                <w:lang w:val="ru-RU"/>
              </w:rPr>
              <w:t>л</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z w:val="24"/>
                <w:szCs w:val="24"/>
                <w:lang w:val="ru-RU"/>
              </w:rPr>
              <w:t>жения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От</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pacing w:val="1"/>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у</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в к</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ых 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а</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4"/>
                <w:sz w:val="24"/>
                <w:szCs w:val="24"/>
                <w:lang w:val="ru-RU"/>
              </w:rPr>
              <w:t>а</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ьных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си</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ни</w:t>
            </w:r>
            <w:r w:rsidRPr="002A43C4">
              <w:rPr>
                <w:rFonts w:ascii="Times New Roman" w:eastAsia="Times New Roman" w:hAnsi="Times New Roman" w:cs="Times New Roman"/>
                <w:color w:val="000000"/>
                <w:spacing w:val="3"/>
                <w:sz w:val="24"/>
                <w:szCs w:val="24"/>
                <w:lang w:val="ru-RU"/>
              </w:rPr>
              <w:t>ч</w:t>
            </w:r>
            <w:r w:rsidRPr="002A43C4">
              <w:rPr>
                <w:rFonts w:ascii="Times New Roman" w:eastAsia="Times New Roman" w:hAnsi="Times New Roman" w:cs="Times New Roman"/>
                <w:color w:val="000000"/>
                <w:spacing w:val="-1"/>
                <w:sz w:val="24"/>
                <w:szCs w:val="24"/>
                <w:lang w:val="ru-RU"/>
              </w:rPr>
              <w:t>ес</w:t>
            </w:r>
            <w:r w:rsidRPr="002A43C4">
              <w:rPr>
                <w:rFonts w:ascii="Times New Roman" w:eastAsia="Times New Roman" w:hAnsi="Times New Roman" w:cs="Times New Roman"/>
                <w:color w:val="000000"/>
                <w:sz w:val="24"/>
                <w:szCs w:val="24"/>
                <w:lang w:val="ru-RU"/>
              </w:rPr>
              <w:t>ких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зве</w:t>
            </w:r>
            <w:r w:rsidRPr="002A43C4">
              <w:rPr>
                <w:rFonts w:ascii="Times New Roman" w:eastAsia="Times New Roman" w:hAnsi="Times New Roman" w:cs="Times New Roman"/>
                <w:color w:val="000000"/>
                <w:spacing w:val="7"/>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ниях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4"/>
                <w:sz w:val="24"/>
                <w:szCs w:val="24"/>
                <w:lang w:val="ru-RU"/>
              </w:rPr>
              <w:t>с</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х 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 (на 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 xml:space="preserve">е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инений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2"/>
                <w:sz w:val="24"/>
                <w:szCs w:val="24"/>
                <w:lang w:val="ru-RU"/>
              </w:rPr>
              <w:t>оро</w:t>
            </w:r>
            <w:r w:rsidRPr="002A43C4">
              <w:rPr>
                <w:rFonts w:ascii="Times New Roman" w:eastAsia="Times New Roman" w:hAnsi="Times New Roman" w:cs="Times New Roman"/>
                <w:color w:val="000000"/>
                <w:sz w:val="24"/>
                <w:szCs w:val="24"/>
                <w:lang w:val="ru-RU"/>
              </w:rPr>
              <w:t>в</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pacing w:val="1"/>
                <w:sz w:val="24"/>
                <w:szCs w:val="24"/>
                <w:lang w:val="ru-RU"/>
              </w:rPr>
              <w:t>–</w:t>
            </w:r>
            <w:r w:rsidRPr="002A43C4">
              <w:rPr>
                <w:rFonts w:ascii="Times New Roman" w:eastAsia="Times New Roman" w:hAnsi="Times New Roman" w:cs="Times New Roman"/>
                <w:color w:val="000000"/>
                <w:spacing w:val="50"/>
                <w:sz w:val="24"/>
                <w:szCs w:val="24"/>
                <w:lang w:val="ru-RU"/>
              </w:rPr>
              <w:t xml:space="preserve"> </w:t>
            </w:r>
            <w:r w:rsidRPr="002A43C4">
              <w:rPr>
                <w:rFonts w:ascii="Times New Roman" w:eastAsia="Times New Roman" w:hAnsi="Times New Roman" w:cs="Times New Roman"/>
                <w:color w:val="000000"/>
                <w:spacing w:val="-8"/>
                <w:sz w:val="24"/>
                <w:szCs w:val="24"/>
                <w:lang w:val="ru-RU"/>
              </w:rPr>
              <w:t>Н</w:t>
            </w:r>
            <w:r w:rsidRPr="002A43C4">
              <w:rPr>
                <w:rFonts w:ascii="Times New Roman" w:eastAsia="Times New Roman" w:hAnsi="Times New Roman" w:cs="Times New Roman"/>
                <w:color w:val="000000"/>
                <w:spacing w:val="1"/>
                <w:sz w:val="24"/>
                <w:szCs w:val="24"/>
                <w:lang w:val="ru-RU"/>
              </w:rPr>
              <w:t>.</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Ри</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z w:val="24"/>
                <w:szCs w:val="24"/>
                <w:lang w:val="ru-RU"/>
              </w:rPr>
              <w:t>ск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г</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7"/>
                <w:sz w:val="24"/>
                <w:szCs w:val="24"/>
                <w:lang w:val="ru-RU"/>
              </w:rPr>
              <w:t>-</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ак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а,</w:t>
            </w:r>
          </w:p>
          <w:p w:rsidR="002A43C4" w:rsidRPr="002A43C4" w:rsidRDefault="002A43C4" w:rsidP="002A43C4">
            <w:pPr>
              <w:widowControl w:val="0"/>
              <w:ind w:left="15" w:right="-69" w:firstLine="5240"/>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7"/>
                <w:sz w:val="24"/>
                <w:szCs w:val="24"/>
                <w:lang w:val="ru-RU"/>
              </w:rPr>
              <w:t>П</w:t>
            </w:r>
            <w:r w:rsidRPr="002A43C4">
              <w:rPr>
                <w:rFonts w:ascii="Times New Roman" w:eastAsia="Times New Roman" w:hAnsi="Times New Roman" w:cs="Times New Roman"/>
                <w:color w:val="000000"/>
                <w:spacing w:val="-2"/>
                <w:sz w:val="24"/>
                <w:szCs w:val="24"/>
                <w:lang w:val="ru-RU"/>
              </w:rPr>
              <w:t>Б</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дина,</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7"/>
                <w:sz w:val="24"/>
                <w:szCs w:val="24"/>
                <w:lang w:val="ru-RU"/>
              </w:rPr>
              <w:t>П</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4"/>
                <w:sz w:val="24"/>
                <w:szCs w:val="24"/>
                <w:lang w:val="ru-RU"/>
              </w:rPr>
              <w:t>с</w:t>
            </w:r>
            <w:r w:rsidRPr="002A43C4">
              <w:rPr>
                <w:rFonts w:ascii="Times New Roman" w:eastAsia="Times New Roman" w:hAnsi="Times New Roman" w:cs="Times New Roman"/>
                <w:color w:val="000000"/>
                <w:spacing w:val="-3"/>
                <w:sz w:val="24"/>
                <w:szCs w:val="24"/>
                <w:lang w:val="ru-RU"/>
              </w:rPr>
              <w:t>ор</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 С</w:t>
            </w:r>
            <w:r w:rsidRPr="002A43C4">
              <w:rPr>
                <w:rFonts w:ascii="Times New Roman" w:eastAsia="Times New Roman" w:hAnsi="Times New Roman" w:cs="Times New Roman"/>
                <w:color w:val="000000"/>
                <w:spacing w:val="2"/>
                <w:sz w:val="24"/>
                <w:szCs w:val="24"/>
                <w:lang w:val="ru-RU"/>
              </w:rPr>
              <w:t>.</w:t>
            </w:r>
            <w:r w:rsidRPr="002A43C4">
              <w:rPr>
                <w:rFonts w:ascii="Times New Roman" w:eastAsia="Times New Roman" w:hAnsi="Times New Roman" w:cs="Times New Roman"/>
                <w:color w:val="000000"/>
                <w:sz w:val="24"/>
                <w:szCs w:val="24"/>
                <w:lang w:val="ru-RU"/>
              </w:rPr>
              <w:t>С.</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7"/>
                <w:sz w:val="24"/>
                <w:szCs w:val="24"/>
                <w:lang w:val="ru-RU"/>
              </w:rPr>
              <w:t>П</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ф</w:t>
            </w:r>
            <w:r w:rsidRPr="002A43C4">
              <w:rPr>
                <w:rFonts w:ascii="Times New Roman" w:eastAsia="Times New Roman" w:hAnsi="Times New Roman" w:cs="Times New Roman"/>
                <w:color w:val="000000"/>
                <w:spacing w:val="1"/>
                <w:sz w:val="24"/>
                <w:szCs w:val="24"/>
                <w:lang w:val="ru-RU"/>
              </w:rPr>
              <w:t>ь</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Г</w:t>
            </w:r>
            <w:r w:rsidRPr="002A43C4">
              <w:rPr>
                <w:rFonts w:ascii="Times New Roman" w:eastAsia="Times New Roman" w:hAnsi="Times New Roman" w:cs="Times New Roman"/>
                <w:color w:val="000000"/>
                <w:spacing w:val="2"/>
                <w:sz w:val="24"/>
                <w:szCs w:val="24"/>
                <w:lang w:val="ru-RU"/>
              </w:rPr>
              <w:t>.</w:t>
            </w:r>
            <w:r w:rsidRPr="002A43C4">
              <w:rPr>
                <w:rFonts w:ascii="Times New Roman" w:eastAsia="Times New Roman" w:hAnsi="Times New Roman" w:cs="Times New Roman"/>
                <w:color w:val="000000"/>
                <w:sz w:val="24"/>
                <w:szCs w:val="24"/>
                <w:lang w:val="ru-RU"/>
              </w:rPr>
              <w:t>В.</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С</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2"/>
                <w:sz w:val="24"/>
                <w:szCs w:val="24"/>
                <w:lang w:val="ru-RU"/>
              </w:rPr>
              <w:t>ов</w:t>
            </w:r>
            <w:r w:rsidRPr="002A43C4">
              <w:rPr>
                <w:rFonts w:ascii="Times New Roman" w:eastAsia="Times New Roman" w:hAnsi="Times New Roman" w:cs="Times New Roman"/>
                <w:color w:val="000000"/>
                <w:sz w:val="24"/>
                <w:szCs w:val="24"/>
                <w:lang w:val="ru-RU"/>
              </w:rPr>
              <w:t>а и д</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1"/>
                <w:sz w:val="24"/>
                <w:szCs w:val="24"/>
                <w:lang w:val="ru-RU"/>
              </w:rPr>
              <w:t>их</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w:t>
            </w:r>
          </w:p>
          <w:p w:rsidR="002A43C4" w:rsidRPr="002A43C4" w:rsidRDefault="002A43C4" w:rsidP="002A43C4">
            <w:pPr>
              <w:widowControl w:val="0"/>
              <w:ind w:right="-20" w:firstLine="34"/>
              <w:rPr>
                <w:rFonts w:ascii="Times New Roman" w:eastAsia="Times New Roman" w:hAnsi="Times New Roman" w:cs="Times New Roman"/>
                <w:color w:val="000000"/>
                <w:sz w:val="24"/>
                <w:szCs w:val="24"/>
                <w:lang w:val="ru-RU"/>
              </w:rPr>
            </w:pPr>
          </w:p>
          <w:p w:rsidR="00F626D8" w:rsidRPr="002A43C4"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2A43C4" w:rsidRPr="002A43C4" w:rsidRDefault="002A43C4" w:rsidP="002A43C4">
            <w:pPr>
              <w:widowControl w:val="0"/>
              <w:spacing w:before="1" w:line="262" w:lineRule="auto"/>
              <w:ind w:right="1187"/>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ак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мст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 xml:space="preserve">о с </w:t>
            </w:r>
            <w:r w:rsidRPr="002A43C4">
              <w:rPr>
                <w:rFonts w:ascii="Times New Roman" w:eastAsia="Times New Roman" w:hAnsi="Times New Roman" w:cs="Times New Roman"/>
                <w:color w:val="000000"/>
                <w:sz w:val="24"/>
                <w:szCs w:val="24"/>
                <w:lang w:val="ru-RU"/>
              </w:rPr>
              <w:t>ш</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z w:val="24"/>
                <w:szCs w:val="24"/>
                <w:lang w:val="ru-RU"/>
              </w:rPr>
              <w:t>ами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сс</w:t>
            </w:r>
            <w:r w:rsidRPr="002A43C4">
              <w:rPr>
                <w:rFonts w:ascii="Times New Roman" w:eastAsia="Times New Roman" w:hAnsi="Times New Roman" w:cs="Times New Roman"/>
                <w:color w:val="000000"/>
                <w:spacing w:val="-1"/>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 xml:space="preserve">й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ыки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6"/>
                <w:sz w:val="24"/>
                <w:szCs w:val="24"/>
              </w:rPr>
              <w:t>X</w:t>
            </w:r>
            <w:r w:rsidRPr="002A43C4">
              <w:rPr>
                <w:rFonts w:ascii="Times New Roman" w:eastAsia="Times New Roman" w:hAnsi="Times New Roman" w:cs="Times New Roman"/>
                <w:color w:val="000000"/>
                <w:spacing w:val="-12"/>
                <w:sz w:val="24"/>
                <w:szCs w:val="24"/>
              </w:rPr>
              <w:t>I</w:t>
            </w:r>
            <w:r w:rsidRPr="002A43C4">
              <w:rPr>
                <w:rFonts w:ascii="Times New Roman" w:eastAsia="Times New Roman" w:hAnsi="Times New Roman" w:cs="Times New Roman"/>
                <w:color w:val="000000"/>
                <w:sz w:val="24"/>
                <w:szCs w:val="24"/>
              </w:rPr>
              <w:t>X</w:t>
            </w:r>
            <w:r w:rsidRPr="002A43C4">
              <w:rPr>
                <w:rFonts w:ascii="Times New Roman" w:eastAsia="Times New Roman" w:hAnsi="Times New Roman" w:cs="Times New Roman"/>
                <w:color w:val="000000"/>
                <w:spacing w:val="5"/>
                <w:sz w:val="24"/>
                <w:szCs w:val="24"/>
                <w:lang w:val="ru-RU"/>
              </w:rPr>
              <w:t>–</w:t>
            </w:r>
            <w:r w:rsidRPr="002A43C4">
              <w:rPr>
                <w:rFonts w:ascii="Times New Roman" w:eastAsia="Times New Roman" w:hAnsi="Times New Roman" w:cs="Times New Roman"/>
                <w:color w:val="000000"/>
                <w:sz w:val="24"/>
                <w:szCs w:val="24"/>
              </w:rPr>
              <w:t>XX</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ве</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z w:val="24"/>
                <w:szCs w:val="24"/>
                <w:lang w:val="ru-RU"/>
              </w:rPr>
              <w:t xml:space="preserve">из </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1"/>
                <w:sz w:val="24"/>
                <w:szCs w:val="24"/>
                <w:lang w:val="ru-RU"/>
              </w:rPr>
              <w:t>ве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5"/>
                <w:sz w:val="24"/>
                <w:szCs w:val="24"/>
                <w:lang w:val="ru-RU"/>
              </w:rPr>
              <w:t>г</w:t>
            </w:r>
            <w:r w:rsidRPr="002A43C4">
              <w:rPr>
                <w:rFonts w:ascii="Times New Roman" w:eastAsia="Times New Roman" w:hAnsi="Times New Roman" w:cs="Times New Roman"/>
                <w:color w:val="000000"/>
                <w:sz w:val="24"/>
                <w:szCs w:val="24"/>
                <w:lang w:val="ru-RU"/>
              </w:rPr>
              <w:t>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7"/>
                <w:sz w:val="24"/>
                <w:szCs w:val="24"/>
                <w:lang w:val="ru-RU"/>
              </w:rPr>
              <w:t>ж</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ния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 xml:space="preserve">и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z w:val="24"/>
                <w:szCs w:val="24"/>
                <w:lang w:val="ru-RU"/>
              </w:rPr>
              <w:t>б</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ния</w:t>
            </w:r>
            <w:r w:rsidRPr="002A43C4">
              <w:rPr>
                <w:rFonts w:ascii="Times New Roman" w:eastAsia="Times New Roman" w:hAnsi="Times New Roman" w:cs="Times New Roman"/>
                <w:color w:val="000000"/>
                <w:spacing w:val="1"/>
                <w:sz w:val="24"/>
                <w:szCs w:val="24"/>
                <w:lang w:val="ru-RU"/>
              </w:rPr>
              <w:t xml:space="preserve"> п</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3"/>
                <w:sz w:val="24"/>
                <w:szCs w:val="24"/>
                <w:lang w:val="ru-RU"/>
              </w:rPr>
              <w:t>ч</w:t>
            </w:r>
            <w:r w:rsidRPr="002A43C4">
              <w:rPr>
                <w:rFonts w:ascii="Times New Roman" w:eastAsia="Times New Roman" w:hAnsi="Times New Roman" w:cs="Times New Roman"/>
                <w:color w:val="000000"/>
                <w:spacing w:val="-2"/>
                <w:sz w:val="24"/>
                <w:szCs w:val="24"/>
                <w:lang w:val="ru-RU"/>
              </w:rPr>
              <w:t>ес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й и</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г</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д</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2"/>
                <w:sz w:val="24"/>
                <w:szCs w:val="24"/>
                <w:lang w:val="ru-RU"/>
              </w:rPr>
              <w:t>ф</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са</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2"/>
                <w:sz w:val="24"/>
                <w:szCs w:val="24"/>
                <w:lang w:val="ru-RU"/>
              </w:rPr>
              <w:t>а</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1"/>
                <w:sz w:val="24"/>
                <w:szCs w:val="24"/>
                <w:lang w:val="ru-RU"/>
              </w:rPr>
              <w:t>чи</w:t>
            </w:r>
            <w:r w:rsidRPr="002A43C4">
              <w:rPr>
                <w:rFonts w:ascii="Times New Roman" w:eastAsia="Times New Roman" w:hAnsi="Times New Roman" w:cs="Times New Roman"/>
                <w:color w:val="000000"/>
                <w:spacing w:val="-1"/>
                <w:sz w:val="24"/>
                <w:szCs w:val="24"/>
                <w:lang w:val="ru-RU"/>
              </w:rPr>
              <w:t>ва</w:t>
            </w:r>
            <w:r w:rsidRPr="002A43C4">
              <w:rPr>
                <w:rFonts w:ascii="Times New Roman" w:eastAsia="Times New Roman" w:hAnsi="Times New Roman" w:cs="Times New Roman"/>
                <w:color w:val="000000"/>
                <w:sz w:val="24"/>
                <w:szCs w:val="24"/>
                <w:lang w:val="ru-RU"/>
              </w:rPr>
              <w:t>ни</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исп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лне</w:t>
            </w:r>
            <w:r w:rsidRPr="002A43C4">
              <w:rPr>
                <w:rFonts w:ascii="Times New Roman" w:eastAsia="Times New Roman" w:hAnsi="Times New Roman" w:cs="Times New Roman"/>
                <w:color w:val="000000"/>
                <w:sz w:val="24"/>
                <w:szCs w:val="24"/>
                <w:lang w:val="ru-RU"/>
              </w:rPr>
              <w:t xml:space="preserve">ние не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 xml:space="preserve">е </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дн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во</w:t>
            </w:r>
            <w:r w:rsidRPr="002A43C4">
              <w:rPr>
                <w:rFonts w:ascii="Times New Roman" w:eastAsia="Times New Roman" w:hAnsi="Times New Roman" w:cs="Times New Roman"/>
                <w:color w:val="000000"/>
                <w:spacing w:val="7"/>
                <w:sz w:val="24"/>
                <w:szCs w:val="24"/>
                <w:lang w:val="ru-RU"/>
              </w:rPr>
              <w:t>к</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1"/>
                <w:sz w:val="24"/>
                <w:szCs w:val="24"/>
                <w:lang w:val="ru-RU"/>
              </w:rPr>
              <w:t>ьн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я п</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е</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4"/>
                <w:sz w:val="24"/>
                <w:szCs w:val="24"/>
                <w:lang w:val="ru-RU"/>
              </w:rPr>
              <w:t>с</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 xml:space="preserve">я,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4"/>
                <w:sz w:val="24"/>
                <w:szCs w:val="24"/>
                <w:lang w:val="ru-RU"/>
              </w:rPr>
              <w:t>с</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4"/>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оро</w:t>
            </w:r>
            <w:r w:rsidRPr="002A43C4">
              <w:rPr>
                <w:rFonts w:ascii="Times New Roman" w:eastAsia="Times New Roman" w:hAnsi="Times New Roman" w:cs="Times New Roman"/>
                <w:color w:val="000000"/>
                <w:spacing w:val="15"/>
                <w:sz w:val="24"/>
                <w:szCs w:val="24"/>
                <w:lang w:val="ru-RU"/>
              </w:rPr>
              <w:t>м</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ла</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z w:val="24"/>
                <w:szCs w:val="24"/>
                <w:lang w:val="ru-RU"/>
              </w:rPr>
              <w:t>ик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z w:val="24"/>
                <w:szCs w:val="24"/>
                <w:lang w:val="ru-RU"/>
              </w:rPr>
              <w:t>; исп</w:t>
            </w:r>
            <w:r w:rsidRPr="002A43C4">
              <w:rPr>
                <w:rFonts w:ascii="Times New Roman" w:eastAsia="Times New Roman" w:hAnsi="Times New Roman" w:cs="Times New Roman"/>
                <w:color w:val="000000"/>
                <w:spacing w:val="-3"/>
                <w:sz w:val="24"/>
                <w:szCs w:val="24"/>
                <w:lang w:val="ru-RU"/>
              </w:rPr>
              <w:t>ол</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ние</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Г</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3"/>
                <w:sz w:val="24"/>
                <w:szCs w:val="24"/>
                <w:lang w:val="ru-RU"/>
              </w:rPr>
              <w:t>м</w:t>
            </w:r>
            <w:r w:rsidRPr="002A43C4">
              <w:rPr>
                <w:rFonts w:ascii="Times New Roman" w:eastAsia="Times New Roman" w:hAnsi="Times New Roman" w:cs="Times New Roman"/>
                <w:color w:val="000000"/>
                <w:spacing w:val="1"/>
                <w:sz w:val="24"/>
                <w:szCs w:val="24"/>
                <w:lang w:val="ru-RU"/>
              </w:rPr>
              <w:t>на</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2"/>
                <w:sz w:val="24"/>
                <w:szCs w:val="24"/>
                <w:lang w:val="ru-RU"/>
              </w:rPr>
              <w:t>ос</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ий</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й Фед</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5"/>
                <w:sz w:val="24"/>
                <w:szCs w:val="24"/>
                <w:lang w:val="ru-RU"/>
              </w:rPr>
              <w:t>р</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ции;</w:t>
            </w:r>
          </w:p>
          <w:p w:rsidR="002A43C4" w:rsidRPr="002A43C4" w:rsidRDefault="002A43C4" w:rsidP="002A43C4">
            <w:pPr>
              <w:widowControl w:val="0"/>
              <w:spacing w:line="257" w:lineRule="auto"/>
              <w:ind w:right="175"/>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z w:val="24"/>
                <w:szCs w:val="24"/>
                <w:lang w:val="ru-RU"/>
              </w:rPr>
              <w:t>ыка</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я</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икт</w:t>
            </w:r>
            <w:r w:rsidRPr="002A43C4">
              <w:rPr>
                <w:rFonts w:ascii="Times New Roman" w:eastAsia="Times New Roman" w:hAnsi="Times New Roman" w:cs="Times New Roman"/>
                <w:color w:val="000000"/>
                <w:spacing w:val="-3"/>
                <w:sz w:val="24"/>
                <w:szCs w:val="24"/>
                <w:lang w:val="ru-RU"/>
              </w:rPr>
              <w:t>ор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 xml:space="preserve">а на </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 xml:space="preserve">ние </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ыки</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z w:val="24"/>
                <w:szCs w:val="24"/>
                <w:lang w:val="ru-RU"/>
              </w:rPr>
              <w:t>на</w:t>
            </w:r>
            <w:r w:rsidRPr="002A43C4">
              <w:rPr>
                <w:rFonts w:ascii="Times New Roman" w:eastAsia="Times New Roman" w:hAnsi="Times New Roman" w:cs="Times New Roman"/>
                <w:color w:val="000000"/>
                <w:spacing w:val="-3"/>
                <w:sz w:val="24"/>
                <w:szCs w:val="24"/>
                <w:lang w:val="ru-RU"/>
              </w:rPr>
              <w:t>з</w:t>
            </w: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z w:val="24"/>
                <w:szCs w:val="24"/>
                <w:lang w:val="ru-RU"/>
              </w:rPr>
              <w:t>ний</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 и</w:t>
            </w:r>
            <w:r w:rsidRPr="002A43C4">
              <w:rPr>
                <w:rFonts w:ascii="Times New Roman" w:eastAsia="Times New Roman" w:hAnsi="Times New Roman" w:cs="Times New Roman"/>
                <w:color w:val="000000"/>
                <w:spacing w:val="4"/>
                <w:sz w:val="24"/>
                <w:szCs w:val="24"/>
                <w:lang w:val="ru-RU"/>
              </w:rPr>
              <w:t>з</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н</w:t>
            </w:r>
            <w:r w:rsidRPr="002A43C4">
              <w:rPr>
                <w:rFonts w:ascii="Times New Roman" w:eastAsia="Times New Roman" w:hAnsi="Times New Roman" w:cs="Times New Roman"/>
                <w:color w:val="000000"/>
                <w:sz w:val="24"/>
                <w:szCs w:val="24"/>
                <w:lang w:val="ru-RU"/>
              </w:rPr>
              <w:t>ых п</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зве</w:t>
            </w:r>
            <w:r w:rsidRPr="002A43C4">
              <w:rPr>
                <w:rFonts w:ascii="Times New Roman" w:eastAsia="Times New Roman" w:hAnsi="Times New Roman" w:cs="Times New Roman"/>
                <w:color w:val="000000"/>
                <w:spacing w:val="6"/>
                <w:sz w:val="24"/>
                <w:szCs w:val="24"/>
                <w:lang w:val="ru-RU"/>
              </w:rPr>
              <w:t>д</w:t>
            </w:r>
            <w:r w:rsidRPr="002A43C4">
              <w:rPr>
                <w:rFonts w:ascii="Times New Roman" w:eastAsia="Times New Roman" w:hAnsi="Times New Roman" w:cs="Times New Roman"/>
                <w:color w:val="000000"/>
                <w:sz w:val="24"/>
                <w:szCs w:val="24"/>
                <w:lang w:val="ru-RU"/>
              </w:rPr>
              <w:t>ений;</w:t>
            </w:r>
          </w:p>
          <w:p w:rsidR="002A43C4" w:rsidRPr="002A43C4" w:rsidRDefault="002A43C4" w:rsidP="002A43C4">
            <w:pPr>
              <w:widowControl w:val="0"/>
              <w:spacing w:before="2"/>
              <w:ind w:right="166"/>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pacing w:val="-2"/>
                <w:sz w:val="24"/>
                <w:szCs w:val="24"/>
                <w:lang w:val="ru-RU"/>
              </w:rPr>
              <w:t>ва</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ти</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pacing w:val="7"/>
                <w:sz w:val="24"/>
                <w:szCs w:val="24"/>
                <w:lang w:val="ru-RU"/>
              </w:rPr>
              <w:t>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3"/>
                <w:sz w:val="24"/>
                <w:szCs w:val="24"/>
                <w:lang w:val="ru-RU"/>
              </w:rPr>
              <w:t>ро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тр</w:t>
            </w:r>
            <w:r w:rsidRPr="002A43C4">
              <w:rPr>
                <w:rFonts w:ascii="Times New Roman" w:eastAsia="Times New Roman" w:hAnsi="Times New Roman" w:cs="Times New Roman"/>
                <w:color w:val="000000"/>
                <w:spacing w:val="5"/>
                <w:sz w:val="24"/>
                <w:szCs w:val="24"/>
                <w:lang w:val="ru-RU"/>
              </w:rPr>
              <w:t xml:space="preserve"> </w:t>
            </w:r>
            <w:r w:rsidRPr="002A43C4">
              <w:rPr>
                <w:rFonts w:ascii="Times New Roman" w:eastAsia="Times New Roman" w:hAnsi="Times New Roman" w:cs="Times New Roman"/>
                <w:color w:val="000000"/>
                <w:spacing w:val="3"/>
                <w:sz w:val="24"/>
                <w:szCs w:val="24"/>
                <w:lang w:val="ru-RU"/>
              </w:rPr>
              <w:t>х</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ж</w:t>
            </w:r>
            <w:r w:rsidRPr="002A43C4">
              <w:rPr>
                <w:rFonts w:ascii="Times New Roman" w:eastAsia="Times New Roman" w:hAnsi="Times New Roman" w:cs="Times New Roman"/>
                <w:color w:val="000000"/>
                <w:spacing w:val="5"/>
                <w:sz w:val="24"/>
                <w:szCs w:val="24"/>
                <w:lang w:val="ru-RU"/>
              </w:rPr>
              <w:t>е</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х фи</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ь</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pacing w:val="-2"/>
                <w:sz w:val="24"/>
                <w:szCs w:val="24"/>
                <w:lang w:val="ru-RU"/>
              </w:rPr>
              <w:t>ов</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д</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ч,</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2"/>
                <w:sz w:val="24"/>
                <w:szCs w:val="24"/>
                <w:lang w:val="ru-RU"/>
              </w:rPr>
              <w:t>ос</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ящ</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нн</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х т</w:t>
            </w:r>
            <w:r w:rsidRPr="002A43C4">
              <w:rPr>
                <w:rFonts w:ascii="Times New Roman" w:eastAsia="Times New Roman" w:hAnsi="Times New Roman" w:cs="Times New Roman"/>
                <w:color w:val="000000"/>
                <w:spacing w:val="-2"/>
                <w:sz w:val="24"/>
                <w:szCs w:val="24"/>
                <w:lang w:val="ru-RU"/>
              </w:rPr>
              <w:t>вор</w:t>
            </w:r>
            <w:r w:rsidRPr="002A43C4">
              <w:rPr>
                <w:rFonts w:ascii="Times New Roman" w:eastAsia="Times New Roman" w:hAnsi="Times New Roman" w:cs="Times New Roman"/>
                <w:color w:val="000000"/>
                <w:spacing w:val="1"/>
                <w:sz w:val="24"/>
                <w:szCs w:val="24"/>
                <w:lang w:val="ru-RU"/>
              </w:rPr>
              <w:t>ч</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5"/>
                <w:sz w:val="24"/>
                <w:szCs w:val="24"/>
                <w:lang w:val="ru-RU"/>
              </w:rPr>
              <w:t>т</w:t>
            </w:r>
            <w:r w:rsidRPr="002A43C4">
              <w:rPr>
                <w:rFonts w:ascii="Times New Roman" w:eastAsia="Times New Roman" w:hAnsi="Times New Roman" w:cs="Times New Roman"/>
                <w:color w:val="000000"/>
                <w:spacing w:val="4"/>
                <w:sz w:val="24"/>
                <w:szCs w:val="24"/>
                <w:lang w:val="ru-RU"/>
              </w:rPr>
              <w:t>в</w:t>
            </w:r>
            <w:r w:rsidRPr="002A43C4">
              <w:rPr>
                <w:rFonts w:ascii="Times New Roman" w:eastAsia="Times New Roman" w:hAnsi="Times New Roman" w:cs="Times New Roman"/>
                <w:color w:val="000000"/>
                <w:sz w:val="24"/>
                <w:szCs w:val="24"/>
                <w:lang w:val="ru-RU"/>
              </w:rPr>
              <w:t>у</w:t>
            </w:r>
            <w:r w:rsidRPr="002A43C4">
              <w:rPr>
                <w:rFonts w:ascii="Times New Roman" w:eastAsia="Times New Roman" w:hAnsi="Times New Roman" w:cs="Times New Roman"/>
                <w:color w:val="000000"/>
                <w:spacing w:val="-8"/>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мп</w:t>
            </w:r>
            <w:r w:rsidRPr="002A43C4">
              <w:rPr>
                <w:rFonts w:ascii="Times New Roman" w:eastAsia="Times New Roman" w:hAnsi="Times New Roman" w:cs="Times New Roman"/>
                <w:color w:val="000000"/>
                <w:spacing w:val="-2"/>
                <w:sz w:val="24"/>
                <w:szCs w:val="24"/>
                <w:lang w:val="ru-RU"/>
              </w:rPr>
              <w:t>оз</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7"/>
                <w:sz w:val="24"/>
                <w:szCs w:val="24"/>
                <w:lang w:val="ru-RU"/>
              </w:rPr>
              <w:t>т</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pacing w:val="-4"/>
                <w:sz w:val="24"/>
                <w:szCs w:val="24"/>
                <w:lang w:val="ru-RU"/>
              </w:rPr>
              <w:t>р</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z w:val="24"/>
                <w:szCs w:val="24"/>
                <w:lang w:val="ru-RU"/>
              </w:rPr>
              <w:t>в</w:t>
            </w:r>
            <w:r w:rsidRPr="002A43C4">
              <w:rPr>
                <w:rFonts w:ascii="Times New Roman" w:eastAsia="Times New Roman" w:hAnsi="Times New Roman" w:cs="Times New Roman"/>
                <w:color w:val="000000"/>
                <w:spacing w:val="3"/>
                <w:sz w:val="24"/>
                <w:szCs w:val="24"/>
                <w:lang w:val="ru-RU"/>
              </w:rPr>
              <w:t xml:space="preserve"> </w:t>
            </w:r>
            <w:r w:rsidRPr="002A43C4">
              <w:rPr>
                <w:rFonts w:ascii="Times New Roman" w:eastAsia="Times New Roman" w:hAnsi="Times New Roman" w:cs="Times New Roman"/>
                <w:color w:val="000000"/>
                <w:spacing w:val="1"/>
                <w:sz w:val="24"/>
                <w:szCs w:val="24"/>
                <w:lang w:val="ru-RU"/>
              </w:rPr>
              <w:t>–</w:t>
            </w:r>
            <w:r w:rsidRPr="002A43C4">
              <w:rPr>
                <w:rFonts w:ascii="Times New Roman" w:eastAsia="Times New Roman" w:hAnsi="Times New Roman" w:cs="Times New Roman"/>
                <w:color w:val="000000"/>
                <w:spacing w:val="5"/>
                <w:sz w:val="24"/>
                <w:szCs w:val="24"/>
                <w:lang w:val="ru-RU"/>
              </w:rPr>
              <w:t xml:space="preserve"> </w:t>
            </w:r>
            <w:r w:rsidRPr="002A43C4">
              <w:rPr>
                <w:rFonts w:ascii="Times New Roman" w:eastAsia="Times New Roman" w:hAnsi="Times New Roman" w:cs="Times New Roman"/>
                <w:color w:val="000000"/>
                <w:spacing w:val="3"/>
                <w:sz w:val="24"/>
                <w:szCs w:val="24"/>
                <w:lang w:val="ru-RU"/>
              </w:rPr>
              <w:t>ч</w:t>
            </w:r>
            <w:r w:rsidRPr="002A43C4">
              <w:rPr>
                <w:rFonts w:ascii="Times New Roman" w:eastAsia="Times New Roman" w:hAnsi="Times New Roman" w:cs="Times New Roman"/>
                <w:color w:val="000000"/>
                <w:spacing w:val="-2"/>
                <w:sz w:val="24"/>
                <w:szCs w:val="24"/>
                <w:lang w:val="ru-RU"/>
              </w:rPr>
              <w:t>ле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 xml:space="preserve">в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сс</w:t>
            </w:r>
            <w:r w:rsidRPr="002A43C4">
              <w:rPr>
                <w:rFonts w:ascii="Times New Roman" w:eastAsia="Times New Roman" w:hAnsi="Times New Roman" w:cs="Times New Roman"/>
                <w:color w:val="000000"/>
                <w:spacing w:val="5"/>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8"/>
                <w:sz w:val="24"/>
                <w:szCs w:val="24"/>
                <w:lang w:val="ru-RU"/>
              </w:rPr>
              <w:t>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pacing w:val="6"/>
                <w:sz w:val="24"/>
                <w:szCs w:val="24"/>
                <w:lang w:val="ru-RU"/>
              </w:rPr>
              <w:t>к</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4"/>
                <w:sz w:val="24"/>
                <w:szCs w:val="24"/>
                <w:lang w:val="ru-RU"/>
              </w:rPr>
              <w:t>л</w:t>
            </w:r>
            <w:r w:rsidRPr="002A43C4">
              <w:rPr>
                <w:rFonts w:ascii="Times New Roman" w:eastAsia="Times New Roman" w:hAnsi="Times New Roman" w:cs="Times New Roman"/>
                <w:color w:val="000000"/>
                <w:sz w:val="24"/>
                <w:szCs w:val="24"/>
                <w:lang w:val="ru-RU"/>
              </w:rPr>
              <w:t>ьн</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бщ</w:t>
            </w:r>
            <w:r w:rsidRPr="002A43C4">
              <w:rPr>
                <w:rFonts w:ascii="Times New Roman" w:eastAsia="Times New Roman" w:hAnsi="Times New Roman" w:cs="Times New Roman"/>
                <w:color w:val="000000"/>
                <w:spacing w:val="3"/>
                <w:sz w:val="24"/>
                <w:szCs w:val="24"/>
                <w:lang w:val="ru-RU"/>
              </w:rPr>
              <w:t>е</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z w:val="24"/>
                <w:szCs w:val="24"/>
                <w:lang w:val="ru-RU"/>
              </w:rPr>
              <w:t>т</w:t>
            </w:r>
            <w:r w:rsidRPr="002A43C4">
              <w:rPr>
                <w:rFonts w:ascii="Times New Roman" w:eastAsia="Times New Roman" w:hAnsi="Times New Roman" w:cs="Times New Roman"/>
                <w:color w:val="000000"/>
                <w:spacing w:val="-3"/>
                <w:sz w:val="24"/>
                <w:szCs w:val="24"/>
                <w:lang w:val="ru-RU"/>
              </w:rPr>
              <w:t>в</w:t>
            </w:r>
            <w:r w:rsidRPr="002A43C4">
              <w:rPr>
                <w:rFonts w:ascii="Times New Roman" w:eastAsia="Times New Roman" w:hAnsi="Times New Roman" w:cs="Times New Roman"/>
                <w:color w:val="000000"/>
                <w:sz w:val="24"/>
                <w:szCs w:val="24"/>
                <w:lang w:val="ru-RU"/>
              </w:rPr>
              <w:t xml:space="preserve">а </w:t>
            </w:r>
            <w:r w:rsidRPr="002A43C4">
              <w:rPr>
                <w:rFonts w:ascii="Times New Roman" w:eastAsia="Times New Roman" w:hAnsi="Times New Roman" w:cs="Times New Roman"/>
                <w:color w:val="000000"/>
                <w:spacing w:val="-3"/>
                <w:sz w:val="24"/>
                <w:szCs w:val="24"/>
                <w:lang w:val="ru-RU"/>
              </w:rPr>
              <w:t>«</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7"/>
                <w:sz w:val="24"/>
                <w:szCs w:val="24"/>
                <w:lang w:val="ru-RU"/>
              </w:rPr>
              <w:t>г</w:t>
            </w:r>
            <w:r w:rsidRPr="002A43C4">
              <w:rPr>
                <w:rFonts w:ascii="Times New Roman" w:eastAsia="Times New Roman" w:hAnsi="Times New Roman" w:cs="Times New Roman"/>
                <w:color w:val="000000"/>
                <w:spacing w:val="-10"/>
                <w:sz w:val="24"/>
                <w:szCs w:val="24"/>
                <w:lang w:val="ru-RU"/>
              </w:rPr>
              <w:t>у</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pacing w:val="-1"/>
                <w:sz w:val="24"/>
                <w:szCs w:val="24"/>
                <w:lang w:val="ru-RU"/>
              </w:rPr>
              <w:t>а</w:t>
            </w:r>
            <w:r w:rsidRPr="002A43C4">
              <w:rPr>
                <w:rFonts w:ascii="Times New Roman" w:eastAsia="Times New Roman" w:hAnsi="Times New Roman" w:cs="Times New Roman"/>
                <w:color w:val="000000"/>
                <w:sz w:val="24"/>
                <w:szCs w:val="24"/>
                <w:lang w:val="ru-RU"/>
              </w:rPr>
              <w:t>я</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7"/>
                <w:sz w:val="24"/>
                <w:szCs w:val="24"/>
                <w:lang w:val="ru-RU"/>
              </w:rPr>
              <w:t>к</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1"/>
                <w:sz w:val="24"/>
                <w:szCs w:val="24"/>
                <w:lang w:val="ru-RU"/>
              </w:rPr>
              <w:t>чк</w:t>
            </w:r>
            <w:r w:rsidRPr="002A43C4">
              <w:rPr>
                <w:rFonts w:ascii="Times New Roman" w:eastAsia="Times New Roman" w:hAnsi="Times New Roman" w:cs="Times New Roman"/>
                <w:color w:val="000000"/>
                <w:sz w:val="24"/>
                <w:szCs w:val="24"/>
                <w:lang w:val="ru-RU"/>
              </w:rPr>
              <w:t>а</w:t>
            </w:r>
            <w:r w:rsidRPr="002A43C4">
              <w:rPr>
                <w:rFonts w:ascii="Times New Roman" w:eastAsia="Times New Roman" w:hAnsi="Times New Roman" w:cs="Times New Roman"/>
                <w:color w:val="000000"/>
                <w:spacing w:val="-4"/>
                <w:sz w:val="24"/>
                <w:szCs w:val="24"/>
                <w:lang w:val="ru-RU"/>
              </w:rPr>
              <w:t>»</w:t>
            </w:r>
            <w:r w:rsidRPr="002A43C4">
              <w:rPr>
                <w:rFonts w:ascii="Times New Roman" w:eastAsia="Times New Roman" w:hAnsi="Times New Roman" w:cs="Times New Roman"/>
                <w:color w:val="000000"/>
                <w:sz w:val="24"/>
                <w:szCs w:val="24"/>
                <w:lang w:val="ru-RU"/>
              </w:rPr>
              <w:t>;</w:t>
            </w:r>
          </w:p>
          <w:p w:rsidR="002A43C4" w:rsidRPr="002A43C4" w:rsidRDefault="002A43C4" w:rsidP="002A43C4">
            <w:pPr>
              <w:widowControl w:val="0"/>
              <w:spacing w:line="257" w:lineRule="auto"/>
              <w:ind w:right="484"/>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1"/>
                <w:sz w:val="24"/>
                <w:szCs w:val="24"/>
                <w:lang w:val="ru-RU"/>
              </w:rPr>
              <w:t>м</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тр</w:t>
            </w:r>
            <w:r w:rsidRPr="002A43C4">
              <w:rPr>
                <w:rFonts w:ascii="Times New Roman" w:eastAsia="Times New Roman" w:hAnsi="Times New Roman" w:cs="Times New Roman"/>
                <w:color w:val="000000"/>
                <w:spacing w:val="5"/>
                <w:sz w:val="24"/>
                <w:szCs w:val="24"/>
                <w:lang w:val="ru-RU"/>
              </w:rPr>
              <w:t xml:space="preserve"> </w:t>
            </w:r>
            <w:r w:rsidRPr="002A43C4">
              <w:rPr>
                <w:rFonts w:ascii="Times New Roman" w:eastAsia="Times New Roman" w:hAnsi="Times New Roman" w:cs="Times New Roman"/>
                <w:color w:val="000000"/>
                <w:spacing w:val="-1"/>
                <w:sz w:val="24"/>
                <w:szCs w:val="24"/>
                <w:lang w:val="ru-RU"/>
              </w:rPr>
              <w:t>в</w:t>
            </w:r>
            <w:r w:rsidRPr="002A43C4">
              <w:rPr>
                <w:rFonts w:ascii="Times New Roman" w:eastAsia="Times New Roman" w:hAnsi="Times New Roman" w:cs="Times New Roman"/>
                <w:color w:val="000000"/>
                <w:sz w:val="24"/>
                <w:szCs w:val="24"/>
                <w:lang w:val="ru-RU"/>
              </w:rPr>
              <w:t>иде</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3"/>
                <w:sz w:val="24"/>
                <w:szCs w:val="24"/>
                <w:lang w:val="ru-RU"/>
              </w:rPr>
              <w:t>за</w:t>
            </w:r>
            <w:r w:rsidRPr="002A43C4">
              <w:rPr>
                <w:rFonts w:ascii="Times New Roman" w:eastAsia="Times New Roman" w:hAnsi="Times New Roman" w:cs="Times New Roman"/>
                <w:color w:val="000000"/>
                <w:sz w:val="24"/>
                <w:szCs w:val="24"/>
                <w:lang w:val="ru-RU"/>
              </w:rPr>
              <w:t>писи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5"/>
                <w:sz w:val="24"/>
                <w:szCs w:val="24"/>
                <w:lang w:val="ru-RU"/>
              </w:rPr>
              <w:t>е</w:t>
            </w:r>
            <w:r w:rsidRPr="002A43C4">
              <w:rPr>
                <w:rFonts w:ascii="Times New Roman" w:eastAsia="Times New Roman" w:hAnsi="Times New Roman" w:cs="Times New Roman"/>
                <w:color w:val="000000"/>
                <w:spacing w:val="-3"/>
                <w:sz w:val="24"/>
                <w:szCs w:val="24"/>
                <w:lang w:val="ru-RU"/>
              </w:rPr>
              <w:t>р</w:t>
            </w:r>
            <w:r w:rsidRPr="002A43C4">
              <w:rPr>
                <w:rFonts w:ascii="Times New Roman" w:eastAsia="Times New Roman" w:hAnsi="Times New Roman" w:cs="Times New Roman"/>
                <w:color w:val="000000"/>
                <w:sz w:val="24"/>
                <w:szCs w:val="24"/>
                <w:lang w:val="ru-RU"/>
              </w:rPr>
              <w:t xml:space="preserve">ы </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дн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 xml:space="preserve">го из </w:t>
            </w:r>
            <w:r w:rsidRPr="002A43C4">
              <w:rPr>
                <w:rFonts w:ascii="Times New Roman" w:eastAsia="Times New Roman" w:hAnsi="Times New Roman" w:cs="Times New Roman"/>
                <w:color w:val="000000"/>
                <w:spacing w:val="1"/>
                <w:sz w:val="24"/>
                <w:szCs w:val="24"/>
                <w:lang w:val="ru-RU"/>
              </w:rPr>
              <w:t>р</w:t>
            </w:r>
            <w:r w:rsidRPr="002A43C4">
              <w:rPr>
                <w:rFonts w:ascii="Times New Roman" w:eastAsia="Times New Roman" w:hAnsi="Times New Roman" w:cs="Times New Roman"/>
                <w:color w:val="000000"/>
                <w:spacing w:val="-8"/>
                <w:sz w:val="24"/>
                <w:szCs w:val="24"/>
                <w:lang w:val="ru-RU"/>
              </w:rPr>
              <w:t>у</w:t>
            </w:r>
            <w:r w:rsidRPr="002A43C4">
              <w:rPr>
                <w:rFonts w:ascii="Times New Roman" w:eastAsia="Times New Roman" w:hAnsi="Times New Roman" w:cs="Times New Roman"/>
                <w:color w:val="000000"/>
                <w:spacing w:val="-2"/>
                <w:sz w:val="24"/>
                <w:szCs w:val="24"/>
                <w:lang w:val="ru-RU"/>
              </w:rPr>
              <w:t>сс</w:t>
            </w:r>
            <w:r w:rsidRPr="002A43C4">
              <w:rPr>
                <w:rFonts w:ascii="Times New Roman" w:eastAsia="Times New Roman" w:hAnsi="Times New Roman" w:cs="Times New Roman"/>
                <w:color w:val="000000"/>
                <w:sz w:val="24"/>
                <w:szCs w:val="24"/>
                <w:lang w:val="ru-RU"/>
              </w:rPr>
              <w:t>ких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1"/>
                <w:sz w:val="24"/>
                <w:szCs w:val="24"/>
                <w:lang w:val="ru-RU"/>
              </w:rPr>
              <w:t>мп</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в</w:t>
            </w:r>
          </w:p>
          <w:p w:rsidR="00F626D8" w:rsidRPr="002A43C4" w:rsidRDefault="002A43C4" w:rsidP="002A43C4">
            <w:pPr>
              <w:widowControl w:val="0"/>
              <w:spacing w:before="5" w:line="256" w:lineRule="auto"/>
              <w:ind w:right="518"/>
              <w:rPr>
                <w:rFonts w:ascii="Times New Roman" w:eastAsia="Times New Roman" w:hAnsi="Times New Roman" w:cs="Times New Roman"/>
                <w:color w:val="000000"/>
                <w:sz w:val="24"/>
                <w:szCs w:val="24"/>
                <w:lang w:val="ru-RU"/>
              </w:rPr>
            </w:pP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3"/>
                <w:sz w:val="24"/>
                <w:szCs w:val="24"/>
                <w:lang w:val="ru-RU"/>
              </w:rPr>
              <w:t>е</w:t>
            </w:r>
            <w:r w:rsidRPr="002A43C4">
              <w:rPr>
                <w:rFonts w:ascii="Times New Roman" w:eastAsia="Times New Roman" w:hAnsi="Times New Roman" w:cs="Times New Roman"/>
                <w:color w:val="000000"/>
                <w:sz w:val="24"/>
                <w:szCs w:val="24"/>
                <w:lang w:val="ru-RU"/>
              </w:rPr>
              <w:t>щ</w:t>
            </w:r>
            <w:r w:rsidRPr="002A43C4">
              <w:rPr>
                <w:rFonts w:ascii="Times New Roman" w:eastAsia="Times New Roman" w:hAnsi="Times New Roman" w:cs="Times New Roman"/>
                <w:color w:val="000000"/>
                <w:spacing w:val="-2"/>
                <w:sz w:val="24"/>
                <w:szCs w:val="24"/>
                <w:lang w:val="ru-RU"/>
              </w:rPr>
              <w:t>е</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1"/>
                <w:sz w:val="24"/>
                <w:szCs w:val="24"/>
                <w:lang w:val="ru-RU"/>
              </w:rPr>
              <w:t>и</w:t>
            </w:r>
            <w:r w:rsidRPr="002A43C4">
              <w:rPr>
                <w:rFonts w:ascii="Times New Roman" w:eastAsia="Times New Roman" w:hAnsi="Times New Roman" w:cs="Times New Roman"/>
                <w:color w:val="000000"/>
                <w:sz w:val="24"/>
                <w:szCs w:val="24"/>
                <w:lang w:val="ru-RU"/>
              </w:rPr>
              <w:t>е т</w:t>
            </w:r>
            <w:r w:rsidRPr="002A43C4">
              <w:rPr>
                <w:rFonts w:ascii="Times New Roman" w:eastAsia="Times New Roman" w:hAnsi="Times New Roman" w:cs="Times New Roman"/>
                <w:color w:val="000000"/>
                <w:spacing w:val="-2"/>
                <w:sz w:val="24"/>
                <w:szCs w:val="24"/>
                <w:lang w:val="ru-RU"/>
              </w:rPr>
              <w:t>еа</w:t>
            </w:r>
            <w:r w:rsidRPr="002A43C4">
              <w:rPr>
                <w:rFonts w:ascii="Times New Roman" w:eastAsia="Times New Roman" w:hAnsi="Times New Roman" w:cs="Times New Roman"/>
                <w:color w:val="000000"/>
                <w:spacing w:val="-1"/>
                <w:sz w:val="24"/>
                <w:szCs w:val="24"/>
                <w:lang w:val="ru-RU"/>
              </w:rPr>
              <w:t>т</w:t>
            </w:r>
            <w:r w:rsidRPr="002A43C4">
              <w:rPr>
                <w:rFonts w:ascii="Times New Roman" w:eastAsia="Times New Roman" w:hAnsi="Times New Roman" w:cs="Times New Roman"/>
                <w:color w:val="000000"/>
                <w:spacing w:val="-3"/>
                <w:sz w:val="24"/>
                <w:szCs w:val="24"/>
                <w:lang w:val="ru-RU"/>
              </w:rPr>
              <w:t>ра</w:t>
            </w:r>
            <w:r w:rsidRPr="002A43C4">
              <w:rPr>
                <w:rFonts w:ascii="Times New Roman" w:eastAsia="Times New Roman" w:hAnsi="Times New Roman" w:cs="Times New Roman"/>
                <w:color w:val="000000"/>
                <w:sz w:val="24"/>
                <w:szCs w:val="24"/>
                <w:lang w:val="ru-RU"/>
              </w:rPr>
              <w:t>)</w:t>
            </w:r>
            <w:r w:rsidRPr="002A43C4">
              <w:rPr>
                <w:rFonts w:ascii="Times New Roman" w:eastAsia="Times New Roman" w:hAnsi="Times New Roman" w:cs="Times New Roman"/>
                <w:color w:val="000000"/>
                <w:spacing w:val="1"/>
                <w:sz w:val="24"/>
                <w:szCs w:val="24"/>
                <w:lang w:val="ru-RU"/>
              </w:rPr>
              <w:t xml:space="preserve"> и</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и</w:t>
            </w:r>
            <w:r w:rsidRPr="002A43C4">
              <w:rPr>
                <w:rFonts w:ascii="Times New Roman" w:eastAsia="Times New Roman" w:hAnsi="Times New Roman" w:cs="Times New Roman"/>
                <w:color w:val="000000"/>
                <w:spacing w:val="2"/>
                <w:sz w:val="24"/>
                <w:szCs w:val="24"/>
                <w:lang w:val="ru-RU"/>
              </w:rPr>
              <w:t xml:space="preserve"> </w:t>
            </w:r>
            <w:r w:rsidRPr="002A43C4">
              <w:rPr>
                <w:rFonts w:ascii="Times New Roman" w:eastAsia="Times New Roman" w:hAnsi="Times New Roman" w:cs="Times New Roman"/>
                <w:color w:val="000000"/>
                <w:sz w:val="24"/>
                <w:szCs w:val="24"/>
                <w:lang w:val="ru-RU"/>
              </w:rPr>
              <w:t>фи</w:t>
            </w:r>
            <w:r w:rsidRPr="002A43C4">
              <w:rPr>
                <w:rFonts w:ascii="Times New Roman" w:eastAsia="Times New Roman" w:hAnsi="Times New Roman" w:cs="Times New Roman"/>
                <w:color w:val="000000"/>
                <w:spacing w:val="-3"/>
                <w:sz w:val="24"/>
                <w:szCs w:val="24"/>
                <w:lang w:val="ru-RU"/>
              </w:rPr>
              <w:t>л</w:t>
            </w:r>
            <w:r w:rsidRPr="002A43C4">
              <w:rPr>
                <w:rFonts w:ascii="Times New Roman" w:eastAsia="Times New Roman" w:hAnsi="Times New Roman" w:cs="Times New Roman"/>
                <w:color w:val="000000"/>
                <w:spacing w:val="1"/>
                <w:sz w:val="24"/>
                <w:szCs w:val="24"/>
                <w:lang w:val="ru-RU"/>
              </w:rPr>
              <w:t>ь</w:t>
            </w:r>
            <w:r w:rsidRPr="002A43C4">
              <w:rPr>
                <w:rFonts w:ascii="Times New Roman" w:eastAsia="Times New Roman" w:hAnsi="Times New Roman" w:cs="Times New Roman"/>
                <w:color w:val="000000"/>
                <w:spacing w:val="2"/>
                <w:sz w:val="24"/>
                <w:szCs w:val="24"/>
                <w:lang w:val="ru-RU"/>
              </w:rPr>
              <w:t>м</w:t>
            </w:r>
            <w:r w:rsidRPr="002A43C4">
              <w:rPr>
                <w:rFonts w:ascii="Times New Roman" w:eastAsia="Times New Roman" w:hAnsi="Times New Roman" w:cs="Times New Roman"/>
                <w:color w:val="000000"/>
                <w:sz w:val="24"/>
                <w:szCs w:val="24"/>
                <w:lang w:val="ru-RU"/>
              </w:rPr>
              <w:t xml:space="preserve">а, </w:t>
            </w:r>
            <w:r w:rsidRPr="002A43C4">
              <w:rPr>
                <w:rFonts w:ascii="Times New Roman" w:eastAsia="Times New Roman" w:hAnsi="Times New Roman" w:cs="Times New Roman"/>
                <w:color w:val="000000"/>
                <w:spacing w:val="-2"/>
                <w:sz w:val="24"/>
                <w:szCs w:val="24"/>
                <w:lang w:val="ru-RU"/>
              </w:rPr>
              <w:lastRenderedPageBreak/>
              <w:t>ос</w:t>
            </w:r>
            <w:r w:rsidRPr="002A43C4">
              <w:rPr>
                <w:rFonts w:ascii="Times New Roman" w:eastAsia="Times New Roman" w:hAnsi="Times New Roman" w:cs="Times New Roman"/>
                <w:color w:val="000000"/>
                <w:sz w:val="24"/>
                <w:szCs w:val="24"/>
                <w:lang w:val="ru-RU"/>
              </w:rPr>
              <w:t>н</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2"/>
                <w:sz w:val="24"/>
                <w:szCs w:val="24"/>
                <w:lang w:val="ru-RU"/>
              </w:rPr>
              <w:t>в</w:t>
            </w:r>
            <w:r w:rsidRPr="002A43C4">
              <w:rPr>
                <w:rFonts w:ascii="Times New Roman" w:eastAsia="Times New Roman" w:hAnsi="Times New Roman" w:cs="Times New Roman"/>
                <w:color w:val="000000"/>
                <w:sz w:val="24"/>
                <w:szCs w:val="24"/>
                <w:lang w:val="ru-RU"/>
              </w:rPr>
              <w:t>анн</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z w:val="24"/>
                <w:szCs w:val="24"/>
                <w:lang w:val="ru-RU"/>
              </w:rPr>
              <w:t>го</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 xml:space="preserve">на </w:t>
            </w:r>
            <w:r w:rsidRPr="002A43C4">
              <w:rPr>
                <w:rFonts w:ascii="Times New Roman" w:eastAsia="Times New Roman" w:hAnsi="Times New Roman" w:cs="Times New Roman"/>
                <w:color w:val="000000"/>
                <w:spacing w:val="8"/>
                <w:sz w:val="24"/>
                <w:szCs w:val="24"/>
                <w:lang w:val="ru-RU"/>
              </w:rPr>
              <w:t>м</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2"/>
                <w:sz w:val="24"/>
                <w:szCs w:val="24"/>
                <w:lang w:val="ru-RU"/>
              </w:rPr>
              <w:t>з</w:t>
            </w:r>
            <w:r w:rsidRPr="002A43C4">
              <w:rPr>
                <w:rFonts w:ascii="Times New Roman" w:eastAsia="Times New Roman" w:hAnsi="Times New Roman" w:cs="Times New Roman"/>
                <w:color w:val="000000"/>
                <w:spacing w:val="-1"/>
                <w:sz w:val="24"/>
                <w:szCs w:val="24"/>
                <w:lang w:val="ru-RU"/>
              </w:rPr>
              <w:t>ы</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4"/>
                <w:sz w:val="24"/>
                <w:szCs w:val="24"/>
                <w:lang w:val="ru-RU"/>
              </w:rPr>
              <w:t>а</w:t>
            </w:r>
            <w:r w:rsidRPr="002A43C4">
              <w:rPr>
                <w:rFonts w:ascii="Times New Roman" w:eastAsia="Times New Roman" w:hAnsi="Times New Roman" w:cs="Times New Roman"/>
                <w:color w:val="000000"/>
                <w:spacing w:val="-2"/>
                <w:sz w:val="24"/>
                <w:szCs w:val="24"/>
                <w:lang w:val="ru-RU"/>
              </w:rPr>
              <w:t>л</w:t>
            </w:r>
            <w:r w:rsidRPr="002A43C4">
              <w:rPr>
                <w:rFonts w:ascii="Times New Roman" w:eastAsia="Times New Roman" w:hAnsi="Times New Roman" w:cs="Times New Roman"/>
                <w:color w:val="000000"/>
                <w:sz w:val="24"/>
                <w:szCs w:val="24"/>
                <w:lang w:val="ru-RU"/>
              </w:rPr>
              <w:t xml:space="preserve">ьных </w:t>
            </w:r>
            <w:r w:rsidRPr="002A43C4">
              <w:rPr>
                <w:rFonts w:ascii="Times New Roman" w:eastAsia="Times New Roman" w:hAnsi="Times New Roman" w:cs="Times New Roman"/>
                <w:color w:val="000000"/>
                <w:spacing w:val="-1"/>
                <w:sz w:val="24"/>
                <w:szCs w:val="24"/>
                <w:lang w:val="ru-RU"/>
              </w:rPr>
              <w:t>с</w:t>
            </w:r>
            <w:r w:rsidRPr="002A43C4">
              <w:rPr>
                <w:rFonts w:ascii="Times New Roman" w:eastAsia="Times New Roman" w:hAnsi="Times New Roman" w:cs="Times New Roman"/>
                <w:color w:val="000000"/>
                <w:spacing w:val="-4"/>
                <w:sz w:val="24"/>
                <w:szCs w:val="24"/>
                <w:lang w:val="ru-RU"/>
              </w:rPr>
              <w:t>о</w:t>
            </w:r>
            <w:r w:rsidRPr="002A43C4">
              <w:rPr>
                <w:rFonts w:ascii="Times New Roman" w:eastAsia="Times New Roman" w:hAnsi="Times New Roman" w:cs="Times New Roman"/>
                <w:color w:val="000000"/>
                <w:spacing w:val="2"/>
                <w:sz w:val="24"/>
                <w:szCs w:val="24"/>
                <w:lang w:val="ru-RU"/>
              </w:rPr>
              <w:t>ч</w:t>
            </w:r>
            <w:r w:rsidRPr="002A43C4">
              <w:rPr>
                <w:rFonts w:ascii="Times New Roman" w:eastAsia="Times New Roman" w:hAnsi="Times New Roman" w:cs="Times New Roman"/>
                <w:color w:val="000000"/>
                <w:sz w:val="24"/>
                <w:szCs w:val="24"/>
                <w:lang w:val="ru-RU"/>
              </w:rPr>
              <w:t>ин</w:t>
            </w:r>
            <w:r w:rsidRPr="002A43C4">
              <w:rPr>
                <w:rFonts w:ascii="Times New Roman" w:eastAsia="Times New Roman" w:hAnsi="Times New Roman" w:cs="Times New Roman"/>
                <w:color w:val="000000"/>
                <w:spacing w:val="-1"/>
                <w:sz w:val="24"/>
                <w:szCs w:val="24"/>
                <w:lang w:val="ru-RU"/>
              </w:rPr>
              <w:t>е</w:t>
            </w:r>
            <w:r w:rsidRPr="002A43C4">
              <w:rPr>
                <w:rFonts w:ascii="Times New Roman" w:eastAsia="Times New Roman" w:hAnsi="Times New Roman" w:cs="Times New Roman"/>
                <w:color w:val="000000"/>
                <w:sz w:val="24"/>
                <w:szCs w:val="24"/>
                <w:lang w:val="ru-RU"/>
              </w:rPr>
              <w:t>ниях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9"/>
                <w:sz w:val="24"/>
                <w:szCs w:val="24"/>
                <w:lang w:val="ru-RU"/>
              </w:rPr>
              <w:t>у</w:t>
            </w:r>
            <w:r w:rsidRPr="002A43C4">
              <w:rPr>
                <w:rFonts w:ascii="Times New Roman" w:eastAsia="Times New Roman" w:hAnsi="Times New Roman" w:cs="Times New Roman"/>
                <w:color w:val="000000"/>
                <w:spacing w:val="-2"/>
                <w:sz w:val="24"/>
                <w:szCs w:val="24"/>
                <w:lang w:val="ru-RU"/>
              </w:rPr>
              <w:t>с</w:t>
            </w:r>
            <w:r w:rsidRPr="002A43C4">
              <w:rPr>
                <w:rFonts w:ascii="Times New Roman" w:eastAsia="Times New Roman" w:hAnsi="Times New Roman" w:cs="Times New Roman"/>
                <w:color w:val="000000"/>
                <w:spacing w:val="-3"/>
                <w:sz w:val="24"/>
                <w:szCs w:val="24"/>
                <w:lang w:val="ru-RU"/>
              </w:rPr>
              <w:t>с</w:t>
            </w:r>
            <w:r w:rsidRPr="002A43C4">
              <w:rPr>
                <w:rFonts w:ascii="Times New Roman" w:eastAsia="Times New Roman" w:hAnsi="Times New Roman" w:cs="Times New Roman"/>
                <w:color w:val="000000"/>
                <w:sz w:val="24"/>
                <w:szCs w:val="24"/>
                <w:lang w:val="ru-RU"/>
              </w:rPr>
              <w:t>ких</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lang w:val="ru-RU"/>
              </w:rPr>
              <w:t>к</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м</w:t>
            </w:r>
            <w:r w:rsidRPr="002A43C4">
              <w:rPr>
                <w:rFonts w:ascii="Times New Roman" w:eastAsia="Times New Roman" w:hAnsi="Times New Roman" w:cs="Times New Roman"/>
                <w:color w:val="000000"/>
                <w:spacing w:val="1"/>
                <w:sz w:val="24"/>
                <w:szCs w:val="24"/>
                <w:lang w:val="ru-RU"/>
              </w:rPr>
              <w:t>п</w:t>
            </w:r>
            <w:r w:rsidRPr="002A43C4">
              <w:rPr>
                <w:rFonts w:ascii="Times New Roman" w:eastAsia="Times New Roman" w:hAnsi="Times New Roman" w:cs="Times New Roman"/>
                <w:color w:val="000000"/>
                <w:spacing w:val="3"/>
                <w:sz w:val="24"/>
                <w:szCs w:val="24"/>
                <w:lang w:val="ru-RU"/>
              </w:rPr>
              <w:t>о</w:t>
            </w:r>
            <w:r w:rsidRPr="002A43C4">
              <w:rPr>
                <w:rFonts w:ascii="Times New Roman" w:eastAsia="Times New Roman" w:hAnsi="Times New Roman" w:cs="Times New Roman"/>
                <w:color w:val="000000"/>
                <w:spacing w:val="-1"/>
                <w:sz w:val="24"/>
                <w:szCs w:val="24"/>
                <w:lang w:val="ru-RU"/>
              </w:rPr>
              <w:t>з</w:t>
            </w:r>
            <w:r w:rsidRPr="002A43C4">
              <w:rPr>
                <w:rFonts w:ascii="Times New Roman" w:eastAsia="Times New Roman" w:hAnsi="Times New Roman" w:cs="Times New Roman"/>
                <w:color w:val="000000"/>
                <w:sz w:val="24"/>
                <w:szCs w:val="24"/>
                <w:lang w:val="ru-RU"/>
              </w:rPr>
              <w:t>ит</w:t>
            </w:r>
            <w:r w:rsidRPr="002A43C4">
              <w:rPr>
                <w:rFonts w:ascii="Times New Roman" w:eastAsia="Times New Roman" w:hAnsi="Times New Roman" w:cs="Times New Roman"/>
                <w:color w:val="000000"/>
                <w:spacing w:val="-2"/>
                <w:sz w:val="24"/>
                <w:szCs w:val="24"/>
                <w:lang w:val="ru-RU"/>
              </w:rPr>
              <w:t>о</w:t>
            </w:r>
            <w:r w:rsidRPr="002A43C4">
              <w:rPr>
                <w:rFonts w:ascii="Times New Roman" w:eastAsia="Times New Roman" w:hAnsi="Times New Roman" w:cs="Times New Roman"/>
                <w:color w:val="000000"/>
                <w:spacing w:val="2"/>
                <w:sz w:val="24"/>
                <w:szCs w:val="24"/>
                <w:lang w:val="ru-RU"/>
              </w:rPr>
              <w:t>р</w:t>
            </w:r>
            <w:r w:rsidRPr="002A43C4">
              <w:rPr>
                <w:rFonts w:ascii="Times New Roman" w:eastAsia="Times New Roman" w:hAnsi="Times New Roman" w:cs="Times New Roman"/>
                <w:color w:val="000000"/>
                <w:spacing w:val="-1"/>
                <w:sz w:val="24"/>
                <w:szCs w:val="24"/>
                <w:lang w:val="ru-RU"/>
              </w:rPr>
              <w:t>о</w:t>
            </w:r>
            <w:r w:rsidRPr="002A43C4">
              <w:rPr>
                <w:rFonts w:ascii="Times New Roman" w:eastAsia="Times New Roman" w:hAnsi="Times New Roman" w:cs="Times New Roman"/>
                <w:color w:val="000000"/>
                <w:sz w:val="24"/>
                <w:szCs w:val="24"/>
                <w:lang w:val="ru-RU"/>
              </w:rPr>
              <w:t>в</w:t>
            </w:r>
          </w:p>
        </w:tc>
      </w:tr>
      <w:tr w:rsidR="002A43C4" w:rsidRPr="00F626D8" w:rsidTr="00050664">
        <w:tc>
          <w:tcPr>
            <w:tcW w:w="3085" w:type="dxa"/>
            <w:gridSpan w:val="2"/>
          </w:tcPr>
          <w:p w:rsidR="002A43C4" w:rsidRPr="00F626D8" w:rsidRDefault="002A43C4" w:rsidP="00F626D8">
            <w:pPr>
              <w:widowControl w:val="0"/>
              <w:ind w:right="-20"/>
              <w:rPr>
                <w:rFonts w:ascii="Times New Roman" w:eastAsia="Times New Roman" w:hAnsi="Times New Roman" w:cs="Times New Roman"/>
                <w:b/>
                <w:bCs/>
                <w:color w:val="000000"/>
                <w:sz w:val="28"/>
                <w:szCs w:val="28"/>
                <w:lang w:val="ru-RU"/>
              </w:rPr>
            </w:pPr>
            <w:r w:rsidRPr="002A43C4">
              <w:rPr>
                <w:rFonts w:ascii="Times New Roman" w:eastAsia="Times New Roman" w:hAnsi="Times New Roman" w:cs="Times New Roman"/>
                <w:color w:val="000000"/>
                <w:spacing w:val="-7"/>
                <w:sz w:val="24"/>
                <w:szCs w:val="24"/>
                <w:lang w:val="ru-RU"/>
              </w:rPr>
              <w:lastRenderedPageBreak/>
              <w:t>Ит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по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rPr>
              <w:t>м</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7"/>
                <w:sz w:val="24"/>
                <w:szCs w:val="24"/>
              </w:rPr>
              <w:t>д</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z w:val="24"/>
                <w:szCs w:val="24"/>
              </w:rPr>
              <w:t>ю</w:t>
            </w:r>
          </w:p>
        </w:tc>
        <w:tc>
          <w:tcPr>
            <w:tcW w:w="1297" w:type="dxa"/>
          </w:tcPr>
          <w:p w:rsidR="002A43C4" w:rsidRPr="002A43C4" w:rsidRDefault="002A43C4" w:rsidP="002A43C4">
            <w:pPr>
              <w:widowControl w:val="0"/>
              <w:ind w:right="-20"/>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7</w:t>
            </w:r>
          </w:p>
        </w:tc>
        <w:tc>
          <w:tcPr>
            <w:tcW w:w="3241" w:type="dxa"/>
          </w:tcPr>
          <w:p w:rsidR="002A43C4" w:rsidRPr="00F626D8" w:rsidRDefault="002A43C4"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2A43C4" w:rsidRPr="00F626D8" w:rsidRDefault="002A43C4" w:rsidP="00F626D8">
            <w:pPr>
              <w:widowControl w:val="0"/>
              <w:ind w:right="-20"/>
              <w:rPr>
                <w:rFonts w:ascii="Times New Roman" w:eastAsia="Times New Roman" w:hAnsi="Times New Roman" w:cs="Times New Roman"/>
                <w:b/>
                <w:bCs/>
                <w:color w:val="000000"/>
                <w:sz w:val="28"/>
                <w:szCs w:val="28"/>
                <w:lang w:val="ru-RU"/>
              </w:rPr>
            </w:pPr>
          </w:p>
        </w:tc>
      </w:tr>
      <w:tr w:rsidR="00886782" w:rsidRPr="00F626D8" w:rsidTr="00050664">
        <w:tc>
          <w:tcPr>
            <w:tcW w:w="10803" w:type="dxa"/>
            <w:gridSpan w:val="5"/>
          </w:tcPr>
          <w:p w:rsidR="00886782" w:rsidRPr="00886782" w:rsidRDefault="00886782" w:rsidP="00886782">
            <w:pPr>
              <w:widowControl w:val="0"/>
              <w:spacing w:before="31" w:after="38"/>
              <w:ind w:left="112"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pacing w:val="-8"/>
                <w:sz w:val="24"/>
                <w:szCs w:val="24"/>
              </w:rPr>
              <w:t>о</w:t>
            </w:r>
            <w:r w:rsidRPr="00886782">
              <w:rPr>
                <w:rFonts w:ascii="Times New Roman" w:eastAsia="Times New Roman" w:hAnsi="Times New Roman" w:cs="Times New Roman"/>
                <w:b/>
                <w:bCs/>
                <w:color w:val="000000"/>
                <w:spacing w:val="1"/>
                <w:sz w:val="24"/>
                <w:szCs w:val="24"/>
              </w:rPr>
              <w:t>д</w:t>
            </w:r>
            <w:r w:rsidRPr="00886782">
              <w:rPr>
                <w:rFonts w:ascii="Times New Roman" w:eastAsia="Times New Roman" w:hAnsi="Times New Roman" w:cs="Times New Roman"/>
                <w:b/>
                <w:bCs/>
                <w:color w:val="000000"/>
                <w:spacing w:val="-2"/>
                <w:sz w:val="24"/>
                <w:szCs w:val="24"/>
              </w:rPr>
              <w:t>у</w:t>
            </w:r>
            <w:r w:rsidRPr="00886782">
              <w:rPr>
                <w:rFonts w:ascii="Times New Roman" w:eastAsia="Times New Roman" w:hAnsi="Times New Roman" w:cs="Times New Roman"/>
                <w:b/>
                <w:bCs/>
                <w:color w:val="000000"/>
                <w:spacing w:val="7"/>
                <w:sz w:val="24"/>
                <w:szCs w:val="24"/>
              </w:rPr>
              <w:t>л</w:t>
            </w:r>
            <w:r w:rsidRPr="00886782">
              <w:rPr>
                <w:rFonts w:ascii="Times New Roman" w:eastAsia="Times New Roman" w:hAnsi="Times New Roman" w:cs="Times New Roman"/>
                <w:b/>
                <w:bCs/>
                <w:color w:val="000000"/>
                <w:sz w:val="24"/>
                <w:szCs w:val="24"/>
              </w:rPr>
              <w:t>ь</w:t>
            </w:r>
            <w:r w:rsidRPr="00886782">
              <w:rPr>
                <w:rFonts w:ascii="Times New Roman" w:eastAsia="Times New Roman" w:hAnsi="Times New Roman" w:cs="Times New Roman"/>
                <w:b/>
                <w:bCs/>
                <w:color w:val="000000"/>
                <w:spacing w:val="-2"/>
                <w:sz w:val="24"/>
                <w:szCs w:val="24"/>
              </w:rPr>
              <w:t xml:space="preserve"> </w:t>
            </w:r>
            <w:r w:rsidRPr="00886782">
              <w:rPr>
                <w:rFonts w:ascii="Times New Roman" w:eastAsia="Times New Roman" w:hAnsi="Times New Roman" w:cs="Times New Roman"/>
                <w:b/>
                <w:bCs/>
                <w:color w:val="000000"/>
                <w:sz w:val="24"/>
                <w:szCs w:val="24"/>
              </w:rPr>
              <w:t>4</w:t>
            </w:r>
            <w:r w:rsidRPr="00886782">
              <w:rPr>
                <w:rFonts w:ascii="Times New Roman" w:eastAsia="Times New Roman" w:hAnsi="Times New Roman" w:cs="Times New Roman"/>
                <w:b/>
                <w:bCs/>
                <w:color w:val="000000"/>
                <w:spacing w:val="4"/>
                <w:sz w:val="24"/>
                <w:szCs w:val="24"/>
              </w:rPr>
              <w:t xml:space="preserve"> </w:t>
            </w:r>
            <w:r w:rsidRPr="00886782">
              <w:rPr>
                <w:rFonts w:ascii="Times New Roman" w:eastAsia="Times New Roman" w:hAnsi="Times New Roman" w:cs="Times New Roman"/>
                <w:b/>
                <w:bCs/>
                <w:color w:val="000000"/>
                <w:spacing w:val="-2"/>
                <w:sz w:val="24"/>
                <w:szCs w:val="24"/>
              </w:rPr>
              <w:t>«</w:t>
            </w:r>
            <w:r w:rsidRPr="00886782">
              <w:rPr>
                <w:rFonts w:ascii="Times New Roman" w:eastAsia="Times New Roman" w:hAnsi="Times New Roman" w:cs="Times New Roman"/>
                <w:b/>
                <w:bCs/>
                <w:color w:val="000000"/>
                <w:spacing w:val="9"/>
                <w:sz w:val="24"/>
                <w:szCs w:val="24"/>
              </w:rPr>
              <w:t>Ж</w:t>
            </w:r>
            <w:r w:rsidRPr="00886782">
              <w:rPr>
                <w:rFonts w:ascii="Times New Roman" w:eastAsia="Times New Roman" w:hAnsi="Times New Roman" w:cs="Times New Roman"/>
                <w:b/>
                <w:bCs/>
                <w:color w:val="000000"/>
                <w:spacing w:val="-1"/>
                <w:sz w:val="24"/>
                <w:szCs w:val="24"/>
              </w:rPr>
              <w:t>ан</w:t>
            </w:r>
            <w:r w:rsidRPr="00886782">
              <w:rPr>
                <w:rFonts w:ascii="Times New Roman" w:eastAsia="Times New Roman" w:hAnsi="Times New Roman" w:cs="Times New Roman"/>
                <w:b/>
                <w:bCs/>
                <w:color w:val="000000"/>
                <w:spacing w:val="1"/>
                <w:sz w:val="24"/>
                <w:szCs w:val="24"/>
              </w:rPr>
              <w:t>р</w:t>
            </w:r>
            <w:r w:rsidRPr="00886782">
              <w:rPr>
                <w:rFonts w:ascii="Times New Roman" w:eastAsia="Times New Roman" w:hAnsi="Times New Roman" w:cs="Times New Roman"/>
                <w:b/>
                <w:bCs/>
                <w:color w:val="000000"/>
                <w:sz w:val="24"/>
                <w:szCs w:val="24"/>
              </w:rPr>
              <w:t>ы</w:t>
            </w:r>
            <w:r w:rsidRPr="00886782">
              <w:rPr>
                <w:rFonts w:ascii="Times New Roman" w:eastAsia="Times New Roman" w:hAnsi="Times New Roman" w:cs="Times New Roman"/>
                <w:b/>
                <w:bCs/>
                <w:color w:val="000000"/>
                <w:spacing w:val="-7"/>
                <w:sz w:val="24"/>
                <w:szCs w:val="24"/>
              </w:rPr>
              <w:t xml:space="preserve"> </w:t>
            </w: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pacing w:val="-2"/>
                <w:sz w:val="24"/>
                <w:szCs w:val="24"/>
              </w:rPr>
              <w:t>у</w:t>
            </w:r>
            <w:r w:rsidRPr="00886782">
              <w:rPr>
                <w:rFonts w:ascii="Times New Roman" w:eastAsia="Times New Roman" w:hAnsi="Times New Roman" w:cs="Times New Roman"/>
                <w:b/>
                <w:bCs/>
                <w:color w:val="000000"/>
                <w:spacing w:val="1"/>
                <w:sz w:val="24"/>
                <w:szCs w:val="24"/>
              </w:rPr>
              <w:t>з</w:t>
            </w:r>
            <w:r w:rsidRPr="00886782">
              <w:rPr>
                <w:rFonts w:ascii="Times New Roman" w:eastAsia="Times New Roman" w:hAnsi="Times New Roman" w:cs="Times New Roman"/>
                <w:b/>
                <w:bCs/>
                <w:color w:val="000000"/>
                <w:spacing w:val="-1"/>
                <w:sz w:val="24"/>
                <w:szCs w:val="24"/>
              </w:rPr>
              <w:t>ыка</w:t>
            </w:r>
            <w:r w:rsidRPr="00886782">
              <w:rPr>
                <w:rFonts w:ascii="Times New Roman" w:eastAsia="Times New Roman" w:hAnsi="Times New Roman" w:cs="Times New Roman"/>
                <w:b/>
                <w:bCs/>
                <w:color w:val="000000"/>
                <w:sz w:val="24"/>
                <w:szCs w:val="24"/>
              </w:rPr>
              <w:t>л</w:t>
            </w:r>
            <w:r w:rsidRPr="00886782">
              <w:rPr>
                <w:rFonts w:ascii="Times New Roman" w:eastAsia="Times New Roman" w:hAnsi="Times New Roman" w:cs="Times New Roman"/>
                <w:b/>
                <w:bCs/>
                <w:color w:val="000000"/>
                <w:spacing w:val="-4"/>
                <w:sz w:val="24"/>
                <w:szCs w:val="24"/>
              </w:rPr>
              <w:t>ь</w:t>
            </w:r>
            <w:r w:rsidRPr="00886782">
              <w:rPr>
                <w:rFonts w:ascii="Times New Roman" w:eastAsia="Times New Roman" w:hAnsi="Times New Roman" w:cs="Times New Roman"/>
                <w:b/>
                <w:bCs/>
                <w:color w:val="000000"/>
                <w:spacing w:val="2"/>
                <w:sz w:val="24"/>
                <w:szCs w:val="24"/>
              </w:rPr>
              <w:t>н</w:t>
            </w:r>
            <w:r w:rsidRPr="00886782">
              <w:rPr>
                <w:rFonts w:ascii="Times New Roman" w:eastAsia="Times New Roman" w:hAnsi="Times New Roman" w:cs="Times New Roman"/>
                <w:b/>
                <w:bCs/>
                <w:color w:val="000000"/>
                <w:spacing w:val="-1"/>
                <w:sz w:val="24"/>
                <w:szCs w:val="24"/>
              </w:rPr>
              <w:t>о</w:t>
            </w:r>
            <w:r w:rsidRPr="00886782">
              <w:rPr>
                <w:rFonts w:ascii="Times New Roman" w:eastAsia="Times New Roman" w:hAnsi="Times New Roman" w:cs="Times New Roman"/>
                <w:b/>
                <w:bCs/>
                <w:color w:val="000000"/>
                <w:spacing w:val="8"/>
                <w:sz w:val="24"/>
                <w:szCs w:val="24"/>
              </w:rPr>
              <w:t>г</w:t>
            </w:r>
            <w:r w:rsidRPr="00886782">
              <w:rPr>
                <w:rFonts w:ascii="Times New Roman" w:eastAsia="Times New Roman" w:hAnsi="Times New Roman" w:cs="Times New Roman"/>
                <w:b/>
                <w:bCs/>
                <w:color w:val="000000"/>
                <w:sz w:val="24"/>
                <w:szCs w:val="24"/>
              </w:rPr>
              <w:t>о</w:t>
            </w:r>
            <w:r w:rsidRPr="00886782">
              <w:rPr>
                <w:rFonts w:ascii="Times New Roman" w:eastAsia="Times New Roman" w:hAnsi="Times New Roman" w:cs="Times New Roman"/>
                <w:b/>
                <w:bCs/>
                <w:color w:val="000000"/>
                <w:spacing w:val="-8"/>
                <w:sz w:val="24"/>
                <w:szCs w:val="24"/>
              </w:rPr>
              <w:t xml:space="preserve"> </w:t>
            </w:r>
            <w:r w:rsidRPr="00886782">
              <w:rPr>
                <w:rFonts w:ascii="Times New Roman" w:eastAsia="Times New Roman" w:hAnsi="Times New Roman" w:cs="Times New Roman"/>
                <w:b/>
                <w:bCs/>
                <w:color w:val="000000"/>
                <w:spacing w:val="-3"/>
                <w:sz w:val="24"/>
                <w:szCs w:val="24"/>
              </w:rPr>
              <w:t>и</w:t>
            </w:r>
            <w:r w:rsidRPr="00886782">
              <w:rPr>
                <w:rFonts w:ascii="Times New Roman" w:eastAsia="Times New Roman" w:hAnsi="Times New Roman" w:cs="Times New Roman"/>
                <w:b/>
                <w:bCs/>
                <w:color w:val="000000"/>
                <w:spacing w:val="4"/>
                <w:sz w:val="24"/>
                <w:szCs w:val="24"/>
              </w:rPr>
              <w:t>с</w:t>
            </w:r>
            <w:r w:rsidRPr="00886782">
              <w:rPr>
                <w:rFonts w:ascii="Times New Roman" w:eastAsia="Times New Roman" w:hAnsi="Times New Roman" w:cs="Times New Roman"/>
                <w:b/>
                <w:bCs/>
                <w:color w:val="000000"/>
                <w:spacing w:val="-3"/>
                <w:sz w:val="24"/>
                <w:szCs w:val="24"/>
              </w:rPr>
              <w:t>к</w:t>
            </w:r>
            <w:r w:rsidRPr="00886782">
              <w:rPr>
                <w:rFonts w:ascii="Times New Roman" w:eastAsia="Times New Roman" w:hAnsi="Times New Roman" w:cs="Times New Roman"/>
                <w:b/>
                <w:bCs/>
                <w:color w:val="000000"/>
                <w:spacing w:val="3"/>
                <w:sz w:val="24"/>
                <w:szCs w:val="24"/>
              </w:rPr>
              <w:t>у</w:t>
            </w:r>
            <w:r w:rsidRPr="00886782">
              <w:rPr>
                <w:rFonts w:ascii="Times New Roman" w:eastAsia="Times New Roman" w:hAnsi="Times New Roman" w:cs="Times New Roman"/>
                <w:b/>
                <w:bCs/>
                <w:color w:val="000000"/>
                <w:spacing w:val="-1"/>
                <w:sz w:val="24"/>
                <w:szCs w:val="24"/>
              </w:rPr>
              <w:t>с</w:t>
            </w:r>
            <w:r w:rsidRPr="00886782">
              <w:rPr>
                <w:rFonts w:ascii="Times New Roman" w:eastAsia="Times New Roman" w:hAnsi="Times New Roman" w:cs="Times New Roman"/>
                <w:b/>
                <w:bCs/>
                <w:color w:val="000000"/>
                <w:spacing w:val="-3"/>
                <w:sz w:val="24"/>
                <w:szCs w:val="24"/>
              </w:rPr>
              <w:t>с</w:t>
            </w:r>
            <w:r w:rsidRPr="00886782">
              <w:rPr>
                <w:rFonts w:ascii="Times New Roman" w:eastAsia="Times New Roman" w:hAnsi="Times New Roman" w:cs="Times New Roman"/>
                <w:b/>
                <w:bCs/>
                <w:color w:val="000000"/>
                <w:spacing w:val="-1"/>
                <w:sz w:val="24"/>
                <w:szCs w:val="24"/>
              </w:rPr>
              <w:t>т</w:t>
            </w:r>
            <w:r w:rsidRPr="00886782">
              <w:rPr>
                <w:rFonts w:ascii="Times New Roman" w:eastAsia="Times New Roman" w:hAnsi="Times New Roman" w:cs="Times New Roman"/>
                <w:b/>
                <w:bCs/>
                <w:color w:val="000000"/>
                <w:sz w:val="24"/>
                <w:szCs w:val="24"/>
              </w:rPr>
              <w:t>в</w:t>
            </w:r>
            <w:r w:rsidRPr="00886782">
              <w:rPr>
                <w:rFonts w:ascii="Times New Roman" w:eastAsia="Times New Roman" w:hAnsi="Times New Roman" w:cs="Times New Roman"/>
                <w:b/>
                <w:bCs/>
                <w:color w:val="000000"/>
                <w:spacing w:val="-4"/>
                <w:sz w:val="24"/>
                <w:szCs w:val="24"/>
              </w:rPr>
              <w:t>а</w:t>
            </w:r>
            <w:r w:rsidRPr="00886782">
              <w:rPr>
                <w:rFonts w:ascii="Times New Roman" w:eastAsia="Times New Roman" w:hAnsi="Times New Roman" w:cs="Times New Roman"/>
                <w:b/>
                <w:bCs/>
                <w:color w:val="000000"/>
                <w:sz w:val="24"/>
                <w:szCs w:val="24"/>
              </w:rPr>
              <w:t>»</w:t>
            </w:r>
          </w:p>
        </w:tc>
      </w:tr>
      <w:tr w:rsidR="00FB2760" w:rsidRPr="002B4996" w:rsidTr="00050664">
        <w:tc>
          <w:tcPr>
            <w:tcW w:w="954"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3"/>
                <w:sz w:val="24"/>
                <w:szCs w:val="24"/>
              </w:rPr>
              <w:t>4</w:t>
            </w:r>
            <w:r w:rsidRPr="00886782">
              <w:rPr>
                <w:rFonts w:ascii="Times New Roman" w:eastAsia="Times New Roman" w:hAnsi="Times New Roman" w:cs="Times New Roman"/>
                <w:color w:val="000000"/>
                <w:spacing w:val="2"/>
                <w:sz w:val="24"/>
                <w:szCs w:val="24"/>
              </w:rPr>
              <w:t>.</w:t>
            </w:r>
            <w:r w:rsidRPr="00886782">
              <w:rPr>
                <w:rFonts w:ascii="Times New Roman" w:eastAsia="Times New Roman" w:hAnsi="Times New Roman" w:cs="Times New Roman"/>
                <w:color w:val="000000"/>
                <w:sz w:val="24"/>
                <w:szCs w:val="24"/>
              </w:rPr>
              <w:t>1</w:t>
            </w:r>
            <w:r w:rsidRPr="00886782">
              <w:rPr>
                <w:rFonts w:ascii="Times New Roman" w:eastAsia="Times New Roman" w:hAnsi="Times New Roman" w:cs="Times New Roman"/>
                <w:color w:val="000000"/>
                <w:sz w:val="24"/>
                <w:szCs w:val="24"/>
              </w:rPr>
              <w:tab/>
            </w:r>
          </w:p>
        </w:tc>
        <w:tc>
          <w:tcPr>
            <w:tcW w:w="2131"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z w:val="24"/>
                <w:szCs w:val="24"/>
              </w:rPr>
              <w:t>К</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ме</w:t>
            </w:r>
            <w:r w:rsidRPr="00886782">
              <w:rPr>
                <w:rFonts w:ascii="Times New Roman" w:eastAsia="Times New Roman" w:hAnsi="Times New Roman" w:cs="Times New Roman"/>
                <w:color w:val="000000"/>
                <w:spacing w:val="-4"/>
                <w:sz w:val="24"/>
                <w:szCs w:val="24"/>
              </w:rPr>
              <w:t>р</w:t>
            </w:r>
            <w:r w:rsidRPr="00886782">
              <w:rPr>
                <w:rFonts w:ascii="Times New Roman" w:eastAsia="Times New Roman" w:hAnsi="Times New Roman" w:cs="Times New Roman"/>
                <w:color w:val="000000"/>
                <w:sz w:val="24"/>
                <w:szCs w:val="24"/>
              </w:rPr>
              <w:t>н</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я</w:t>
            </w:r>
            <w:r w:rsidRPr="00886782">
              <w:rPr>
                <w:rFonts w:ascii="Times New Roman" w:eastAsia="Times New Roman" w:hAnsi="Times New Roman" w:cs="Times New Roman"/>
                <w:color w:val="000000"/>
                <w:spacing w:val="1"/>
                <w:sz w:val="24"/>
                <w:szCs w:val="24"/>
              </w:rPr>
              <w:t xml:space="preserve"> </w:t>
            </w:r>
            <w:r w:rsidRPr="00886782">
              <w:rPr>
                <w:rFonts w:ascii="Times New Roman" w:eastAsia="Times New Roman" w:hAnsi="Times New Roman" w:cs="Times New Roman"/>
                <w:color w:val="000000"/>
                <w:spacing w:val="2"/>
                <w:sz w:val="24"/>
                <w:szCs w:val="24"/>
              </w:rPr>
              <w:t>м</w:t>
            </w:r>
            <w:r w:rsidRPr="00886782">
              <w:rPr>
                <w:rFonts w:ascii="Times New Roman" w:eastAsia="Times New Roman" w:hAnsi="Times New Roman" w:cs="Times New Roman"/>
                <w:color w:val="000000"/>
                <w:spacing w:val="-2"/>
                <w:sz w:val="24"/>
                <w:szCs w:val="24"/>
              </w:rPr>
              <w:t>уз</w:t>
            </w:r>
            <w:r w:rsidRPr="00886782">
              <w:rPr>
                <w:rFonts w:ascii="Times New Roman" w:eastAsia="Times New Roman" w:hAnsi="Times New Roman" w:cs="Times New Roman"/>
                <w:color w:val="000000"/>
                <w:spacing w:val="-1"/>
                <w:sz w:val="24"/>
                <w:szCs w:val="24"/>
              </w:rPr>
              <w:t>ы</w:t>
            </w:r>
            <w:r w:rsidRPr="00886782">
              <w:rPr>
                <w:rFonts w:ascii="Times New Roman" w:eastAsia="Times New Roman" w:hAnsi="Times New Roman" w:cs="Times New Roman"/>
                <w:color w:val="000000"/>
                <w:sz w:val="24"/>
                <w:szCs w:val="24"/>
              </w:rPr>
              <w:t>ка</w:t>
            </w:r>
          </w:p>
        </w:tc>
        <w:tc>
          <w:tcPr>
            <w:tcW w:w="1297" w:type="dxa"/>
          </w:tcPr>
          <w:p w:rsidR="00F626D8" w:rsidRPr="00886782" w:rsidRDefault="00886782" w:rsidP="00886782">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2</w:t>
            </w:r>
          </w:p>
        </w:tc>
        <w:tc>
          <w:tcPr>
            <w:tcW w:w="3241"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z w:val="24"/>
                <w:szCs w:val="24"/>
                <w:lang w:val="ru-RU"/>
              </w:rPr>
              <w:t>ы каме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5"/>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ьн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м</w:t>
            </w:r>
            <w:r w:rsidRPr="00886782">
              <w:rPr>
                <w:rFonts w:ascii="Times New Roman" w:eastAsia="Times New Roman" w:hAnsi="Times New Roman" w:cs="Times New Roman"/>
                <w:color w:val="000000"/>
                <w:spacing w:val="-1"/>
                <w:sz w:val="24"/>
                <w:szCs w:val="24"/>
                <w:lang w:val="ru-RU"/>
              </w:rPr>
              <w:t>у</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1"/>
                <w:sz w:val="24"/>
                <w:szCs w:val="24"/>
                <w:lang w:val="ru-RU"/>
              </w:rPr>
              <w:t>ы</w:t>
            </w:r>
            <w:r w:rsidRPr="00886782">
              <w:rPr>
                <w:rFonts w:ascii="Times New Roman" w:eastAsia="Times New Roman" w:hAnsi="Times New Roman" w:cs="Times New Roman"/>
                <w:color w:val="000000"/>
                <w:sz w:val="24"/>
                <w:szCs w:val="24"/>
                <w:lang w:val="ru-RU"/>
              </w:rPr>
              <w:t>ки (пе</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ня,</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4"/>
                <w:sz w:val="24"/>
                <w:szCs w:val="24"/>
                <w:lang w:val="ru-RU"/>
              </w:rPr>
              <w:t>л</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7"/>
                <w:sz w:val="24"/>
                <w:szCs w:val="24"/>
                <w:lang w:val="ru-RU"/>
              </w:rPr>
              <w:t>И</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5"/>
                <w:sz w:val="24"/>
                <w:szCs w:val="24"/>
                <w:lang w:val="ru-RU"/>
              </w:rPr>
              <w:t>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z w:val="24"/>
                <w:szCs w:val="24"/>
                <w:lang w:val="ru-RU"/>
              </w:rPr>
              <w:t>мент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ьная</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z w:val="24"/>
                <w:szCs w:val="24"/>
                <w:lang w:val="ru-RU"/>
              </w:rPr>
              <w:t>иниатю</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а (</w:t>
            </w: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ктю</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z w:val="24"/>
                <w:szCs w:val="24"/>
                <w:lang w:val="ru-RU"/>
              </w:rPr>
              <w:t>ди</w:t>
            </w:r>
            <w:r w:rsidRPr="00886782">
              <w:rPr>
                <w:rFonts w:ascii="Times New Roman" w:eastAsia="Times New Roman" w:hAnsi="Times New Roman" w:cs="Times New Roman"/>
                <w:color w:val="000000"/>
                <w:spacing w:val="6"/>
                <w:sz w:val="24"/>
                <w:szCs w:val="24"/>
                <w:lang w:val="ru-RU"/>
              </w:rPr>
              <w:t>я</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1"/>
                <w:sz w:val="24"/>
                <w:szCs w:val="24"/>
              </w:rPr>
              <w:t>О</w:t>
            </w:r>
            <w:r w:rsidRPr="00886782">
              <w:rPr>
                <w:rFonts w:ascii="Times New Roman" w:eastAsia="Times New Roman" w:hAnsi="Times New Roman" w:cs="Times New Roman"/>
                <w:color w:val="000000"/>
                <w:sz w:val="24"/>
                <w:szCs w:val="24"/>
              </w:rPr>
              <w:t>дн</w:t>
            </w:r>
            <w:r w:rsidRPr="00886782">
              <w:rPr>
                <w:rFonts w:ascii="Times New Roman" w:eastAsia="Times New Roman" w:hAnsi="Times New Roman" w:cs="Times New Roman"/>
                <w:color w:val="000000"/>
                <w:spacing w:val="-1"/>
                <w:sz w:val="24"/>
                <w:szCs w:val="24"/>
              </w:rPr>
              <w:t>о</w:t>
            </w:r>
            <w:r w:rsidRPr="00886782">
              <w:rPr>
                <w:rFonts w:ascii="Times New Roman" w:eastAsia="Times New Roman" w:hAnsi="Times New Roman" w:cs="Times New Roman"/>
                <w:color w:val="000000"/>
                <w:spacing w:val="1"/>
                <w:sz w:val="24"/>
                <w:szCs w:val="24"/>
              </w:rPr>
              <w:t>ч</w:t>
            </w:r>
            <w:r w:rsidRPr="00886782">
              <w:rPr>
                <w:rFonts w:ascii="Times New Roman" w:eastAsia="Times New Roman" w:hAnsi="Times New Roman" w:cs="Times New Roman"/>
                <w:color w:val="000000"/>
                <w:sz w:val="24"/>
                <w:szCs w:val="24"/>
              </w:rPr>
              <w:t>а</w:t>
            </w:r>
            <w:r w:rsidRPr="00886782">
              <w:rPr>
                <w:rFonts w:ascii="Times New Roman" w:eastAsia="Times New Roman" w:hAnsi="Times New Roman" w:cs="Times New Roman"/>
                <w:color w:val="000000"/>
                <w:spacing w:val="-3"/>
                <w:sz w:val="24"/>
                <w:szCs w:val="24"/>
              </w:rPr>
              <w:t>с</w:t>
            </w:r>
            <w:r w:rsidRPr="00886782">
              <w:rPr>
                <w:rFonts w:ascii="Times New Roman" w:eastAsia="Times New Roman" w:hAnsi="Times New Roman" w:cs="Times New Roman"/>
                <w:color w:val="000000"/>
                <w:sz w:val="24"/>
                <w:szCs w:val="24"/>
              </w:rPr>
              <w:t>тн</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я,</w:t>
            </w:r>
            <w:r w:rsidRPr="00886782">
              <w:rPr>
                <w:rFonts w:ascii="Times New Roman" w:eastAsia="Times New Roman" w:hAnsi="Times New Roman" w:cs="Times New Roman"/>
                <w:color w:val="000000"/>
                <w:spacing w:val="2"/>
                <w:sz w:val="24"/>
                <w:szCs w:val="24"/>
              </w:rPr>
              <w:t xml:space="preserve"> </w:t>
            </w:r>
            <w:r w:rsidRPr="00886782">
              <w:rPr>
                <w:rFonts w:ascii="Times New Roman" w:eastAsia="Times New Roman" w:hAnsi="Times New Roman" w:cs="Times New Roman"/>
                <w:color w:val="000000"/>
                <w:sz w:val="24"/>
                <w:szCs w:val="24"/>
              </w:rPr>
              <w:t>д</w:t>
            </w:r>
            <w:r w:rsidRPr="00886782">
              <w:rPr>
                <w:rFonts w:ascii="Times New Roman" w:eastAsia="Times New Roman" w:hAnsi="Times New Roman" w:cs="Times New Roman"/>
                <w:color w:val="000000"/>
                <w:spacing w:val="-1"/>
                <w:sz w:val="24"/>
                <w:szCs w:val="24"/>
              </w:rPr>
              <w:t>в</w:t>
            </w:r>
            <w:r w:rsidRPr="00886782">
              <w:rPr>
                <w:rFonts w:ascii="Times New Roman" w:eastAsia="Times New Roman" w:hAnsi="Times New Roman" w:cs="Times New Roman"/>
                <w:color w:val="000000"/>
                <w:spacing w:val="-3"/>
                <w:sz w:val="24"/>
                <w:szCs w:val="24"/>
              </w:rPr>
              <w:t>ух</w:t>
            </w:r>
            <w:r w:rsidRPr="00886782">
              <w:rPr>
                <w:rFonts w:ascii="Times New Roman" w:eastAsia="Times New Roman" w:hAnsi="Times New Roman" w:cs="Times New Roman"/>
                <w:color w:val="000000"/>
                <w:sz w:val="24"/>
                <w:szCs w:val="24"/>
              </w:rPr>
              <w:t>ча</w:t>
            </w:r>
            <w:r w:rsidRPr="00886782">
              <w:rPr>
                <w:rFonts w:ascii="Times New Roman" w:eastAsia="Times New Roman" w:hAnsi="Times New Roman" w:cs="Times New Roman"/>
                <w:color w:val="000000"/>
                <w:spacing w:val="-3"/>
                <w:sz w:val="24"/>
                <w:szCs w:val="24"/>
              </w:rPr>
              <w:t>с</w:t>
            </w:r>
            <w:r w:rsidRPr="00886782">
              <w:rPr>
                <w:rFonts w:ascii="Times New Roman" w:eastAsia="Times New Roman" w:hAnsi="Times New Roman" w:cs="Times New Roman"/>
                <w:color w:val="000000"/>
                <w:sz w:val="24"/>
                <w:szCs w:val="24"/>
              </w:rPr>
              <w:t>тная, т</w:t>
            </w:r>
            <w:r w:rsidRPr="00886782">
              <w:rPr>
                <w:rFonts w:ascii="Times New Roman" w:eastAsia="Times New Roman" w:hAnsi="Times New Roman" w:cs="Times New Roman"/>
                <w:color w:val="000000"/>
                <w:spacing w:val="-3"/>
                <w:sz w:val="24"/>
                <w:szCs w:val="24"/>
              </w:rPr>
              <w:t>р</w:t>
            </w:r>
            <w:r w:rsidRPr="00886782">
              <w:rPr>
                <w:rFonts w:ascii="Times New Roman" w:eastAsia="Times New Roman" w:hAnsi="Times New Roman" w:cs="Times New Roman"/>
                <w:color w:val="000000"/>
                <w:spacing w:val="-2"/>
                <w:sz w:val="24"/>
                <w:szCs w:val="24"/>
              </w:rPr>
              <w:t>е</w:t>
            </w:r>
            <w:r w:rsidRPr="00886782">
              <w:rPr>
                <w:rFonts w:ascii="Times New Roman" w:eastAsia="Times New Roman" w:hAnsi="Times New Roman" w:cs="Times New Roman"/>
                <w:color w:val="000000"/>
                <w:spacing w:val="-3"/>
                <w:sz w:val="24"/>
                <w:szCs w:val="24"/>
              </w:rPr>
              <w:t>х</w:t>
            </w:r>
            <w:r w:rsidRPr="00886782">
              <w:rPr>
                <w:rFonts w:ascii="Times New Roman" w:eastAsia="Times New Roman" w:hAnsi="Times New Roman" w:cs="Times New Roman"/>
                <w:color w:val="000000"/>
                <w:spacing w:val="1"/>
                <w:sz w:val="24"/>
                <w:szCs w:val="24"/>
              </w:rPr>
              <w:t>ч</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pacing w:val="-3"/>
                <w:sz w:val="24"/>
                <w:szCs w:val="24"/>
              </w:rPr>
              <w:t>с</w:t>
            </w:r>
            <w:r w:rsidRPr="00886782">
              <w:rPr>
                <w:rFonts w:ascii="Times New Roman" w:eastAsia="Times New Roman" w:hAnsi="Times New Roman" w:cs="Times New Roman"/>
                <w:color w:val="000000"/>
                <w:sz w:val="24"/>
                <w:szCs w:val="24"/>
              </w:rPr>
              <w:t>тн</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я</w:t>
            </w:r>
            <w:r w:rsidRPr="00886782">
              <w:rPr>
                <w:rFonts w:ascii="Times New Roman" w:eastAsia="Times New Roman" w:hAnsi="Times New Roman" w:cs="Times New Roman"/>
                <w:color w:val="000000"/>
                <w:spacing w:val="1"/>
                <w:sz w:val="24"/>
                <w:szCs w:val="24"/>
              </w:rPr>
              <w:t xml:space="preserve"> </w:t>
            </w:r>
            <w:r w:rsidRPr="00886782">
              <w:rPr>
                <w:rFonts w:ascii="Times New Roman" w:eastAsia="Times New Roman" w:hAnsi="Times New Roman" w:cs="Times New Roman"/>
                <w:color w:val="000000"/>
                <w:spacing w:val="4"/>
                <w:sz w:val="24"/>
                <w:szCs w:val="24"/>
              </w:rPr>
              <w:t>р</w:t>
            </w:r>
            <w:r w:rsidRPr="00886782">
              <w:rPr>
                <w:rFonts w:ascii="Times New Roman" w:eastAsia="Times New Roman" w:hAnsi="Times New Roman" w:cs="Times New Roman"/>
                <w:color w:val="000000"/>
                <w:spacing w:val="-1"/>
                <w:sz w:val="24"/>
                <w:szCs w:val="24"/>
              </w:rPr>
              <w:t>е</w:t>
            </w:r>
            <w:r w:rsidRPr="00886782">
              <w:rPr>
                <w:rFonts w:ascii="Times New Roman" w:eastAsia="Times New Roman" w:hAnsi="Times New Roman" w:cs="Times New Roman"/>
                <w:color w:val="000000"/>
                <w:sz w:val="24"/>
                <w:szCs w:val="24"/>
              </w:rPr>
              <w:t>п</w:t>
            </w:r>
            <w:r w:rsidRPr="00886782">
              <w:rPr>
                <w:rFonts w:ascii="Times New Roman" w:eastAsia="Times New Roman" w:hAnsi="Times New Roman" w:cs="Times New Roman"/>
                <w:color w:val="000000"/>
                <w:spacing w:val="-3"/>
                <w:sz w:val="24"/>
                <w:szCs w:val="24"/>
              </w:rPr>
              <w:t>р</w:t>
            </w:r>
            <w:r w:rsidRPr="00886782">
              <w:rPr>
                <w:rFonts w:ascii="Times New Roman" w:eastAsia="Times New Roman" w:hAnsi="Times New Roman" w:cs="Times New Roman"/>
                <w:color w:val="000000"/>
                <w:sz w:val="24"/>
                <w:szCs w:val="24"/>
              </w:rPr>
              <w:t>и</w:t>
            </w:r>
            <w:r w:rsidRPr="00886782">
              <w:rPr>
                <w:rFonts w:ascii="Times New Roman" w:eastAsia="Times New Roman" w:hAnsi="Times New Roman" w:cs="Times New Roman"/>
                <w:color w:val="000000"/>
                <w:spacing w:val="-2"/>
                <w:sz w:val="24"/>
                <w:szCs w:val="24"/>
              </w:rPr>
              <w:t>з</w:t>
            </w:r>
            <w:r w:rsidRPr="00886782">
              <w:rPr>
                <w:rFonts w:ascii="Times New Roman" w:eastAsia="Times New Roman" w:hAnsi="Times New Roman" w:cs="Times New Roman"/>
                <w:color w:val="000000"/>
                <w:sz w:val="24"/>
                <w:szCs w:val="24"/>
              </w:rPr>
              <w:t>н</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я</w:t>
            </w:r>
            <w:r w:rsidRPr="00886782">
              <w:rPr>
                <w:rFonts w:ascii="Times New Roman" w:eastAsia="Times New Roman" w:hAnsi="Times New Roman" w:cs="Times New Roman"/>
                <w:color w:val="000000"/>
                <w:spacing w:val="1"/>
                <w:sz w:val="24"/>
                <w:szCs w:val="24"/>
              </w:rPr>
              <w:t xml:space="preserve"> </w:t>
            </w:r>
            <w:r w:rsidRPr="00886782">
              <w:rPr>
                <w:rFonts w:ascii="Times New Roman" w:eastAsia="Times New Roman" w:hAnsi="Times New Roman" w:cs="Times New Roman"/>
                <w:color w:val="000000"/>
                <w:sz w:val="24"/>
                <w:szCs w:val="24"/>
              </w:rPr>
              <w:t>ф</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pacing w:val="-2"/>
                <w:sz w:val="24"/>
                <w:szCs w:val="24"/>
              </w:rPr>
              <w:t>р</w:t>
            </w:r>
            <w:r w:rsidRPr="00886782">
              <w:rPr>
                <w:rFonts w:ascii="Times New Roman" w:eastAsia="Times New Roman" w:hAnsi="Times New Roman" w:cs="Times New Roman"/>
                <w:color w:val="000000"/>
                <w:sz w:val="24"/>
                <w:szCs w:val="24"/>
              </w:rPr>
              <w:t>ма. К</w:t>
            </w:r>
            <w:r w:rsidRPr="00886782">
              <w:rPr>
                <w:rFonts w:ascii="Times New Roman" w:eastAsia="Times New Roman" w:hAnsi="Times New Roman" w:cs="Times New Roman"/>
                <w:color w:val="000000"/>
                <w:spacing w:val="-10"/>
                <w:sz w:val="24"/>
                <w:szCs w:val="24"/>
              </w:rPr>
              <w:t>у</w:t>
            </w:r>
            <w:r w:rsidRPr="00886782">
              <w:rPr>
                <w:rFonts w:ascii="Times New Roman" w:eastAsia="Times New Roman" w:hAnsi="Times New Roman" w:cs="Times New Roman"/>
                <w:color w:val="000000"/>
                <w:spacing w:val="7"/>
                <w:sz w:val="24"/>
                <w:szCs w:val="24"/>
              </w:rPr>
              <w:t>п</w:t>
            </w:r>
            <w:r w:rsidRPr="00886782">
              <w:rPr>
                <w:rFonts w:ascii="Times New Roman" w:eastAsia="Times New Roman" w:hAnsi="Times New Roman" w:cs="Times New Roman"/>
                <w:color w:val="000000"/>
                <w:spacing w:val="-1"/>
                <w:sz w:val="24"/>
                <w:szCs w:val="24"/>
              </w:rPr>
              <w:t>летна</w:t>
            </w:r>
            <w:r w:rsidRPr="00886782">
              <w:rPr>
                <w:rFonts w:ascii="Times New Roman" w:eastAsia="Times New Roman" w:hAnsi="Times New Roman" w:cs="Times New Roman"/>
                <w:color w:val="000000"/>
                <w:sz w:val="24"/>
                <w:szCs w:val="24"/>
              </w:rPr>
              <w:t>я</w:t>
            </w:r>
            <w:r w:rsidRPr="00886782">
              <w:rPr>
                <w:rFonts w:ascii="Times New Roman" w:eastAsia="Times New Roman" w:hAnsi="Times New Roman" w:cs="Times New Roman"/>
                <w:color w:val="000000"/>
                <w:spacing w:val="1"/>
                <w:sz w:val="24"/>
                <w:szCs w:val="24"/>
              </w:rPr>
              <w:t xml:space="preserve"> </w:t>
            </w:r>
            <w:r w:rsidRPr="00886782">
              <w:rPr>
                <w:rFonts w:ascii="Times New Roman" w:eastAsia="Times New Roman" w:hAnsi="Times New Roman" w:cs="Times New Roman"/>
                <w:color w:val="000000"/>
                <w:sz w:val="24"/>
                <w:szCs w:val="24"/>
              </w:rPr>
              <w:t>ф</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pacing w:val="-2"/>
                <w:sz w:val="24"/>
                <w:szCs w:val="24"/>
              </w:rPr>
              <w:t>р</w:t>
            </w:r>
            <w:r w:rsidRPr="00886782">
              <w:rPr>
                <w:rFonts w:ascii="Times New Roman" w:eastAsia="Times New Roman" w:hAnsi="Times New Roman" w:cs="Times New Roman"/>
                <w:color w:val="000000"/>
                <w:spacing w:val="1"/>
                <w:sz w:val="24"/>
                <w:szCs w:val="24"/>
              </w:rPr>
              <w:t>ма</w:t>
            </w:r>
          </w:p>
        </w:tc>
        <w:tc>
          <w:tcPr>
            <w:tcW w:w="3180" w:type="dxa"/>
          </w:tcPr>
          <w:p w:rsidR="00886782" w:rsidRPr="00886782" w:rsidRDefault="00886782" w:rsidP="00886782">
            <w:pPr>
              <w:widowControl w:val="0"/>
              <w:spacing w:line="257" w:lineRule="auto"/>
              <w:ind w:right="236"/>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z w:val="24"/>
                <w:szCs w:val="24"/>
                <w:lang w:val="ru-RU"/>
              </w:rPr>
              <w:t>С</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z w:val="24"/>
                <w:szCs w:val="24"/>
                <w:lang w:val="ru-RU"/>
              </w:rPr>
              <w:t>ш</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 xml:space="preserve">ние </w:t>
            </w:r>
            <w:r w:rsidRPr="00886782">
              <w:rPr>
                <w:rFonts w:ascii="Times New Roman" w:eastAsia="Times New Roman" w:hAnsi="Times New Roman" w:cs="Times New Roman"/>
                <w:color w:val="000000"/>
                <w:spacing w:val="8"/>
                <w:sz w:val="24"/>
                <w:szCs w:val="24"/>
                <w:lang w:val="ru-RU"/>
              </w:rPr>
              <w:t>м</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ык</w:t>
            </w:r>
            <w:r w:rsidRPr="00886782">
              <w:rPr>
                <w:rFonts w:ascii="Times New Roman" w:eastAsia="Times New Roman" w:hAnsi="Times New Roman" w:cs="Times New Roman"/>
                <w:color w:val="000000"/>
                <w:spacing w:val="4"/>
                <w:sz w:val="24"/>
                <w:szCs w:val="24"/>
                <w:lang w:val="ru-RU"/>
              </w:rPr>
              <w:t>а</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ь</w:t>
            </w:r>
            <w:r w:rsidRPr="00886782">
              <w:rPr>
                <w:rFonts w:ascii="Times New Roman" w:eastAsia="Times New Roman" w:hAnsi="Times New Roman" w:cs="Times New Roman"/>
                <w:color w:val="000000"/>
                <w:sz w:val="24"/>
                <w:szCs w:val="24"/>
                <w:lang w:val="ru-RU"/>
              </w:rPr>
              <w:t>ных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1"/>
                <w:sz w:val="24"/>
                <w:szCs w:val="24"/>
                <w:lang w:val="ru-RU"/>
              </w:rPr>
              <w:t>ве</w:t>
            </w:r>
            <w:r w:rsidRPr="00886782">
              <w:rPr>
                <w:rFonts w:ascii="Times New Roman" w:eastAsia="Times New Roman" w:hAnsi="Times New Roman" w:cs="Times New Roman"/>
                <w:color w:val="000000"/>
                <w:sz w:val="24"/>
                <w:szCs w:val="24"/>
                <w:lang w:val="ru-RU"/>
              </w:rPr>
              <w:t>дений и</w:t>
            </w:r>
            <w:r w:rsidRPr="00886782">
              <w:rPr>
                <w:rFonts w:ascii="Times New Roman" w:eastAsia="Times New Roman" w:hAnsi="Times New Roman" w:cs="Times New Roman"/>
                <w:color w:val="000000"/>
                <w:spacing w:val="4"/>
                <w:sz w:val="24"/>
                <w:szCs w:val="24"/>
                <w:lang w:val="ru-RU"/>
              </w:rPr>
              <w:t>з</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1"/>
                <w:sz w:val="24"/>
                <w:szCs w:val="24"/>
                <w:lang w:val="ru-RU"/>
              </w:rPr>
              <w:t>ае</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ых</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(з</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6"/>
                <w:sz w:val="24"/>
                <w:szCs w:val="24"/>
                <w:lang w:val="ru-RU"/>
              </w:rPr>
              <w:t>б</w:t>
            </w:r>
            <w:r w:rsidRPr="00886782">
              <w:rPr>
                <w:rFonts w:ascii="Times New Roman" w:eastAsia="Times New Roman" w:hAnsi="Times New Roman" w:cs="Times New Roman"/>
                <w:color w:val="000000"/>
                <w:sz w:val="24"/>
                <w:szCs w:val="24"/>
                <w:lang w:val="ru-RU"/>
              </w:rPr>
              <w:t>ежных</w:t>
            </w:r>
          </w:p>
          <w:p w:rsidR="00886782" w:rsidRPr="00886782" w:rsidRDefault="00886782" w:rsidP="00886782">
            <w:pPr>
              <w:widowControl w:val="0"/>
              <w:spacing w:line="262" w:lineRule="auto"/>
              <w:ind w:right="1136"/>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2"/>
                <w:sz w:val="24"/>
                <w:szCs w:val="24"/>
                <w:lang w:val="ru-RU"/>
              </w:rPr>
              <w:t>рус</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ких</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мп</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6"/>
                <w:sz w:val="24"/>
                <w:szCs w:val="24"/>
                <w:lang w:val="ru-RU"/>
              </w:rPr>
              <w:t>т</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4"/>
                <w:sz w:val="24"/>
                <w:szCs w:val="24"/>
                <w:lang w:val="ru-RU"/>
              </w:rPr>
              <w:t>л</w:t>
            </w:r>
            <w:r w:rsidRPr="00886782">
              <w:rPr>
                <w:rFonts w:ascii="Times New Roman" w:eastAsia="Times New Roman" w:hAnsi="Times New Roman" w:cs="Times New Roman"/>
                <w:color w:val="000000"/>
                <w:sz w:val="24"/>
                <w:szCs w:val="24"/>
                <w:lang w:val="ru-RU"/>
              </w:rPr>
              <w:t xml:space="preserve">из </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4"/>
                <w:sz w:val="24"/>
                <w:szCs w:val="24"/>
                <w:lang w:val="ru-RU"/>
              </w:rPr>
              <w:t>ы</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z w:val="24"/>
                <w:szCs w:val="24"/>
                <w:lang w:val="ru-RU"/>
              </w:rPr>
              <w:t>ит</w:t>
            </w:r>
            <w:r w:rsidRPr="00886782">
              <w:rPr>
                <w:rFonts w:ascii="Times New Roman" w:eastAsia="Times New Roman" w:hAnsi="Times New Roman" w:cs="Times New Roman"/>
                <w:color w:val="000000"/>
                <w:spacing w:val="5"/>
                <w:sz w:val="24"/>
                <w:szCs w:val="24"/>
                <w:lang w:val="ru-RU"/>
              </w:rPr>
              <w:t>е</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ьных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5"/>
                <w:sz w:val="24"/>
                <w:szCs w:val="24"/>
                <w:lang w:val="ru-RU"/>
              </w:rPr>
              <w:t>т</w:t>
            </w:r>
            <w:r w:rsidRPr="00886782">
              <w:rPr>
                <w:rFonts w:ascii="Times New Roman" w:eastAsia="Times New Roman" w:hAnsi="Times New Roman" w:cs="Times New Roman"/>
                <w:color w:val="000000"/>
                <w:sz w:val="24"/>
                <w:szCs w:val="24"/>
                <w:lang w:val="ru-RU"/>
              </w:rPr>
              <w:t>в,</w:t>
            </w:r>
          </w:p>
          <w:p w:rsidR="00886782" w:rsidRPr="00886782" w:rsidRDefault="00886782" w:rsidP="00886782">
            <w:pPr>
              <w:widowControl w:val="0"/>
              <w:ind w:right="350"/>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3"/>
                <w:sz w:val="24"/>
                <w:szCs w:val="24"/>
                <w:lang w:val="ru-RU"/>
              </w:rPr>
              <w:t>х</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1"/>
                <w:sz w:val="24"/>
                <w:szCs w:val="24"/>
                <w:lang w:val="ru-RU"/>
              </w:rPr>
              <w:t>к</w:t>
            </w:r>
            <w:r w:rsidRPr="00886782">
              <w:rPr>
                <w:rFonts w:ascii="Times New Roman" w:eastAsia="Times New Roman" w:hAnsi="Times New Roman" w:cs="Times New Roman"/>
                <w:color w:val="000000"/>
                <w:spacing w:val="6"/>
                <w:sz w:val="24"/>
                <w:szCs w:val="24"/>
                <w:lang w:val="ru-RU"/>
              </w:rPr>
              <w:t>т</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тика</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9"/>
                <w:sz w:val="24"/>
                <w:szCs w:val="24"/>
                <w:lang w:val="ru-RU"/>
              </w:rPr>
              <w:t>м</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1"/>
                <w:sz w:val="24"/>
                <w:szCs w:val="24"/>
                <w:lang w:val="ru-RU"/>
              </w:rPr>
              <w:t>ы</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5"/>
                <w:sz w:val="24"/>
                <w:szCs w:val="24"/>
                <w:lang w:val="ru-RU"/>
              </w:rPr>
              <w:t>а</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го</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7"/>
                <w:sz w:val="24"/>
                <w:szCs w:val="24"/>
                <w:lang w:val="ru-RU"/>
              </w:rPr>
              <w:t>б</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ре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е на</w:t>
            </w:r>
            <w:r w:rsidRPr="00886782">
              <w:rPr>
                <w:rFonts w:ascii="Times New Roman" w:eastAsia="Times New Roman" w:hAnsi="Times New Roman" w:cs="Times New Roman"/>
                <w:color w:val="000000"/>
                <w:spacing w:val="-1"/>
                <w:sz w:val="24"/>
                <w:szCs w:val="24"/>
                <w:lang w:val="ru-RU"/>
              </w:rPr>
              <w:t xml:space="preserve"> с</w:t>
            </w:r>
            <w:r w:rsidRPr="00886782">
              <w:rPr>
                <w:rFonts w:ascii="Times New Roman" w:eastAsia="Times New Roman" w:hAnsi="Times New Roman" w:cs="Times New Roman"/>
                <w:color w:val="000000"/>
                <w:spacing w:val="5"/>
                <w:sz w:val="24"/>
                <w:szCs w:val="24"/>
                <w:lang w:val="ru-RU"/>
              </w:rPr>
              <w:t>л</w:t>
            </w:r>
            <w:r w:rsidRPr="00886782">
              <w:rPr>
                <w:rFonts w:ascii="Times New Roman" w:eastAsia="Times New Roman" w:hAnsi="Times New Roman" w:cs="Times New Roman"/>
                <w:color w:val="000000"/>
                <w:spacing w:val="-2"/>
                <w:sz w:val="24"/>
                <w:szCs w:val="24"/>
                <w:lang w:val="ru-RU"/>
              </w:rPr>
              <w:t>у</w:t>
            </w:r>
            <w:r w:rsidRPr="00886782">
              <w:rPr>
                <w:rFonts w:ascii="Times New Roman" w:eastAsia="Times New Roman" w:hAnsi="Times New Roman" w:cs="Times New Roman"/>
                <w:color w:val="000000"/>
                <w:sz w:val="24"/>
                <w:szCs w:val="24"/>
                <w:lang w:val="ru-RU"/>
              </w:rPr>
              <w:t>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2"/>
                <w:sz w:val="24"/>
                <w:szCs w:val="24"/>
                <w:lang w:val="ru-RU"/>
              </w:rPr>
              <w:t>узы</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й ф</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 xml:space="preserve">мы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1"/>
                <w:sz w:val="24"/>
                <w:szCs w:val="24"/>
                <w:lang w:val="ru-RU"/>
              </w:rPr>
              <w:t>т</w:t>
            </w:r>
            <w:r w:rsidRPr="00886782">
              <w:rPr>
                <w:rFonts w:ascii="Times New Roman" w:eastAsia="Times New Roman" w:hAnsi="Times New Roman" w:cs="Times New Roman"/>
                <w:color w:val="000000"/>
                <w:spacing w:val="3"/>
                <w:sz w:val="24"/>
                <w:szCs w:val="24"/>
                <w:lang w:val="ru-RU"/>
              </w:rPr>
              <w:t>а</w:t>
            </w:r>
            <w:r w:rsidRPr="00886782">
              <w:rPr>
                <w:rFonts w:ascii="Times New Roman" w:eastAsia="Times New Roman" w:hAnsi="Times New Roman" w:cs="Times New Roman"/>
                <w:color w:val="000000"/>
                <w:spacing w:val="-2"/>
                <w:sz w:val="24"/>
                <w:szCs w:val="24"/>
                <w:lang w:val="ru-RU"/>
              </w:rPr>
              <w:t>вл</w:t>
            </w:r>
            <w:r w:rsidRPr="00886782">
              <w:rPr>
                <w:rFonts w:ascii="Times New Roman" w:eastAsia="Times New Roman" w:hAnsi="Times New Roman" w:cs="Times New Roman"/>
                <w:color w:val="000000"/>
                <w:spacing w:val="-1"/>
                <w:sz w:val="24"/>
                <w:szCs w:val="24"/>
                <w:lang w:val="ru-RU"/>
              </w:rPr>
              <w:t>ен</w:t>
            </w:r>
            <w:r w:rsidRPr="00886782">
              <w:rPr>
                <w:rFonts w:ascii="Times New Roman" w:eastAsia="Times New Roman" w:hAnsi="Times New Roman" w:cs="Times New Roman"/>
                <w:color w:val="000000"/>
                <w:sz w:val="24"/>
                <w:szCs w:val="24"/>
                <w:lang w:val="ru-RU"/>
              </w:rPr>
              <w:t xml:space="preserve">ие </w:t>
            </w:r>
            <w:r w:rsidRPr="00886782">
              <w:rPr>
                <w:rFonts w:ascii="Times New Roman" w:eastAsia="Times New Roman" w:hAnsi="Times New Roman" w:cs="Times New Roman"/>
                <w:color w:val="000000"/>
                <w:spacing w:val="-3"/>
                <w:sz w:val="24"/>
                <w:szCs w:val="24"/>
                <w:lang w:val="ru-RU"/>
              </w:rPr>
              <w:t>е</w:t>
            </w:r>
            <w:r w:rsidRPr="00886782">
              <w:rPr>
                <w:rFonts w:ascii="Times New Roman" w:eastAsia="Times New Roman" w:hAnsi="Times New Roman" w:cs="Times New Roman"/>
                <w:color w:val="000000"/>
                <w:sz w:val="24"/>
                <w:szCs w:val="24"/>
                <w:lang w:val="ru-RU"/>
              </w:rPr>
              <w:t xml:space="preserve">е </w:t>
            </w:r>
            <w:r w:rsidRPr="00886782">
              <w:rPr>
                <w:rFonts w:ascii="Times New Roman" w:eastAsia="Times New Roman" w:hAnsi="Times New Roman" w:cs="Times New Roman"/>
                <w:color w:val="000000"/>
                <w:spacing w:val="6"/>
                <w:sz w:val="24"/>
                <w:szCs w:val="24"/>
                <w:lang w:val="ru-RU"/>
              </w:rPr>
              <w:t>б</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7"/>
                <w:sz w:val="24"/>
                <w:szCs w:val="24"/>
                <w:lang w:val="ru-RU"/>
              </w:rPr>
              <w:t>к</w:t>
            </w:r>
            <w:r w:rsidRPr="00886782">
              <w:rPr>
                <w:rFonts w:ascii="Times New Roman" w:eastAsia="Times New Roman" w:hAnsi="Times New Roman" w:cs="Times New Roman"/>
                <w:color w:val="000000"/>
                <w:spacing w:val="-1"/>
                <w:sz w:val="24"/>
                <w:szCs w:val="24"/>
                <w:lang w:val="ru-RU"/>
              </w:rPr>
              <w:t>ве</w:t>
            </w:r>
            <w:r w:rsidRPr="00886782">
              <w:rPr>
                <w:rFonts w:ascii="Times New Roman" w:eastAsia="Times New Roman" w:hAnsi="Times New Roman" w:cs="Times New Roman"/>
                <w:color w:val="000000"/>
                <w:sz w:val="24"/>
                <w:szCs w:val="24"/>
                <w:lang w:val="ru-RU"/>
              </w:rPr>
              <w:t>нн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й 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г</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яд</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4"/>
                <w:sz w:val="24"/>
                <w:szCs w:val="24"/>
                <w:lang w:val="ru-RU"/>
              </w:rPr>
              <w:t>х</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ы;</w:t>
            </w:r>
          </w:p>
          <w:p w:rsidR="00886782" w:rsidRPr="00886782" w:rsidRDefault="00886782" w:rsidP="00886782">
            <w:pPr>
              <w:widowControl w:val="0"/>
              <w:ind w:right="278"/>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ва</w:t>
            </w:r>
            <w:r w:rsidRPr="00886782">
              <w:rPr>
                <w:rFonts w:ascii="Times New Roman" w:eastAsia="Times New Roman" w:hAnsi="Times New Roman" w:cs="Times New Roman"/>
                <w:color w:val="000000"/>
                <w:sz w:val="24"/>
                <w:szCs w:val="24"/>
                <w:lang w:val="ru-RU"/>
              </w:rPr>
              <w:t>ние и</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ол</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ние п</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зве</w:t>
            </w:r>
            <w:r w:rsidRPr="00886782">
              <w:rPr>
                <w:rFonts w:ascii="Times New Roman" w:eastAsia="Times New Roman" w:hAnsi="Times New Roman" w:cs="Times New Roman"/>
                <w:color w:val="000000"/>
                <w:spacing w:val="7"/>
                <w:sz w:val="24"/>
                <w:szCs w:val="24"/>
                <w:lang w:val="ru-RU"/>
              </w:rPr>
              <w:t>д</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ний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ка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ьных</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 инст</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z w:val="24"/>
                <w:szCs w:val="24"/>
                <w:lang w:val="ru-RU"/>
              </w:rPr>
              <w:t>мент</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ьных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6"/>
                <w:sz w:val="24"/>
                <w:szCs w:val="24"/>
                <w:lang w:val="ru-RU"/>
              </w:rPr>
              <w:t>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
                <w:sz w:val="24"/>
                <w:szCs w:val="24"/>
                <w:lang w:val="ru-RU"/>
              </w:rPr>
              <w:t xml:space="preserve"> и</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1"/>
                <w:sz w:val="24"/>
                <w:szCs w:val="24"/>
                <w:lang w:val="ru-RU"/>
              </w:rPr>
              <w:t>п</w:t>
            </w:r>
            <w:r w:rsidRPr="00886782">
              <w:rPr>
                <w:rFonts w:ascii="Times New Roman" w:eastAsia="Times New Roman" w:hAnsi="Times New Roman" w:cs="Times New Roman"/>
                <w:color w:val="000000"/>
                <w:spacing w:val="-2"/>
                <w:sz w:val="24"/>
                <w:szCs w:val="24"/>
                <w:lang w:val="ru-RU"/>
              </w:rPr>
              <w:t>ров</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за</w:t>
            </w:r>
            <w:r w:rsidRPr="00886782">
              <w:rPr>
                <w:rFonts w:ascii="Times New Roman" w:eastAsia="Times New Roman" w:hAnsi="Times New Roman" w:cs="Times New Roman"/>
                <w:color w:val="000000"/>
                <w:sz w:val="24"/>
                <w:szCs w:val="24"/>
                <w:lang w:val="ru-RU"/>
              </w:rPr>
              <w:t>ция,</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инение к</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z w:val="24"/>
                <w:szCs w:val="24"/>
                <w:lang w:val="ru-RU"/>
              </w:rPr>
              <w:t>тк</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х</w:t>
            </w:r>
            <w:r w:rsidRPr="00886782">
              <w:rPr>
                <w:rFonts w:ascii="Times New Roman" w:eastAsia="Times New Roman" w:hAnsi="Times New Roman" w:cs="Times New Roman"/>
                <w:color w:val="000000"/>
                <w:spacing w:val="-1"/>
                <w:sz w:val="24"/>
                <w:szCs w:val="24"/>
                <w:lang w:val="ru-RU"/>
              </w:rPr>
              <w:t xml:space="preserve"> ф</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гмент</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 xml:space="preserve">в </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б</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pacing w:val="1"/>
                <w:sz w:val="24"/>
                <w:szCs w:val="24"/>
                <w:lang w:val="ru-RU"/>
              </w:rPr>
              <w:t>д</w:t>
            </w:r>
            <w:r w:rsidRPr="00886782">
              <w:rPr>
                <w:rFonts w:ascii="Times New Roman" w:eastAsia="Times New Roman" w:hAnsi="Times New Roman" w:cs="Times New Roman"/>
                <w:color w:val="000000"/>
                <w:sz w:val="24"/>
                <w:szCs w:val="24"/>
                <w:lang w:val="ru-RU"/>
              </w:rPr>
              <w:t>ени</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 xml:space="preserve">м </w:t>
            </w:r>
            <w:r w:rsidRPr="00886782">
              <w:rPr>
                <w:rFonts w:ascii="Times New Roman" w:eastAsia="Times New Roman" w:hAnsi="Times New Roman" w:cs="Times New Roman"/>
                <w:color w:val="000000"/>
                <w:spacing w:val="-2"/>
                <w:sz w:val="24"/>
                <w:szCs w:val="24"/>
                <w:lang w:val="ru-RU"/>
              </w:rPr>
              <w:t>ос</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4"/>
                <w:sz w:val="24"/>
                <w:szCs w:val="24"/>
                <w:lang w:val="ru-RU"/>
              </w:rPr>
              <w:t>ы</w:t>
            </w:r>
            <w:r w:rsidRPr="00886782">
              <w:rPr>
                <w:rFonts w:ascii="Times New Roman" w:eastAsia="Times New Roman" w:hAnsi="Times New Roman" w:cs="Times New Roman"/>
                <w:color w:val="000000"/>
                <w:spacing w:val="1"/>
                <w:sz w:val="24"/>
                <w:szCs w:val="24"/>
                <w:lang w:val="ru-RU"/>
              </w:rPr>
              <w:t>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в</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pacing w:val="7"/>
                <w:sz w:val="24"/>
                <w:szCs w:val="24"/>
                <w:lang w:val="ru-RU"/>
              </w:rPr>
              <w:t>к</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из пение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б</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з</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1"/>
                <w:sz w:val="24"/>
                <w:szCs w:val="24"/>
                <w:lang w:val="ru-RU"/>
              </w:rPr>
              <w:t>л</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1"/>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4"/>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ь</w:t>
            </w:r>
            <w:r w:rsidRPr="00886782">
              <w:rPr>
                <w:rFonts w:ascii="Times New Roman" w:eastAsia="Times New Roman" w:hAnsi="Times New Roman" w:cs="Times New Roman"/>
                <w:color w:val="000000"/>
                <w:sz w:val="24"/>
                <w:szCs w:val="24"/>
                <w:lang w:val="ru-RU"/>
              </w:rPr>
              <w:t>с</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6"/>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х</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 xml:space="preserve">ьный </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инд</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z w:val="24"/>
                <w:szCs w:val="24"/>
                <w:lang w:val="ru-RU"/>
              </w:rPr>
              <w:t>ид</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ьная</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и 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3"/>
                <w:sz w:val="24"/>
                <w:szCs w:val="24"/>
                <w:lang w:val="ru-RU"/>
              </w:rPr>
              <w:t>лл</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кт</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7"/>
                <w:sz w:val="24"/>
                <w:szCs w:val="24"/>
                <w:lang w:val="ru-RU"/>
              </w:rPr>
              <w:t>н</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я</w:t>
            </w:r>
            <w:r w:rsidRPr="00886782">
              <w:rPr>
                <w:rFonts w:ascii="Times New Roman" w:eastAsia="Times New Roman" w:hAnsi="Times New Roman" w:cs="Times New Roman"/>
                <w:color w:val="000000"/>
                <w:spacing w:val="1"/>
                <w:sz w:val="24"/>
                <w:szCs w:val="24"/>
                <w:lang w:val="ru-RU"/>
              </w:rPr>
              <w:t xml:space="preserve"> и</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1"/>
                <w:sz w:val="24"/>
                <w:szCs w:val="24"/>
                <w:lang w:val="ru-RU"/>
              </w:rPr>
              <w:t>п</w:t>
            </w:r>
            <w:r w:rsidRPr="00886782">
              <w:rPr>
                <w:rFonts w:ascii="Times New Roman" w:eastAsia="Times New Roman" w:hAnsi="Times New Roman" w:cs="Times New Roman"/>
                <w:color w:val="000000"/>
                <w:spacing w:val="-2"/>
                <w:sz w:val="24"/>
                <w:szCs w:val="24"/>
                <w:lang w:val="ru-RU"/>
              </w:rPr>
              <w:t>ров</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за</w:t>
            </w:r>
            <w:r w:rsidRPr="00886782">
              <w:rPr>
                <w:rFonts w:ascii="Times New Roman" w:eastAsia="Times New Roman" w:hAnsi="Times New Roman" w:cs="Times New Roman"/>
                <w:color w:val="000000"/>
                <w:sz w:val="24"/>
                <w:szCs w:val="24"/>
                <w:lang w:val="ru-RU"/>
              </w:rPr>
              <w:t>ция</w:t>
            </w:r>
          </w:p>
          <w:p w:rsidR="00F626D8" w:rsidRPr="00886782" w:rsidRDefault="00886782" w:rsidP="00886782">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z w:val="24"/>
                <w:szCs w:val="24"/>
                <w:lang w:val="ru-RU"/>
              </w:rPr>
              <w:t xml:space="preserve">в </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ф</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5"/>
                <w:sz w:val="24"/>
                <w:szCs w:val="24"/>
                <w:lang w:val="ru-RU"/>
              </w:rPr>
              <w:t>ы</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 xml:space="preserve">ние </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1"/>
                <w:sz w:val="24"/>
                <w:szCs w:val="24"/>
                <w:lang w:val="ru-RU"/>
              </w:rPr>
              <w:t>ык</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4"/>
                <w:sz w:val="24"/>
                <w:szCs w:val="24"/>
                <w:lang w:val="ru-RU"/>
              </w:rPr>
              <w:t>л</w:t>
            </w:r>
            <w:r w:rsidRPr="00886782">
              <w:rPr>
                <w:rFonts w:ascii="Times New Roman" w:eastAsia="Times New Roman" w:hAnsi="Times New Roman" w:cs="Times New Roman"/>
                <w:color w:val="000000"/>
                <w:sz w:val="24"/>
                <w:szCs w:val="24"/>
                <w:lang w:val="ru-RU"/>
              </w:rPr>
              <w:t>ь</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го</w:t>
            </w:r>
            <w:r w:rsidRPr="00886782">
              <w:rPr>
                <w:rFonts w:ascii="Times New Roman" w:eastAsia="Times New Roman" w:hAnsi="Times New Roman" w:cs="Times New Roman"/>
                <w:color w:val="000000"/>
                <w:spacing w:val="5"/>
                <w:sz w:val="24"/>
                <w:szCs w:val="24"/>
                <w:lang w:val="ru-RU"/>
              </w:rPr>
              <w:t xml:space="preserve"> </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б</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ме</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й</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1"/>
                <w:sz w:val="24"/>
                <w:szCs w:val="24"/>
                <w:lang w:val="ru-RU"/>
              </w:rPr>
              <w:t>мини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ы</w:t>
            </w:r>
            <w:r w:rsidRPr="00886782">
              <w:rPr>
                <w:rFonts w:ascii="Times New Roman" w:eastAsia="Times New Roman" w:hAnsi="Times New Roman" w:cs="Times New Roman"/>
                <w:color w:val="000000"/>
                <w:spacing w:val="1"/>
                <w:sz w:val="24"/>
                <w:szCs w:val="24"/>
                <w:lang w:val="ru-RU"/>
              </w:rPr>
              <w:t xml:space="preserve"> 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з</w:t>
            </w:r>
            <w:r w:rsidRPr="00886782">
              <w:rPr>
                <w:rFonts w:ascii="Times New Roman" w:eastAsia="Times New Roman" w:hAnsi="Times New Roman" w:cs="Times New Roman"/>
                <w:color w:val="000000"/>
                <w:spacing w:val="5"/>
                <w:sz w:val="24"/>
                <w:szCs w:val="24"/>
                <w:lang w:val="ru-RU"/>
              </w:rPr>
              <w:t xml:space="preserve"> </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тный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и п</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ь</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z w:val="24"/>
                <w:szCs w:val="24"/>
                <w:lang w:val="ru-RU"/>
              </w:rPr>
              <w:t>ый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к, п</w:t>
            </w:r>
            <w:r w:rsidRPr="00886782">
              <w:rPr>
                <w:rFonts w:ascii="Times New Roman" w:eastAsia="Times New Roman" w:hAnsi="Times New Roman" w:cs="Times New Roman"/>
                <w:color w:val="000000"/>
                <w:spacing w:val="-1"/>
                <w:sz w:val="24"/>
                <w:szCs w:val="24"/>
                <w:lang w:val="ru-RU"/>
              </w:rPr>
              <w:t>ла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кий</w:t>
            </w:r>
            <w:r w:rsidRPr="00886782">
              <w:rPr>
                <w:rFonts w:ascii="Times New Roman" w:eastAsia="Times New Roman" w:hAnsi="Times New Roman" w:cs="Times New Roman"/>
                <w:color w:val="000000"/>
                <w:spacing w:val="2"/>
                <w:sz w:val="24"/>
                <w:szCs w:val="24"/>
                <w:lang w:val="ru-RU"/>
              </w:rPr>
              <w:t xml:space="preserve"> э</w:t>
            </w:r>
            <w:r w:rsidRPr="00886782">
              <w:rPr>
                <w:rFonts w:ascii="Times New Roman" w:eastAsia="Times New Roman" w:hAnsi="Times New Roman" w:cs="Times New Roman"/>
                <w:color w:val="000000"/>
                <w:sz w:val="24"/>
                <w:szCs w:val="24"/>
                <w:lang w:val="ru-RU"/>
              </w:rPr>
              <w:t>тюд</w:t>
            </w:r>
          </w:p>
        </w:tc>
      </w:tr>
      <w:tr w:rsidR="00FB2760" w:rsidRPr="00F626D8" w:rsidTr="00050664">
        <w:tc>
          <w:tcPr>
            <w:tcW w:w="954"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3"/>
                <w:sz w:val="24"/>
                <w:szCs w:val="24"/>
              </w:rPr>
              <w:t>4</w:t>
            </w:r>
            <w:r w:rsidRPr="00886782">
              <w:rPr>
                <w:rFonts w:ascii="Times New Roman" w:eastAsia="Times New Roman" w:hAnsi="Times New Roman" w:cs="Times New Roman"/>
                <w:color w:val="000000"/>
                <w:spacing w:val="2"/>
                <w:sz w:val="24"/>
                <w:szCs w:val="24"/>
              </w:rPr>
              <w:t>.</w:t>
            </w:r>
            <w:r w:rsidRPr="00886782">
              <w:rPr>
                <w:rFonts w:ascii="Times New Roman" w:eastAsia="Times New Roman" w:hAnsi="Times New Roman" w:cs="Times New Roman"/>
                <w:color w:val="000000"/>
                <w:sz w:val="24"/>
                <w:szCs w:val="24"/>
              </w:rPr>
              <w:t>2</w:t>
            </w:r>
          </w:p>
        </w:tc>
        <w:tc>
          <w:tcPr>
            <w:tcW w:w="2131" w:type="dxa"/>
          </w:tcPr>
          <w:p w:rsidR="00886782" w:rsidRPr="00886782" w:rsidRDefault="00886782" w:rsidP="00886782">
            <w:pPr>
              <w:widowControl w:val="0"/>
              <w:spacing w:line="256" w:lineRule="auto"/>
              <w:ind w:right="-68"/>
              <w:rPr>
                <w:rFonts w:ascii="Times New Roman" w:eastAsia="Times New Roman" w:hAnsi="Times New Roman" w:cs="Times New Roman"/>
                <w:color w:val="000000"/>
                <w:sz w:val="24"/>
                <w:szCs w:val="24"/>
              </w:rPr>
            </w:pPr>
            <w:r w:rsidRPr="00886782">
              <w:rPr>
                <w:rFonts w:ascii="Times New Roman" w:eastAsia="Times New Roman" w:hAnsi="Times New Roman" w:cs="Times New Roman"/>
                <w:color w:val="000000"/>
                <w:sz w:val="24"/>
                <w:szCs w:val="24"/>
              </w:rPr>
              <w:t>С</w:t>
            </w:r>
            <w:r w:rsidRPr="00886782">
              <w:rPr>
                <w:rFonts w:ascii="Times New Roman" w:eastAsia="Times New Roman" w:hAnsi="Times New Roman" w:cs="Times New Roman"/>
                <w:color w:val="000000"/>
                <w:spacing w:val="1"/>
                <w:sz w:val="24"/>
                <w:szCs w:val="24"/>
              </w:rPr>
              <w:t>и</w:t>
            </w:r>
            <w:r w:rsidRPr="00886782">
              <w:rPr>
                <w:rFonts w:ascii="Times New Roman" w:eastAsia="Times New Roman" w:hAnsi="Times New Roman" w:cs="Times New Roman"/>
                <w:color w:val="000000"/>
                <w:spacing w:val="2"/>
                <w:sz w:val="24"/>
                <w:szCs w:val="24"/>
              </w:rPr>
              <w:t>м</w:t>
            </w:r>
            <w:r w:rsidRPr="00886782">
              <w:rPr>
                <w:rFonts w:ascii="Times New Roman" w:eastAsia="Times New Roman" w:hAnsi="Times New Roman" w:cs="Times New Roman"/>
                <w:color w:val="000000"/>
                <w:spacing w:val="-1"/>
                <w:sz w:val="24"/>
                <w:szCs w:val="24"/>
              </w:rPr>
              <w:t>ф</w:t>
            </w:r>
            <w:r w:rsidRPr="00886782">
              <w:rPr>
                <w:rFonts w:ascii="Times New Roman" w:eastAsia="Times New Roman" w:hAnsi="Times New Roman" w:cs="Times New Roman"/>
                <w:color w:val="000000"/>
                <w:spacing w:val="-3"/>
                <w:sz w:val="24"/>
                <w:szCs w:val="24"/>
              </w:rPr>
              <w:t>о</w:t>
            </w:r>
            <w:r w:rsidRPr="00886782">
              <w:rPr>
                <w:rFonts w:ascii="Times New Roman" w:eastAsia="Times New Roman" w:hAnsi="Times New Roman" w:cs="Times New Roman"/>
                <w:color w:val="000000"/>
                <w:sz w:val="24"/>
                <w:szCs w:val="24"/>
              </w:rPr>
              <w:t>н</w:t>
            </w:r>
            <w:r w:rsidRPr="00886782">
              <w:rPr>
                <w:rFonts w:ascii="Times New Roman" w:eastAsia="Times New Roman" w:hAnsi="Times New Roman" w:cs="Times New Roman"/>
                <w:color w:val="000000"/>
                <w:spacing w:val="1"/>
                <w:sz w:val="24"/>
                <w:szCs w:val="24"/>
              </w:rPr>
              <w:t>и</w:t>
            </w:r>
            <w:r w:rsidRPr="00886782">
              <w:rPr>
                <w:rFonts w:ascii="Times New Roman" w:eastAsia="Times New Roman" w:hAnsi="Times New Roman" w:cs="Times New Roman"/>
                <w:color w:val="000000"/>
                <w:spacing w:val="3"/>
                <w:sz w:val="24"/>
                <w:szCs w:val="24"/>
              </w:rPr>
              <w:t>ч</w:t>
            </w:r>
            <w:r w:rsidRPr="00886782">
              <w:rPr>
                <w:rFonts w:ascii="Times New Roman" w:eastAsia="Times New Roman" w:hAnsi="Times New Roman" w:cs="Times New Roman"/>
                <w:color w:val="000000"/>
                <w:spacing w:val="-2"/>
                <w:sz w:val="24"/>
                <w:szCs w:val="24"/>
              </w:rPr>
              <w:t>ес</w:t>
            </w:r>
            <w:r w:rsidRPr="00886782">
              <w:rPr>
                <w:rFonts w:ascii="Times New Roman" w:eastAsia="Times New Roman" w:hAnsi="Times New Roman" w:cs="Times New Roman"/>
                <w:color w:val="000000"/>
                <w:sz w:val="24"/>
                <w:szCs w:val="24"/>
              </w:rPr>
              <w:t>к</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я</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1"/>
                <w:sz w:val="24"/>
                <w:szCs w:val="24"/>
              </w:rPr>
              <w:t>м</w:t>
            </w:r>
            <w:r w:rsidRPr="00886782">
              <w:rPr>
                <w:rFonts w:ascii="Times New Roman" w:eastAsia="Times New Roman" w:hAnsi="Times New Roman" w:cs="Times New Roman"/>
                <w:color w:val="000000"/>
                <w:spacing w:val="-8"/>
                <w:sz w:val="24"/>
                <w:szCs w:val="24"/>
              </w:rPr>
              <w:t>у</w:t>
            </w:r>
            <w:r w:rsidRPr="00886782">
              <w:rPr>
                <w:rFonts w:ascii="Times New Roman" w:eastAsia="Times New Roman" w:hAnsi="Times New Roman" w:cs="Times New Roman"/>
                <w:color w:val="000000"/>
                <w:spacing w:val="2"/>
                <w:sz w:val="24"/>
                <w:szCs w:val="24"/>
              </w:rPr>
              <w:t>з</w:t>
            </w:r>
            <w:r w:rsidRPr="00886782">
              <w:rPr>
                <w:rFonts w:ascii="Times New Roman" w:eastAsia="Times New Roman" w:hAnsi="Times New Roman" w:cs="Times New Roman"/>
                <w:color w:val="000000"/>
                <w:sz w:val="24"/>
                <w:szCs w:val="24"/>
              </w:rPr>
              <w:t>ыка</w:t>
            </w:r>
          </w:p>
          <w:p w:rsidR="00F626D8" w:rsidRPr="00886782"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886782" w:rsidRDefault="00886782" w:rsidP="00886782">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1</w:t>
            </w:r>
          </w:p>
        </w:tc>
        <w:tc>
          <w:tcPr>
            <w:tcW w:w="3241"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z w:val="24"/>
                <w:szCs w:val="24"/>
                <w:lang w:val="ru-RU"/>
              </w:rPr>
              <w:t>Одн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тные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ф</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ни</w:t>
            </w:r>
            <w:r w:rsidRPr="00886782">
              <w:rPr>
                <w:rFonts w:ascii="Times New Roman" w:eastAsia="Times New Roman" w:hAnsi="Times New Roman" w:cs="Times New Roman"/>
                <w:color w:val="000000"/>
                <w:spacing w:val="3"/>
                <w:sz w:val="24"/>
                <w:szCs w:val="24"/>
                <w:lang w:val="ru-RU"/>
              </w:rPr>
              <w:t>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ки</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ы (</w:t>
            </w:r>
            <w:r w:rsidRPr="00886782">
              <w:rPr>
                <w:rFonts w:ascii="Times New Roman" w:eastAsia="Times New Roman" w:hAnsi="Times New Roman" w:cs="Times New Roman"/>
                <w:color w:val="000000"/>
                <w:spacing w:val="-2"/>
                <w:sz w:val="24"/>
                <w:szCs w:val="24"/>
                <w:lang w:val="ru-RU"/>
              </w:rPr>
              <w:t>уве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4"/>
                <w:sz w:val="24"/>
                <w:szCs w:val="24"/>
                <w:lang w:val="ru-RU"/>
              </w:rPr>
              <w:t>ю</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ка</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тина).</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rPr>
              <w:t>С</w:t>
            </w:r>
            <w:r w:rsidRPr="00886782">
              <w:rPr>
                <w:rFonts w:ascii="Times New Roman" w:eastAsia="Times New Roman" w:hAnsi="Times New Roman" w:cs="Times New Roman"/>
                <w:color w:val="000000"/>
                <w:spacing w:val="1"/>
                <w:sz w:val="24"/>
                <w:szCs w:val="24"/>
              </w:rPr>
              <w:t>и</w:t>
            </w:r>
            <w:r w:rsidRPr="00886782">
              <w:rPr>
                <w:rFonts w:ascii="Times New Roman" w:eastAsia="Times New Roman" w:hAnsi="Times New Roman" w:cs="Times New Roman"/>
                <w:color w:val="000000"/>
                <w:spacing w:val="2"/>
                <w:sz w:val="24"/>
                <w:szCs w:val="24"/>
              </w:rPr>
              <w:t>м</w:t>
            </w:r>
            <w:r w:rsidRPr="00886782">
              <w:rPr>
                <w:rFonts w:ascii="Times New Roman" w:eastAsia="Times New Roman" w:hAnsi="Times New Roman" w:cs="Times New Roman"/>
                <w:color w:val="000000"/>
                <w:sz w:val="24"/>
                <w:szCs w:val="24"/>
              </w:rPr>
              <w:t>ф</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z w:val="24"/>
                <w:szCs w:val="24"/>
              </w:rPr>
              <w:t>ни</w:t>
            </w:r>
            <w:r w:rsidRPr="00886782">
              <w:rPr>
                <w:rFonts w:ascii="Times New Roman" w:eastAsia="Times New Roman" w:hAnsi="Times New Roman" w:cs="Times New Roman"/>
                <w:color w:val="000000"/>
                <w:spacing w:val="1"/>
                <w:sz w:val="24"/>
                <w:szCs w:val="24"/>
              </w:rPr>
              <w:t>я</w:t>
            </w:r>
          </w:p>
        </w:tc>
        <w:tc>
          <w:tcPr>
            <w:tcW w:w="3180" w:type="dxa"/>
          </w:tcPr>
          <w:p w:rsidR="00886782" w:rsidRPr="004C7AA1" w:rsidRDefault="00886782" w:rsidP="00886782">
            <w:pPr>
              <w:widowControl w:val="0"/>
              <w:spacing w:line="260" w:lineRule="auto"/>
              <w:ind w:right="1142"/>
              <w:rPr>
                <w:rFonts w:ascii="Times New Roman" w:eastAsia="Times New Roman" w:hAnsi="Times New Roman" w:cs="Times New Roman"/>
                <w:color w:val="000000"/>
                <w:sz w:val="24"/>
                <w:szCs w:val="24"/>
                <w:lang w:val="ru-RU"/>
              </w:rPr>
            </w:pPr>
            <w:r w:rsidRPr="004C7AA1">
              <w:rPr>
                <w:rFonts w:ascii="Times New Roman" w:eastAsia="Times New Roman" w:hAnsi="Times New Roman" w:cs="Times New Roman"/>
                <w:color w:val="000000"/>
                <w:spacing w:val="2"/>
                <w:sz w:val="24"/>
                <w:szCs w:val="24"/>
                <w:lang w:val="ru-RU"/>
              </w:rPr>
              <w:t>З</w:t>
            </w:r>
            <w:r w:rsidRPr="004C7AA1">
              <w:rPr>
                <w:rFonts w:ascii="Times New Roman" w:eastAsia="Times New Roman" w:hAnsi="Times New Roman" w:cs="Times New Roman"/>
                <w:color w:val="000000"/>
                <w:spacing w:val="1"/>
                <w:sz w:val="24"/>
                <w:szCs w:val="24"/>
                <w:lang w:val="ru-RU"/>
              </w:rPr>
              <w:t>н</w:t>
            </w:r>
            <w:r w:rsidRPr="004C7AA1">
              <w:rPr>
                <w:rFonts w:ascii="Times New Roman" w:eastAsia="Times New Roman" w:hAnsi="Times New Roman" w:cs="Times New Roman"/>
                <w:color w:val="000000"/>
                <w:sz w:val="24"/>
                <w:szCs w:val="24"/>
                <w:lang w:val="ru-RU"/>
              </w:rPr>
              <w:t>ак</w:t>
            </w:r>
            <w:r w:rsidRPr="004C7AA1">
              <w:rPr>
                <w:rFonts w:ascii="Times New Roman" w:eastAsia="Times New Roman" w:hAnsi="Times New Roman" w:cs="Times New Roman"/>
                <w:color w:val="000000"/>
                <w:spacing w:val="-2"/>
                <w:sz w:val="24"/>
                <w:szCs w:val="24"/>
                <w:lang w:val="ru-RU"/>
              </w:rPr>
              <w:t>о</w:t>
            </w:r>
            <w:r w:rsidRPr="004C7AA1">
              <w:rPr>
                <w:rFonts w:ascii="Times New Roman" w:eastAsia="Times New Roman" w:hAnsi="Times New Roman" w:cs="Times New Roman"/>
                <w:color w:val="000000"/>
                <w:sz w:val="24"/>
                <w:szCs w:val="24"/>
                <w:lang w:val="ru-RU"/>
              </w:rPr>
              <w:t>мст</w:t>
            </w:r>
            <w:r w:rsidRPr="004C7AA1">
              <w:rPr>
                <w:rFonts w:ascii="Times New Roman" w:eastAsia="Times New Roman" w:hAnsi="Times New Roman" w:cs="Times New Roman"/>
                <w:color w:val="000000"/>
                <w:spacing w:val="-3"/>
                <w:sz w:val="24"/>
                <w:szCs w:val="24"/>
                <w:lang w:val="ru-RU"/>
              </w:rPr>
              <w:t>в</w:t>
            </w:r>
            <w:r w:rsidRPr="004C7AA1">
              <w:rPr>
                <w:rFonts w:ascii="Times New Roman" w:eastAsia="Times New Roman" w:hAnsi="Times New Roman" w:cs="Times New Roman"/>
                <w:color w:val="000000"/>
                <w:spacing w:val="-1"/>
                <w:sz w:val="24"/>
                <w:szCs w:val="24"/>
                <w:lang w:val="ru-RU"/>
              </w:rPr>
              <w:t xml:space="preserve">о с </w:t>
            </w:r>
            <w:r w:rsidRPr="004C7AA1">
              <w:rPr>
                <w:rFonts w:ascii="Times New Roman" w:eastAsia="Times New Roman" w:hAnsi="Times New Roman" w:cs="Times New Roman"/>
                <w:color w:val="000000"/>
                <w:spacing w:val="-2"/>
                <w:sz w:val="24"/>
                <w:szCs w:val="24"/>
                <w:lang w:val="ru-RU"/>
              </w:rPr>
              <w:t>о</w:t>
            </w:r>
            <w:r w:rsidRPr="004C7AA1">
              <w:rPr>
                <w:rFonts w:ascii="Times New Roman" w:eastAsia="Times New Roman" w:hAnsi="Times New Roman" w:cs="Times New Roman"/>
                <w:color w:val="000000"/>
                <w:sz w:val="24"/>
                <w:szCs w:val="24"/>
                <w:lang w:val="ru-RU"/>
              </w:rPr>
              <w:t>б</w:t>
            </w:r>
            <w:r w:rsidRPr="004C7AA1">
              <w:rPr>
                <w:rFonts w:ascii="Times New Roman" w:eastAsia="Times New Roman" w:hAnsi="Times New Roman" w:cs="Times New Roman"/>
                <w:color w:val="000000"/>
                <w:spacing w:val="-3"/>
                <w:sz w:val="24"/>
                <w:szCs w:val="24"/>
                <w:lang w:val="ru-RU"/>
              </w:rPr>
              <w:t>р</w:t>
            </w:r>
            <w:r w:rsidRPr="004C7AA1">
              <w:rPr>
                <w:rFonts w:ascii="Times New Roman" w:eastAsia="Times New Roman" w:hAnsi="Times New Roman" w:cs="Times New Roman"/>
                <w:color w:val="000000"/>
                <w:spacing w:val="3"/>
                <w:sz w:val="24"/>
                <w:szCs w:val="24"/>
                <w:lang w:val="ru-RU"/>
              </w:rPr>
              <w:t>а</w:t>
            </w:r>
            <w:r w:rsidRPr="004C7AA1">
              <w:rPr>
                <w:rFonts w:ascii="Times New Roman" w:eastAsia="Times New Roman" w:hAnsi="Times New Roman" w:cs="Times New Roman"/>
                <w:color w:val="000000"/>
                <w:sz w:val="24"/>
                <w:szCs w:val="24"/>
                <w:lang w:val="ru-RU"/>
              </w:rPr>
              <w:t>зц</w:t>
            </w:r>
            <w:r w:rsidRPr="004C7AA1">
              <w:rPr>
                <w:rFonts w:ascii="Times New Roman" w:eastAsia="Times New Roman" w:hAnsi="Times New Roman" w:cs="Times New Roman"/>
                <w:color w:val="000000"/>
                <w:spacing w:val="-1"/>
                <w:sz w:val="24"/>
                <w:szCs w:val="24"/>
                <w:lang w:val="ru-RU"/>
              </w:rPr>
              <w:t>а</w:t>
            </w:r>
            <w:r w:rsidRPr="004C7AA1">
              <w:rPr>
                <w:rFonts w:ascii="Times New Roman" w:eastAsia="Times New Roman" w:hAnsi="Times New Roman" w:cs="Times New Roman"/>
                <w:color w:val="000000"/>
                <w:sz w:val="24"/>
                <w:szCs w:val="24"/>
                <w:lang w:val="ru-RU"/>
              </w:rPr>
              <w:t>ми</w:t>
            </w:r>
          </w:p>
          <w:p w:rsidR="00886782" w:rsidRPr="00886782" w:rsidRDefault="00886782" w:rsidP="00886782">
            <w:pPr>
              <w:widowControl w:val="0"/>
              <w:spacing w:line="258" w:lineRule="auto"/>
              <w:ind w:right="280"/>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ф</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й</w:t>
            </w:r>
            <w:r w:rsidRPr="00886782">
              <w:rPr>
                <w:rFonts w:ascii="Times New Roman" w:eastAsia="Times New Roman" w:hAnsi="Times New Roman" w:cs="Times New Roman"/>
                <w:color w:val="000000"/>
                <w:spacing w:val="2"/>
                <w:sz w:val="24"/>
                <w:szCs w:val="24"/>
                <w:lang w:val="ru-RU"/>
              </w:rPr>
              <w:t xml:space="preserve"> м</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z w:val="24"/>
                <w:szCs w:val="24"/>
                <w:lang w:val="ru-RU"/>
              </w:rPr>
              <w:t>ыки</w:t>
            </w:r>
            <w:r w:rsidRPr="00886782">
              <w:rPr>
                <w:rFonts w:ascii="Times New Roman" w:eastAsia="Times New Roman" w:hAnsi="Times New Roman" w:cs="Times New Roman"/>
                <w:color w:val="000000"/>
                <w:spacing w:val="1"/>
                <w:sz w:val="24"/>
                <w:szCs w:val="24"/>
                <w:lang w:val="ru-RU"/>
              </w:rPr>
              <w:t>:</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ро</w:t>
            </w:r>
            <w:r w:rsidRPr="00886782">
              <w:rPr>
                <w:rFonts w:ascii="Times New Roman" w:eastAsia="Times New Roman" w:hAnsi="Times New Roman" w:cs="Times New Roman"/>
                <w:color w:val="000000"/>
                <w:spacing w:val="5"/>
                <w:sz w:val="24"/>
                <w:szCs w:val="24"/>
                <w:lang w:val="ru-RU"/>
              </w:rPr>
              <w:t>г</w:t>
            </w:r>
            <w:r w:rsidRPr="00886782">
              <w:rPr>
                <w:rFonts w:ascii="Times New Roman" w:eastAsia="Times New Roman" w:hAnsi="Times New Roman" w:cs="Times New Roman"/>
                <w:color w:val="000000"/>
                <w:sz w:val="24"/>
                <w:szCs w:val="24"/>
                <w:lang w:val="ru-RU"/>
              </w:rPr>
              <w:t>рам</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 xml:space="preserve">й </w:t>
            </w:r>
            <w:r w:rsidRPr="00886782">
              <w:rPr>
                <w:rFonts w:ascii="Times New Roman" w:eastAsia="Times New Roman" w:hAnsi="Times New Roman" w:cs="Times New Roman"/>
                <w:color w:val="000000"/>
                <w:spacing w:val="-3"/>
                <w:sz w:val="24"/>
                <w:szCs w:val="24"/>
                <w:lang w:val="ru-RU"/>
              </w:rPr>
              <w:t>ув</w:t>
            </w:r>
            <w:r w:rsidRPr="00886782">
              <w:rPr>
                <w:rFonts w:ascii="Times New Roman" w:eastAsia="Times New Roman" w:hAnsi="Times New Roman" w:cs="Times New Roman"/>
                <w:color w:val="000000"/>
                <w:spacing w:val="5"/>
                <w:sz w:val="24"/>
                <w:szCs w:val="24"/>
                <w:lang w:val="ru-RU"/>
              </w:rPr>
              <w:t>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тю</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1"/>
                <w:sz w:val="24"/>
                <w:szCs w:val="24"/>
                <w:lang w:val="ru-RU"/>
              </w:rPr>
              <w:t>ы</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ла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7"/>
                <w:sz w:val="24"/>
                <w:szCs w:val="24"/>
                <w:lang w:val="ru-RU"/>
              </w:rPr>
              <w:t>4</w:t>
            </w:r>
            <w:r w:rsidRPr="00886782">
              <w:rPr>
                <w:rFonts w:ascii="Times New Roman" w:eastAsia="Times New Roman" w:hAnsi="Times New Roman" w:cs="Times New Roman"/>
                <w:color w:val="000000"/>
                <w:spacing w:val="-5"/>
                <w:sz w:val="24"/>
                <w:szCs w:val="24"/>
                <w:lang w:val="ru-RU"/>
              </w:rPr>
              <w:t>-</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 xml:space="preserve">й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1"/>
                <w:sz w:val="24"/>
                <w:szCs w:val="24"/>
                <w:lang w:val="ru-RU"/>
              </w:rPr>
              <w:t>ф</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ии</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3"/>
                <w:sz w:val="24"/>
                <w:szCs w:val="24"/>
                <w:lang w:val="ru-RU"/>
              </w:rPr>
              <w:t>вое</w:t>
            </w:r>
            <w:r w:rsidRPr="00886782">
              <w:rPr>
                <w:rFonts w:ascii="Times New Roman" w:eastAsia="Times New Roman" w:hAnsi="Times New Roman" w:cs="Times New Roman"/>
                <w:color w:val="000000"/>
                <w:sz w:val="24"/>
                <w:szCs w:val="24"/>
                <w:lang w:val="ru-RU"/>
              </w:rPr>
              <w:t xml:space="preserve">ние </w:t>
            </w:r>
            <w:r w:rsidRPr="00886782">
              <w:rPr>
                <w:rFonts w:ascii="Times New Roman" w:eastAsia="Times New Roman" w:hAnsi="Times New Roman" w:cs="Times New Roman"/>
                <w:color w:val="000000"/>
                <w:spacing w:val="-2"/>
                <w:sz w:val="24"/>
                <w:szCs w:val="24"/>
                <w:lang w:val="ru-RU"/>
              </w:rPr>
              <w:t>ос</w:t>
            </w:r>
            <w:r w:rsidRPr="00886782">
              <w:rPr>
                <w:rFonts w:ascii="Times New Roman" w:eastAsia="Times New Roman" w:hAnsi="Times New Roman" w:cs="Times New Roman"/>
                <w:color w:val="000000"/>
                <w:spacing w:val="6"/>
                <w:sz w:val="24"/>
                <w:szCs w:val="24"/>
                <w:lang w:val="ru-RU"/>
              </w:rPr>
              <w:t>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ы</w:t>
            </w:r>
            <w:r w:rsidRPr="00886782">
              <w:rPr>
                <w:rFonts w:ascii="Times New Roman" w:eastAsia="Times New Roman" w:hAnsi="Times New Roman" w:cs="Times New Roman"/>
                <w:color w:val="000000"/>
                <w:sz w:val="24"/>
                <w:szCs w:val="24"/>
                <w:lang w:val="ru-RU"/>
              </w:rPr>
              <w:t>х</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м (</w:t>
            </w:r>
            <w:r w:rsidRPr="00886782">
              <w:rPr>
                <w:rFonts w:ascii="Times New Roman" w:eastAsia="Times New Roman" w:hAnsi="Times New Roman" w:cs="Times New Roman"/>
                <w:color w:val="000000"/>
                <w:spacing w:val="1"/>
                <w:sz w:val="24"/>
                <w:szCs w:val="24"/>
                <w:lang w:val="ru-RU"/>
              </w:rPr>
              <w:t>п</w:t>
            </w:r>
            <w:r w:rsidRPr="00886782">
              <w:rPr>
                <w:rFonts w:ascii="Times New Roman" w:eastAsia="Times New Roman" w:hAnsi="Times New Roman" w:cs="Times New Roman"/>
                <w:color w:val="000000"/>
                <w:spacing w:val="-3"/>
                <w:sz w:val="24"/>
                <w:szCs w:val="24"/>
                <w:lang w:val="ru-RU"/>
              </w:rPr>
              <w:t>ро</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г</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2"/>
                <w:sz w:val="24"/>
                <w:szCs w:val="24"/>
                <w:lang w:val="ru-RU"/>
              </w:rPr>
              <w:t>ф</w:t>
            </w:r>
            <w:r w:rsidRPr="00886782">
              <w:rPr>
                <w:rFonts w:ascii="Times New Roman" w:eastAsia="Times New Roman" w:hAnsi="Times New Roman" w:cs="Times New Roman"/>
                <w:color w:val="000000"/>
                <w:sz w:val="24"/>
                <w:szCs w:val="24"/>
                <w:lang w:val="ru-RU"/>
              </w:rPr>
              <w:t>иче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6"/>
                <w:sz w:val="24"/>
                <w:szCs w:val="24"/>
                <w:lang w:val="ru-RU"/>
              </w:rPr>
              <w:t>к</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1"/>
                <w:sz w:val="24"/>
                <w:szCs w:val="24"/>
                <w:lang w:val="ru-RU"/>
              </w:rPr>
              <w:t>я</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1"/>
                <w:sz w:val="24"/>
                <w:szCs w:val="24"/>
                <w:lang w:val="ru-RU"/>
              </w:rPr>
              <w:t>ф</w:t>
            </w:r>
            <w:r w:rsidRPr="00886782">
              <w:rPr>
                <w:rFonts w:ascii="Times New Roman" w:eastAsia="Times New Roman" w:hAnsi="Times New Roman" w:cs="Times New Roman"/>
                <w:color w:val="000000"/>
                <w:sz w:val="24"/>
                <w:szCs w:val="24"/>
                <w:lang w:val="ru-RU"/>
              </w:rPr>
              <w:t>ик</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я, п</w:t>
            </w:r>
            <w:r w:rsidRPr="00886782">
              <w:rPr>
                <w:rFonts w:ascii="Times New Roman" w:eastAsia="Times New Roman" w:hAnsi="Times New Roman" w:cs="Times New Roman"/>
                <w:color w:val="000000"/>
                <w:spacing w:val="-2"/>
                <w:sz w:val="24"/>
                <w:szCs w:val="24"/>
                <w:lang w:val="ru-RU"/>
              </w:rPr>
              <w:t>ла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3"/>
                <w:sz w:val="24"/>
                <w:szCs w:val="24"/>
                <w:lang w:val="ru-RU"/>
              </w:rPr>
              <w:t>ч</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инт</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ни</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в</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ние), наб</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z w:val="24"/>
                <w:szCs w:val="24"/>
                <w:lang w:val="ru-RU"/>
              </w:rPr>
              <w:t>дение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а п</w:t>
            </w:r>
            <w:r w:rsidRPr="00886782">
              <w:rPr>
                <w:rFonts w:ascii="Times New Roman" w:eastAsia="Times New Roman" w:hAnsi="Times New Roman" w:cs="Times New Roman"/>
                <w:color w:val="000000"/>
                <w:spacing w:val="-3"/>
                <w:sz w:val="24"/>
                <w:szCs w:val="24"/>
                <w:lang w:val="ru-RU"/>
              </w:rPr>
              <w:t>ро</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 xml:space="preserve">м </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аз</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4"/>
                <w:sz w:val="24"/>
                <w:szCs w:val="24"/>
                <w:lang w:val="ru-RU"/>
              </w:rPr>
              <w:t>ы</w:t>
            </w:r>
            <w:r w:rsidRPr="00886782">
              <w:rPr>
                <w:rFonts w:ascii="Times New Roman" w:eastAsia="Times New Roman" w:hAnsi="Times New Roman" w:cs="Times New Roman"/>
                <w:color w:val="000000"/>
                <w:sz w:val="24"/>
                <w:szCs w:val="24"/>
                <w:lang w:val="ru-RU"/>
              </w:rPr>
              <w:t>в</w:t>
            </w:r>
            <w:r w:rsidRPr="00886782">
              <w:rPr>
                <w:rFonts w:ascii="Times New Roman" w:eastAsia="Times New Roman" w:hAnsi="Times New Roman" w:cs="Times New Roman"/>
                <w:color w:val="000000"/>
                <w:spacing w:val="-3"/>
                <w:sz w:val="24"/>
                <w:szCs w:val="24"/>
                <w:lang w:val="ru-RU"/>
              </w:rPr>
              <w:t>а</w:t>
            </w:r>
            <w:r w:rsidRPr="00886782">
              <w:rPr>
                <w:rFonts w:ascii="Times New Roman" w:eastAsia="Times New Roman" w:hAnsi="Times New Roman" w:cs="Times New Roman"/>
                <w:color w:val="000000"/>
                <w:sz w:val="24"/>
                <w:szCs w:val="24"/>
                <w:lang w:val="ru-RU"/>
              </w:rPr>
              <w:t>ния</w:t>
            </w:r>
            <w:r w:rsidRPr="00886782">
              <w:rPr>
                <w:rFonts w:ascii="Times New Roman" w:eastAsia="Times New Roman" w:hAnsi="Times New Roman" w:cs="Times New Roman"/>
                <w:color w:val="000000"/>
                <w:spacing w:val="2"/>
                <w:sz w:val="24"/>
                <w:szCs w:val="24"/>
                <w:lang w:val="ru-RU"/>
              </w:rPr>
              <w:t xml:space="preserve"> м</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1"/>
                <w:sz w:val="24"/>
                <w:szCs w:val="24"/>
                <w:lang w:val="ru-RU"/>
              </w:rPr>
              <w:t>ык</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4"/>
                <w:sz w:val="24"/>
                <w:szCs w:val="24"/>
                <w:lang w:val="ru-RU"/>
              </w:rPr>
              <w:t>л</w:t>
            </w:r>
            <w:r w:rsidRPr="00886782">
              <w:rPr>
                <w:rFonts w:ascii="Times New Roman" w:eastAsia="Times New Roman" w:hAnsi="Times New Roman" w:cs="Times New Roman"/>
                <w:color w:val="000000"/>
                <w:sz w:val="24"/>
                <w:szCs w:val="24"/>
                <w:lang w:val="ru-RU"/>
              </w:rPr>
              <w:t>ь</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5"/>
                <w:sz w:val="24"/>
                <w:szCs w:val="24"/>
                <w:lang w:val="ru-RU"/>
              </w:rPr>
              <w:t>г</w:t>
            </w:r>
            <w:r w:rsidRPr="00886782">
              <w:rPr>
                <w:rFonts w:ascii="Times New Roman" w:eastAsia="Times New Roman" w:hAnsi="Times New Roman" w:cs="Times New Roman"/>
                <w:color w:val="000000"/>
                <w:sz w:val="24"/>
                <w:szCs w:val="24"/>
                <w:lang w:val="ru-RU"/>
              </w:rPr>
              <w:t xml:space="preserve">о </w:t>
            </w:r>
            <w:r w:rsidRPr="00886782">
              <w:rPr>
                <w:rFonts w:ascii="Times New Roman" w:eastAsia="Times New Roman" w:hAnsi="Times New Roman" w:cs="Times New Roman"/>
                <w:color w:val="000000"/>
                <w:sz w:val="24"/>
                <w:szCs w:val="24"/>
                <w:lang w:val="ru-RU"/>
              </w:rPr>
              <w:lastRenderedPageBreak/>
              <w:t>п</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ния;</w:t>
            </w:r>
          </w:p>
          <w:p w:rsidR="00886782" w:rsidRPr="00886782" w:rsidRDefault="00886782" w:rsidP="00886782">
            <w:pPr>
              <w:widowControl w:val="0"/>
              <w:ind w:right="104"/>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б</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7"/>
                <w:sz w:val="24"/>
                <w:szCs w:val="24"/>
                <w:lang w:val="ru-RU"/>
              </w:rPr>
              <w:t>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7"/>
                <w:sz w:val="24"/>
                <w:szCs w:val="24"/>
                <w:lang w:val="ru-RU"/>
              </w:rPr>
              <w:t>-</w:t>
            </w:r>
            <w:r w:rsidRPr="00886782">
              <w:rPr>
                <w:rFonts w:ascii="Times New Roman" w:eastAsia="Times New Roman" w:hAnsi="Times New Roman" w:cs="Times New Roman"/>
                <w:color w:val="000000"/>
                <w:spacing w:val="6"/>
                <w:sz w:val="24"/>
                <w:szCs w:val="24"/>
                <w:lang w:val="ru-RU"/>
              </w:rPr>
              <w:t>т</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3"/>
                <w:sz w:val="24"/>
                <w:szCs w:val="24"/>
                <w:lang w:val="ru-RU"/>
              </w:rPr>
              <w:t>ч</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кт; исп</w:t>
            </w:r>
            <w:r w:rsidRPr="00886782">
              <w:rPr>
                <w:rFonts w:ascii="Times New Roman" w:eastAsia="Times New Roman" w:hAnsi="Times New Roman" w:cs="Times New Roman"/>
                <w:color w:val="000000"/>
                <w:spacing w:val="-3"/>
                <w:sz w:val="24"/>
                <w:szCs w:val="24"/>
                <w:lang w:val="ru-RU"/>
              </w:rPr>
              <w:t>ол</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4"/>
                <w:sz w:val="24"/>
                <w:szCs w:val="24"/>
                <w:lang w:val="ru-RU"/>
              </w:rPr>
              <w:t>а</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за</w:t>
            </w:r>
            <w:r w:rsidRPr="00886782">
              <w:rPr>
                <w:rFonts w:ascii="Times New Roman" w:eastAsia="Times New Roman" w:hAnsi="Times New Roman" w:cs="Times New Roman"/>
                <w:color w:val="000000"/>
                <w:sz w:val="24"/>
                <w:szCs w:val="24"/>
                <w:lang w:val="ru-RU"/>
              </w:rPr>
              <w:t>ция,</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1"/>
                <w:sz w:val="24"/>
                <w:szCs w:val="24"/>
                <w:lang w:val="ru-RU"/>
              </w:rPr>
              <w:t>ес</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е и</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г</w:t>
            </w:r>
            <w:r w:rsidRPr="00886782">
              <w:rPr>
                <w:rFonts w:ascii="Times New Roman" w:eastAsia="Times New Roman" w:hAnsi="Times New Roman" w:cs="Times New Roman"/>
                <w:color w:val="000000"/>
                <w:spacing w:val="-2"/>
                <w:sz w:val="24"/>
                <w:szCs w:val="24"/>
                <w:lang w:val="ru-RU"/>
              </w:rPr>
              <w:t>раф</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6"/>
                <w:sz w:val="24"/>
                <w:szCs w:val="24"/>
                <w:lang w:val="ru-RU"/>
              </w:rPr>
              <w:t>к</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 xml:space="preserve">е </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4"/>
                <w:sz w:val="24"/>
                <w:szCs w:val="24"/>
                <w:lang w:val="ru-RU"/>
              </w:rPr>
              <w:t>л</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1"/>
                <w:sz w:val="24"/>
                <w:szCs w:val="24"/>
                <w:lang w:val="ru-RU"/>
              </w:rPr>
              <w:t>ва</w:t>
            </w:r>
            <w:r w:rsidRPr="00886782">
              <w:rPr>
                <w:rFonts w:ascii="Times New Roman" w:eastAsia="Times New Roman" w:hAnsi="Times New Roman" w:cs="Times New Roman"/>
                <w:color w:val="000000"/>
                <w:sz w:val="24"/>
                <w:szCs w:val="24"/>
                <w:lang w:val="ru-RU"/>
              </w:rPr>
              <w:t>ни</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ин</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нт</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ь</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е</w:t>
            </w:r>
          </w:p>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1"/>
                <w:sz w:val="24"/>
                <w:szCs w:val="24"/>
              </w:rPr>
              <w:t>м</w:t>
            </w:r>
            <w:r w:rsidRPr="00886782">
              <w:rPr>
                <w:rFonts w:ascii="Times New Roman" w:eastAsia="Times New Roman" w:hAnsi="Times New Roman" w:cs="Times New Roman"/>
                <w:color w:val="000000"/>
                <w:spacing w:val="-8"/>
                <w:sz w:val="24"/>
                <w:szCs w:val="24"/>
              </w:rPr>
              <w:t>у</w:t>
            </w:r>
            <w:r w:rsidRPr="00886782">
              <w:rPr>
                <w:rFonts w:ascii="Times New Roman" w:eastAsia="Times New Roman" w:hAnsi="Times New Roman" w:cs="Times New Roman"/>
                <w:color w:val="000000"/>
                <w:spacing w:val="-3"/>
                <w:sz w:val="24"/>
                <w:szCs w:val="24"/>
              </w:rPr>
              <w:t>з</w:t>
            </w:r>
            <w:r w:rsidRPr="00886782">
              <w:rPr>
                <w:rFonts w:ascii="Times New Roman" w:eastAsia="Times New Roman" w:hAnsi="Times New Roman" w:cs="Times New Roman"/>
                <w:color w:val="000000"/>
                <w:sz w:val="24"/>
                <w:szCs w:val="24"/>
              </w:rPr>
              <w:t>ици</w:t>
            </w:r>
            <w:r w:rsidRPr="00886782">
              <w:rPr>
                <w:rFonts w:ascii="Times New Roman" w:eastAsia="Times New Roman" w:hAnsi="Times New Roman" w:cs="Times New Roman"/>
                <w:color w:val="000000"/>
                <w:spacing w:val="4"/>
                <w:sz w:val="24"/>
                <w:szCs w:val="24"/>
              </w:rPr>
              <w:t>р</w:t>
            </w:r>
            <w:r w:rsidRPr="00886782">
              <w:rPr>
                <w:rFonts w:ascii="Times New Roman" w:eastAsia="Times New Roman" w:hAnsi="Times New Roman" w:cs="Times New Roman"/>
                <w:color w:val="000000"/>
                <w:sz w:val="24"/>
                <w:szCs w:val="24"/>
              </w:rPr>
              <w:t>о</w:t>
            </w:r>
            <w:r w:rsidRPr="00886782">
              <w:rPr>
                <w:rFonts w:ascii="Times New Roman" w:eastAsia="Times New Roman" w:hAnsi="Times New Roman" w:cs="Times New Roman"/>
                <w:color w:val="000000"/>
                <w:spacing w:val="-3"/>
                <w:sz w:val="24"/>
                <w:szCs w:val="24"/>
              </w:rPr>
              <w:t>в</w:t>
            </w:r>
            <w:r w:rsidRPr="00886782">
              <w:rPr>
                <w:rFonts w:ascii="Times New Roman" w:eastAsia="Times New Roman" w:hAnsi="Times New Roman" w:cs="Times New Roman"/>
                <w:color w:val="000000"/>
                <w:spacing w:val="-2"/>
                <w:sz w:val="24"/>
                <w:szCs w:val="24"/>
              </w:rPr>
              <w:t>а</w:t>
            </w:r>
            <w:r w:rsidRPr="00886782">
              <w:rPr>
                <w:rFonts w:ascii="Times New Roman" w:eastAsia="Times New Roman" w:hAnsi="Times New Roman" w:cs="Times New Roman"/>
                <w:color w:val="000000"/>
                <w:sz w:val="24"/>
                <w:szCs w:val="24"/>
              </w:rPr>
              <w:t>ни</w:t>
            </w:r>
            <w:r w:rsidRPr="00886782">
              <w:rPr>
                <w:rFonts w:ascii="Times New Roman" w:eastAsia="Times New Roman" w:hAnsi="Times New Roman" w:cs="Times New Roman"/>
                <w:color w:val="000000"/>
                <w:spacing w:val="-2"/>
                <w:sz w:val="24"/>
                <w:szCs w:val="24"/>
              </w:rPr>
              <w:t>е</w:t>
            </w:r>
            <w:r w:rsidRPr="00886782">
              <w:rPr>
                <w:rFonts w:ascii="Times New Roman" w:eastAsia="Times New Roman" w:hAnsi="Times New Roman" w:cs="Times New Roman"/>
                <w:color w:val="000000"/>
                <w:sz w:val="24"/>
                <w:szCs w:val="24"/>
              </w:rPr>
              <w:t>)</w:t>
            </w:r>
            <w:r w:rsidRPr="00886782">
              <w:rPr>
                <w:rFonts w:ascii="Times New Roman" w:eastAsia="Times New Roman" w:hAnsi="Times New Roman" w:cs="Times New Roman"/>
                <w:color w:val="000000"/>
                <w:spacing w:val="4"/>
                <w:sz w:val="24"/>
                <w:szCs w:val="24"/>
              </w:rPr>
              <w:t xml:space="preserve"> </w:t>
            </w:r>
            <w:r w:rsidRPr="00886782">
              <w:rPr>
                <w:rFonts w:ascii="Times New Roman" w:eastAsia="Times New Roman" w:hAnsi="Times New Roman" w:cs="Times New Roman"/>
                <w:color w:val="000000"/>
                <w:spacing w:val="5"/>
                <w:sz w:val="24"/>
                <w:szCs w:val="24"/>
              </w:rPr>
              <w:t>ф</w:t>
            </w:r>
            <w:r w:rsidRPr="00886782">
              <w:rPr>
                <w:rFonts w:ascii="Times New Roman" w:eastAsia="Times New Roman" w:hAnsi="Times New Roman" w:cs="Times New Roman"/>
                <w:color w:val="000000"/>
                <w:spacing w:val="-1"/>
                <w:sz w:val="24"/>
                <w:szCs w:val="24"/>
              </w:rPr>
              <w:t>ра</w:t>
            </w:r>
            <w:r w:rsidRPr="00886782">
              <w:rPr>
                <w:rFonts w:ascii="Times New Roman" w:eastAsia="Times New Roman" w:hAnsi="Times New Roman" w:cs="Times New Roman"/>
                <w:color w:val="000000"/>
                <w:sz w:val="24"/>
                <w:szCs w:val="24"/>
              </w:rPr>
              <w:t>гмент</w:t>
            </w:r>
            <w:r w:rsidRPr="00886782">
              <w:rPr>
                <w:rFonts w:ascii="Times New Roman" w:eastAsia="Times New Roman" w:hAnsi="Times New Roman" w:cs="Times New Roman"/>
                <w:color w:val="000000"/>
                <w:spacing w:val="-3"/>
                <w:sz w:val="24"/>
                <w:szCs w:val="24"/>
              </w:rPr>
              <w:t>о</w:t>
            </w:r>
            <w:r w:rsidRPr="00886782">
              <w:rPr>
                <w:rFonts w:ascii="Times New Roman" w:eastAsia="Times New Roman" w:hAnsi="Times New Roman" w:cs="Times New Roman"/>
                <w:color w:val="000000"/>
                <w:sz w:val="24"/>
                <w:szCs w:val="24"/>
              </w:rPr>
              <w:t xml:space="preserve">в </w:t>
            </w:r>
            <w:r w:rsidRPr="00886782">
              <w:rPr>
                <w:rFonts w:ascii="Times New Roman" w:eastAsia="Times New Roman" w:hAnsi="Times New Roman" w:cs="Times New Roman"/>
                <w:color w:val="000000"/>
                <w:spacing w:val="-2"/>
                <w:sz w:val="24"/>
                <w:szCs w:val="24"/>
              </w:rPr>
              <w:t>с</w:t>
            </w:r>
            <w:r w:rsidRPr="00886782">
              <w:rPr>
                <w:rFonts w:ascii="Times New Roman" w:eastAsia="Times New Roman" w:hAnsi="Times New Roman" w:cs="Times New Roman"/>
                <w:color w:val="000000"/>
                <w:sz w:val="24"/>
                <w:szCs w:val="24"/>
              </w:rPr>
              <w:t>и</w:t>
            </w:r>
            <w:r w:rsidRPr="00886782">
              <w:rPr>
                <w:rFonts w:ascii="Times New Roman" w:eastAsia="Times New Roman" w:hAnsi="Times New Roman" w:cs="Times New Roman"/>
                <w:color w:val="000000"/>
                <w:spacing w:val="1"/>
                <w:sz w:val="24"/>
                <w:szCs w:val="24"/>
              </w:rPr>
              <w:t>м</w:t>
            </w:r>
            <w:r w:rsidRPr="00886782">
              <w:rPr>
                <w:rFonts w:ascii="Times New Roman" w:eastAsia="Times New Roman" w:hAnsi="Times New Roman" w:cs="Times New Roman"/>
                <w:color w:val="000000"/>
                <w:sz w:val="24"/>
                <w:szCs w:val="24"/>
              </w:rPr>
              <w:t>ф</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z w:val="24"/>
                <w:szCs w:val="24"/>
              </w:rPr>
              <w:t>ни</w:t>
            </w:r>
            <w:r w:rsidRPr="00886782">
              <w:rPr>
                <w:rFonts w:ascii="Times New Roman" w:eastAsia="Times New Roman" w:hAnsi="Times New Roman" w:cs="Times New Roman"/>
                <w:color w:val="000000"/>
                <w:spacing w:val="2"/>
                <w:sz w:val="24"/>
                <w:szCs w:val="24"/>
              </w:rPr>
              <w:t>ч</w:t>
            </w:r>
            <w:r w:rsidRPr="00886782">
              <w:rPr>
                <w:rFonts w:ascii="Times New Roman" w:eastAsia="Times New Roman" w:hAnsi="Times New Roman" w:cs="Times New Roman"/>
                <w:color w:val="000000"/>
                <w:sz w:val="24"/>
                <w:szCs w:val="24"/>
              </w:rPr>
              <w:t>е</w:t>
            </w:r>
            <w:r w:rsidRPr="00886782">
              <w:rPr>
                <w:rFonts w:ascii="Times New Roman" w:eastAsia="Times New Roman" w:hAnsi="Times New Roman" w:cs="Times New Roman"/>
                <w:color w:val="000000"/>
                <w:spacing w:val="-2"/>
                <w:sz w:val="24"/>
                <w:szCs w:val="24"/>
              </w:rPr>
              <w:t>с</w:t>
            </w:r>
            <w:r w:rsidRPr="00886782">
              <w:rPr>
                <w:rFonts w:ascii="Times New Roman" w:eastAsia="Times New Roman" w:hAnsi="Times New Roman" w:cs="Times New Roman"/>
                <w:color w:val="000000"/>
                <w:sz w:val="24"/>
                <w:szCs w:val="24"/>
              </w:rPr>
              <w:t>к</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pacing w:val="-1"/>
                <w:sz w:val="24"/>
                <w:szCs w:val="24"/>
              </w:rPr>
              <w:t>й</w:t>
            </w:r>
            <w:r w:rsidRPr="00886782">
              <w:rPr>
                <w:rFonts w:ascii="Times New Roman" w:eastAsia="Times New Roman" w:hAnsi="Times New Roman" w:cs="Times New Roman"/>
                <w:color w:val="000000"/>
                <w:spacing w:val="2"/>
                <w:sz w:val="24"/>
                <w:szCs w:val="24"/>
              </w:rPr>
              <w:t xml:space="preserve"> м</w:t>
            </w:r>
            <w:r w:rsidRPr="00886782">
              <w:rPr>
                <w:rFonts w:ascii="Times New Roman" w:eastAsia="Times New Roman" w:hAnsi="Times New Roman" w:cs="Times New Roman"/>
                <w:color w:val="000000"/>
                <w:spacing w:val="-9"/>
                <w:sz w:val="24"/>
                <w:szCs w:val="24"/>
              </w:rPr>
              <w:t>у</w:t>
            </w:r>
            <w:r w:rsidRPr="00886782">
              <w:rPr>
                <w:rFonts w:ascii="Times New Roman" w:eastAsia="Times New Roman" w:hAnsi="Times New Roman" w:cs="Times New Roman"/>
                <w:color w:val="000000"/>
                <w:spacing w:val="-3"/>
                <w:sz w:val="24"/>
                <w:szCs w:val="24"/>
              </w:rPr>
              <w:t>з</w:t>
            </w:r>
            <w:r w:rsidRPr="00886782">
              <w:rPr>
                <w:rFonts w:ascii="Times New Roman" w:eastAsia="Times New Roman" w:hAnsi="Times New Roman" w:cs="Times New Roman"/>
                <w:color w:val="000000"/>
                <w:sz w:val="24"/>
                <w:szCs w:val="24"/>
              </w:rPr>
              <w:t>ыки</w:t>
            </w:r>
          </w:p>
        </w:tc>
      </w:tr>
      <w:tr w:rsidR="00FB2760" w:rsidRPr="00F626D8" w:rsidTr="00050664">
        <w:tc>
          <w:tcPr>
            <w:tcW w:w="954"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3"/>
                <w:sz w:val="24"/>
                <w:szCs w:val="24"/>
              </w:rPr>
              <w:lastRenderedPageBreak/>
              <w:t>4</w:t>
            </w:r>
            <w:r w:rsidRPr="00886782">
              <w:rPr>
                <w:rFonts w:ascii="Times New Roman" w:eastAsia="Times New Roman" w:hAnsi="Times New Roman" w:cs="Times New Roman"/>
                <w:color w:val="000000"/>
                <w:spacing w:val="2"/>
                <w:sz w:val="24"/>
                <w:szCs w:val="24"/>
              </w:rPr>
              <w:t>.</w:t>
            </w:r>
            <w:r w:rsidRPr="00886782">
              <w:rPr>
                <w:rFonts w:ascii="Times New Roman" w:eastAsia="Times New Roman" w:hAnsi="Times New Roman" w:cs="Times New Roman"/>
                <w:color w:val="000000"/>
                <w:sz w:val="24"/>
                <w:szCs w:val="24"/>
              </w:rPr>
              <w:t>3</w:t>
            </w:r>
            <w:r w:rsidRPr="00886782">
              <w:rPr>
                <w:rFonts w:ascii="Times New Roman" w:eastAsia="Times New Roman" w:hAnsi="Times New Roman" w:cs="Times New Roman"/>
                <w:color w:val="000000"/>
                <w:sz w:val="24"/>
                <w:szCs w:val="24"/>
              </w:rPr>
              <w:tab/>
            </w:r>
          </w:p>
        </w:tc>
        <w:tc>
          <w:tcPr>
            <w:tcW w:w="2131" w:type="dxa"/>
          </w:tcPr>
          <w:p w:rsidR="00886782" w:rsidRPr="00886782" w:rsidRDefault="00886782" w:rsidP="00886782">
            <w:pPr>
              <w:widowControl w:val="0"/>
              <w:spacing w:line="256" w:lineRule="auto"/>
              <w:ind w:left="180" w:right="-68"/>
              <w:rPr>
                <w:rFonts w:ascii="Times New Roman" w:eastAsia="Times New Roman" w:hAnsi="Times New Roman" w:cs="Times New Roman"/>
                <w:color w:val="000000"/>
                <w:sz w:val="24"/>
                <w:szCs w:val="24"/>
              </w:rPr>
            </w:pPr>
            <w:r w:rsidRPr="00886782">
              <w:rPr>
                <w:rFonts w:ascii="Times New Roman" w:eastAsia="Times New Roman" w:hAnsi="Times New Roman" w:cs="Times New Roman"/>
                <w:color w:val="000000"/>
                <w:spacing w:val="-6"/>
                <w:sz w:val="24"/>
                <w:szCs w:val="24"/>
              </w:rPr>
              <w:t>Ц</w:t>
            </w:r>
            <w:r w:rsidRPr="00886782">
              <w:rPr>
                <w:rFonts w:ascii="Times New Roman" w:eastAsia="Times New Roman" w:hAnsi="Times New Roman" w:cs="Times New Roman"/>
                <w:color w:val="000000"/>
                <w:sz w:val="24"/>
                <w:szCs w:val="24"/>
              </w:rPr>
              <w:t>ик</w:t>
            </w:r>
            <w:r w:rsidRPr="00886782">
              <w:rPr>
                <w:rFonts w:ascii="Times New Roman" w:eastAsia="Times New Roman" w:hAnsi="Times New Roman" w:cs="Times New Roman"/>
                <w:color w:val="000000"/>
                <w:spacing w:val="-2"/>
                <w:sz w:val="24"/>
                <w:szCs w:val="24"/>
              </w:rPr>
              <w:t>л</w:t>
            </w:r>
            <w:r w:rsidRPr="00886782">
              <w:rPr>
                <w:rFonts w:ascii="Times New Roman" w:eastAsia="Times New Roman" w:hAnsi="Times New Roman" w:cs="Times New Roman"/>
                <w:color w:val="000000"/>
                <w:sz w:val="24"/>
                <w:szCs w:val="24"/>
              </w:rPr>
              <w:t>и</w:t>
            </w:r>
            <w:r w:rsidRPr="00886782">
              <w:rPr>
                <w:rFonts w:ascii="Times New Roman" w:eastAsia="Times New Roman" w:hAnsi="Times New Roman" w:cs="Times New Roman"/>
                <w:color w:val="000000"/>
                <w:spacing w:val="2"/>
                <w:sz w:val="24"/>
                <w:szCs w:val="24"/>
              </w:rPr>
              <w:t>ч</w:t>
            </w:r>
            <w:r w:rsidRPr="00886782">
              <w:rPr>
                <w:rFonts w:ascii="Times New Roman" w:eastAsia="Times New Roman" w:hAnsi="Times New Roman" w:cs="Times New Roman"/>
                <w:color w:val="000000"/>
                <w:sz w:val="24"/>
                <w:szCs w:val="24"/>
              </w:rPr>
              <w:t>е</w:t>
            </w:r>
            <w:r w:rsidRPr="00886782">
              <w:rPr>
                <w:rFonts w:ascii="Times New Roman" w:eastAsia="Times New Roman" w:hAnsi="Times New Roman" w:cs="Times New Roman"/>
                <w:color w:val="000000"/>
                <w:spacing w:val="-3"/>
                <w:sz w:val="24"/>
                <w:szCs w:val="24"/>
              </w:rPr>
              <w:t>с</w:t>
            </w:r>
            <w:r w:rsidRPr="00886782">
              <w:rPr>
                <w:rFonts w:ascii="Times New Roman" w:eastAsia="Times New Roman" w:hAnsi="Times New Roman" w:cs="Times New Roman"/>
                <w:color w:val="000000"/>
                <w:sz w:val="24"/>
                <w:szCs w:val="24"/>
              </w:rPr>
              <w:t xml:space="preserve">кие </w:t>
            </w:r>
            <w:r w:rsidRPr="00886782">
              <w:rPr>
                <w:rFonts w:ascii="Times New Roman" w:eastAsia="Times New Roman" w:hAnsi="Times New Roman" w:cs="Times New Roman"/>
                <w:color w:val="000000"/>
                <w:spacing w:val="-1"/>
                <w:sz w:val="24"/>
                <w:szCs w:val="24"/>
              </w:rPr>
              <w:t>ф</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z w:val="24"/>
                <w:szCs w:val="24"/>
              </w:rPr>
              <w:t>рмы</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z w:val="24"/>
                <w:szCs w:val="24"/>
              </w:rPr>
              <w:t>и</w:t>
            </w:r>
            <w:r w:rsidRPr="00886782">
              <w:rPr>
                <w:rFonts w:ascii="Times New Roman" w:eastAsia="Times New Roman" w:hAnsi="Times New Roman" w:cs="Times New Roman"/>
                <w:color w:val="000000"/>
                <w:spacing w:val="2"/>
                <w:sz w:val="24"/>
                <w:szCs w:val="24"/>
              </w:rPr>
              <w:t xml:space="preserve"> </w:t>
            </w:r>
            <w:r w:rsidRPr="00886782">
              <w:rPr>
                <w:rFonts w:ascii="Times New Roman" w:eastAsia="Times New Roman" w:hAnsi="Times New Roman" w:cs="Times New Roman"/>
                <w:color w:val="000000"/>
                <w:sz w:val="24"/>
                <w:szCs w:val="24"/>
              </w:rPr>
              <w:t>ж</w:t>
            </w:r>
            <w:r w:rsidRPr="00886782">
              <w:rPr>
                <w:rFonts w:ascii="Times New Roman" w:eastAsia="Times New Roman" w:hAnsi="Times New Roman" w:cs="Times New Roman"/>
                <w:color w:val="000000"/>
                <w:spacing w:val="-1"/>
                <w:sz w:val="24"/>
                <w:szCs w:val="24"/>
              </w:rPr>
              <w:t>а</w:t>
            </w:r>
            <w:r w:rsidRPr="00886782">
              <w:rPr>
                <w:rFonts w:ascii="Times New Roman" w:eastAsia="Times New Roman" w:hAnsi="Times New Roman" w:cs="Times New Roman"/>
                <w:color w:val="000000"/>
                <w:sz w:val="24"/>
                <w:szCs w:val="24"/>
              </w:rPr>
              <w:t>н</w:t>
            </w:r>
            <w:r w:rsidRPr="00886782">
              <w:rPr>
                <w:rFonts w:ascii="Times New Roman" w:eastAsia="Times New Roman" w:hAnsi="Times New Roman" w:cs="Times New Roman"/>
                <w:color w:val="000000"/>
                <w:spacing w:val="-2"/>
                <w:sz w:val="24"/>
                <w:szCs w:val="24"/>
              </w:rPr>
              <w:t>р</w:t>
            </w:r>
            <w:r w:rsidRPr="00886782">
              <w:rPr>
                <w:rFonts w:ascii="Times New Roman" w:eastAsia="Times New Roman" w:hAnsi="Times New Roman" w:cs="Times New Roman"/>
                <w:color w:val="000000"/>
                <w:sz w:val="24"/>
                <w:szCs w:val="24"/>
              </w:rPr>
              <w:t>ы</w:t>
            </w:r>
          </w:p>
          <w:p w:rsidR="00F626D8" w:rsidRPr="00886782"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886782" w:rsidRDefault="00886782" w:rsidP="00886782">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2</w:t>
            </w:r>
          </w:p>
        </w:tc>
        <w:tc>
          <w:tcPr>
            <w:tcW w:w="3241" w:type="dxa"/>
          </w:tcPr>
          <w:p w:rsidR="00F626D8" w:rsidRPr="00886782" w:rsidRDefault="00886782" w:rsidP="00F626D8">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z w:val="24"/>
                <w:szCs w:val="24"/>
                <w:lang w:val="ru-RU"/>
              </w:rPr>
              <w:t>Сюита,</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цикл</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5"/>
                <w:sz w:val="24"/>
                <w:szCs w:val="24"/>
                <w:lang w:val="ru-RU"/>
              </w:rPr>
              <w:t>и</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z w:val="24"/>
                <w:szCs w:val="24"/>
                <w:lang w:val="ru-RU"/>
              </w:rPr>
              <w:t>р</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ка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1"/>
                <w:sz w:val="24"/>
                <w:szCs w:val="24"/>
                <w:lang w:val="ru-RU"/>
              </w:rPr>
              <w:t>ы</w:t>
            </w:r>
            <w:r w:rsidRPr="00886782">
              <w:rPr>
                <w:rFonts w:ascii="Times New Roman" w:eastAsia="Times New Roman" w:hAnsi="Times New Roman" w:cs="Times New Roman"/>
                <w:color w:val="000000"/>
                <w:spacing w:val="-3"/>
                <w:sz w:val="24"/>
                <w:szCs w:val="24"/>
                <w:lang w:val="ru-RU"/>
              </w:rPr>
              <w:t>х</w:t>
            </w:r>
            <w:r w:rsidRPr="00886782">
              <w:rPr>
                <w:rFonts w:ascii="Times New Roman" w:eastAsia="Times New Roman" w:hAnsi="Times New Roman" w:cs="Times New Roman"/>
                <w:color w:val="000000"/>
                <w:sz w:val="24"/>
                <w:szCs w:val="24"/>
                <w:lang w:val="ru-RU"/>
              </w:rPr>
              <w:t>, инст</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z w:val="24"/>
                <w:szCs w:val="24"/>
                <w:lang w:val="ru-RU"/>
              </w:rPr>
              <w:t>мент</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ьны</w:t>
            </w:r>
            <w:r w:rsidRPr="00886782">
              <w:rPr>
                <w:rFonts w:ascii="Times New Roman" w:eastAsia="Times New Roman" w:hAnsi="Times New Roman" w:cs="Times New Roman"/>
                <w:color w:val="000000"/>
                <w:spacing w:val="-2"/>
                <w:sz w:val="24"/>
                <w:szCs w:val="24"/>
                <w:lang w:val="ru-RU"/>
              </w:rPr>
              <w:t>х</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0"/>
                <w:sz w:val="24"/>
                <w:szCs w:val="24"/>
                <w:lang w:val="ru-RU"/>
              </w:rPr>
              <w:t xml:space="preserve"> </w:t>
            </w:r>
            <w:r w:rsidRPr="00886782">
              <w:rPr>
                <w:rFonts w:ascii="Times New Roman" w:eastAsia="Times New Roman" w:hAnsi="Times New Roman" w:cs="Times New Roman"/>
                <w:color w:val="000000"/>
                <w:spacing w:val="-6"/>
                <w:sz w:val="24"/>
                <w:szCs w:val="24"/>
                <w:lang w:val="ru-RU"/>
              </w:rPr>
              <w:t>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инцип 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9"/>
                <w:sz w:val="24"/>
                <w:szCs w:val="24"/>
                <w:lang w:val="ru-RU"/>
              </w:rPr>
              <w:t xml:space="preserve"> </w:t>
            </w:r>
            <w:r w:rsidRPr="00886782">
              <w:rPr>
                <w:rFonts w:ascii="Times New Roman" w:eastAsia="Times New Roman" w:hAnsi="Times New Roman" w:cs="Times New Roman"/>
                <w:color w:val="000000"/>
                <w:spacing w:val="-7"/>
                <w:sz w:val="24"/>
                <w:szCs w:val="24"/>
                <w:lang w:val="ru-RU"/>
              </w:rPr>
              <w:t>П</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z w:val="24"/>
                <w:szCs w:val="24"/>
                <w:lang w:val="ru-RU"/>
              </w:rPr>
              <w:t>дия</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1"/>
                <w:sz w:val="24"/>
                <w:szCs w:val="24"/>
                <w:lang w:val="ru-RU"/>
              </w:rPr>
              <w:t>ф</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pacing w:val="6"/>
                <w:sz w:val="24"/>
                <w:szCs w:val="24"/>
                <w:lang w:val="ru-RU"/>
              </w:rPr>
              <w:t>г</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 С</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1"/>
                <w:sz w:val="24"/>
                <w:szCs w:val="24"/>
                <w:lang w:val="ru-RU"/>
              </w:rPr>
              <w:t>,</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нце</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4"/>
                <w:sz w:val="24"/>
                <w:szCs w:val="24"/>
                <w:lang w:val="ru-RU"/>
              </w:rPr>
              <w:t>х</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pacing w:val="4"/>
                <w:sz w:val="24"/>
                <w:szCs w:val="24"/>
                <w:lang w:val="ru-RU"/>
              </w:rPr>
              <w:t>а</w:t>
            </w:r>
            <w:r w:rsidRPr="00886782">
              <w:rPr>
                <w:rFonts w:ascii="Times New Roman" w:eastAsia="Times New Roman" w:hAnsi="Times New Roman" w:cs="Times New Roman"/>
                <w:color w:val="000000"/>
                <w:sz w:val="24"/>
                <w:szCs w:val="24"/>
                <w:lang w:val="ru-RU"/>
              </w:rPr>
              <w:t>стн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я</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ф</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нт</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8"/>
                <w:sz w:val="24"/>
                <w:szCs w:val="24"/>
                <w:lang w:val="ru-RU"/>
              </w:rPr>
              <w:t xml:space="preserve"> </w:t>
            </w:r>
            <w:r w:rsidRPr="00886782">
              <w:rPr>
                <w:rFonts w:ascii="Times New Roman" w:eastAsia="Times New Roman" w:hAnsi="Times New Roman" w:cs="Times New Roman"/>
                <w:color w:val="000000"/>
                <w:spacing w:val="-2"/>
                <w:sz w:val="24"/>
                <w:szCs w:val="24"/>
                <w:lang w:val="ru-RU"/>
              </w:rPr>
              <w:t>ос</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4"/>
                <w:sz w:val="24"/>
                <w:szCs w:val="24"/>
                <w:lang w:val="ru-RU"/>
              </w:rPr>
              <w:t>ы</w:t>
            </w:r>
            <w:r w:rsidRPr="00886782">
              <w:rPr>
                <w:rFonts w:ascii="Times New Roman" w:eastAsia="Times New Roman" w:hAnsi="Times New Roman" w:cs="Times New Roman"/>
                <w:color w:val="000000"/>
                <w:spacing w:val="1"/>
                <w:sz w:val="24"/>
                <w:szCs w:val="24"/>
                <w:lang w:val="ru-RU"/>
              </w:rPr>
              <w:t>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 xml:space="preserve">м, </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б</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ный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z w:val="24"/>
                <w:szCs w:val="24"/>
                <w:lang w:val="ru-RU"/>
              </w:rPr>
              <w:t>инцип</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ития</w:t>
            </w:r>
          </w:p>
        </w:tc>
        <w:tc>
          <w:tcPr>
            <w:tcW w:w="3180" w:type="dxa"/>
          </w:tcPr>
          <w:p w:rsidR="00886782" w:rsidRPr="00886782" w:rsidRDefault="00886782" w:rsidP="00886782">
            <w:pPr>
              <w:widowControl w:val="0"/>
              <w:spacing w:line="260" w:lineRule="auto"/>
              <w:ind w:right="781"/>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z w:val="24"/>
                <w:szCs w:val="24"/>
                <w:lang w:val="ru-RU"/>
              </w:rPr>
              <w:t>ак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мст</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1"/>
                <w:sz w:val="24"/>
                <w:szCs w:val="24"/>
                <w:lang w:val="ru-RU"/>
              </w:rPr>
              <w:t xml:space="preserve">о с </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л</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м</w:t>
            </w:r>
            <w:r w:rsidRPr="00886782">
              <w:rPr>
                <w:rFonts w:ascii="Times New Roman" w:eastAsia="Times New Roman" w:hAnsi="Times New Roman" w:cs="Times New Roman"/>
                <w:color w:val="000000"/>
                <w:spacing w:val="4"/>
                <w:sz w:val="24"/>
                <w:szCs w:val="24"/>
                <w:lang w:val="ru-RU"/>
              </w:rPr>
              <w:t xml:space="preserve"> </w:t>
            </w:r>
            <w:r w:rsidRPr="00886782">
              <w:rPr>
                <w:rFonts w:ascii="Times New Roman" w:eastAsia="Times New Roman" w:hAnsi="Times New Roman" w:cs="Times New Roman"/>
                <w:color w:val="000000"/>
                <w:spacing w:val="1"/>
                <w:sz w:val="24"/>
                <w:szCs w:val="24"/>
                <w:lang w:val="ru-RU"/>
              </w:rPr>
              <w:t>мини</w:t>
            </w:r>
            <w:r w:rsidRPr="00886782">
              <w:rPr>
                <w:rFonts w:ascii="Times New Roman" w:eastAsia="Times New Roman" w:hAnsi="Times New Roman" w:cs="Times New Roman"/>
                <w:color w:val="000000"/>
                <w:sz w:val="24"/>
                <w:szCs w:val="24"/>
                <w:lang w:val="ru-RU"/>
              </w:rPr>
              <w:t>ат</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ре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е 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нцип</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 xml:space="preserve">го </w:t>
            </w:r>
            <w:r w:rsidRPr="00886782">
              <w:rPr>
                <w:rFonts w:ascii="Times New Roman" w:eastAsia="Times New Roman" w:hAnsi="Times New Roman" w:cs="Times New Roman"/>
                <w:color w:val="000000"/>
                <w:spacing w:val="3"/>
                <w:sz w:val="24"/>
                <w:szCs w:val="24"/>
                <w:lang w:val="ru-RU"/>
              </w:rPr>
              <w:t>х</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5"/>
                <w:sz w:val="24"/>
                <w:szCs w:val="24"/>
                <w:lang w:val="ru-RU"/>
              </w:rPr>
              <w:t>т</w:t>
            </w:r>
            <w:r w:rsidRPr="00886782">
              <w:rPr>
                <w:rFonts w:ascii="Times New Roman" w:eastAsia="Times New Roman" w:hAnsi="Times New Roman" w:cs="Times New Roman"/>
                <w:color w:val="000000"/>
                <w:spacing w:val="-1"/>
                <w:sz w:val="24"/>
                <w:szCs w:val="24"/>
                <w:lang w:val="ru-RU"/>
              </w:rPr>
              <w:t>ве</w:t>
            </w:r>
            <w:r w:rsidRPr="00886782">
              <w:rPr>
                <w:rFonts w:ascii="Times New Roman" w:eastAsia="Times New Roman" w:hAnsi="Times New Roman" w:cs="Times New Roman"/>
                <w:color w:val="000000"/>
                <w:sz w:val="24"/>
                <w:szCs w:val="24"/>
                <w:lang w:val="ru-RU"/>
              </w:rPr>
              <w:t>нн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5"/>
                <w:sz w:val="24"/>
                <w:szCs w:val="24"/>
                <w:lang w:val="ru-RU"/>
              </w:rPr>
              <w:t>г</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ы</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а 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ла</w:t>
            </w:r>
            <w:r w:rsidRPr="00886782">
              <w:rPr>
                <w:rFonts w:ascii="Times New Roman" w:eastAsia="Times New Roman" w:hAnsi="Times New Roman" w:cs="Times New Roman"/>
                <w:color w:val="000000"/>
                <w:sz w:val="24"/>
                <w:szCs w:val="24"/>
                <w:lang w:val="ru-RU"/>
              </w:rPr>
              <w:t>;</w:t>
            </w:r>
          </w:p>
          <w:p w:rsidR="00886782" w:rsidRPr="00886782" w:rsidRDefault="00886782" w:rsidP="00886782">
            <w:pPr>
              <w:widowControl w:val="0"/>
              <w:spacing w:before="4" w:line="257" w:lineRule="auto"/>
              <w:ind w:right="212"/>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ва</w:t>
            </w:r>
            <w:r w:rsidRPr="00886782">
              <w:rPr>
                <w:rFonts w:ascii="Times New Roman" w:eastAsia="Times New Roman" w:hAnsi="Times New Roman" w:cs="Times New Roman"/>
                <w:color w:val="000000"/>
                <w:sz w:val="24"/>
                <w:szCs w:val="24"/>
                <w:lang w:val="ru-RU"/>
              </w:rPr>
              <w:t>ние и</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ол</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неб</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л</w:t>
            </w:r>
            <w:r w:rsidRPr="00886782">
              <w:rPr>
                <w:rFonts w:ascii="Times New Roman" w:eastAsia="Times New Roman" w:hAnsi="Times New Roman" w:cs="Times New Roman"/>
                <w:color w:val="000000"/>
                <w:sz w:val="24"/>
                <w:szCs w:val="24"/>
                <w:lang w:val="ru-RU"/>
              </w:rPr>
              <w:t>ьш</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 xml:space="preserve">го </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ка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5"/>
                <w:sz w:val="24"/>
                <w:szCs w:val="24"/>
                <w:lang w:val="ru-RU"/>
              </w:rPr>
              <w:t>г</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ла</w:t>
            </w:r>
            <w:r w:rsidRPr="00886782">
              <w:rPr>
                <w:rFonts w:ascii="Times New Roman" w:eastAsia="Times New Roman" w:hAnsi="Times New Roman" w:cs="Times New Roman"/>
                <w:color w:val="000000"/>
                <w:sz w:val="24"/>
                <w:szCs w:val="24"/>
                <w:lang w:val="ru-RU"/>
              </w:rPr>
              <w:t>;</w:t>
            </w:r>
          </w:p>
          <w:p w:rsidR="00886782" w:rsidRPr="00886782" w:rsidRDefault="00886782" w:rsidP="00886782">
            <w:pPr>
              <w:widowControl w:val="0"/>
              <w:ind w:right="218"/>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4"/>
                <w:sz w:val="24"/>
                <w:szCs w:val="24"/>
                <w:lang w:val="ru-RU"/>
              </w:rPr>
              <w:t>с</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2"/>
                <w:sz w:val="24"/>
                <w:szCs w:val="24"/>
                <w:lang w:val="ru-RU"/>
              </w:rPr>
              <w:t>ое</w:t>
            </w:r>
            <w:r w:rsidRPr="00886782">
              <w:rPr>
                <w:rFonts w:ascii="Times New Roman" w:eastAsia="Times New Roman" w:hAnsi="Times New Roman" w:cs="Times New Roman"/>
                <w:color w:val="000000"/>
                <w:sz w:val="24"/>
                <w:szCs w:val="24"/>
                <w:lang w:val="ru-RU"/>
              </w:rPr>
              <w:t>ни</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м</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 ф</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ы;</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4"/>
                <w:sz w:val="24"/>
                <w:szCs w:val="24"/>
                <w:lang w:val="ru-RU"/>
              </w:rPr>
              <w:t>е</w:t>
            </w:r>
            <w:r w:rsidRPr="00886782">
              <w:rPr>
                <w:rFonts w:ascii="Times New Roman" w:eastAsia="Times New Roman" w:hAnsi="Times New Roman" w:cs="Times New Roman"/>
                <w:color w:val="000000"/>
                <w:spacing w:val="-2"/>
                <w:sz w:val="24"/>
                <w:szCs w:val="24"/>
                <w:lang w:val="ru-RU"/>
              </w:rPr>
              <w:t>ле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 xml:space="preserve">на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ух</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7"/>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ных п</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й</w:t>
            </w:r>
            <w:r w:rsidRPr="00886782">
              <w:rPr>
                <w:rFonts w:ascii="Times New Roman" w:eastAsia="Times New Roman" w:hAnsi="Times New Roman" w:cs="Times New Roman"/>
                <w:color w:val="000000"/>
                <w:spacing w:val="-5"/>
                <w:sz w:val="24"/>
                <w:szCs w:val="24"/>
                <w:lang w:val="ru-RU"/>
              </w:rPr>
              <w:t>-</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м</w:t>
            </w:r>
            <w:r w:rsidRPr="00886782">
              <w:rPr>
                <w:rFonts w:ascii="Times New Roman" w:eastAsia="Times New Roman" w:hAnsi="Times New Roman" w:cs="Times New Roman"/>
                <w:color w:val="000000"/>
                <w:spacing w:val="4"/>
                <w:sz w:val="24"/>
                <w:szCs w:val="24"/>
                <w:lang w:val="ru-RU"/>
              </w:rPr>
              <w:t xml:space="preserve"> </w:t>
            </w:r>
            <w:r w:rsidRPr="00886782">
              <w:rPr>
                <w:rFonts w:ascii="Times New Roman" w:eastAsia="Times New Roman" w:hAnsi="Times New Roman" w:cs="Times New Roman"/>
                <w:color w:val="000000"/>
                <w:sz w:val="24"/>
                <w:szCs w:val="24"/>
                <w:lang w:val="ru-RU"/>
              </w:rPr>
              <w:t xml:space="preserve">в </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pacing w:val="1"/>
                <w:sz w:val="24"/>
                <w:szCs w:val="24"/>
                <w:lang w:val="ru-RU"/>
              </w:rPr>
              <w:t>дн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из к</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 xml:space="preserve">ких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w:t>
            </w:r>
          </w:p>
          <w:p w:rsidR="00886782" w:rsidRPr="00886782" w:rsidRDefault="00886782" w:rsidP="00886782">
            <w:pPr>
              <w:widowControl w:val="0"/>
              <w:spacing w:line="258" w:lineRule="auto"/>
              <w:ind w:right="123"/>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6"/>
                <w:sz w:val="24"/>
                <w:szCs w:val="24"/>
                <w:lang w:val="ru-RU"/>
              </w:rPr>
              <w:t>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осе</w:t>
            </w:r>
            <w:r w:rsidRPr="00886782">
              <w:rPr>
                <w:rFonts w:ascii="Times New Roman" w:eastAsia="Times New Roman" w:hAnsi="Times New Roman" w:cs="Times New Roman"/>
                <w:color w:val="000000"/>
                <w:sz w:val="24"/>
                <w:szCs w:val="24"/>
                <w:lang w:val="ru-RU"/>
              </w:rPr>
              <w:t>щ</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нц</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5"/>
                <w:sz w:val="24"/>
                <w:szCs w:val="24"/>
                <w:lang w:val="ru-RU"/>
              </w:rPr>
              <w:t>т</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1"/>
                <w:sz w:val="24"/>
                <w:szCs w:val="24"/>
                <w:lang w:val="ru-RU"/>
              </w:rPr>
              <w:t>;</w:t>
            </w:r>
            <w:r w:rsidRPr="00886782">
              <w:rPr>
                <w:rFonts w:ascii="Times New Roman" w:eastAsia="Times New Roman" w:hAnsi="Times New Roman" w:cs="Times New Roman"/>
                <w:color w:val="000000"/>
                <w:sz w:val="24"/>
                <w:szCs w:val="24"/>
                <w:lang w:val="ru-RU"/>
              </w:rPr>
              <w:t xml:space="preserve"> п</w:t>
            </w:r>
            <w:r w:rsidRPr="00886782">
              <w:rPr>
                <w:rFonts w:ascii="Times New Roman" w:eastAsia="Times New Roman" w:hAnsi="Times New Roman" w:cs="Times New Roman"/>
                <w:color w:val="000000"/>
                <w:spacing w:val="-1"/>
                <w:sz w:val="24"/>
                <w:szCs w:val="24"/>
                <w:lang w:val="ru-RU"/>
              </w:rPr>
              <w:t>ре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ит</w:t>
            </w:r>
            <w:r w:rsidRPr="00886782">
              <w:rPr>
                <w:rFonts w:ascii="Times New Roman" w:eastAsia="Times New Roman" w:hAnsi="Times New Roman" w:cs="Times New Roman"/>
                <w:color w:val="000000"/>
                <w:spacing w:val="3"/>
                <w:sz w:val="24"/>
                <w:szCs w:val="24"/>
                <w:lang w:val="ru-RU"/>
              </w:rPr>
              <w:t>е</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е и</w:t>
            </w:r>
            <w:r w:rsidRPr="00886782">
              <w:rPr>
                <w:rFonts w:ascii="Times New Roman" w:eastAsia="Times New Roman" w:hAnsi="Times New Roman" w:cs="Times New Roman"/>
                <w:color w:val="000000"/>
                <w:spacing w:val="4"/>
                <w:sz w:val="24"/>
                <w:szCs w:val="24"/>
                <w:lang w:val="ru-RU"/>
              </w:rPr>
              <w:t>з</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е инф</w:t>
            </w:r>
            <w:r w:rsidRPr="00886782">
              <w:rPr>
                <w:rFonts w:ascii="Times New Roman" w:eastAsia="Times New Roman" w:hAnsi="Times New Roman" w:cs="Times New Roman"/>
                <w:color w:val="000000"/>
                <w:spacing w:val="-3"/>
                <w:sz w:val="24"/>
                <w:szCs w:val="24"/>
                <w:lang w:val="ru-RU"/>
              </w:rPr>
              <w:t>ор</w:t>
            </w:r>
            <w:r w:rsidRPr="00886782">
              <w:rPr>
                <w:rFonts w:ascii="Times New Roman" w:eastAsia="Times New Roman" w:hAnsi="Times New Roman" w:cs="Times New Roman"/>
                <w:color w:val="000000"/>
                <w:sz w:val="24"/>
                <w:szCs w:val="24"/>
                <w:lang w:val="ru-RU"/>
              </w:rPr>
              <w:t>мации 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3"/>
                <w:sz w:val="24"/>
                <w:szCs w:val="24"/>
                <w:lang w:val="ru-RU"/>
              </w:rPr>
              <w:t>ро</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з</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4"/>
                <w:sz w:val="24"/>
                <w:szCs w:val="24"/>
                <w:lang w:val="ru-RU"/>
              </w:rPr>
              <w:t>и</w:t>
            </w:r>
            <w:r w:rsidRPr="00886782">
              <w:rPr>
                <w:rFonts w:ascii="Times New Roman" w:eastAsia="Times New Roman" w:hAnsi="Times New Roman" w:cs="Times New Roman"/>
                <w:color w:val="000000"/>
                <w:sz w:val="24"/>
                <w:szCs w:val="24"/>
                <w:lang w:val="ru-RU"/>
              </w:rPr>
              <w:t>ях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нц</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 п</w:t>
            </w:r>
            <w:r w:rsidRPr="00886782">
              <w:rPr>
                <w:rFonts w:ascii="Times New Roman" w:eastAsia="Times New Roman" w:hAnsi="Times New Roman" w:cs="Times New Roman"/>
                <w:color w:val="000000"/>
                <w:spacing w:val="-2"/>
                <w:sz w:val="24"/>
                <w:szCs w:val="24"/>
                <w:lang w:val="ru-RU"/>
              </w:rPr>
              <w:t>ос</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6"/>
                <w:sz w:val="24"/>
                <w:szCs w:val="24"/>
                <w:lang w:val="ru-RU"/>
              </w:rPr>
              <w:t>д</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z w:val="24"/>
                <w:szCs w:val="24"/>
                <w:lang w:val="ru-RU"/>
              </w:rPr>
              <w:t>ю</w:t>
            </w:r>
            <w:r w:rsidRPr="00886782">
              <w:rPr>
                <w:rFonts w:ascii="Times New Roman" w:eastAsia="Times New Roman" w:hAnsi="Times New Roman" w:cs="Times New Roman"/>
                <w:color w:val="000000"/>
                <w:spacing w:val="6"/>
                <w:sz w:val="24"/>
                <w:szCs w:val="24"/>
                <w:lang w:val="ru-RU"/>
              </w:rPr>
              <w:t>щ</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ст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1"/>
                <w:sz w:val="24"/>
                <w:szCs w:val="24"/>
                <w:lang w:val="ru-RU"/>
              </w:rPr>
              <w:t>ле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енз</w:t>
            </w:r>
            <w:r w:rsidRPr="00886782">
              <w:rPr>
                <w:rFonts w:ascii="Times New Roman" w:eastAsia="Times New Roman" w:hAnsi="Times New Roman" w:cs="Times New Roman"/>
                <w:color w:val="000000"/>
                <w:sz w:val="24"/>
                <w:szCs w:val="24"/>
                <w:lang w:val="ru-RU"/>
              </w:rPr>
              <w:t>ии</w:t>
            </w:r>
          </w:p>
          <w:p w:rsidR="00886782" w:rsidRPr="00886782" w:rsidRDefault="00886782" w:rsidP="00886782">
            <w:pPr>
              <w:widowControl w:val="0"/>
              <w:ind w:right="-20"/>
              <w:rPr>
                <w:rFonts w:ascii="Times New Roman" w:eastAsia="Times New Roman" w:hAnsi="Times New Roman" w:cs="Times New Roman"/>
                <w:color w:val="000000"/>
                <w:sz w:val="24"/>
                <w:szCs w:val="24"/>
              </w:rPr>
            </w:pPr>
            <w:r w:rsidRPr="00886782">
              <w:rPr>
                <w:rFonts w:ascii="Times New Roman" w:eastAsia="Times New Roman" w:hAnsi="Times New Roman" w:cs="Times New Roman"/>
                <w:color w:val="000000"/>
                <w:sz w:val="24"/>
                <w:szCs w:val="24"/>
              </w:rPr>
              <w:t>на к</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z w:val="24"/>
                <w:szCs w:val="24"/>
              </w:rPr>
              <w:t>нц</w:t>
            </w:r>
            <w:r w:rsidRPr="00886782">
              <w:rPr>
                <w:rFonts w:ascii="Times New Roman" w:eastAsia="Times New Roman" w:hAnsi="Times New Roman" w:cs="Times New Roman"/>
                <w:color w:val="000000"/>
                <w:spacing w:val="-1"/>
                <w:sz w:val="24"/>
                <w:szCs w:val="24"/>
              </w:rPr>
              <w:t>е</w:t>
            </w:r>
            <w:r w:rsidRPr="00886782">
              <w:rPr>
                <w:rFonts w:ascii="Times New Roman" w:eastAsia="Times New Roman" w:hAnsi="Times New Roman" w:cs="Times New Roman"/>
                <w:color w:val="000000"/>
                <w:spacing w:val="-4"/>
                <w:sz w:val="24"/>
                <w:szCs w:val="24"/>
              </w:rPr>
              <w:t>р</w:t>
            </w:r>
            <w:r w:rsidRPr="00886782">
              <w:rPr>
                <w:rFonts w:ascii="Times New Roman" w:eastAsia="Times New Roman" w:hAnsi="Times New Roman" w:cs="Times New Roman"/>
                <w:color w:val="000000"/>
                <w:sz w:val="24"/>
                <w:szCs w:val="24"/>
              </w:rPr>
              <w:t>т</w:t>
            </w:r>
          </w:p>
          <w:p w:rsidR="00F626D8" w:rsidRPr="00886782" w:rsidRDefault="00F626D8" w:rsidP="00F626D8">
            <w:pPr>
              <w:widowControl w:val="0"/>
              <w:ind w:right="-20"/>
              <w:rPr>
                <w:rFonts w:ascii="Times New Roman" w:eastAsia="Times New Roman" w:hAnsi="Times New Roman" w:cs="Times New Roman"/>
                <w:b/>
                <w:bCs/>
                <w:color w:val="000000"/>
                <w:sz w:val="24"/>
                <w:szCs w:val="24"/>
                <w:lang w:val="ru-RU"/>
              </w:rPr>
            </w:pPr>
          </w:p>
        </w:tc>
      </w:tr>
      <w:tr w:rsidR="00886782" w:rsidRPr="00F626D8" w:rsidTr="00050664">
        <w:tc>
          <w:tcPr>
            <w:tcW w:w="3085" w:type="dxa"/>
            <w:gridSpan w:val="2"/>
          </w:tcPr>
          <w:p w:rsidR="00886782" w:rsidRPr="00F626D8" w:rsidRDefault="00886782" w:rsidP="00F626D8">
            <w:pPr>
              <w:widowControl w:val="0"/>
              <w:ind w:right="-20"/>
              <w:rPr>
                <w:rFonts w:ascii="Times New Roman" w:eastAsia="Times New Roman" w:hAnsi="Times New Roman" w:cs="Times New Roman"/>
                <w:b/>
                <w:bCs/>
                <w:color w:val="000000"/>
                <w:sz w:val="28"/>
                <w:szCs w:val="28"/>
                <w:lang w:val="ru-RU"/>
              </w:rPr>
            </w:pPr>
            <w:r w:rsidRPr="002A43C4">
              <w:rPr>
                <w:rFonts w:ascii="Times New Roman" w:eastAsia="Times New Roman" w:hAnsi="Times New Roman" w:cs="Times New Roman"/>
                <w:color w:val="000000"/>
                <w:spacing w:val="-7"/>
                <w:sz w:val="24"/>
                <w:szCs w:val="24"/>
                <w:lang w:val="ru-RU"/>
              </w:rPr>
              <w:t>Ит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по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rPr>
              <w:t>м</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7"/>
                <w:sz w:val="24"/>
                <w:szCs w:val="24"/>
              </w:rPr>
              <w:t>д</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z w:val="24"/>
                <w:szCs w:val="24"/>
              </w:rPr>
              <w:t>ю</w:t>
            </w:r>
          </w:p>
        </w:tc>
        <w:tc>
          <w:tcPr>
            <w:tcW w:w="1297" w:type="dxa"/>
          </w:tcPr>
          <w:p w:rsidR="00886782" w:rsidRPr="00886782" w:rsidRDefault="00886782" w:rsidP="00886782">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5</w:t>
            </w:r>
          </w:p>
        </w:tc>
        <w:tc>
          <w:tcPr>
            <w:tcW w:w="3241" w:type="dxa"/>
          </w:tcPr>
          <w:p w:rsidR="00886782" w:rsidRPr="00F626D8" w:rsidRDefault="00886782"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886782" w:rsidRPr="00F626D8" w:rsidRDefault="00886782" w:rsidP="00F626D8">
            <w:pPr>
              <w:widowControl w:val="0"/>
              <w:ind w:right="-20"/>
              <w:rPr>
                <w:rFonts w:ascii="Times New Roman" w:eastAsia="Times New Roman" w:hAnsi="Times New Roman" w:cs="Times New Roman"/>
                <w:b/>
                <w:bCs/>
                <w:color w:val="000000"/>
                <w:sz w:val="28"/>
                <w:szCs w:val="28"/>
                <w:lang w:val="ru-RU"/>
              </w:rPr>
            </w:pPr>
          </w:p>
        </w:tc>
      </w:tr>
      <w:tr w:rsidR="00886782" w:rsidRPr="00F626D8" w:rsidTr="00050664">
        <w:tc>
          <w:tcPr>
            <w:tcW w:w="3085" w:type="dxa"/>
            <w:gridSpan w:val="2"/>
          </w:tcPr>
          <w:p w:rsidR="00886782" w:rsidRPr="00886782" w:rsidRDefault="00886782" w:rsidP="00886782">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13"/>
                <w:sz w:val="24"/>
                <w:szCs w:val="24"/>
                <w:lang w:val="ru-RU"/>
              </w:rPr>
              <w:t>К</w:t>
            </w:r>
            <w:r w:rsidRPr="00886782">
              <w:rPr>
                <w:rFonts w:ascii="Times New Roman" w:eastAsia="Times New Roman" w:hAnsi="Times New Roman" w:cs="Times New Roman"/>
                <w:color w:val="000000"/>
                <w:spacing w:val="-10"/>
                <w:sz w:val="24"/>
                <w:szCs w:val="24"/>
                <w:lang w:val="ru-RU"/>
              </w:rPr>
              <w:t>о</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4"/>
                <w:sz w:val="24"/>
                <w:szCs w:val="24"/>
                <w:lang w:val="ru-RU"/>
              </w:rPr>
              <w:t>е</w:t>
            </w:r>
            <w:r w:rsidRPr="00886782">
              <w:rPr>
                <w:rFonts w:ascii="Times New Roman" w:eastAsia="Times New Roman" w:hAnsi="Times New Roman" w:cs="Times New Roman"/>
                <w:color w:val="000000"/>
                <w:sz w:val="24"/>
                <w:szCs w:val="24"/>
                <w:lang w:val="ru-RU"/>
              </w:rPr>
              <w:t>ст</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ча</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42"/>
                <w:sz w:val="24"/>
                <w:szCs w:val="24"/>
                <w:lang w:val="ru-RU"/>
              </w:rPr>
              <w:t xml:space="preserve"> </w:t>
            </w:r>
            <w:r w:rsidRPr="00886782">
              <w:rPr>
                <w:rFonts w:ascii="Times New Roman" w:eastAsia="Times New Roman" w:hAnsi="Times New Roman" w:cs="Times New Roman"/>
                <w:color w:val="000000"/>
                <w:sz w:val="24"/>
                <w:szCs w:val="24"/>
                <w:lang w:val="ru-RU"/>
              </w:rPr>
              <w:t xml:space="preserve"> по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ин</w:t>
            </w:r>
            <w:r w:rsidRPr="00886782">
              <w:rPr>
                <w:rFonts w:ascii="Times New Roman" w:eastAsia="Times New Roman" w:hAnsi="Times New Roman" w:cs="Times New Roman"/>
                <w:color w:val="000000"/>
                <w:spacing w:val="-8"/>
                <w:sz w:val="24"/>
                <w:szCs w:val="24"/>
                <w:lang w:val="ru-RU"/>
              </w:rPr>
              <w:t>в</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нтным</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9"/>
                <w:sz w:val="24"/>
                <w:szCs w:val="24"/>
                <w:lang w:val="ru-RU"/>
              </w:rPr>
              <w:t>о</w:t>
            </w:r>
            <w:r w:rsidRPr="00886782">
              <w:rPr>
                <w:rFonts w:ascii="Times New Roman" w:eastAsia="Times New Roman" w:hAnsi="Times New Roman" w:cs="Times New Roman"/>
                <w:color w:val="000000"/>
                <w:spacing w:val="7"/>
                <w:sz w:val="24"/>
                <w:szCs w:val="24"/>
                <w:lang w:val="ru-RU"/>
              </w:rPr>
              <w:t>д</w:t>
            </w:r>
            <w:r w:rsidRPr="00886782">
              <w:rPr>
                <w:rFonts w:ascii="Times New Roman" w:eastAsia="Times New Roman" w:hAnsi="Times New Roman" w:cs="Times New Roman"/>
                <w:color w:val="000000"/>
                <w:spacing w:val="-23"/>
                <w:sz w:val="24"/>
                <w:szCs w:val="24"/>
                <w:lang w:val="ru-RU"/>
              </w:rPr>
              <w:t>у</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ям</w:t>
            </w:r>
          </w:p>
        </w:tc>
        <w:tc>
          <w:tcPr>
            <w:tcW w:w="1297" w:type="dxa"/>
          </w:tcPr>
          <w:p w:rsidR="00886782" w:rsidRPr="00886782" w:rsidRDefault="00886782" w:rsidP="00886782">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17</w:t>
            </w:r>
          </w:p>
        </w:tc>
        <w:tc>
          <w:tcPr>
            <w:tcW w:w="3241" w:type="dxa"/>
          </w:tcPr>
          <w:p w:rsidR="00886782" w:rsidRPr="00F626D8" w:rsidRDefault="00886782"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886782" w:rsidRPr="00F626D8" w:rsidRDefault="00886782" w:rsidP="00F626D8">
            <w:pPr>
              <w:widowControl w:val="0"/>
              <w:ind w:right="-20"/>
              <w:rPr>
                <w:rFonts w:ascii="Times New Roman" w:eastAsia="Times New Roman" w:hAnsi="Times New Roman" w:cs="Times New Roman"/>
                <w:b/>
                <w:bCs/>
                <w:color w:val="000000"/>
                <w:sz w:val="28"/>
                <w:szCs w:val="28"/>
                <w:lang w:val="ru-RU"/>
              </w:rPr>
            </w:pPr>
          </w:p>
        </w:tc>
      </w:tr>
      <w:tr w:rsidR="00886782" w:rsidRPr="00F626D8" w:rsidTr="00050664">
        <w:tc>
          <w:tcPr>
            <w:tcW w:w="10803" w:type="dxa"/>
            <w:gridSpan w:val="5"/>
          </w:tcPr>
          <w:p w:rsidR="00886782" w:rsidRPr="00886782" w:rsidRDefault="00886782" w:rsidP="00886782">
            <w:pPr>
              <w:widowControl w:val="0"/>
              <w:spacing w:before="115"/>
              <w:ind w:left="112"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b/>
                <w:bCs/>
                <w:color w:val="000000"/>
                <w:sz w:val="24"/>
                <w:szCs w:val="24"/>
              </w:rPr>
              <w:t>ВА</w:t>
            </w:r>
            <w:r w:rsidRPr="00886782">
              <w:rPr>
                <w:rFonts w:ascii="Times New Roman" w:eastAsia="Times New Roman" w:hAnsi="Times New Roman" w:cs="Times New Roman"/>
                <w:b/>
                <w:bCs/>
                <w:color w:val="000000"/>
                <w:spacing w:val="1"/>
                <w:sz w:val="24"/>
                <w:szCs w:val="24"/>
              </w:rPr>
              <w:t>Р</w:t>
            </w:r>
            <w:r w:rsidRPr="00886782">
              <w:rPr>
                <w:rFonts w:ascii="Times New Roman" w:eastAsia="Times New Roman" w:hAnsi="Times New Roman" w:cs="Times New Roman"/>
                <w:b/>
                <w:bCs/>
                <w:color w:val="000000"/>
                <w:sz w:val="24"/>
                <w:szCs w:val="24"/>
              </w:rPr>
              <w:t>ИАТ</w:t>
            </w:r>
            <w:r w:rsidRPr="00886782">
              <w:rPr>
                <w:rFonts w:ascii="Times New Roman" w:eastAsia="Times New Roman" w:hAnsi="Times New Roman" w:cs="Times New Roman"/>
                <w:b/>
                <w:bCs/>
                <w:color w:val="000000"/>
                <w:spacing w:val="-2"/>
                <w:sz w:val="24"/>
                <w:szCs w:val="24"/>
              </w:rPr>
              <w:t>И</w:t>
            </w:r>
            <w:r w:rsidRPr="00886782">
              <w:rPr>
                <w:rFonts w:ascii="Times New Roman" w:eastAsia="Times New Roman" w:hAnsi="Times New Roman" w:cs="Times New Roman"/>
                <w:b/>
                <w:bCs/>
                <w:color w:val="000000"/>
                <w:sz w:val="24"/>
                <w:szCs w:val="24"/>
              </w:rPr>
              <w:t>ВН</w:t>
            </w:r>
            <w:r w:rsidRPr="00886782">
              <w:rPr>
                <w:rFonts w:ascii="Times New Roman" w:eastAsia="Times New Roman" w:hAnsi="Times New Roman" w:cs="Times New Roman"/>
                <w:b/>
                <w:bCs/>
                <w:color w:val="000000"/>
                <w:spacing w:val="-2"/>
                <w:sz w:val="24"/>
                <w:szCs w:val="24"/>
              </w:rPr>
              <w:t>Ы</w:t>
            </w:r>
            <w:r w:rsidRPr="00886782">
              <w:rPr>
                <w:rFonts w:ascii="Times New Roman" w:eastAsia="Times New Roman" w:hAnsi="Times New Roman" w:cs="Times New Roman"/>
                <w:b/>
                <w:bCs/>
                <w:color w:val="000000"/>
                <w:sz w:val="24"/>
                <w:szCs w:val="24"/>
              </w:rPr>
              <w:t>Е</w:t>
            </w:r>
            <w:r w:rsidRPr="00886782">
              <w:rPr>
                <w:rFonts w:ascii="Times New Roman" w:eastAsia="Times New Roman" w:hAnsi="Times New Roman" w:cs="Times New Roman"/>
                <w:b/>
                <w:bCs/>
                <w:color w:val="000000"/>
                <w:spacing w:val="2"/>
                <w:sz w:val="24"/>
                <w:szCs w:val="24"/>
              </w:rPr>
              <w:t xml:space="preserve"> </w:t>
            </w: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z w:val="24"/>
                <w:szCs w:val="24"/>
              </w:rPr>
              <w:t>О</w:t>
            </w:r>
            <w:r w:rsidRPr="00886782">
              <w:rPr>
                <w:rFonts w:ascii="Times New Roman" w:eastAsia="Times New Roman" w:hAnsi="Times New Roman" w:cs="Times New Roman"/>
                <w:b/>
                <w:bCs/>
                <w:color w:val="000000"/>
                <w:spacing w:val="1"/>
                <w:sz w:val="24"/>
                <w:szCs w:val="24"/>
              </w:rPr>
              <w:t>Д</w:t>
            </w:r>
            <w:r w:rsidRPr="00886782">
              <w:rPr>
                <w:rFonts w:ascii="Times New Roman" w:eastAsia="Times New Roman" w:hAnsi="Times New Roman" w:cs="Times New Roman"/>
                <w:b/>
                <w:bCs/>
                <w:color w:val="000000"/>
                <w:spacing w:val="3"/>
                <w:sz w:val="24"/>
                <w:szCs w:val="24"/>
              </w:rPr>
              <w:t>У</w:t>
            </w:r>
            <w:r w:rsidRPr="00886782">
              <w:rPr>
                <w:rFonts w:ascii="Times New Roman" w:eastAsia="Times New Roman" w:hAnsi="Times New Roman" w:cs="Times New Roman"/>
                <w:b/>
                <w:bCs/>
                <w:color w:val="000000"/>
                <w:spacing w:val="1"/>
                <w:sz w:val="24"/>
                <w:szCs w:val="24"/>
              </w:rPr>
              <w:t>ЛИ</w:t>
            </w:r>
          </w:p>
        </w:tc>
      </w:tr>
      <w:tr w:rsidR="00886782" w:rsidRPr="00F626D8" w:rsidTr="00050664">
        <w:tc>
          <w:tcPr>
            <w:tcW w:w="10803" w:type="dxa"/>
            <w:gridSpan w:val="5"/>
          </w:tcPr>
          <w:p w:rsidR="00886782" w:rsidRPr="00886782" w:rsidRDefault="00886782" w:rsidP="00886782">
            <w:pPr>
              <w:widowControl w:val="0"/>
              <w:spacing w:after="38"/>
              <w:ind w:left="112"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pacing w:val="-8"/>
                <w:sz w:val="24"/>
                <w:szCs w:val="24"/>
              </w:rPr>
              <w:t>о</w:t>
            </w:r>
            <w:r w:rsidRPr="00886782">
              <w:rPr>
                <w:rFonts w:ascii="Times New Roman" w:eastAsia="Times New Roman" w:hAnsi="Times New Roman" w:cs="Times New Roman"/>
                <w:b/>
                <w:bCs/>
                <w:color w:val="000000"/>
                <w:spacing w:val="1"/>
                <w:sz w:val="24"/>
                <w:szCs w:val="24"/>
              </w:rPr>
              <w:t>д</w:t>
            </w:r>
            <w:r w:rsidRPr="00886782">
              <w:rPr>
                <w:rFonts w:ascii="Times New Roman" w:eastAsia="Times New Roman" w:hAnsi="Times New Roman" w:cs="Times New Roman"/>
                <w:b/>
                <w:bCs/>
                <w:color w:val="000000"/>
                <w:spacing w:val="-2"/>
                <w:sz w:val="24"/>
                <w:szCs w:val="24"/>
              </w:rPr>
              <w:t>у</w:t>
            </w:r>
            <w:r w:rsidRPr="00886782">
              <w:rPr>
                <w:rFonts w:ascii="Times New Roman" w:eastAsia="Times New Roman" w:hAnsi="Times New Roman" w:cs="Times New Roman"/>
                <w:b/>
                <w:bCs/>
                <w:color w:val="000000"/>
                <w:spacing w:val="7"/>
                <w:sz w:val="24"/>
                <w:szCs w:val="24"/>
              </w:rPr>
              <w:t>л</w:t>
            </w:r>
            <w:r w:rsidRPr="00886782">
              <w:rPr>
                <w:rFonts w:ascii="Times New Roman" w:eastAsia="Times New Roman" w:hAnsi="Times New Roman" w:cs="Times New Roman"/>
                <w:b/>
                <w:bCs/>
                <w:color w:val="000000"/>
                <w:sz w:val="24"/>
                <w:szCs w:val="24"/>
              </w:rPr>
              <w:t>ь</w:t>
            </w:r>
            <w:r w:rsidRPr="00886782">
              <w:rPr>
                <w:rFonts w:ascii="Times New Roman" w:eastAsia="Times New Roman" w:hAnsi="Times New Roman" w:cs="Times New Roman"/>
                <w:b/>
                <w:bCs/>
                <w:color w:val="000000"/>
                <w:spacing w:val="-2"/>
                <w:sz w:val="24"/>
                <w:szCs w:val="24"/>
              </w:rPr>
              <w:t xml:space="preserve"> </w:t>
            </w:r>
            <w:r w:rsidRPr="00886782">
              <w:rPr>
                <w:rFonts w:ascii="Times New Roman" w:eastAsia="Times New Roman" w:hAnsi="Times New Roman" w:cs="Times New Roman"/>
                <w:b/>
                <w:bCs/>
                <w:color w:val="000000"/>
                <w:sz w:val="24"/>
                <w:szCs w:val="24"/>
              </w:rPr>
              <w:t>5</w:t>
            </w:r>
            <w:r w:rsidRPr="00886782">
              <w:rPr>
                <w:rFonts w:ascii="Times New Roman" w:eastAsia="Times New Roman" w:hAnsi="Times New Roman" w:cs="Times New Roman"/>
                <w:b/>
                <w:bCs/>
                <w:color w:val="000000"/>
                <w:spacing w:val="4"/>
                <w:sz w:val="24"/>
                <w:szCs w:val="24"/>
              </w:rPr>
              <w:t xml:space="preserve"> </w:t>
            </w:r>
            <w:r w:rsidRPr="00886782">
              <w:rPr>
                <w:rFonts w:ascii="Times New Roman" w:eastAsia="Times New Roman" w:hAnsi="Times New Roman" w:cs="Times New Roman"/>
                <w:b/>
                <w:bCs/>
                <w:color w:val="000000"/>
                <w:spacing w:val="3"/>
                <w:sz w:val="24"/>
                <w:szCs w:val="24"/>
              </w:rPr>
              <w:t>«</w:t>
            </w: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pacing w:val="-2"/>
                <w:sz w:val="24"/>
                <w:szCs w:val="24"/>
              </w:rPr>
              <w:t>у</w:t>
            </w:r>
            <w:r w:rsidRPr="00886782">
              <w:rPr>
                <w:rFonts w:ascii="Times New Roman" w:eastAsia="Times New Roman" w:hAnsi="Times New Roman" w:cs="Times New Roman"/>
                <w:b/>
                <w:bCs/>
                <w:color w:val="000000"/>
                <w:spacing w:val="2"/>
                <w:sz w:val="24"/>
                <w:szCs w:val="24"/>
              </w:rPr>
              <w:t>з</w:t>
            </w:r>
            <w:r w:rsidRPr="00886782">
              <w:rPr>
                <w:rFonts w:ascii="Times New Roman" w:eastAsia="Times New Roman" w:hAnsi="Times New Roman" w:cs="Times New Roman"/>
                <w:b/>
                <w:bCs/>
                <w:color w:val="000000"/>
                <w:spacing w:val="-2"/>
                <w:sz w:val="24"/>
                <w:szCs w:val="24"/>
              </w:rPr>
              <w:t>ык</w:t>
            </w:r>
            <w:r w:rsidRPr="00886782">
              <w:rPr>
                <w:rFonts w:ascii="Times New Roman" w:eastAsia="Times New Roman" w:hAnsi="Times New Roman" w:cs="Times New Roman"/>
                <w:b/>
                <w:bCs/>
                <w:color w:val="000000"/>
                <w:sz w:val="24"/>
                <w:szCs w:val="24"/>
              </w:rPr>
              <w:t>а</w:t>
            </w:r>
            <w:r w:rsidRPr="00886782">
              <w:rPr>
                <w:rFonts w:ascii="Times New Roman" w:eastAsia="Times New Roman" w:hAnsi="Times New Roman" w:cs="Times New Roman"/>
                <w:b/>
                <w:bCs/>
                <w:color w:val="000000"/>
                <w:spacing w:val="-1"/>
                <w:sz w:val="24"/>
                <w:szCs w:val="24"/>
              </w:rPr>
              <w:t xml:space="preserve"> </w:t>
            </w:r>
            <w:r w:rsidRPr="00886782">
              <w:rPr>
                <w:rFonts w:ascii="Times New Roman" w:eastAsia="Times New Roman" w:hAnsi="Times New Roman" w:cs="Times New Roman"/>
                <w:b/>
                <w:bCs/>
                <w:color w:val="000000"/>
                <w:spacing w:val="-2"/>
                <w:sz w:val="24"/>
                <w:szCs w:val="24"/>
              </w:rPr>
              <w:t>на</w:t>
            </w:r>
            <w:r w:rsidRPr="00886782">
              <w:rPr>
                <w:rFonts w:ascii="Times New Roman" w:eastAsia="Times New Roman" w:hAnsi="Times New Roman" w:cs="Times New Roman"/>
                <w:b/>
                <w:bCs/>
                <w:color w:val="000000"/>
                <w:spacing w:val="7"/>
                <w:sz w:val="24"/>
                <w:szCs w:val="24"/>
              </w:rPr>
              <w:t>р</w:t>
            </w:r>
            <w:r w:rsidRPr="00886782">
              <w:rPr>
                <w:rFonts w:ascii="Times New Roman" w:eastAsia="Times New Roman" w:hAnsi="Times New Roman" w:cs="Times New Roman"/>
                <w:b/>
                <w:bCs/>
                <w:color w:val="000000"/>
                <w:spacing w:val="-9"/>
                <w:sz w:val="24"/>
                <w:szCs w:val="24"/>
              </w:rPr>
              <w:t>о</w:t>
            </w:r>
            <w:r w:rsidRPr="00886782">
              <w:rPr>
                <w:rFonts w:ascii="Times New Roman" w:eastAsia="Times New Roman" w:hAnsi="Times New Roman" w:cs="Times New Roman"/>
                <w:b/>
                <w:bCs/>
                <w:color w:val="000000"/>
                <w:spacing w:val="8"/>
                <w:sz w:val="24"/>
                <w:szCs w:val="24"/>
              </w:rPr>
              <w:t>д</w:t>
            </w:r>
            <w:r w:rsidRPr="00886782">
              <w:rPr>
                <w:rFonts w:ascii="Times New Roman" w:eastAsia="Times New Roman" w:hAnsi="Times New Roman" w:cs="Times New Roman"/>
                <w:b/>
                <w:bCs/>
                <w:color w:val="000000"/>
                <w:spacing w:val="-9"/>
                <w:sz w:val="24"/>
                <w:szCs w:val="24"/>
              </w:rPr>
              <w:t>о</w:t>
            </w:r>
            <w:r w:rsidRPr="00886782">
              <w:rPr>
                <w:rFonts w:ascii="Times New Roman" w:eastAsia="Times New Roman" w:hAnsi="Times New Roman" w:cs="Times New Roman"/>
                <w:b/>
                <w:bCs/>
                <w:color w:val="000000"/>
                <w:sz w:val="24"/>
                <w:szCs w:val="24"/>
              </w:rPr>
              <w:t>в</w:t>
            </w:r>
            <w:r w:rsidRPr="00886782">
              <w:rPr>
                <w:rFonts w:ascii="Times New Roman" w:eastAsia="Times New Roman" w:hAnsi="Times New Roman" w:cs="Times New Roman"/>
                <w:b/>
                <w:bCs/>
                <w:color w:val="000000"/>
                <w:spacing w:val="1"/>
                <w:sz w:val="24"/>
                <w:szCs w:val="24"/>
              </w:rPr>
              <w:t xml:space="preserve"> </w:t>
            </w:r>
            <w:r w:rsidRPr="00886782">
              <w:rPr>
                <w:rFonts w:ascii="Times New Roman" w:eastAsia="Times New Roman" w:hAnsi="Times New Roman" w:cs="Times New Roman"/>
                <w:b/>
                <w:bCs/>
                <w:color w:val="000000"/>
                <w:spacing w:val="3"/>
                <w:sz w:val="24"/>
                <w:szCs w:val="24"/>
              </w:rPr>
              <w:t>м</w:t>
            </w:r>
            <w:r w:rsidRPr="00886782">
              <w:rPr>
                <w:rFonts w:ascii="Times New Roman" w:eastAsia="Times New Roman" w:hAnsi="Times New Roman" w:cs="Times New Roman"/>
                <w:b/>
                <w:bCs/>
                <w:color w:val="000000"/>
                <w:spacing w:val="-2"/>
                <w:sz w:val="24"/>
                <w:szCs w:val="24"/>
              </w:rPr>
              <w:t>и</w:t>
            </w:r>
            <w:r w:rsidRPr="00886782">
              <w:rPr>
                <w:rFonts w:ascii="Times New Roman" w:eastAsia="Times New Roman" w:hAnsi="Times New Roman" w:cs="Times New Roman"/>
                <w:b/>
                <w:bCs/>
                <w:color w:val="000000"/>
                <w:spacing w:val="1"/>
                <w:sz w:val="24"/>
                <w:szCs w:val="24"/>
              </w:rPr>
              <w:t>р</w:t>
            </w:r>
            <w:r w:rsidRPr="00886782">
              <w:rPr>
                <w:rFonts w:ascii="Times New Roman" w:eastAsia="Times New Roman" w:hAnsi="Times New Roman" w:cs="Times New Roman"/>
                <w:b/>
                <w:bCs/>
                <w:color w:val="000000"/>
                <w:spacing w:val="-2"/>
                <w:sz w:val="24"/>
                <w:szCs w:val="24"/>
              </w:rPr>
              <w:t>а</w:t>
            </w:r>
            <w:r w:rsidRPr="00886782">
              <w:rPr>
                <w:rFonts w:ascii="Times New Roman" w:eastAsia="Times New Roman" w:hAnsi="Times New Roman" w:cs="Times New Roman"/>
                <w:b/>
                <w:bCs/>
                <w:color w:val="000000"/>
                <w:sz w:val="24"/>
                <w:szCs w:val="24"/>
              </w:rPr>
              <w:t>»</w:t>
            </w:r>
          </w:p>
        </w:tc>
      </w:tr>
      <w:tr w:rsidR="00FB2760" w:rsidRPr="002B4996" w:rsidTr="00050664">
        <w:tc>
          <w:tcPr>
            <w:tcW w:w="954" w:type="dxa"/>
          </w:tcPr>
          <w:p w:rsidR="00F626D8" w:rsidRPr="00507109" w:rsidRDefault="00886782" w:rsidP="00F626D8">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3"/>
                <w:sz w:val="24"/>
                <w:szCs w:val="24"/>
              </w:rPr>
              <w:t>5</w:t>
            </w:r>
            <w:r w:rsidRPr="00507109">
              <w:rPr>
                <w:rFonts w:ascii="Times New Roman" w:eastAsia="Times New Roman" w:hAnsi="Times New Roman" w:cs="Times New Roman"/>
                <w:color w:val="000000"/>
                <w:spacing w:val="2"/>
                <w:sz w:val="24"/>
                <w:szCs w:val="24"/>
              </w:rPr>
              <w:t>.</w:t>
            </w:r>
            <w:r w:rsidRPr="00507109">
              <w:rPr>
                <w:rFonts w:ascii="Times New Roman" w:eastAsia="Times New Roman" w:hAnsi="Times New Roman" w:cs="Times New Roman"/>
                <w:color w:val="000000"/>
                <w:sz w:val="24"/>
                <w:szCs w:val="24"/>
              </w:rPr>
              <w:t>1</w:t>
            </w:r>
            <w:r w:rsidRPr="00507109">
              <w:rPr>
                <w:rFonts w:ascii="Times New Roman" w:eastAsia="Times New Roman" w:hAnsi="Times New Roman" w:cs="Times New Roman"/>
                <w:color w:val="000000"/>
                <w:sz w:val="24"/>
                <w:szCs w:val="24"/>
              </w:rPr>
              <w:tab/>
            </w:r>
          </w:p>
        </w:tc>
        <w:tc>
          <w:tcPr>
            <w:tcW w:w="2131" w:type="dxa"/>
          </w:tcPr>
          <w:p w:rsidR="00886782" w:rsidRPr="00507109" w:rsidRDefault="00886782" w:rsidP="00886782">
            <w:pPr>
              <w:widowControl w:val="0"/>
              <w:spacing w:line="260" w:lineRule="auto"/>
              <w:ind w:left="39" w:right="-68"/>
              <w:rPr>
                <w:rFonts w:ascii="Times New Roman" w:eastAsia="Times New Roman" w:hAnsi="Times New Roman" w:cs="Times New Roman"/>
                <w:color w:val="000000"/>
                <w:sz w:val="24"/>
                <w:szCs w:val="24"/>
              </w:rPr>
            </w:pPr>
            <w:r w:rsidRPr="00507109">
              <w:rPr>
                <w:rFonts w:ascii="Times New Roman" w:eastAsia="Times New Roman" w:hAnsi="Times New Roman" w:cs="Times New Roman"/>
                <w:color w:val="000000"/>
                <w:spacing w:val="2"/>
                <w:sz w:val="24"/>
                <w:szCs w:val="24"/>
              </w:rPr>
              <w:t>М</w:t>
            </w:r>
            <w:r w:rsidRPr="00507109">
              <w:rPr>
                <w:rFonts w:ascii="Times New Roman" w:eastAsia="Times New Roman" w:hAnsi="Times New Roman" w:cs="Times New Roman"/>
                <w:color w:val="000000"/>
                <w:spacing w:val="-9"/>
                <w:sz w:val="24"/>
                <w:szCs w:val="24"/>
              </w:rPr>
              <w:t>у</w:t>
            </w:r>
            <w:r w:rsidRPr="00507109">
              <w:rPr>
                <w:rFonts w:ascii="Times New Roman" w:eastAsia="Times New Roman" w:hAnsi="Times New Roman" w:cs="Times New Roman"/>
                <w:color w:val="000000"/>
                <w:spacing w:val="-1"/>
                <w:sz w:val="24"/>
                <w:szCs w:val="24"/>
              </w:rPr>
              <w:t>зы</w:t>
            </w:r>
            <w:r w:rsidRPr="00507109">
              <w:rPr>
                <w:rFonts w:ascii="Times New Roman" w:eastAsia="Times New Roman" w:hAnsi="Times New Roman" w:cs="Times New Roman"/>
                <w:color w:val="000000"/>
                <w:spacing w:val="6"/>
                <w:sz w:val="24"/>
                <w:szCs w:val="24"/>
              </w:rPr>
              <w:t>к</w:t>
            </w:r>
            <w:r w:rsidRPr="00507109">
              <w:rPr>
                <w:rFonts w:ascii="Times New Roman" w:eastAsia="Times New Roman" w:hAnsi="Times New Roman" w:cs="Times New Roman"/>
                <w:color w:val="000000"/>
                <w:sz w:val="24"/>
                <w:szCs w:val="24"/>
              </w:rPr>
              <w:t>а</w:t>
            </w:r>
            <w:r w:rsidRPr="00507109">
              <w:rPr>
                <w:rFonts w:ascii="Times New Roman" w:eastAsia="Times New Roman" w:hAnsi="Times New Roman" w:cs="Times New Roman"/>
                <w:color w:val="000000"/>
                <w:spacing w:val="-4"/>
                <w:sz w:val="24"/>
                <w:szCs w:val="24"/>
              </w:rPr>
              <w:t>л</w:t>
            </w:r>
            <w:r w:rsidRPr="00507109">
              <w:rPr>
                <w:rFonts w:ascii="Times New Roman" w:eastAsia="Times New Roman" w:hAnsi="Times New Roman" w:cs="Times New Roman"/>
                <w:color w:val="000000"/>
                <w:sz w:val="24"/>
                <w:szCs w:val="24"/>
              </w:rPr>
              <w:t>ь</w:t>
            </w:r>
            <w:r w:rsidRPr="00507109">
              <w:rPr>
                <w:rFonts w:ascii="Times New Roman" w:eastAsia="Times New Roman" w:hAnsi="Times New Roman" w:cs="Times New Roman"/>
                <w:color w:val="000000"/>
                <w:spacing w:val="1"/>
                <w:sz w:val="24"/>
                <w:szCs w:val="24"/>
              </w:rPr>
              <w:t>н</w:t>
            </w:r>
            <w:r w:rsidRPr="00507109">
              <w:rPr>
                <w:rFonts w:ascii="Times New Roman" w:eastAsia="Times New Roman" w:hAnsi="Times New Roman" w:cs="Times New Roman"/>
                <w:color w:val="000000"/>
                <w:sz w:val="24"/>
                <w:szCs w:val="24"/>
              </w:rPr>
              <w:t>ый ф</w:t>
            </w:r>
            <w:r w:rsidRPr="00507109">
              <w:rPr>
                <w:rFonts w:ascii="Times New Roman" w:eastAsia="Times New Roman" w:hAnsi="Times New Roman" w:cs="Times New Roman"/>
                <w:color w:val="000000"/>
                <w:spacing w:val="-3"/>
                <w:sz w:val="24"/>
                <w:szCs w:val="24"/>
              </w:rPr>
              <w:t>ол</w:t>
            </w:r>
            <w:r w:rsidRPr="00507109">
              <w:rPr>
                <w:rFonts w:ascii="Times New Roman" w:eastAsia="Times New Roman" w:hAnsi="Times New Roman" w:cs="Times New Roman"/>
                <w:color w:val="000000"/>
                <w:sz w:val="24"/>
                <w:szCs w:val="24"/>
              </w:rPr>
              <w:t>ь</w:t>
            </w:r>
            <w:r w:rsidRPr="00507109">
              <w:rPr>
                <w:rFonts w:ascii="Times New Roman" w:eastAsia="Times New Roman" w:hAnsi="Times New Roman" w:cs="Times New Roman"/>
                <w:color w:val="000000"/>
                <w:spacing w:val="1"/>
                <w:sz w:val="24"/>
                <w:szCs w:val="24"/>
              </w:rPr>
              <w:t>к</w:t>
            </w:r>
            <w:r w:rsidRPr="00507109">
              <w:rPr>
                <w:rFonts w:ascii="Times New Roman" w:eastAsia="Times New Roman" w:hAnsi="Times New Roman" w:cs="Times New Roman"/>
                <w:color w:val="000000"/>
                <w:spacing w:val="3"/>
                <w:sz w:val="24"/>
                <w:szCs w:val="24"/>
              </w:rPr>
              <w:t>л</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р</w:t>
            </w:r>
            <w:r w:rsidRPr="00507109">
              <w:rPr>
                <w:rFonts w:ascii="Times New Roman" w:eastAsia="Times New Roman" w:hAnsi="Times New Roman" w:cs="Times New Roman"/>
                <w:color w:val="000000"/>
                <w:spacing w:val="-1"/>
                <w:sz w:val="24"/>
                <w:szCs w:val="24"/>
              </w:rPr>
              <w:t xml:space="preserve"> </w:t>
            </w:r>
            <w:r w:rsidRPr="00507109">
              <w:rPr>
                <w:rFonts w:ascii="Times New Roman" w:eastAsia="Times New Roman" w:hAnsi="Times New Roman" w:cs="Times New Roman"/>
                <w:color w:val="000000"/>
                <w:sz w:val="24"/>
                <w:szCs w:val="24"/>
              </w:rPr>
              <w:t>на</w:t>
            </w:r>
            <w:r w:rsidRPr="00507109">
              <w:rPr>
                <w:rFonts w:ascii="Times New Roman" w:eastAsia="Times New Roman" w:hAnsi="Times New Roman" w:cs="Times New Roman"/>
                <w:color w:val="000000"/>
                <w:spacing w:val="1"/>
                <w:sz w:val="24"/>
                <w:szCs w:val="24"/>
              </w:rPr>
              <w:t>р</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д</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в Е</w:t>
            </w:r>
            <w:r w:rsidRPr="00507109">
              <w:rPr>
                <w:rFonts w:ascii="Times New Roman" w:eastAsia="Times New Roman" w:hAnsi="Times New Roman" w:cs="Times New Roman"/>
                <w:color w:val="000000"/>
                <w:spacing w:val="-1"/>
                <w:sz w:val="24"/>
                <w:szCs w:val="24"/>
              </w:rPr>
              <w:t>в</w:t>
            </w:r>
            <w:r w:rsidRPr="00507109">
              <w:rPr>
                <w:rFonts w:ascii="Times New Roman" w:eastAsia="Times New Roman" w:hAnsi="Times New Roman" w:cs="Times New Roman"/>
                <w:color w:val="000000"/>
                <w:spacing w:val="-3"/>
                <w:sz w:val="24"/>
                <w:szCs w:val="24"/>
              </w:rPr>
              <w:t>ро</w:t>
            </w:r>
            <w:r w:rsidRPr="00507109">
              <w:rPr>
                <w:rFonts w:ascii="Times New Roman" w:eastAsia="Times New Roman" w:hAnsi="Times New Roman" w:cs="Times New Roman"/>
                <w:color w:val="000000"/>
                <w:sz w:val="24"/>
                <w:szCs w:val="24"/>
              </w:rPr>
              <w:t>пы</w:t>
            </w: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507109" w:rsidRDefault="00886782" w:rsidP="00886782">
            <w:pPr>
              <w:widowControl w:val="0"/>
              <w:ind w:right="-20"/>
              <w:jc w:val="center"/>
              <w:rPr>
                <w:rFonts w:ascii="Times New Roman" w:eastAsia="Times New Roman" w:hAnsi="Times New Roman" w:cs="Times New Roman"/>
                <w:bCs/>
                <w:color w:val="000000"/>
                <w:sz w:val="24"/>
                <w:szCs w:val="24"/>
                <w:lang w:val="ru-RU"/>
              </w:rPr>
            </w:pPr>
            <w:r w:rsidRPr="00507109">
              <w:rPr>
                <w:rFonts w:ascii="Times New Roman" w:eastAsia="Times New Roman" w:hAnsi="Times New Roman" w:cs="Times New Roman"/>
                <w:bCs/>
                <w:color w:val="000000"/>
                <w:sz w:val="24"/>
                <w:szCs w:val="24"/>
                <w:lang w:val="ru-RU"/>
              </w:rPr>
              <w:t>3</w:t>
            </w:r>
          </w:p>
        </w:tc>
        <w:tc>
          <w:tcPr>
            <w:tcW w:w="3241" w:type="dxa"/>
          </w:tcPr>
          <w:p w:rsidR="00886782" w:rsidRPr="00507109" w:rsidRDefault="00886782" w:rsidP="00886782">
            <w:pPr>
              <w:widowControl w:val="0"/>
              <w:ind w:left="34" w:right="472"/>
              <w:rPr>
                <w:rFonts w:ascii="Times New Roman" w:eastAsia="Times New Roman" w:hAnsi="Times New Roman" w:cs="Times New Roman"/>
                <w:color w:val="000000"/>
                <w:spacing w:val="3"/>
                <w:sz w:val="24"/>
                <w:szCs w:val="24"/>
                <w:lang w:val="ru-RU"/>
              </w:rPr>
            </w:pPr>
            <w:r w:rsidRPr="00507109">
              <w:rPr>
                <w:rFonts w:ascii="Times New Roman" w:eastAsia="Times New Roman" w:hAnsi="Times New Roman" w:cs="Times New Roman"/>
                <w:color w:val="000000"/>
                <w:spacing w:val="-8"/>
                <w:sz w:val="24"/>
                <w:szCs w:val="24"/>
                <w:lang w:val="ru-RU"/>
              </w:rPr>
              <w:t>И</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ы,</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ф</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1"/>
                <w:sz w:val="24"/>
                <w:szCs w:val="24"/>
                <w:lang w:val="ru-RU"/>
              </w:rPr>
              <w:t>мы</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 xml:space="preserve"> ж</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ы</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7"/>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фо</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ор</w:t>
            </w:r>
            <w:r w:rsidRPr="00507109">
              <w:rPr>
                <w:rFonts w:ascii="Times New Roman" w:eastAsia="Times New Roman" w:hAnsi="Times New Roman" w:cs="Times New Roman"/>
                <w:color w:val="000000"/>
                <w:sz w:val="24"/>
                <w:szCs w:val="24"/>
                <w:lang w:val="ru-RU"/>
              </w:rPr>
              <w:t>а (</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z w:val="24"/>
                <w:szCs w:val="24"/>
                <w:lang w:val="ru-RU"/>
              </w:rPr>
              <w:t>анн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 xml:space="preserve">темы </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ме</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pacing w:val="7"/>
                <w:sz w:val="24"/>
                <w:szCs w:val="24"/>
                <w:lang w:val="ru-RU"/>
              </w:rPr>
              <w:t>д</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ы</w:t>
            </w:r>
            <w:r w:rsidRPr="00507109">
              <w:rPr>
                <w:rFonts w:ascii="Times New Roman" w:eastAsia="Times New Roman" w:hAnsi="Times New Roman" w:cs="Times New Roman"/>
                <w:color w:val="000000"/>
                <w:spacing w:val="1"/>
                <w:sz w:val="24"/>
                <w:szCs w:val="24"/>
                <w:lang w:val="ru-RU"/>
              </w:rPr>
              <w:t>б</w:t>
            </w:r>
            <w:r w:rsidRPr="00507109">
              <w:rPr>
                <w:rFonts w:ascii="Times New Roman" w:eastAsia="Times New Roman" w:hAnsi="Times New Roman" w:cs="Times New Roman"/>
                <w:color w:val="000000"/>
                <w:spacing w:val="-1"/>
                <w:sz w:val="24"/>
                <w:szCs w:val="24"/>
                <w:lang w:val="ru-RU"/>
              </w:rPr>
              <w:t>ра</w:t>
            </w:r>
            <w:r w:rsidRPr="00507109">
              <w:rPr>
                <w:rFonts w:ascii="Times New Roman" w:eastAsia="Times New Roman" w:hAnsi="Times New Roman" w:cs="Times New Roman"/>
                <w:color w:val="000000"/>
                <w:sz w:val="24"/>
                <w:szCs w:val="24"/>
                <w:lang w:val="ru-RU"/>
              </w:rPr>
              <w:t>ть не мен</w:t>
            </w:r>
            <w:r w:rsidRPr="00507109">
              <w:rPr>
                <w:rFonts w:ascii="Times New Roman" w:eastAsia="Times New Roman" w:hAnsi="Times New Roman" w:cs="Times New Roman"/>
                <w:color w:val="000000"/>
                <w:spacing w:val="-1"/>
                <w:sz w:val="24"/>
                <w:szCs w:val="24"/>
                <w:lang w:val="ru-RU"/>
              </w:rPr>
              <w:t xml:space="preserve">ее </w:t>
            </w:r>
            <w:r w:rsidRPr="00507109">
              <w:rPr>
                <w:rFonts w:ascii="Times New Roman" w:eastAsia="Times New Roman" w:hAnsi="Times New Roman" w:cs="Times New Roman"/>
                <w:color w:val="000000"/>
                <w:spacing w:val="5"/>
                <w:sz w:val="24"/>
                <w:szCs w:val="24"/>
                <w:lang w:val="ru-RU"/>
              </w:rPr>
              <w:t>2</w:t>
            </w:r>
            <w:r w:rsidRPr="00507109">
              <w:rPr>
                <w:rFonts w:ascii="Times New Roman" w:eastAsia="Times New Roman" w:hAnsi="Times New Roman" w:cs="Times New Roman"/>
                <w:color w:val="000000"/>
                <w:spacing w:val="-2"/>
                <w:sz w:val="24"/>
                <w:szCs w:val="24"/>
                <w:lang w:val="ru-RU"/>
              </w:rPr>
              <w:t>–</w:t>
            </w:r>
            <w:r w:rsidRPr="00507109">
              <w:rPr>
                <w:rFonts w:ascii="Times New Roman" w:eastAsia="Times New Roman" w:hAnsi="Times New Roman" w:cs="Times New Roman"/>
                <w:color w:val="000000"/>
                <w:sz w:val="24"/>
                <w:szCs w:val="24"/>
                <w:lang w:val="ru-RU"/>
              </w:rPr>
              <w:t>3</w:t>
            </w:r>
            <w:r w:rsidRPr="00507109">
              <w:rPr>
                <w:rFonts w:ascii="Times New Roman" w:eastAsia="Times New Roman" w:hAnsi="Times New Roman" w:cs="Times New Roman"/>
                <w:color w:val="000000"/>
                <w:spacing w:val="5"/>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6"/>
                <w:sz w:val="24"/>
                <w:szCs w:val="24"/>
                <w:lang w:val="ru-RU"/>
              </w:rPr>
              <w:t>ц</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z w:val="24"/>
                <w:szCs w:val="24"/>
                <w:lang w:val="ru-RU"/>
              </w:rPr>
              <w:t>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у</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pacing w:val="7"/>
                <w:sz w:val="24"/>
                <w:szCs w:val="24"/>
                <w:lang w:val="ru-RU"/>
              </w:rPr>
              <w:t>т</w:t>
            </w:r>
            <w:r w:rsidRPr="00507109">
              <w:rPr>
                <w:rFonts w:ascii="Times New Roman" w:eastAsia="Times New Roman" w:hAnsi="Times New Roman" w:cs="Times New Roman"/>
                <w:color w:val="000000"/>
                <w:spacing w:val="-3"/>
                <w:sz w:val="24"/>
                <w:szCs w:val="24"/>
                <w:lang w:val="ru-RU"/>
              </w:rPr>
              <w:t>у</w:t>
            </w:r>
            <w:r w:rsidRPr="00507109">
              <w:rPr>
                <w:rFonts w:ascii="Times New Roman" w:eastAsia="Times New Roman" w:hAnsi="Times New Roman" w:cs="Times New Roman"/>
                <w:color w:val="000000"/>
                <w:sz w:val="24"/>
                <w:szCs w:val="24"/>
                <w:lang w:val="ru-RU"/>
              </w:rPr>
              <w:t xml:space="preserve">р из </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7"/>
                <w:sz w:val="24"/>
                <w:szCs w:val="24"/>
                <w:lang w:val="ru-RU"/>
              </w:rPr>
              <w:t>д</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ю</w:t>
            </w:r>
            <w:r w:rsidRPr="00507109">
              <w:rPr>
                <w:rFonts w:ascii="Times New Roman" w:eastAsia="Times New Roman" w:hAnsi="Times New Roman" w:cs="Times New Roman"/>
                <w:color w:val="000000"/>
                <w:sz w:val="24"/>
                <w:szCs w:val="24"/>
                <w:lang w:val="ru-RU"/>
              </w:rPr>
              <w:t>щ</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6"/>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пи</w:t>
            </w:r>
            <w:r w:rsidRPr="00507109">
              <w:rPr>
                <w:rFonts w:ascii="Times New Roman" w:eastAsia="Times New Roman" w:hAnsi="Times New Roman" w:cs="Times New Roman"/>
                <w:color w:val="000000"/>
                <w:spacing w:val="-1"/>
                <w:sz w:val="24"/>
                <w:szCs w:val="24"/>
                <w:lang w:val="ru-RU"/>
              </w:rPr>
              <w:t>ска:</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нг</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 xml:space="preserve">ийский, </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й</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цк</w:t>
            </w:r>
            <w:r w:rsidRPr="00507109">
              <w:rPr>
                <w:rFonts w:ascii="Times New Roman" w:eastAsia="Times New Roman" w:hAnsi="Times New Roman" w:cs="Times New Roman"/>
                <w:color w:val="000000"/>
                <w:spacing w:val="2"/>
                <w:sz w:val="24"/>
                <w:szCs w:val="24"/>
                <w:lang w:val="ru-RU"/>
              </w:rPr>
              <w:t>и</w:t>
            </w:r>
            <w:r w:rsidRPr="00507109">
              <w:rPr>
                <w:rFonts w:ascii="Times New Roman" w:eastAsia="Times New Roman" w:hAnsi="Times New Roman" w:cs="Times New Roman"/>
                <w:color w:val="000000"/>
                <w:spacing w:val="1"/>
                <w:sz w:val="24"/>
                <w:szCs w:val="24"/>
                <w:lang w:val="ru-RU"/>
              </w:rPr>
              <w:t>й</w:t>
            </w:r>
            <w:r w:rsidRPr="00507109">
              <w:rPr>
                <w:rFonts w:ascii="Times New Roman" w:eastAsia="Times New Roman" w:hAnsi="Times New Roman" w:cs="Times New Roman"/>
                <w:color w:val="000000"/>
                <w:sz w:val="24"/>
                <w:szCs w:val="24"/>
                <w:lang w:val="ru-RU"/>
              </w:rPr>
              <w:t>, ф</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7"/>
                <w:sz w:val="24"/>
                <w:szCs w:val="24"/>
                <w:lang w:val="ru-RU"/>
              </w:rPr>
              <w:t>ц</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ский,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ита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ья</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ский, 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ьский,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3"/>
                <w:sz w:val="24"/>
                <w:szCs w:val="24"/>
                <w:lang w:val="ru-RU"/>
              </w:rPr>
              <w:t>рв</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 xml:space="preserve">кий, </w:t>
            </w:r>
            <w:r w:rsidRPr="00507109">
              <w:rPr>
                <w:rFonts w:ascii="Times New Roman" w:eastAsia="Times New Roman" w:hAnsi="Times New Roman" w:cs="Times New Roman"/>
                <w:color w:val="000000"/>
                <w:spacing w:val="-1"/>
                <w:sz w:val="24"/>
                <w:szCs w:val="24"/>
                <w:lang w:val="ru-RU"/>
              </w:rPr>
              <w:t>ве</w:t>
            </w:r>
            <w:r w:rsidRPr="00507109">
              <w:rPr>
                <w:rFonts w:ascii="Times New Roman" w:eastAsia="Times New Roman" w:hAnsi="Times New Roman" w:cs="Times New Roman"/>
                <w:color w:val="000000"/>
                <w:sz w:val="24"/>
                <w:szCs w:val="24"/>
                <w:lang w:val="ru-RU"/>
              </w:rPr>
              <w:t>нг</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ф</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1"/>
                <w:sz w:val="24"/>
                <w:szCs w:val="24"/>
                <w:lang w:val="ru-RU"/>
              </w:rPr>
              <w:t>л</w:t>
            </w:r>
            <w:r w:rsidRPr="00507109">
              <w:rPr>
                <w:rFonts w:ascii="Times New Roman" w:eastAsia="Times New Roman" w:hAnsi="Times New Roman" w:cs="Times New Roman"/>
                <w:color w:val="000000"/>
                <w:sz w:val="24"/>
                <w:szCs w:val="24"/>
                <w:lang w:val="ru-RU"/>
              </w:rPr>
              <w:t>ьк</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Кажд</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 xml:space="preserve">я </w:t>
            </w:r>
            <w:r w:rsidRPr="00507109">
              <w:rPr>
                <w:rFonts w:ascii="Times New Roman" w:eastAsia="Times New Roman" w:hAnsi="Times New Roman" w:cs="Times New Roman"/>
                <w:color w:val="000000"/>
                <w:spacing w:val="-2"/>
                <w:sz w:val="24"/>
                <w:szCs w:val="24"/>
                <w:lang w:val="ru-RU"/>
              </w:rPr>
              <w:lastRenderedPageBreak/>
              <w:t>в</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z w:val="24"/>
                <w:szCs w:val="24"/>
                <w:lang w:val="ru-RU"/>
              </w:rPr>
              <w:t>ьная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7"/>
                <w:sz w:val="24"/>
                <w:szCs w:val="24"/>
                <w:lang w:val="ru-RU"/>
              </w:rPr>
              <w:t>к</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pacing w:val="-1"/>
                <w:sz w:val="24"/>
                <w:szCs w:val="24"/>
                <w:lang w:val="ru-RU"/>
              </w:rPr>
              <w:t>ур</w:t>
            </w:r>
            <w:r w:rsidRPr="00507109">
              <w:rPr>
                <w:rFonts w:ascii="Times New Roman" w:eastAsia="Times New Roman" w:hAnsi="Times New Roman" w:cs="Times New Roman"/>
                <w:color w:val="000000"/>
                <w:sz w:val="24"/>
                <w:szCs w:val="24"/>
                <w:lang w:val="ru-RU"/>
              </w:rPr>
              <w:t>а д</w:t>
            </w:r>
            <w:r w:rsidRPr="00507109">
              <w:rPr>
                <w:rFonts w:ascii="Times New Roman" w:eastAsia="Times New Roman" w:hAnsi="Times New Roman" w:cs="Times New Roman"/>
                <w:color w:val="000000"/>
                <w:spacing w:val="-2"/>
                <w:sz w:val="24"/>
                <w:szCs w:val="24"/>
                <w:lang w:val="ru-RU"/>
              </w:rPr>
              <w:t>ол</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 быть</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п</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авл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6"/>
                <w:sz w:val="24"/>
                <w:szCs w:val="24"/>
                <w:lang w:val="ru-RU"/>
              </w:rPr>
              <w:t>н</w:t>
            </w:r>
            <w:r w:rsidRPr="00507109">
              <w:rPr>
                <w:rFonts w:ascii="Times New Roman" w:eastAsia="Times New Roman" w:hAnsi="Times New Roman" w:cs="Times New Roman"/>
                <w:color w:val="000000"/>
                <w:sz w:val="24"/>
                <w:szCs w:val="24"/>
                <w:lang w:val="ru-RU"/>
              </w:rPr>
              <w:t>а не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мен</w:t>
            </w:r>
            <w:r w:rsidRPr="00507109">
              <w:rPr>
                <w:rFonts w:ascii="Times New Roman" w:eastAsia="Times New Roman" w:hAnsi="Times New Roman" w:cs="Times New Roman"/>
                <w:color w:val="000000"/>
                <w:spacing w:val="-1"/>
                <w:sz w:val="24"/>
                <w:szCs w:val="24"/>
                <w:lang w:val="ru-RU"/>
              </w:rPr>
              <w:t>ее</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1"/>
                <w:sz w:val="24"/>
                <w:szCs w:val="24"/>
                <w:lang w:val="ru-RU"/>
              </w:rPr>
              <w:t xml:space="preserve">я </w:t>
            </w:r>
            <w:r w:rsidRPr="00507109">
              <w:rPr>
                <w:rFonts w:ascii="Times New Roman" w:eastAsia="Times New Roman" w:hAnsi="Times New Roman" w:cs="Times New Roman"/>
                <w:color w:val="000000"/>
                <w:sz w:val="24"/>
                <w:szCs w:val="24"/>
                <w:lang w:val="ru-RU"/>
              </w:rPr>
              <w:t>наиб</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е я</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ки</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z w:val="24"/>
                <w:szCs w:val="24"/>
                <w:lang w:val="ru-RU"/>
              </w:rPr>
              <w:t>и я</w:t>
            </w:r>
            <w:r w:rsidRPr="00507109">
              <w:rPr>
                <w:rFonts w:ascii="Times New Roman" w:eastAsia="Times New Roman" w:hAnsi="Times New Roman" w:cs="Times New Roman"/>
                <w:color w:val="000000"/>
                <w:spacing w:val="-2"/>
                <w:sz w:val="24"/>
                <w:szCs w:val="24"/>
                <w:lang w:val="ru-RU"/>
              </w:rPr>
              <w:t>вле</w:t>
            </w:r>
            <w:r w:rsidRPr="00507109">
              <w:rPr>
                <w:rFonts w:ascii="Times New Roman" w:eastAsia="Times New Roman" w:hAnsi="Times New Roman" w:cs="Times New Roman"/>
                <w:color w:val="000000"/>
                <w:sz w:val="24"/>
                <w:szCs w:val="24"/>
                <w:lang w:val="ru-RU"/>
              </w:rPr>
              <w:t>ния</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p>
          <w:p w:rsidR="00886782" w:rsidRPr="00507109" w:rsidRDefault="00886782" w:rsidP="00886782">
            <w:pPr>
              <w:widowControl w:val="0"/>
              <w:ind w:left="34" w:right="472"/>
              <w:rPr>
                <w:rFonts w:ascii="Times New Roman" w:eastAsia="Times New Roman" w:hAnsi="Times New Roman" w:cs="Times New Roman"/>
                <w:color w:val="000000"/>
                <w:sz w:val="24"/>
                <w:szCs w:val="24"/>
                <w:lang w:val="ru-RU"/>
              </w:rPr>
            </w:pPr>
            <w:r w:rsidRPr="002B4996">
              <w:rPr>
                <w:rFonts w:ascii="Times New Roman" w:eastAsia="Times New Roman" w:hAnsi="Times New Roman" w:cs="Times New Roman"/>
                <w:color w:val="000000"/>
                <w:spacing w:val="1"/>
                <w:sz w:val="24"/>
                <w:szCs w:val="24"/>
                <w:lang w:val="ru-RU"/>
              </w:rPr>
              <w:t xml:space="preserve">В </w:t>
            </w:r>
            <w:r w:rsidRPr="002B4996">
              <w:rPr>
                <w:rFonts w:ascii="Times New Roman" w:eastAsia="Times New Roman" w:hAnsi="Times New Roman" w:cs="Times New Roman"/>
                <w:color w:val="000000"/>
                <w:sz w:val="24"/>
                <w:szCs w:val="24"/>
                <w:lang w:val="ru-RU"/>
              </w:rPr>
              <w:t>т</w:t>
            </w:r>
            <w:r w:rsidRPr="002B4996">
              <w:rPr>
                <w:rFonts w:ascii="Times New Roman" w:eastAsia="Times New Roman" w:hAnsi="Times New Roman" w:cs="Times New Roman"/>
                <w:color w:val="000000"/>
                <w:spacing w:val="-2"/>
                <w:sz w:val="24"/>
                <w:szCs w:val="24"/>
                <w:lang w:val="ru-RU"/>
              </w:rPr>
              <w:t>о</w:t>
            </w:r>
            <w:r w:rsidRPr="002B4996">
              <w:rPr>
                <w:rFonts w:ascii="Times New Roman" w:eastAsia="Times New Roman" w:hAnsi="Times New Roman" w:cs="Times New Roman"/>
                <w:color w:val="000000"/>
                <w:sz w:val="24"/>
                <w:szCs w:val="24"/>
                <w:lang w:val="ru-RU"/>
              </w:rPr>
              <w:t>м</w:t>
            </w:r>
            <w:r w:rsidRPr="002B4996">
              <w:rPr>
                <w:rFonts w:ascii="Times New Roman" w:eastAsia="Times New Roman" w:hAnsi="Times New Roman" w:cs="Times New Roman"/>
                <w:color w:val="000000"/>
                <w:spacing w:val="-2"/>
                <w:sz w:val="24"/>
                <w:szCs w:val="24"/>
                <w:lang w:val="ru-RU"/>
              </w:rPr>
              <w:t xml:space="preserve"> </w:t>
            </w:r>
            <w:r w:rsidRPr="002B4996">
              <w:rPr>
                <w:rFonts w:ascii="Times New Roman" w:eastAsia="Times New Roman" w:hAnsi="Times New Roman" w:cs="Times New Roman"/>
                <w:color w:val="000000"/>
                <w:spacing w:val="1"/>
                <w:sz w:val="24"/>
                <w:szCs w:val="24"/>
                <w:lang w:val="ru-RU"/>
              </w:rPr>
              <w:t>ч</w:t>
            </w:r>
            <w:r w:rsidRPr="002B4996">
              <w:rPr>
                <w:rFonts w:ascii="Times New Roman" w:eastAsia="Times New Roman" w:hAnsi="Times New Roman" w:cs="Times New Roman"/>
                <w:color w:val="000000"/>
                <w:sz w:val="24"/>
                <w:szCs w:val="24"/>
                <w:lang w:val="ru-RU"/>
              </w:rPr>
              <w:t>и</w:t>
            </w:r>
            <w:r w:rsidRPr="002B4996">
              <w:rPr>
                <w:rFonts w:ascii="Times New Roman" w:eastAsia="Times New Roman" w:hAnsi="Times New Roman" w:cs="Times New Roman"/>
                <w:color w:val="000000"/>
                <w:spacing w:val="-1"/>
                <w:sz w:val="24"/>
                <w:szCs w:val="24"/>
                <w:lang w:val="ru-RU"/>
              </w:rPr>
              <w:t>с</w:t>
            </w:r>
            <w:r w:rsidRPr="002B4996">
              <w:rPr>
                <w:rFonts w:ascii="Times New Roman" w:eastAsia="Times New Roman" w:hAnsi="Times New Roman" w:cs="Times New Roman"/>
                <w:color w:val="000000"/>
                <w:spacing w:val="-3"/>
                <w:sz w:val="24"/>
                <w:szCs w:val="24"/>
                <w:lang w:val="ru-RU"/>
              </w:rPr>
              <w:t>л</w:t>
            </w:r>
            <w:r w:rsidRPr="002B4996">
              <w:rPr>
                <w:rFonts w:ascii="Times New Roman" w:eastAsia="Times New Roman" w:hAnsi="Times New Roman" w:cs="Times New Roman"/>
                <w:color w:val="000000"/>
                <w:spacing w:val="-2"/>
                <w:sz w:val="24"/>
                <w:szCs w:val="24"/>
                <w:lang w:val="ru-RU"/>
              </w:rPr>
              <w:t>е</w:t>
            </w:r>
            <w:r w:rsidRPr="002B4996">
              <w:rPr>
                <w:rFonts w:ascii="Times New Roman" w:eastAsia="Times New Roman" w:hAnsi="Times New Roman" w:cs="Times New Roman"/>
                <w:color w:val="000000"/>
                <w:sz w:val="24"/>
                <w:szCs w:val="24"/>
                <w:lang w:val="ru-RU"/>
              </w:rPr>
              <w:t>,</w:t>
            </w:r>
            <w:r w:rsidRPr="002B4996">
              <w:rPr>
                <w:rFonts w:ascii="Times New Roman" w:eastAsia="Times New Roman" w:hAnsi="Times New Roman" w:cs="Times New Roman"/>
                <w:color w:val="000000"/>
                <w:spacing w:val="2"/>
                <w:sz w:val="24"/>
                <w:szCs w:val="24"/>
                <w:lang w:val="ru-RU"/>
              </w:rPr>
              <w:t xml:space="preserve"> </w:t>
            </w:r>
            <w:r w:rsidRPr="002B4996">
              <w:rPr>
                <w:rFonts w:ascii="Times New Roman" w:eastAsia="Times New Roman" w:hAnsi="Times New Roman" w:cs="Times New Roman"/>
                <w:color w:val="000000"/>
                <w:spacing w:val="1"/>
                <w:sz w:val="24"/>
                <w:szCs w:val="24"/>
                <w:lang w:val="ru-RU"/>
              </w:rPr>
              <w:t>но</w:t>
            </w:r>
          </w:p>
          <w:p w:rsidR="00886782" w:rsidRPr="00507109" w:rsidRDefault="00886782" w:rsidP="00886782">
            <w:pPr>
              <w:widowControl w:val="0"/>
              <w:spacing w:line="258" w:lineRule="auto"/>
              <w:ind w:left="34" w:right="-69"/>
              <w:rPr>
                <w:rFonts w:ascii="Times New Roman" w:eastAsia="Times New Roman" w:hAnsi="Times New Roman" w:cs="Times New Roman"/>
                <w:color w:val="000000"/>
                <w:sz w:val="24"/>
                <w:szCs w:val="24"/>
              </w:rPr>
            </w:pPr>
            <w:r w:rsidRPr="00507109">
              <w:rPr>
                <w:rFonts w:ascii="Times New Roman" w:eastAsia="Times New Roman" w:hAnsi="Times New Roman" w:cs="Times New Roman"/>
                <w:color w:val="000000"/>
                <w:sz w:val="24"/>
                <w:szCs w:val="24"/>
                <w:lang w:val="ru-RU"/>
              </w:rPr>
              <w:t>не иск</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ю</w:t>
            </w:r>
            <w:r w:rsidRPr="00507109">
              <w:rPr>
                <w:rFonts w:ascii="Times New Roman" w:eastAsia="Times New Roman" w:hAnsi="Times New Roman" w:cs="Times New Roman"/>
                <w:color w:val="000000"/>
                <w:spacing w:val="1"/>
                <w:sz w:val="24"/>
                <w:szCs w:val="24"/>
                <w:lang w:val="ru-RU"/>
              </w:rPr>
              <w:t>чи</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z w:val="24"/>
                <w:szCs w:val="24"/>
                <w:lang w:val="ru-RU"/>
              </w:rPr>
              <w:t>ьно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5"/>
                <w:sz w:val="24"/>
                <w:szCs w:val="24"/>
                <w:lang w:val="ru-RU"/>
              </w:rPr>
              <w:t xml:space="preserve"> </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 xml:space="preserve"> ти</w:t>
            </w:r>
            <w:r w:rsidRPr="00507109">
              <w:rPr>
                <w:rFonts w:ascii="Times New Roman" w:eastAsia="Times New Roman" w:hAnsi="Times New Roman" w:cs="Times New Roman"/>
                <w:color w:val="000000"/>
                <w:spacing w:val="2"/>
                <w:sz w:val="24"/>
                <w:szCs w:val="24"/>
                <w:lang w:val="ru-RU"/>
              </w:rPr>
              <w:t>п</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инст</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1"/>
                <w:sz w:val="24"/>
                <w:szCs w:val="24"/>
                <w:lang w:val="ru-RU"/>
              </w:rPr>
              <w:t>у</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ент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лев</w:t>
            </w:r>
            <w:r w:rsidRPr="00507109">
              <w:rPr>
                <w:rFonts w:ascii="Times New Roman" w:eastAsia="Times New Roman" w:hAnsi="Times New Roman" w:cs="Times New Roman"/>
                <w:color w:val="000000"/>
                <w:spacing w:val="3"/>
                <w:sz w:val="24"/>
                <w:szCs w:val="24"/>
                <w:lang w:val="ru-RU"/>
              </w:rPr>
              <w:t>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ул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6"/>
                <w:sz w:val="24"/>
                <w:szCs w:val="24"/>
                <w:lang w:val="ru-RU"/>
              </w:rPr>
              <w:t>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2"/>
                <w:sz w:val="24"/>
                <w:szCs w:val="24"/>
                <w:lang w:val="ru-RU"/>
              </w:rPr>
              <w:t>ос</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4"/>
                <w:sz w:val="24"/>
                <w:szCs w:val="24"/>
                <w:lang w:val="ru-RU"/>
              </w:rPr>
              <w:t>т</w:t>
            </w:r>
            <w:r w:rsidRPr="00507109">
              <w:rPr>
                <w:rFonts w:ascii="Times New Roman" w:eastAsia="Times New Roman" w:hAnsi="Times New Roman" w:cs="Times New Roman"/>
                <w:color w:val="000000"/>
                <w:sz w:val="24"/>
                <w:szCs w:val="24"/>
                <w:lang w:val="ru-RU"/>
              </w:rPr>
              <w:t>ей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кий 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р –</w:t>
            </w:r>
            <w:r w:rsidRPr="00507109">
              <w:rPr>
                <w:rFonts w:ascii="Times New Roman" w:eastAsia="Times New Roman" w:hAnsi="Times New Roman" w:cs="Times New Roman"/>
                <w:color w:val="000000"/>
                <w:spacing w:val="6"/>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ь</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 б</w:t>
            </w:r>
            <w:r w:rsidRPr="00507109">
              <w:rPr>
                <w:rFonts w:ascii="Times New Roman" w:eastAsia="Times New Roman" w:hAnsi="Times New Roman" w:cs="Times New Roman"/>
                <w:color w:val="000000"/>
                <w:spacing w:val="-2"/>
                <w:sz w:val="24"/>
                <w:szCs w:val="24"/>
                <w:lang w:val="ru-RU"/>
              </w:rPr>
              <w:t>ол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ол</w:t>
            </w:r>
            <w:r w:rsidRPr="00507109">
              <w:rPr>
                <w:rFonts w:ascii="Times New Roman" w:eastAsia="Times New Roman" w:hAnsi="Times New Roman" w:cs="Times New Roman"/>
                <w:color w:val="000000"/>
                <w:sz w:val="24"/>
                <w:szCs w:val="24"/>
                <w:lang w:val="ru-RU"/>
              </w:rPr>
              <w:t>ьский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к</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р</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
                <w:sz w:val="24"/>
                <w:szCs w:val="24"/>
                <w:lang w:val="ru-RU"/>
              </w:rPr>
              <w:t>;</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ф</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ан</w:t>
            </w:r>
            <w:r w:rsidRPr="00507109">
              <w:rPr>
                <w:rFonts w:ascii="Times New Roman" w:eastAsia="Times New Roman" w:hAnsi="Times New Roman" w:cs="Times New Roman"/>
                <w:color w:val="000000"/>
                <w:spacing w:val="6"/>
                <w:sz w:val="24"/>
                <w:szCs w:val="24"/>
                <w:lang w:val="ru-RU"/>
              </w:rPr>
              <w:t>ц</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зс</w:t>
            </w:r>
            <w:r w:rsidRPr="00507109">
              <w:rPr>
                <w:rFonts w:ascii="Times New Roman" w:eastAsia="Times New Roman" w:hAnsi="Times New Roman" w:cs="Times New Roman"/>
                <w:color w:val="000000"/>
                <w:sz w:val="24"/>
                <w:szCs w:val="24"/>
                <w:lang w:val="ru-RU"/>
              </w:rPr>
              <w:t>кий 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р –</w:t>
            </w:r>
            <w:r w:rsidRPr="00507109">
              <w:rPr>
                <w:rFonts w:ascii="Times New Roman" w:eastAsia="Times New Roman" w:hAnsi="Times New Roman" w:cs="Times New Roman"/>
                <w:color w:val="000000"/>
                <w:spacing w:val="6"/>
                <w:sz w:val="24"/>
                <w:szCs w:val="24"/>
                <w:lang w:val="ru-RU"/>
              </w:rPr>
              <w:t xml:space="preserve"> </w:t>
            </w:r>
            <w:r w:rsidRPr="00507109">
              <w:rPr>
                <w:rFonts w:ascii="Times New Roman" w:eastAsia="Times New Roman" w:hAnsi="Times New Roman" w:cs="Times New Roman"/>
                <w:color w:val="000000"/>
                <w:spacing w:val="-2"/>
                <w:sz w:val="24"/>
                <w:szCs w:val="24"/>
                <w:lang w:val="ru-RU"/>
              </w:rPr>
              <w:t>ро</w:t>
            </w:r>
            <w:r w:rsidRPr="00507109">
              <w:rPr>
                <w:rFonts w:ascii="Times New Roman" w:eastAsia="Times New Roman" w:hAnsi="Times New Roman" w:cs="Times New Roman"/>
                <w:color w:val="000000"/>
                <w:sz w:val="24"/>
                <w:szCs w:val="24"/>
                <w:lang w:val="ru-RU"/>
              </w:rPr>
              <w:t>нд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6"/>
                <w:sz w:val="24"/>
                <w:szCs w:val="24"/>
                <w:lang w:val="ru-RU"/>
              </w:rPr>
              <w:t>д</w:t>
            </w:r>
            <w:r w:rsidRPr="00507109">
              <w:rPr>
                <w:rFonts w:ascii="Times New Roman" w:eastAsia="Times New Roman" w:hAnsi="Times New Roman" w:cs="Times New Roman"/>
                <w:color w:val="000000"/>
                <w:spacing w:val="-1"/>
                <w:sz w:val="24"/>
                <w:szCs w:val="24"/>
                <w:lang w:val="ru-RU"/>
              </w:rPr>
              <w:t>у</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ийский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к</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р</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6"/>
                <w:sz w:val="24"/>
                <w:szCs w:val="24"/>
                <w:lang w:val="ru-RU"/>
              </w:rPr>
              <w:t xml:space="preserve"> </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ьпийски</w:t>
            </w:r>
            <w:r w:rsidRPr="00507109">
              <w:rPr>
                <w:rFonts w:ascii="Times New Roman" w:eastAsia="Times New Roman" w:hAnsi="Times New Roman" w:cs="Times New Roman"/>
                <w:color w:val="000000"/>
                <w:spacing w:val="1"/>
                <w:sz w:val="24"/>
                <w:szCs w:val="24"/>
                <w:lang w:val="ru-RU"/>
              </w:rPr>
              <w:t>й</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ро</w:t>
            </w:r>
            <w:r w:rsidRPr="00507109">
              <w:rPr>
                <w:rFonts w:ascii="Times New Roman" w:eastAsia="Times New Roman" w:hAnsi="Times New Roman" w:cs="Times New Roman"/>
                <w:color w:val="000000"/>
                <w:sz w:val="24"/>
                <w:szCs w:val="24"/>
                <w:lang w:val="ru-RU"/>
              </w:rPr>
              <w:t>г,</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5"/>
                <w:sz w:val="24"/>
                <w:szCs w:val="24"/>
                <w:lang w:val="ru-RU"/>
              </w:rPr>
              <w:t>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rPr>
              <w:t>О</w:t>
            </w:r>
            <w:r w:rsidRPr="00507109">
              <w:rPr>
                <w:rFonts w:ascii="Times New Roman" w:eastAsia="Times New Roman" w:hAnsi="Times New Roman" w:cs="Times New Roman"/>
                <w:color w:val="000000"/>
                <w:sz w:val="24"/>
                <w:szCs w:val="24"/>
              </w:rPr>
              <w:t>т</w:t>
            </w:r>
            <w:r w:rsidRPr="00507109">
              <w:rPr>
                <w:rFonts w:ascii="Times New Roman" w:eastAsia="Times New Roman" w:hAnsi="Times New Roman" w:cs="Times New Roman"/>
                <w:color w:val="000000"/>
                <w:spacing w:val="-3"/>
                <w:sz w:val="24"/>
                <w:szCs w:val="24"/>
              </w:rPr>
              <w:t>р</w:t>
            </w:r>
            <w:r w:rsidRPr="00507109">
              <w:rPr>
                <w:rFonts w:ascii="Times New Roman" w:eastAsia="Times New Roman" w:hAnsi="Times New Roman" w:cs="Times New Roman"/>
                <w:color w:val="000000"/>
                <w:spacing w:val="-1"/>
                <w:sz w:val="24"/>
                <w:szCs w:val="24"/>
              </w:rPr>
              <w:t>аже</w:t>
            </w:r>
            <w:r w:rsidRPr="00507109">
              <w:rPr>
                <w:rFonts w:ascii="Times New Roman" w:eastAsia="Times New Roman" w:hAnsi="Times New Roman" w:cs="Times New Roman"/>
                <w:color w:val="000000"/>
                <w:sz w:val="24"/>
                <w:szCs w:val="24"/>
              </w:rPr>
              <w:t xml:space="preserve">ние </w:t>
            </w:r>
            <w:r w:rsidRPr="00507109">
              <w:rPr>
                <w:rFonts w:ascii="Times New Roman" w:eastAsia="Times New Roman" w:hAnsi="Times New Roman" w:cs="Times New Roman"/>
                <w:color w:val="000000"/>
                <w:spacing w:val="-2"/>
                <w:sz w:val="24"/>
                <w:szCs w:val="24"/>
              </w:rPr>
              <w:t>е</w:t>
            </w:r>
            <w:r w:rsidRPr="00507109">
              <w:rPr>
                <w:rFonts w:ascii="Times New Roman" w:eastAsia="Times New Roman" w:hAnsi="Times New Roman" w:cs="Times New Roman"/>
                <w:color w:val="000000"/>
                <w:spacing w:val="2"/>
                <w:sz w:val="24"/>
                <w:szCs w:val="24"/>
              </w:rPr>
              <w:t>в</w:t>
            </w:r>
            <w:r w:rsidRPr="00507109">
              <w:rPr>
                <w:rFonts w:ascii="Times New Roman" w:eastAsia="Times New Roman" w:hAnsi="Times New Roman" w:cs="Times New Roman"/>
                <w:color w:val="000000"/>
                <w:spacing w:val="-1"/>
                <w:sz w:val="24"/>
                <w:szCs w:val="24"/>
              </w:rPr>
              <w:t>р</w:t>
            </w:r>
            <w:r w:rsidRPr="00507109">
              <w:rPr>
                <w:rFonts w:ascii="Times New Roman" w:eastAsia="Times New Roman" w:hAnsi="Times New Roman" w:cs="Times New Roman"/>
                <w:color w:val="000000"/>
                <w:spacing w:val="-4"/>
                <w:sz w:val="24"/>
                <w:szCs w:val="24"/>
              </w:rPr>
              <w:t>о</w:t>
            </w:r>
            <w:r w:rsidRPr="00507109">
              <w:rPr>
                <w:rFonts w:ascii="Times New Roman" w:eastAsia="Times New Roman" w:hAnsi="Times New Roman" w:cs="Times New Roman"/>
                <w:color w:val="000000"/>
                <w:sz w:val="24"/>
                <w:szCs w:val="24"/>
              </w:rPr>
              <w:t>п</w:t>
            </w:r>
            <w:r w:rsidRPr="00507109">
              <w:rPr>
                <w:rFonts w:ascii="Times New Roman" w:eastAsia="Times New Roman" w:hAnsi="Times New Roman" w:cs="Times New Roman"/>
                <w:color w:val="000000"/>
                <w:spacing w:val="-1"/>
                <w:sz w:val="24"/>
                <w:szCs w:val="24"/>
              </w:rPr>
              <w:t>е</w:t>
            </w:r>
            <w:r w:rsidRPr="00507109">
              <w:rPr>
                <w:rFonts w:ascii="Times New Roman" w:eastAsia="Times New Roman" w:hAnsi="Times New Roman" w:cs="Times New Roman"/>
                <w:color w:val="000000"/>
                <w:sz w:val="24"/>
                <w:szCs w:val="24"/>
              </w:rPr>
              <w:t>й</w:t>
            </w:r>
            <w:r w:rsidRPr="00507109">
              <w:rPr>
                <w:rFonts w:ascii="Times New Roman" w:eastAsia="Times New Roman" w:hAnsi="Times New Roman" w:cs="Times New Roman"/>
                <w:color w:val="000000"/>
                <w:spacing w:val="-1"/>
                <w:sz w:val="24"/>
                <w:szCs w:val="24"/>
              </w:rPr>
              <w:t>с</w:t>
            </w:r>
            <w:r w:rsidRPr="00507109">
              <w:rPr>
                <w:rFonts w:ascii="Times New Roman" w:eastAsia="Times New Roman" w:hAnsi="Times New Roman" w:cs="Times New Roman"/>
                <w:color w:val="000000"/>
                <w:sz w:val="24"/>
                <w:szCs w:val="24"/>
              </w:rPr>
              <w:t>к</w:t>
            </w:r>
            <w:r w:rsidRPr="00507109">
              <w:rPr>
                <w:rFonts w:ascii="Times New Roman" w:eastAsia="Times New Roman" w:hAnsi="Times New Roman" w:cs="Times New Roman"/>
                <w:color w:val="000000"/>
                <w:spacing w:val="-3"/>
                <w:sz w:val="24"/>
                <w:szCs w:val="24"/>
              </w:rPr>
              <w:t>о</w:t>
            </w:r>
            <w:r w:rsidRPr="00507109">
              <w:rPr>
                <w:rFonts w:ascii="Times New Roman" w:eastAsia="Times New Roman" w:hAnsi="Times New Roman" w:cs="Times New Roman"/>
                <w:color w:val="000000"/>
                <w:spacing w:val="6"/>
                <w:sz w:val="24"/>
                <w:szCs w:val="24"/>
              </w:rPr>
              <w:t>г</w:t>
            </w:r>
            <w:r w:rsidRPr="00507109">
              <w:rPr>
                <w:rFonts w:ascii="Times New Roman" w:eastAsia="Times New Roman" w:hAnsi="Times New Roman" w:cs="Times New Roman"/>
                <w:color w:val="000000"/>
                <w:sz w:val="24"/>
                <w:szCs w:val="24"/>
              </w:rPr>
              <w:t>о</w:t>
            </w:r>
            <w:r w:rsidRPr="00507109">
              <w:rPr>
                <w:rFonts w:ascii="Times New Roman" w:eastAsia="Times New Roman" w:hAnsi="Times New Roman" w:cs="Times New Roman"/>
                <w:color w:val="000000"/>
                <w:spacing w:val="-1"/>
                <w:sz w:val="24"/>
                <w:szCs w:val="24"/>
              </w:rPr>
              <w:t xml:space="preserve"> ф</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pacing w:val="-1"/>
                <w:sz w:val="24"/>
                <w:szCs w:val="24"/>
              </w:rPr>
              <w:t>л</w:t>
            </w:r>
            <w:r w:rsidRPr="00507109">
              <w:rPr>
                <w:rFonts w:ascii="Times New Roman" w:eastAsia="Times New Roman" w:hAnsi="Times New Roman" w:cs="Times New Roman"/>
                <w:color w:val="000000"/>
                <w:sz w:val="24"/>
                <w:szCs w:val="24"/>
              </w:rPr>
              <w:t>ь</w:t>
            </w:r>
            <w:r w:rsidRPr="00507109">
              <w:rPr>
                <w:rFonts w:ascii="Times New Roman" w:eastAsia="Times New Roman" w:hAnsi="Times New Roman" w:cs="Times New Roman"/>
                <w:color w:val="000000"/>
                <w:spacing w:val="1"/>
                <w:sz w:val="24"/>
                <w:szCs w:val="24"/>
              </w:rPr>
              <w:t>к</w:t>
            </w:r>
            <w:r w:rsidRPr="00507109">
              <w:rPr>
                <w:rFonts w:ascii="Times New Roman" w:eastAsia="Times New Roman" w:hAnsi="Times New Roman" w:cs="Times New Roman"/>
                <w:color w:val="000000"/>
                <w:spacing w:val="-1"/>
                <w:sz w:val="24"/>
                <w:szCs w:val="24"/>
              </w:rPr>
              <w:t>л</w:t>
            </w:r>
            <w:r w:rsidRPr="00507109">
              <w:rPr>
                <w:rFonts w:ascii="Times New Roman" w:eastAsia="Times New Roman" w:hAnsi="Times New Roman" w:cs="Times New Roman"/>
                <w:color w:val="000000"/>
                <w:spacing w:val="1"/>
                <w:sz w:val="24"/>
                <w:szCs w:val="24"/>
              </w:rPr>
              <w:t>о</w:t>
            </w:r>
            <w:r w:rsidRPr="00507109">
              <w:rPr>
                <w:rFonts w:ascii="Times New Roman" w:eastAsia="Times New Roman" w:hAnsi="Times New Roman" w:cs="Times New Roman"/>
                <w:color w:val="000000"/>
                <w:spacing w:val="-2"/>
                <w:sz w:val="24"/>
                <w:szCs w:val="24"/>
              </w:rPr>
              <w:t>р</w:t>
            </w:r>
            <w:r w:rsidRPr="00507109">
              <w:rPr>
                <w:rFonts w:ascii="Times New Roman" w:eastAsia="Times New Roman" w:hAnsi="Times New Roman" w:cs="Times New Roman"/>
                <w:color w:val="000000"/>
                <w:sz w:val="24"/>
                <w:szCs w:val="24"/>
              </w:rPr>
              <w:t>а в т</w:t>
            </w:r>
            <w:r w:rsidRPr="00507109">
              <w:rPr>
                <w:rFonts w:ascii="Times New Roman" w:eastAsia="Times New Roman" w:hAnsi="Times New Roman" w:cs="Times New Roman"/>
                <w:color w:val="000000"/>
                <w:spacing w:val="-3"/>
                <w:sz w:val="24"/>
                <w:szCs w:val="24"/>
              </w:rPr>
              <w:t>в</w:t>
            </w:r>
            <w:r w:rsidRPr="00507109">
              <w:rPr>
                <w:rFonts w:ascii="Times New Roman" w:eastAsia="Times New Roman" w:hAnsi="Times New Roman" w:cs="Times New Roman"/>
                <w:color w:val="000000"/>
                <w:spacing w:val="-4"/>
                <w:sz w:val="24"/>
                <w:szCs w:val="24"/>
              </w:rPr>
              <w:t>о</w:t>
            </w:r>
            <w:r w:rsidRPr="00507109">
              <w:rPr>
                <w:rFonts w:ascii="Times New Roman" w:eastAsia="Times New Roman" w:hAnsi="Times New Roman" w:cs="Times New Roman"/>
                <w:color w:val="000000"/>
                <w:spacing w:val="-3"/>
                <w:sz w:val="24"/>
                <w:szCs w:val="24"/>
              </w:rPr>
              <w:t>р</w:t>
            </w:r>
            <w:r w:rsidRPr="00507109">
              <w:rPr>
                <w:rFonts w:ascii="Times New Roman" w:eastAsia="Times New Roman" w:hAnsi="Times New Roman" w:cs="Times New Roman"/>
                <w:color w:val="000000"/>
                <w:spacing w:val="2"/>
                <w:sz w:val="24"/>
                <w:szCs w:val="24"/>
              </w:rPr>
              <w:t>ч</w:t>
            </w:r>
            <w:r w:rsidRPr="00507109">
              <w:rPr>
                <w:rFonts w:ascii="Times New Roman" w:eastAsia="Times New Roman" w:hAnsi="Times New Roman" w:cs="Times New Roman"/>
                <w:color w:val="000000"/>
                <w:spacing w:val="-2"/>
                <w:sz w:val="24"/>
                <w:szCs w:val="24"/>
              </w:rPr>
              <w:t>ес</w:t>
            </w:r>
            <w:r w:rsidRPr="00507109">
              <w:rPr>
                <w:rFonts w:ascii="Times New Roman" w:eastAsia="Times New Roman" w:hAnsi="Times New Roman" w:cs="Times New Roman"/>
                <w:color w:val="000000"/>
                <w:spacing w:val="6"/>
                <w:sz w:val="24"/>
                <w:szCs w:val="24"/>
              </w:rPr>
              <w:t>т</w:t>
            </w:r>
            <w:r w:rsidRPr="00507109">
              <w:rPr>
                <w:rFonts w:ascii="Times New Roman" w:eastAsia="Times New Roman" w:hAnsi="Times New Roman" w:cs="Times New Roman"/>
                <w:color w:val="000000"/>
                <w:spacing w:val="-2"/>
                <w:sz w:val="24"/>
                <w:szCs w:val="24"/>
              </w:rPr>
              <w:t>в</w:t>
            </w:r>
            <w:r w:rsidRPr="00507109">
              <w:rPr>
                <w:rFonts w:ascii="Times New Roman" w:eastAsia="Times New Roman" w:hAnsi="Times New Roman" w:cs="Times New Roman"/>
                <w:color w:val="000000"/>
                <w:sz w:val="24"/>
                <w:szCs w:val="24"/>
              </w:rPr>
              <w:t>е</w:t>
            </w:r>
            <w:r w:rsidRPr="00507109">
              <w:rPr>
                <w:rFonts w:ascii="Times New Roman" w:eastAsia="Times New Roman" w:hAnsi="Times New Roman" w:cs="Times New Roman"/>
                <w:color w:val="000000"/>
                <w:spacing w:val="-1"/>
                <w:sz w:val="24"/>
                <w:szCs w:val="24"/>
              </w:rPr>
              <w:t xml:space="preserve"> </w:t>
            </w:r>
            <w:r w:rsidRPr="00507109">
              <w:rPr>
                <w:rFonts w:ascii="Times New Roman" w:eastAsia="Times New Roman" w:hAnsi="Times New Roman" w:cs="Times New Roman"/>
                <w:color w:val="000000"/>
                <w:sz w:val="24"/>
                <w:szCs w:val="24"/>
              </w:rPr>
              <w:t>п</w:t>
            </w:r>
            <w:r w:rsidRPr="00507109">
              <w:rPr>
                <w:rFonts w:ascii="Times New Roman" w:eastAsia="Times New Roman" w:hAnsi="Times New Roman" w:cs="Times New Roman"/>
                <w:color w:val="000000"/>
                <w:spacing w:val="-2"/>
                <w:sz w:val="24"/>
                <w:szCs w:val="24"/>
              </w:rPr>
              <w:t>р</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фе</w:t>
            </w:r>
            <w:r w:rsidRPr="00507109">
              <w:rPr>
                <w:rFonts w:ascii="Times New Roman" w:eastAsia="Times New Roman" w:hAnsi="Times New Roman" w:cs="Times New Roman"/>
                <w:color w:val="000000"/>
                <w:spacing w:val="-2"/>
                <w:sz w:val="24"/>
                <w:szCs w:val="24"/>
              </w:rPr>
              <w:t>сс</w:t>
            </w:r>
            <w:r w:rsidRPr="00507109">
              <w:rPr>
                <w:rFonts w:ascii="Times New Roman" w:eastAsia="Times New Roman" w:hAnsi="Times New Roman" w:cs="Times New Roman"/>
                <w:color w:val="000000"/>
                <w:spacing w:val="5"/>
                <w:sz w:val="24"/>
                <w:szCs w:val="24"/>
              </w:rPr>
              <w:t>и</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н</w:t>
            </w:r>
            <w:r w:rsidRPr="00507109">
              <w:rPr>
                <w:rFonts w:ascii="Times New Roman" w:eastAsia="Times New Roman" w:hAnsi="Times New Roman" w:cs="Times New Roman"/>
                <w:color w:val="000000"/>
                <w:spacing w:val="-1"/>
                <w:sz w:val="24"/>
                <w:szCs w:val="24"/>
              </w:rPr>
              <w:t>а</w:t>
            </w:r>
            <w:r w:rsidRPr="00507109">
              <w:rPr>
                <w:rFonts w:ascii="Times New Roman" w:eastAsia="Times New Roman" w:hAnsi="Times New Roman" w:cs="Times New Roman"/>
                <w:color w:val="000000"/>
                <w:spacing w:val="-3"/>
                <w:sz w:val="24"/>
                <w:szCs w:val="24"/>
              </w:rPr>
              <w:t>л</w:t>
            </w:r>
            <w:r w:rsidRPr="00507109">
              <w:rPr>
                <w:rFonts w:ascii="Times New Roman" w:eastAsia="Times New Roman" w:hAnsi="Times New Roman" w:cs="Times New Roman"/>
                <w:color w:val="000000"/>
                <w:sz w:val="24"/>
                <w:szCs w:val="24"/>
              </w:rPr>
              <w:t>ьных к</w:t>
            </w:r>
            <w:r w:rsidRPr="00507109">
              <w:rPr>
                <w:rFonts w:ascii="Times New Roman" w:eastAsia="Times New Roman" w:hAnsi="Times New Roman" w:cs="Times New Roman"/>
                <w:color w:val="000000"/>
                <w:spacing w:val="-1"/>
                <w:sz w:val="24"/>
                <w:szCs w:val="24"/>
              </w:rPr>
              <w:t>о</w:t>
            </w:r>
            <w:r w:rsidRPr="00507109">
              <w:rPr>
                <w:rFonts w:ascii="Times New Roman" w:eastAsia="Times New Roman" w:hAnsi="Times New Roman" w:cs="Times New Roman"/>
                <w:color w:val="000000"/>
                <w:sz w:val="24"/>
                <w:szCs w:val="24"/>
              </w:rPr>
              <w:t>мп</w:t>
            </w:r>
            <w:r w:rsidRPr="00507109">
              <w:rPr>
                <w:rFonts w:ascii="Times New Roman" w:eastAsia="Times New Roman" w:hAnsi="Times New Roman" w:cs="Times New Roman"/>
                <w:color w:val="000000"/>
                <w:spacing w:val="-1"/>
                <w:sz w:val="24"/>
                <w:szCs w:val="24"/>
              </w:rPr>
              <w:t>о</w:t>
            </w:r>
            <w:r w:rsidRPr="00507109">
              <w:rPr>
                <w:rFonts w:ascii="Times New Roman" w:eastAsia="Times New Roman" w:hAnsi="Times New Roman" w:cs="Times New Roman"/>
                <w:color w:val="000000"/>
                <w:spacing w:val="-2"/>
                <w:sz w:val="24"/>
                <w:szCs w:val="24"/>
              </w:rPr>
              <w:t>з</w:t>
            </w:r>
            <w:r w:rsidRPr="00507109">
              <w:rPr>
                <w:rFonts w:ascii="Times New Roman" w:eastAsia="Times New Roman" w:hAnsi="Times New Roman" w:cs="Times New Roman"/>
                <w:color w:val="000000"/>
                <w:sz w:val="24"/>
                <w:szCs w:val="24"/>
              </w:rPr>
              <w:t>ит</w:t>
            </w:r>
            <w:r w:rsidRPr="00507109">
              <w:rPr>
                <w:rFonts w:ascii="Times New Roman" w:eastAsia="Times New Roman" w:hAnsi="Times New Roman" w:cs="Times New Roman"/>
                <w:color w:val="000000"/>
                <w:spacing w:val="-3"/>
                <w:sz w:val="24"/>
                <w:szCs w:val="24"/>
              </w:rPr>
              <w:t>о</w:t>
            </w:r>
            <w:r w:rsidRPr="00507109">
              <w:rPr>
                <w:rFonts w:ascii="Times New Roman" w:eastAsia="Times New Roman" w:hAnsi="Times New Roman" w:cs="Times New Roman"/>
                <w:color w:val="000000"/>
                <w:spacing w:val="2"/>
                <w:sz w:val="24"/>
                <w:szCs w:val="24"/>
              </w:rPr>
              <w:t>р</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в</w:t>
            </w:r>
          </w:p>
          <w:p w:rsidR="00F626D8" w:rsidRPr="00507109" w:rsidRDefault="00F626D8" w:rsidP="00886782">
            <w:pPr>
              <w:widowControl w:val="0"/>
              <w:ind w:right="-20"/>
              <w:rPr>
                <w:rFonts w:ascii="Times New Roman" w:eastAsia="Times New Roman" w:hAnsi="Times New Roman" w:cs="Times New Roman"/>
                <w:b/>
                <w:bCs/>
                <w:color w:val="000000"/>
                <w:sz w:val="24"/>
                <w:szCs w:val="24"/>
                <w:lang w:val="ru-RU"/>
              </w:rPr>
            </w:pPr>
          </w:p>
        </w:tc>
        <w:tc>
          <w:tcPr>
            <w:tcW w:w="3180" w:type="dxa"/>
          </w:tcPr>
          <w:p w:rsidR="00886782" w:rsidRPr="00507109" w:rsidRDefault="00886782" w:rsidP="00886782">
            <w:pPr>
              <w:widowControl w:val="0"/>
              <w:spacing w:line="260" w:lineRule="auto"/>
              <w:ind w:right="386"/>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lastRenderedPageBreak/>
              <w:t>Выя</w:t>
            </w:r>
            <w:r w:rsidRPr="00507109">
              <w:rPr>
                <w:rFonts w:ascii="Times New Roman" w:eastAsia="Times New Roman" w:hAnsi="Times New Roman" w:cs="Times New Roman"/>
                <w:color w:val="000000"/>
                <w:spacing w:val="-3"/>
                <w:sz w:val="24"/>
                <w:szCs w:val="24"/>
                <w:lang w:val="ru-RU"/>
              </w:rPr>
              <w:t>вл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 xml:space="preserve">ние </w:t>
            </w:r>
            <w:r w:rsidRPr="00507109">
              <w:rPr>
                <w:rFonts w:ascii="Times New Roman" w:eastAsia="Times New Roman" w:hAnsi="Times New Roman" w:cs="Times New Roman"/>
                <w:color w:val="000000"/>
                <w:spacing w:val="-2"/>
                <w:sz w:val="24"/>
                <w:szCs w:val="24"/>
                <w:lang w:val="ru-RU"/>
              </w:rPr>
              <w:t>х</w:t>
            </w:r>
            <w:r w:rsidRPr="00507109">
              <w:rPr>
                <w:rFonts w:ascii="Times New Roman" w:eastAsia="Times New Roman" w:hAnsi="Times New Roman" w:cs="Times New Roman"/>
                <w:color w:val="000000"/>
                <w:spacing w:val="3"/>
                <w:sz w:val="24"/>
                <w:szCs w:val="24"/>
                <w:lang w:val="ru-RU"/>
              </w:rPr>
              <w:t>а</w:t>
            </w: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z w:val="24"/>
                <w:szCs w:val="24"/>
                <w:lang w:val="ru-RU"/>
              </w:rPr>
              <w:t>кт</w:t>
            </w:r>
            <w:r w:rsidRPr="00507109">
              <w:rPr>
                <w:rFonts w:ascii="Times New Roman" w:eastAsia="Times New Roman" w:hAnsi="Times New Roman" w:cs="Times New Roman"/>
                <w:color w:val="000000"/>
                <w:spacing w:val="4"/>
                <w:sz w:val="24"/>
                <w:szCs w:val="24"/>
                <w:lang w:val="ru-RU"/>
              </w:rPr>
              <w:t>е</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инт</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в в</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4"/>
                <w:sz w:val="24"/>
                <w:szCs w:val="24"/>
                <w:lang w:val="ru-RU"/>
              </w:rPr>
              <w:t>в</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z w:val="24"/>
                <w:szCs w:val="24"/>
                <w:lang w:val="ru-RU"/>
              </w:rPr>
              <w:t>дици</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 xml:space="preserve">й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в Е</w:t>
            </w:r>
            <w:r w:rsidRPr="00507109">
              <w:rPr>
                <w:rFonts w:ascii="Times New Roman" w:eastAsia="Times New Roman" w:hAnsi="Times New Roman" w:cs="Times New Roman"/>
                <w:color w:val="000000"/>
                <w:spacing w:val="4"/>
                <w:sz w:val="24"/>
                <w:szCs w:val="24"/>
                <w:lang w:val="ru-RU"/>
              </w:rPr>
              <w:t>в</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пы;</w:t>
            </w:r>
          </w:p>
          <w:p w:rsidR="00886782" w:rsidRPr="00507109" w:rsidRDefault="00886782" w:rsidP="00886782">
            <w:pPr>
              <w:widowControl w:val="0"/>
              <w:spacing w:line="257" w:lineRule="auto"/>
              <w:ind w:right="377"/>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1"/>
                <w:sz w:val="24"/>
                <w:szCs w:val="24"/>
                <w:lang w:val="ru-RU"/>
              </w:rPr>
              <w:t>вы</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3"/>
                <w:sz w:val="24"/>
                <w:szCs w:val="24"/>
                <w:lang w:val="ru-RU"/>
              </w:rPr>
              <w:t>вл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 xml:space="preserve">ние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бщ</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6"/>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7"/>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7"/>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мых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7"/>
                <w:sz w:val="24"/>
                <w:szCs w:val="24"/>
                <w:lang w:val="ru-RU"/>
              </w:rPr>
              <w:t>б</w:t>
            </w:r>
            <w:r w:rsidRPr="00507109">
              <w:rPr>
                <w:rFonts w:ascii="Times New Roman" w:eastAsia="Times New Roman" w:hAnsi="Times New Roman" w:cs="Times New Roman"/>
                <w:color w:val="000000"/>
                <w:spacing w:val="-2"/>
                <w:sz w:val="24"/>
                <w:szCs w:val="24"/>
                <w:lang w:val="ru-RU"/>
              </w:rPr>
              <w:t>раз</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в</w:t>
            </w:r>
            <w:r w:rsidRPr="00507109">
              <w:rPr>
                <w:rFonts w:ascii="Times New Roman" w:eastAsia="Times New Roman" w:hAnsi="Times New Roman" w:cs="Times New Roman"/>
                <w:color w:val="000000"/>
                <w:spacing w:val="-2"/>
                <w:sz w:val="24"/>
                <w:szCs w:val="24"/>
                <w:lang w:val="ru-RU"/>
              </w:rPr>
              <w:t xml:space="preserve"> е</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4"/>
                <w:sz w:val="24"/>
                <w:szCs w:val="24"/>
                <w:lang w:val="ru-RU"/>
              </w:rPr>
              <w:t>ф</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ьк</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2"/>
                <w:sz w:val="24"/>
                <w:szCs w:val="24"/>
                <w:lang w:val="ru-RU"/>
              </w:rPr>
              <w:t>ор</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ф</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к</w:t>
            </w:r>
            <w:r w:rsidRPr="00507109">
              <w:rPr>
                <w:rFonts w:ascii="Times New Roman" w:eastAsia="Times New Roman" w:hAnsi="Times New Roman" w:cs="Times New Roman"/>
                <w:color w:val="000000"/>
                <w:spacing w:val="-1"/>
                <w:sz w:val="24"/>
                <w:szCs w:val="24"/>
                <w:lang w:val="ru-RU"/>
              </w:rPr>
              <w:t>л</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а на</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 xml:space="preserve"> 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ии;</w:t>
            </w:r>
          </w:p>
          <w:p w:rsidR="00886782" w:rsidRPr="00507109" w:rsidRDefault="00886782" w:rsidP="00886782">
            <w:pPr>
              <w:widowControl w:val="0"/>
              <w:spacing w:before="1" w:line="262" w:lineRule="auto"/>
              <w:ind w:right="471"/>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ва</w:t>
            </w:r>
            <w:r w:rsidRPr="00507109">
              <w:rPr>
                <w:rFonts w:ascii="Times New Roman" w:eastAsia="Times New Roman" w:hAnsi="Times New Roman" w:cs="Times New Roman"/>
                <w:color w:val="000000"/>
                <w:sz w:val="24"/>
                <w:szCs w:val="24"/>
                <w:lang w:val="ru-RU"/>
              </w:rPr>
              <w:t>ние 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ол</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на</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дных п</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нц</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1"/>
                <w:sz w:val="24"/>
                <w:szCs w:val="24"/>
                <w:lang w:val="ru-RU"/>
              </w:rPr>
              <w:t>;</w:t>
            </w:r>
          </w:p>
          <w:p w:rsidR="00886782" w:rsidRPr="00507109" w:rsidRDefault="00886782" w:rsidP="00886782">
            <w:pPr>
              <w:widowControl w:val="0"/>
              <w:spacing w:line="257" w:lineRule="auto"/>
              <w:ind w:right="942"/>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иг</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ьная,</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рит</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 xml:space="preserve">я, </w:t>
            </w:r>
            <w:r w:rsidRPr="00507109">
              <w:rPr>
                <w:rFonts w:ascii="Times New Roman" w:eastAsia="Times New Roman" w:hAnsi="Times New Roman" w:cs="Times New Roman"/>
                <w:color w:val="000000"/>
                <w:sz w:val="24"/>
                <w:szCs w:val="24"/>
                <w:lang w:val="ru-RU"/>
              </w:rPr>
              <w:lastRenderedPageBreak/>
              <w:t>инт</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нна</w:t>
            </w:r>
            <w:r w:rsidRPr="00507109">
              <w:rPr>
                <w:rFonts w:ascii="Times New Roman" w:eastAsia="Times New Roman" w:hAnsi="Times New Roman" w:cs="Times New Roman"/>
                <w:color w:val="000000"/>
                <w:spacing w:val="-1"/>
                <w:sz w:val="24"/>
                <w:szCs w:val="24"/>
                <w:lang w:val="ru-RU"/>
              </w:rPr>
              <w:t>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ров</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за</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114"/>
                <w:sz w:val="24"/>
                <w:szCs w:val="24"/>
                <w:lang w:val="ru-RU"/>
              </w:rPr>
              <w:t xml:space="preserve"> </w:t>
            </w:r>
            <w:r w:rsidRPr="00507109">
              <w:rPr>
                <w:rFonts w:ascii="Times New Roman" w:eastAsia="Times New Roman" w:hAnsi="Times New Roman" w:cs="Times New Roman"/>
                <w:color w:val="000000"/>
                <w:sz w:val="24"/>
                <w:szCs w:val="24"/>
                <w:lang w:val="ru-RU"/>
              </w:rPr>
              <w:t>по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4"/>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pacing w:val="-1"/>
                <w:sz w:val="24"/>
                <w:szCs w:val="24"/>
                <w:lang w:val="ru-RU"/>
              </w:rPr>
              <w:t>ра</w:t>
            </w:r>
            <w:r w:rsidRPr="00507109">
              <w:rPr>
                <w:rFonts w:ascii="Times New Roman" w:eastAsia="Times New Roman" w:hAnsi="Times New Roman" w:cs="Times New Roman"/>
                <w:color w:val="000000"/>
                <w:sz w:val="24"/>
                <w:szCs w:val="24"/>
                <w:lang w:val="ru-RU"/>
              </w:rPr>
              <w:t>диций</w:t>
            </w:r>
          </w:p>
          <w:p w:rsidR="00886782" w:rsidRPr="00507109" w:rsidRDefault="00886782" w:rsidP="00886782">
            <w:pPr>
              <w:widowControl w:val="0"/>
              <w:spacing w:before="2" w:line="257" w:lineRule="auto"/>
              <w:ind w:right="342"/>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на</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 xml:space="preserve"> Е</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pacing w:val="-3"/>
                <w:sz w:val="24"/>
                <w:szCs w:val="24"/>
                <w:lang w:val="ru-RU"/>
              </w:rPr>
              <w:t>ро</w:t>
            </w:r>
            <w:r w:rsidRPr="00507109">
              <w:rPr>
                <w:rFonts w:ascii="Times New Roman" w:eastAsia="Times New Roman" w:hAnsi="Times New Roman" w:cs="Times New Roman"/>
                <w:color w:val="000000"/>
                <w:sz w:val="24"/>
                <w:szCs w:val="24"/>
                <w:lang w:val="ru-RU"/>
              </w:rPr>
              <w:t>пы (в т</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4"/>
                <w:sz w:val="24"/>
                <w:szCs w:val="24"/>
                <w:lang w:val="ru-RU"/>
              </w:rPr>
              <w:t xml:space="preserve"> </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в</w:t>
            </w:r>
            <w:r w:rsidRPr="00507109">
              <w:rPr>
                <w:rFonts w:ascii="Times New Roman" w:eastAsia="Times New Roman" w:hAnsi="Times New Roman" w:cs="Times New Roman"/>
                <w:color w:val="000000"/>
                <w:spacing w:val="-1"/>
                <w:sz w:val="24"/>
                <w:szCs w:val="24"/>
                <w:lang w:val="ru-RU"/>
              </w:rPr>
              <w:t xml:space="preserve"> ф</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1"/>
                <w:sz w:val="24"/>
                <w:szCs w:val="24"/>
                <w:lang w:val="ru-RU"/>
              </w:rPr>
              <w:t>ме</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2"/>
                <w:sz w:val="24"/>
                <w:szCs w:val="24"/>
                <w:lang w:val="ru-RU"/>
              </w:rPr>
              <w:t>ро</w:t>
            </w:r>
            <w:r w:rsidRPr="00507109">
              <w:rPr>
                <w:rFonts w:ascii="Times New Roman" w:eastAsia="Times New Roman" w:hAnsi="Times New Roman" w:cs="Times New Roman"/>
                <w:color w:val="000000"/>
                <w:sz w:val="24"/>
                <w:szCs w:val="24"/>
                <w:lang w:val="ru-RU"/>
              </w:rPr>
              <w:t>нд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w:t>
            </w:r>
          </w:p>
          <w:p w:rsidR="00886782" w:rsidRPr="00507109" w:rsidRDefault="00886782" w:rsidP="00886782">
            <w:pPr>
              <w:widowControl w:val="0"/>
              <w:spacing w:line="256" w:lineRule="auto"/>
              <w:ind w:right="622"/>
              <w:rPr>
                <w:rFonts w:ascii="Times New Roman" w:eastAsia="Times New Roman" w:hAnsi="Times New Roman" w:cs="Times New Roman"/>
                <w:color w:val="000000"/>
                <w:sz w:val="24"/>
                <w:szCs w:val="24"/>
                <w:lang w:val="ru-RU"/>
              </w:rPr>
            </w:pP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r>
      <w:tr w:rsidR="00FB2760" w:rsidRPr="002B4996" w:rsidTr="00050664">
        <w:tc>
          <w:tcPr>
            <w:tcW w:w="954" w:type="dxa"/>
          </w:tcPr>
          <w:p w:rsidR="00F626D8" w:rsidRPr="00507109" w:rsidRDefault="00886782" w:rsidP="00F626D8">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3"/>
                <w:sz w:val="24"/>
                <w:szCs w:val="24"/>
                <w:lang w:val="ru-RU"/>
              </w:rPr>
              <w:lastRenderedPageBreak/>
              <w:t>5</w:t>
            </w:r>
            <w:r w:rsidRPr="00507109">
              <w:rPr>
                <w:rFonts w:ascii="Times New Roman" w:eastAsia="Times New Roman" w:hAnsi="Times New Roman" w:cs="Times New Roman"/>
                <w:color w:val="000000"/>
                <w:spacing w:val="2"/>
                <w:sz w:val="24"/>
                <w:szCs w:val="24"/>
                <w:lang w:val="ru-RU"/>
              </w:rPr>
              <w:t>.</w:t>
            </w:r>
            <w:r w:rsidRPr="00507109">
              <w:rPr>
                <w:rFonts w:ascii="Times New Roman" w:eastAsia="Times New Roman" w:hAnsi="Times New Roman" w:cs="Times New Roman"/>
                <w:color w:val="000000"/>
                <w:sz w:val="24"/>
                <w:szCs w:val="24"/>
                <w:lang w:val="ru-RU"/>
              </w:rPr>
              <w:t>2</w:t>
            </w:r>
            <w:r w:rsidRPr="00507109">
              <w:rPr>
                <w:rFonts w:ascii="Times New Roman" w:eastAsia="Times New Roman" w:hAnsi="Times New Roman" w:cs="Times New Roman"/>
                <w:color w:val="000000"/>
                <w:sz w:val="24"/>
                <w:szCs w:val="24"/>
                <w:lang w:val="ru-RU"/>
              </w:rPr>
              <w:tab/>
            </w:r>
          </w:p>
        </w:tc>
        <w:tc>
          <w:tcPr>
            <w:tcW w:w="2131" w:type="dxa"/>
          </w:tcPr>
          <w:p w:rsidR="00886782" w:rsidRPr="00507109" w:rsidRDefault="00886782" w:rsidP="00886782">
            <w:pPr>
              <w:widowControl w:val="0"/>
              <w:spacing w:line="256" w:lineRule="auto"/>
              <w:ind w:left="39" w:right="-68"/>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зы</w:t>
            </w:r>
            <w:r w:rsidRPr="00507109">
              <w:rPr>
                <w:rFonts w:ascii="Times New Roman" w:eastAsia="Times New Roman" w:hAnsi="Times New Roman" w:cs="Times New Roman"/>
                <w:color w:val="000000"/>
                <w:spacing w:val="6"/>
                <w:sz w:val="24"/>
                <w:szCs w:val="24"/>
                <w:lang w:val="ru-RU"/>
              </w:rPr>
              <w:t>к</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ый 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р</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на</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в 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ии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ики</w:t>
            </w: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507109" w:rsidRDefault="00886782" w:rsidP="00886782">
            <w:pPr>
              <w:widowControl w:val="0"/>
              <w:ind w:right="-20"/>
              <w:jc w:val="center"/>
              <w:rPr>
                <w:rFonts w:ascii="Times New Roman" w:eastAsia="Times New Roman" w:hAnsi="Times New Roman" w:cs="Times New Roman"/>
                <w:bCs/>
                <w:color w:val="000000"/>
                <w:sz w:val="24"/>
                <w:szCs w:val="24"/>
                <w:lang w:val="ru-RU"/>
              </w:rPr>
            </w:pPr>
            <w:r w:rsidRPr="00507109">
              <w:rPr>
                <w:rFonts w:ascii="Times New Roman" w:eastAsia="Times New Roman" w:hAnsi="Times New Roman" w:cs="Times New Roman"/>
                <w:bCs/>
                <w:color w:val="000000"/>
                <w:sz w:val="24"/>
                <w:szCs w:val="24"/>
                <w:lang w:val="ru-RU"/>
              </w:rPr>
              <w:t>2</w:t>
            </w:r>
          </w:p>
        </w:tc>
        <w:tc>
          <w:tcPr>
            <w:tcW w:w="3241" w:type="dxa"/>
          </w:tcPr>
          <w:p w:rsidR="00F626D8" w:rsidRPr="00507109" w:rsidRDefault="00886782" w:rsidP="00507109">
            <w:pPr>
              <w:widowControl w:val="0"/>
              <w:spacing w:before="12"/>
              <w:ind w:left="34" w:right="686" w:firstLine="142"/>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фр</w:t>
            </w:r>
            <w:r w:rsidRPr="00507109">
              <w:rPr>
                <w:rFonts w:ascii="Times New Roman" w:eastAsia="Times New Roman" w:hAnsi="Times New Roman" w:cs="Times New Roman"/>
                <w:color w:val="000000"/>
                <w:sz w:val="24"/>
                <w:szCs w:val="24"/>
                <w:lang w:val="ru-RU"/>
              </w:rPr>
              <w:t>ик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9"/>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ка</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х</w:t>
            </w:r>
            <w:r w:rsidRPr="00507109">
              <w:rPr>
                <w:rFonts w:ascii="Times New Roman" w:eastAsia="Times New Roman" w:hAnsi="Times New Roman" w:cs="Times New Roman"/>
                <w:color w:val="000000"/>
                <w:sz w:val="24"/>
                <w:szCs w:val="24"/>
                <w:lang w:val="ru-RU"/>
              </w:rPr>
              <w:t xml:space="preserve">ия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итма.</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6"/>
                <w:sz w:val="24"/>
                <w:szCs w:val="24"/>
                <w:lang w:val="ru-RU"/>
              </w:rPr>
              <w:t>И</w:t>
            </w:r>
            <w:r w:rsidRPr="00507109">
              <w:rPr>
                <w:rFonts w:ascii="Times New Roman" w:eastAsia="Times New Roman" w:hAnsi="Times New Roman" w:cs="Times New Roman"/>
                <w:color w:val="000000"/>
                <w:sz w:val="24"/>
                <w:szCs w:val="24"/>
                <w:lang w:val="ru-RU"/>
              </w:rPr>
              <w:t>нт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9"/>
                <w:sz w:val="24"/>
                <w:szCs w:val="24"/>
                <w:lang w:val="ru-RU"/>
              </w:rPr>
              <w:t>о</w:t>
            </w:r>
            <w:r w:rsidRPr="00507109">
              <w:rPr>
                <w:rFonts w:ascii="Times New Roman" w:eastAsia="Times New Roman" w:hAnsi="Times New Roman" w:cs="Times New Roman"/>
                <w:color w:val="000000"/>
                <w:spacing w:val="-5"/>
                <w:sz w:val="24"/>
                <w:szCs w:val="24"/>
                <w:lang w:val="ru-RU"/>
              </w:rPr>
              <w:t>-</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 xml:space="preserve">ая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 xml:space="preserve">а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2"/>
                <w:sz w:val="24"/>
                <w:szCs w:val="24"/>
                <w:lang w:val="ru-RU"/>
              </w:rPr>
              <w:t>уз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z w:val="24"/>
                <w:szCs w:val="24"/>
                <w:lang w:val="ru-RU"/>
              </w:rPr>
              <w:t>ии</w:t>
            </w:r>
            <w:r w:rsidRPr="00507109">
              <w:rPr>
                <w:rFonts w:ascii="Times New Roman" w:eastAsia="Times New Roman" w:hAnsi="Times New Roman" w:cs="Times New Roman"/>
                <w:color w:val="000000"/>
                <w:spacing w:val="14"/>
                <w:sz w:val="24"/>
                <w:szCs w:val="24"/>
                <w:lang w:val="ru-RU"/>
              </w:rPr>
              <w:t xml:space="preserve"> </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z w:val="24"/>
                <w:szCs w:val="24"/>
                <w:lang w:val="ru-RU"/>
              </w:rPr>
              <w:t>анн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го</w:t>
            </w:r>
            <w:r w:rsidR="00507109" w:rsidRPr="00507109">
              <w:rPr>
                <w:rFonts w:ascii="Times New Roman" w:eastAsia="Times New Roman" w:hAnsi="Times New Roman" w:cs="Times New Roman"/>
                <w:color w:val="000000"/>
                <w:sz w:val="24"/>
                <w:szCs w:val="24"/>
                <w:lang w:val="ru-RU"/>
              </w:rPr>
              <w:t xml:space="preserve"> т</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мати</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го</w:t>
            </w:r>
            <w:r w:rsidR="00507109"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 xml:space="preserve">ка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8"/>
                <w:sz w:val="24"/>
                <w:szCs w:val="24"/>
                <w:lang w:val="ru-RU"/>
              </w:rPr>
              <w:t>д</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я</w:t>
            </w:r>
            <w:r w:rsidR="00507109" w:rsidRPr="00507109">
              <w:rPr>
                <w:rFonts w:ascii="Times New Roman" w:eastAsia="Times New Roman" w:hAnsi="Times New Roman" w:cs="Times New Roman"/>
                <w:color w:val="000000"/>
                <w:spacing w:val="-2"/>
                <w:sz w:val="24"/>
                <w:szCs w:val="24"/>
                <w:lang w:val="ru-RU"/>
              </w:rPr>
              <w:t xml:space="preserve"> в</w:t>
            </w:r>
            <w:r w:rsidR="00507109" w:rsidRPr="00507109">
              <w:rPr>
                <w:rFonts w:ascii="Times New Roman" w:eastAsia="Times New Roman" w:hAnsi="Times New Roman" w:cs="Times New Roman"/>
                <w:color w:val="000000"/>
                <w:spacing w:val="-1"/>
                <w:sz w:val="24"/>
                <w:szCs w:val="24"/>
                <w:lang w:val="ru-RU"/>
              </w:rPr>
              <w:t>ы</w:t>
            </w:r>
            <w:r w:rsidR="00507109" w:rsidRPr="00507109">
              <w:rPr>
                <w:rFonts w:ascii="Times New Roman" w:eastAsia="Times New Roman" w:hAnsi="Times New Roman" w:cs="Times New Roman"/>
                <w:color w:val="000000"/>
                <w:sz w:val="24"/>
                <w:szCs w:val="24"/>
                <w:lang w:val="ru-RU"/>
              </w:rPr>
              <w:t>б</w:t>
            </w:r>
            <w:r w:rsidR="00507109" w:rsidRPr="00507109">
              <w:rPr>
                <w:rFonts w:ascii="Times New Roman" w:eastAsia="Times New Roman" w:hAnsi="Times New Roman" w:cs="Times New Roman"/>
                <w:color w:val="000000"/>
                <w:spacing w:val="-3"/>
                <w:sz w:val="24"/>
                <w:szCs w:val="24"/>
                <w:lang w:val="ru-RU"/>
              </w:rPr>
              <w:t>р</w:t>
            </w:r>
            <w:r w:rsidR="00507109" w:rsidRPr="00507109">
              <w:rPr>
                <w:rFonts w:ascii="Times New Roman" w:eastAsia="Times New Roman" w:hAnsi="Times New Roman" w:cs="Times New Roman"/>
                <w:color w:val="000000"/>
                <w:spacing w:val="-1"/>
                <w:sz w:val="24"/>
                <w:szCs w:val="24"/>
                <w:lang w:val="ru-RU"/>
              </w:rPr>
              <w:t>а</w:t>
            </w:r>
            <w:r w:rsidR="00507109" w:rsidRPr="00507109">
              <w:rPr>
                <w:rFonts w:ascii="Times New Roman" w:eastAsia="Times New Roman" w:hAnsi="Times New Roman" w:cs="Times New Roman"/>
                <w:color w:val="000000"/>
                <w:sz w:val="24"/>
                <w:szCs w:val="24"/>
                <w:lang w:val="ru-RU"/>
              </w:rPr>
              <w:t>ть</w:t>
            </w:r>
            <w:r w:rsidR="00507109" w:rsidRPr="00507109">
              <w:rPr>
                <w:rFonts w:ascii="Times New Roman" w:eastAsia="Times New Roman" w:hAnsi="Times New Roman" w:cs="Times New Roman"/>
                <w:color w:val="000000"/>
                <w:spacing w:val="2"/>
                <w:sz w:val="24"/>
                <w:szCs w:val="24"/>
                <w:lang w:val="ru-RU"/>
              </w:rPr>
              <w:t xml:space="preserve"> </w:t>
            </w:r>
            <w:r w:rsidR="00507109" w:rsidRPr="00507109">
              <w:rPr>
                <w:rFonts w:ascii="Times New Roman" w:eastAsia="Times New Roman" w:hAnsi="Times New Roman" w:cs="Times New Roman"/>
                <w:color w:val="000000"/>
                <w:spacing w:val="5"/>
                <w:sz w:val="24"/>
                <w:szCs w:val="24"/>
                <w:lang w:val="ru-RU"/>
              </w:rPr>
              <w:t>1</w:t>
            </w:r>
            <w:r w:rsidR="00507109" w:rsidRPr="00507109">
              <w:rPr>
                <w:rFonts w:ascii="Times New Roman" w:eastAsia="Times New Roman" w:hAnsi="Times New Roman" w:cs="Times New Roman"/>
                <w:color w:val="000000"/>
                <w:spacing w:val="4"/>
                <w:sz w:val="24"/>
                <w:szCs w:val="24"/>
                <w:lang w:val="ru-RU"/>
              </w:rPr>
              <w:t>–</w:t>
            </w:r>
            <w:r w:rsidR="00507109" w:rsidRPr="00507109">
              <w:rPr>
                <w:rFonts w:ascii="Times New Roman" w:eastAsia="Times New Roman" w:hAnsi="Times New Roman" w:cs="Times New Roman"/>
                <w:color w:val="000000"/>
                <w:sz w:val="24"/>
                <w:szCs w:val="24"/>
                <w:lang w:val="ru-RU"/>
              </w:rPr>
              <w:t>2</w:t>
            </w:r>
            <w:r w:rsidR="00507109" w:rsidRPr="00507109">
              <w:rPr>
                <w:rFonts w:ascii="Times New Roman" w:eastAsia="Times New Roman" w:hAnsi="Times New Roman" w:cs="Times New Roman"/>
                <w:color w:val="000000"/>
                <w:spacing w:val="-1"/>
                <w:sz w:val="24"/>
                <w:szCs w:val="24"/>
                <w:lang w:val="ru-RU"/>
              </w:rPr>
              <w:t xml:space="preserve"> </w:t>
            </w:r>
            <w:r w:rsidR="00507109" w:rsidRPr="00507109">
              <w:rPr>
                <w:rFonts w:ascii="Times New Roman" w:eastAsia="Times New Roman" w:hAnsi="Times New Roman" w:cs="Times New Roman"/>
                <w:color w:val="000000"/>
                <w:sz w:val="24"/>
                <w:szCs w:val="24"/>
                <w:lang w:val="ru-RU"/>
              </w:rPr>
              <w:t>наци</w:t>
            </w:r>
            <w:r w:rsidR="00507109" w:rsidRPr="00507109">
              <w:rPr>
                <w:rFonts w:ascii="Times New Roman" w:eastAsia="Times New Roman" w:hAnsi="Times New Roman" w:cs="Times New Roman"/>
                <w:color w:val="000000"/>
                <w:spacing w:val="-2"/>
                <w:sz w:val="24"/>
                <w:szCs w:val="24"/>
                <w:lang w:val="ru-RU"/>
              </w:rPr>
              <w:t>о</w:t>
            </w:r>
            <w:r w:rsidR="00507109" w:rsidRPr="00507109">
              <w:rPr>
                <w:rFonts w:ascii="Times New Roman" w:eastAsia="Times New Roman" w:hAnsi="Times New Roman" w:cs="Times New Roman"/>
                <w:color w:val="000000"/>
                <w:sz w:val="24"/>
                <w:szCs w:val="24"/>
                <w:lang w:val="ru-RU"/>
              </w:rPr>
              <w:t>н</w:t>
            </w:r>
            <w:r w:rsidR="00507109" w:rsidRPr="00507109">
              <w:rPr>
                <w:rFonts w:ascii="Times New Roman" w:eastAsia="Times New Roman" w:hAnsi="Times New Roman" w:cs="Times New Roman"/>
                <w:color w:val="000000"/>
                <w:spacing w:val="-1"/>
                <w:sz w:val="24"/>
                <w:szCs w:val="24"/>
                <w:lang w:val="ru-RU"/>
              </w:rPr>
              <w:t>а</w:t>
            </w:r>
            <w:r w:rsidR="00507109" w:rsidRPr="00507109">
              <w:rPr>
                <w:rFonts w:ascii="Times New Roman" w:eastAsia="Times New Roman" w:hAnsi="Times New Roman" w:cs="Times New Roman"/>
                <w:color w:val="000000"/>
                <w:spacing w:val="-4"/>
                <w:sz w:val="24"/>
                <w:szCs w:val="24"/>
                <w:lang w:val="ru-RU"/>
              </w:rPr>
              <w:t>л</w:t>
            </w:r>
            <w:r w:rsidR="00507109" w:rsidRPr="00507109">
              <w:rPr>
                <w:rFonts w:ascii="Times New Roman" w:eastAsia="Times New Roman" w:hAnsi="Times New Roman" w:cs="Times New Roman"/>
                <w:color w:val="000000"/>
                <w:sz w:val="24"/>
                <w:szCs w:val="24"/>
                <w:lang w:val="ru-RU"/>
              </w:rPr>
              <w:t>ьные</w:t>
            </w:r>
            <w:r w:rsidR="00507109" w:rsidRPr="00507109">
              <w:rPr>
                <w:rFonts w:ascii="Times New Roman" w:eastAsia="Times New Roman" w:hAnsi="Times New Roman" w:cs="Times New Roman"/>
                <w:color w:val="000000"/>
                <w:spacing w:val="53"/>
                <w:sz w:val="24"/>
                <w:szCs w:val="24"/>
                <w:lang w:val="ru-RU"/>
              </w:rPr>
              <w:t xml:space="preserve"> </w:t>
            </w:r>
            <w:r w:rsidR="00507109" w:rsidRPr="00507109">
              <w:rPr>
                <w:rFonts w:ascii="Times New Roman" w:eastAsia="Times New Roman" w:hAnsi="Times New Roman" w:cs="Times New Roman"/>
                <w:color w:val="000000"/>
                <w:sz w:val="24"/>
                <w:szCs w:val="24"/>
                <w:lang w:val="ru-RU"/>
              </w:rPr>
              <w:t>т</w:t>
            </w:r>
            <w:r w:rsidR="00507109" w:rsidRPr="00507109">
              <w:rPr>
                <w:rFonts w:ascii="Times New Roman" w:eastAsia="Times New Roman" w:hAnsi="Times New Roman" w:cs="Times New Roman"/>
                <w:color w:val="000000"/>
                <w:spacing w:val="-3"/>
                <w:sz w:val="24"/>
                <w:szCs w:val="24"/>
                <w:lang w:val="ru-RU"/>
              </w:rPr>
              <w:t>р</w:t>
            </w:r>
            <w:r w:rsidR="00507109" w:rsidRPr="00507109">
              <w:rPr>
                <w:rFonts w:ascii="Times New Roman" w:eastAsia="Times New Roman" w:hAnsi="Times New Roman" w:cs="Times New Roman"/>
                <w:color w:val="000000"/>
                <w:spacing w:val="-2"/>
                <w:sz w:val="24"/>
                <w:szCs w:val="24"/>
                <w:lang w:val="ru-RU"/>
              </w:rPr>
              <w:t>а</w:t>
            </w:r>
            <w:r w:rsidR="00507109" w:rsidRPr="00507109">
              <w:rPr>
                <w:rFonts w:ascii="Times New Roman" w:eastAsia="Times New Roman" w:hAnsi="Times New Roman" w:cs="Times New Roman"/>
                <w:color w:val="000000"/>
                <w:sz w:val="24"/>
                <w:szCs w:val="24"/>
                <w:lang w:val="ru-RU"/>
              </w:rPr>
              <w:t>д</w:t>
            </w:r>
            <w:r w:rsidR="00507109" w:rsidRPr="00507109">
              <w:rPr>
                <w:rFonts w:ascii="Times New Roman" w:eastAsia="Times New Roman" w:hAnsi="Times New Roman" w:cs="Times New Roman"/>
                <w:color w:val="000000"/>
                <w:spacing w:val="1"/>
                <w:sz w:val="24"/>
                <w:szCs w:val="24"/>
                <w:lang w:val="ru-RU"/>
              </w:rPr>
              <w:t>ици</w:t>
            </w:r>
            <w:r w:rsidR="00507109" w:rsidRPr="00507109">
              <w:rPr>
                <w:rFonts w:ascii="Times New Roman" w:eastAsia="Times New Roman" w:hAnsi="Times New Roman" w:cs="Times New Roman"/>
                <w:color w:val="000000"/>
                <w:sz w:val="24"/>
                <w:szCs w:val="24"/>
                <w:lang w:val="ru-RU"/>
              </w:rPr>
              <w:t>и</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z w:val="24"/>
                <w:szCs w:val="24"/>
                <w:lang w:val="ru-RU"/>
              </w:rPr>
              <w:t xml:space="preserve">из </w:t>
            </w:r>
            <w:r w:rsidR="00507109" w:rsidRPr="00507109">
              <w:rPr>
                <w:rFonts w:ascii="Times New Roman" w:eastAsia="Times New Roman" w:hAnsi="Times New Roman" w:cs="Times New Roman"/>
                <w:color w:val="000000"/>
                <w:spacing w:val="-2"/>
                <w:sz w:val="24"/>
                <w:szCs w:val="24"/>
                <w:lang w:val="ru-RU"/>
              </w:rPr>
              <w:t>с</w:t>
            </w:r>
            <w:r w:rsidR="00507109" w:rsidRPr="00507109">
              <w:rPr>
                <w:rFonts w:ascii="Times New Roman" w:eastAsia="Times New Roman" w:hAnsi="Times New Roman" w:cs="Times New Roman"/>
                <w:color w:val="000000"/>
                <w:spacing w:val="-4"/>
                <w:sz w:val="24"/>
                <w:szCs w:val="24"/>
                <w:lang w:val="ru-RU"/>
              </w:rPr>
              <w:t>л</w:t>
            </w:r>
            <w:r w:rsidR="00507109" w:rsidRPr="00507109">
              <w:rPr>
                <w:rFonts w:ascii="Times New Roman" w:eastAsia="Times New Roman" w:hAnsi="Times New Roman" w:cs="Times New Roman"/>
                <w:color w:val="000000"/>
                <w:spacing w:val="-1"/>
                <w:sz w:val="24"/>
                <w:szCs w:val="24"/>
                <w:lang w:val="ru-RU"/>
              </w:rPr>
              <w:t>е</w:t>
            </w:r>
            <w:r w:rsidR="00507109" w:rsidRPr="00507109">
              <w:rPr>
                <w:rFonts w:ascii="Times New Roman" w:eastAsia="Times New Roman" w:hAnsi="Times New Roman" w:cs="Times New Roman"/>
                <w:color w:val="000000"/>
                <w:sz w:val="24"/>
                <w:szCs w:val="24"/>
                <w:lang w:val="ru-RU"/>
              </w:rPr>
              <w:t>д</w:t>
            </w:r>
            <w:r w:rsidR="00507109" w:rsidRPr="00507109">
              <w:rPr>
                <w:rFonts w:ascii="Times New Roman" w:eastAsia="Times New Roman" w:hAnsi="Times New Roman" w:cs="Times New Roman"/>
                <w:color w:val="000000"/>
                <w:spacing w:val="-3"/>
                <w:sz w:val="24"/>
                <w:szCs w:val="24"/>
                <w:lang w:val="ru-RU"/>
              </w:rPr>
              <w:t>у</w:t>
            </w:r>
            <w:r w:rsidR="00507109" w:rsidRPr="00507109">
              <w:rPr>
                <w:rFonts w:ascii="Times New Roman" w:eastAsia="Times New Roman" w:hAnsi="Times New Roman" w:cs="Times New Roman"/>
                <w:color w:val="000000"/>
                <w:spacing w:val="-1"/>
                <w:sz w:val="24"/>
                <w:szCs w:val="24"/>
                <w:lang w:val="ru-RU"/>
              </w:rPr>
              <w:t>ю</w:t>
            </w:r>
            <w:r w:rsidR="00507109" w:rsidRPr="00507109">
              <w:rPr>
                <w:rFonts w:ascii="Times New Roman" w:eastAsia="Times New Roman" w:hAnsi="Times New Roman" w:cs="Times New Roman"/>
                <w:color w:val="000000"/>
                <w:sz w:val="24"/>
                <w:szCs w:val="24"/>
                <w:lang w:val="ru-RU"/>
              </w:rPr>
              <w:t>щ</w:t>
            </w:r>
            <w:r w:rsidR="00507109" w:rsidRPr="00507109">
              <w:rPr>
                <w:rFonts w:ascii="Times New Roman" w:eastAsia="Times New Roman" w:hAnsi="Times New Roman" w:cs="Times New Roman"/>
                <w:color w:val="000000"/>
                <w:spacing w:val="-2"/>
                <w:sz w:val="24"/>
                <w:szCs w:val="24"/>
                <w:lang w:val="ru-RU"/>
              </w:rPr>
              <w:t>е</w:t>
            </w:r>
            <w:r w:rsidR="00507109" w:rsidRPr="00507109">
              <w:rPr>
                <w:rFonts w:ascii="Times New Roman" w:eastAsia="Times New Roman" w:hAnsi="Times New Roman" w:cs="Times New Roman"/>
                <w:color w:val="000000"/>
                <w:sz w:val="24"/>
                <w:szCs w:val="24"/>
                <w:lang w:val="ru-RU"/>
              </w:rPr>
              <w:t>го</w:t>
            </w:r>
            <w:r w:rsidR="00507109" w:rsidRPr="00507109">
              <w:rPr>
                <w:rFonts w:ascii="Times New Roman" w:eastAsia="Times New Roman" w:hAnsi="Times New Roman" w:cs="Times New Roman"/>
                <w:color w:val="000000"/>
                <w:spacing w:val="-2"/>
                <w:sz w:val="24"/>
                <w:szCs w:val="24"/>
                <w:lang w:val="ru-RU"/>
              </w:rPr>
              <w:t xml:space="preserve"> с</w:t>
            </w:r>
            <w:r w:rsidR="00507109" w:rsidRPr="00507109">
              <w:rPr>
                <w:rFonts w:ascii="Times New Roman" w:eastAsia="Times New Roman" w:hAnsi="Times New Roman" w:cs="Times New Roman"/>
                <w:color w:val="000000"/>
                <w:sz w:val="24"/>
                <w:szCs w:val="24"/>
                <w:lang w:val="ru-RU"/>
              </w:rPr>
              <w:t>пи</w:t>
            </w:r>
            <w:r w:rsidR="00507109" w:rsidRPr="00507109">
              <w:rPr>
                <w:rFonts w:ascii="Times New Roman" w:eastAsia="Times New Roman" w:hAnsi="Times New Roman" w:cs="Times New Roman"/>
                <w:color w:val="000000"/>
                <w:spacing w:val="-1"/>
                <w:sz w:val="24"/>
                <w:szCs w:val="24"/>
                <w:lang w:val="ru-RU"/>
              </w:rPr>
              <w:t>с</w:t>
            </w:r>
            <w:r w:rsidR="00507109" w:rsidRPr="00507109">
              <w:rPr>
                <w:rFonts w:ascii="Times New Roman" w:eastAsia="Times New Roman" w:hAnsi="Times New Roman" w:cs="Times New Roman"/>
                <w:color w:val="000000"/>
                <w:sz w:val="24"/>
                <w:szCs w:val="24"/>
                <w:lang w:val="ru-RU"/>
              </w:rPr>
              <w:t xml:space="preserve">ка </w:t>
            </w:r>
            <w:r w:rsidR="00507109" w:rsidRPr="00507109">
              <w:rPr>
                <w:rFonts w:ascii="Times New Roman" w:eastAsia="Times New Roman" w:hAnsi="Times New Roman" w:cs="Times New Roman"/>
                <w:color w:val="000000"/>
                <w:spacing w:val="-2"/>
                <w:sz w:val="24"/>
                <w:szCs w:val="24"/>
                <w:lang w:val="ru-RU"/>
              </w:rPr>
              <w:t>с</w:t>
            </w:r>
            <w:r w:rsidR="00507109" w:rsidRPr="00507109">
              <w:rPr>
                <w:rFonts w:ascii="Times New Roman" w:eastAsia="Times New Roman" w:hAnsi="Times New Roman" w:cs="Times New Roman"/>
                <w:color w:val="000000"/>
                <w:sz w:val="24"/>
                <w:szCs w:val="24"/>
                <w:lang w:val="ru-RU"/>
              </w:rPr>
              <w:t>т</w:t>
            </w:r>
            <w:r w:rsidR="00507109" w:rsidRPr="00507109">
              <w:rPr>
                <w:rFonts w:ascii="Times New Roman" w:eastAsia="Times New Roman" w:hAnsi="Times New Roman" w:cs="Times New Roman"/>
                <w:color w:val="000000"/>
                <w:spacing w:val="-4"/>
                <w:sz w:val="24"/>
                <w:szCs w:val="24"/>
                <w:lang w:val="ru-RU"/>
              </w:rPr>
              <w:t>р</w:t>
            </w:r>
            <w:r w:rsidR="00507109" w:rsidRPr="00507109">
              <w:rPr>
                <w:rFonts w:ascii="Times New Roman" w:eastAsia="Times New Roman" w:hAnsi="Times New Roman" w:cs="Times New Roman"/>
                <w:color w:val="000000"/>
                <w:spacing w:val="-2"/>
                <w:sz w:val="24"/>
                <w:szCs w:val="24"/>
                <w:lang w:val="ru-RU"/>
              </w:rPr>
              <w:t>а</w:t>
            </w:r>
            <w:r w:rsidR="00507109" w:rsidRPr="00507109">
              <w:rPr>
                <w:rFonts w:ascii="Times New Roman" w:eastAsia="Times New Roman" w:hAnsi="Times New Roman" w:cs="Times New Roman"/>
                <w:color w:val="000000"/>
                <w:sz w:val="24"/>
                <w:szCs w:val="24"/>
                <w:lang w:val="ru-RU"/>
              </w:rPr>
              <w:t>н:</w:t>
            </w:r>
            <w:r w:rsidR="00507109" w:rsidRPr="00507109">
              <w:rPr>
                <w:rFonts w:ascii="Times New Roman" w:eastAsia="Times New Roman" w:hAnsi="Times New Roman" w:cs="Times New Roman"/>
                <w:color w:val="000000"/>
                <w:spacing w:val="2"/>
                <w:sz w:val="24"/>
                <w:szCs w:val="24"/>
                <w:lang w:val="ru-RU"/>
              </w:rPr>
              <w:t xml:space="preserve"> </w:t>
            </w:r>
            <w:r w:rsidR="00507109" w:rsidRPr="00507109">
              <w:rPr>
                <w:rFonts w:ascii="Times New Roman" w:eastAsia="Times New Roman" w:hAnsi="Times New Roman" w:cs="Times New Roman"/>
                <w:color w:val="000000"/>
                <w:sz w:val="24"/>
                <w:szCs w:val="24"/>
                <w:lang w:val="ru-RU"/>
              </w:rPr>
              <w:t>Кит</w:t>
            </w:r>
            <w:r w:rsidR="00507109" w:rsidRPr="00507109">
              <w:rPr>
                <w:rFonts w:ascii="Times New Roman" w:eastAsia="Times New Roman" w:hAnsi="Times New Roman" w:cs="Times New Roman"/>
                <w:color w:val="000000"/>
                <w:spacing w:val="-1"/>
                <w:sz w:val="24"/>
                <w:szCs w:val="24"/>
                <w:lang w:val="ru-RU"/>
              </w:rPr>
              <w:t>а</w:t>
            </w:r>
            <w:r w:rsidR="00507109" w:rsidRPr="00507109">
              <w:rPr>
                <w:rFonts w:ascii="Times New Roman" w:eastAsia="Times New Roman" w:hAnsi="Times New Roman" w:cs="Times New Roman"/>
                <w:color w:val="000000"/>
                <w:sz w:val="24"/>
                <w:szCs w:val="24"/>
                <w:lang w:val="ru-RU"/>
              </w:rPr>
              <w:t>й,</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pacing w:val="-6"/>
                <w:sz w:val="24"/>
                <w:szCs w:val="24"/>
                <w:lang w:val="ru-RU"/>
              </w:rPr>
              <w:t>И</w:t>
            </w:r>
            <w:r w:rsidR="00507109" w:rsidRPr="00507109">
              <w:rPr>
                <w:rFonts w:ascii="Times New Roman" w:eastAsia="Times New Roman" w:hAnsi="Times New Roman" w:cs="Times New Roman"/>
                <w:color w:val="000000"/>
                <w:sz w:val="24"/>
                <w:szCs w:val="24"/>
                <w:lang w:val="ru-RU"/>
              </w:rPr>
              <w:t>н</w:t>
            </w:r>
            <w:r w:rsidR="00507109" w:rsidRPr="00507109">
              <w:rPr>
                <w:rFonts w:ascii="Times New Roman" w:eastAsia="Times New Roman" w:hAnsi="Times New Roman" w:cs="Times New Roman"/>
                <w:color w:val="000000"/>
                <w:spacing w:val="1"/>
                <w:sz w:val="24"/>
                <w:szCs w:val="24"/>
                <w:lang w:val="ru-RU"/>
              </w:rPr>
              <w:t>д</w:t>
            </w:r>
            <w:r w:rsidR="00507109" w:rsidRPr="00507109">
              <w:rPr>
                <w:rFonts w:ascii="Times New Roman" w:eastAsia="Times New Roman" w:hAnsi="Times New Roman" w:cs="Times New Roman"/>
                <w:color w:val="000000"/>
                <w:sz w:val="24"/>
                <w:szCs w:val="24"/>
                <w:lang w:val="ru-RU"/>
              </w:rPr>
              <w:t>ия,</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z w:val="24"/>
                <w:szCs w:val="24"/>
                <w:lang w:val="ru-RU"/>
              </w:rPr>
              <w:t>Яп</w:t>
            </w:r>
            <w:r w:rsidR="00507109" w:rsidRPr="00507109">
              <w:rPr>
                <w:rFonts w:ascii="Times New Roman" w:eastAsia="Times New Roman" w:hAnsi="Times New Roman" w:cs="Times New Roman"/>
                <w:color w:val="000000"/>
                <w:spacing w:val="-2"/>
                <w:sz w:val="24"/>
                <w:szCs w:val="24"/>
                <w:lang w:val="ru-RU"/>
              </w:rPr>
              <w:t>о</w:t>
            </w:r>
            <w:r w:rsidR="00507109" w:rsidRPr="00507109">
              <w:rPr>
                <w:rFonts w:ascii="Times New Roman" w:eastAsia="Times New Roman" w:hAnsi="Times New Roman" w:cs="Times New Roman"/>
                <w:color w:val="000000"/>
                <w:sz w:val="24"/>
                <w:szCs w:val="24"/>
                <w:lang w:val="ru-RU"/>
              </w:rPr>
              <w:t>н</w:t>
            </w:r>
            <w:r w:rsidR="00507109" w:rsidRPr="00507109">
              <w:rPr>
                <w:rFonts w:ascii="Times New Roman" w:eastAsia="Times New Roman" w:hAnsi="Times New Roman" w:cs="Times New Roman"/>
                <w:color w:val="000000"/>
                <w:spacing w:val="1"/>
                <w:sz w:val="24"/>
                <w:szCs w:val="24"/>
                <w:lang w:val="ru-RU"/>
              </w:rPr>
              <w:t>и</w:t>
            </w:r>
            <w:r w:rsidR="00507109" w:rsidRPr="00507109">
              <w:rPr>
                <w:rFonts w:ascii="Times New Roman" w:eastAsia="Times New Roman" w:hAnsi="Times New Roman" w:cs="Times New Roman"/>
                <w:color w:val="000000"/>
                <w:sz w:val="24"/>
                <w:szCs w:val="24"/>
                <w:lang w:val="ru-RU"/>
              </w:rPr>
              <w:t>я, В</w:t>
            </w:r>
            <w:r w:rsidR="00507109" w:rsidRPr="00507109">
              <w:rPr>
                <w:rFonts w:ascii="Times New Roman" w:eastAsia="Times New Roman" w:hAnsi="Times New Roman" w:cs="Times New Roman"/>
                <w:color w:val="000000"/>
                <w:spacing w:val="1"/>
                <w:sz w:val="24"/>
                <w:szCs w:val="24"/>
                <w:lang w:val="ru-RU"/>
              </w:rPr>
              <w:t>ь</w:t>
            </w:r>
            <w:r w:rsidR="00507109" w:rsidRPr="00507109">
              <w:rPr>
                <w:rFonts w:ascii="Times New Roman" w:eastAsia="Times New Roman" w:hAnsi="Times New Roman" w:cs="Times New Roman"/>
                <w:color w:val="000000"/>
                <w:spacing w:val="-1"/>
                <w:sz w:val="24"/>
                <w:szCs w:val="24"/>
                <w:lang w:val="ru-RU"/>
              </w:rPr>
              <w:t>е</w:t>
            </w:r>
            <w:r w:rsidR="00507109" w:rsidRPr="00507109">
              <w:rPr>
                <w:rFonts w:ascii="Times New Roman" w:eastAsia="Times New Roman" w:hAnsi="Times New Roman" w:cs="Times New Roman"/>
                <w:color w:val="000000"/>
                <w:sz w:val="24"/>
                <w:szCs w:val="24"/>
                <w:lang w:val="ru-RU"/>
              </w:rPr>
              <w:t>тн</w:t>
            </w:r>
            <w:r w:rsidR="00507109" w:rsidRPr="00507109">
              <w:rPr>
                <w:rFonts w:ascii="Times New Roman" w:eastAsia="Times New Roman" w:hAnsi="Times New Roman" w:cs="Times New Roman"/>
                <w:color w:val="000000"/>
                <w:spacing w:val="-1"/>
                <w:sz w:val="24"/>
                <w:szCs w:val="24"/>
                <w:lang w:val="ru-RU"/>
              </w:rPr>
              <w:t>а</w:t>
            </w:r>
            <w:r w:rsidR="00507109" w:rsidRPr="00507109">
              <w:rPr>
                <w:rFonts w:ascii="Times New Roman" w:eastAsia="Times New Roman" w:hAnsi="Times New Roman" w:cs="Times New Roman"/>
                <w:color w:val="000000"/>
                <w:spacing w:val="1"/>
                <w:sz w:val="24"/>
                <w:szCs w:val="24"/>
                <w:lang w:val="ru-RU"/>
              </w:rPr>
              <w:t>м</w:t>
            </w:r>
            <w:r w:rsidR="00507109" w:rsidRPr="00507109">
              <w:rPr>
                <w:rFonts w:ascii="Times New Roman" w:eastAsia="Times New Roman" w:hAnsi="Times New Roman" w:cs="Times New Roman"/>
                <w:color w:val="000000"/>
                <w:sz w:val="24"/>
                <w:szCs w:val="24"/>
                <w:lang w:val="ru-RU"/>
              </w:rPr>
              <w:t>,</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pacing w:val="-6"/>
                <w:sz w:val="24"/>
                <w:szCs w:val="24"/>
                <w:lang w:val="ru-RU"/>
              </w:rPr>
              <w:t>И</w:t>
            </w:r>
            <w:r w:rsidR="00507109" w:rsidRPr="00507109">
              <w:rPr>
                <w:rFonts w:ascii="Times New Roman" w:eastAsia="Times New Roman" w:hAnsi="Times New Roman" w:cs="Times New Roman"/>
                <w:color w:val="000000"/>
                <w:sz w:val="24"/>
                <w:szCs w:val="24"/>
                <w:lang w:val="ru-RU"/>
              </w:rPr>
              <w:t>нд</w:t>
            </w:r>
            <w:r w:rsidR="00507109" w:rsidRPr="00507109">
              <w:rPr>
                <w:rFonts w:ascii="Times New Roman" w:eastAsia="Times New Roman" w:hAnsi="Times New Roman" w:cs="Times New Roman"/>
                <w:color w:val="000000"/>
                <w:spacing w:val="-3"/>
                <w:sz w:val="24"/>
                <w:szCs w:val="24"/>
                <w:lang w:val="ru-RU"/>
              </w:rPr>
              <w:t>о</w:t>
            </w:r>
            <w:r w:rsidR="00507109" w:rsidRPr="00507109">
              <w:rPr>
                <w:rFonts w:ascii="Times New Roman" w:eastAsia="Times New Roman" w:hAnsi="Times New Roman" w:cs="Times New Roman"/>
                <w:color w:val="000000"/>
                <w:sz w:val="24"/>
                <w:szCs w:val="24"/>
                <w:lang w:val="ru-RU"/>
              </w:rPr>
              <w:t>не</w:t>
            </w:r>
            <w:r w:rsidR="00507109" w:rsidRPr="00507109">
              <w:rPr>
                <w:rFonts w:ascii="Times New Roman" w:eastAsia="Times New Roman" w:hAnsi="Times New Roman" w:cs="Times New Roman"/>
                <w:color w:val="000000"/>
                <w:spacing w:val="-3"/>
                <w:sz w:val="24"/>
                <w:szCs w:val="24"/>
                <w:lang w:val="ru-RU"/>
              </w:rPr>
              <w:t>з</w:t>
            </w:r>
            <w:r w:rsidR="00507109" w:rsidRPr="00507109">
              <w:rPr>
                <w:rFonts w:ascii="Times New Roman" w:eastAsia="Times New Roman" w:hAnsi="Times New Roman" w:cs="Times New Roman"/>
                <w:color w:val="000000"/>
                <w:sz w:val="24"/>
                <w:szCs w:val="24"/>
                <w:lang w:val="ru-RU"/>
              </w:rPr>
              <w:t>ия,</w:t>
            </w:r>
            <w:r w:rsidR="00507109" w:rsidRPr="00507109">
              <w:rPr>
                <w:rFonts w:ascii="Times New Roman" w:eastAsia="Times New Roman" w:hAnsi="Times New Roman" w:cs="Times New Roman"/>
                <w:color w:val="000000"/>
                <w:spacing w:val="4"/>
                <w:sz w:val="24"/>
                <w:szCs w:val="24"/>
                <w:lang w:val="ru-RU"/>
              </w:rPr>
              <w:t xml:space="preserve"> </w:t>
            </w:r>
            <w:r w:rsidR="00507109" w:rsidRPr="00507109">
              <w:rPr>
                <w:rFonts w:ascii="Times New Roman" w:eastAsia="Times New Roman" w:hAnsi="Times New Roman" w:cs="Times New Roman"/>
                <w:color w:val="000000"/>
                <w:spacing w:val="-8"/>
                <w:sz w:val="24"/>
                <w:szCs w:val="24"/>
                <w:lang w:val="ru-RU"/>
              </w:rPr>
              <w:t>И</w:t>
            </w:r>
            <w:r w:rsidR="00507109" w:rsidRPr="00507109">
              <w:rPr>
                <w:rFonts w:ascii="Times New Roman" w:eastAsia="Times New Roman" w:hAnsi="Times New Roman" w:cs="Times New Roman"/>
                <w:color w:val="000000"/>
                <w:spacing w:val="-3"/>
                <w:sz w:val="24"/>
                <w:szCs w:val="24"/>
                <w:lang w:val="ru-RU"/>
              </w:rPr>
              <w:t>р</w:t>
            </w:r>
            <w:r w:rsidR="00507109" w:rsidRPr="00507109">
              <w:rPr>
                <w:rFonts w:ascii="Times New Roman" w:eastAsia="Times New Roman" w:hAnsi="Times New Roman" w:cs="Times New Roman"/>
                <w:color w:val="000000"/>
                <w:spacing w:val="-2"/>
                <w:sz w:val="24"/>
                <w:szCs w:val="24"/>
                <w:lang w:val="ru-RU"/>
              </w:rPr>
              <w:t>а</w:t>
            </w:r>
            <w:r w:rsidR="00507109" w:rsidRPr="00507109">
              <w:rPr>
                <w:rFonts w:ascii="Times New Roman" w:eastAsia="Times New Roman" w:hAnsi="Times New Roman" w:cs="Times New Roman"/>
                <w:color w:val="000000"/>
                <w:sz w:val="24"/>
                <w:szCs w:val="24"/>
                <w:lang w:val="ru-RU"/>
              </w:rPr>
              <w:t>н,</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pacing w:val="1"/>
                <w:sz w:val="24"/>
                <w:szCs w:val="24"/>
                <w:lang w:val="ru-RU"/>
              </w:rPr>
              <w:t>Т</w:t>
            </w:r>
            <w:r w:rsidR="00507109" w:rsidRPr="00507109">
              <w:rPr>
                <w:rFonts w:ascii="Times New Roman" w:eastAsia="Times New Roman" w:hAnsi="Times New Roman" w:cs="Times New Roman"/>
                <w:color w:val="000000"/>
                <w:spacing w:val="-1"/>
                <w:sz w:val="24"/>
                <w:szCs w:val="24"/>
                <w:lang w:val="ru-RU"/>
              </w:rPr>
              <w:t>у</w:t>
            </w:r>
            <w:r w:rsidR="00507109" w:rsidRPr="00507109">
              <w:rPr>
                <w:rFonts w:ascii="Times New Roman" w:eastAsia="Times New Roman" w:hAnsi="Times New Roman" w:cs="Times New Roman"/>
                <w:color w:val="000000"/>
                <w:spacing w:val="-3"/>
                <w:sz w:val="24"/>
                <w:szCs w:val="24"/>
                <w:lang w:val="ru-RU"/>
              </w:rPr>
              <w:t>р</w:t>
            </w:r>
            <w:r w:rsidR="00507109" w:rsidRPr="00507109">
              <w:rPr>
                <w:rFonts w:ascii="Times New Roman" w:eastAsia="Times New Roman" w:hAnsi="Times New Roman" w:cs="Times New Roman"/>
                <w:color w:val="000000"/>
                <w:sz w:val="24"/>
                <w:szCs w:val="24"/>
                <w:lang w:val="ru-RU"/>
              </w:rPr>
              <w:t xml:space="preserve">ция), </w:t>
            </w:r>
            <w:r w:rsidR="00507109" w:rsidRPr="00507109">
              <w:rPr>
                <w:rFonts w:ascii="Times New Roman" w:eastAsia="Times New Roman" w:hAnsi="Times New Roman" w:cs="Times New Roman"/>
                <w:color w:val="000000"/>
                <w:spacing w:val="-9"/>
                <w:sz w:val="24"/>
                <w:szCs w:val="24"/>
                <w:lang w:val="ru-RU"/>
              </w:rPr>
              <w:t>у</w:t>
            </w:r>
            <w:r w:rsidR="00507109" w:rsidRPr="00507109">
              <w:rPr>
                <w:rFonts w:ascii="Times New Roman" w:eastAsia="Times New Roman" w:hAnsi="Times New Roman" w:cs="Times New Roman"/>
                <w:color w:val="000000"/>
                <w:sz w:val="24"/>
                <w:szCs w:val="24"/>
                <w:lang w:val="ru-RU"/>
              </w:rPr>
              <w:t>ник</w:t>
            </w:r>
            <w:r w:rsidR="00507109" w:rsidRPr="00507109">
              <w:rPr>
                <w:rFonts w:ascii="Times New Roman" w:eastAsia="Times New Roman" w:hAnsi="Times New Roman" w:cs="Times New Roman"/>
                <w:color w:val="000000"/>
                <w:spacing w:val="5"/>
                <w:sz w:val="24"/>
                <w:szCs w:val="24"/>
                <w:lang w:val="ru-RU"/>
              </w:rPr>
              <w:t>а</w:t>
            </w:r>
            <w:r w:rsidR="00507109" w:rsidRPr="00507109">
              <w:rPr>
                <w:rFonts w:ascii="Times New Roman" w:eastAsia="Times New Roman" w:hAnsi="Times New Roman" w:cs="Times New Roman"/>
                <w:color w:val="000000"/>
                <w:spacing w:val="-2"/>
                <w:sz w:val="24"/>
                <w:szCs w:val="24"/>
                <w:lang w:val="ru-RU"/>
              </w:rPr>
              <w:t>л</w:t>
            </w:r>
            <w:r w:rsidR="00507109" w:rsidRPr="00507109">
              <w:rPr>
                <w:rFonts w:ascii="Times New Roman" w:eastAsia="Times New Roman" w:hAnsi="Times New Roman" w:cs="Times New Roman"/>
                <w:color w:val="000000"/>
                <w:sz w:val="24"/>
                <w:szCs w:val="24"/>
                <w:lang w:val="ru-RU"/>
              </w:rPr>
              <w:t>ьные</w:t>
            </w:r>
            <w:r w:rsidR="00507109" w:rsidRPr="00507109">
              <w:rPr>
                <w:rFonts w:ascii="Times New Roman" w:eastAsia="Times New Roman" w:hAnsi="Times New Roman" w:cs="Times New Roman"/>
                <w:color w:val="000000"/>
                <w:spacing w:val="-1"/>
                <w:sz w:val="24"/>
                <w:szCs w:val="24"/>
                <w:lang w:val="ru-RU"/>
              </w:rPr>
              <w:t xml:space="preserve"> </w:t>
            </w:r>
            <w:r w:rsidR="00507109" w:rsidRPr="00507109">
              <w:rPr>
                <w:rFonts w:ascii="Times New Roman" w:eastAsia="Times New Roman" w:hAnsi="Times New Roman" w:cs="Times New Roman"/>
                <w:color w:val="000000"/>
                <w:sz w:val="24"/>
                <w:szCs w:val="24"/>
                <w:lang w:val="ru-RU"/>
              </w:rPr>
              <w:t>т</w:t>
            </w:r>
            <w:r w:rsidR="00507109" w:rsidRPr="00507109">
              <w:rPr>
                <w:rFonts w:ascii="Times New Roman" w:eastAsia="Times New Roman" w:hAnsi="Times New Roman" w:cs="Times New Roman"/>
                <w:color w:val="000000"/>
                <w:spacing w:val="-2"/>
                <w:sz w:val="24"/>
                <w:szCs w:val="24"/>
                <w:lang w:val="ru-RU"/>
              </w:rPr>
              <w:t>р</w:t>
            </w:r>
            <w:r w:rsidR="00507109" w:rsidRPr="00507109">
              <w:rPr>
                <w:rFonts w:ascii="Times New Roman" w:eastAsia="Times New Roman" w:hAnsi="Times New Roman" w:cs="Times New Roman"/>
                <w:color w:val="000000"/>
                <w:spacing w:val="-1"/>
                <w:sz w:val="24"/>
                <w:szCs w:val="24"/>
                <w:lang w:val="ru-RU"/>
              </w:rPr>
              <w:t>а</w:t>
            </w:r>
            <w:r w:rsidR="00507109" w:rsidRPr="00507109">
              <w:rPr>
                <w:rFonts w:ascii="Times New Roman" w:eastAsia="Times New Roman" w:hAnsi="Times New Roman" w:cs="Times New Roman"/>
                <w:color w:val="000000"/>
                <w:sz w:val="24"/>
                <w:szCs w:val="24"/>
                <w:lang w:val="ru-RU"/>
              </w:rPr>
              <w:t>диции,</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pacing w:val="2"/>
                <w:sz w:val="24"/>
                <w:szCs w:val="24"/>
                <w:lang w:val="ru-RU"/>
              </w:rPr>
              <w:t>м</w:t>
            </w:r>
            <w:r w:rsidR="00507109" w:rsidRPr="00507109">
              <w:rPr>
                <w:rFonts w:ascii="Times New Roman" w:eastAsia="Times New Roman" w:hAnsi="Times New Roman" w:cs="Times New Roman"/>
                <w:color w:val="000000"/>
                <w:spacing w:val="-10"/>
                <w:sz w:val="24"/>
                <w:szCs w:val="24"/>
                <w:lang w:val="ru-RU"/>
              </w:rPr>
              <w:t>у</w:t>
            </w:r>
            <w:r w:rsidR="00507109" w:rsidRPr="00507109">
              <w:rPr>
                <w:rFonts w:ascii="Times New Roman" w:eastAsia="Times New Roman" w:hAnsi="Times New Roman" w:cs="Times New Roman"/>
                <w:color w:val="000000"/>
                <w:spacing w:val="-2"/>
                <w:sz w:val="24"/>
                <w:szCs w:val="24"/>
                <w:lang w:val="ru-RU"/>
              </w:rPr>
              <w:t>з</w:t>
            </w:r>
            <w:r w:rsidR="00507109" w:rsidRPr="00507109">
              <w:rPr>
                <w:rFonts w:ascii="Times New Roman" w:eastAsia="Times New Roman" w:hAnsi="Times New Roman" w:cs="Times New Roman"/>
                <w:color w:val="000000"/>
                <w:spacing w:val="-1"/>
                <w:sz w:val="24"/>
                <w:szCs w:val="24"/>
                <w:lang w:val="ru-RU"/>
              </w:rPr>
              <w:t>ы</w:t>
            </w:r>
            <w:r w:rsidR="00507109" w:rsidRPr="00507109">
              <w:rPr>
                <w:rFonts w:ascii="Times New Roman" w:eastAsia="Times New Roman" w:hAnsi="Times New Roman" w:cs="Times New Roman"/>
                <w:color w:val="000000"/>
                <w:sz w:val="24"/>
                <w:szCs w:val="24"/>
                <w:lang w:val="ru-RU"/>
              </w:rPr>
              <w:t>к</w:t>
            </w:r>
            <w:r w:rsidR="00507109" w:rsidRPr="00507109">
              <w:rPr>
                <w:rFonts w:ascii="Times New Roman" w:eastAsia="Times New Roman" w:hAnsi="Times New Roman" w:cs="Times New Roman"/>
                <w:color w:val="000000"/>
                <w:spacing w:val="-1"/>
                <w:sz w:val="24"/>
                <w:szCs w:val="24"/>
                <w:lang w:val="ru-RU"/>
              </w:rPr>
              <w:t>а</w:t>
            </w:r>
            <w:r w:rsidR="00507109" w:rsidRPr="00507109">
              <w:rPr>
                <w:rFonts w:ascii="Times New Roman" w:eastAsia="Times New Roman" w:hAnsi="Times New Roman" w:cs="Times New Roman"/>
                <w:color w:val="000000"/>
                <w:spacing w:val="-3"/>
                <w:sz w:val="24"/>
                <w:szCs w:val="24"/>
                <w:lang w:val="ru-RU"/>
              </w:rPr>
              <w:t>л</w:t>
            </w:r>
            <w:r w:rsidR="00507109" w:rsidRPr="00507109">
              <w:rPr>
                <w:rFonts w:ascii="Times New Roman" w:eastAsia="Times New Roman" w:hAnsi="Times New Roman" w:cs="Times New Roman"/>
                <w:color w:val="000000"/>
                <w:spacing w:val="1"/>
                <w:sz w:val="24"/>
                <w:szCs w:val="24"/>
                <w:lang w:val="ru-RU"/>
              </w:rPr>
              <w:t>ьн</w:t>
            </w:r>
            <w:r w:rsidR="00507109" w:rsidRPr="00507109">
              <w:rPr>
                <w:rFonts w:ascii="Times New Roman" w:eastAsia="Times New Roman" w:hAnsi="Times New Roman" w:cs="Times New Roman"/>
                <w:color w:val="000000"/>
                <w:sz w:val="24"/>
                <w:szCs w:val="24"/>
                <w:lang w:val="ru-RU"/>
              </w:rPr>
              <w:t>ые и</w:t>
            </w:r>
            <w:r w:rsidR="00507109" w:rsidRPr="00507109">
              <w:rPr>
                <w:rFonts w:ascii="Times New Roman" w:eastAsia="Times New Roman" w:hAnsi="Times New Roman" w:cs="Times New Roman"/>
                <w:color w:val="000000"/>
                <w:spacing w:val="1"/>
                <w:sz w:val="24"/>
                <w:szCs w:val="24"/>
                <w:lang w:val="ru-RU"/>
              </w:rPr>
              <w:t>н</w:t>
            </w:r>
            <w:r w:rsidR="00507109" w:rsidRPr="00507109">
              <w:rPr>
                <w:rFonts w:ascii="Times New Roman" w:eastAsia="Times New Roman" w:hAnsi="Times New Roman" w:cs="Times New Roman"/>
                <w:color w:val="000000"/>
                <w:spacing w:val="-1"/>
                <w:sz w:val="24"/>
                <w:szCs w:val="24"/>
                <w:lang w:val="ru-RU"/>
              </w:rPr>
              <w:t>с</w:t>
            </w:r>
            <w:r w:rsidR="00507109" w:rsidRPr="00507109">
              <w:rPr>
                <w:rFonts w:ascii="Times New Roman" w:eastAsia="Times New Roman" w:hAnsi="Times New Roman" w:cs="Times New Roman"/>
                <w:color w:val="000000"/>
                <w:sz w:val="24"/>
                <w:szCs w:val="24"/>
                <w:lang w:val="ru-RU"/>
              </w:rPr>
              <w:t>т</w:t>
            </w:r>
            <w:r w:rsidR="00507109" w:rsidRPr="00507109">
              <w:rPr>
                <w:rFonts w:ascii="Times New Roman" w:eastAsia="Times New Roman" w:hAnsi="Times New Roman" w:cs="Times New Roman"/>
                <w:color w:val="000000"/>
                <w:spacing w:val="2"/>
                <w:sz w:val="24"/>
                <w:szCs w:val="24"/>
                <w:lang w:val="ru-RU"/>
              </w:rPr>
              <w:t>р</w:t>
            </w:r>
            <w:r w:rsidR="00507109" w:rsidRPr="00507109">
              <w:rPr>
                <w:rFonts w:ascii="Times New Roman" w:eastAsia="Times New Roman" w:hAnsi="Times New Roman" w:cs="Times New Roman"/>
                <w:color w:val="000000"/>
                <w:spacing w:val="-9"/>
                <w:sz w:val="24"/>
                <w:szCs w:val="24"/>
                <w:lang w:val="ru-RU"/>
              </w:rPr>
              <w:t>у</w:t>
            </w:r>
            <w:r w:rsidR="00507109" w:rsidRPr="00507109">
              <w:rPr>
                <w:rFonts w:ascii="Times New Roman" w:eastAsia="Times New Roman" w:hAnsi="Times New Roman" w:cs="Times New Roman"/>
                <w:color w:val="000000"/>
                <w:spacing w:val="1"/>
                <w:sz w:val="24"/>
                <w:szCs w:val="24"/>
                <w:lang w:val="ru-RU"/>
              </w:rPr>
              <w:t>м</w:t>
            </w:r>
            <w:r w:rsidR="00507109" w:rsidRPr="00507109">
              <w:rPr>
                <w:rFonts w:ascii="Times New Roman" w:eastAsia="Times New Roman" w:hAnsi="Times New Roman" w:cs="Times New Roman"/>
                <w:color w:val="000000"/>
                <w:spacing w:val="-1"/>
                <w:sz w:val="24"/>
                <w:szCs w:val="24"/>
                <w:lang w:val="ru-RU"/>
              </w:rPr>
              <w:t>е</w:t>
            </w:r>
            <w:r w:rsidR="00507109" w:rsidRPr="00507109">
              <w:rPr>
                <w:rFonts w:ascii="Times New Roman" w:eastAsia="Times New Roman" w:hAnsi="Times New Roman" w:cs="Times New Roman"/>
                <w:color w:val="000000"/>
                <w:sz w:val="24"/>
                <w:szCs w:val="24"/>
                <w:lang w:val="ru-RU"/>
              </w:rPr>
              <w:t>нты.</w:t>
            </w:r>
            <w:r w:rsidR="00507109" w:rsidRPr="00507109">
              <w:rPr>
                <w:rFonts w:ascii="Times New Roman" w:eastAsia="Times New Roman" w:hAnsi="Times New Roman" w:cs="Times New Roman"/>
                <w:color w:val="000000"/>
                <w:spacing w:val="3"/>
                <w:sz w:val="24"/>
                <w:szCs w:val="24"/>
                <w:lang w:val="ru-RU"/>
              </w:rPr>
              <w:t xml:space="preserve"> </w:t>
            </w:r>
            <w:r w:rsidR="00507109" w:rsidRPr="00507109">
              <w:rPr>
                <w:rFonts w:ascii="Times New Roman" w:eastAsia="Times New Roman" w:hAnsi="Times New Roman" w:cs="Times New Roman"/>
                <w:color w:val="000000"/>
                <w:sz w:val="24"/>
                <w:szCs w:val="24"/>
              </w:rPr>
              <w:t>П</w:t>
            </w:r>
            <w:r w:rsidR="00507109" w:rsidRPr="00507109">
              <w:rPr>
                <w:rFonts w:ascii="Times New Roman" w:eastAsia="Times New Roman" w:hAnsi="Times New Roman" w:cs="Times New Roman"/>
                <w:color w:val="000000"/>
                <w:spacing w:val="-3"/>
                <w:sz w:val="24"/>
                <w:szCs w:val="24"/>
              </w:rPr>
              <w:t>р</w:t>
            </w:r>
            <w:r w:rsidR="00507109" w:rsidRPr="00507109">
              <w:rPr>
                <w:rFonts w:ascii="Times New Roman" w:eastAsia="Times New Roman" w:hAnsi="Times New Roman" w:cs="Times New Roman"/>
                <w:color w:val="000000"/>
                <w:spacing w:val="-2"/>
                <w:sz w:val="24"/>
                <w:szCs w:val="24"/>
              </w:rPr>
              <w:t>е</w:t>
            </w:r>
            <w:r w:rsidR="00507109" w:rsidRPr="00507109">
              <w:rPr>
                <w:rFonts w:ascii="Times New Roman" w:eastAsia="Times New Roman" w:hAnsi="Times New Roman" w:cs="Times New Roman"/>
                <w:color w:val="000000"/>
                <w:sz w:val="24"/>
                <w:szCs w:val="24"/>
              </w:rPr>
              <w:t>д</w:t>
            </w:r>
            <w:r w:rsidR="00507109" w:rsidRPr="00507109">
              <w:rPr>
                <w:rFonts w:ascii="Times New Roman" w:eastAsia="Times New Roman" w:hAnsi="Times New Roman" w:cs="Times New Roman"/>
                <w:color w:val="000000"/>
                <w:spacing w:val="-2"/>
                <w:sz w:val="24"/>
                <w:szCs w:val="24"/>
              </w:rPr>
              <w:t>с</w:t>
            </w:r>
            <w:r w:rsidR="00507109" w:rsidRPr="00507109">
              <w:rPr>
                <w:rFonts w:ascii="Times New Roman" w:eastAsia="Times New Roman" w:hAnsi="Times New Roman" w:cs="Times New Roman"/>
                <w:color w:val="000000"/>
                <w:sz w:val="24"/>
                <w:szCs w:val="24"/>
              </w:rPr>
              <w:t>т</w:t>
            </w:r>
            <w:r w:rsidR="00507109" w:rsidRPr="00507109">
              <w:rPr>
                <w:rFonts w:ascii="Times New Roman" w:eastAsia="Times New Roman" w:hAnsi="Times New Roman" w:cs="Times New Roman"/>
                <w:color w:val="000000"/>
                <w:spacing w:val="-2"/>
                <w:sz w:val="24"/>
                <w:szCs w:val="24"/>
              </w:rPr>
              <w:t>а</w:t>
            </w:r>
            <w:r w:rsidR="00507109" w:rsidRPr="00507109">
              <w:rPr>
                <w:rFonts w:ascii="Times New Roman" w:eastAsia="Times New Roman" w:hAnsi="Times New Roman" w:cs="Times New Roman"/>
                <w:color w:val="000000"/>
                <w:spacing w:val="2"/>
                <w:sz w:val="24"/>
                <w:szCs w:val="24"/>
              </w:rPr>
              <w:t>в</w:t>
            </w:r>
            <w:r w:rsidR="00507109" w:rsidRPr="00507109">
              <w:rPr>
                <w:rFonts w:ascii="Times New Roman" w:eastAsia="Times New Roman" w:hAnsi="Times New Roman" w:cs="Times New Roman"/>
                <w:color w:val="000000"/>
                <w:spacing w:val="-1"/>
                <w:sz w:val="24"/>
                <w:szCs w:val="24"/>
              </w:rPr>
              <w:t>ле</w:t>
            </w:r>
            <w:r w:rsidR="00507109" w:rsidRPr="00507109">
              <w:rPr>
                <w:rFonts w:ascii="Times New Roman" w:eastAsia="Times New Roman" w:hAnsi="Times New Roman" w:cs="Times New Roman"/>
                <w:color w:val="000000"/>
                <w:sz w:val="24"/>
                <w:szCs w:val="24"/>
              </w:rPr>
              <w:t>ния</w:t>
            </w:r>
            <w:r w:rsidR="00507109" w:rsidRPr="00507109">
              <w:rPr>
                <w:rFonts w:ascii="Times New Roman" w:eastAsia="Times New Roman" w:hAnsi="Times New Roman" w:cs="Times New Roman"/>
                <w:color w:val="000000"/>
                <w:spacing w:val="2"/>
                <w:sz w:val="24"/>
                <w:szCs w:val="24"/>
              </w:rPr>
              <w:t xml:space="preserve"> </w:t>
            </w:r>
            <w:r w:rsidR="00507109" w:rsidRPr="00507109">
              <w:rPr>
                <w:rFonts w:ascii="Times New Roman" w:eastAsia="Times New Roman" w:hAnsi="Times New Roman" w:cs="Times New Roman"/>
                <w:color w:val="000000"/>
                <w:sz w:val="24"/>
                <w:szCs w:val="24"/>
              </w:rPr>
              <w:t>о</w:t>
            </w:r>
            <w:r w:rsidR="00507109" w:rsidRPr="00507109">
              <w:rPr>
                <w:rFonts w:ascii="Times New Roman" w:eastAsia="Times New Roman" w:hAnsi="Times New Roman" w:cs="Times New Roman"/>
                <w:color w:val="000000"/>
                <w:spacing w:val="-1"/>
                <w:sz w:val="24"/>
                <w:szCs w:val="24"/>
              </w:rPr>
              <w:t xml:space="preserve"> </w:t>
            </w:r>
            <w:r w:rsidR="00507109" w:rsidRPr="00507109">
              <w:rPr>
                <w:rFonts w:ascii="Times New Roman" w:eastAsia="Times New Roman" w:hAnsi="Times New Roman" w:cs="Times New Roman"/>
                <w:color w:val="000000"/>
                <w:spacing w:val="-2"/>
                <w:sz w:val="24"/>
                <w:szCs w:val="24"/>
              </w:rPr>
              <w:t>р</w:t>
            </w:r>
            <w:r w:rsidR="00507109" w:rsidRPr="00507109">
              <w:rPr>
                <w:rFonts w:ascii="Times New Roman" w:eastAsia="Times New Roman" w:hAnsi="Times New Roman" w:cs="Times New Roman"/>
                <w:color w:val="000000"/>
                <w:spacing w:val="1"/>
                <w:sz w:val="24"/>
                <w:szCs w:val="24"/>
              </w:rPr>
              <w:t>о</w:t>
            </w:r>
            <w:r w:rsidR="00507109" w:rsidRPr="00507109">
              <w:rPr>
                <w:rFonts w:ascii="Times New Roman" w:eastAsia="Times New Roman" w:hAnsi="Times New Roman" w:cs="Times New Roman"/>
                <w:color w:val="000000"/>
                <w:spacing w:val="-1"/>
                <w:sz w:val="24"/>
                <w:szCs w:val="24"/>
              </w:rPr>
              <w:t>л</w:t>
            </w:r>
            <w:r w:rsidR="00507109" w:rsidRPr="00507109">
              <w:rPr>
                <w:rFonts w:ascii="Times New Roman" w:eastAsia="Times New Roman" w:hAnsi="Times New Roman" w:cs="Times New Roman"/>
                <w:color w:val="000000"/>
                <w:sz w:val="24"/>
                <w:szCs w:val="24"/>
              </w:rPr>
              <w:t xml:space="preserve">и </w:t>
            </w:r>
            <w:r w:rsidR="00507109" w:rsidRPr="00507109">
              <w:rPr>
                <w:rFonts w:ascii="Times New Roman" w:eastAsia="Times New Roman" w:hAnsi="Times New Roman" w:cs="Times New Roman"/>
                <w:color w:val="000000"/>
                <w:spacing w:val="1"/>
                <w:sz w:val="24"/>
                <w:szCs w:val="24"/>
              </w:rPr>
              <w:t>м</w:t>
            </w:r>
            <w:r w:rsidR="00507109" w:rsidRPr="00507109">
              <w:rPr>
                <w:rFonts w:ascii="Times New Roman" w:eastAsia="Times New Roman" w:hAnsi="Times New Roman" w:cs="Times New Roman"/>
                <w:color w:val="000000"/>
                <w:spacing w:val="-8"/>
                <w:sz w:val="24"/>
                <w:szCs w:val="24"/>
              </w:rPr>
              <w:t>у</w:t>
            </w:r>
            <w:r w:rsidR="00507109" w:rsidRPr="00507109">
              <w:rPr>
                <w:rFonts w:ascii="Times New Roman" w:eastAsia="Times New Roman" w:hAnsi="Times New Roman" w:cs="Times New Roman"/>
                <w:color w:val="000000"/>
                <w:spacing w:val="3"/>
                <w:sz w:val="24"/>
                <w:szCs w:val="24"/>
              </w:rPr>
              <w:t>з</w:t>
            </w:r>
            <w:r w:rsidR="00507109" w:rsidRPr="00507109">
              <w:rPr>
                <w:rFonts w:ascii="Times New Roman" w:eastAsia="Times New Roman" w:hAnsi="Times New Roman" w:cs="Times New Roman"/>
                <w:color w:val="000000"/>
                <w:sz w:val="24"/>
                <w:szCs w:val="24"/>
              </w:rPr>
              <w:t>ыки</w:t>
            </w:r>
            <w:r w:rsidR="00507109" w:rsidRPr="00507109">
              <w:rPr>
                <w:rFonts w:ascii="Times New Roman" w:eastAsia="Times New Roman" w:hAnsi="Times New Roman" w:cs="Times New Roman"/>
                <w:color w:val="000000"/>
                <w:spacing w:val="2"/>
                <w:sz w:val="24"/>
                <w:szCs w:val="24"/>
              </w:rPr>
              <w:t xml:space="preserve"> </w:t>
            </w:r>
            <w:r w:rsidR="00507109" w:rsidRPr="00507109">
              <w:rPr>
                <w:rFonts w:ascii="Times New Roman" w:eastAsia="Times New Roman" w:hAnsi="Times New Roman" w:cs="Times New Roman"/>
                <w:color w:val="000000"/>
                <w:spacing w:val="1"/>
                <w:sz w:val="24"/>
                <w:szCs w:val="24"/>
              </w:rPr>
              <w:t>в</w:t>
            </w:r>
            <w:r w:rsidR="00507109" w:rsidRPr="00507109">
              <w:rPr>
                <w:rFonts w:ascii="Times New Roman" w:eastAsia="Times New Roman" w:hAnsi="Times New Roman" w:cs="Times New Roman"/>
                <w:color w:val="000000"/>
                <w:sz w:val="24"/>
                <w:szCs w:val="24"/>
              </w:rPr>
              <w:t xml:space="preserve"> </w:t>
            </w:r>
            <w:r w:rsidR="00507109" w:rsidRPr="00507109">
              <w:rPr>
                <w:rFonts w:ascii="Times New Roman" w:eastAsia="Times New Roman" w:hAnsi="Times New Roman" w:cs="Times New Roman"/>
                <w:color w:val="000000"/>
                <w:spacing w:val="1"/>
                <w:sz w:val="24"/>
                <w:szCs w:val="24"/>
              </w:rPr>
              <w:t>жи</w:t>
            </w:r>
            <w:r w:rsidR="00507109" w:rsidRPr="00507109">
              <w:rPr>
                <w:rFonts w:ascii="Times New Roman" w:eastAsia="Times New Roman" w:hAnsi="Times New Roman" w:cs="Times New Roman"/>
                <w:color w:val="000000"/>
                <w:spacing w:val="-1"/>
                <w:sz w:val="24"/>
                <w:szCs w:val="24"/>
              </w:rPr>
              <w:t>з</w:t>
            </w:r>
            <w:r w:rsidR="00507109" w:rsidRPr="00507109">
              <w:rPr>
                <w:rFonts w:ascii="Times New Roman" w:eastAsia="Times New Roman" w:hAnsi="Times New Roman" w:cs="Times New Roman"/>
                <w:color w:val="000000"/>
                <w:sz w:val="24"/>
                <w:szCs w:val="24"/>
              </w:rPr>
              <w:t>ни</w:t>
            </w:r>
            <w:r w:rsidR="00507109" w:rsidRPr="00507109">
              <w:rPr>
                <w:rFonts w:ascii="Times New Roman" w:eastAsia="Times New Roman" w:hAnsi="Times New Roman" w:cs="Times New Roman"/>
                <w:color w:val="000000"/>
                <w:spacing w:val="2"/>
                <w:sz w:val="24"/>
                <w:szCs w:val="24"/>
              </w:rPr>
              <w:t xml:space="preserve"> </w:t>
            </w:r>
            <w:r w:rsidR="00507109" w:rsidRPr="00507109">
              <w:rPr>
                <w:rFonts w:ascii="Times New Roman" w:eastAsia="Times New Roman" w:hAnsi="Times New Roman" w:cs="Times New Roman"/>
                <w:color w:val="000000"/>
                <w:spacing w:val="-2"/>
                <w:sz w:val="24"/>
                <w:szCs w:val="24"/>
              </w:rPr>
              <w:t>л</w:t>
            </w:r>
            <w:r w:rsidR="00507109" w:rsidRPr="00507109">
              <w:rPr>
                <w:rFonts w:ascii="Times New Roman" w:eastAsia="Times New Roman" w:hAnsi="Times New Roman" w:cs="Times New Roman"/>
                <w:color w:val="000000"/>
                <w:sz w:val="24"/>
                <w:szCs w:val="24"/>
              </w:rPr>
              <w:t>юд</w:t>
            </w:r>
            <w:r w:rsidR="00507109" w:rsidRPr="00507109">
              <w:rPr>
                <w:rFonts w:ascii="Times New Roman" w:eastAsia="Times New Roman" w:hAnsi="Times New Roman" w:cs="Times New Roman"/>
                <w:color w:val="000000"/>
                <w:spacing w:val="-1"/>
                <w:sz w:val="24"/>
                <w:szCs w:val="24"/>
              </w:rPr>
              <w:t>е</w:t>
            </w:r>
            <w:r w:rsidR="00507109" w:rsidRPr="00507109">
              <w:rPr>
                <w:rFonts w:ascii="Times New Roman" w:eastAsia="Times New Roman" w:hAnsi="Times New Roman" w:cs="Times New Roman"/>
                <w:color w:val="000000"/>
                <w:sz w:val="24"/>
                <w:szCs w:val="24"/>
              </w:rPr>
              <w:t>й</w:t>
            </w:r>
          </w:p>
        </w:tc>
        <w:tc>
          <w:tcPr>
            <w:tcW w:w="3180" w:type="dxa"/>
          </w:tcPr>
          <w:p w:rsidR="00507109" w:rsidRPr="00507109" w:rsidRDefault="00507109" w:rsidP="00507109">
            <w:pPr>
              <w:widowControl w:val="0"/>
              <w:ind w:right="388"/>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Выя</w:t>
            </w:r>
            <w:r w:rsidRPr="00507109">
              <w:rPr>
                <w:rFonts w:ascii="Times New Roman" w:eastAsia="Times New Roman" w:hAnsi="Times New Roman" w:cs="Times New Roman"/>
                <w:color w:val="000000"/>
                <w:spacing w:val="-2"/>
                <w:sz w:val="24"/>
                <w:szCs w:val="24"/>
                <w:lang w:val="ru-RU"/>
              </w:rPr>
              <w:t>вле</w:t>
            </w:r>
            <w:r w:rsidRPr="00507109">
              <w:rPr>
                <w:rFonts w:ascii="Times New Roman" w:eastAsia="Times New Roman" w:hAnsi="Times New Roman" w:cs="Times New Roman"/>
                <w:color w:val="000000"/>
                <w:sz w:val="24"/>
                <w:szCs w:val="24"/>
                <w:lang w:val="ru-RU"/>
              </w:rPr>
              <w:t xml:space="preserve">ние </w:t>
            </w:r>
            <w:r w:rsidRPr="00507109">
              <w:rPr>
                <w:rFonts w:ascii="Times New Roman" w:eastAsia="Times New Roman" w:hAnsi="Times New Roman" w:cs="Times New Roman"/>
                <w:color w:val="000000"/>
                <w:spacing w:val="-4"/>
                <w:sz w:val="24"/>
                <w:szCs w:val="24"/>
                <w:lang w:val="ru-RU"/>
              </w:rPr>
              <w:t>х</w:t>
            </w:r>
            <w:r w:rsidRPr="00507109">
              <w:rPr>
                <w:rFonts w:ascii="Times New Roman" w:eastAsia="Times New Roman" w:hAnsi="Times New Roman" w:cs="Times New Roman"/>
                <w:color w:val="000000"/>
                <w:spacing w:val="3"/>
                <w:sz w:val="24"/>
                <w:szCs w:val="24"/>
                <w:lang w:val="ru-RU"/>
              </w:rPr>
              <w:t>а</w:t>
            </w: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z w:val="24"/>
                <w:szCs w:val="24"/>
                <w:lang w:val="ru-RU"/>
              </w:rPr>
              <w:t>кт</w:t>
            </w:r>
            <w:r w:rsidRPr="00507109">
              <w:rPr>
                <w:rFonts w:ascii="Times New Roman" w:eastAsia="Times New Roman" w:hAnsi="Times New Roman" w:cs="Times New Roman"/>
                <w:color w:val="000000"/>
                <w:spacing w:val="4"/>
                <w:sz w:val="24"/>
                <w:szCs w:val="24"/>
                <w:lang w:val="ru-RU"/>
              </w:rPr>
              <w:t>е</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 xml:space="preserve">и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в в</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4"/>
                <w:sz w:val="24"/>
                <w:szCs w:val="24"/>
                <w:lang w:val="ru-RU"/>
              </w:rPr>
              <w:t>в</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z w:val="24"/>
                <w:szCs w:val="24"/>
                <w:lang w:val="ru-RU"/>
              </w:rPr>
              <w:t>дици</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 xml:space="preserve">й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 xml:space="preserve">в </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5"/>
                <w:sz w:val="24"/>
                <w:szCs w:val="24"/>
                <w:lang w:val="ru-RU"/>
              </w:rPr>
              <w:t>ф</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ики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вы</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3"/>
                <w:sz w:val="24"/>
                <w:szCs w:val="24"/>
                <w:lang w:val="ru-RU"/>
              </w:rPr>
              <w:t>вл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 xml:space="preserve">ние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бщ</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6"/>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7"/>
                <w:sz w:val="24"/>
                <w:szCs w:val="24"/>
                <w:lang w:val="ru-RU"/>
              </w:rPr>
              <w:t>г</w:t>
            </w:r>
            <w:r w:rsidRPr="00507109">
              <w:rPr>
                <w:rFonts w:ascii="Times New Roman" w:eastAsia="Times New Roman" w:hAnsi="Times New Roman" w:cs="Times New Roman"/>
                <w:color w:val="000000"/>
                <w:sz w:val="24"/>
                <w:szCs w:val="24"/>
                <w:lang w:val="ru-RU"/>
              </w:rPr>
              <w:t>о</w:t>
            </w:r>
          </w:p>
          <w:p w:rsidR="00507109" w:rsidRPr="00507109" w:rsidRDefault="00507109" w:rsidP="00507109">
            <w:pPr>
              <w:widowControl w:val="0"/>
              <w:spacing w:line="257" w:lineRule="auto"/>
              <w:ind w:right="707"/>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мых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7"/>
                <w:sz w:val="24"/>
                <w:szCs w:val="24"/>
                <w:lang w:val="ru-RU"/>
              </w:rPr>
              <w:t>б</w:t>
            </w:r>
            <w:r w:rsidRPr="00507109">
              <w:rPr>
                <w:rFonts w:ascii="Times New Roman" w:eastAsia="Times New Roman" w:hAnsi="Times New Roman" w:cs="Times New Roman"/>
                <w:color w:val="000000"/>
                <w:spacing w:val="-2"/>
                <w:sz w:val="24"/>
                <w:szCs w:val="24"/>
                <w:lang w:val="ru-RU"/>
              </w:rPr>
              <w:t>раз</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в</w:t>
            </w:r>
            <w:r w:rsidRPr="00507109">
              <w:rPr>
                <w:rFonts w:ascii="Times New Roman" w:eastAsia="Times New Roman" w:hAnsi="Times New Roman" w:cs="Times New Roman"/>
                <w:color w:val="000000"/>
                <w:spacing w:val="-2"/>
                <w:sz w:val="24"/>
                <w:szCs w:val="24"/>
                <w:lang w:val="ru-RU"/>
              </w:rPr>
              <w:t xml:space="preserve"> 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6"/>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ьк</w:t>
            </w:r>
            <w:r w:rsidRPr="00507109">
              <w:rPr>
                <w:rFonts w:ascii="Times New Roman" w:eastAsia="Times New Roman" w:hAnsi="Times New Roman" w:cs="Times New Roman"/>
                <w:color w:val="000000"/>
                <w:spacing w:val="5"/>
                <w:sz w:val="24"/>
                <w:szCs w:val="24"/>
                <w:lang w:val="ru-RU"/>
              </w:rPr>
              <w:t>л</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z w:val="24"/>
                <w:szCs w:val="24"/>
                <w:lang w:val="ru-RU"/>
              </w:rPr>
              <w:t>а и</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а на</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 xml:space="preserve"> 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ии;</w:t>
            </w:r>
          </w:p>
          <w:p w:rsidR="00507109" w:rsidRPr="00507109" w:rsidRDefault="00507109" w:rsidP="00507109">
            <w:pPr>
              <w:widowControl w:val="0"/>
              <w:spacing w:before="1" w:line="262" w:lineRule="auto"/>
              <w:ind w:right="471"/>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ва</w:t>
            </w:r>
            <w:r w:rsidRPr="00507109">
              <w:rPr>
                <w:rFonts w:ascii="Times New Roman" w:eastAsia="Times New Roman" w:hAnsi="Times New Roman" w:cs="Times New Roman"/>
                <w:color w:val="000000"/>
                <w:sz w:val="24"/>
                <w:szCs w:val="24"/>
                <w:lang w:val="ru-RU"/>
              </w:rPr>
              <w:t>ние 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ол</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на</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дных п</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5"/>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нц</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1"/>
                <w:sz w:val="24"/>
                <w:szCs w:val="24"/>
                <w:lang w:val="ru-RU"/>
              </w:rPr>
              <w:t>;</w:t>
            </w:r>
          </w:p>
          <w:p w:rsidR="00507109" w:rsidRPr="00507109" w:rsidRDefault="00507109" w:rsidP="00507109">
            <w:pPr>
              <w:widowControl w:val="0"/>
              <w:spacing w:line="257" w:lineRule="auto"/>
              <w:ind w:right="305"/>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3"/>
                <w:sz w:val="24"/>
                <w:szCs w:val="24"/>
                <w:lang w:val="ru-RU"/>
              </w:rPr>
              <w:t>лл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кт</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6"/>
                <w:sz w:val="24"/>
                <w:szCs w:val="24"/>
                <w:lang w:val="ru-RU"/>
              </w:rPr>
              <w:t>ы</w:t>
            </w:r>
            <w:r w:rsidRPr="00507109">
              <w:rPr>
                <w:rFonts w:ascii="Times New Roman" w:eastAsia="Times New Roman" w:hAnsi="Times New Roman" w:cs="Times New Roman"/>
                <w:color w:val="000000"/>
                <w:sz w:val="24"/>
                <w:szCs w:val="24"/>
                <w:lang w:val="ru-RU"/>
              </w:rPr>
              <w:t xml:space="preserve">е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кие и</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1"/>
                <w:sz w:val="24"/>
                <w:szCs w:val="24"/>
                <w:lang w:val="ru-RU"/>
              </w:rPr>
              <w:t>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на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ш</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1"/>
                <w:sz w:val="24"/>
                <w:szCs w:val="24"/>
                <w:lang w:val="ru-RU"/>
              </w:rPr>
              <w:t>вы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9"/>
                <w:sz w:val="24"/>
                <w:szCs w:val="24"/>
                <w:lang w:val="ru-RU"/>
              </w:rPr>
              <w:t xml:space="preserve"> </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1"/>
                <w:sz w:val="24"/>
                <w:szCs w:val="24"/>
                <w:lang w:val="ru-RU"/>
              </w:rPr>
              <w:t>д</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6"/>
                <w:sz w:val="24"/>
                <w:szCs w:val="24"/>
                <w:lang w:val="ru-RU"/>
              </w:rPr>
              <w:t>ы</w:t>
            </w:r>
            <w:r w:rsidRPr="00507109">
              <w:rPr>
                <w:rFonts w:ascii="Times New Roman" w:eastAsia="Times New Roman" w:hAnsi="Times New Roman" w:cs="Times New Roman"/>
                <w:color w:val="000000"/>
                <w:sz w:val="24"/>
                <w:szCs w:val="24"/>
                <w:lang w:val="ru-RU"/>
              </w:rPr>
              <w:t>х инст</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z w:val="24"/>
                <w:szCs w:val="24"/>
                <w:lang w:val="ru-RU"/>
              </w:rPr>
              <w:t>мент</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z w:val="24"/>
                <w:szCs w:val="24"/>
                <w:lang w:val="ru-RU"/>
              </w:rPr>
              <w:t>;</w:t>
            </w:r>
          </w:p>
          <w:p w:rsidR="00F626D8" w:rsidRPr="00507109" w:rsidRDefault="00507109" w:rsidP="00507109">
            <w:pPr>
              <w:widowControl w:val="0"/>
              <w:spacing w:before="2" w:line="256" w:lineRule="auto"/>
              <w:ind w:right="60"/>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6"/>
                <w:sz w:val="24"/>
                <w:szCs w:val="24"/>
                <w:lang w:val="ru-RU"/>
              </w:rPr>
              <w:t>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 xml:space="preserve"> 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е</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кие п</w:t>
            </w:r>
            <w:r w:rsidRPr="00507109">
              <w:rPr>
                <w:rFonts w:ascii="Times New Roman" w:eastAsia="Times New Roman" w:hAnsi="Times New Roman" w:cs="Times New Roman"/>
                <w:color w:val="000000"/>
                <w:spacing w:val="-3"/>
                <w:sz w:val="24"/>
                <w:szCs w:val="24"/>
                <w:lang w:val="ru-RU"/>
              </w:rPr>
              <w:t>ро</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кты по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 xml:space="preserve">е </w:t>
            </w:r>
            <w:r w:rsidRPr="00507109">
              <w:rPr>
                <w:rFonts w:ascii="Times New Roman" w:eastAsia="Times New Roman" w:hAnsi="Times New Roman" w:cs="Times New Roman"/>
                <w:color w:val="000000"/>
                <w:spacing w:val="-3"/>
                <w:sz w:val="24"/>
                <w:szCs w:val="24"/>
                <w:lang w:val="ru-RU"/>
              </w:rPr>
              <w:t>«</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1"/>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 xml:space="preserve">ка </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z w:val="24"/>
                <w:szCs w:val="24"/>
                <w:lang w:val="ru-RU"/>
              </w:rPr>
              <w:t>ии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88"/>
                <w:sz w:val="24"/>
                <w:szCs w:val="24"/>
                <w:lang w:val="ru-RU"/>
              </w:rPr>
              <w:t xml:space="preserve"> </w:t>
            </w:r>
            <w:r w:rsidRPr="00507109">
              <w:rPr>
                <w:rFonts w:ascii="Times New Roman" w:eastAsia="Times New Roman" w:hAnsi="Times New Roman" w:cs="Times New Roman"/>
                <w:color w:val="000000"/>
                <w:sz w:val="24"/>
                <w:szCs w:val="24"/>
                <w:lang w:val="ru-RU"/>
              </w:rPr>
              <w:t>Аф</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ик</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w:t>
            </w:r>
          </w:p>
        </w:tc>
      </w:tr>
      <w:tr w:rsidR="00507109" w:rsidRPr="00F626D8" w:rsidTr="00050664">
        <w:tc>
          <w:tcPr>
            <w:tcW w:w="3085" w:type="dxa"/>
            <w:gridSpan w:val="2"/>
          </w:tcPr>
          <w:p w:rsidR="00507109" w:rsidRPr="00F626D8" w:rsidRDefault="00507109" w:rsidP="00F626D8">
            <w:pPr>
              <w:widowControl w:val="0"/>
              <w:ind w:right="-20"/>
              <w:rPr>
                <w:rFonts w:ascii="Times New Roman" w:eastAsia="Times New Roman" w:hAnsi="Times New Roman" w:cs="Times New Roman"/>
                <w:b/>
                <w:bCs/>
                <w:color w:val="000000"/>
                <w:sz w:val="28"/>
                <w:szCs w:val="28"/>
                <w:lang w:val="ru-RU"/>
              </w:rPr>
            </w:pPr>
            <w:r w:rsidRPr="002A43C4">
              <w:rPr>
                <w:rFonts w:ascii="Times New Roman" w:eastAsia="Times New Roman" w:hAnsi="Times New Roman" w:cs="Times New Roman"/>
                <w:color w:val="000000"/>
                <w:spacing w:val="-7"/>
                <w:sz w:val="24"/>
                <w:szCs w:val="24"/>
                <w:lang w:val="ru-RU"/>
              </w:rPr>
              <w:t>Ит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по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rPr>
              <w:t>м</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7"/>
                <w:sz w:val="24"/>
                <w:szCs w:val="24"/>
              </w:rPr>
              <w:t>д</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z w:val="24"/>
                <w:szCs w:val="24"/>
              </w:rPr>
              <w:t>ю</w:t>
            </w:r>
          </w:p>
        </w:tc>
        <w:tc>
          <w:tcPr>
            <w:tcW w:w="1297" w:type="dxa"/>
          </w:tcPr>
          <w:p w:rsidR="00507109" w:rsidRPr="00507109" w:rsidRDefault="00507109" w:rsidP="00886782">
            <w:pPr>
              <w:widowControl w:val="0"/>
              <w:ind w:right="-20"/>
              <w:jc w:val="center"/>
              <w:rPr>
                <w:rFonts w:ascii="Times New Roman" w:eastAsia="Times New Roman" w:hAnsi="Times New Roman" w:cs="Times New Roman"/>
                <w:bCs/>
                <w:color w:val="000000"/>
                <w:sz w:val="24"/>
                <w:szCs w:val="24"/>
                <w:lang w:val="ru-RU"/>
              </w:rPr>
            </w:pPr>
            <w:r w:rsidRPr="00507109">
              <w:rPr>
                <w:rFonts w:ascii="Times New Roman" w:eastAsia="Times New Roman" w:hAnsi="Times New Roman" w:cs="Times New Roman"/>
                <w:color w:val="000000"/>
                <w:sz w:val="24"/>
                <w:szCs w:val="24"/>
              </w:rPr>
              <w:t>5</w:t>
            </w:r>
          </w:p>
        </w:tc>
        <w:tc>
          <w:tcPr>
            <w:tcW w:w="3241" w:type="dxa"/>
          </w:tcPr>
          <w:p w:rsidR="00507109" w:rsidRPr="00F626D8" w:rsidRDefault="00507109"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507109" w:rsidRPr="00F626D8" w:rsidRDefault="00507109" w:rsidP="00F626D8">
            <w:pPr>
              <w:widowControl w:val="0"/>
              <w:ind w:right="-20"/>
              <w:rPr>
                <w:rFonts w:ascii="Times New Roman" w:eastAsia="Times New Roman" w:hAnsi="Times New Roman" w:cs="Times New Roman"/>
                <w:b/>
                <w:bCs/>
                <w:color w:val="000000"/>
                <w:sz w:val="28"/>
                <w:szCs w:val="28"/>
                <w:lang w:val="ru-RU"/>
              </w:rPr>
            </w:pPr>
          </w:p>
        </w:tc>
      </w:tr>
      <w:tr w:rsidR="00507109" w:rsidRPr="00F626D8" w:rsidTr="00050664">
        <w:tc>
          <w:tcPr>
            <w:tcW w:w="10803" w:type="dxa"/>
            <w:gridSpan w:val="5"/>
          </w:tcPr>
          <w:p w:rsidR="00507109" w:rsidRPr="00507109" w:rsidRDefault="00507109" w:rsidP="00507109">
            <w:pPr>
              <w:widowControl w:val="0"/>
              <w:spacing w:before="38" w:after="31"/>
              <w:ind w:left="112"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b/>
                <w:bCs/>
                <w:color w:val="000000"/>
                <w:spacing w:val="1"/>
                <w:sz w:val="24"/>
                <w:szCs w:val="24"/>
              </w:rPr>
              <w:t>М</w:t>
            </w:r>
            <w:r w:rsidRPr="00507109">
              <w:rPr>
                <w:rFonts w:ascii="Times New Roman" w:eastAsia="Times New Roman" w:hAnsi="Times New Roman" w:cs="Times New Roman"/>
                <w:b/>
                <w:bCs/>
                <w:color w:val="000000"/>
                <w:spacing w:val="-8"/>
                <w:sz w:val="24"/>
                <w:szCs w:val="24"/>
              </w:rPr>
              <w:t>о</w:t>
            </w:r>
            <w:r w:rsidRPr="00507109">
              <w:rPr>
                <w:rFonts w:ascii="Times New Roman" w:eastAsia="Times New Roman" w:hAnsi="Times New Roman" w:cs="Times New Roman"/>
                <w:b/>
                <w:bCs/>
                <w:color w:val="000000"/>
                <w:spacing w:val="1"/>
                <w:sz w:val="24"/>
                <w:szCs w:val="24"/>
              </w:rPr>
              <w:t>д</w:t>
            </w:r>
            <w:r w:rsidRPr="00507109">
              <w:rPr>
                <w:rFonts w:ascii="Times New Roman" w:eastAsia="Times New Roman" w:hAnsi="Times New Roman" w:cs="Times New Roman"/>
                <w:b/>
                <w:bCs/>
                <w:color w:val="000000"/>
                <w:spacing w:val="-2"/>
                <w:sz w:val="24"/>
                <w:szCs w:val="24"/>
              </w:rPr>
              <w:t>у</w:t>
            </w:r>
            <w:r w:rsidRPr="00507109">
              <w:rPr>
                <w:rFonts w:ascii="Times New Roman" w:eastAsia="Times New Roman" w:hAnsi="Times New Roman" w:cs="Times New Roman"/>
                <w:b/>
                <w:bCs/>
                <w:color w:val="000000"/>
                <w:spacing w:val="7"/>
                <w:sz w:val="24"/>
                <w:szCs w:val="24"/>
              </w:rPr>
              <w:t>л</w:t>
            </w:r>
            <w:r w:rsidRPr="00507109">
              <w:rPr>
                <w:rFonts w:ascii="Times New Roman" w:eastAsia="Times New Roman" w:hAnsi="Times New Roman" w:cs="Times New Roman"/>
                <w:b/>
                <w:bCs/>
                <w:color w:val="000000"/>
                <w:sz w:val="24"/>
                <w:szCs w:val="24"/>
              </w:rPr>
              <w:t>ь</w:t>
            </w:r>
            <w:r w:rsidRPr="00507109">
              <w:rPr>
                <w:rFonts w:ascii="Times New Roman" w:eastAsia="Times New Roman" w:hAnsi="Times New Roman" w:cs="Times New Roman"/>
                <w:b/>
                <w:bCs/>
                <w:color w:val="000000"/>
                <w:spacing w:val="-2"/>
                <w:sz w:val="24"/>
                <w:szCs w:val="24"/>
              </w:rPr>
              <w:t xml:space="preserve"> </w:t>
            </w:r>
            <w:r w:rsidRPr="00507109">
              <w:rPr>
                <w:rFonts w:ascii="Times New Roman" w:eastAsia="Times New Roman" w:hAnsi="Times New Roman" w:cs="Times New Roman"/>
                <w:b/>
                <w:bCs/>
                <w:color w:val="000000"/>
                <w:sz w:val="24"/>
                <w:szCs w:val="24"/>
              </w:rPr>
              <w:t>6</w:t>
            </w:r>
            <w:r w:rsidRPr="00507109">
              <w:rPr>
                <w:rFonts w:ascii="Times New Roman" w:eastAsia="Times New Roman" w:hAnsi="Times New Roman" w:cs="Times New Roman"/>
                <w:b/>
                <w:bCs/>
                <w:color w:val="000000"/>
                <w:spacing w:val="4"/>
                <w:sz w:val="24"/>
                <w:szCs w:val="24"/>
              </w:rPr>
              <w:t xml:space="preserve"> </w:t>
            </w:r>
            <w:r w:rsidRPr="00507109">
              <w:rPr>
                <w:rFonts w:ascii="Times New Roman" w:eastAsia="Times New Roman" w:hAnsi="Times New Roman" w:cs="Times New Roman"/>
                <w:b/>
                <w:bCs/>
                <w:color w:val="000000"/>
                <w:spacing w:val="3"/>
                <w:sz w:val="24"/>
                <w:szCs w:val="24"/>
              </w:rPr>
              <w:t>«</w:t>
            </w:r>
            <w:r w:rsidRPr="00507109">
              <w:rPr>
                <w:rFonts w:ascii="Times New Roman" w:eastAsia="Times New Roman" w:hAnsi="Times New Roman" w:cs="Times New Roman"/>
                <w:b/>
                <w:bCs/>
                <w:color w:val="000000"/>
                <w:sz w:val="24"/>
                <w:szCs w:val="24"/>
              </w:rPr>
              <w:t>Ев</w:t>
            </w:r>
            <w:r w:rsidRPr="00507109">
              <w:rPr>
                <w:rFonts w:ascii="Times New Roman" w:eastAsia="Times New Roman" w:hAnsi="Times New Roman" w:cs="Times New Roman"/>
                <w:b/>
                <w:bCs/>
                <w:color w:val="000000"/>
                <w:spacing w:val="1"/>
                <w:sz w:val="24"/>
                <w:szCs w:val="24"/>
              </w:rPr>
              <w:t>р</w:t>
            </w:r>
            <w:r w:rsidRPr="00507109">
              <w:rPr>
                <w:rFonts w:ascii="Times New Roman" w:eastAsia="Times New Roman" w:hAnsi="Times New Roman" w:cs="Times New Roman"/>
                <w:b/>
                <w:bCs/>
                <w:color w:val="000000"/>
                <w:spacing w:val="-9"/>
                <w:sz w:val="24"/>
                <w:szCs w:val="24"/>
              </w:rPr>
              <w:t>о</w:t>
            </w:r>
            <w:r w:rsidRPr="00507109">
              <w:rPr>
                <w:rFonts w:ascii="Times New Roman" w:eastAsia="Times New Roman" w:hAnsi="Times New Roman" w:cs="Times New Roman"/>
                <w:b/>
                <w:bCs/>
                <w:color w:val="000000"/>
                <w:spacing w:val="-2"/>
                <w:sz w:val="24"/>
                <w:szCs w:val="24"/>
              </w:rPr>
              <w:t>пе</w:t>
            </w:r>
            <w:r w:rsidRPr="00507109">
              <w:rPr>
                <w:rFonts w:ascii="Times New Roman" w:eastAsia="Times New Roman" w:hAnsi="Times New Roman" w:cs="Times New Roman"/>
                <w:b/>
                <w:bCs/>
                <w:color w:val="000000"/>
                <w:spacing w:val="-4"/>
                <w:sz w:val="24"/>
                <w:szCs w:val="24"/>
              </w:rPr>
              <w:t>й</w:t>
            </w:r>
            <w:r w:rsidRPr="00507109">
              <w:rPr>
                <w:rFonts w:ascii="Times New Roman" w:eastAsia="Times New Roman" w:hAnsi="Times New Roman" w:cs="Times New Roman"/>
                <w:b/>
                <w:bCs/>
                <w:color w:val="000000"/>
                <w:spacing w:val="5"/>
                <w:sz w:val="24"/>
                <w:szCs w:val="24"/>
              </w:rPr>
              <w:t>с</w:t>
            </w:r>
            <w:r w:rsidRPr="00507109">
              <w:rPr>
                <w:rFonts w:ascii="Times New Roman" w:eastAsia="Times New Roman" w:hAnsi="Times New Roman" w:cs="Times New Roman"/>
                <w:b/>
                <w:bCs/>
                <w:color w:val="000000"/>
                <w:spacing w:val="-2"/>
                <w:sz w:val="24"/>
                <w:szCs w:val="24"/>
              </w:rPr>
              <w:t>ка</w:t>
            </w:r>
            <w:r w:rsidRPr="00507109">
              <w:rPr>
                <w:rFonts w:ascii="Times New Roman" w:eastAsia="Times New Roman" w:hAnsi="Times New Roman" w:cs="Times New Roman"/>
                <w:b/>
                <w:bCs/>
                <w:color w:val="000000"/>
                <w:sz w:val="24"/>
                <w:szCs w:val="24"/>
              </w:rPr>
              <w:t xml:space="preserve">я </w:t>
            </w:r>
            <w:r w:rsidRPr="00507109">
              <w:rPr>
                <w:rFonts w:ascii="Times New Roman" w:eastAsia="Times New Roman" w:hAnsi="Times New Roman" w:cs="Times New Roman"/>
                <w:b/>
                <w:bCs/>
                <w:color w:val="000000"/>
                <w:spacing w:val="-1"/>
                <w:sz w:val="24"/>
                <w:szCs w:val="24"/>
              </w:rPr>
              <w:t>к</w:t>
            </w:r>
            <w:r w:rsidRPr="00507109">
              <w:rPr>
                <w:rFonts w:ascii="Times New Roman" w:eastAsia="Times New Roman" w:hAnsi="Times New Roman" w:cs="Times New Roman"/>
                <w:b/>
                <w:bCs/>
                <w:color w:val="000000"/>
                <w:spacing w:val="6"/>
                <w:sz w:val="24"/>
                <w:szCs w:val="24"/>
              </w:rPr>
              <w:t>л</w:t>
            </w:r>
            <w:r w:rsidRPr="00507109">
              <w:rPr>
                <w:rFonts w:ascii="Times New Roman" w:eastAsia="Times New Roman" w:hAnsi="Times New Roman" w:cs="Times New Roman"/>
                <w:b/>
                <w:bCs/>
                <w:color w:val="000000"/>
                <w:spacing w:val="-2"/>
                <w:sz w:val="24"/>
                <w:szCs w:val="24"/>
              </w:rPr>
              <w:t>ас</w:t>
            </w:r>
            <w:r w:rsidRPr="00507109">
              <w:rPr>
                <w:rFonts w:ascii="Times New Roman" w:eastAsia="Times New Roman" w:hAnsi="Times New Roman" w:cs="Times New Roman"/>
                <w:b/>
                <w:bCs/>
                <w:color w:val="000000"/>
                <w:spacing w:val="-3"/>
                <w:sz w:val="24"/>
                <w:szCs w:val="24"/>
              </w:rPr>
              <w:t>с</w:t>
            </w:r>
            <w:r w:rsidRPr="00507109">
              <w:rPr>
                <w:rFonts w:ascii="Times New Roman" w:eastAsia="Times New Roman" w:hAnsi="Times New Roman" w:cs="Times New Roman"/>
                <w:b/>
                <w:bCs/>
                <w:color w:val="000000"/>
                <w:spacing w:val="-4"/>
                <w:sz w:val="24"/>
                <w:szCs w:val="24"/>
              </w:rPr>
              <w:t>и</w:t>
            </w:r>
            <w:r w:rsidRPr="00507109">
              <w:rPr>
                <w:rFonts w:ascii="Times New Roman" w:eastAsia="Times New Roman" w:hAnsi="Times New Roman" w:cs="Times New Roman"/>
                <w:b/>
                <w:bCs/>
                <w:color w:val="000000"/>
                <w:spacing w:val="6"/>
                <w:sz w:val="24"/>
                <w:szCs w:val="24"/>
              </w:rPr>
              <w:t>ч</w:t>
            </w:r>
            <w:r w:rsidRPr="00507109">
              <w:rPr>
                <w:rFonts w:ascii="Times New Roman" w:eastAsia="Times New Roman" w:hAnsi="Times New Roman" w:cs="Times New Roman"/>
                <w:b/>
                <w:bCs/>
                <w:color w:val="000000"/>
                <w:spacing w:val="-1"/>
                <w:sz w:val="24"/>
                <w:szCs w:val="24"/>
              </w:rPr>
              <w:t>ес</w:t>
            </w:r>
            <w:r w:rsidRPr="00507109">
              <w:rPr>
                <w:rFonts w:ascii="Times New Roman" w:eastAsia="Times New Roman" w:hAnsi="Times New Roman" w:cs="Times New Roman"/>
                <w:b/>
                <w:bCs/>
                <w:color w:val="000000"/>
                <w:spacing w:val="2"/>
                <w:sz w:val="24"/>
                <w:szCs w:val="24"/>
              </w:rPr>
              <w:t>к</w:t>
            </w:r>
            <w:r w:rsidRPr="00507109">
              <w:rPr>
                <w:rFonts w:ascii="Times New Roman" w:eastAsia="Times New Roman" w:hAnsi="Times New Roman" w:cs="Times New Roman"/>
                <w:b/>
                <w:bCs/>
                <w:color w:val="000000"/>
                <w:spacing w:val="-2"/>
                <w:sz w:val="24"/>
                <w:szCs w:val="24"/>
              </w:rPr>
              <w:t>а</w:t>
            </w:r>
            <w:r w:rsidRPr="00507109">
              <w:rPr>
                <w:rFonts w:ascii="Times New Roman" w:eastAsia="Times New Roman" w:hAnsi="Times New Roman" w:cs="Times New Roman"/>
                <w:b/>
                <w:bCs/>
                <w:color w:val="000000"/>
                <w:sz w:val="24"/>
                <w:szCs w:val="24"/>
              </w:rPr>
              <w:t>я</w:t>
            </w:r>
            <w:r w:rsidRPr="00507109">
              <w:rPr>
                <w:rFonts w:ascii="Times New Roman" w:eastAsia="Times New Roman" w:hAnsi="Times New Roman" w:cs="Times New Roman"/>
                <w:b/>
                <w:bCs/>
                <w:color w:val="000000"/>
                <w:spacing w:val="1"/>
                <w:sz w:val="24"/>
                <w:szCs w:val="24"/>
              </w:rPr>
              <w:t xml:space="preserve"> </w:t>
            </w:r>
            <w:r w:rsidRPr="00507109">
              <w:rPr>
                <w:rFonts w:ascii="Times New Roman" w:eastAsia="Times New Roman" w:hAnsi="Times New Roman" w:cs="Times New Roman"/>
                <w:b/>
                <w:bCs/>
                <w:color w:val="000000"/>
                <w:spacing w:val="3"/>
                <w:sz w:val="24"/>
                <w:szCs w:val="24"/>
              </w:rPr>
              <w:t>м</w:t>
            </w:r>
            <w:r w:rsidRPr="00507109">
              <w:rPr>
                <w:rFonts w:ascii="Times New Roman" w:eastAsia="Times New Roman" w:hAnsi="Times New Roman" w:cs="Times New Roman"/>
                <w:b/>
                <w:bCs/>
                <w:color w:val="000000"/>
                <w:spacing w:val="-2"/>
                <w:sz w:val="24"/>
                <w:szCs w:val="24"/>
              </w:rPr>
              <w:t>у</w:t>
            </w:r>
            <w:r w:rsidRPr="00507109">
              <w:rPr>
                <w:rFonts w:ascii="Times New Roman" w:eastAsia="Times New Roman" w:hAnsi="Times New Roman" w:cs="Times New Roman"/>
                <w:b/>
                <w:bCs/>
                <w:color w:val="000000"/>
                <w:sz w:val="24"/>
                <w:szCs w:val="24"/>
              </w:rPr>
              <w:t>з</w:t>
            </w:r>
            <w:r w:rsidRPr="00507109">
              <w:rPr>
                <w:rFonts w:ascii="Times New Roman" w:eastAsia="Times New Roman" w:hAnsi="Times New Roman" w:cs="Times New Roman"/>
                <w:b/>
                <w:bCs/>
                <w:color w:val="000000"/>
                <w:spacing w:val="-1"/>
                <w:sz w:val="24"/>
                <w:szCs w:val="24"/>
              </w:rPr>
              <w:t>ы</w:t>
            </w:r>
            <w:r w:rsidRPr="00507109">
              <w:rPr>
                <w:rFonts w:ascii="Times New Roman" w:eastAsia="Times New Roman" w:hAnsi="Times New Roman" w:cs="Times New Roman"/>
                <w:b/>
                <w:bCs/>
                <w:color w:val="000000"/>
                <w:spacing w:val="-3"/>
                <w:sz w:val="24"/>
                <w:szCs w:val="24"/>
              </w:rPr>
              <w:t>ка</w:t>
            </w:r>
            <w:r w:rsidRPr="00507109">
              <w:rPr>
                <w:rFonts w:ascii="Times New Roman" w:eastAsia="Times New Roman" w:hAnsi="Times New Roman" w:cs="Times New Roman"/>
                <w:b/>
                <w:bCs/>
                <w:color w:val="000000"/>
                <w:sz w:val="24"/>
                <w:szCs w:val="24"/>
              </w:rPr>
              <w:t>»</w:t>
            </w:r>
          </w:p>
        </w:tc>
      </w:tr>
      <w:tr w:rsidR="00FB2760" w:rsidRPr="002B4996" w:rsidTr="00050664">
        <w:tc>
          <w:tcPr>
            <w:tcW w:w="954" w:type="dxa"/>
          </w:tcPr>
          <w:p w:rsidR="00F626D8" w:rsidRPr="00507109" w:rsidRDefault="00507109" w:rsidP="00F626D8">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3"/>
                <w:sz w:val="24"/>
                <w:szCs w:val="24"/>
              </w:rPr>
              <w:t>6</w:t>
            </w:r>
            <w:r w:rsidRPr="00507109">
              <w:rPr>
                <w:rFonts w:ascii="Times New Roman" w:eastAsia="Times New Roman" w:hAnsi="Times New Roman" w:cs="Times New Roman"/>
                <w:color w:val="000000"/>
                <w:spacing w:val="2"/>
                <w:sz w:val="24"/>
                <w:szCs w:val="24"/>
              </w:rPr>
              <w:t>.</w:t>
            </w:r>
            <w:r w:rsidRPr="00507109">
              <w:rPr>
                <w:rFonts w:ascii="Times New Roman" w:eastAsia="Times New Roman" w:hAnsi="Times New Roman" w:cs="Times New Roman"/>
                <w:color w:val="000000"/>
                <w:sz w:val="24"/>
                <w:szCs w:val="24"/>
              </w:rPr>
              <w:t>1</w:t>
            </w:r>
          </w:p>
        </w:tc>
        <w:tc>
          <w:tcPr>
            <w:tcW w:w="2131" w:type="dxa"/>
          </w:tcPr>
          <w:p w:rsidR="00507109" w:rsidRPr="00507109" w:rsidRDefault="00507109" w:rsidP="00507109">
            <w:pPr>
              <w:widowControl w:val="0"/>
              <w:spacing w:line="260" w:lineRule="auto"/>
              <w:ind w:left="39" w:right="-68"/>
              <w:rPr>
                <w:rFonts w:ascii="Times New Roman" w:eastAsia="Times New Roman" w:hAnsi="Times New Roman" w:cs="Times New Roman"/>
                <w:color w:val="000000"/>
                <w:sz w:val="24"/>
                <w:szCs w:val="24"/>
              </w:rPr>
            </w:pPr>
            <w:r w:rsidRPr="00507109">
              <w:rPr>
                <w:rFonts w:ascii="Times New Roman" w:eastAsia="Times New Roman" w:hAnsi="Times New Roman" w:cs="Times New Roman"/>
                <w:color w:val="000000"/>
                <w:spacing w:val="-6"/>
                <w:sz w:val="24"/>
                <w:szCs w:val="24"/>
              </w:rPr>
              <w:t>Н</w:t>
            </w:r>
            <w:r w:rsidRPr="00507109">
              <w:rPr>
                <w:rFonts w:ascii="Times New Roman" w:eastAsia="Times New Roman" w:hAnsi="Times New Roman" w:cs="Times New Roman"/>
                <w:color w:val="000000"/>
                <w:spacing w:val="-2"/>
                <w:sz w:val="24"/>
                <w:szCs w:val="24"/>
              </w:rPr>
              <w:t>а</w:t>
            </w:r>
            <w:r w:rsidRPr="00507109">
              <w:rPr>
                <w:rFonts w:ascii="Times New Roman" w:eastAsia="Times New Roman" w:hAnsi="Times New Roman" w:cs="Times New Roman"/>
                <w:color w:val="000000"/>
                <w:sz w:val="24"/>
                <w:szCs w:val="24"/>
              </w:rPr>
              <w:t>ци</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pacing w:val="6"/>
                <w:sz w:val="24"/>
                <w:szCs w:val="24"/>
              </w:rPr>
              <w:t>н</w:t>
            </w:r>
            <w:r w:rsidRPr="00507109">
              <w:rPr>
                <w:rFonts w:ascii="Times New Roman" w:eastAsia="Times New Roman" w:hAnsi="Times New Roman" w:cs="Times New Roman"/>
                <w:color w:val="000000"/>
                <w:spacing w:val="-1"/>
                <w:sz w:val="24"/>
                <w:szCs w:val="24"/>
              </w:rPr>
              <w:t>а</w:t>
            </w:r>
            <w:r w:rsidRPr="00507109">
              <w:rPr>
                <w:rFonts w:ascii="Times New Roman" w:eastAsia="Times New Roman" w:hAnsi="Times New Roman" w:cs="Times New Roman"/>
                <w:color w:val="000000"/>
                <w:spacing w:val="-3"/>
                <w:sz w:val="24"/>
                <w:szCs w:val="24"/>
              </w:rPr>
              <w:t>л</w:t>
            </w:r>
            <w:r w:rsidRPr="00507109">
              <w:rPr>
                <w:rFonts w:ascii="Times New Roman" w:eastAsia="Times New Roman" w:hAnsi="Times New Roman" w:cs="Times New Roman"/>
                <w:color w:val="000000"/>
                <w:sz w:val="24"/>
                <w:szCs w:val="24"/>
              </w:rPr>
              <w:t>ьные и</w:t>
            </w:r>
            <w:r w:rsidRPr="00507109">
              <w:rPr>
                <w:rFonts w:ascii="Times New Roman" w:eastAsia="Times New Roman" w:hAnsi="Times New Roman" w:cs="Times New Roman"/>
                <w:color w:val="000000"/>
                <w:spacing w:val="-1"/>
                <w:sz w:val="24"/>
                <w:szCs w:val="24"/>
              </w:rPr>
              <w:t>с</w:t>
            </w:r>
            <w:r w:rsidRPr="00507109">
              <w:rPr>
                <w:rFonts w:ascii="Times New Roman" w:eastAsia="Times New Roman" w:hAnsi="Times New Roman" w:cs="Times New Roman"/>
                <w:color w:val="000000"/>
                <w:spacing w:val="-8"/>
                <w:sz w:val="24"/>
                <w:szCs w:val="24"/>
              </w:rPr>
              <w:t>т</w:t>
            </w:r>
            <w:r w:rsidRPr="00507109">
              <w:rPr>
                <w:rFonts w:ascii="Times New Roman" w:eastAsia="Times New Roman" w:hAnsi="Times New Roman" w:cs="Times New Roman"/>
                <w:color w:val="000000"/>
                <w:spacing w:val="-3"/>
                <w:sz w:val="24"/>
                <w:szCs w:val="24"/>
              </w:rPr>
              <w:t>о</w:t>
            </w:r>
            <w:r w:rsidRPr="00507109">
              <w:rPr>
                <w:rFonts w:ascii="Times New Roman" w:eastAsia="Times New Roman" w:hAnsi="Times New Roman" w:cs="Times New Roman"/>
                <w:color w:val="000000"/>
                <w:sz w:val="24"/>
                <w:szCs w:val="24"/>
              </w:rPr>
              <w:t>ки</w:t>
            </w:r>
            <w:r w:rsidRPr="00507109">
              <w:rPr>
                <w:rFonts w:ascii="Times New Roman" w:eastAsia="Times New Roman" w:hAnsi="Times New Roman" w:cs="Times New Roman"/>
                <w:color w:val="000000"/>
                <w:spacing w:val="3"/>
                <w:sz w:val="24"/>
                <w:szCs w:val="24"/>
              </w:rPr>
              <w:t xml:space="preserve"> </w:t>
            </w:r>
            <w:r w:rsidRPr="00507109">
              <w:rPr>
                <w:rFonts w:ascii="Times New Roman" w:eastAsia="Times New Roman" w:hAnsi="Times New Roman" w:cs="Times New Roman"/>
                <w:color w:val="000000"/>
                <w:sz w:val="24"/>
                <w:szCs w:val="24"/>
              </w:rPr>
              <w:lastRenderedPageBreak/>
              <w:t>к</w:t>
            </w:r>
            <w:r w:rsidRPr="00507109">
              <w:rPr>
                <w:rFonts w:ascii="Times New Roman" w:eastAsia="Times New Roman" w:hAnsi="Times New Roman" w:cs="Times New Roman"/>
                <w:color w:val="000000"/>
                <w:spacing w:val="-2"/>
                <w:sz w:val="24"/>
                <w:szCs w:val="24"/>
              </w:rPr>
              <w:t>л</w:t>
            </w:r>
            <w:r w:rsidRPr="00507109">
              <w:rPr>
                <w:rFonts w:ascii="Times New Roman" w:eastAsia="Times New Roman" w:hAnsi="Times New Roman" w:cs="Times New Roman"/>
                <w:color w:val="000000"/>
                <w:spacing w:val="-1"/>
                <w:sz w:val="24"/>
                <w:szCs w:val="24"/>
              </w:rPr>
              <w:t>а</w:t>
            </w:r>
            <w:r w:rsidRPr="00507109">
              <w:rPr>
                <w:rFonts w:ascii="Times New Roman" w:eastAsia="Times New Roman" w:hAnsi="Times New Roman" w:cs="Times New Roman"/>
                <w:color w:val="000000"/>
                <w:spacing w:val="-3"/>
                <w:sz w:val="24"/>
                <w:szCs w:val="24"/>
              </w:rPr>
              <w:t>с</w:t>
            </w:r>
            <w:r w:rsidRPr="00507109">
              <w:rPr>
                <w:rFonts w:ascii="Times New Roman" w:eastAsia="Times New Roman" w:hAnsi="Times New Roman" w:cs="Times New Roman"/>
                <w:color w:val="000000"/>
                <w:spacing w:val="-2"/>
                <w:sz w:val="24"/>
                <w:szCs w:val="24"/>
              </w:rPr>
              <w:t>с</w:t>
            </w:r>
            <w:r w:rsidRPr="00507109">
              <w:rPr>
                <w:rFonts w:ascii="Times New Roman" w:eastAsia="Times New Roman" w:hAnsi="Times New Roman" w:cs="Times New Roman"/>
                <w:color w:val="000000"/>
                <w:sz w:val="24"/>
                <w:szCs w:val="24"/>
              </w:rPr>
              <w:t>и</w:t>
            </w:r>
            <w:r w:rsidRPr="00507109">
              <w:rPr>
                <w:rFonts w:ascii="Times New Roman" w:eastAsia="Times New Roman" w:hAnsi="Times New Roman" w:cs="Times New Roman"/>
                <w:color w:val="000000"/>
                <w:spacing w:val="2"/>
                <w:sz w:val="24"/>
                <w:szCs w:val="24"/>
              </w:rPr>
              <w:t>ч</w:t>
            </w:r>
            <w:r w:rsidRPr="00507109">
              <w:rPr>
                <w:rFonts w:ascii="Times New Roman" w:eastAsia="Times New Roman" w:hAnsi="Times New Roman" w:cs="Times New Roman"/>
                <w:color w:val="000000"/>
                <w:spacing w:val="5"/>
                <w:sz w:val="24"/>
                <w:szCs w:val="24"/>
              </w:rPr>
              <w:t>е</w:t>
            </w:r>
            <w:r w:rsidRPr="00507109">
              <w:rPr>
                <w:rFonts w:ascii="Times New Roman" w:eastAsia="Times New Roman" w:hAnsi="Times New Roman" w:cs="Times New Roman"/>
                <w:color w:val="000000"/>
                <w:spacing w:val="-2"/>
                <w:sz w:val="24"/>
                <w:szCs w:val="24"/>
              </w:rPr>
              <w:t>с</w:t>
            </w:r>
            <w:r w:rsidRPr="00507109">
              <w:rPr>
                <w:rFonts w:ascii="Times New Roman" w:eastAsia="Times New Roman" w:hAnsi="Times New Roman" w:cs="Times New Roman"/>
                <w:color w:val="000000"/>
                <w:spacing w:val="-6"/>
                <w:sz w:val="24"/>
                <w:szCs w:val="24"/>
              </w:rPr>
              <w:t>к</w:t>
            </w:r>
            <w:r w:rsidRPr="00507109">
              <w:rPr>
                <w:rFonts w:ascii="Times New Roman" w:eastAsia="Times New Roman" w:hAnsi="Times New Roman" w:cs="Times New Roman"/>
                <w:color w:val="000000"/>
                <w:spacing w:val="-3"/>
                <w:sz w:val="24"/>
                <w:szCs w:val="24"/>
              </w:rPr>
              <w:t>о</w:t>
            </w:r>
            <w:r w:rsidRPr="00507109">
              <w:rPr>
                <w:rFonts w:ascii="Times New Roman" w:eastAsia="Times New Roman" w:hAnsi="Times New Roman" w:cs="Times New Roman"/>
                <w:color w:val="000000"/>
                <w:sz w:val="24"/>
                <w:szCs w:val="24"/>
              </w:rPr>
              <w:t xml:space="preserve">й </w:t>
            </w:r>
            <w:r w:rsidRPr="00507109">
              <w:rPr>
                <w:rFonts w:ascii="Times New Roman" w:eastAsia="Times New Roman" w:hAnsi="Times New Roman" w:cs="Times New Roman"/>
                <w:color w:val="000000"/>
                <w:spacing w:val="1"/>
                <w:sz w:val="24"/>
                <w:szCs w:val="24"/>
              </w:rPr>
              <w:t>м</w:t>
            </w:r>
            <w:r w:rsidRPr="00507109">
              <w:rPr>
                <w:rFonts w:ascii="Times New Roman" w:eastAsia="Times New Roman" w:hAnsi="Times New Roman" w:cs="Times New Roman"/>
                <w:color w:val="000000"/>
                <w:spacing w:val="-8"/>
                <w:sz w:val="24"/>
                <w:szCs w:val="24"/>
              </w:rPr>
              <w:t>у</w:t>
            </w:r>
            <w:r w:rsidRPr="00507109">
              <w:rPr>
                <w:rFonts w:ascii="Times New Roman" w:eastAsia="Times New Roman" w:hAnsi="Times New Roman" w:cs="Times New Roman"/>
                <w:color w:val="000000"/>
                <w:spacing w:val="3"/>
                <w:sz w:val="24"/>
                <w:szCs w:val="24"/>
              </w:rPr>
              <w:t>з</w:t>
            </w:r>
            <w:r w:rsidRPr="00507109">
              <w:rPr>
                <w:rFonts w:ascii="Times New Roman" w:eastAsia="Times New Roman" w:hAnsi="Times New Roman" w:cs="Times New Roman"/>
                <w:color w:val="000000"/>
                <w:sz w:val="24"/>
                <w:szCs w:val="24"/>
              </w:rPr>
              <w:t>ыки</w:t>
            </w: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507109" w:rsidRDefault="00507109" w:rsidP="00507109">
            <w:pPr>
              <w:widowControl w:val="0"/>
              <w:ind w:right="-20"/>
              <w:jc w:val="center"/>
              <w:rPr>
                <w:rFonts w:ascii="Times New Roman" w:eastAsia="Times New Roman" w:hAnsi="Times New Roman" w:cs="Times New Roman"/>
                <w:bCs/>
                <w:color w:val="000000"/>
                <w:sz w:val="24"/>
                <w:szCs w:val="24"/>
                <w:lang w:val="ru-RU"/>
              </w:rPr>
            </w:pPr>
            <w:r w:rsidRPr="00507109">
              <w:rPr>
                <w:rFonts w:ascii="Times New Roman" w:eastAsia="Times New Roman" w:hAnsi="Times New Roman" w:cs="Times New Roman"/>
                <w:bCs/>
                <w:color w:val="000000"/>
                <w:sz w:val="24"/>
                <w:szCs w:val="24"/>
                <w:lang w:val="ru-RU"/>
              </w:rPr>
              <w:lastRenderedPageBreak/>
              <w:t>3</w:t>
            </w:r>
          </w:p>
        </w:tc>
        <w:tc>
          <w:tcPr>
            <w:tcW w:w="3241" w:type="dxa"/>
          </w:tcPr>
          <w:p w:rsidR="00F626D8" w:rsidRPr="00507109" w:rsidRDefault="00507109" w:rsidP="00F626D8">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7"/>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4"/>
                <w:sz w:val="24"/>
                <w:szCs w:val="24"/>
                <w:lang w:val="ru-RU"/>
              </w:rPr>
              <w:t>а</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ьный</w:t>
            </w:r>
            <w:r w:rsidRPr="00507109">
              <w:rPr>
                <w:rFonts w:ascii="Times New Roman" w:eastAsia="Times New Roman" w:hAnsi="Times New Roman" w:cs="Times New Roman"/>
                <w:color w:val="000000"/>
                <w:spacing w:val="2"/>
                <w:sz w:val="24"/>
                <w:szCs w:val="24"/>
                <w:lang w:val="ru-RU"/>
              </w:rPr>
              <w:t xml:space="preserve"> 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ыка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z w:val="24"/>
                <w:szCs w:val="24"/>
                <w:lang w:val="ru-RU"/>
              </w:rPr>
              <w:t>ный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ь на п</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вор</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4"/>
                <w:sz w:val="24"/>
                <w:szCs w:val="24"/>
                <w:lang w:val="ru-RU"/>
              </w:rPr>
              <w:t>т</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lastRenderedPageBreak/>
              <w:t>Ф.</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Ш</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Э.</w:t>
            </w:r>
            <w:r w:rsidRPr="00507109">
              <w:rPr>
                <w:rFonts w:ascii="Times New Roman" w:eastAsia="Times New Roman" w:hAnsi="Times New Roman" w:cs="Times New Roman"/>
                <w:color w:val="000000"/>
                <w:spacing w:val="3"/>
                <w:sz w:val="24"/>
                <w:szCs w:val="24"/>
                <w:lang w:val="ru-RU"/>
              </w:rPr>
              <w:t xml:space="preserve"> Г</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z w:val="24"/>
                <w:szCs w:val="24"/>
                <w:lang w:val="ru-RU"/>
              </w:rPr>
              <w:t>ига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 xml:space="preserve"> </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z w:val="24"/>
                <w:szCs w:val="24"/>
                <w:lang w:val="ru-RU"/>
              </w:rPr>
              <w:t>гих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оз</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 xml:space="preserve"> </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а к</w:t>
            </w:r>
            <w:r w:rsidRPr="00507109">
              <w:rPr>
                <w:rFonts w:ascii="Times New Roman" w:eastAsia="Times New Roman" w:hAnsi="Times New Roman" w:cs="Times New Roman"/>
                <w:color w:val="000000"/>
                <w:spacing w:val="-2"/>
                <w:sz w:val="24"/>
                <w:szCs w:val="24"/>
                <w:lang w:val="ru-RU"/>
              </w:rPr>
              <w:t>ла</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9"/>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1"/>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акт</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ные ж</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1"/>
                <w:sz w:val="24"/>
                <w:szCs w:val="24"/>
                <w:lang w:val="ru-RU"/>
              </w:rPr>
              <w:t>ра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э</w:t>
            </w:r>
            <w:r w:rsidRPr="00507109">
              <w:rPr>
                <w:rFonts w:ascii="Times New Roman" w:eastAsia="Times New Roman" w:hAnsi="Times New Roman" w:cs="Times New Roman"/>
                <w:color w:val="000000"/>
                <w:spacing w:val="-1"/>
                <w:sz w:val="24"/>
                <w:szCs w:val="24"/>
                <w:lang w:val="ru-RU"/>
              </w:rPr>
              <w:t>ле</w:t>
            </w:r>
            <w:r w:rsidRPr="00507109">
              <w:rPr>
                <w:rFonts w:ascii="Times New Roman" w:eastAsia="Times New Roman" w:hAnsi="Times New Roman" w:cs="Times New Roman"/>
                <w:color w:val="000000"/>
                <w:sz w:val="24"/>
                <w:szCs w:val="24"/>
                <w:lang w:val="ru-RU"/>
              </w:rPr>
              <w:t xml:space="preserve">менты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ык</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ыка</w:t>
            </w:r>
          </w:p>
        </w:tc>
        <w:tc>
          <w:tcPr>
            <w:tcW w:w="3180" w:type="dxa"/>
          </w:tcPr>
          <w:p w:rsidR="00507109" w:rsidRPr="00507109" w:rsidRDefault="00507109" w:rsidP="00507109">
            <w:pPr>
              <w:widowControl w:val="0"/>
              <w:spacing w:line="257" w:lineRule="auto"/>
              <w:ind w:right="1013"/>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2"/>
                <w:sz w:val="24"/>
                <w:szCs w:val="24"/>
                <w:lang w:val="ru-RU"/>
              </w:rPr>
              <w:lastRenderedPageBreak/>
              <w:t>З</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мст</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1"/>
                <w:sz w:val="24"/>
                <w:szCs w:val="24"/>
                <w:lang w:val="ru-RU"/>
              </w:rPr>
              <w:t xml:space="preserve">о с </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3"/>
                <w:sz w:val="24"/>
                <w:szCs w:val="24"/>
                <w:lang w:val="ru-RU"/>
              </w:rPr>
              <w:t>а</w:t>
            </w:r>
            <w:r w:rsidRPr="00507109">
              <w:rPr>
                <w:rFonts w:ascii="Times New Roman" w:eastAsia="Times New Roman" w:hAnsi="Times New Roman" w:cs="Times New Roman"/>
                <w:color w:val="000000"/>
                <w:sz w:val="24"/>
                <w:szCs w:val="24"/>
                <w:lang w:val="ru-RU"/>
              </w:rPr>
              <w:t>зц</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ми</w:t>
            </w:r>
            <w:r w:rsidRPr="00507109">
              <w:rPr>
                <w:rFonts w:ascii="Times New Roman" w:eastAsia="Times New Roman" w:hAnsi="Times New Roman" w:cs="Times New Roman"/>
                <w:color w:val="000000"/>
                <w:spacing w:val="2"/>
                <w:sz w:val="24"/>
                <w:szCs w:val="24"/>
                <w:lang w:val="ru-RU"/>
              </w:rPr>
              <w:t xml:space="preserve"> м</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 xml:space="preserve">ки </w:t>
            </w:r>
            <w:r w:rsidRPr="00507109">
              <w:rPr>
                <w:rFonts w:ascii="Times New Roman" w:eastAsia="Times New Roman" w:hAnsi="Times New Roman" w:cs="Times New Roman"/>
                <w:color w:val="000000"/>
                <w:spacing w:val="-3"/>
                <w:sz w:val="24"/>
                <w:szCs w:val="24"/>
                <w:lang w:val="ru-RU"/>
              </w:rPr>
              <w:lastRenderedPageBreak/>
              <w:t>р</w:t>
            </w:r>
            <w:r w:rsidRPr="00507109">
              <w:rPr>
                <w:rFonts w:ascii="Times New Roman" w:eastAsia="Times New Roman" w:hAnsi="Times New Roman" w:cs="Times New Roman"/>
                <w:color w:val="000000"/>
                <w:spacing w:val="-2"/>
                <w:sz w:val="24"/>
                <w:szCs w:val="24"/>
                <w:lang w:val="ru-RU"/>
              </w:rPr>
              <w:t>аз</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х ж</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6"/>
                <w:sz w:val="24"/>
                <w:szCs w:val="24"/>
                <w:lang w:val="ru-RU"/>
              </w:rPr>
              <w:t>н</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п</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ых</w:t>
            </w:r>
          </w:p>
          <w:p w:rsidR="00507109" w:rsidRPr="00507109" w:rsidRDefault="00507109" w:rsidP="00507109">
            <w:pPr>
              <w:widowControl w:val="0"/>
              <w:spacing w:before="8" w:line="258" w:lineRule="auto"/>
              <w:ind w:right="139"/>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2"/>
                <w:sz w:val="24"/>
                <w:szCs w:val="24"/>
                <w:lang w:val="ru-RU"/>
              </w:rPr>
              <w:t>рас</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мых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ьн</w:t>
            </w:r>
            <w:r w:rsidRPr="00507109">
              <w:rPr>
                <w:rFonts w:ascii="Times New Roman" w:eastAsia="Times New Roman" w:hAnsi="Times New Roman" w:cs="Times New Roman"/>
                <w:color w:val="000000"/>
                <w:spacing w:val="6"/>
                <w:sz w:val="24"/>
                <w:szCs w:val="24"/>
                <w:lang w:val="ru-RU"/>
              </w:rPr>
              <w:t>ы</w:t>
            </w:r>
            <w:r w:rsidRPr="00507109">
              <w:rPr>
                <w:rFonts w:ascii="Times New Roman" w:eastAsia="Times New Roman" w:hAnsi="Times New Roman" w:cs="Times New Roman"/>
                <w:color w:val="000000"/>
                <w:sz w:val="24"/>
                <w:szCs w:val="24"/>
                <w:lang w:val="ru-RU"/>
              </w:rPr>
              <w:t xml:space="preserve">х </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ле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2"/>
                <w:sz w:val="24"/>
                <w:szCs w:val="24"/>
                <w:lang w:val="ru-RU"/>
              </w:rPr>
              <w:t>ес</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аемых 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мп</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ед</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ние на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1"/>
                <w:sz w:val="24"/>
                <w:szCs w:val="24"/>
                <w:lang w:val="ru-RU"/>
              </w:rPr>
              <w:t>ух</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ра</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наций,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э</w:t>
            </w:r>
            <w:r w:rsidRPr="00507109">
              <w:rPr>
                <w:rFonts w:ascii="Times New Roman" w:eastAsia="Times New Roman" w:hAnsi="Times New Roman" w:cs="Times New Roman"/>
                <w:color w:val="000000"/>
                <w:spacing w:val="-2"/>
                <w:sz w:val="24"/>
                <w:szCs w:val="24"/>
                <w:lang w:val="ru-RU"/>
              </w:rPr>
              <w:t>ле</w:t>
            </w:r>
            <w:r w:rsidRPr="00507109">
              <w:rPr>
                <w:rFonts w:ascii="Times New Roman" w:eastAsia="Times New Roman" w:hAnsi="Times New Roman" w:cs="Times New Roman"/>
                <w:color w:val="000000"/>
                <w:sz w:val="24"/>
                <w:szCs w:val="24"/>
                <w:lang w:val="ru-RU"/>
              </w:rPr>
              <w:t>мент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 xml:space="preserve">в </w:t>
            </w:r>
            <w:r w:rsidRPr="00507109">
              <w:rPr>
                <w:rFonts w:ascii="Times New Roman" w:eastAsia="Times New Roman" w:hAnsi="Times New Roman" w:cs="Times New Roman"/>
                <w:color w:val="000000"/>
                <w:spacing w:val="8"/>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зы</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4"/>
                <w:sz w:val="24"/>
                <w:szCs w:val="24"/>
                <w:lang w:val="ru-RU"/>
              </w:rPr>
              <w:t>а</w:t>
            </w:r>
            <w:r w:rsidRPr="00507109">
              <w:rPr>
                <w:rFonts w:ascii="Times New Roman" w:eastAsia="Times New Roman" w:hAnsi="Times New Roman" w:cs="Times New Roman"/>
                <w:color w:val="000000"/>
                <w:spacing w:val="-1"/>
                <w:sz w:val="24"/>
                <w:szCs w:val="24"/>
                <w:lang w:val="ru-RU"/>
              </w:rPr>
              <w:t>л</w:t>
            </w:r>
            <w:r w:rsidRPr="00507109">
              <w:rPr>
                <w:rFonts w:ascii="Times New Roman" w:eastAsia="Times New Roman" w:hAnsi="Times New Roman" w:cs="Times New Roman"/>
                <w:color w:val="000000"/>
                <w:sz w:val="24"/>
                <w:szCs w:val="24"/>
                <w:lang w:val="ru-RU"/>
              </w:rPr>
              <w:t>ьн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0"/>
                <w:sz w:val="24"/>
                <w:szCs w:val="24"/>
                <w:lang w:val="ru-RU"/>
              </w:rPr>
              <w:t xml:space="preserve"> </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ение 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ть</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б</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е инт</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ции, п</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1"/>
                <w:sz w:val="24"/>
                <w:szCs w:val="24"/>
                <w:lang w:val="ru-RU"/>
              </w:rPr>
              <w:t>х</w:t>
            </w:r>
            <w:r w:rsidRPr="00507109">
              <w:rPr>
                <w:rFonts w:ascii="Times New Roman" w:eastAsia="Times New Roman" w:hAnsi="Times New Roman" w:cs="Times New Roman"/>
                <w:color w:val="000000"/>
                <w:spacing w:val="-1"/>
                <w:sz w:val="24"/>
                <w:szCs w:val="24"/>
                <w:lang w:val="ru-RU"/>
              </w:rPr>
              <w:t>ло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ть</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pacing w:val="-1"/>
                <w:sz w:val="24"/>
                <w:szCs w:val="24"/>
                <w:lang w:val="ru-RU"/>
              </w:rPr>
              <w:t>ес</w:t>
            </w:r>
            <w:r w:rsidRPr="00507109">
              <w:rPr>
                <w:rFonts w:ascii="Times New Roman" w:eastAsia="Times New Roman" w:hAnsi="Times New Roman" w:cs="Times New Roman"/>
                <w:color w:val="000000"/>
                <w:sz w:val="24"/>
                <w:szCs w:val="24"/>
                <w:lang w:val="ru-RU"/>
              </w:rPr>
              <w:t>кие 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ы</w:t>
            </w:r>
          </w:p>
          <w:p w:rsidR="00507109" w:rsidRPr="00507109" w:rsidRDefault="00507109" w:rsidP="00507109">
            <w:pPr>
              <w:widowControl w:val="0"/>
              <w:spacing w:line="258" w:lineRule="auto"/>
              <w:ind w:right="175"/>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 xml:space="preserve">из </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мых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ких п</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зве</w:t>
            </w:r>
            <w:r w:rsidRPr="00507109">
              <w:rPr>
                <w:rFonts w:ascii="Times New Roman" w:eastAsia="Times New Roman" w:hAnsi="Times New Roman" w:cs="Times New Roman"/>
                <w:color w:val="000000"/>
                <w:spacing w:val="6"/>
                <w:sz w:val="24"/>
                <w:szCs w:val="24"/>
                <w:lang w:val="ru-RU"/>
              </w:rPr>
              <w:t>д</w:t>
            </w:r>
            <w:r w:rsidRPr="00507109">
              <w:rPr>
                <w:rFonts w:ascii="Times New Roman" w:eastAsia="Times New Roman" w:hAnsi="Times New Roman" w:cs="Times New Roman"/>
                <w:color w:val="000000"/>
                <w:sz w:val="24"/>
                <w:szCs w:val="24"/>
                <w:lang w:val="ru-RU"/>
              </w:rPr>
              <w:t>ений;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чи</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z w:val="24"/>
                <w:szCs w:val="24"/>
                <w:lang w:val="ru-RU"/>
              </w:rPr>
              <w:t>ни</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20"/>
                <w:sz w:val="24"/>
                <w:szCs w:val="24"/>
                <w:lang w:val="ru-RU"/>
              </w:rPr>
              <w:t xml:space="preserve"> </w:t>
            </w:r>
            <w:r w:rsidRPr="00507109">
              <w:rPr>
                <w:rFonts w:ascii="Times New Roman" w:eastAsia="Times New Roman" w:hAnsi="Times New Roman" w:cs="Times New Roman"/>
                <w:color w:val="000000"/>
                <w:sz w:val="24"/>
                <w:szCs w:val="24"/>
                <w:lang w:val="ru-RU"/>
              </w:rPr>
              <w:t>исп</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не ме</w:t>
            </w:r>
            <w:r w:rsidRPr="00507109">
              <w:rPr>
                <w:rFonts w:ascii="Times New Roman" w:eastAsia="Times New Roman" w:hAnsi="Times New Roman" w:cs="Times New Roman"/>
                <w:color w:val="000000"/>
                <w:spacing w:val="-1"/>
                <w:sz w:val="24"/>
                <w:szCs w:val="24"/>
                <w:lang w:val="ru-RU"/>
              </w:rPr>
              <w:t>нее</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дн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6"/>
                <w:sz w:val="24"/>
                <w:szCs w:val="24"/>
                <w:lang w:val="ru-RU"/>
              </w:rPr>
              <w:t>к</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ьн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го 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зве</w:t>
            </w:r>
            <w:r w:rsidRPr="00507109">
              <w:rPr>
                <w:rFonts w:ascii="Times New Roman" w:eastAsia="Times New Roman" w:hAnsi="Times New Roman" w:cs="Times New Roman"/>
                <w:color w:val="000000"/>
                <w:spacing w:val="7"/>
                <w:sz w:val="24"/>
                <w:szCs w:val="24"/>
                <w:lang w:val="ru-RU"/>
              </w:rPr>
              <w:t>д</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ния,</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чиненн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го 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мп</w:t>
            </w:r>
            <w:r w:rsidRPr="00507109">
              <w:rPr>
                <w:rFonts w:ascii="Times New Roman" w:eastAsia="Times New Roman" w:hAnsi="Times New Roman" w:cs="Times New Roman"/>
                <w:color w:val="000000"/>
                <w:spacing w:val="-2"/>
                <w:sz w:val="24"/>
                <w:szCs w:val="24"/>
                <w:lang w:val="ru-RU"/>
              </w:rPr>
              <w:t>оз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3"/>
                <w:sz w:val="24"/>
                <w:szCs w:val="24"/>
                <w:lang w:val="ru-RU"/>
              </w:rPr>
              <w:t>м</w:t>
            </w:r>
            <w:r w:rsidRPr="00507109">
              <w:rPr>
                <w:rFonts w:ascii="Times New Roman" w:eastAsia="Times New Roman" w:hAnsi="Times New Roman" w:cs="Times New Roman"/>
                <w:color w:val="000000"/>
                <w:spacing w:val="-5"/>
                <w:sz w:val="24"/>
                <w:szCs w:val="24"/>
                <w:lang w:val="ru-RU"/>
              </w:rPr>
              <w:t>-</w:t>
            </w:r>
            <w:r w:rsidRPr="00507109">
              <w:rPr>
                <w:rFonts w:ascii="Times New Roman" w:eastAsia="Times New Roman" w:hAnsi="Times New Roman" w:cs="Times New Roman"/>
                <w:color w:val="000000"/>
                <w:spacing w:val="5"/>
                <w:sz w:val="24"/>
                <w:szCs w:val="24"/>
                <w:lang w:val="ru-RU"/>
              </w:rPr>
              <w:t>к</w:t>
            </w:r>
            <w:r w:rsidRPr="00507109">
              <w:rPr>
                <w:rFonts w:ascii="Times New Roman" w:eastAsia="Times New Roman" w:hAnsi="Times New Roman" w:cs="Times New Roman"/>
                <w:color w:val="000000"/>
                <w:spacing w:val="-1"/>
                <w:sz w:val="24"/>
                <w:szCs w:val="24"/>
                <w:lang w:val="ru-RU"/>
              </w:rPr>
              <w:t>ласс</w:t>
            </w:r>
            <w:r w:rsidRPr="00507109">
              <w:rPr>
                <w:rFonts w:ascii="Times New Roman" w:eastAsia="Times New Roman" w:hAnsi="Times New Roman" w:cs="Times New Roman"/>
                <w:color w:val="000000"/>
                <w:sz w:val="24"/>
                <w:szCs w:val="24"/>
                <w:lang w:val="ru-RU"/>
              </w:rPr>
              <w:t>ик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4"/>
                <w:sz w:val="24"/>
                <w:szCs w:val="24"/>
                <w:lang w:val="ru-RU"/>
              </w:rPr>
              <w:t xml:space="preserve"> </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з</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z w:val="24"/>
                <w:szCs w:val="24"/>
                <w:lang w:val="ru-RU"/>
              </w:rPr>
              <w:t>ис</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z w:val="24"/>
                <w:szCs w:val="24"/>
                <w:lang w:val="ru-RU"/>
              </w:rPr>
              <w:t>а 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ае</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ых</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в д</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раз</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4"/>
                <w:sz w:val="24"/>
                <w:szCs w:val="24"/>
                <w:lang w:val="ru-RU"/>
              </w:rPr>
              <w:t>е</w:t>
            </w:r>
            <w:r w:rsidRPr="00507109">
              <w:rPr>
                <w:rFonts w:ascii="Times New Roman" w:eastAsia="Times New Roman" w:hAnsi="Times New Roman" w:cs="Times New Roman"/>
                <w:color w:val="000000"/>
                <w:spacing w:val="-2"/>
                <w:sz w:val="24"/>
                <w:szCs w:val="24"/>
                <w:lang w:val="ru-RU"/>
              </w:rPr>
              <w:t>ле</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 xml:space="preserve"> м</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ыка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я</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икт</w:t>
            </w:r>
            <w:r w:rsidRPr="00507109">
              <w:rPr>
                <w:rFonts w:ascii="Times New Roman" w:eastAsia="Times New Roman" w:hAnsi="Times New Roman" w:cs="Times New Roman"/>
                <w:color w:val="000000"/>
                <w:spacing w:val="-3"/>
                <w:sz w:val="24"/>
                <w:szCs w:val="24"/>
                <w:lang w:val="ru-RU"/>
              </w:rPr>
              <w:t>ор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 xml:space="preserve">а на </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 xml:space="preserve">ние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ыки</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на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z w:val="24"/>
                <w:szCs w:val="24"/>
                <w:lang w:val="ru-RU"/>
              </w:rPr>
              <w:t>ний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в 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ых п</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зве</w:t>
            </w:r>
            <w:r w:rsidRPr="00507109">
              <w:rPr>
                <w:rFonts w:ascii="Times New Roman" w:eastAsia="Times New Roman" w:hAnsi="Times New Roman" w:cs="Times New Roman"/>
                <w:color w:val="000000"/>
                <w:spacing w:val="6"/>
                <w:sz w:val="24"/>
                <w:szCs w:val="24"/>
                <w:lang w:val="ru-RU"/>
              </w:rPr>
              <w:t>д</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ий;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 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кие п</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кты</w:t>
            </w:r>
          </w:p>
          <w:p w:rsidR="00F626D8" w:rsidRPr="00507109" w:rsidRDefault="00507109" w:rsidP="00507109">
            <w:pPr>
              <w:widowControl w:val="0"/>
              <w:ind w:right="185"/>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во</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5"/>
                <w:sz w:val="24"/>
                <w:szCs w:val="24"/>
                <w:lang w:val="ru-RU"/>
              </w:rPr>
              <w:t>т</w:t>
            </w:r>
            <w:r w:rsidRPr="00507109">
              <w:rPr>
                <w:rFonts w:ascii="Times New Roman" w:eastAsia="Times New Roman" w:hAnsi="Times New Roman" w:cs="Times New Roman"/>
                <w:color w:val="000000"/>
                <w:sz w:val="24"/>
                <w:szCs w:val="24"/>
                <w:lang w:val="ru-RU"/>
              </w:rPr>
              <w:t xml:space="preserve">ве </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2"/>
                <w:sz w:val="24"/>
                <w:szCs w:val="24"/>
                <w:lang w:val="ru-RU"/>
              </w:rPr>
              <w:t>ро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7"/>
                <w:sz w:val="24"/>
                <w:szCs w:val="24"/>
                <w:lang w:val="ru-RU"/>
              </w:rPr>
              <w:t>и</w:t>
            </w:r>
            <w:r w:rsidRPr="00507109">
              <w:rPr>
                <w:rFonts w:ascii="Times New Roman" w:eastAsia="Times New Roman" w:hAnsi="Times New Roman" w:cs="Times New Roman"/>
                <w:color w:val="000000"/>
                <w:sz w:val="24"/>
                <w:szCs w:val="24"/>
                <w:lang w:val="ru-RU"/>
              </w:rPr>
              <w:t>х 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мп</w:t>
            </w:r>
            <w:r w:rsidRPr="00507109">
              <w:rPr>
                <w:rFonts w:ascii="Times New Roman" w:eastAsia="Times New Roman" w:hAnsi="Times New Roman" w:cs="Times New Roman"/>
                <w:color w:val="000000"/>
                <w:spacing w:val="-2"/>
                <w:sz w:val="24"/>
                <w:szCs w:val="24"/>
                <w:lang w:val="ru-RU"/>
              </w:rPr>
              <w:t>оз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5"/>
                <w:sz w:val="24"/>
                <w:szCs w:val="24"/>
                <w:lang w:val="ru-RU"/>
              </w:rPr>
              <w:t>в</w:t>
            </w:r>
            <w:r w:rsidRPr="00507109">
              <w:rPr>
                <w:rFonts w:ascii="Times New Roman" w:eastAsia="Times New Roman" w:hAnsi="Times New Roman" w:cs="Times New Roman"/>
                <w:color w:val="000000"/>
                <w:spacing w:val="-5"/>
                <w:sz w:val="24"/>
                <w:szCs w:val="24"/>
                <w:lang w:val="ru-RU"/>
              </w:rPr>
              <w:t>-</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сс</w:t>
            </w:r>
            <w:r w:rsidRPr="00507109">
              <w:rPr>
                <w:rFonts w:ascii="Times New Roman" w:eastAsia="Times New Roman" w:hAnsi="Times New Roman" w:cs="Times New Roman"/>
                <w:color w:val="000000"/>
                <w:sz w:val="24"/>
                <w:szCs w:val="24"/>
                <w:lang w:val="ru-RU"/>
              </w:rPr>
              <w:t>ик</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 п</w:t>
            </w:r>
            <w:r w:rsidRPr="00507109">
              <w:rPr>
                <w:rFonts w:ascii="Times New Roman" w:eastAsia="Times New Roman" w:hAnsi="Times New Roman" w:cs="Times New Roman"/>
                <w:color w:val="000000"/>
                <w:spacing w:val="-2"/>
                <w:sz w:val="24"/>
                <w:szCs w:val="24"/>
                <w:lang w:val="ru-RU"/>
              </w:rPr>
              <w:t>ре</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4"/>
                <w:sz w:val="24"/>
                <w:szCs w:val="24"/>
                <w:lang w:val="ru-RU"/>
              </w:rPr>
              <w:t>в</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е</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ци</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шк</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 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тр</w:t>
            </w:r>
            <w:r w:rsidRPr="00507109">
              <w:rPr>
                <w:rFonts w:ascii="Times New Roman" w:eastAsia="Times New Roman" w:hAnsi="Times New Roman" w:cs="Times New Roman"/>
                <w:color w:val="000000"/>
                <w:spacing w:val="5"/>
                <w:sz w:val="24"/>
                <w:szCs w:val="24"/>
                <w:lang w:val="ru-RU"/>
              </w:rPr>
              <w:t xml:space="preserve"> </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4"/>
                <w:sz w:val="24"/>
                <w:szCs w:val="24"/>
                <w:lang w:val="ru-RU"/>
              </w:rPr>
              <w:t>е</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нных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 д</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6"/>
                <w:sz w:val="24"/>
                <w:szCs w:val="24"/>
                <w:lang w:val="ru-RU"/>
              </w:rPr>
              <w:t>к</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ент</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1"/>
                <w:sz w:val="24"/>
                <w:szCs w:val="24"/>
                <w:lang w:val="ru-RU"/>
              </w:rPr>
              <w:t>ьн</w:t>
            </w:r>
            <w:r w:rsidRPr="00507109">
              <w:rPr>
                <w:rFonts w:ascii="Times New Roman" w:eastAsia="Times New Roman" w:hAnsi="Times New Roman" w:cs="Times New Roman"/>
                <w:color w:val="000000"/>
                <w:sz w:val="24"/>
                <w:szCs w:val="24"/>
                <w:lang w:val="ru-RU"/>
              </w:rPr>
              <w:t>ых</w:t>
            </w:r>
            <w:r w:rsidRPr="00507109">
              <w:rPr>
                <w:rFonts w:ascii="Times New Roman" w:eastAsia="Times New Roman" w:hAnsi="Times New Roman" w:cs="Times New Roman"/>
                <w:color w:val="000000"/>
                <w:spacing w:val="-1"/>
                <w:sz w:val="24"/>
                <w:szCs w:val="24"/>
                <w:lang w:val="ru-RU"/>
              </w:rPr>
              <w:t xml:space="preserve"> ф</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л</w:t>
            </w:r>
            <w:r w:rsidRPr="00507109">
              <w:rPr>
                <w:rFonts w:ascii="Times New Roman" w:eastAsia="Times New Roman" w:hAnsi="Times New Roman" w:cs="Times New Roman"/>
                <w:color w:val="000000"/>
                <w:sz w:val="24"/>
                <w:szCs w:val="24"/>
                <w:lang w:val="ru-RU"/>
              </w:rPr>
              <w:t>ь</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в</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5"/>
                <w:sz w:val="24"/>
                <w:szCs w:val="24"/>
                <w:lang w:val="ru-RU"/>
              </w:rPr>
              <w:t>т</w:t>
            </w:r>
            <w:r w:rsidRPr="00507109">
              <w:rPr>
                <w:rFonts w:ascii="Times New Roman" w:eastAsia="Times New Roman" w:hAnsi="Times New Roman" w:cs="Times New Roman"/>
                <w:color w:val="000000"/>
                <w:spacing w:val="-1"/>
                <w:sz w:val="24"/>
                <w:szCs w:val="24"/>
                <w:lang w:val="ru-RU"/>
              </w:rPr>
              <w:t>ве</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вы</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аю</w:t>
            </w:r>
            <w:r w:rsidRPr="00507109">
              <w:rPr>
                <w:rFonts w:ascii="Times New Roman" w:eastAsia="Times New Roman" w:hAnsi="Times New Roman" w:cs="Times New Roman"/>
                <w:color w:val="000000"/>
                <w:sz w:val="24"/>
                <w:szCs w:val="24"/>
                <w:lang w:val="ru-RU"/>
              </w:rPr>
              <w:t xml:space="preserve">щих </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2"/>
                <w:sz w:val="24"/>
                <w:szCs w:val="24"/>
                <w:lang w:val="ru-RU"/>
              </w:rPr>
              <w:t>ро</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ких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мп</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 п</w:t>
            </w:r>
            <w:r w:rsidRPr="00507109">
              <w:rPr>
                <w:rFonts w:ascii="Times New Roman" w:eastAsia="Times New Roman" w:hAnsi="Times New Roman" w:cs="Times New Roman"/>
                <w:color w:val="000000"/>
                <w:spacing w:val="-2"/>
                <w:sz w:val="24"/>
                <w:szCs w:val="24"/>
                <w:lang w:val="ru-RU"/>
              </w:rPr>
              <w:t>осе</w:t>
            </w:r>
            <w:r w:rsidRPr="00507109">
              <w:rPr>
                <w:rFonts w:ascii="Times New Roman" w:eastAsia="Times New Roman" w:hAnsi="Times New Roman" w:cs="Times New Roman"/>
                <w:color w:val="000000"/>
                <w:sz w:val="24"/>
                <w:szCs w:val="24"/>
                <w:lang w:val="ru-RU"/>
              </w:rPr>
              <w:t>щ</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ие 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ц</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та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3"/>
                <w:sz w:val="24"/>
                <w:szCs w:val="24"/>
                <w:lang w:val="ru-RU"/>
              </w:rPr>
              <w:t>сс</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 xml:space="preserve">й </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ык</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ба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та</w:t>
            </w:r>
          </w:p>
        </w:tc>
      </w:tr>
      <w:tr w:rsidR="00FB2760" w:rsidRPr="002B4996" w:rsidTr="00050664">
        <w:tc>
          <w:tcPr>
            <w:tcW w:w="954" w:type="dxa"/>
          </w:tcPr>
          <w:p w:rsidR="00F626D8" w:rsidRPr="00507109" w:rsidRDefault="00507109" w:rsidP="00F626D8">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3"/>
                <w:sz w:val="24"/>
                <w:szCs w:val="24"/>
              </w:rPr>
              <w:lastRenderedPageBreak/>
              <w:t>6</w:t>
            </w:r>
            <w:r w:rsidRPr="00507109">
              <w:rPr>
                <w:rFonts w:ascii="Times New Roman" w:eastAsia="Times New Roman" w:hAnsi="Times New Roman" w:cs="Times New Roman"/>
                <w:color w:val="000000"/>
                <w:spacing w:val="2"/>
                <w:sz w:val="24"/>
                <w:szCs w:val="24"/>
              </w:rPr>
              <w:t>.</w:t>
            </w:r>
            <w:r w:rsidRPr="00507109">
              <w:rPr>
                <w:rFonts w:ascii="Times New Roman" w:eastAsia="Times New Roman" w:hAnsi="Times New Roman" w:cs="Times New Roman"/>
                <w:color w:val="000000"/>
                <w:sz w:val="24"/>
                <w:szCs w:val="24"/>
              </w:rPr>
              <w:t>2</w:t>
            </w:r>
            <w:r w:rsidRPr="00507109">
              <w:rPr>
                <w:rFonts w:ascii="Times New Roman" w:eastAsia="Times New Roman" w:hAnsi="Times New Roman" w:cs="Times New Roman"/>
                <w:color w:val="000000"/>
                <w:sz w:val="24"/>
                <w:szCs w:val="24"/>
              </w:rPr>
              <w:tab/>
            </w:r>
          </w:p>
        </w:tc>
        <w:tc>
          <w:tcPr>
            <w:tcW w:w="2131" w:type="dxa"/>
          </w:tcPr>
          <w:p w:rsidR="00507109" w:rsidRPr="00507109" w:rsidRDefault="00507109" w:rsidP="00507109">
            <w:pPr>
              <w:widowControl w:val="0"/>
              <w:spacing w:line="262" w:lineRule="auto"/>
              <w:ind w:right="-68"/>
              <w:rPr>
                <w:rFonts w:ascii="Times New Roman" w:eastAsia="Times New Roman" w:hAnsi="Times New Roman" w:cs="Times New Roman"/>
                <w:color w:val="000000"/>
                <w:sz w:val="24"/>
                <w:szCs w:val="24"/>
              </w:rPr>
            </w:pPr>
            <w:r w:rsidRPr="00507109">
              <w:rPr>
                <w:rFonts w:ascii="Times New Roman" w:eastAsia="Times New Roman" w:hAnsi="Times New Roman" w:cs="Times New Roman"/>
                <w:color w:val="000000"/>
                <w:spacing w:val="-4"/>
                <w:sz w:val="24"/>
                <w:szCs w:val="24"/>
              </w:rPr>
              <w:t>М</w:t>
            </w:r>
            <w:r w:rsidRPr="00507109">
              <w:rPr>
                <w:rFonts w:ascii="Times New Roman" w:eastAsia="Times New Roman" w:hAnsi="Times New Roman" w:cs="Times New Roman"/>
                <w:color w:val="000000"/>
                <w:spacing w:val="-9"/>
                <w:sz w:val="24"/>
                <w:szCs w:val="24"/>
              </w:rPr>
              <w:t>у</w:t>
            </w:r>
            <w:r w:rsidRPr="00507109">
              <w:rPr>
                <w:rFonts w:ascii="Times New Roman" w:eastAsia="Times New Roman" w:hAnsi="Times New Roman" w:cs="Times New Roman"/>
                <w:color w:val="000000"/>
                <w:spacing w:val="3"/>
                <w:sz w:val="24"/>
                <w:szCs w:val="24"/>
              </w:rPr>
              <w:t>з</w:t>
            </w:r>
            <w:r w:rsidRPr="00507109">
              <w:rPr>
                <w:rFonts w:ascii="Times New Roman" w:eastAsia="Times New Roman" w:hAnsi="Times New Roman" w:cs="Times New Roman"/>
                <w:color w:val="000000"/>
                <w:sz w:val="24"/>
                <w:szCs w:val="24"/>
              </w:rPr>
              <w:t>ы</w:t>
            </w:r>
            <w:r w:rsidRPr="00507109">
              <w:rPr>
                <w:rFonts w:ascii="Times New Roman" w:eastAsia="Times New Roman" w:hAnsi="Times New Roman" w:cs="Times New Roman"/>
                <w:color w:val="000000"/>
                <w:spacing w:val="-6"/>
                <w:sz w:val="24"/>
                <w:szCs w:val="24"/>
              </w:rPr>
              <w:t>к</w:t>
            </w:r>
            <w:r w:rsidRPr="00507109">
              <w:rPr>
                <w:rFonts w:ascii="Times New Roman" w:eastAsia="Times New Roman" w:hAnsi="Times New Roman" w:cs="Times New Roman"/>
                <w:color w:val="000000"/>
                <w:sz w:val="24"/>
                <w:szCs w:val="24"/>
              </w:rPr>
              <w:t>а –</w:t>
            </w:r>
            <w:r w:rsidRPr="00507109">
              <w:rPr>
                <w:rFonts w:ascii="Times New Roman" w:eastAsia="Times New Roman" w:hAnsi="Times New Roman" w:cs="Times New Roman"/>
                <w:color w:val="000000"/>
                <w:spacing w:val="5"/>
                <w:sz w:val="24"/>
                <w:szCs w:val="24"/>
              </w:rPr>
              <w:t xml:space="preserve"> </w:t>
            </w:r>
            <w:r w:rsidRPr="00507109">
              <w:rPr>
                <w:rFonts w:ascii="Times New Roman" w:eastAsia="Times New Roman" w:hAnsi="Times New Roman" w:cs="Times New Roman"/>
                <w:color w:val="000000"/>
                <w:spacing w:val="-2"/>
                <w:sz w:val="24"/>
                <w:szCs w:val="24"/>
              </w:rPr>
              <w:t>зе</w:t>
            </w:r>
            <w:r w:rsidRPr="00507109">
              <w:rPr>
                <w:rFonts w:ascii="Times New Roman" w:eastAsia="Times New Roman" w:hAnsi="Times New Roman" w:cs="Times New Roman"/>
                <w:color w:val="000000"/>
                <w:spacing w:val="-4"/>
                <w:sz w:val="24"/>
                <w:szCs w:val="24"/>
              </w:rPr>
              <w:t>р</w:t>
            </w:r>
            <w:r w:rsidRPr="00507109">
              <w:rPr>
                <w:rFonts w:ascii="Times New Roman" w:eastAsia="Times New Roman" w:hAnsi="Times New Roman" w:cs="Times New Roman"/>
                <w:color w:val="000000"/>
                <w:sz w:val="24"/>
                <w:szCs w:val="24"/>
              </w:rPr>
              <w:t>к</w:t>
            </w:r>
            <w:r w:rsidRPr="00507109">
              <w:rPr>
                <w:rFonts w:ascii="Times New Roman" w:eastAsia="Times New Roman" w:hAnsi="Times New Roman" w:cs="Times New Roman"/>
                <w:color w:val="000000"/>
                <w:spacing w:val="-1"/>
                <w:sz w:val="24"/>
                <w:szCs w:val="24"/>
              </w:rPr>
              <w:t>а</w:t>
            </w:r>
            <w:r w:rsidRPr="00507109">
              <w:rPr>
                <w:rFonts w:ascii="Times New Roman" w:eastAsia="Times New Roman" w:hAnsi="Times New Roman" w:cs="Times New Roman"/>
                <w:color w:val="000000"/>
                <w:spacing w:val="3"/>
                <w:sz w:val="24"/>
                <w:szCs w:val="24"/>
              </w:rPr>
              <w:t>л</w:t>
            </w:r>
            <w:r w:rsidRPr="00507109">
              <w:rPr>
                <w:rFonts w:ascii="Times New Roman" w:eastAsia="Times New Roman" w:hAnsi="Times New Roman" w:cs="Times New Roman"/>
                <w:color w:val="000000"/>
                <w:sz w:val="24"/>
                <w:szCs w:val="24"/>
              </w:rPr>
              <w:t xml:space="preserve">о </w:t>
            </w:r>
            <w:r w:rsidRPr="00507109">
              <w:rPr>
                <w:rFonts w:ascii="Times New Roman" w:eastAsia="Times New Roman" w:hAnsi="Times New Roman" w:cs="Times New Roman"/>
                <w:color w:val="000000"/>
                <w:spacing w:val="1"/>
                <w:sz w:val="24"/>
                <w:szCs w:val="24"/>
              </w:rPr>
              <w:t>э</w:t>
            </w:r>
            <w:r w:rsidRPr="00507109">
              <w:rPr>
                <w:rFonts w:ascii="Times New Roman" w:eastAsia="Times New Roman" w:hAnsi="Times New Roman" w:cs="Times New Roman"/>
                <w:color w:val="000000"/>
                <w:sz w:val="24"/>
                <w:szCs w:val="24"/>
              </w:rPr>
              <w:t>п</w:t>
            </w:r>
            <w:r w:rsidRPr="00507109">
              <w:rPr>
                <w:rFonts w:ascii="Times New Roman" w:eastAsia="Times New Roman" w:hAnsi="Times New Roman" w:cs="Times New Roman"/>
                <w:color w:val="000000"/>
                <w:spacing w:val="-8"/>
                <w:sz w:val="24"/>
                <w:szCs w:val="24"/>
              </w:rPr>
              <w:t>о</w:t>
            </w:r>
            <w:r w:rsidRPr="00507109">
              <w:rPr>
                <w:rFonts w:ascii="Times New Roman" w:eastAsia="Times New Roman" w:hAnsi="Times New Roman" w:cs="Times New Roman"/>
                <w:color w:val="000000"/>
                <w:spacing w:val="-3"/>
                <w:sz w:val="24"/>
                <w:szCs w:val="24"/>
              </w:rPr>
              <w:t>х</w:t>
            </w:r>
            <w:r w:rsidRPr="00507109">
              <w:rPr>
                <w:rFonts w:ascii="Times New Roman" w:eastAsia="Times New Roman" w:hAnsi="Times New Roman" w:cs="Times New Roman"/>
                <w:color w:val="000000"/>
                <w:sz w:val="24"/>
                <w:szCs w:val="24"/>
              </w:rPr>
              <w:t>и</w:t>
            </w: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507109" w:rsidRDefault="00507109" w:rsidP="00507109">
            <w:pPr>
              <w:widowControl w:val="0"/>
              <w:ind w:right="-20"/>
              <w:jc w:val="center"/>
              <w:rPr>
                <w:rFonts w:ascii="Times New Roman" w:eastAsia="Times New Roman" w:hAnsi="Times New Roman" w:cs="Times New Roman"/>
                <w:bCs/>
                <w:color w:val="000000"/>
                <w:sz w:val="24"/>
                <w:szCs w:val="24"/>
                <w:lang w:val="ru-RU"/>
              </w:rPr>
            </w:pPr>
            <w:r w:rsidRPr="00507109">
              <w:rPr>
                <w:rFonts w:ascii="Times New Roman" w:eastAsia="Times New Roman" w:hAnsi="Times New Roman" w:cs="Times New Roman"/>
                <w:bCs/>
                <w:color w:val="000000"/>
                <w:sz w:val="24"/>
                <w:szCs w:val="24"/>
                <w:lang w:val="ru-RU"/>
              </w:rPr>
              <w:t>1</w:t>
            </w:r>
          </w:p>
        </w:tc>
        <w:tc>
          <w:tcPr>
            <w:tcW w:w="3241" w:type="dxa"/>
          </w:tcPr>
          <w:p w:rsidR="00507109" w:rsidRPr="00507109" w:rsidRDefault="00507109" w:rsidP="00507109">
            <w:pPr>
              <w:widowControl w:val="0"/>
              <w:ind w:left="34" w:right="-69" w:hanging="142"/>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Стили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б</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z w:val="24"/>
                <w:szCs w:val="24"/>
                <w:lang w:val="ru-RU"/>
              </w:rPr>
              <w:t>кко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ласс</w:t>
            </w:r>
            <w:r w:rsidRPr="00507109">
              <w:rPr>
                <w:rFonts w:ascii="Times New Roman" w:eastAsia="Times New Roman" w:hAnsi="Times New Roman" w:cs="Times New Roman"/>
                <w:color w:val="000000"/>
                <w:sz w:val="24"/>
                <w:szCs w:val="24"/>
                <w:lang w:val="ru-RU"/>
              </w:rPr>
              <w:t>ициз</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52"/>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z w:val="24"/>
                <w:szCs w:val="24"/>
                <w:lang w:val="ru-RU"/>
              </w:rPr>
              <w:t>г</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ос</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2"/>
                <w:sz w:val="24"/>
                <w:szCs w:val="24"/>
                <w:lang w:val="ru-RU"/>
              </w:rPr>
              <w:t>ов</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ра</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z w:val="24"/>
                <w:szCs w:val="24"/>
                <w:lang w:val="ru-RU"/>
              </w:rPr>
              <w:t>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наций,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z w:val="24"/>
                <w:szCs w:val="24"/>
                <w:lang w:val="ru-RU"/>
              </w:rPr>
              <w:t>). П</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кий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г</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10"/>
                <w:sz w:val="24"/>
                <w:szCs w:val="24"/>
                <w:lang w:val="ru-RU"/>
              </w:rPr>
              <w:t>о</w:t>
            </w:r>
            <w:r w:rsidRPr="00507109">
              <w:rPr>
                <w:rFonts w:ascii="Times New Roman" w:eastAsia="Times New Roman" w:hAnsi="Times New Roman" w:cs="Times New Roman"/>
                <w:color w:val="000000"/>
                <w:sz w:val="24"/>
                <w:szCs w:val="24"/>
                <w:lang w:val="ru-RU"/>
              </w:rPr>
              <w:t>-га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кий</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на п</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 xml:space="preserve"> т</w:t>
            </w:r>
            <w:r w:rsidRPr="00507109">
              <w:rPr>
                <w:rFonts w:ascii="Times New Roman" w:eastAsia="Times New Roman" w:hAnsi="Times New Roman" w:cs="Times New Roman"/>
                <w:color w:val="000000"/>
                <w:spacing w:val="-2"/>
                <w:sz w:val="24"/>
                <w:szCs w:val="24"/>
                <w:lang w:val="ru-RU"/>
              </w:rPr>
              <w:t>вор</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5"/>
                <w:sz w:val="24"/>
                <w:szCs w:val="24"/>
                <w:lang w:val="ru-RU"/>
              </w:rPr>
              <w:t>т</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а</w:t>
            </w:r>
            <w:r w:rsidRPr="00507109">
              <w:rPr>
                <w:rFonts w:ascii="Times New Roman" w:eastAsia="Times New Roman" w:hAnsi="Times New Roman" w:cs="Times New Roman"/>
                <w:color w:val="000000"/>
                <w:spacing w:val="6"/>
                <w:sz w:val="24"/>
                <w:szCs w:val="24"/>
                <w:lang w:val="ru-RU"/>
              </w:rPr>
              <w:t xml:space="preserve"> </w:t>
            </w:r>
            <w:r w:rsidRPr="00507109">
              <w:rPr>
                <w:rFonts w:ascii="Times New Roman" w:eastAsia="Times New Roman" w:hAnsi="Times New Roman" w:cs="Times New Roman"/>
                <w:color w:val="000000"/>
                <w:spacing w:val="-7"/>
                <w:sz w:val="24"/>
                <w:szCs w:val="24"/>
                <w:lang w:val="ru-RU"/>
              </w:rPr>
              <w:t>И</w:t>
            </w:r>
            <w:r w:rsidRPr="00507109">
              <w:rPr>
                <w:rFonts w:ascii="Times New Roman" w:eastAsia="Times New Roman" w:hAnsi="Times New Roman" w:cs="Times New Roman"/>
                <w:color w:val="000000"/>
                <w:sz w:val="24"/>
                <w:szCs w:val="24"/>
                <w:lang w:val="ru-RU"/>
              </w:rPr>
              <w:t>.С.</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Б</w:t>
            </w:r>
            <w:r w:rsidRPr="00507109">
              <w:rPr>
                <w:rFonts w:ascii="Times New Roman" w:eastAsia="Times New Roman" w:hAnsi="Times New Roman" w:cs="Times New Roman"/>
                <w:color w:val="000000"/>
                <w:spacing w:val="-3"/>
                <w:sz w:val="24"/>
                <w:szCs w:val="24"/>
                <w:lang w:val="ru-RU"/>
              </w:rPr>
              <w:t>ах</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 xml:space="preserve"> и </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Б</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2"/>
                <w:sz w:val="24"/>
                <w:szCs w:val="24"/>
                <w:lang w:val="ru-RU"/>
              </w:rPr>
              <w:t>ве</w:t>
            </w:r>
            <w:r w:rsidRPr="00507109">
              <w:rPr>
                <w:rFonts w:ascii="Times New Roman" w:eastAsia="Times New Roman" w:hAnsi="Times New Roman" w:cs="Times New Roman"/>
                <w:color w:val="000000"/>
                <w:sz w:val="24"/>
                <w:szCs w:val="24"/>
                <w:lang w:val="ru-RU"/>
              </w:rPr>
              <w:t>на</w:t>
            </w: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507109" w:rsidRPr="00507109" w:rsidRDefault="00507109" w:rsidP="00507109">
            <w:pPr>
              <w:widowControl w:val="0"/>
              <w:spacing w:before="4" w:line="258" w:lineRule="auto"/>
              <w:ind w:right="746"/>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мст</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1"/>
                <w:sz w:val="24"/>
                <w:szCs w:val="24"/>
                <w:lang w:val="ru-RU"/>
              </w:rPr>
              <w:t xml:space="preserve">о с </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бр</w:t>
            </w:r>
            <w:r w:rsidRPr="00507109">
              <w:rPr>
                <w:rFonts w:ascii="Times New Roman" w:eastAsia="Times New Roman" w:hAnsi="Times New Roman" w:cs="Times New Roman"/>
                <w:color w:val="000000"/>
                <w:spacing w:val="4"/>
                <w:sz w:val="24"/>
                <w:szCs w:val="24"/>
                <w:lang w:val="ru-RU"/>
              </w:rPr>
              <w:t>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цами п</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ни</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г</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ф</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10"/>
                <w:sz w:val="24"/>
                <w:szCs w:val="24"/>
                <w:lang w:val="ru-RU"/>
              </w:rPr>
              <w:t>о</w:t>
            </w:r>
            <w:r w:rsidRPr="00507109">
              <w:rPr>
                <w:rFonts w:ascii="Times New Roman" w:eastAsia="Times New Roman" w:hAnsi="Times New Roman" w:cs="Times New Roman"/>
                <w:color w:val="000000"/>
                <w:sz w:val="24"/>
                <w:szCs w:val="24"/>
                <w:lang w:val="ru-RU"/>
              </w:rPr>
              <w:t>-га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2"/>
                <w:sz w:val="24"/>
                <w:szCs w:val="24"/>
                <w:lang w:val="ru-RU"/>
              </w:rPr>
              <w:t xml:space="preserve"> м</w:t>
            </w:r>
            <w:r w:rsidRPr="00507109">
              <w:rPr>
                <w:rFonts w:ascii="Times New Roman" w:eastAsia="Times New Roman" w:hAnsi="Times New Roman" w:cs="Times New Roman"/>
                <w:color w:val="000000"/>
                <w:spacing w:val="-2"/>
                <w:sz w:val="24"/>
                <w:szCs w:val="24"/>
                <w:lang w:val="ru-RU"/>
              </w:rPr>
              <w:t>уз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1"/>
                <w:sz w:val="24"/>
                <w:szCs w:val="24"/>
                <w:lang w:val="ru-RU"/>
              </w:rPr>
              <w:t>;</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не мен</w:t>
            </w:r>
            <w:r w:rsidRPr="00507109">
              <w:rPr>
                <w:rFonts w:ascii="Times New Roman" w:eastAsia="Times New Roman" w:hAnsi="Times New Roman" w:cs="Times New Roman"/>
                <w:color w:val="000000"/>
                <w:spacing w:val="-1"/>
                <w:sz w:val="24"/>
                <w:szCs w:val="24"/>
                <w:lang w:val="ru-RU"/>
              </w:rPr>
              <w:t>ее</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дн</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во</w:t>
            </w:r>
            <w:r w:rsidRPr="00507109">
              <w:rPr>
                <w:rFonts w:ascii="Times New Roman" w:eastAsia="Times New Roman" w:hAnsi="Times New Roman" w:cs="Times New Roman"/>
                <w:color w:val="000000"/>
                <w:spacing w:val="7"/>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1"/>
                <w:sz w:val="24"/>
                <w:szCs w:val="24"/>
                <w:lang w:val="ru-RU"/>
              </w:rPr>
              <w:t>ьн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я,</w:t>
            </w:r>
          </w:p>
          <w:p w:rsidR="00507109" w:rsidRPr="00507109" w:rsidRDefault="00507109" w:rsidP="00507109">
            <w:pPr>
              <w:widowControl w:val="0"/>
              <w:spacing w:before="6" w:line="258" w:lineRule="auto"/>
              <w:ind w:right="85"/>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z w:val="24"/>
                <w:szCs w:val="24"/>
                <w:lang w:val="ru-RU"/>
              </w:rPr>
              <w:t>ин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го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2"/>
                <w:sz w:val="24"/>
                <w:szCs w:val="24"/>
                <w:lang w:val="ru-RU"/>
              </w:rPr>
              <w:t>оз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ро</w:t>
            </w:r>
            <w:r w:rsidRPr="00507109">
              <w:rPr>
                <w:rFonts w:ascii="Times New Roman" w:eastAsia="Times New Roman" w:hAnsi="Times New Roman" w:cs="Times New Roman"/>
                <w:color w:val="000000"/>
                <w:spacing w:val="13"/>
                <w:sz w:val="24"/>
                <w:szCs w:val="24"/>
                <w:lang w:val="ru-RU"/>
              </w:rPr>
              <w:t>м</w:t>
            </w:r>
            <w:r w:rsidRPr="00507109">
              <w:rPr>
                <w:rFonts w:ascii="Times New Roman" w:eastAsia="Times New Roman" w:hAnsi="Times New Roman" w:cs="Times New Roman"/>
                <w:color w:val="000000"/>
                <w:spacing w:val="-5"/>
                <w:sz w:val="24"/>
                <w:szCs w:val="24"/>
                <w:lang w:val="ru-RU"/>
              </w:rPr>
              <w:t>-</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4"/>
                <w:sz w:val="24"/>
                <w:szCs w:val="24"/>
                <w:lang w:val="ru-RU"/>
              </w:rPr>
              <w:t>с</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ик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z w:val="24"/>
                <w:szCs w:val="24"/>
                <w:lang w:val="ru-RU"/>
              </w:rPr>
              <w:t xml:space="preserve">м </w:t>
            </w:r>
            <w:r w:rsidRPr="00507109">
              <w:rPr>
                <w:rFonts w:ascii="Times New Roman" w:eastAsia="Times New Roman" w:hAnsi="Times New Roman" w:cs="Times New Roman"/>
                <w:color w:val="000000"/>
                <w:sz w:val="24"/>
                <w:szCs w:val="24"/>
                <w:lang w:val="ru-RU"/>
              </w:rPr>
              <w:lastRenderedPageBreak/>
              <w:t>(</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z w:val="24"/>
                <w:szCs w:val="24"/>
                <w:lang w:val="ru-RU"/>
              </w:rPr>
              <w:t xml:space="preserve">з </w:t>
            </w:r>
            <w:r w:rsidRPr="00507109">
              <w:rPr>
                <w:rFonts w:ascii="Times New Roman" w:eastAsia="Times New Roman" w:hAnsi="Times New Roman" w:cs="Times New Roman"/>
                <w:color w:val="000000"/>
                <w:spacing w:val="1"/>
                <w:sz w:val="24"/>
                <w:szCs w:val="24"/>
                <w:lang w:val="ru-RU"/>
              </w:rPr>
              <w:t>чи</w:t>
            </w:r>
            <w:r w:rsidRPr="00507109">
              <w:rPr>
                <w:rFonts w:ascii="Times New Roman" w:eastAsia="Times New Roman" w:hAnsi="Times New Roman" w:cs="Times New Roman"/>
                <w:color w:val="000000"/>
                <w:sz w:val="24"/>
                <w:szCs w:val="24"/>
                <w:lang w:val="ru-RU"/>
              </w:rPr>
              <w:t>с</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 xml:space="preserve">а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pacing w:val="5"/>
                <w:sz w:val="24"/>
                <w:szCs w:val="24"/>
                <w:lang w:val="ru-RU"/>
              </w:rPr>
              <w:t>а</w:t>
            </w:r>
            <w:r w:rsidRPr="00507109">
              <w:rPr>
                <w:rFonts w:ascii="Times New Roman" w:eastAsia="Times New Roman" w:hAnsi="Times New Roman" w:cs="Times New Roman"/>
                <w:color w:val="000000"/>
                <w:sz w:val="24"/>
                <w:szCs w:val="24"/>
                <w:lang w:val="ru-RU"/>
              </w:rPr>
              <w:t>емых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в</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раз</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z w:val="24"/>
                <w:szCs w:val="24"/>
                <w:lang w:val="ru-RU"/>
              </w:rPr>
              <w:t>); исп</w:t>
            </w:r>
            <w:r w:rsidRPr="00507109">
              <w:rPr>
                <w:rFonts w:ascii="Times New Roman" w:eastAsia="Times New Roman" w:hAnsi="Times New Roman" w:cs="Times New Roman"/>
                <w:color w:val="000000"/>
                <w:spacing w:val="-3"/>
                <w:sz w:val="24"/>
                <w:szCs w:val="24"/>
                <w:lang w:val="ru-RU"/>
              </w:rPr>
              <w:t>ол</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2"/>
                <w:sz w:val="24"/>
                <w:szCs w:val="24"/>
                <w:lang w:val="ru-RU"/>
              </w:rPr>
              <w:t>во</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4"/>
                <w:sz w:val="24"/>
                <w:szCs w:val="24"/>
                <w:lang w:val="ru-RU"/>
              </w:rPr>
              <w:t>а</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z w:val="24"/>
                <w:szCs w:val="24"/>
                <w:lang w:val="ru-RU"/>
              </w:rPr>
              <w:t>ны</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ми</w:t>
            </w:r>
            <w:r w:rsidRPr="00507109">
              <w:rPr>
                <w:rFonts w:ascii="Times New Roman" w:eastAsia="Times New Roman" w:hAnsi="Times New Roman" w:cs="Times New Roman"/>
                <w:color w:val="000000"/>
                <w:spacing w:val="3"/>
                <w:sz w:val="24"/>
                <w:szCs w:val="24"/>
                <w:lang w:val="ru-RU"/>
              </w:rPr>
              <w:t>ч</w:t>
            </w:r>
            <w:r w:rsidRPr="00507109">
              <w:rPr>
                <w:rFonts w:ascii="Times New Roman" w:eastAsia="Times New Roman" w:hAnsi="Times New Roman" w:cs="Times New Roman"/>
                <w:color w:val="000000"/>
                <w:spacing w:val="-1"/>
                <w:sz w:val="24"/>
                <w:szCs w:val="24"/>
                <w:lang w:val="ru-RU"/>
              </w:rPr>
              <w:t>ес</w:t>
            </w:r>
            <w:r w:rsidRPr="00507109">
              <w:rPr>
                <w:rFonts w:ascii="Times New Roman" w:eastAsia="Times New Roman" w:hAnsi="Times New Roman" w:cs="Times New Roman"/>
                <w:color w:val="000000"/>
                <w:sz w:val="24"/>
                <w:szCs w:val="24"/>
                <w:lang w:val="ru-RU"/>
              </w:rPr>
              <w:t>ки</w:t>
            </w:r>
            <w:r w:rsidRPr="00507109">
              <w:rPr>
                <w:rFonts w:ascii="Times New Roman" w:eastAsia="Times New Roman" w:hAnsi="Times New Roman" w:cs="Times New Roman"/>
                <w:color w:val="000000"/>
                <w:spacing w:val="-1"/>
                <w:sz w:val="24"/>
                <w:szCs w:val="24"/>
                <w:lang w:val="ru-RU"/>
              </w:rPr>
              <w:t>х</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6"/>
                <w:sz w:val="24"/>
                <w:szCs w:val="24"/>
                <w:lang w:val="ru-RU"/>
              </w:rPr>
              <w:t>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1"/>
                <w:sz w:val="24"/>
                <w:szCs w:val="24"/>
                <w:lang w:val="ru-RU"/>
              </w:rPr>
              <w:t>;</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9"/>
                <w:sz w:val="24"/>
                <w:szCs w:val="24"/>
                <w:lang w:val="ru-RU"/>
              </w:rPr>
              <w:t>м</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5"/>
                <w:sz w:val="24"/>
                <w:szCs w:val="24"/>
                <w:lang w:val="ru-RU"/>
              </w:rPr>
              <w:t>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pacing w:val="5"/>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 xml:space="preserve">я </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икт</w:t>
            </w:r>
            <w:r w:rsidRPr="00507109">
              <w:rPr>
                <w:rFonts w:ascii="Times New Roman" w:eastAsia="Times New Roman" w:hAnsi="Times New Roman" w:cs="Times New Roman"/>
                <w:color w:val="000000"/>
                <w:spacing w:val="-3"/>
                <w:sz w:val="24"/>
                <w:szCs w:val="24"/>
                <w:lang w:val="ru-RU"/>
              </w:rPr>
              <w:t>ор</w:t>
            </w:r>
            <w:r w:rsidRPr="00507109">
              <w:rPr>
                <w:rFonts w:ascii="Times New Roman" w:eastAsia="Times New Roman" w:hAnsi="Times New Roman" w:cs="Times New Roman"/>
                <w:color w:val="000000"/>
                <w:sz w:val="24"/>
                <w:szCs w:val="24"/>
                <w:lang w:val="ru-RU"/>
              </w:rPr>
              <w:t>ина</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 xml:space="preserve">на </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н</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ние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у</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1"/>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pacing w:val="-2"/>
                <w:sz w:val="24"/>
                <w:szCs w:val="24"/>
                <w:lang w:val="ru-RU"/>
              </w:rPr>
              <w:t>а</w:t>
            </w:r>
            <w:r w:rsidRPr="00507109">
              <w:rPr>
                <w:rFonts w:ascii="Times New Roman" w:eastAsia="Times New Roman" w:hAnsi="Times New Roman" w:cs="Times New Roman"/>
                <w:color w:val="000000"/>
                <w:sz w:val="24"/>
                <w:szCs w:val="24"/>
                <w:lang w:val="ru-RU"/>
              </w:rPr>
              <w:t>ний</w:t>
            </w:r>
            <w:r w:rsidRPr="00507109">
              <w:rPr>
                <w:rFonts w:ascii="Times New Roman" w:eastAsia="Times New Roman" w:hAnsi="Times New Roman" w:cs="Times New Roman"/>
                <w:color w:val="000000"/>
                <w:spacing w:val="48"/>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3"/>
                <w:sz w:val="24"/>
                <w:szCs w:val="24"/>
                <w:lang w:val="ru-RU"/>
              </w:rPr>
              <w:t>ор</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в</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4"/>
                <w:sz w:val="24"/>
                <w:szCs w:val="24"/>
                <w:lang w:val="ru-RU"/>
              </w:rPr>
              <w:t>р</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зве</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 xml:space="preserve">ний; </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в</w:t>
            </w:r>
            <w:r w:rsidRPr="00507109">
              <w:rPr>
                <w:rFonts w:ascii="Times New Roman" w:eastAsia="Times New Roman" w:hAnsi="Times New Roman" w:cs="Times New Roman"/>
                <w:color w:val="000000"/>
                <w:spacing w:val="6"/>
                <w:sz w:val="24"/>
                <w:szCs w:val="24"/>
                <w:lang w:val="ru-RU"/>
              </w:rPr>
              <w:t>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1"/>
                <w:sz w:val="24"/>
                <w:szCs w:val="24"/>
                <w:lang w:val="ru-RU"/>
              </w:rPr>
              <w:t>т</w:t>
            </w:r>
            <w:r w:rsidRPr="00507109">
              <w:rPr>
                <w:rFonts w:ascii="Times New Roman" w:eastAsia="Times New Roman" w:hAnsi="Times New Roman" w:cs="Times New Roman"/>
                <w:color w:val="000000"/>
                <w:spacing w:val="3"/>
                <w:sz w:val="24"/>
                <w:szCs w:val="24"/>
                <w:lang w:val="ru-RU"/>
              </w:rPr>
              <w:t>а</w:t>
            </w:r>
            <w:r w:rsidRPr="00507109">
              <w:rPr>
                <w:rFonts w:ascii="Times New Roman" w:eastAsia="Times New Roman" w:hAnsi="Times New Roman" w:cs="Times New Roman"/>
                <w:color w:val="000000"/>
                <w:spacing w:val="-2"/>
                <w:sz w:val="24"/>
                <w:szCs w:val="24"/>
                <w:lang w:val="ru-RU"/>
              </w:rPr>
              <w:t>вл</w:t>
            </w:r>
            <w:r w:rsidRPr="00507109">
              <w:rPr>
                <w:rFonts w:ascii="Times New Roman" w:eastAsia="Times New Roman" w:hAnsi="Times New Roman" w:cs="Times New Roman"/>
                <w:color w:val="000000"/>
                <w:spacing w:val="-1"/>
                <w:sz w:val="24"/>
                <w:szCs w:val="24"/>
                <w:lang w:val="ru-RU"/>
              </w:rPr>
              <w:t>ен</w:t>
            </w:r>
            <w:r w:rsidRPr="00507109">
              <w:rPr>
                <w:rFonts w:ascii="Times New Roman" w:eastAsia="Times New Roman" w:hAnsi="Times New Roman" w:cs="Times New Roman"/>
                <w:color w:val="000000"/>
                <w:sz w:val="24"/>
                <w:szCs w:val="24"/>
                <w:lang w:val="ru-RU"/>
              </w:rPr>
              <w:t xml:space="preserve">ие </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2"/>
                <w:sz w:val="24"/>
                <w:szCs w:val="24"/>
                <w:lang w:val="ru-RU"/>
              </w:rPr>
              <w:t>ра</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нит</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z w:val="24"/>
                <w:szCs w:val="24"/>
                <w:lang w:val="ru-RU"/>
              </w:rPr>
              <w:t>ьн</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z w:val="24"/>
                <w:szCs w:val="24"/>
                <w:lang w:val="ru-RU"/>
              </w:rPr>
              <w:t>й т</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б</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иц</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1"/>
                <w:sz w:val="24"/>
                <w:szCs w:val="24"/>
                <w:lang w:val="ru-RU"/>
              </w:rPr>
              <w:t>л</w:t>
            </w:r>
            <w:r w:rsidRPr="00507109">
              <w:rPr>
                <w:rFonts w:ascii="Times New Roman" w:eastAsia="Times New Roman" w:hAnsi="Times New Roman" w:cs="Times New Roman"/>
                <w:color w:val="000000"/>
                <w:spacing w:val="-3"/>
                <w:sz w:val="24"/>
                <w:szCs w:val="24"/>
                <w:lang w:val="ru-RU"/>
              </w:rPr>
              <w:t>е</w:t>
            </w:r>
            <w:r w:rsidRPr="00507109">
              <w:rPr>
                <w:rFonts w:ascii="Times New Roman" w:eastAsia="Times New Roman" w:hAnsi="Times New Roman" w:cs="Times New Roman"/>
                <w:color w:val="000000"/>
                <w:sz w:val="24"/>
                <w:szCs w:val="24"/>
                <w:lang w:val="ru-RU"/>
              </w:rPr>
              <w:t>й</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б</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ро</w:t>
            </w:r>
            <w:r w:rsidRPr="00507109">
              <w:rPr>
                <w:rFonts w:ascii="Times New Roman" w:eastAsia="Times New Roman" w:hAnsi="Times New Roman" w:cs="Times New Roman"/>
                <w:color w:val="000000"/>
                <w:sz w:val="24"/>
                <w:szCs w:val="24"/>
                <w:lang w:val="ru-RU"/>
              </w:rPr>
              <w:t>кко и</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1"/>
                <w:sz w:val="24"/>
                <w:szCs w:val="24"/>
                <w:lang w:val="ru-RU"/>
              </w:rPr>
              <w:t>ла</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ици</w:t>
            </w:r>
            <w:r w:rsidRPr="00507109">
              <w:rPr>
                <w:rFonts w:ascii="Times New Roman" w:eastAsia="Times New Roman" w:hAnsi="Times New Roman" w:cs="Times New Roman"/>
                <w:color w:val="000000"/>
                <w:spacing w:val="-1"/>
                <w:sz w:val="24"/>
                <w:szCs w:val="24"/>
                <w:lang w:val="ru-RU"/>
              </w:rPr>
              <w:t>з</w:t>
            </w:r>
            <w:r w:rsidRPr="00507109">
              <w:rPr>
                <w:rFonts w:ascii="Times New Roman" w:eastAsia="Times New Roman" w:hAnsi="Times New Roman" w:cs="Times New Roman"/>
                <w:color w:val="000000"/>
                <w:sz w:val="24"/>
                <w:szCs w:val="24"/>
                <w:lang w:val="ru-RU"/>
              </w:rPr>
              <w:t>м (</w:t>
            </w:r>
            <w:r w:rsidRPr="00507109">
              <w:rPr>
                <w:rFonts w:ascii="Times New Roman" w:eastAsia="Times New Roman" w:hAnsi="Times New Roman" w:cs="Times New Roman"/>
                <w:color w:val="000000"/>
                <w:spacing w:val="1"/>
                <w:sz w:val="24"/>
                <w:szCs w:val="24"/>
                <w:lang w:val="ru-RU"/>
              </w:rPr>
              <w:t>н</w:t>
            </w:r>
            <w:r w:rsidRPr="00507109">
              <w:rPr>
                <w:rFonts w:ascii="Times New Roman" w:eastAsia="Times New Roman" w:hAnsi="Times New Roman" w:cs="Times New Roman"/>
                <w:color w:val="000000"/>
                <w:sz w:val="24"/>
                <w:szCs w:val="24"/>
                <w:lang w:val="ru-RU"/>
              </w:rPr>
              <w:t>а п</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име</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ыка</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z w:val="24"/>
                <w:szCs w:val="24"/>
                <w:lang w:val="ru-RU"/>
              </w:rPr>
              <w:t>ьн</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6"/>
                <w:sz w:val="24"/>
                <w:szCs w:val="24"/>
                <w:lang w:val="ru-RU"/>
              </w:rPr>
              <w:t>г</w:t>
            </w:r>
            <w:r w:rsidRPr="00507109">
              <w:rPr>
                <w:rFonts w:ascii="Times New Roman" w:eastAsia="Times New Roman" w:hAnsi="Times New Roman" w:cs="Times New Roman"/>
                <w:color w:val="000000"/>
                <w:sz w:val="24"/>
                <w:szCs w:val="24"/>
                <w:lang w:val="ru-RU"/>
              </w:rPr>
              <w:t>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6"/>
                <w:sz w:val="24"/>
                <w:szCs w:val="24"/>
                <w:lang w:val="ru-RU"/>
              </w:rPr>
              <w:t>к</w:t>
            </w:r>
            <w:r w:rsidRPr="00507109">
              <w:rPr>
                <w:rFonts w:ascii="Times New Roman" w:eastAsia="Times New Roman" w:hAnsi="Times New Roman" w:cs="Times New Roman"/>
                <w:color w:val="000000"/>
                <w:spacing w:val="-10"/>
                <w:sz w:val="24"/>
                <w:szCs w:val="24"/>
                <w:lang w:val="ru-RU"/>
              </w:rPr>
              <w:t>у</w:t>
            </w:r>
            <w:r w:rsidRPr="00507109">
              <w:rPr>
                <w:rFonts w:ascii="Times New Roman" w:eastAsia="Times New Roman" w:hAnsi="Times New Roman" w:cs="Times New Roman"/>
                <w:color w:val="000000"/>
                <w:spacing w:val="-2"/>
                <w:sz w:val="24"/>
                <w:szCs w:val="24"/>
                <w:lang w:val="ru-RU"/>
              </w:rPr>
              <w:t>сс</w:t>
            </w:r>
            <w:r w:rsidRPr="00507109">
              <w:rPr>
                <w:rFonts w:ascii="Times New Roman" w:eastAsia="Times New Roman" w:hAnsi="Times New Roman" w:cs="Times New Roman"/>
                <w:color w:val="000000"/>
                <w:spacing w:val="5"/>
                <w:sz w:val="24"/>
                <w:szCs w:val="24"/>
                <w:lang w:val="ru-RU"/>
              </w:rPr>
              <w:t>т</w:t>
            </w:r>
            <w:r w:rsidRPr="00507109">
              <w:rPr>
                <w:rFonts w:ascii="Times New Roman" w:eastAsia="Times New Roman" w:hAnsi="Times New Roman" w:cs="Times New Roman"/>
                <w:color w:val="000000"/>
                <w:spacing w:val="-2"/>
                <w:sz w:val="24"/>
                <w:szCs w:val="24"/>
                <w:lang w:val="ru-RU"/>
              </w:rPr>
              <w:t>ва</w:t>
            </w:r>
            <w:r w:rsidRPr="00507109">
              <w:rPr>
                <w:rFonts w:ascii="Times New Roman" w:eastAsia="Times New Roman" w:hAnsi="Times New Roman" w:cs="Times New Roman"/>
                <w:color w:val="000000"/>
                <w:sz w:val="24"/>
                <w:szCs w:val="24"/>
                <w:lang w:val="ru-RU"/>
              </w:rPr>
              <w:t xml:space="preserve">, </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ибо</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1"/>
                <w:sz w:val="24"/>
                <w:szCs w:val="24"/>
                <w:lang w:val="ru-RU"/>
              </w:rPr>
              <w:t>у</w:t>
            </w:r>
            <w:r w:rsidRPr="00507109">
              <w:rPr>
                <w:rFonts w:ascii="Times New Roman" w:eastAsia="Times New Roman" w:hAnsi="Times New Roman" w:cs="Times New Roman"/>
                <w:color w:val="000000"/>
                <w:spacing w:val="-3"/>
                <w:sz w:val="24"/>
                <w:szCs w:val="24"/>
                <w:lang w:val="ru-RU"/>
              </w:rPr>
              <w:t>з</w:t>
            </w:r>
            <w:r w:rsidRPr="00507109">
              <w:rPr>
                <w:rFonts w:ascii="Times New Roman" w:eastAsia="Times New Roman" w:hAnsi="Times New Roman" w:cs="Times New Roman"/>
                <w:color w:val="000000"/>
                <w:sz w:val="24"/>
                <w:szCs w:val="24"/>
                <w:lang w:val="ru-RU"/>
              </w:rPr>
              <w:t>ыки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писи,</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z w:val="24"/>
                <w:szCs w:val="24"/>
                <w:lang w:val="ru-RU"/>
              </w:rPr>
              <w:t>ыки</w:t>
            </w:r>
          </w:p>
          <w:p w:rsidR="00507109" w:rsidRPr="00507109" w:rsidRDefault="00507109" w:rsidP="00507109">
            <w:pPr>
              <w:widowControl w:val="0"/>
              <w:spacing w:line="258" w:lineRule="auto"/>
              <w:ind w:right="585"/>
              <w:rPr>
                <w:rFonts w:ascii="Times New Roman" w:eastAsia="Times New Roman" w:hAnsi="Times New Roman" w:cs="Times New Roman"/>
                <w:color w:val="000000"/>
                <w:sz w:val="24"/>
                <w:szCs w:val="24"/>
                <w:lang w:val="ru-RU"/>
              </w:rPr>
            </w:pPr>
            <w:r w:rsidRPr="00507109">
              <w:rPr>
                <w:rFonts w:ascii="Times New Roman" w:eastAsia="Times New Roman" w:hAnsi="Times New Roman" w:cs="Times New Roman"/>
                <w:color w:val="000000"/>
                <w:sz w:val="24"/>
                <w:szCs w:val="24"/>
                <w:lang w:val="ru-RU"/>
              </w:rPr>
              <w:t>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4"/>
                <w:sz w:val="24"/>
                <w:szCs w:val="24"/>
                <w:lang w:val="ru-RU"/>
              </w:rPr>
              <w:t>х</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6"/>
                <w:sz w:val="24"/>
                <w:szCs w:val="24"/>
                <w:lang w:val="ru-RU"/>
              </w:rPr>
              <w:t>т</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z w:val="24"/>
                <w:szCs w:val="24"/>
                <w:lang w:val="ru-RU"/>
              </w:rPr>
              <w:t>ы);</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п</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z w:val="24"/>
                <w:szCs w:val="24"/>
                <w:lang w:val="ru-RU"/>
              </w:rPr>
              <w:t>м</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5"/>
                <w:sz w:val="24"/>
                <w:szCs w:val="24"/>
                <w:lang w:val="ru-RU"/>
              </w:rPr>
              <w:t>т</w:t>
            </w:r>
            <w:r w:rsidRPr="00507109">
              <w:rPr>
                <w:rFonts w:ascii="Times New Roman" w:eastAsia="Times New Roman" w:hAnsi="Times New Roman" w:cs="Times New Roman"/>
                <w:color w:val="000000"/>
                <w:sz w:val="24"/>
                <w:szCs w:val="24"/>
                <w:lang w:val="ru-RU"/>
              </w:rPr>
              <w:t xml:space="preserve">р </w:t>
            </w:r>
            <w:r w:rsidRPr="00507109">
              <w:rPr>
                <w:rFonts w:ascii="Times New Roman" w:eastAsia="Times New Roman" w:hAnsi="Times New Roman" w:cs="Times New Roman"/>
                <w:color w:val="000000"/>
                <w:spacing w:val="3"/>
                <w:sz w:val="24"/>
                <w:szCs w:val="24"/>
                <w:lang w:val="ru-RU"/>
              </w:rPr>
              <w:t>х</w:t>
            </w:r>
            <w:r w:rsidRPr="00507109">
              <w:rPr>
                <w:rFonts w:ascii="Times New Roman" w:eastAsia="Times New Roman" w:hAnsi="Times New Roman" w:cs="Times New Roman"/>
                <w:color w:val="000000"/>
                <w:spacing w:val="-8"/>
                <w:sz w:val="24"/>
                <w:szCs w:val="24"/>
                <w:lang w:val="ru-RU"/>
              </w:rPr>
              <w:t>у</w:t>
            </w:r>
            <w:r w:rsidRPr="00507109">
              <w:rPr>
                <w:rFonts w:ascii="Times New Roman" w:eastAsia="Times New Roman" w:hAnsi="Times New Roman" w:cs="Times New Roman"/>
                <w:color w:val="000000"/>
                <w:sz w:val="24"/>
                <w:szCs w:val="24"/>
                <w:lang w:val="ru-RU"/>
              </w:rPr>
              <w:t>д</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z w:val="24"/>
                <w:szCs w:val="24"/>
                <w:lang w:val="ru-RU"/>
              </w:rPr>
              <w:t>ж</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pacing w:val="4"/>
                <w:sz w:val="24"/>
                <w:szCs w:val="24"/>
                <w:lang w:val="ru-RU"/>
              </w:rPr>
              <w:t>т</w:t>
            </w:r>
            <w:r w:rsidRPr="00507109">
              <w:rPr>
                <w:rFonts w:ascii="Times New Roman" w:eastAsia="Times New Roman" w:hAnsi="Times New Roman" w:cs="Times New Roman"/>
                <w:color w:val="000000"/>
                <w:spacing w:val="-1"/>
                <w:sz w:val="24"/>
                <w:szCs w:val="24"/>
                <w:lang w:val="ru-RU"/>
              </w:rPr>
              <w:t>ве</w:t>
            </w:r>
            <w:r w:rsidRPr="00507109">
              <w:rPr>
                <w:rFonts w:ascii="Times New Roman" w:eastAsia="Times New Roman" w:hAnsi="Times New Roman" w:cs="Times New Roman"/>
                <w:color w:val="000000"/>
                <w:sz w:val="24"/>
                <w:szCs w:val="24"/>
                <w:lang w:val="ru-RU"/>
              </w:rPr>
              <w:t>нных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фи</w:t>
            </w:r>
            <w:r w:rsidRPr="00507109">
              <w:rPr>
                <w:rFonts w:ascii="Times New Roman" w:eastAsia="Times New Roman" w:hAnsi="Times New Roman" w:cs="Times New Roman"/>
                <w:color w:val="000000"/>
                <w:spacing w:val="-3"/>
                <w:sz w:val="24"/>
                <w:szCs w:val="24"/>
                <w:lang w:val="ru-RU"/>
              </w:rPr>
              <w:t>л</w:t>
            </w:r>
            <w:r w:rsidRPr="00507109">
              <w:rPr>
                <w:rFonts w:ascii="Times New Roman" w:eastAsia="Times New Roman" w:hAnsi="Times New Roman" w:cs="Times New Roman"/>
                <w:color w:val="000000"/>
                <w:spacing w:val="1"/>
                <w:sz w:val="24"/>
                <w:szCs w:val="24"/>
                <w:lang w:val="ru-RU"/>
              </w:rPr>
              <w:t>ь</w:t>
            </w:r>
            <w:r w:rsidRPr="00507109">
              <w:rPr>
                <w:rFonts w:ascii="Times New Roman" w:eastAsia="Times New Roman" w:hAnsi="Times New Roman" w:cs="Times New Roman"/>
                <w:color w:val="000000"/>
                <w:spacing w:val="2"/>
                <w:sz w:val="24"/>
                <w:szCs w:val="24"/>
                <w:lang w:val="ru-RU"/>
              </w:rPr>
              <w:t>м</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z w:val="24"/>
                <w:szCs w:val="24"/>
                <w:lang w:val="ru-RU"/>
              </w:rPr>
              <w:t xml:space="preserve"> и т</w:t>
            </w:r>
            <w:r w:rsidRPr="00507109">
              <w:rPr>
                <w:rFonts w:ascii="Times New Roman" w:eastAsia="Times New Roman" w:hAnsi="Times New Roman" w:cs="Times New Roman"/>
                <w:color w:val="000000"/>
                <w:spacing w:val="-2"/>
                <w:sz w:val="24"/>
                <w:szCs w:val="24"/>
                <w:lang w:val="ru-RU"/>
              </w:rPr>
              <w:t>е</w:t>
            </w:r>
            <w:r w:rsidRPr="00507109">
              <w:rPr>
                <w:rFonts w:ascii="Times New Roman" w:eastAsia="Times New Roman" w:hAnsi="Times New Roman" w:cs="Times New Roman"/>
                <w:color w:val="000000"/>
                <w:spacing w:val="-4"/>
                <w:sz w:val="24"/>
                <w:szCs w:val="24"/>
                <w:lang w:val="ru-RU"/>
              </w:rPr>
              <w:t>л</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п</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pacing w:val="1"/>
                <w:sz w:val="24"/>
                <w:szCs w:val="24"/>
                <w:lang w:val="ru-RU"/>
              </w:rPr>
              <w:t>р</w:t>
            </w:r>
            <w:r w:rsidRPr="00507109">
              <w:rPr>
                <w:rFonts w:ascii="Times New Roman" w:eastAsia="Times New Roman" w:hAnsi="Times New Roman" w:cs="Times New Roman"/>
                <w:color w:val="000000"/>
                <w:sz w:val="24"/>
                <w:szCs w:val="24"/>
                <w:lang w:val="ru-RU"/>
              </w:rPr>
              <w:t>ед</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z w:val="24"/>
                <w:szCs w:val="24"/>
                <w:lang w:val="ru-RU"/>
              </w:rPr>
              <w:t>ч,</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pacing w:val="1"/>
                <w:sz w:val="24"/>
                <w:szCs w:val="24"/>
                <w:lang w:val="ru-RU"/>
              </w:rPr>
              <w:t>п</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1"/>
                <w:sz w:val="24"/>
                <w:szCs w:val="24"/>
                <w:lang w:val="ru-RU"/>
              </w:rPr>
              <w:t>с</w:t>
            </w:r>
            <w:r w:rsidRPr="00507109">
              <w:rPr>
                <w:rFonts w:ascii="Times New Roman" w:eastAsia="Times New Roman" w:hAnsi="Times New Roman" w:cs="Times New Roman"/>
                <w:color w:val="000000"/>
                <w:spacing w:val="-3"/>
                <w:sz w:val="24"/>
                <w:szCs w:val="24"/>
                <w:lang w:val="ru-RU"/>
              </w:rPr>
              <w:t>в</w:t>
            </w:r>
            <w:r w:rsidRPr="00507109">
              <w:rPr>
                <w:rFonts w:ascii="Times New Roman" w:eastAsia="Times New Roman" w:hAnsi="Times New Roman" w:cs="Times New Roman"/>
                <w:color w:val="000000"/>
                <w:sz w:val="24"/>
                <w:szCs w:val="24"/>
                <w:lang w:val="ru-RU"/>
              </w:rPr>
              <w:t>ящ</w:t>
            </w:r>
            <w:r w:rsidRPr="00507109">
              <w:rPr>
                <w:rFonts w:ascii="Times New Roman" w:eastAsia="Times New Roman" w:hAnsi="Times New Roman" w:cs="Times New Roman"/>
                <w:color w:val="000000"/>
                <w:spacing w:val="-1"/>
                <w:sz w:val="24"/>
                <w:szCs w:val="24"/>
                <w:lang w:val="ru-RU"/>
              </w:rPr>
              <w:t>е</w:t>
            </w:r>
            <w:r w:rsidRPr="00507109">
              <w:rPr>
                <w:rFonts w:ascii="Times New Roman" w:eastAsia="Times New Roman" w:hAnsi="Times New Roman" w:cs="Times New Roman"/>
                <w:color w:val="000000"/>
                <w:sz w:val="24"/>
                <w:szCs w:val="24"/>
                <w:lang w:val="ru-RU"/>
              </w:rPr>
              <w:t>нн</w:t>
            </w:r>
            <w:r w:rsidRPr="00507109">
              <w:rPr>
                <w:rFonts w:ascii="Times New Roman" w:eastAsia="Times New Roman" w:hAnsi="Times New Roman" w:cs="Times New Roman"/>
                <w:color w:val="000000"/>
                <w:spacing w:val="-1"/>
                <w:sz w:val="24"/>
                <w:szCs w:val="24"/>
                <w:lang w:val="ru-RU"/>
              </w:rPr>
              <w:t>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pacing w:val="-3"/>
                <w:sz w:val="24"/>
                <w:szCs w:val="24"/>
                <w:lang w:val="ru-RU"/>
              </w:rPr>
              <w:t>с</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z w:val="24"/>
                <w:szCs w:val="24"/>
                <w:lang w:val="ru-RU"/>
              </w:rPr>
              <w:t>ям ба</w:t>
            </w:r>
            <w:r w:rsidRPr="00507109">
              <w:rPr>
                <w:rFonts w:ascii="Times New Roman" w:eastAsia="Times New Roman" w:hAnsi="Times New Roman" w:cs="Times New Roman"/>
                <w:color w:val="000000"/>
                <w:spacing w:val="-3"/>
                <w:sz w:val="24"/>
                <w:szCs w:val="24"/>
                <w:lang w:val="ru-RU"/>
              </w:rPr>
              <w:t>р</w:t>
            </w:r>
            <w:r w:rsidRPr="00507109">
              <w:rPr>
                <w:rFonts w:ascii="Times New Roman" w:eastAsia="Times New Roman" w:hAnsi="Times New Roman" w:cs="Times New Roman"/>
                <w:color w:val="000000"/>
                <w:spacing w:val="-4"/>
                <w:sz w:val="24"/>
                <w:szCs w:val="24"/>
                <w:lang w:val="ru-RU"/>
              </w:rPr>
              <w:t>о</w:t>
            </w:r>
            <w:r w:rsidRPr="00507109">
              <w:rPr>
                <w:rFonts w:ascii="Times New Roman" w:eastAsia="Times New Roman" w:hAnsi="Times New Roman" w:cs="Times New Roman"/>
                <w:color w:val="000000"/>
                <w:sz w:val="24"/>
                <w:szCs w:val="24"/>
                <w:lang w:val="ru-RU"/>
              </w:rPr>
              <w:t>кко 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л</w:t>
            </w:r>
            <w:r w:rsidRPr="00507109">
              <w:rPr>
                <w:rFonts w:ascii="Times New Roman" w:eastAsia="Times New Roman" w:hAnsi="Times New Roman" w:cs="Times New Roman"/>
                <w:color w:val="000000"/>
                <w:spacing w:val="-1"/>
                <w:sz w:val="24"/>
                <w:szCs w:val="24"/>
                <w:lang w:val="ru-RU"/>
              </w:rPr>
              <w:t>а</w:t>
            </w:r>
            <w:r w:rsidRPr="00507109">
              <w:rPr>
                <w:rFonts w:ascii="Times New Roman" w:eastAsia="Times New Roman" w:hAnsi="Times New Roman" w:cs="Times New Roman"/>
                <w:color w:val="000000"/>
                <w:spacing w:val="-2"/>
                <w:sz w:val="24"/>
                <w:szCs w:val="24"/>
                <w:lang w:val="ru-RU"/>
              </w:rPr>
              <w:t>сс</w:t>
            </w:r>
            <w:r w:rsidRPr="00507109">
              <w:rPr>
                <w:rFonts w:ascii="Times New Roman" w:eastAsia="Times New Roman" w:hAnsi="Times New Roman" w:cs="Times New Roman"/>
                <w:color w:val="000000"/>
                <w:sz w:val="24"/>
                <w:szCs w:val="24"/>
                <w:lang w:val="ru-RU"/>
              </w:rPr>
              <w:t>ици</w:t>
            </w:r>
            <w:r w:rsidRPr="00507109">
              <w:rPr>
                <w:rFonts w:ascii="Times New Roman" w:eastAsia="Times New Roman" w:hAnsi="Times New Roman" w:cs="Times New Roman"/>
                <w:color w:val="000000"/>
                <w:spacing w:val="-2"/>
                <w:sz w:val="24"/>
                <w:szCs w:val="24"/>
                <w:lang w:val="ru-RU"/>
              </w:rPr>
              <w:t>з</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z w:val="24"/>
                <w:szCs w:val="24"/>
                <w:lang w:val="ru-RU"/>
              </w:rPr>
              <w:t>,</w:t>
            </w:r>
            <w:r w:rsidRPr="00507109">
              <w:rPr>
                <w:rFonts w:ascii="Times New Roman" w:eastAsia="Times New Roman" w:hAnsi="Times New Roman" w:cs="Times New Roman"/>
                <w:color w:val="000000"/>
                <w:spacing w:val="3"/>
                <w:sz w:val="24"/>
                <w:szCs w:val="24"/>
                <w:lang w:val="ru-RU"/>
              </w:rPr>
              <w:t xml:space="preserve"> </w:t>
            </w:r>
            <w:r w:rsidRPr="00507109">
              <w:rPr>
                <w:rFonts w:ascii="Times New Roman" w:eastAsia="Times New Roman" w:hAnsi="Times New Roman" w:cs="Times New Roman"/>
                <w:color w:val="000000"/>
                <w:sz w:val="24"/>
                <w:szCs w:val="24"/>
                <w:lang w:val="ru-RU"/>
              </w:rPr>
              <w:t>т</w:t>
            </w:r>
            <w:r w:rsidRPr="00507109">
              <w:rPr>
                <w:rFonts w:ascii="Times New Roman" w:eastAsia="Times New Roman" w:hAnsi="Times New Roman" w:cs="Times New Roman"/>
                <w:color w:val="000000"/>
                <w:spacing w:val="-1"/>
                <w:sz w:val="24"/>
                <w:szCs w:val="24"/>
                <w:lang w:val="ru-RU"/>
              </w:rPr>
              <w:t>в</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2"/>
                <w:sz w:val="24"/>
                <w:szCs w:val="24"/>
                <w:lang w:val="ru-RU"/>
              </w:rPr>
              <w:t>р</w:t>
            </w:r>
            <w:r w:rsidRPr="00507109">
              <w:rPr>
                <w:rFonts w:ascii="Times New Roman" w:eastAsia="Times New Roman" w:hAnsi="Times New Roman" w:cs="Times New Roman"/>
                <w:color w:val="000000"/>
                <w:spacing w:val="1"/>
                <w:sz w:val="24"/>
                <w:szCs w:val="24"/>
                <w:lang w:val="ru-RU"/>
              </w:rPr>
              <w:t>ч</w:t>
            </w:r>
            <w:r w:rsidRPr="00507109">
              <w:rPr>
                <w:rFonts w:ascii="Times New Roman" w:eastAsia="Times New Roman" w:hAnsi="Times New Roman" w:cs="Times New Roman"/>
                <w:color w:val="000000"/>
                <w:sz w:val="24"/>
                <w:szCs w:val="24"/>
                <w:lang w:val="ru-RU"/>
              </w:rPr>
              <w:t>е</w:t>
            </w:r>
            <w:r w:rsidRPr="00507109">
              <w:rPr>
                <w:rFonts w:ascii="Times New Roman" w:eastAsia="Times New Roman" w:hAnsi="Times New Roman" w:cs="Times New Roman"/>
                <w:color w:val="000000"/>
                <w:spacing w:val="-2"/>
                <w:sz w:val="24"/>
                <w:szCs w:val="24"/>
                <w:lang w:val="ru-RU"/>
              </w:rPr>
              <w:t>с</w:t>
            </w:r>
            <w:r w:rsidRPr="00507109">
              <w:rPr>
                <w:rFonts w:ascii="Times New Roman" w:eastAsia="Times New Roman" w:hAnsi="Times New Roman" w:cs="Times New Roman"/>
                <w:color w:val="000000"/>
                <w:spacing w:val="5"/>
                <w:sz w:val="24"/>
                <w:szCs w:val="24"/>
                <w:lang w:val="ru-RU"/>
              </w:rPr>
              <w:t>к</w:t>
            </w:r>
            <w:r w:rsidRPr="00507109">
              <w:rPr>
                <w:rFonts w:ascii="Times New Roman" w:eastAsia="Times New Roman" w:hAnsi="Times New Roman" w:cs="Times New Roman"/>
                <w:color w:val="000000"/>
                <w:spacing w:val="-1"/>
                <w:sz w:val="24"/>
                <w:szCs w:val="24"/>
                <w:lang w:val="ru-RU"/>
              </w:rPr>
              <w:t>о</w:t>
            </w:r>
            <w:r w:rsidRPr="00507109">
              <w:rPr>
                <w:rFonts w:ascii="Times New Roman" w:eastAsia="Times New Roman" w:hAnsi="Times New Roman" w:cs="Times New Roman"/>
                <w:color w:val="000000"/>
                <w:spacing w:val="7"/>
                <w:sz w:val="24"/>
                <w:szCs w:val="24"/>
                <w:lang w:val="ru-RU"/>
              </w:rPr>
              <w:t>м</w:t>
            </w:r>
            <w:r w:rsidRPr="00507109">
              <w:rPr>
                <w:rFonts w:ascii="Times New Roman" w:eastAsia="Times New Roman" w:hAnsi="Times New Roman" w:cs="Times New Roman"/>
                <w:color w:val="000000"/>
                <w:spacing w:val="1"/>
                <w:sz w:val="24"/>
                <w:szCs w:val="24"/>
                <w:lang w:val="ru-RU"/>
              </w:rPr>
              <w:t>у</w:t>
            </w:r>
            <w:r w:rsidRPr="00507109">
              <w:rPr>
                <w:rFonts w:ascii="Times New Roman" w:eastAsia="Times New Roman" w:hAnsi="Times New Roman" w:cs="Times New Roman"/>
                <w:color w:val="000000"/>
                <w:sz w:val="24"/>
                <w:szCs w:val="24"/>
                <w:lang w:val="ru-RU"/>
              </w:rPr>
              <w:t xml:space="preserve"> п</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z w:val="24"/>
                <w:szCs w:val="24"/>
                <w:lang w:val="ru-RU"/>
              </w:rPr>
              <w:t>ти</w:t>
            </w:r>
            <w:r w:rsidRPr="00507109">
              <w:rPr>
                <w:rFonts w:ascii="Times New Roman" w:eastAsia="Times New Roman" w:hAnsi="Times New Roman" w:cs="Times New Roman"/>
                <w:color w:val="000000"/>
                <w:spacing w:val="2"/>
                <w:sz w:val="24"/>
                <w:szCs w:val="24"/>
                <w:lang w:val="ru-RU"/>
              </w:rPr>
              <w:t xml:space="preserve"> </w:t>
            </w:r>
            <w:r w:rsidRPr="00507109">
              <w:rPr>
                <w:rFonts w:ascii="Times New Roman" w:eastAsia="Times New Roman" w:hAnsi="Times New Roman" w:cs="Times New Roman"/>
                <w:color w:val="000000"/>
                <w:spacing w:val="1"/>
                <w:sz w:val="24"/>
                <w:szCs w:val="24"/>
                <w:lang w:val="ru-RU"/>
              </w:rPr>
              <w:t>и</w:t>
            </w:r>
            <w:r w:rsidRPr="00507109">
              <w:rPr>
                <w:rFonts w:ascii="Times New Roman" w:eastAsia="Times New Roman" w:hAnsi="Times New Roman" w:cs="Times New Roman"/>
                <w:color w:val="000000"/>
                <w:spacing w:val="4"/>
                <w:sz w:val="24"/>
                <w:szCs w:val="24"/>
                <w:lang w:val="ru-RU"/>
              </w:rPr>
              <w:t>з</w:t>
            </w:r>
            <w:r w:rsidRPr="00507109">
              <w:rPr>
                <w:rFonts w:ascii="Times New Roman" w:eastAsia="Times New Roman" w:hAnsi="Times New Roman" w:cs="Times New Roman"/>
                <w:color w:val="000000"/>
                <w:spacing w:val="-9"/>
                <w:sz w:val="24"/>
                <w:szCs w:val="24"/>
                <w:lang w:val="ru-RU"/>
              </w:rPr>
              <w:t>у</w:t>
            </w:r>
            <w:r w:rsidRPr="00507109">
              <w:rPr>
                <w:rFonts w:ascii="Times New Roman" w:eastAsia="Times New Roman" w:hAnsi="Times New Roman" w:cs="Times New Roman"/>
                <w:color w:val="000000"/>
                <w:spacing w:val="2"/>
                <w:sz w:val="24"/>
                <w:szCs w:val="24"/>
                <w:lang w:val="ru-RU"/>
              </w:rPr>
              <w:t>ч</w:t>
            </w:r>
            <w:r w:rsidRPr="00507109">
              <w:rPr>
                <w:rFonts w:ascii="Times New Roman" w:eastAsia="Times New Roman" w:hAnsi="Times New Roman" w:cs="Times New Roman"/>
                <w:color w:val="000000"/>
                <w:spacing w:val="-1"/>
                <w:sz w:val="24"/>
                <w:szCs w:val="24"/>
                <w:lang w:val="ru-RU"/>
              </w:rPr>
              <w:t>ае</w:t>
            </w:r>
            <w:r w:rsidRPr="00507109">
              <w:rPr>
                <w:rFonts w:ascii="Times New Roman" w:eastAsia="Times New Roman" w:hAnsi="Times New Roman" w:cs="Times New Roman"/>
                <w:color w:val="000000"/>
                <w:spacing w:val="1"/>
                <w:sz w:val="24"/>
                <w:szCs w:val="24"/>
                <w:lang w:val="ru-RU"/>
              </w:rPr>
              <w:t>м</w:t>
            </w:r>
            <w:r w:rsidRPr="00507109">
              <w:rPr>
                <w:rFonts w:ascii="Times New Roman" w:eastAsia="Times New Roman" w:hAnsi="Times New Roman" w:cs="Times New Roman"/>
                <w:color w:val="000000"/>
                <w:spacing w:val="5"/>
                <w:sz w:val="24"/>
                <w:szCs w:val="24"/>
                <w:lang w:val="ru-RU"/>
              </w:rPr>
              <w:t>ы</w:t>
            </w:r>
            <w:r w:rsidRPr="00507109">
              <w:rPr>
                <w:rFonts w:ascii="Times New Roman" w:eastAsia="Times New Roman" w:hAnsi="Times New Roman" w:cs="Times New Roman"/>
                <w:color w:val="000000"/>
                <w:sz w:val="24"/>
                <w:szCs w:val="24"/>
                <w:lang w:val="ru-RU"/>
              </w:rPr>
              <w:t>х</w:t>
            </w:r>
            <w:r w:rsidRPr="00507109">
              <w:rPr>
                <w:rFonts w:ascii="Times New Roman" w:eastAsia="Times New Roman" w:hAnsi="Times New Roman" w:cs="Times New Roman"/>
                <w:color w:val="000000"/>
                <w:spacing w:val="-1"/>
                <w:sz w:val="24"/>
                <w:szCs w:val="24"/>
                <w:lang w:val="ru-RU"/>
              </w:rPr>
              <w:t xml:space="preserve"> </w:t>
            </w:r>
            <w:r w:rsidRPr="00507109">
              <w:rPr>
                <w:rFonts w:ascii="Times New Roman" w:eastAsia="Times New Roman" w:hAnsi="Times New Roman" w:cs="Times New Roman"/>
                <w:color w:val="000000"/>
                <w:sz w:val="24"/>
                <w:szCs w:val="24"/>
                <w:lang w:val="ru-RU"/>
              </w:rPr>
              <w:t>к</w:t>
            </w:r>
            <w:r w:rsidRPr="00507109">
              <w:rPr>
                <w:rFonts w:ascii="Times New Roman" w:eastAsia="Times New Roman" w:hAnsi="Times New Roman" w:cs="Times New Roman"/>
                <w:color w:val="000000"/>
                <w:spacing w:val="-2"/>
                <w:sz w:val="24"/>
                <w:szCs w:val="24"/>
                <w:lang w:val="ru-RU"/>
              </w:rPr>
              <w:t>о</w:t>
            </w:r>
            <w:r w:rsidRPr="00507109">
              <w:rPr>
                <w:rFonts w:ascii="Times New Roman" w:eastAsia="Times New Roman" w:hAnsi="Times New Roman" w:cs="Times New Roman"/>
                <w:color w:val="000000"/>
                <w:spacing w:val="1"/>
                <w:sz w:val="24"/>
                <w:szCs w:val="24"/>
                <w:lang w:val="ru-RU"/>
              </w:rPr>
              <w:t>мп</w:t>
            </w:r>
            <w:r w:rsidRPr="00507109">
              <w:rPr>
                <w:rFonts w:ascii="Times New Roman" w:eastAsia="Times New Roman" w:hAnsi="Times New Roman" w:cs="Times New Roman"/>
                <w:color w:val="000000"/>
                <w:spacing w:val="-2"/>
                <w:sz w:val="24"/>
                <w:szCs w:val="24"/>
                <w:lang w:val="ru-RU"/>
              </w:rPr>
              <w:t>оз</w:t>
            </w:r>
            <w:r w:rsidRPr="00507109">
              <w:rPr>
                <w:rFonts w:ascii="Times New Roman" w:eastAsia="Times New Roman" w:hAnsi="Times New Roman" w:cs="Times New Roman"/>
                <w:color w:val="000000"/>
                <w:sz w:val="24"/>
                <w:szCs w:val="24"/>
                <w:lang w:val="ru-RU"/>
              </w:rPr>
              <w:t>ит</w:t>
            </w:r>
            <w:r w:rsidRPr="00507109">
              <w:rPr>
                <w:rFonts w:ascii="Times New Roman" w:eastAsia="Times New Roman" w:hAnsi="Times New Roman" w:cs="Times New Roman"/>
                <w:color w:val="000000"/>
                <w:spacing w:val="3"/>
                <w:sz w:val="24"/>
                <w:szCs w:val="24"/>
                <w:lang w:val="ru-RU"/>
              </w:rPr>
              <w:t>о</w:t>
            </w:r>
            <w:r w:rsidRPr="00507109">
              <w:rPr>
                <w:rFonts w:ascii="Times New Roman" w:eastAsia="Times New Roman" w:hAnsi="Times New Roman" w:cs="Times New Roman"/>
                <w:color w:val="000000"/>
                <w:spacing w:val="-2"/>
                <w:sz w:val="24"/>
                <w:szCs w:val="24"/>
                <w:lang w:val="ru-RU"/>
              </w:rPr>
              <w:t>ро</w:t>
            </w:r>
            <w:r w:rsidRPr="00507109">
              <w:rPr>
                <w:rFonts w:ascii="Times New Roman" w:eastAsia="Times New Roman" w:hAnsi="Times New Roman" w:cs="Times New Roman"/>
                <w:color w:val="000000"/>
                <w:sz w:val="24"/>
                <w:szCs w:val="24"/>
                <w:lang w:val="ru-RU"/>
              </w:rPr>
              <w:t>в</w:t>
            </w:r>
          </w:p>
          <w:p w:rsidR="00F626D8" w:rsidRPr="00507109" w:rsidRDefault="00F626D8" w:rsidP="00F626D8">
            <w:pPr>
              <w:widowControl w:val="0"/>
              <w:ind w:right="-20"/>
              <w:rPr>
                <w:rFonts w:ascii="Times New Roman" w:eastAsia="Times New Roman" w:hAnsi="Times New Roman" w:cs="Times New Roman"/>
                <w:b/>
                <w:bCs/>
                <w:color w:val="000000"/>
                <w:sz w:val="24"/>
                <w:szCs w:val="24"/>
                <w:lang w:val="ru-RU"/>
              </w:rPr>
            </w:pPr>
          </w:p>
        </w:tc>
      </w:tr>
      <w:tr w:rsidR="00507109" w:rsidRPr="00F626D8" w:rsidTr="00050664">
        <w:tc>
          <w:tcPr>
            <w:tcW w:w="3085" w:type="dxa"/>
            <w:gridSpan w:val="2"/>
          </w:tcPr>
          <w:p w:rsidR="00507109" w:rsidRPr="00507109" w:rsidRDefault="00507109" w:rsidP="00F626D8">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7"/>
                <w:sz w:val="24"/>
                <w:szCs w:val="24"/>
              </w:rPr>
              <w:lastRenderedPageBreak/>
              <w:t>И</w:t>
            </w:r>
            <w:r w:rsidRPr="00507109">
              <w:rPr>
                <w:rFonts w:ascii="Times New Roman" w:eastAsia="Times New Roman" w:hAnsi="Times New Roman" w:cs="Times New Roman"/>
                <w:color w:val="000000"/>
                <w:spacing w:val="5"/>
                <w:sz w:val="24"/>
                <w:szCs w:val="24"/>
              </w:rPr>
              <w:t>т</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го</w:t>
            </w:r>
            <w:r w:rsidRPr="00507109">
              <w:rPr>
                <w:rFonts w:ascii="Times New Roman" w:eastAsia="Times New Roman" w:hAnsi="Times New Roman" w:cs="Times New Roman"/>
                <w:color w:val="000000"/>
                <w:spacing w:val="-1"/>
                <w:sz w:val="24"/>
                <w:szCs w:val="24"/>
              </w:rPr>
              <w:t xml:space="preserve"> </w:t>
            </w:r>
            <w:r w:rsidRPr="00507109">
              <w:rPr>
                <w:rFonts w:ascii="Times New Roman" w:eastAsia="Times New Roman" w:hAnsi="Times New Roman" w:cs="Times New Roman"/>
                <w:color w:val="000000"/>
                <w:sz w:val="24"/>
                <w:szCs w:val="24"/>
              </w:rPr>
              <w:t>по</w:t>
            </w:r>
            <w:r w:rsidRPr="00507109">
              <w:rPr>
                <w:rFonts w:ascii="Times New Roman" w:eastAsia="Times New Roman" w:hAnsi="Times New Roman" w:cs="Times New Roman"/>
                <w:color w:val="000000"/>
                <w:spacing w:val="-1"/>
                <w:sz w:val="24"/>
                <w:szCs w:val="24"/>
              </w:rPr>
              <w:t xml:space="preserve"> </w:t>
            </w:r>
            <w:r w:rsidRPr="00507109">
              <w:rPr>
                <w:rFonts w:ascii="Times New Roman" w:eastAsia="Times New Roman" w:hAnsi="Times New Roman" w:cs="Times New Roman"/>
                <w:color w:val="000000"/>
                <w:sz w:val="24"/>
                <w:szCs w:val="24"/>
              </w:rPr>
              <w:t>м</w:t>
            </w:r>
            <w:r w:rsidRPr="00507109">
              <w:rPr>
                <w:rFonts w:ascii="Times New Roman" w:eastAsia="Times New Roman" w:hAnsi="Times New Roman" w:cs="Times New Roman"/>
                <w:color w:val="000000"/>
                <w:spacing w:val="-1"/>
                <w:sz w:val="24"/>
                <w:szCs w:val="24"/>
              </w:rPr>
              <w:t>о</w:t>
            </w:r>
            <w:r w:rsidRPr="00507109">
              <w:rPr>
                <w:rFonts w:ascii="Times New Roman" w:eastAsia="Times New Roman" w:hAnsi="Times New Roman" w:cs="Times New Roman"/>
                <w:color w:val="000000"/>
                <w:spacing w:val="7"/>
                <w:sz w:val="24"/>
                <w:szCs w:val="24"/>
              </w:rPr>
              <w:t>д</w:t>
            </w:r>
            <w:r w:rsidRPr="00507109">
              <w:rPr>
                <w:rFonts w:ascii="Times New Roman" w:eastAsia="Times New Roman" w:hAnsi="Times New Roman" w:cs="Times New Roman"/>
                <w:color w:val="000000"/>
                <w:spacing w:val="-9"/>
                <w:sz w:val="24"/>
                <w:szCs w:val="24"/>
              </w:rPr>
              <w:t>у</w:t>
            </w:r>
            <w:r w:rsidRPr="00507109">
              <w:rPr>
                <w:rFonts w:ascii="Times New Roman" w:eastAsia="Times New Roman" w:hAnsi="Times New Roman" w:cs="Times New Roman"/>
                <w:color w:val="000000"/>
                <w:spacing w:val="-3"/>
                <w:sz w:val="24"/>
                <w:szCs w:val="24"/>
              </w:rPr>
              <w:t>л</w:t>
            </w:r>
            <w:r w:rsidRPr="00507109">
              <w:rPr>
                <w:rFonts w:ascii="Times New Roman" w:eastAsia="Times New Roman" w:hAnsi="Times New Roman" w:cs="Times New Roman"/>
                <w:color w:val="000000"/>
                <w:sz w:val="24"/>
                <w:szCs w:val="24"/>
              </w:rPr>
              <w:t>ю</w:t>
            </w:r>
          </w:p>
        </w:tc>
        <w:tc>
          <w:tcPr>
            <w:tcW w:w="1297" w:type="dxa"/>
          </w:tcPr>
          <w:p w:rsidR="00507109" w:rsidRPr="00507109" w:rsidRDefault="00507109" w:rsidP="00507109">
            <w:pPr>
              <w:widowControl w:val="0"/>
              <w:ind w:right="-20"/>
              <w:jc w:val="center"/>
              <w:rPr>
                <w:rFonts w:ascii="Times New Roman" w:eastAsia="Times New Roman" w:hAnsi="Times New Roman" w:cs="Times New Roman"/>
                <w:bCs/>
                <w:color w:val="000000"/>
                <w:sz w:val="24"/>
                <w:szCs w:val="24"/>
                <w:lang w:val="ru-RU"/>
              </w:rPr>
            </w:pPr>
            <w:r w:rsidRPr="00507109">
              <w:rPr>
                <w:rFonts w:ascii="Times New Roman" w:eastAsia="Times New Roman" w:hAnsi="Times New Roman" w:cs="Times New Roman"/>
                <w:bCs/>
                <w:color w:val="000000"/>
                <w:sz w:val="24"/>
                <w:szCs w:val="24"/>
                <w:lang w:val="ru-RU"/>
              </w:rPr>
              <w:t>4</w:t>
            </w:r>
          </w:p>
        </w:tc>
        <w:tc>
          <w:tcPr>
            <w:tcW w:w="3241" w:type="dxa"/>
          </w:tcPr>
          <w:p w:rsidR="00507109" w:rsidRPr="00F626D8" w:rsidRDefault="00507109"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507109" w:rsidRPr="00F626D8" w:rsidRDefault="00507109" w:rsidP="00F626D8">
            <w:pPr>
              <w:widowControl w:val="0"/>
              <w:ind w:right="-20"/>
              <w:rPr>
                <w:rFonts w:ascii="Times New Roman" w:eastAsia="Times New Roman" w:hAnsi="Times New Roman" w:cs="Times New Roman"/>
                <w:b/>
                <w:bCs/>
                <w:color w:val="000000"/>
                <w:sz w:val="28"/>
                <w:szCs w:val="28"/>
                <w:lang w:val="ru-RU"/>
              </w:rPr>
            </w:pPr>
          </w:p>
        </w:tc>
      </w:tr>
      <w:tr w:rsidR="00507109" w:rsidRPr="00F626D8" w:rsidTr="00050664">
        <w:tc>
          <w:tcPr>
            <w:tcW w:w="10803" w:type="dxa"/>
            <w:gridSpan w:val="5"/>
          </w:tcPr>
          <w:p w:rsidR="00507109" w:rsidRPr="00005BA6" w:rsidRDefault="00507109"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b/>
                <w:bCs/>
                <w:color w:val="000000"/>
                <w:spacing w:val="1"/>
                <w:sz w:val="24"/>
                <w:szCs w:val="24"/>
              </w:rPr>
              <w:t>М</w:t>
            </w:r>
            <w:r w:rsidRPr="00005BA6">
              <w:rPr>
                <w:rFonts w:ascii="Times New Roman" w:eastAsia="Times New Roman" w:hAnsi="Times New Roman" w:cs="Times New Roman"/>
                <w:b/>
                <w:bCs/>
                <w:color w:val="000000"/>
                <w:spacing w:val="-8"/>
                <w:sz w:val="24"/>
                <w:szCs w:val="24"/>
              </w:rPr>
              <w:t>о</w:t>
            </w:r>
            <w:r w:rsidRPr="00005BA6">
              <w:rPr>
                <w:rFonts w:ascii="Times New Roman" w:eastAsia="Times New Roman" w:hAnsi="Times New Roman" w:cs="Times New Roman"/>
                <w:b/>
                <w:bCs/>
                <w:color w:val="000000"/>
                <w:spacing w:val="1"/>
                <w:sz w:val="24"/>
                <w:szCs w:val="24"/>
              </w:rPr>
              <w:t>д</w:t>
            </w:r>
            <w:r w:rsidRPr="00005BA6">
              <w:rPr>
                <w:rFonts w:ascii="Times New Roman" w:eastAsia="Times New Roman" w:hAnsi="Times New Roman" w:cs="Times New Roman"/>
                <w:b/>
                <w:bCs/>
                <w:color w:val="000000"/>
                <w:spacing w:val="-2"/>
                <w:sz w:val="24"/>
                <w:szCs w:val="24"/>
              </w:rPr>
              <w:t>у</w:t>
            </w:r>
            <w:r w:rsidRPr="00005BA6">
              <w:rPr>
                <w:rFonts w:ascii="Times New Roman" w:eastAsia="Times New Roman" w:hAnsi="Times New Roman" w:cs="Times New Roman"/>
                <w:b/>
                <w:bCs/>
                <w:color w:val="000000"/>
                <w:spacing w:val="7"/>
                <w:sz w:val="24"/>
                <w:szCs w:val="24"/>
              </w:rPr>
              <w:t>л</w:t>
            </w:r>
            <w:r w:rsidRPr="00005BA6">
              <w:rPr>
                <w:rFonts w:ascii="Times New Roman" w:eastAsia="Times New Roman" w:hAnsi="Times New Roman" w:cs="Times New Roman"/>
                <w:b/>
                <w:bCs/>
                <w:color w:val="000000"/>
                <w:sz w:val="24"/>
                <w:szCs w:val="24"/>
              </w:rPr>
              <w:t>ь</w:t>
            </w:r>
            <w:r w:rsidRPr="00005BA6">
              <w:rPr>
                <w:rFonts w:ascii="Times New Roman" w:eastAsia="Times New Roman" w:hAnsi="Times New Roman" w:cs="Times New Roman"/>
                <w:b/>
                <w:bCs/>
                <w:color w:val="000000"/>
                <w:spacing w:val="-2"/>
                <w:sz w:val="24"/>
                <w:szCs w:val="24"/>
              </w:rPr>
              <w:t xml:space="preserve"> </w:t>
            </w:r>
            <w:r w:rsidRPr="00005BA6">
              <w:rPr>
                <w:rFonts w:ascii="Times New Roman" w:eastAsia="Times New Roman" w:hAnsi="Times New Roman" w:cs="Times New Roman"/>
                <w:b/>
                <w:bCs/>
                <w:color w:val="000000"/>
                <w:sz w:val="24"/>
                <w:szCs w:val="24"/>
              </w:rPr>
              <w:t>7</w:t>
            </w:r>
            <w:r w:rsidRPr="00005BA6">
              <w:rPr>
                <w:rFonts w:ascii="Times New Roman" w:eastAsia="Times New Roman" w:hAnsi="Times New Roman" w:cs="Times New Roman"/>
                <w:b/>
                <w:bCs/>
                <w:color w:val="000000"/>
                <w:spacing w:val="4"/>
                <w:sz w:val="24"/>
                <w:szCs w:val="24"/>
              </w:rPr>
              <w:t xml:space="preserve"> </w:t>
            </w:r>
            <w:r w:rsidRPr="00005BA6">
              <w:rPr>
                <w:rFonts w:ascii="Times New Roman" w:eastAsia="Times New Roman" w:hAnsi="Times New Roman" w:cs="Times New Roman"/>
                <w:b/>
                <w:bCs/>
                <w:color w:val="000000"/>
                <w:spacing w:val="3"/>
                <w:sz w:val="24"/>
                <w:szCs w:val="24"/>
              </w:rPr>
              <w:t>«</w:t>
            </w:r>
            <w:r w:rsidRPr="00005BA6">
              <w:rPr>
                <w:rFonts w:ascii="Times New Roman" w:eastAsia="Times New Roman" w:hAnsi="Times New Roman" w:cs="Times New Roman"/>
                <w:b/>
                <w:bCs/>
                <w:color w:val="000000"/>
                <w:spacing w:val="1"/>
                <w:sz w:val="24"/>
                <w:szCs w:val="24"/>
              </w:rPr>
              <w:t>Д</w:t>
            </w:r>
            <w:r w:rsidRPr="00005BA6">
              <w:rPr>
                <w:rFonts w:ascii="Times New Roman" w:eastAsia="Times New Roman" w:hAnsi="Times New Roman" w:cs="Times New Roman"/>
                <w:b/>
                <w:bCs/>
                <w:color w:val="000000"/>
                <w:spacing w:val="-1"/>
                <w:sz w:val="24"/>
                <w:szCs w:val="24"/>
              </w:rPr>
              <w:t>у</w:t>
            </w:r>
            <w:r w:rsidRPr="00005BA6">
              <w:rPr>
                <w:rFonts w:ascii="Times New Roman" w:eastAsia="Times New Roman" w:hAnsi="Times New Roman" w:cs="Times New Roman"/>
                <w:b/>
                <w:bCs/>
                <w:color w:val="000000"/>
                <w:spacing w:val="2"/>
                <w:sz w:val="24"/>
                <w:szCs w:val="24"/>
              </w:rPr>
              <w:t>х</w:t>
            </w:r>
            <w:r w:rsidRPr="00005BA6">
              <w:rPr>
                <w:rFonts w:ascii="Times New Roman" w:eastAsia="Times New Roman" w:hAnsi="Times New Roman" w:cs="Times New Roman"/>
                <w:b/>
                <w:bCs/>
                <w:color w:val="000000"/>
                <w:spacing w:val="-9"/>
                <w:sz w:val="24"/>
                <w:szCs w:val="24"/>
              </w:rPr>
              <w:t>о</w:t>
            </w:r>
            <w:r w:rsidRPr="00005BA6">
              <w:rPr>
                <w:rFonts w:ascii="Times New Roman" w:eastAsia="Times New Roman" w:hAnsi="Times New Roman" w:cs="Times New Roman"/>
                <w:b/>
                <w:bCs/>
                <w:color w:val="000000"/>
                <w:sz w:val="24"/>
                <w:szCs w:val="24"/>
              </w:rPr>
              <w:t>в</w:t>
            </w:r>
            <w:r w:rsidRPr="00005BA6">
              <w:rPr>
                <w:rFonts w:ascii="Times New Roman" w:eastAsia="Times New Roman" w:hAnsi="Times New Roman" w:cs="Times New Roman"/>
                <w:b/>
                <w:bCs/>
                <w:color w:val="000000"/>
                <w:spacing w:val="-3"/>
                <w:sz w:val="24"/>
                <w:szCs w:val="24"/>
              </w:rPr>
              <w:t>на</w:t>
            </w:r>
            <w:r w:rsidRPr="00005BA6">
              <w:rPr>
                <w:rFonts w:ascii="Times New Roman" w:eastAsia="Times New Roman" w:hAnsi="Times New Roman" w:cs="Times New Roman"/>
                <w:b/>
                <w:bCs/>
                <w:color w:val="000000"/>
                <w:sz w:val="24"/>
                <w:szCs w:val="24"/>
              </w:rPr>
              <w:t>я</w:t>
            </w:r>
            <w:r w:rsidRPr="00005BA6">
              <w:rPr>
                <w:rFonts w:ascii="Times New Roman" w:eastAsia="Times New Roman" w:hAnsi="Times New Roman" w:cs="Times New Roman"/>
                <w:b/>
                <w:bCs/>
                <w:color w:val="000000"/>
                <w:spacing w:val="1"/>
                <w:sz w:val="24"/>
                <w:szCs w:val="24"/>
              </w:rPr>
              <w:t xml:space="preserve"> </w:t>
            </w:r>
            <w:r w:rsidRPr="00005BA6">
              <w:rPr>
                <w:rFonts w:ascii="Times New Roman" w:eastAsia="Times New Roman" w:hAnsi="Times New Roman" w:cs="Times New Roman"/>
                <w:b/>
                <w:bCs/>
                <w:color w:val="000000"/>
                <w:spacing w:val="3"/>
                <w:sz w:val="24"/>
                <w:szCs w:val="24"/>
              </w:rPr>
              <w:t>м</w:t>
            </w:r>
            <w:r w:rsidRPr="00005BA6">
              <w:rPr>
                <w:rFonts w:ascii="Times New Roman" w:eastAsia="Times New Roman" w:hAnsi="Times New Roman" w:cs="Times New Roman"/>
                <w:b/>
                <w:bCs/>
                <w:color w:val="000000"/>
                <w:spacing w:val="-2"/>
                <w:sz w:val="24"/>
                <w:szCs w:val="24"/>
              </w:rPr>
              <w:t>у</w:t>
            </w:r>
            <w:r w:rsidRPr="00005BA6">
              <w:rPr>
                <w:rFonts w:ascii="Times New Roman" w:eastAsia="Times New Roman" w:hAnsi="Times New Roman" w:cs="Times New Roman"/>
                <w:b/>
                <w:bCs/>
                <w:color w:val="000000"/>
                <w:sz w:val="24"/>
                <w:szCs w:val="24"/>
              </w:rPr>
              <w:t>з</w:t>
            </w:r>
            <w:r w:rsidRPr="00005BA6">
              <w:rPr>
                <w:rFonts w:ascii="Times New Roman" w:eastAsia="Times New Roman" w:hAnsi="Times New Roman" w:cs="Times New Roman"/>
                <w:b/>
                <w:bCs/>
                <w:color w:val="000000"/>
                <w:spacing w:val="-2"/>
                <w:sz w:val="24"/>
                <w:szCs w:val="24"/>
              </w:rPr>
              <w:t>ык</w:t>
            </w:r>
            <w:r w:rsidRPr="00005BA6">
              <w:rPr>
                <w:rFonts w:ascii="Times New Roman" w:eastAsia="Times New Roman" w:hAnsi="Times New Roman" w:cs="Times New Roman"/>
                <w:b/>
                <w:bCs/>
                <w:color w:val="000000"/>
                <w:spacing w:val="-3"/>
                <w:sz w:val="24"/>
                <w:szCs w:val="24"/>
              </w:rPr>
              <w:t>а</w:t>
            </w:r>
            <w:r w:rsidRPr="00005BA6">
              <w:rPr>
                <w:rFonts w:ascii="Times New Roman" w:eastAsia="Times New Roman" w:hAnsi="Times New Roman" w:cs="Times New Roman"/>
                <w:b/>
                <w:bCs/>
                <w:color w:val="000000"/>
                <w:sz w:val="24"/>
                <w:szCs w:val="24"/>
              </w:rPr>
              <w:t>»</w:t>
            </w:r>
          </w:p>
        </w:tc>
      </w:tr>
      <w:tr w:rsidR="00FB2760" w:rsidRPr="002B4996" w:rsidTr="00050664">
        <w:tc>
          <w:tcPr>
            <w:tcW w:w="954" w:type="dxa"/>
          </w:tcPr>
          <w:p w:rsidR="00F626D8" w:rsidRPr="00005BA6" w:rsidRDefault="00507109"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3"/>
                <w:sz w:val="24"/>
                <w:szCs w:val="24"/>
              </w:rPr>
              <w:t>7</w:t>
            </w:r>
            <w:r w:rsidRPr="00005BA6">
              <w:rPr>
                <w:rFonts w:ascii="Times New Roman" w:eastAsia="Times New Roman" w:hAnsi="Times New Roman" w:cs="Times New Roman"/>
                <w:color w:val="000000"/>
                <w:spacing w:val="2"/>
                <w:sz w:val="24"/>
                <w:szCs w:val="24"/>
              </w:rPr>
              <w:t>.</w:t>
            </w:r>
            <w:r w:rsidRPr="00005BA6">
              <w:rPr>
                <w:rFonts w:ascii="Times New Roman" w:eastAsia="Times New Roman" w:hAnsi="Times New Roman" w:cs="Times New Roman"/>
                <w:color w:val="000000"/>
                <w:sz w:val="24"/>
                <w:szCs w:val="24"/>
              </w:rPr>
              <w:t>1</w:t>
            </w:r>
            <w:r w:rsidRPr="00005BA6">
              <w:rPr>
                <w:rFonts w:ascii="Times New Roman" w:eastAsia="Times New Roman" w:hAnsi="Times New Roman" w:cs="Times New Roman"/>
                <w:color w:val="000000"/>
                <w:sz w:val="24"/>
                <w:szCs w:val="24"/>
              </w:rPr>
              <w:tab/>
            </w:r>
          </w:p>
        </w:tc>
        <w:tc>
          <w:tcPr>
            <w:tcW w:w="2131" w:type="dxa"/>
          </w:tcPr>
          <w:p w:rsidR="00507109" w:rsidRPr="00005BA6" w:rsidRDefault="00507109" w:rsidP="00005BA6">
            <w:pPr>
              <w:widowControl w:val="0"/>
              <w:spacing w:line="256" w:lineRule="auto"/>
              <w:ind w:left="39" w:right="-68"/>
              <w:rPr>
                <w:rFonts w:ascii="Times New Roman" w:eastAsia="Times New Roman" w:hAnsi="Times New Roman" w:cs="Times New Roman"/>
                <w:color w:val="000000"/>
                <w:sz w:val="24"/>
                <w:szCs w:val="24"/>
              </w:rPr>
            </w:pPr>
            <w:r w:rsidRPr="00005BA6">
              <w:rPr>
                <w:rFonts w:ascii="Times New Roman" w:eastAsia="Times New Roman" w:hAnsi="Times New Roman" w:cs="Times New Roman"/>
                <w:color w:val="000000"/>
                <w:sz w:val="24"/>
                <w:szCs w:val="24"/>
              </w:rPr>
              <w:t>Х</w:t>
            </w:r>
            <w:r w:rsidRPr="00005BA6">
              <w:rPr>
                <w:rFonts w:ascii="Times New Roman" w:eastAsia="Times New Roman" w:hAnsi="Times New Roman" w:cs="Times New Roman"/>
                <w:color w:val="000000"/>
                <w:spacing w:val="-2"/>
                <w:sz w:val="24"/>
                <w:szCs w:val="24"/>
              </w:rPr>
              <w:t>ра</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1"/>
                <w:sz w:val="24"/>
                <w:szCs w:val="24"/>
              </w:rPr>
              <w:t>о</w:t>
            </w:r>
            <w:r w:rsidRPr="00005BA6">
              <w:rPr>
                <w:rFonts w:ascii="Times New Roman" w:eastAsia="Times New Roman" w:hAnsi="Times New Roman" w:cs="Times New Roman"/>
                <w:color w:val="000000"/>
                <w:spacing w:val="-3"/>
                <w:sz w:val="24"/>
                <w:szCs w:val="24"/>
              </w:rPr>
              <w:t>в</w:t>
            </w:r>
            <w:r w:rsidRPr="00005BA6">
              <w:rPr>
                <w:rFonts w:ascii="Times New Roman" w:eastAsia="Times New Roman" w:hAnsi="Times New Roman" w:cs="Times New Roman"/>
                <w:color w:val="000000"/>
                <w:spacing w:val="-1"/>
                <w:sz w:val="24"/>
                <w:szCs w:val="24"/>
              </w:rPr>
              <w:t>ы</w:t>
            </w:r>
            <w:r w:rsidRPr="00005BA6">
              <w:rPr>
                <w:rFonts w:ascii="Times New Roman" w:eastAsia="Times New Roman" w:hAnsi="Times New Roman" w:cs="Times New Roman"/>
                <w:color w:val="000000"/>
                <w:sz w:val="24"/>
                <w:szCs w:val="24"/>
              </w:rPr>
              <w:t>й</w:t>
            </w:r>
            <w:r w:rsidRPr="00005BA6">
              <w:rPr>
                <w:rFonts w:ascii="Times New Roman" w:eastAsia="Times New Roman" w:hAnsi="Times New Roman" w:cs="Times New Roman"/>
                <w:color w:val="000000"/>
                <w:spacing w:val="2"/>
                <w:sz w:val="24"/>
                <w:szCs w:val="24"/>
              </w:rPr>
              <w:t xml:space="preserve"> </w:t>
            </w:r>
            <w:r w:rsidRPr="00005BA6">
              <w:rPr>
                <w:rFonts w:ascii="Times New Roman" w:eastAsia="Times New Roman" w:hAnsi="Times New Roman" w:cs="Times New Roman"/>
                <w:color w:val="000000"/>
                <w:spacing w:val="-2"/>
                <w:sz w:val="24"/>
                <w:szCs w:val="24"/>
              </w:rPr>
              <w:t>с</w:t>
            </w:r>
            <w:r w:rsidRPr="00005BA6">
              <w:rPr>
                <w:rFonts w:ascii="Times New Roman" w:eastAsia="Times New Roman" w:hAnsi="Times New Roman" w:cs="Times New Roman"/>
                <w:color w:val="000000"/>
                <w:sz w:val="24"/>
                <w:szCs w:val="24"/>
              </w:rPr>
              <w:t>инт</w:t>
            </w:r>
            <w:r w:rsidRPr="00005BA6">
              <w:rPr>
                <w:rFonts w:ascii="Times New Roman" w:eastAsia="Times New Roman" w:hAnsi="Times New Roman" w:cs="Times New Roman"/>
                <w:color w:val="000000"/>
                <w:spacing w:val="-1"/>
                <w:sz w:val="24"/>
                <w:szCs w:val="24"/>
              </w:rPr>
              <w:t>е</w:t>
            </w:r>
            <w:r w:rsidRPr="00005BA6">
              <w:rPr>
                <w:rFonts w:ascii="Times New Roman" w:eastAsia="Times New Roman" w:hAnsi="Times New Roman" w:cs="Times New Roman"/>
                <w:color w:val="000000"/>
                <w:sz w:val="24"/>
                <w:szCs w:val="24"/>
              </w:rPr>
              <w:t>з и</w:t>
            </w:r>
            <w:r w:rsidRPr="00005BA6">
              <w:rPr>
                <w:rFonts w:ascii="Times New Roman" w:eastAsia="Times New Roman" w:hAnsi="Times New Roman" w:cs="Times New Roman"/>
                <w:color w:val="000000"/>
                <w:spacing w:val="-1"/>
                <w:sz w:val="24"/>
                <w:szCs w:val="24"/>
              </w:rPr>
              <w:t>с</w:t>
            </w:r>
            <w:r w:rsidRPr="00005BA6">
              <w:rPr>
                <w:rFonts w:ascii="Times New Roman" w:eastAsia="Times New Roman" w:hAnsi="Times New Roman" w:cs="Times New Roman"/>
                <w:color w:val="000000"/>
                <w:sz w:val="24"/>
                <w:szCs w:val="24"/>
              </w:rPr>
              <w:t>к</w:t>
            </w:r>
            <w:r w:rsidRPr="00005BA6">
              <w:rPr>
                <w:rFonts w:ascii="Times New Roman" w:eastAsia="Times New Roman" w:hAnsi="Times New Roman" w:cs="Times New Roman"/>
                <w:color w:val="000000"/>
                <w:spacing w:val="-3"/>
                <w:sz w:val="24"/>
                <w:szCs w:val="24"/>
              </w:rPr>
              <w:t>у</w:t>
            </w:r>
            <w:r w:rsidRPr="00005BA6">
              <w:rPr>
                <w:rFonts w:ascii="Times New Roman" w:eastAsia="Times New Roman" w:hAnsi="Times New Roman" w:cs="Times New Roman"/>
                <w:color w:val="000000"/>
                <w:spacing w:val="-2"/>
                <w:sz w:val="24"/>
                <w:szCs w:val="24"/>
              </w:rPr>
              <w:t>сс</w:t>
            </w:r>
            <w:r w:rsidRPr="00005BA6">
              <w:rPr>
                <w:rFonts w:ascii="Times New Roman" w:eastAsia="Times New Roman" w:hAnsi="Times New Roman" w:cs="Times New Roman"/>
                <w:color w:val="000000"/>
                <w:sz w:val="24"/>
                <w:szCs w:val="24"/>
              </w:rPr>
              <w:t>тв</w:t>
            </w:r>
          </w:p>
          <w:p w:rsidR="00F626D8" w:rsidRPr="00005BA6"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005BA6" w:rsidRDefault="00005BA6" w:rsidP="00507109">
            <w:pPr>
              <w:widowControl w:val="0"/>
              <w:ind w:right="-20"/>
              <w:jc w:val="center"/>
              <w:rPr>
                <w:rFonts w:ascii="Times New Roman" w:eastAsia="Times New Roman" w:hAnsi="Times New Roman" w:cs="Times New Roman"/>
                <w:bCs/>
                <w:color w:val="000000"/>
                <w:sz w:val="24"/>
                <w:szCs w:val="24"/>
                <w:lang w:val="ru-RU"/>
              </w:rPr>
            </w:pPr>
            <w:r w:rsidRPr="00005BA6">
              <w:rPr>
                <w:rFonts w:ascii="Times New Roman" w:eastAsia="Times New Roman" w:hAnsi="Times New Roman" w:cs="Times New Roman"/>
                <w:bCs/>
                <w:color w:val="000000"/>
                <w:sz w:val="24"/>
                <w:szCs w:val="24"/>
                <w:lang w:val="ru-RU"/>
              </w:rPr>
              <w:t>2</w:t>
            </w:r>
          </w:p>
        </w:tc>
        <w:tc>
          <w:tcPr>
            <w:tcW w:w="3241" w:type="dxa"/>
          </w:tcPr>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3"/>
                <w:sz w:val="24"/>
                <w:szCs w:val="24"/>
                <w:lang w:val="ru-RU"/>
              </w:rPr>
              <w:t>з</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pacing w:val="7"/>
                <w:sz w:val="24"/>
                <w:szCs w:val="24"/>
                <w:lang w:val="ru-RU"/>
              </w:rPr>
              <w:t>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 п</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6"/>
                <w:sz w:val="24"/>
                <w:szCs w:val="24"/>
                <w:lang w:val="ru-RU"/>
              </w:rPr>
              <w:t>г</w:t>
            </w: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и 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3"/>
                <w:sz w:val="24"/>
                <w:szCs w:val="24"/>
                <w:lang w:val="ru-RU"/>
              </w:rPr>
              <w:t>ч</w:t>
            </w:r>
            <w:r w:rsidRPr="00005BA6">
              <w:rPr>
                <w:rFonts w:ascii="Times New Roman" w:eastAsia="Times New Roman" w:hAnsi="Times New Roman" w:cs="Times New Roman"/>
                <w:color w:val="000000"/>
                <w:spacing w:val="-2"/>
                <w:sz w:val="24"/>
                <w:szCs w:val="24"/>
                <w:lang w:val="ru-RU"/>
              </w:rPr>
              <w:t>ес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7"/>
                <w:sz w:val="24"/>
                <w:szCs w:val="24"/>
                <w:lang w:val="ru-RU"/>
              </w:rPr>
              <w:t>г</w:t>
            </w: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г</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3"/>
                <w:sz w:val="24"/>
                <w:szCs w:val="24"/>
                <w:lang w:val="ru-RU"/>
              </w:rPr>
              <w:t>сл</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z w:val="24"/>
                <w:szCs w:val="24"/>
                <w:lang w:val="ru-RU"/>
              </w:rPr>
              <w:t>жения (к</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ло</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1"/>
                <w:sz w:val="24"/>
                <w:szCs w:val="24"/>
                <w:lang w:val="ru-RU"/>
              </w:rPr>
              <w:t>ла</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ние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rPr>
              <w:t>a</w:t>
            </w:r>
            <w:r w:rsidRPr="00005BA6">
              <w:rPr>
                <w:rFonts w:ascii="Times New Roman" w:eastAsia="Times New Roman" w:hAnsi="Times New Roman" w:cs="Times New Roman"/>
                <w:color w:val="000000"/>
                <w:spacing w:val="-3"/>
                <w:sz w:val="24"/>
                <w:szCs w:val="24"/>
              </w:rPr>
              <w:t>c</w:t>
            </w:r>
            <w:r w:rsidRPr="00005BA6">
              <w:rPr>
                <w:rFonts w:ascii="Times New Roman" w:eastAsia="Times New Roman" w:hAnsi="Times New Roman" w:cs="Times New Roman"/>
                <w:color w:val="000000"/>
                <w:spacing w:val="-2"/>
                <w:sz w:val="24"/>
                <w:szCs w:val="24"/>
              </w:rPr>
              <w:t>a</w:t>
            </w:r>
            <w:r w:rsidRPr="00005BA6">
              <w:rPr>
                <w:rFonts w:ascii="Times New Roman" w:eastAsia="Times New Roman" w:hAnsi="Times New Roman" w:cs="Times New Roman"/>
                <w:color w:val="000000"/>
                <w:spacing w:val="6"/>
                <w:sz w:val="24"/>
                <w:szCs w:val="24"/>
              </w:rPr>
              <w:t>p</w:t>
            </w:r>
            <w:r w:rsidRPr="00005BA6">
              <w:rPr>
                <w:rFonts w:ascii="Times New Roman" w:eastAsia="Times New Roman" w:hAnsi="Times New Roman" w:cs="Times New Roman"/>
                <w:color w:val="000000"/>
                <w:spacing w:val="-2"/>
                <w:sz w:val="24"/>
                <w:szCs w:val="24"/>
              </w:rPr>
              <w:t>e</w:t>
            </w:r>
            <w:r w:rsidRPr="00005BA6">
              <w:rPr>
                <w:rFonts w:ascii="Times New Roman" w:eastAsia="Times New Roman" w:hAnsi="Times New Roman" w:cs="Times New Roman"/>
                <w:color w:val="000000"/>
                <w:sz w:val="24"/>
                <w:szCs w:val="24"/>
              </w:rPr>
              <w:t>lla</w:t>
            </w:r>
            <w:r w:rsidRPr="00005BA6">
              <w:rPr>
                <w:rFonts w:ascii="Times New Roman" w:eastAsia="Times New Roman" w:hAnsi="Times New Roman" w:cs="Times New Roman"/>
                <w:color w:val="000000"/>
                <w:sz w:val="24"/>
                <w:szCs w:val="24"/>
                <w:lang w:val="ru-RU"/>
              </w:rPr>
              <w:t xml:space="preserve"> и</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пение в С</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ж</w:t>
            </w:r>
            <w:r w:rsidRPr="00005BA6">
              <w:rPr>
                <w:rFonts w:ascii="Times New Roman" w:eastAsia="Times New Roman" w:hAnsi="Times New Roman" w:cs="Times New Roman"/>
                <w:color w:val="000000"/>
                <w:spacing w:val="1"/>
                <w:sz w:val="24"/>
                <w:szCs w:val="24"/>
                <w:lang w:val="ru-RU"/>
              </w:rPr>
              <w:t>д</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нии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г</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1"/>
                <w:sz w:val="24"/>
                <w:szCs w:val="24"/>
              </w:rPr>
              <w:t>Ос</w:t>
            </w:r>
            <w:r w:rsidRPr="00005BA6">
              <w:rPr>
                <w:rFonts w:ascii="Times New Roman" w:eastAsia="Times New Roman" w:hAnsi="Times New Roman" w:cs="Times New Roman"/>
                <w:color w:val="000000"/>
                <w:sz w:val="24"/>
                <w:szCs w:val="24"/>
              </w:rPr>
              <w:t>н</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pacing w:val="-2"/>
                <w:sz w:val="24"/>
                <w:szCs w:val="24"/>
              </w:rPr>
              <w:t>в</w:t>
            </w:r>
            <w:r w:rsidRPr="00005BA6">
              <w:rPr>
                <w:rFonts w:ascii="Times New Roman" w:eastAsia="Times New Roman" w:hAnsi="Times New Roman" w:cs="Times New Roman"/>
                <w:color w:val="000000"/>
                <w:sz w:val="24"/>
                <w:szCs w:val="24"/>
              </w:rPr>
              <w:t>ные ж</w:t>
            </w:r>
            <w:r w:rsidRPr="00005BA6">
              <w:rPr>
                <w:rFonts w:ascii="Times New Roman" w:eastAsia="Times New Roman" w:hAnsi="Times New Roman" w:cs="Times New Roman"/>
                <w:color w:val="000000"/>
                <w:spacing w:val="-2"/>
                <w:sz w:val="24"/>
                <w:szCs w:val="24"/>
              </w:rPr>
              <w:t>а</w:t>
            </w:r>
            <w:r w:rsidRPr="00005BA6">
              <w:rPr>
                <w:rFonts w:ascii="Times New Roman" w:eastAsia="Times New Roman" w:hAnsi="Times New Roman" w:cs="Times New Roman"/>
                <w:color w:val="000000"/>
                <w:sz w:val="24"/>
                <w:szCs w:val="24"/>
              </w:rPr>
              <w:t>н</w:t>
            </w:r>
            <w:r w:rsidRPr="00005BA6">
              <w:rPr>
                <w:rFonts w:ascii="Times New Roman" w:eastAsia="Times New Roman" w:hAnsi="Times New Roman" w:cs="Times New Roman"/>
                <w:color w:val="000000"/>
                <w:spacing w:val="-3"/>
                <w:sz w:val="24"/>
                <w:szCs w:val="24"/>
              </w:rPr>
              <w:t>р</w:t>
            </w:r>
            <w:r w:rsidRPr="00005BA6">
              <w:rPr>
                <w:rFonts w:ascii="Times New Roman" w:eastAsia="Times New Roman" w:hAnsi="Times New Roman" w:cs="Times New Roman"/>
                <w:color w:val="000000"/>
                <w:spacing w:val="-1"/>
                <w:sz w:val="24"/>
                <w:szCs w:val="24"/>
              </w:rPr>
              <w:t>ы</w:t>
            </w:r>
            <w:r w:rsidRPr="00005BA6">
              <w:rPr>
                <w:rFonts w:ascii="Times New Roman" w:eastAsia="Times New Roman" w:hAnsi="Times New Roman" w:cs="Times New Roman"/>
                <w:color w:val="000000"/>
                <w:sz w:val="24"/>
                <w:szCs w:val="24"/>
              </w:rPr>
              <w:t>,</w:t>
            </w:r>
            <w:r w:rsidRPr="00005BA6">
              <w:rPr>
                <w:rFonts w:ascii="Times New Roman" w:eastAsia="Times New Roman" w:hAnsi="Times New Roman" w:cs="Times New Roman"/>
                <w:color w:val="000000"/>
                <w:spacing w:val="3"/>
                <w:sz w:val="24"/>
                <w:szCs w:val="24"/>
              </w:rPr>
              <w:t xml:space="preserve"> </w:t>
            </w:r>
            <w:r w:rsidRPr="00005BA6">
              <w:rPr>
                <w:rFonts w:ascii="Times New Roman" w:eastAsia="Times New Roman" w:hAnsi="Times New Roman" w:cs="Times New Roman"/>
                <w:color w:val="000000"/>
                <w:sz w:val="24"/>
                <w:szCs w:val="24"/>
              </w:rPr>
              <w:t>т</w:t>
            </w:r>
            <w:r w:rsidRPr="00005BA6">
              <w:rPr>
                <w:rFonts w:ascii="Times New Roman" w:eastAsia="Times New Roman" w:hAnsi="Times New Roman" w:cs="Times New Roman"/>
                <w:color w:val="000000"/>
                <w:spacing w:val="-1"/>
                <w:sz w:val="24"/>
                <w:szCs w:val="24"/>
              </w:rPr>
              <w:t>р</w:t>
            </w:r>
            <w:r w:rsidRPr="00005BA6">
              <w:rPr>
                <w:rFonts w:ascii="Times New Roman" w:eastAsia="Times New Roman" w:hAnsi="Times New Roman" w:cs="Times New Roman"/>
                <w:color w:val="000000"/>
                <w:spacing w:val="-2"/>
                <w:sz w:val="24"/>
                <w:szCs w:val="24"/>
              </w:rPr>
              <w:t>а</w:t>
            </w:r>
            <w:r w:rsidRPr="00005BA6">
              <w:rPr>
                <w:rFonts w:ascii="Times New Roman" w:eastAsia="Times New Roman" w:hAnsi="Times New Roman" w:cs="Times New Roman"/>
                <w:color w:val="000000"/>
                <w:sz w:val="24"/>
                <w:szCs w:val="24"/>
              </w:rPr>
              <w:t>диции.</w:t>
            </w:r>
            <w:r w:rsidRPr="00005BA6">
              <w:rPr>
                <w:rFonts w:ascii="Times New Roman" w:eastAsia="Times New Roman" w:hAnsi="Times New Roman" w:cs="Times New Roman"/>
                <w:color w:val="000000"/>
                <w:spacing w:val="43"/>
                <w:sz w:val="24"/>
                <w:szCs w:val="24"/>
              </w:rPr>
              <w:t xml:space="preserve"> </w:t>
            </w:r>
            <w:r w:rsidRPr="00005BA6">
              <w:rPr>
                <w:rFonts w:ascii="Times New Roman" w:eastAsia="Times New Roman" w:hAnsi="Times New Roman" w:cs="Times New Roman"/>
                <w:color w:val="000000"/>
                <w:spacing w:val="-1"/>
                <w:sz w:val="24"/>
                <w:szCs w:val="24"/>
              </w:rPr>
              <w:t>О</w:t>
            </w:r>
            <w:r w:rsidRPr="00005BA6">
              <w:rPr>
                <w:rFonts w:ascii="Times New Roman" w:eastAsia="Times New Roman" w:hAnsi="Times New Roman" w:cs="Times New Roman"/>
                <w:color w:val="000000"/>
                <w:sz w:val="24"/>
                <w:szCs w:val="24"/>
              </w:rPr>
              <w:t>б</w:t>
            </w:r>
            <w:r w:rsidRPr="00005BA6">
              <w:rPr>
                <w:rFonts w:ascii="Times New Roman" w:eastAsia="Times New Roman" w:hAnsi="Times New Roman" w:cs="Times New Roman"/>
                <w:color w:val="000000"/>
                <w:spacing w:val="-1"/>
                <w:sz w:val="24"/>
                <w:szCs w:val="24"/>
              </w:rPr>
              <w:t>раз</w:t>
            </w:r>
            <w:r w:rsidRPr="00005BA6">
              <w:rPr>
                <w:rFonts w:ascii="Times New Roman" w:eastAsia="Times New Roman" w:hAnsi="Times New Roman" w:cs="Times New Roman"/>
                <w:color w:val="000000"/>
                <w:sz w:val="24"/>
                <w:szCs w:val="24"/>
              </w:rPr>
              <w:t>ы Х</w:t>
            </w:r>
            <w:r w:rsidRPr="00005BA6">
              <w:rPr>
                <w:rFonts w:ascii="Times New Roman" w:eastAsia="Times New Roman" w:hAnsi="Times New Roman" w:cs="Times New Roman"/>
                <w:color w:val="000000"/>
                <w:spacing w:val="-3"/>
                <w:sz w:val="24"/>
                <w:szCs w:val="24"/>
              </w:rPr>
              <w:t>р</w:t>
            </w:r>
            <w:r w:rsidRPr="00005BA6">
              <w:rPr>
                <w:rFonts w:ascii="Times New Roman" w:eastAsia="Times New Roman" w:hAnsi="Times New Roman" w:cs="Times New Roman"/>
                <w:color w:val="000000"/>
                <w:sz w:val="24"/>
                <w:szCs w:val="24"/>
              </w:rPr>
              <w:t>и</w:t>
            </w:r>
            <w:r w:rsidRPr="00005BA6">
              <w:rPr>
                <w:rFonts w:ascii="Times New Roman" w:eastAsia="Times New Roman" w:hAnsi="Times New Roman" w:cs="Times New Roman"/>
                <w:color w:val="000000"/>
                <w:spacing w:val="-2"/>
                <w:sz w:val="24"/>
                <w:szCs w:val="24"/>
              </w:rPr>
              <w:t>с</w:t>
            </w:r>
            <w:r w:rsidRPr="00005BA6">
              <w:rPr>
                <w:rFonts w:ascii="Times New Roman" w:eastAsia="Times New Roman" w:hAnsi="Times New Roman" w:cs="Times New Roman"/>
                <w:color w:val="000000"/>
                <w:spacing w:val="5"/>
                <w:sz w:val="24"/>
                <w:szCs w:val="24"/>
              </w:rPr>
              <w:t>т</w:t>
            </w:r>
            <w:r w:rsidRPr="00005BA6">
              <w:rPr>
                <w:rFonts w:ascii="Times New Roman" w:eastAsia="Times New Roman" w:hAnsi="Times New Roman" w:cs="Times New Roman"/>
                <w:color w:val="000000"/>
                <w:sz w:val="24"/>
                <w:szCs w:val="24"/>
              </w:rPr>
              <w:t>а</w:t>
            </w:r>
            <w:r w:rsidRPr="00005BA6">
              <w:rPr>
                <w:rFonts w:ascii="Times New Roman" w:eastAsia="Times New Roman" w:hAnsi="Times New Roman" w:cs="Times New Roman"/>
                <w:color w:val="000000"/>
                <w:spacing w:val="-1"/>
                <w:sz w:val="24"/>
                <w:szCs w:val="24"/>
              </w:rPr>
              <w:t>,</w:t>
            </w:r>
            <w:r w:rsidRPr="00005BA6">
              <w:rPr>
                <w:rFonts w:ascii="Times New Roman" w:eastAsia="Times New Roman" w:hAnsi="Times New Roman" w:cs="Times New Roman"/>
                <w:color w:val="000000"/>
                <w:spacing w:val="3"/>
                <w:sz w:val="24"/>
                <w:szCs w:val="24"/>
              </w:rPr>
              <w:t xml:space="preserve"> </w:t>
            </w:r>
            <w:r w:rsidRPr="00005BA6">
              <w:rPr>
                <w:rFonts w:ascii="Times New Roman" w:eastAsia="Times New Roman" w:hAnsi="Times New Roman" w:cs="Times New Roman"/>
                <w:color w:val="000000"/>
                <w:spacing w:val="-2"/>
                <w:sz w:val="24"/>
                <w:szCs w:val="24"/>
              </w:rPr>
              <w:t>Б</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z w:val="24"/>
                <w:szCs w:val="24"/>
              </w:rPr>
              <w:t>г</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pacing w:val="-2"/>
                <w:sz w:val="24"/>
                <w:szCs w:val="24"/>
              </w:rPr>
              <w:t>р</w:t>
            </w:r>
            <w:r w:rsidRPr="00005BA6">
              <w:rPr>
                <w:rFonts w:ascii="Times New Roman" w:eastAsia="Times New Roman" w:hAnsi="Times New Roman" w:cs="Times New Roman"/>
                <w:color w:val="000000"/>
                <w:spacing w:val="-4"/>
                <w:sz w:val="24"/>
                <w:szCs w:val="24"/>
              </w:rPr>
              <w:t>о</w:t>
            </w:r>
            <w:r w:rsidRPr="00005BA6">
              <w:rPr>
                <w:rFonts w:ascii="Times New Roman" w:eastAsia="Times New Roman" w:hAnsi="Times New Roman" w:cs="Times New Roman"/>
                <w:color w:val="000000"/>
                <w:spacing w:val="1"/>
                <w:sz w:val="24"/>
                <w:szCs w:val="24"/>
              </w:rPr>
              <w:t>диц</w:t>
            </w:r>
            <w:r w:rsidRPr="00005BA6">
              <w:rPr>
                <w:rFonts w:ascii="Times New Roman" w:eastAsia="Times New Roman" w:hAnsi="Times New Roman" w:cs="Times New Roman"/>
                <w:color w:val="000000"/>
                <w:sz w:val="24"/>
                <w:szCs w:val="24"/>
              </w:rPr>
              <w:t>ы, Р</w:t>
            </w:r>
            <w:r w:rsidRPr="00005BA6">
              <w:rPr>
                <w:rFonts w:ascii="Times New Roman" w:eastAsia="Times New Roman" w:hAnsi="Times New Roman" w:cs="Times New Roman"/>
                <w:color w:val="000000"/>
                <w:spacing w:val="-2"/>
                <w:sz w:val="24"/>
                <w:szCs w:val="24"/>
              </w:rPr>
              <w:t>о</w:t>
            </w:r>
            <w:r w:rsidRPr="00005BA6">
              <w:rPr>
                <w:rFonts w:ascii="Times New Roman" w:eastAsia="Times New Roman" w:hAnsi="Times New Roman" w:cs="Times New Roman"/>
                <w:color w:val="000000"/>
                <w:sz w:val="24"/>
                <w:szCs w:val="24"/>
              </w:rPr>
              <w:t>ж</w:t>
            </w:r>
            <w:r w:rsidRPr="00005BA6">
              <w:rPr>
                <w:rFonts w:ascii="Times New Roman" w:eastAsia="Times New Roman" w:hAnsi="Times New Roman" w:cs="Times New Roman"/>
                <w:color w:val="000000"/>
                <w:spacing w:val="1"/>
                <w:sz w:val="24"/>
                <w:szCs w:val="24"/>
              </w:rPr>
              <w:t>д</w:t>
            </w:r>
            <w:r w:rsidRPr="00005BA6">
              <w:rPr>
                <w:rFonts w:ascii="Times New Roman" w:eastAsia="Times New Roman" w:hAnsi="Times New Roman" w:cs="Times New Roman"/>
                <w:color w:val="000000"/>
                <w:sz w:val="24"/>
                <w:szCs w:val="24"/>
              </w:rPr>
              <w:t>е</w:t>
            </w:r>
            <w:r w:rsidRPr="00005BA6">
              <w:rPr>
                <w:rFonts w:ascii="Times New Roman" w:eastAsia="Times New Roman" w:hAnsi="Times New Roman" w:cs="Times New Roman"/>
                <w:color w:val="000000"/>
                <w:spacing w:val="-2"/>
                <w:sz w:val="24"/>
                <w:szCs w:val="24"/>
              </w:rPr>
              <w:t>с</w:t>
            </w:r>
            <w:r w:rsidRPr="00005BA6">
              <w:rPr>
                <w:rFonts w:ascii="Times New Roman" w:eastAsia="Times New Roman" w:hAnsi="Times New Roman" w:cs="Times New Roman"/>
                <w:color w:val="000000"/>
                <w:sz w:val="24"/>
                <w:szCs w:val="24"/>
              </w:rPr>
              <w:t>т</w:t>
            </w:r>
            <w:r w:rsidRPr="00005BA6">
              <w:rPr>
                <w:rFonts w:ascii="Times New Roman" w:eastAsia="Times New Roman" w:hAnsi="Times New Roman" w:cs="Times New Roman"/>
                <w:color w:val="000000"/>
                <w:spacing w:val="-3"/>
                <w:sz w:val="24"/>
                <w:szCs w:val="24"/>
              </w:rPr>
              <w:t>в</w:t>
            </w:r>
            <w:r w:rsidRPr="00005BA6">
              <w:rPr>
                <w:rFonts w:ascii="Times New Roman" w:eastAsia="Times New Roman" w:hAnsi="Times New Roman" w:cs="Times New Roman"/>
                <w:color w:val="000000"/>
                <w:spacing w:val="-2"/>
                <w:sz w:val="24"/>
                <w:szCs w:val="24"/>
              </w:rPr>
              <w:t>а</w:t>
            </w:r>
            <w:r w:rsidRPr="00005BA6">
              <w:rPr>
                <w:rFonts w:ascii="Times New Roman" w:eastAsia="Times New Roman" w:hAnsi="Times New Roman" w:cs="Times New Roman"/>
                <w:color w:val="000000"/>
                <w:spacing w:val="-1"/>
                <w:sz w:val="24"/>
                <w:szCs w:val="24"/>
              </w:rPr>
              <w:t>,</w:t>
            </w:r>
            <w:r w:rsidRPr="00005BA6">
              <w:rPr>
                <w:rFonts w:ascii="Times New Roman" w:eastAsia="Times New Roman" w:hAnsi="Times New Roman" w:cs="Times New Roman"/>
                <w:color w:val="000000"/>
                <w:spacing w:val="2"/>
                <w:sz w:val="24"/>
                <w:szCs w:val="24"/>
              </w:rPr>
              <w:t xml:space="preserve"> </w:t>
            </w:r>
            <w:r w:rsidRPr="00005BA6">
              <w:rPr>
                <w:rFonts w:ascii="Times New Roman" w:eastAsia="Times New Roman" w:hAnsi="Times New Roman" w:cs="Times New Roman"/>
                <w:color w:val="000000"/>
                <w:sz w:val="24"/>
                <w:szCs w:val="24"/>
              </w:rPr>
              <w:t>В</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pacing w:val="-1"/>
                <w:sz w:val="24"/>
                <w:szCs w:val="24"/>
              </w:rPr>
              <w:t>с</w:t>
            </w:r>
            <w:r w:rsidRPr="00005BA6">
              <w:rPr>
                <w:rFonts w:ascii="Times New Roman" w:eastAsia="Times New Roman" w:hAnsi="Times New Roman" w:cs="Times New Roman"/>
                <w:color w:val="000000"/>
                <w:sz w:val="24"/>
                <w:szCs w:val="24"/>
              </w:rPr>
              <w:t>к</w:t>
            </w:r>
            <w:r w:rsidRPr="00005BA6">
              <w:rPr>
                <w:rFonts w:ascii="Times New Roman" w:eastAsia="Times New Roman" w:hAnsi="Times New Roman" w:cs="Times New Roman"/>
                <w:color w:val="000000"/>
                <w:spacing w:val="2"/>
                <w:sz w:val="24"/>
                <w:szCs w:val="24"/>
              </w:rPr>
              <w:t>р</w:t>
            </w:r>
            <w:r w:rsidRPr="00005BA6">
              <w:rPr>
                <w:rFonts w:ascii="Times New Roman" w:eastAsia="Times New Roman" w:hAnsi="Times New Roman" w:cs="Times New Roman"/>
                <w:color w:val="000000"/>
                <w:spacing w:val="-1"/>
                <w:sz w:val="24"/>
                <w:szCs w:val="24"/>
              </w:rPr>
              <w:t>есе</w:t>
            </w:r>
            <w:r w:rsidRPr="00005BA6">
              <w:rPr>
                <w:rFonts w:ascii="Times New Roman" w:eastAsia="Times New Roman" w:hAnsi="Times New Roman" w:cs="Times New Roman"/>
                <w:color w:val="000000"/>
                <w:sz w:val="24"/>
                <w:szCs w:val="24"/>
              </w:rPr>
              <w:t>ния</w:t>
            </w:r>
          </w:p>
        </w:tc>
        <w:tc>
          <w:tcPr>
            <w:tcW w:w="3180" w:type="dxa"/>
          </w:tcPr>
          <w:p w:rsidR="00005BA6" w:rsidRPr="00005BA6" w:rsidRDefault="00005BA6" w:rsidP="00005BA6">
            <w:pPr>
              <w:widowControl w:val="0"/>
              <w:spacing w:line="258" w:lineRule="auto"/>
              <w:ind w:right="100"/>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1"/>
                <w:sz w:val="24"/>
                <w:szCs w:val="24"/>
                <w:lang w:val="ru-RU"/>
              </w:rPr>
              <w:t>П</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ние</w:t>
            </w:r>
            <w:r w:rsidRPr="00005BA6">
              <w:rPr>
                <w:rFonts w:ascii="Times New Roman" w:eastAsia="Times New Roman" w:hAnsi="Times New Roman" w:cs="Times New Roman"/>
                <w:color w:val="000000"/>
                <w:spacing w:val="-1"/>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бщ</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 xml:space="preserve">ние и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мати</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ция</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ний</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4"/>
                <w:sz w:val="24"/>
                <w:szCs w:val="24"/>
                <w:lang w:val="ru-RU"/>
              </w:rPr>
              <w:t>х</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1"/>
                <w:sz w:val="24"/>
                <w:szCs w:val="24"/>
                <w:lang w:val="ru-RU"/>
              </w:rPr>
              <w:t>анс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й к</w:t>
            </w:r>
            <w:r w:rsidRPr="00005BA6">
              <w:rPr>
                <w:rFonts w:ascii="Times New Roman" w:eastAsia="Times New Roman" w:hAnsi="Times New Roman" w:cs="Times New Roman"/>
                <w:color w:val="000000"/>
                <w:spacing w:val="-1"/>
                <w:sz w:val="24"/>
                <w:szCs w:val="24"/>
                <w:lang w:val="ru-RU"/>
              </w:rPr>
              <w:t>у</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ь</w:t>
            </w:r>
            <w:r w:rsidRPr="00005BA6">
              <w:rPr>
                <w:rFonts w:ascii="Times New Roman" w:eastAsia="Times New Roman" w:hAnsi="Times New Roman" w:cs="Times New Roman"/>
                <w:color w:val="000000"/>
                <w:spacing w:val="7"/>
                <w:sz w:val="24"/>
                <w:szCs w:val="24"/>
                <w:lang w:val="ru-RU"/>
              </w:rPr>
              <w:t>т</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за</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дн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4"/>
                <w:sz w:val="24"/>
                <w:szCs w:val="24"/>
                <w:lang w:val="ru-RU"/>
              </w:rPr>
              <w:t>е</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диции </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8"/>
                <w:sz w:val="24"/>
                <w:szCs w:val="24"/>
                <w:lang w:val="ru-RU"/>
              </w:rPr>
              <w:t>у</w:t>
            </w:r>
            <w:r w:rsidRPr="00005BA6">
              <w:rPr>
                <w:rFonts w:ascii="Times New Roman" w:eastAsia="Times New Roman" w:hAnsi="Times New Roman" w:cs="Times New Roman"/>
                <w:color w:val="000000"/>
                <w:spacing w:val="-2"/>
                <w:sz w:val="24"/>
                <w:szCs w:val="24"/>
                <w:lang w:val="ru-RU"/>
              </w:rPr>
              <w:t>сс</w:t>
            </w:r>
            <w:r w:rsidRPr="00005BA6">
              <w:rPr>
                <w:rFonts w:ascii="Times New Roman" w:eastAsia="Times New Roman" w:hAnsi="Times New Roman" w:cs="Times New Roman"/>
                <w:color w:val="000000"/>
                <w:spacing w:val="5"/>
                <w:sz w:val="24"/>
                <w:szCs w:val="24"/>
                <w:lang w:val="ru-RU"/>
              </w:rPr>
              <w:t>к</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4"/>
                <w:sz w:val="24"/>
                <w:szCs w:val="24"/>
                <w:lang w:val="ru-RU"/>
              </w:rPr>
              <w:t>а</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4"/>
                <w:sz w:val="24"/>
                <w:szCs w:val="24"/>
                <w:lang w:val="ru-RU"/>
              </w:rPr>
              <w:t>с</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ия,</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1"/>
                <w:sz w:val="24"/>
                <w:szCs w:val="24"/>
                <w:lang w:val="ru-RU"/>
              </w:rPr>
              <w:t>п</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2"/>
                <w:sz w:val="24"/>
                <w:szCs w:val="24"/>
                <w:lang w:val="ru-RU"/>
              </w:rPr>
              <w:t>ч</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нн</w:t>
            </w:r>
            <w:r w:rsidRPr="00005BA6">
              <w:rPr>
                <w:rFonts w:ascii="Times New Roman" w:eastAsia="Times New Roman" w:hAnsi="Times New Roman" w:cs="Times New Roman"/>
                <w:color w:val="000000"/>
                <w:spacing w:val="5"/>
                <w:sz w:val="24"/>
                <w:szCs w:val="24"/>
                <w:lang w:val="ru-RU"/>
              </w:rPr>
              <w:t>ы</w:t>
            </w:r>
            <w:r w:rsidRPr="00005BA6">
              <w:rPr>
                <w:rFonts w:ascii="Times New Roman" w:eastAsia="Times New Roman" w:hAnsi="Times New Roman" w:cs="Times New Roman"/>
                <w:color w:val="000000"/>
                <w:sz w:val="24"/>
                <w:szCs w:val="24"/>
                <w:lang w:val="ru-RU"/>
              </w:rPr>
              <w:t>х</w:t>
            </w:r>
          </w:p>
          <w:p w:rsidR="00005BA6" w:rsidRPr="00005BA6" w:rsidRDefault="00005BA6" w:rsidP="00005BA6">
            <w:pPr>
              <w:widowControl w:val="0"/>
              <w:spacing w:line="258" w:lineRule="auto"/>
              <w:ind w:right="72"/>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 xml:space="preserve">на </w:t>
            </w:r>
            <w:r w:rsidRPr="00005BA6">
              <w:rPr>
                <w:rFonts w:ascii="Times New Roman" w:eastAsia="Times New Roman" w:hAnsi="Times New Roman" w:cs="Times New Roman"/>
                <w:color w:val="000000"/>
                <w:spacing w:val="-2"/>
                <w:sz w:val="24"/>
                <w:szCs w:val="24"/>
                <w:lang w:val="ru-RU"/>
              </w:rPr>
              <w:t>у</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5"/>
                <w:sz w:val="24"/>
                <w:szCs w:val="24"/>
                <w:lang w:val="ru-RU"/>
              </w:rPr>
              <w:t>а</w:t>
            </w:r>
            <w:r w:rsidRPr="00005BA6">
              <w:rPr>
                <w:rFonts w:ascii="Times New Roman" w:eastAsia="Times New Roman" w:hAnsi="Times New Roman" w:cs="Times New Roman"/>
                <w:color w:val="000000"/>
                <w:spacing w:val="1"/>
                <w:sz w:val="24"/>
                <w:szCs w:val="24"/>
                <w:lang w:val="ru-RU"/>
              </w:rPr>
              <w:t>х</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2"/>
                <w:sz w:val="24"/>
                <w:szCs w:val="24"/>
                <w:lang w:val="ru-RU"/>
              </w:rPr>
              <w:t>уз</w:t>
            </w:r>
            <w:r w:rsidRPr="00005BA6">
              <w:rPr>
                <w:rFonts w:ascii="Times New Roman" w:eastAsia="Times New Roman" w:hAnsi="Times New Roman" w:cs="Times New Roman"/>
                <w:color w:val="000000"/>
                <w:sz w:val="24"/>
                <w:szCs w:val="24"/>
                <w:lang w:val="ru-RU"/>
              </w:rPr>
              <w:t>ыки</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2"/>
                <w:sz w:val="24"/>
                <w:szCs w:val="24"/>
                <w:lang w:val="ru-RU"/>
              </w:rPr>
              <w:t>ос</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 xml:space="preserve">в </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иг</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2"/>
                <w:sz w:val="24"/>
                <w:szCs w:val="24"/>
                <w:lang w:val="ru-RU"/>
              </w:rPr>
              <w:t>оз</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5"/>
                <w:sz w:val="24"/>
                <w:szCs w:val="24"/>
                <w:lang w:val="ru-RU"/>
              </w:rPr>
              <w:t>ы</w:t>
            </w:r>
            <w:r w:rsidRPr="00005BA6">
              <w:rPr>
                <w:rFonts w:ascii="Times New Roman" w:eastAsia="Times New Roman" w:hAnsi="Times New Roman" w:cs="Times New Roman"/>
                <w:color w:val="000000"/>
                <w:sz w:val="24"/>
                <w:szCs w:val="24"/>
                <w:lang w:val="ru-RU"/>
              </w:rPr>
              <w:t>х к</w:t>
            </w:r>
            <w:r w:rsidRPr="00005BA6">
              <w:rPr>
                <w:rFonts w:ascii="Times New Roman" w:eastAsia="Times New Roman" w:hAnsi="Times New Roman" w:cs="Times New Roman"/>
                <w:color w:val="000000"/>
                <w:spacing w:val="-2"/>
                <w:sz w:val="24"/>
                <w:szCs w:val="24"/>
                <w:lang w:val="ru-RU"/>
              </w:rPr>
              <w:t>у</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1"/>
                <w:sz w:val="24"/>
                <w:szCs w:val="24"/>
                <w:lang w:val="ru-RU"/>
              </w:rPr>
              <w:t>ь</w:t>
            </w:r>
            <w:r w:rsidRPr="00005BA6">
              <w:rPr>
                <w:rFonts w:ascii="Times New Roman" w:eastAsia="Times New Roman" w:hAnsi="Times New Roman" w:cs="Times New Roman"/>
                <w:color w:val="000000"/>
                <w:spacing w:val="7"/>
                <w:sz w:val="24"/>
                <w:szCs w:val="24"/>
                <w:lang w:val="ru-RU"/>
              </w:rPr>
              <w:t>т</w:t>
            </w:r>
            <w:r w:rsidRPr="00005BA6">
              <w:rPr>
                <w:rFonts w:ascii="Times New Roman" w:eastAsia="Times New Roman" w:hAnsi="Times New Roman" w:cs="Times New Roman"/>
                <w:color w:val="000000"/>
                <w:spacing w:val="-10"/>
                <w:sz w:val="24"/>
                <w:szCs w:val="24"/>
                <w:lang w:val="ru-RU"/>
              </w:rPr>
              <w:t>у</w:t>
            </w:r>
            <w:r w:rsidRPr="00005BA6">
              <w:rPr>
                <w:rFonts w:ascii="Times New Roman" w:eastAsia="Times New Roman" w:hAnsi="Times New Roman" w:cs="Times New Roman"/>
                <w:color w:val="000000"/>
                <w:sz w:val="24"/>
                <w:szCs w:val="24"/>
                <w:lang w:val="ru-RU"/>
              </w:rPr>
              <w:t>р</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5"/>
                <w:sz w:val="24"/>
                <w:szCs w:val="24"/>
                <w:lang w:val="ru-RU"/>
              </w:rPr>
              <w:t>т</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э</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2"/>
                <w:sz w:val="24"/>
                <w:szCs w:val="24"/>
                <w:lang w:val="ru-RU"/>
              </w:rPr>
              <w:t>к</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z w:val="24"/>
                <w:szCs w:val="24"/>
                <w:lang w:val="ru-RU"/>
              </w:rPr>
              <w:t xml:space="preserve">а </w:t>
            </w:r>
            <w:r w:rsidRPr="00005BA6">
              <w:rPr>
                <w:rFonts w:ascii="Times New Roman" w:eastAsia="Times New Roman" w:hAnsi="Times New Roman" w:cs="Times New Roman"/>
                <w:color w:val="000000"/>
                <w:spacing w:val="-10"/>
                <w:sz w:val="24"/>
                <w:szCs w:val="24"/>
                <w:lang w:val="ru-RU"/>
              </w:rPr>
              <w:t>у</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не нача</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ьн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бщ</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6"/>
                <w:sz w:val="24"/>
                <w:szCs w:val="24"/>
                <w:lang w:val="ru-RU"/>
              </w:rPr>
              <w:t>б</w:t>
            </w:r>
            <w:r w:rsidRPr="00005BA6">
              <w:rPr>
                <w:rFonts w:ascii="Times New Roman" w:eastAsia="Times New Roman" w:hAnsi="Times New Roman" w:cs="Times New Roman"/>
                <w:color w:val="000000"/>
                <w:spacing w:val="-2"/>
                <w:sz w:val="24"/>
                <w:szCs w:val="24"/>
                <w:lang w:val="ru-RU"/>
              </w:rPr>
              <w:t>ра</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ва</w:t>
            </w:r>
            <w:r w:rsidRPr="00005BA6">
              <w:rPr>
                <w:rFonts w:ascii="Times New Roman" w:eastAsia="Times New Roman" w:hAnsi="Times New Roman" w:cs="Times New Roman"/>
                <w:color w:val="000000"/>
                <w:sz w:val="24"/>
                <w:szCs w:val="24"/>
                <w:lang w:val="ru-RU"/>
              </w:rPr>
              <w:t xml:space="preserve">ния; </w:t>
            </w:r>
            <w:r w:rsidRPr="00005BA6">
              <w:rPr>
                <w:rFonts w:ascii="Times New Roman" w:eastAsia="Times New Roman" w:hAnsi="Times New Roman" w:cs="Times New Roman"/>
                <w:color w:val="000000"/>
                <w:spacing w:val="-2"/>
                <w:sz w:val="24"/>
                <w:szCs w:val="24"/>
                <w:lang w:val="ru-RU"/>
              </w:rPr>
              <w:t>ос</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 xml:space="preserve">ние </w:t>
            </w:r>
            <w:r w:rsidRPr="00005BA6">
              <w:rPr>
                <w:rFonts w:ascii="Times New Roman" w:eastAsia="Times New Roman" w:hAnsi="Times New Roman" w:cs="Times New Roman"/>
                <w:color w:val="000000"/>
                <w:spacing w:val="-3"/>
                <w:sz w:val="24"/>
                <w:szCs w:val="24"/>
                <w:lang w:val="ru-RU"/>
              </w:rPr>
              <w:t>е</w:t>
            </w:r>
            <w:r w:rsidRPr="00005BA6">
              <w:rPr>
                <w:rFonts w:ascii="Times New Roman" w:eastAsia="Times New Roman" w:hAnsi="Times New Roman" w:cs="Times New Roman"/>
                <w:color w:val="000000"/>
                <w:sz w:val="24"/>
                <w:szCs w:val="24"/>
                <w:lang w:val="ru-RU"/>
              </w:rPr>
              <w:t>динст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1"/>
                <w:sz w:val="24"/>
                <w:szCs w:val="24"/>
                <w:lang w:val="ru-RU"/>
              </w:rPr>
              <w:t>у</w:t>
            </w:r>
            <w:r w:rsidRPr="00005BA6">
              <w:rPr>
                <w:rFonts w:ascii="Times New Roman" w:eastAsia="Times New Roman" w:hAnsi="Times New Roman" w:cs="Times New Roman"/>
                <w:color w:val="000000"/>
                <w:spacing w:val="-3"/>
                <w:sz w:val="24"/>
                <w:szCs w:val="24"/>
                <w:lang w:val="ru-RU"/>
              </w:rPr>
              <w:t>з</w:t>
            </w:r>
            <w:r w:rsidRPr="00005BA6">
              <w:rPr>
                <w:rFonts w:ascii="Times New Roman" w:eastAsia="Times New Roman" w:hAnsi="Times New Roman" w:cs="Times New Roman"/>
                <w:color w:val="000000"/>
                <w:sz w:val="24"/>
                <w:szCs w:val="24"/>
                <w:lang w:val="ru-RU"/>
              </w:rPr>
              <w:t>ыки</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2"/>
                <w:sz w:val="24"/>
                <w:szCs w:val="24"/>
                <w:lang w:val="ru-RU"/>
              </w:rPr>
              <w:t xml:space="preserve"> с</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 ж</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1"/>
                <w:sz w:val="24"/>
                <w:szCs w:val="24"/>
                <w:lang w:val="ru-RU"/>
              </w:rPr>
              <w:t>ь</w:t>
            </w:r>
            <w:r w:rsidRPr="00005BA6">
              <w:rPr>
                <w:rFonts w:ascii="Times New Roman" w:eastAsia="Times New Roman" w:hAnsi="Times New Roman" w:cs="Times New Roman"/>
                <w:color w:val="000000"/>
                <w:sz w:val="24"/>
                <w:szCs w:val="24"/>
                <w:lang w:val="ru-RU"/>
              </w:rPr>
              <w:t>ю,</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ск</w:t>
            </w:r>
            <w:r w:rsidRPr="00005BA6">
              <w:rPr>
                <w:rFonts w:ascii="Times New Roman" w:eastAsia="Times New Roman" w:hAnsi="Times New Roman" w:cs="Times New Roman"/>
                <w:color w:val="000000"/>
                <w:spacing w:val="-2"/>
                <w:sz w:val="24"/>
                <w:szCs w:val="24"/>
                <w:lang w:val="ru-RU"/>
              </w:rPr>
              <w:t>у</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ьп</w:t>
            </w:r>
            <w:r w:rsidRPr="00005BA6">
              <w:rPr>
                <w:rFonts w:ascii="Times New Roman" w:eastAsia="Times New Roman" w:hAnsi="Times New Roman" w:cs="Times New Roman"/>
                <w:color w:val="000000"/>
                <w:spacing w:val="6"/>
                <w:sz w:val="24"/>
                <w:szCs w:val="24"/>
                <w:lang w:val="ru-RU"/>
              </w:rPr>
              <w:t>т</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3"/>
                <w:sz w:val="24"/>
                <w:szCs w:val="24"/>
                <w:lang w:val="ru-RU"/>
              </w:rPr>
              <w:t>ро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2"/>
                <w:sz w:val="24"/>
                <w:szCs w:val="24"/>
                <w:lang w:val="ru-RU"/>
              </w:rPr>
              <w:t>х</w:t>
            </w:r>
            <w:r w:rsidRPr="00005BA6">
              <w:rPr>
                <w:rFonts w:ascii="Times New Roman" w:eastAsia="Times New Roman" w:hAnsi="Times New Roman" w:cs="Times New Roman"/>
                <w:color w:val="000000"/>
                <w:sz w:val="24"/>
                <w:szCs w:val="24"/>
                <w:lang w:val="ru-RU"/>
              </w:rPr>
              <w:t>ит</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6"/>
                <w:sz w:val="24"/>
                <w:szCs w:val="24"/>
                <w:lang w:val="ru-RU"/>
              </w:rPr>
              <w:t>т</w:t>
            </w:r>
            <w:r w:rsidRPr="00005BA6">
              <w:rPr>
                <w:rFonts w:ascii="Times New Roman" w:eastAsia="Times New Roman" w:hAnsi="Times New Roman" w:cs="Times New Roman"/>
                <w:color w:val="000000"/>
                <w:spacing w:val="-2"/>
                <w:sz w:val="24"/>
                <w:szCs w:val="24"/>
                <w:lang w:val="ru-RU"/>
              </w:rPr>
              <w:t>уро</w:t>
            </w:r>
            <w:r w:rsidRPr="00005BA6">
              <w:rPr>
                <w:rFonts w:ascii="Times New Roman" w:eastAsia="Times New Roman" w:hAnsi="Times New Roman" w:cs="Times New Roman"/>
                <w:color w:val="000000"/>
                <w:sz w:val="24"/>
                <w:szCs w:val="24"/>
                <w:lang w:val="ru-RU"/>
              </w:rPr>
              <w:t>й 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с</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1"/>
                <w:sz w:val="24"/>
                <w:szCs w:val="24"/>
                <w:lang w:val="ru-RU"/>
              </w:rPr>
              <w:t>ч</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ния</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раз</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z w:val="24"/>
                <w:szCs w:val="24"/>
                <w:lang w:val="ru-RU"/>
              </w:rPr>
              <w:t>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 xml:space="preserve">ний </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ин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ми</w:t>
            </w:r>
            <w:r w:rsidRPr="00005BA6">
              <w:rPr>
                <w:rFonts w:ascii="Times New Roman" w:eastAsia="Times New Roman" w:hAnsi="Times New Roman" w:cs="Times New Roman"/>
                <w:color w:val="000000"/>
                <w:spacing w:val="-1"/>
                <w:sz w:val="24"/>
                <w:szCs w:val="24"/>
                <w:lang w:val="ru-RU"/>
              </w:rPr>
              <w:t>р</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зз</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ения,</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2"/>
                <w:sz w:val="24"/>
                <w:szCs w:val="24"/>
                <w:lang w:val="ru-RU"/>
              </w:rPr>
              <w:t>ос</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д</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 xml:space="preserve">и </w:t>
            </w:r>
            <w:r w:rsidRPr="00005BA6">
              <w:rPr>
                <w:rFonts w:ascii="Times New Roman" w:eastAsia="Times New Roman" w:hAnsi="Times New Roman" w:cs="Times New Roman"/>
                <w:color w:val="000000"/>
                <w:spacing w:val="-3"/>
                <w:sz w:val="24"/>
                <w:szCs w:val="24"/>
                <w:lang w:val="ru-RU"/>
              </w:rPr>
              <w:t>хр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ис</w:t>
            </w:r>
            <w:r w:rsidRPr="00005BA6">
              <w:rPr>
                <w:rFonts w:ascii="Times New Roman" w:eastAsia="Times New Roman" w:hAnsi="Times New Roman" w:cs="Times New Roman"/>
                <w:color w:val="000000"/>
                <w:spacing w:val="2"/>
                <w:sz w:val="24"/>
                <w:szCs w:val="24"/>
                <w:lang w:val="ru-RU"/>
              </w:rPr>
              <w:t>п</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 xml:space="preserve">ние </w:t>
            </w:r>
            <w:r w:rsidRPr="00005BA6">
              <w:rPr>
                <w:rFonts w:ascii="Times New Roman" w:eastAsia="Times New Roman" w:hAnsi="Times New Roman" w:cs="Times New Roman"/>
                <w:color w:val="000000"/>
                <w:spacing w:val="-3"/>
                <w:sz w:val="24"/>
                <w:szCs w:val="24"/>
                <w:lang w:val="ru-RU"/>
              </w:rPr>
              <w:t>во</w:t>
            </w:r>
            <w:r w:rsidRPr="00005BA6">
              <w:rPr>
                <w:rFonts w:ascii="Times New Roman" w:eastAsia="Times New Roman" w:hAnsi="Times New Roman" w:cs="Times New Roman"/>
                <w:color w:val="000000"/>
                <w:spacing w:val="6"/>
                <w:sz w:val="24"/>
                <w:szCs w:val="24"/>
                <w:lang w:val="ru-RU"/>
              </w:rPr>
              <w:t>к</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ьных п</w:t>
            </w:r>
            <w:r w:rsidRPr="00005BA6">
              <w:rPr>
                <w:rFonts w:ascii="Times New Roman" w:eastAsia="Times New Roman" w:hAnsi="Times New Roman" w:cs="Times New Roman"/>
                <w:color w:val="000000"/>
                <w:spacing w:val="-1"/>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зве</w:t>
            </w:r>
            <w:r w:rsidRPr="00005BA6">
              <w:rPr>
                <w:rFonts w:ascii="Times New Roman" w:eastAsia="Times New Roman" w:hAnsi="Times New Roman" w:cs="Times New Roman"/>
                <w:color w:val="000000"/>
                <w:spacing w:val="6"/>
                <w:sz w:val="24"/>
                <w:szCs w:val="24"/>
                <w:lang w:val="ru-RU"/>
              </w:rPr>
              <w:t>д</w:t>
            </w:r>
            <w:r w:rsidRPr="00005BA6">
              <w:rPr>
                <w:rFonts w:ascii="Times New Roman" w:eastAsia="Times New Roman" w:hAnsi="Times New Roman" w:cs="Times New Roman"/>
                <w:color w:val="000000"/>
                <w:sz w:val="24"/>
                <w:szCs w:val="24"/>
                <w:lang w:val="ru-RU"/>
              </w:rPr>
              <w:t>ений,</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2"/>
                <w:sz w:val="24"/>
                <w:szCs w:val="24"/>
                <w:lang w:val="ru-RU"/>
              </w:rPr>
              <w:t>за</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z w:val="24"/>
                <w:szCs w:val="24"/>
                <w:lang w:val="ru-RU"/>
              </w:rPr>
              <w:t>ных</w:t>
            </w:r>
            <w:r w:rsidRPr="00005BA6">
              <w:rPr>
                <w:rFonts w:ascii="Times New Roman" w:eastAsia="Times New Roman" w:hAnsi="Times New Roman" w:cs="Times New Roman"/>
                <w:color w:val="000000"/>
                <w:spacing w:val="-1"/>
                <w:sz w:val="24"/>
                <w:szCs w:val="24"/>
                <w:lang w:val="ru-RU"/>
              </w:rPr>
              <w:t xml:space="preserve"> с</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4"/>
                <w:sz w:val="24"/>
                <w:szCs w:val="24"/>
                <w:lang w:val="ru-RU"/>
              </w:rPr>
              <w:t>л</w:t>
            </w:r>
            <w:r w:rsidRPr="00005BA6">
              <w:rPr>
                <w:rFonts w:ascii="Times New Roman" w:eastAsia="Times New Roman" w:hAnsi="Times New Roman" w:cs="Times New Roman"/>
                <w:color w:val="000000"/>
                <w:sz w:val="24"/>
                <w:szCs w:val="24"/>
                <w:lang w:val="ru-RU"/>
              </w:rPr>
              <w:t>иги</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й т</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дицией,</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пе</w:t>
            </w:r>
            <w:r w:rsidRPr="00005BA6">
              <w:rPr>
                <w:rFonts w:ascii="Times New Roman" w:eastAsia="Times New Roman" w:hAnsi="Times New Roman" w:cs="Times New Roman"/>
                <w:color w:val="000000"/>
                <w:spacing w:val="-3"/>
                <w:sz w:val="24"/>
                <w:szCs w:val="24"/>
                <w:lang w:val="ru-RU"/>
              </w:rPr>
              <w:t>ре</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ик</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ющи</w:t>
            </w:r>
            <w:r w:rsidRPr="00005BA6">
              <w:rPr>
                <w:rFonts w:ascii="Times New Roman" w:eastAsia="Times New Roman" w:hAnsi="Times New Roman" w:cs="Times New Roman"/>
                <w:color w:val="000000"/>
                <w:spacing w:val="-2"/>
                <w:sz w:val="24"/>
                <w:szCs w:val="24"/>
                <w:lang w:val="ru-RU"/>
              </w:rPr>
              <w:t>х</w:t>
            </w:r>
            <w:r w:rsidRPr="00005BA6">
              <w:rPr>
                <w:rFonts w:ascii="Times New Roman" w:eastAsia="Times New Roman" w:hAnsi="Times New Roman" w:cs="Times New Roman"/>
                <w:color w:val="000000"/>
                <w:spacing w:val="-1"/>
                <w:sz w:val="24"/>
                <w:szCs w:val="24"/>
                <w:lang w:val="ru-RU"/>
              </w:rPr>
              <w:t>ся</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с н</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й</w:t>
            </w:r>
          </w:p>
          <w:p w:rsidR="00005BA6" w:rsidRPr="00005BA6" w:rsidRDefault="00005BA6" w:rsidP="00005BA6">
            <w:pPr>
              <w:widowControl w:val="0"/>
              <w:ind w:right="256"/>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по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ма</w:t>
            </w:r>
            <w:r w:rsidRPr="00005BA6">
              <w:rPr>
                <w:rFonts w:ascii="Times New Roman" w:eastAsia="Times New Roman" w:hAnsi="Times New Roman" w:cs="Times New Roman"/>
                <w:color w:val="000000"/>
                <w:spacing w:val="-1"/>
                <w:sz w:val="24"/>
                <w:szCs w:val="24"/>
                <w:lang w:val="ru-RU"/>
              </w:rPr>
              <w:t>ти</w:t>
            </w:r>
            <w:r w:rsidRPr="00005BA6">
              <w:rPr>
                <w:rFonts w:ascii="Times New Roman" w:eastAsia="Times New Roman" w:hAnsi="Times New Roman" w:cs="Times New Roman"/>
                <w:color w:val="000000"/>
                <w:sz w:val="24"/>
                <w:szCs w:val="24"/>
                <w:lang w:val="ru-RU"/>
              </w:rPr>
              <w:t>ке;</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ре</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 xml:space="preserve">ние </w:t>
            </w:r>
            <w:r w:rsidRPr="00005BA6">
              <w:rPr>
                <w:rFonts w:ascii="Times New Roman" w:eastAsia="Times New Roman" w:hAnsi="Times New Roman" w:cs="Times New Roman"/>
                <w:color w:val="000000"/>
                <w:spacing w:val="4"/>
                <w:sz w:val="24"/>
                <w:szCs w:val="24"/>
                <w:lang w:val="ru-RU"/>
              </w:rPr>
              <w:t>с</w:t>
            </w:r>
            <w:r w:rsidRPr="00005BA6">
              <w:rPr>
                <w:rFonts w:ascii="Times New Roman" w:eastAsia="Times New Roman" w:hAnsi="Times New Roman" w:cs="Times New Roman"/>
                <w:color w:val="000000"/>
                <w:spacing w:val="-3"/>
                <w:sz w:val="24"/>
                <w:szCs w:val="24"/>
                <w:lang w:val="ru-RU"/>
              </w:rPr>
              <w:t>хо</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 xml:space="preserve">и </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аз</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ч</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э</w:t>
            </w:r>
            <w:r w:rsidRPr="00005BA6">
              <w:rPr>
                <w:rFonts w:ascii="Times New Roman" w:eastAsia="Times New Roman" w:hAnsi="Times New Roman" w:cs="Times New Roman"/>
                <w:color w:val="000000"/>
                <w:spacing w:val="-2"/>
                <w:sz w:val="24"/>
                <w:szCs w:val="24"/>
                <w:lang w:val="ru-RU"/>
              </w:rPr>
              <w:t>ле</w:t>
            </w:r>
            <w:r w:rsidRPr="00005BA6">
              <w:rPr>
                <w:rFonts w:ascii="Times New Roman" w:eastAsia="Times New Roman" w:hAnsi="Times New Roman" w:cs="Times New Roman"/>
                <w:color w:val="000000"/>
                <w:sz w:val="24"/>
                <w:szCs w:val="24"/>
                <w:lang w:val="ru-RU"/>
              </w:rPr>
              <w:t>мент</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 xml:space="preserve">в </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4"/>
                <w:sz w:val="24"/>
                <w:szCs w:val="24"/>
                <w:lang w:val="ru-RU"/>
              </w:rPr>
              <w:t>а</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z w:val="24"/>
                <w:szCs w:val="24"/>
                <w:lang w:val="ru-RU"/>
              </w:rPr>
              <w:t>ных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д</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z w:val="24"/>
                <w:szCs w:val="24"/>
                <w:lang w:val="ru-RU"/>
              </w:rPr>
              <w:t xml:space="preserve"> 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у</w:t>
            </w:r>
            <w:r w:rsidRPr="00005BA6">
              <w:rPr>
                <w:rFonts w:ascii="Times New Roman" w:eastAsia="Times New Roman" w:hAnsi="Times New Roman" w:cs="Times New Roman"/>
                <w:color w:val="000000"/>
                <w:spacing w:val="-2"/>
                <w:sz w:val="24"/>
                <w:szCs w:val="24"/>
                <w:lang w:val="ru-RU"/>
              </w:rPr>
              <w:t>сс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а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2"/>
                <w:sz w:val="24"/>
                <w:szCs w:val="24"/>
                <w:lang w:val="ru-RU"/>
              </w:rPr>
              <w:t>у</w:t>
            </w:r>
            <w:r w:rsidRPr="00005BA6">
              <w:rPr>
                <w:rFonts w:ascii="Times New Roman" w:eastAsia="Times New Roman" w:hAnsi="Times New Roman" w:cs="Times New Roman"/>
                <w:color w:val="000000"/>
                <w:spacing w:val="-1"/>
                <w:sz w:val="24"/>
                <w:szCs w:val="24"/>
                <w:lang w:val="ru-RU"/>
              </w:rPr>
              <w:t>зы</w:t>
            </w:r>
            <w:r w:rsidRPr="00005BA6">
              <w:rPr>
                <w:rFonts w:ascii="Times New Roman" w:eastAsia="Times New Roman" w:hAnsi="Times New Roman" w:cs="Times New Roman"/>
                <w:color w:val="000000"/>
                <w:sz w:val="24"/>
                <w:szCs w:val="24"/>
                <w:lang w:val="ru-RU"/>
              </w:rPr>
              <w:t>ки</w:t>
            </w:r>
            <w:r w:rsidRPr="00005BA6">
              <w:rPr>
                <w:rFonts w:ascii="Times New Roman" w:eastAsia="Times New Roman" w:hAnsi="Times New Roman" w:cs="Times New Roman"/>
                <w:color w:val="000000"/>
                <w:spacing w:val="1"/>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lastRenderedPageBreak/>
              <w:t>ж</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пи</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 xml:space="preserve">и, </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3"/>
                <w:sz w:val="24"/>
                <w:szCs w:val="24"/>
                <w:lang w:val="ru-RU"/>
              </w:rPr>
              <w:t>х</w:t>
            </w:r>
            <w:r w:rsidRPr="00005BA6">
              <w:rPr>
                <w:rFonts w:ascii="Times New Roman" w:eastAsia="Times New Roman" w:hAnsi="Times New Roman" w:cs="Times New Roman"/>
                <w:color w:val="000000"/>
                <w:sz w:val="24"/>
                <w:szCs w:val="24"/>
                <w:lang w:val="ru-RU"/>
              </w:rPr>
              <w:t>ит</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7"/>
                <w:sz w:val="24"/>
                <w:szCs w:val="24"/>
                <w:lang w:val="ru-RU"/>
              </w:rPr>
              <w:t>т</w:t>
            </w:r>
            <w:r w:rsidRPr="00005BA6">
              <w:rPr>
                <w:rFonts w:ascii="Times New Roman" w:eastAsia="Times New Roman" w:hAnsi="Times New Roman" w:cs="Times New Roman"/>
                <w:color w:val="000000"/>
                <w:spacing w:val="-2"/>
                <w:sz w:val="24"/>
                <w:szCs w:val="24"/>
                <w:lang w:val="ru-RU"/>
              </w:rPr>
              <w:t>у</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тн</w:t>
            </w:r>
            <w:r w:rsidRPr="00005BA6">
              <w:rPr>
                <w:rFonts w:ascii="Times New Roman" w:eastAsia="Times New Roman" w:hAnsi="Times New Roman" w:cs="Times New Roman"/>
                <w:color w:val="000000"/>
                <w:spacing w:val="-2"/>
                <w:sz w:val="24"/>
                <w:szCs w:val="24"/>
                <w:lang w:val="ru-RU"/>
              </w:rPr>
              <w:t>ос</w:t>
            </w:r>
            <w:r w:rsidRPr="00005BA6">
              <w:rPr>
                <w:rFonts w:ascii="Times New Roman" w:eastAsia="Times New Roman" w:hAnsi="Times New Roman" w:cs="Times New Roman"/>
                <w:color w:val="000000"/>
                <w:sz w:val="24"/>
                <w:szCs w:val="24"/>
                <w:lang w:val="ru-RU"/>
              </w:rPr>
              <w:t>ящи</w:t>
            </w:r>
            <w:r w:rsidRPr="00005BA6">
              <w:rPr>
                <w:rFonts w:ascii="Times New Roman" w:eastAsia="Times New Roman" w:hAnsi="Times New Roman" w:cs="Times New Roman"/>
                <w:color w:val="000000"/>
                <w:spacing w:val="3"/>
                <w:sz w:val="24"/>
                <w:szCs w:val="24"/>
                <w:lang w:val="ru-RU"/>
              </w:rPr>
              <w:t>х</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8"/>
                <w:sz w:val="24"/>
                <w:szCs w:val="24"/>
                <w:lang w:val="ru-RU"/>
              </w:rPr>
              <w:t>у</w:t>
            </w:r>
            <w:r w:rsidRPr="00005BA6">
              <w:rPr>
                <w:rFonts w:ascii="Times New Roman" w:eastAsia="Times New Roman" w:hAnsi="Times New Roman" w:cs="Times New Roman"/>
                <w:color w:val="000000"/>
                <w:spacing w:val="-2"/>
                <w:sz w:val="24"/>
                <w:szCs w:val="24"/>
                <w:lang w:val="ru-RU"/>
              </w:rPr>
              <w:t>сс</w:t>
            </w:r>
            <w:r w:rsidRPr="00005BA6">
              <w:rPr>
                <w:rFonts w:ascii="Times New Roman" w:eastAsia="Times New Roman" w:hAnsi="Times New Roman" w:cs="Times New Roman"/>
                <w:color w:val="000000"/>
                <w:spacing w:val="5"/>
                <w:sz w:val="24"/>
                <w:szCs w:val="24"/>
                <w:lang w:val="ru-RU"/>
              </w:rPr>
              <w:t>к</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й п</w:t>
            </w:r>
            <w:r w:rsidRPr="00005BA6">
              <w:rPr>
                <w:rFonts w:ascii="Times New Roman" w:eastAsia="Times New Roman" w:hAnsi="Times New Roman" w:cs="Times New Roman"/>
                <w:color w:val="000000"/>
                <w:spacing w:val="-1"/>
                <w:sz w:val="24"/>
                <w:szCs w:val="24"/>
                <w:lang w:val="ru-RU"/>
              </w:rPr>
              <w:t>рав</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3"/>
                <w:sz w:val="24"/>
                <w:szCs w:val="24"/>
                <w:lang w:val="ru-RU"/>
              </w:rPr>
              <w:t>а</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диции; </w:t>
            </w:r>
            <w:r w:rsidRPr="00005BA6">
              <w:rPr>
                <w:rFonts w:ascii="Times New Roman" w:eastAsia="Times New Roman" w:hAnsi="Times New Roman" w:cs="Times New Roman"/>
                <w:color w:val="000000"/>
                <w:spacing w:val="-2"/>
                <w:sz w:val="24"/>
                <w:szCs w:val="24"/>
                <w:lang w:val="ru-RU"/>
              </w:rPr>
              <w:t>за</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дн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ро</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6"/>
                <w:sz w:val="24"/>
                <w:szCs w:val="24"/>
                <w:lang w:val="ru-RU"/>
              </w:rPr>
              <w:t>к</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3"/>
                <w:sz w:val="24"/>
                <w:szCs w:val="24"/>
                <w:lang w:val="ru-RU"/>
              </w:rPr>
              <w:t>хр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5"/>
                <w:sz w:val="24"/>
                <w:szCs w:val="24"/>
                <w:lang w:val="ru-RU"/>
              </w:rPr>
              <w:t>к</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й</w:t>
            </w:r>
          </w:p>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иции</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д</w:t>
            </w:r>
            <w:r w:rsidRPr="00005BA6">
              <w:rPr>
                <w:rFonts w:ascii="Times New Roman" w:eastAsia="Times New Roman" w:hAnsi="Times New Roman" w:cs="Times New Roman"/>
                <w:color w:val="000000"/>
                <w:spacing w:val="-1"/>
                <w:sz w:val="24"/>
                <w:szCs w:val="24"/>
                <w:lang w:val="ru-RU"/>
              </w:rPr>
              <w:t>р</w:t>
            </w:r>
            <w:r w:rsidRPr="00005BA6">
              <w:rPr>
                <w:rFonts w:ascii="Times New Roman" w:eastAsia="Times New Roman" w:hAnsi="Times New Roman" w:cs="Times New Roman"/>
                <w:color w:val="000000"/>
                <w:spacing w:val="-10"/>
                <w:sz w:val="24"/>
                <w:szCs w:val="24"/>
                <w:lang w:val="ru-RU"/>
              </w:rPr>
              <w:t>у</w:t>
            </w:r>
            <w:r w:rsidRPr="00005BA6">
              <w:rPr>
                <w:rFonts w:ascii="Times New Roman" w:eastAsia="Times New Roman" w:hAnsi="Times New Roman" w:cs="Times New Roman"/>
                <w:color w:val="000000"/>
                <w:sz w:val="24"/>
                <w:szCs w:val="24"/>
                <w:lang w:val="ru-RU"/>
              </w:rPr>
              <w:t>гим</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ф</w:t>
            </w:r>
            <w:r w:rsidRPr="00005BA6">
              <w:rPr>
                <w:rFonts w:ascii="Times New Roman" w:eastAsia="Times New Roman" w:hAnsi="Times New Roman" w:cs="Times New Roman"/>
                <w:color w:val="000000"/>
                <w:spacing w:val="-2"/>
                <w:sz w:val="24"/>
                <w:szCs w:val="24"/>
                <w:lang w:val="ru-RU"/>
              </w:rPr>
              <w:t>есс</w:t>
            </w:r>
            <w:r w:rsidRPr="00005BA6">
              <w:rPr>
                <w:rFonts w:ascii="Times New Roman" w:eastAsia="Times New Roman" w:hAnsi="Times New Roman" w:cs="Times New Roman"/>
                <w:color w:val="000000"/>
                <w:sz w:val="24"/>
                <w:szCs w:val="24"/>
                <w:lang w:val="ru-RU"/>
              </w:rPr>
              <w:t>иям (</w:t>
            </w:r>
            <w:r w:rsidRPr="00005BA6">
              <w:rPr>
                <w:rFonts w:ascii="Times New Roman" w:eastAsia="Times New Roman" w:hAnsi="Times New Roman" w:cs="Times New Roman"/>
                <w:color w:val="000000"/>
                <w:spacing w:val="1"/>
                <w:sz w:val="24"/>
                <w:szCs w:val="24"/>
                <w:lang w:val="ru-RU"/>
              </w:rPr>
              <w:t>п</w:t>
            </w: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1"/>
                <w:sz w:val="24"/>
                <w:szCs w:val="24"/>
                <w:lang w:val="ru-RU"/>
              </w:rPr>
              <w:t xml:space="preserve"> вы</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у</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1"/>
                <w:sz w:val="24"/>
                <w:szCs w:val="24"/>
                <w:lang w:val="ru-RU"/>
              </w:rPr>
              <w:t>у</w:t>
            </w:r>
            <w:r w:rsidRPr="00005BA6">
              <w:rPr>
                <w:rFonts w:ascii="Times New Roman" w:eastAsia="Times New Roman" w:hAnsi="Times New Roman" w:cs="Times New Roman"/>
                <w:color w:val="000000"/>
                <w:spacing w:val="2"/>
                <w:sz w:val="24"/>
                <w:szCs w:val="24"/>
                <w:lang w:val="ru-RU"/>
              </w:rPr>
              <w:t>ч</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5"/>
                <w:sz w:val="24"/>
                <w:szCs w:val="24"/>
                <w:lang w:val="ru-RU"/>
              </w:rPr>
              <w:t>е</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я)</w:t>
            </w:r>
          </w:p>
        </w:tc>
      </w:tr>
      <w:tr w:rsidR="00005BA6" w:rsidRPr="00F626D8" w:rsidTr="00050664">
        <w:tc>
          <w:tcPr>
            <w:tcW w:w="3085" w:type="dxa"/>
            <w:gridSpan w:val="2"/>
          </w:tcPr>
          <w:p w:rsidR="00005BA6"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7"/>
                <w:sz w:val="24"/>
                <w:szCs w:val="24"/>
              </w:rPr>
              <w:lastRenderedPageBreak/>
              <w:t>И</w:t>
            </w:r>
            <w:r w:rsidRPr="00005BA6">
              <w:rPr>
                <w:rFonts w:ascii="Times New Roman" w:eastAsia="Times New Roman" w:hAnsi="Times New Roman" w:cs="Times New Roman"/>
                <w:color w:val="000000"/>
                <w:spacing w:val="5"/>
                <w:sz w:val="24"/>
                <w:szCs w:val="24"/>
              </w:rPr>
              <w:t>т</w:t>
            </w:r>
            <w:r w:rsidRPr="00005BA6">
              <w:rPr>
                <w:rFonts w:ascii="Times New Roman" w:eastAsia="Times New Roman" w:hAnsi="Times New Roman" w:cs="Times New Roman"/>
                <w:color w:val="000000"/>
                <w:spacing w:val="-2"/>
                <w:sz w:val="24"/>
                <w:szCs w:val="24"/>
              </w:rPr>
              <w:t>о</w:t>
            </w:r>
            <w:r w:rsidRPr="00005BA6">
              <w:rPr>
                <w:rFonts w:ascii="Times New Roman" w:eastAsia="Times New Roman" w:hAnsi="Times New Roman" w:cs="Times New Roman"/>
                <w:color w:val="000000"/>
                <w:sz w:val="24"/>
                <w:szCs w:val="24"/>
              </w:rPr>
              <w:t>го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по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1"/>
                <w:sz w:val="24"/>
                <w:szCs w:val="24"/>
              </w:rPr>
              <w:t>о</w:t>
            </w:r>
            <w:r w:rsidRPr="00005BA6">
              <w:rPr>
                <w:rFonts w:ascii="Times New Roman" w:eastAsia="Times New Roman" w:hAnsi="Times New Roman" w:cs="Times New Roman"/>
                <w:color w:val="000000"/>
                <w:spacing w:val="7"/>
                <w:sz w:val="24"/>
                <w:szCs w:val="24"/>
              </w:rPr>
              <w:t>д</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3"/>
                <w:sz w:val="24"/>
                <w:szCs w:val="24"/>
              </w:rPr>
              <w:t>л</w:t>
            </w:r>
            <w:r w:rsidRPr="00005BA6">
              <w:rPr>
                <w:rFonts w:ascii="Times New Roman" w:eastAsia="Times New Roman" w:hAnsi="Times New Roman" w:cs="Times New Roman"/>
                <w:color w:val="000000"/>
                <w:sz w:val="24"/>
                <w:szCs w:val="24"/>
              </w:rPr>
              <w:t>ю</w:t>
            </w:r>
          </w:p>
        </w:tc>
        <w:tc>
          <w:tcPr>
            <w:tcW w:w="1297" w:type="dxa"/>
          </w:tcPr>
          <w:p w:rsidR="00005BA6" w:rsidRPr="00005BA6" w:rsidRDefault="00005BA6" w:rsidP="00507109">
            <w:pPr>
              <w:widowControl w:val="0"/>
              <w:ind w:right="-20"/>
              <w:jc w:val="center"/>
              <w:rPr>
                <w:rFonts w:ascii="Times New Roman" w:eastAsia="Times New Roman" w:hAnsi="Times New Roman" w:cs="Times New Roman"/>
                <w:bCs/>
                <w:color w:val="000000"/>
                <w:sz w:val="24"/>
                <w:szCs w:val="24"/>
                <w:lang w:val="ru-RU"/>
              </w:rPr>
            </w:pPr>
            <w:r w:rsidRPr="00005BA6">
              <w:rPr>
                <w:rFonts w:ascii="Times New Roman" w:eastAsia="Times New Roman" w:hAnsi="Times New Roman" w:cs="Times New Roman"/>
                <w:bCs/>
                <w:color w:val="000000"/>
                <w:sz w:val="24"/>
                <w:szCs w:val="24"/>
                <w:lang w:val="ru-RU"/>
              </w:rPr>
              <w:t>2</w:t>
            </w:r>
          </w:p>
        </w:tc>
        <w:tc>
          <w:tcPr>
            <w:tcW w:w="3241" w:type="dxa"/>
          </w:tcPr>
          <w:p w:rsidR="00005BA6" w:rsidRPr="00F626D8" w:rsidRDefault="00005BA6"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005BA6" w:rsidRPr="00F626D8" w:rsidRDefault="00005BA6" w:rsidP="00F626D8">
            <w:pPr>
              <w:widowControl w:val="0"/>
              <w:ind w:right="-20"/>
              <w:rPr>
                <w:rFonts w:ascii="Times New Roman" w:eastAsia="Times New Roman" w:hAnsi="Times New Roman" w:cs="Times New Roman"/>
                <w:b/>
                <w:bCs/>
                <w:color w:val="000000"/>
                <w:sz w:val="28"/>
                <w:szCs w:val="28"/>
                <w:lang w:val="ru-RU"/>
              </w:rPr>
            </w:pPr>
          </w:p>
        </w:tc>
      </w:tr>
      <w:tr w:rsidR="00005BA6" w:rsidRPr="002B4996" w:rsidTr="00050664">
        <w:tc>
          <w:tcPr>
            <w:tcW w:w="10803" w:type="dxa"/>
            <w:gridSpan w:val="5"/>
          </w:tcPr>
          <w:p w:rsidR="00005BA6" w:rsidRPr="00005BA6" w:rsidRDefault="00005BA6" w:rsidP="00005BA6">
            <w:pPr>
              <w:widowControl w:val="0"/>
              <w:spacing w:before="31" w:after="39"/>
              <w:ind w:left="112"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b/>
                <w:bCs/>
                <w:color w:val="000000"/>
                <w:spacing w:val="1"/>
                <w:sz w:val="24"/>
                <w:szCs w:val="24"/>
                <w:lang w:val="ru-RU"/>
              </w:rPr>
              <w:t>М</w:t>
            </w:r>
            <w:r w:rsidRPr="00005BA6">
              <w:rPr>
                <w:rFonts w:ascii="Times New Roman" w:eastAsia="Times New Roman" w:hAnsi="Times New Roman" w:cs="Times New Roman"/>
                <w:b/>
                <w:bCs/>
                <w:color w:val="000000"/>
                <w:spacing w:val="-8"/>
                <w:sz w:val="24"/>
                <w:szCs w:val="24"/>
                <w:lang w:val="ru-RU"/>
              </w:rPr>
              <w:t>о</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7"/>
                <w:sz w:val="24"/>
                <w:szCs w:val="24"/>
                <w:lang w:val="ru-RU"/>
              </w:rPr>
              <w:t>л</w:t>
            </w:r>
            <w:r w:rsidRPr="00005BA6">
              <w:rPr>
                <w:rFonts w:ascii="Times New Roman" w:eastAsia="Times New Roman" w:hAnsi="Times New Roman" w:cs="Times New Roman"/>
                <w:b/>
                <w:bCs/>
                <w:color w:val="000000"/>
                <w:sz w:val="24"/>
                <w:szCs w:val="24"/>
                <w:lang w:val="ru-RU"/>
              </w:rPr>
              <w:t>ь</w:t>
            </w:r>
            <w:r w:rsidRPr="00005BA6">
              <w:rPr>
                <w:rFonts w:ascii="Times New Roman" w:eastAsia="Times New Roman" w:hAnsi="Times New Roman" w:cs="Times New Roman"/>
                <w:b/>
                <w:bCs/>
                <w:color w:val="000000"/>
                <w:spacing w:val="-2"/>
                <w:sz w:val="24"/>
                <w:szCs w:val="24"/>
                <w:lang w:val="ru-RU"/>
              </w:rPr>
              <w:t xml:space="preserve"> </w:t>
            </w:r>
            <w:r w:rsidRPr="00005BA6">
              <w:rPr>
                <w:rFonts w:ascii="Times New Roman" w:eastAsia="Times New Roman" w:hAnsi="Times New Roman" w:cs="Times New Roman"/>
                <w:b/>
                <w:bCs/>
                <w:color w:val="000000"/>
                <w:sz w:val="24"/>
                <w:szCs w:val="24"/>
                <w:lang w:val="ru-RU"/>
              </w:rPr>
              <w:t>8</w:t>
            </w:r>
            <w:r w:rsidRPr="00005BA6">
              <w:rPr>
                <w:rFonts w:ascii="Times New Roman" w:eastAsia="Times New Roman" w:hAnsi="Times New Roman" w:cs="Times New Roman"/>
                <w:b/>
                <w:bCs/>
                <w:color w:val="000000"/>
                <w:spacing w:val="4"/>
                <w:sz w:val="24"/>
                <w:szCs w:val="24"/>
                <w:lang w:val="ru-RU"/>
              </w:rPr>
              <w:t xml:space="preserve"> </w:t>
            </w:r>
            <w:r w:rsidRPr="00005BA6">
              <w:rPr>
                <w:rFonts w:ascii="Times New Roman" w:eastAsia="Times New Roman" w:hAnsi="Times New Roman" w:cs="Times New Roman"/>
                <w:b/>
                <w:bCs/>
                <w:color w:val="000000"/>
                <w:spacing w:val="3"/>
                <w:sz w:val="24"/>
                <w:szCs w:val="24"/>
                <w:lang w:val="ru-RU"/>
              </w:rPr>
              <w:t>«</w:t>
            </w:r>
            <w:r w:rsidRPr="00005BA6">
              <w:rPr>
                <w:rFonts w:ascii="Times New Roman" w:eastAsia="Times New Roman" w:hAnsi="Times New Roman" w:cs="Times New Roman"/>
                <w:b/>
                <w:bCs/>
                <w:color w:val="000000"/>
                <w:sz w:val="24"/>
                <w:szCs w:val="24"/>
                <w:lang w:val="ru-RU"/>
              </w:rPr>
              <w:t>С</w:t>
            </w:r>
            <w:r w:rsidRPr="00005BA6">
              <w:rPr>
                <w:rFonts w:ascii="Times New Roman" w:eastAsia="Times New Roman" w:hAnsi="Times New Roman" w:cs="Times New Roman"/>
                <w:b/>
                <w:bCs/>
                <w:color w:val="000000"/>
                <w:spacing w:val="-9"/>
                <w:sz w:val="24"/>
                <w:szCs w:val="24"/>
                <w:lang w:val="ru-RU"/>
              </w:rPr>
              <w:t>о</w:t>
            </w:r>
            <w:r w:rsidRPr="00005BA6">
              <w:rPr>
                <w:rFonts w:ascii="Times New Roman" w:eastAsia="Times New Roman" w:hAnsi="Times New Roman" w:cs="Times New Roman"/>
                <w:b/>
                <w:bCs/>
                <w:color w:val="000000"/>
                <w:sz w:val="24"/>
                <w:szCs w:val="24"/>
                <w:lang w:val="ru-RU"/>
              </w:rPr>
              <w:t>време</w:t>
            </w:r>
            <w:r w:rsidRPr="00005BA6">
              <w:rPr>
                <w:rFonts w:ascii="Times New Roman" w:eastAsia="Times New Roman" w:hAnsi="Times New Roman" w:cs="Times New Roman"/>
                <w:b/>
                <w:bCs/>
                <w:color w:val="000000"/>
                <w:spacing w:val="-3"/>
                <w:sz w:val="24"/>
                <w:szCs w:val="24"/>
                <w:lang w:val="ru-RU"/>
              </w:rPr>
              <w:t>нна</w:t>
            </w:r>
            <w:r w:rsidRPr="00005BA6">
              <w:rPr>
                <w:rFonts w:ascii="Times New Roman" w:eastAsia="Times New Roman" w:hAnsi="Times New Roman" w:cs="Times New Roman"/>
                <w:b/>
                <w:bCs/>
                <w:color w:val="000000"/>
                <w:sz w:val="24"/>
                <w:szCs w:val="24"/>
                <w:lang w:val="ru-RU"/>
              </w:rPr>
              <w:t>я</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pacing w:val="2"/>
                <w:sz w:val="24"/>
                <w:szCs w:val="24"/>
                <w:lang w:val="ru-RU"/>
              </w:rPr>
              <w:t>м</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1"/>
                <w:sz w:val="24"/>
                <w:szCs w:val="24"/>
                <w:lang w:val="ru-RU"/>
              </w:rPr>
              <w:t>з</w:t>
            </w:r>
            <w:r w:rsidRPr="00005BA6">
              <w:rPr>
                <w:rFonts w:ascii="Times New Roman" w:eastAsia="Times New Roman" w:hAnsi="Times New Roman" w:cs="Times New Roman"/>
                <w:b/>
                <w:bCs/>
                <w:color w:val="000000"/>
                <w:spacing w:val="-1"/>
                <w:sz w:val="24"/>
                <w:szCs w:val="24"/>
                <w:lang w:val="ru-RU"/>
              </w:rPr>
              <w:t>ы</w:t>
            </w:r>
            <w:r w:rsidRPr="00005BA6">
              <w:rPr>
                <w:rFonts w:ascii="Times New Roman" w:eastAsia="Times New Roman" w:hAnsi="Times New Roman" w:cs="Times New Roman"/>
                <w:b/>
                <w:bCs/>
                <w:color w:val="000000"/>
                <w:spacing w:val="2"/>
                <w:sz w:val="24"/>
                <w:szCs w:val="24"/>
                <w:lang w:val="ru-RU"/>
              </w:rPr>
              <w:t>к</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z w:val="24"/>
                <w:szCs w:val="24"/>
                <w:lang w:val="ru-RU"/>
              </w:rPr>
              <w:t>:</w:t>
            </w:r>
            <w:r w:rsidRPr="00005BA6">
              <w:rPr>
                <w:rFonts w:ascii="Times New Roman" w:eastAsia="Times New Roman" w:hAnsi="Times New Roman" w:cs="Times New Roman"/>
                <w:b/>
                <w:bCs/>
                <w:color w:val="000000"/>
                <w:spacing w:val="9"/>
                <w:sz w:val="24"/>
                <w:szCs w:val="24"/>
                <w:lang w:val="ru-RU"/>
              </w:rPr>
              <w:t xml:space="preserve"> </w:t>
            </w:r>
            <w:r w:rsidRPr="00005BA6">
              <w:rPr>
                <w:rFonts w:ascii="Times New Roman" w:eastAsia="Times New Roman" w:hAnsi="Times New Roman" w:cs="Times New Roman"/>
                <w:b/>
                <w:bCs/>
                <w:color w:val="000000"/>
                <w:spacing w:val="-9"/>
                <w:sz w:val="24"/>
                <w:szCs w:val="24"/>
                <w:lang w:val="ru-RU"/>
              </w:rPr>
              <w:t>о</w:t>
            </w:r>
            <w:r w:rsidRPr="00005BA6">
              <w:rPr>
                <w:rFonts w:ascii="Times New Roman" w:eastAsia="Times New Roman" w:hAnsi="Times New Roman" w:cs="Times New Roman"/>
                <w:b/>
                <w:bCs/>
                <w:color w:val="000000"/>
                <w:spacing w:val="3"/>
                <w:sz w:val="24"/>
                <w:szCs w:val="24"/>
                <w:lang w:val="ru-RU"/>
              </w:rPr>
              <w:t>сн</w:t>
            </w:r>
            <w:r w:rsidRPr="00005BA6">
              <w:rPr>
                <w:rFonts w:ascii="Times New Roman" w:eastAsia="Times New Roman" w:hAnsi="Times New Roman" w:cs="Times New Roman"/>
                <w:b/>
                <w:bCs/>
                <w:color w:val="000000"/>
                <w:spacing w:val="-9"/>
                <w:sz w:val="24"/>
                <w:szCs w:val="24"/>
                <w:lang w:val="ru-RU"/>
              </w:rPr>
              <w:t>о</w:t>
            </w:r>
            <w:r w:rsidRPr="00005BA6">
              <w:rPr>
                <w:rFonts w:ascii="Times New Roman" w:eastAsia="Times New Roman" w:hAnsi="Times New Roman" w:cs="Times New Roman"/>
                <w:b/>
                <w:bCs/>
                <w:color w:val="000000"/>
                <w:sz w:val="24"/>
                <w:szCs w:val="24"/>
                <w:lang w:val="ru-RU"/>
              </w:rPr>
              <w:t>в</w:t>
            </w:r>
            <w:r w:rsidRPr="00005BA6">
              <w:rPr>
                <w:rFonts w:ascii="Times New Roman" w:eastAsia="Times New Roman" w:hAnsi="Times New Roman" w:cs="Times New Roman"/>
                <w:b/>
                <w:bCs/>
                <w:color w:val="000000"/>
                <w:spacing w:val="2"/>
                <w:sz w:val="24"/>
                <w:szCs w:val="24"/>
                <w:lang w:val="ru-RU"/>
              </w:rPr>
              <w:t>н</w:t>
            </w:r>
            <w:r w:rsidRPr="00005BA6">
              <w:rPr>
                <w:rFonts w:ascii="Times New Roman" w:eastAsia="Times New Roman" w:hAnsi="Times New Roman" w:cs="Times New Roman"/>
                <w:b/>
                <w:bCs/>
                <w:color w:val="000000"/>
                <w:spacing w:val="-1"/>
                <w:sz w:val="24"/>
                <w:szCs w:val="24"/>
                <w:lang w:val="ru-RU"/>
              </w:rPr>
              <w:t>ы</w:t>
            </w:r>
            <w:r w:rsidRPr="00005BA6">
              <w:rPr>
                <w:rFonts w:ascii="Times New Roman" w:eastAsia="Times New Roman" w:hAnsi="Times New Roman" w:cs="Times New Roman"/>
                <w:b/>
                <w:bCs/>
                <w:color w:val="000000"/>
                <w:sz w:val="24"/>
                <w:szCs w:val="24"/>
                <w:lang w:val="ru-RU"/>
              </w:rPr>
              <w:t xml:space="preserve">е </w:t>
            </w:r>
            <w:r w:rsidRPr="00005BA6">
              <w:rPr>
                <w:rFonts w:ascii="Times New Roman" w:eastAsia="Times New Roman" w:hAnsi="Times New Roman" w:cs="Times New Roman"/>
                <w:b/>
                <w:bCs/>
                <w:color w:val="000000"/>
                <w:spacing w:val="4"/>
                <w:sz w:val="24"/>
                <w:szCs w:val="24"/>
                <w:lang w:val="ru-RU"/>
              </w:rPr>
              <w:t>ж</w:t>
            </w:r>
            <w:r w:rsidRPr="00005BA6">
              <w:rPr>
                <w:rFonts w:ascii="Times New Roman" w:eastAsia="Times New Roman" w:hAnsi="Times New Roman" w:cs="Times New Roman"/>
                <w:b/>
                <w:bCs/>
                <w:color w:val="000000"/>
                <w:spacing w:val="-1"/>
                <w:sz w:val="24"/>
                <w:szCs w:val="24"/>
                <w:lang w:val="ru-RU"/>
              </w:rPr>
              <w:t>а</w:t>
            </w:r>
            <w:r w:rsidRPr="00005BA6">
              <w:rPr>
                <w:rFonts w:ascii="Times New Roman" w:eastAsia="Times New Roman" w:hAnsi="Times New Roman" w:cs="Times New Roman"/>
                <w:b/>
                <w:bCs/>
                <w:color w:val="000000"/>
                <w:spacing w:val="-3"/>
                <w:sz w:val="24"/>
                <w:szCs w:val="24"/>
                <w:lang w:val="ru-RU"/>
              </w:rPr>
              <w:t>н</w:t>
            </w:r>
            <w:r w:rsidRPr="00005BA6">
              <w:rPr>
                <w:rFonts w:ascii="Times New Roman" w:eastAsia="Times New Roman" w:hAnsi="Times New Roman" w:cs="Times New Roman"/>
                <w:b/>
                <w:bCs/>
                <w:color w:val="000000"/>
                <w:sz w:val="24"/>
                <w:szCs w:val="24"/>
                <w:lang w:val="ru-RU"/>
              </w:rPr>
              <w:t>р</w:t>
            </w:r>
            <w:r w:rsidRPr="00005BA6">
              <w:rPr>
                <w:rFonts w:ascii="Times New Roman" w:eastAsia="Times New Roman" w:hAnsi="Times New Roman" w:cs="Times New Roman"/>
                <w:b/>
                <w:bCs/>
                <w:color w:val="000000"/>
                <w:spacing w:val="1"/>
                <w:sz w:val="24"/>
                <w:szCs w:val="24"/>
                <w:lang w:val="ru-RU"/>
              </w:rPr>
              <w:t>ы</w:t>
            </w:r>
            <w:r w:rsidRPr="00005BA6">
              <w:rPr>
                <w:rFonts w:ascii="Times New Roman" w:eastAsia="Times New Roman" w:hAnsi="Times New Roman" w:cs="Times New Roman"/>
                <w:b/>
                <w:bCs/>
                <w:color w:val="000000"/>
                <w:sz w:val="24"/>
                <w:szCs w:val="24"/>
                <w:lang w:val="ru-RU"/>
              </w:rPr>
              <w:t xml:space="preserve"> и</w:t>
            </w:r>
            <w:r w:rsidRPr="00005BA6">
              <w:rPr>
                <w:rFonts w:ascii="Times New Roman" w:eastAsia="Times New Roman" w:hAnsi="Times New Roman" w:cs="Times New Roman"/>
                <w:b/>
                <w:bCs/>
                <w:color w:val="000000"/>
                <w:spacing w:val="-2"/>
                <w:sz w:val="24"/>
                <w:szCs w:val="24"/>
                <w:lang w:val="ru-RU"/>
              </w:rPr>
              <w:t xml:space="preserve"> </w:t>
            </w:r>
            <w:r w:rsidRPr="00005BA6">
              <w:rPr>
                <w:rFonts w:ascii="Times New Roman" w:eastAsia="Times New Roman" w:hAnsi="Times New Roman" w:cs="Times New Roman"/>
                <w:b/>
                <w:bCs/>
                <w:color w:val="000000"/>
                <w:spacing w:val="3"/>
                <w:sz w:val="24"/>
                <w:szCs w:val="24"/>
                <w:lang w:val="ru-RU"/>
              </w:rPr>
              <w:t>н</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pacing w:val="2"/>
                <w:sz w:val="24"/>
                <w:szCs w:val="24"/>
                <w:lang w:val="ru-RU"/>
              </w:rPr>
              <w:t>пр</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z w:val="24"/>
                <w:szCs w:val="24"/>
                <w:lang w:val="ru-RU"/>
              </w:rPr>
              <w:t>вле</w:t>
            </w:r>
            <w:r w:rsidRPr="00005BA6">
              <w:rPr>
                <w:rFonts w:ascii="Times New Roman" w:eastAsia="Times New Roman" w:hAnsi="Times New Roman" w:cs="Times New Roman"/>
                <w:b/>
                <w:bCs/>
                <w:color w:val="000000"/>
                <w:spacing w:val="-4"/>
                <w:sz w:val="24"/>
                <w:szCs w:val="24"/>
                <w:lang w:val="ru-RU"/>
              </w:rPr>
              <w:t>н</w:t>
            </w:r>
            <w:r w:rsidRPr="00005BA6">
              <w:rPr>
                <w:rFonts w:ascii="Times New Roman" w:eastAsia="Times New Roman" w:hAnsi="Times New Roman" w:cs="Times New Roman"/>
                <w:b/>
                <w:bCs/>
                <w:color w:val="000000"/>
                <w:spacing w:val="-2"/>
                <w:sz w:val="24"/>
                <w:szCs w:val="24"/>
                <w:lang w:val="ru-RU"/>
              </w:rPr>
              <w:t>и</w:t>
            </w:r>
            <w:r w:rsidRPr="00005BA6">
              <w:rPr>
                <w:rFonts w:ascii="Times New Roman" w:eastAsia="Times New Roman" w:hAnsi="Times New Roman" w:cs="Times New Roman"/>
                <w:b/>
                <w:bCs/>
                <w:color w:val="000000"/>
                <w:sz w:val="24"/>
                <w:szCs w:val="24"/>
                <w:lang w:val="ru-RU"/>
              </w:rPr>
              <w:t>я»</w:t>
            </w:r>
          </w:p>
        </w:tc>
      </w:tr>
      <w:tr w:rsidR="00FB2760" w:rsidRPr="002B4996" w:rsidTr="00050664">
        <w:tc>
          <w:tcPr>
            <w:tcW w:w="954" w:type="dxa"/>
          </w:tcPr>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3"/>
                <w:sz w:val="24"/>
                <w:szCs w:val="24"/>
              </w:rPr>
              <w:t>8</w:t>
            </w:r>
            <w:r w:rsidRPr="00005BA6">
              <w:rPr>
                <w:rFonts w:ascii="Times New Roman" w:eastAsia="Times New Roman" w:hAnsi="Times New Roman" w:cs="Times New Roman"/>
                <w:color w:val="000000"/>
                <w:spacing w:val="2"/>
                <w:sz w:val="24"/>
                <w:szCs w:val="24"/>
              </w:rPr>
              <w:t>.</w:t>
            </w:r>
            <w:r w:rsidRPr="00005BA6">
              <w:rPr>
                <w:rFonts w:ascii="Times New Roman" w:eastAsia="Times New Roman" w:hAnsi="Times New Roman" w:cs="Times New Roman"/>
                <w:color w:val="000000"/>
                <w:sz w:val="24"/>
                <w:szCs w:val="24"/>
              </w:rPr>
              <w:t>1</w:t>
            </w:r>
            <w:r w:rsidRPr="00005BA6">
              <w:rPr>
                <w:rFonts w:ascii="Times New Roman" w:eastAsia="Times New Roman" w:hAnsi="Times New Roman" w:cs="Times New Roman"/>
                <w:color w:val="000000"/>
                <w:sz w:val="24"/>
                <w:szCs w:val="24"/>
              </w:rPr>
              <w:tab/>
            </w:r>
          </w:p>
        </w:tc>
        <w:tc>
          <w:tcPr>
            <w:tcW w:w="2131" w:type="dxa"/>
          </w:tcPr>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1"/>
                <w:sz w:val="24"/>
                <w:szCs w:val="24"/>
              </w:rPr>
              <w:t>М</w:t>
            </w:r>
            <w:r w:rsidRPr="00005BA6">
              <w:rPr>
                <w:rFonts w:ascii="Times New Roman" w:eastAsia="Times New Roman" w:hAnsi="Times New Roman" w:cs="Times New Roman"/>
                <w:color w:val="000000"/>
                <w:sz w:val="24"/>
                <w:szCs w:val="24"/>
              </w:rPr>
              <w:t>ю</w:t>
            </w:r>
            <w:r w:rsidRPr="00005BA6">
              <w:rPr>
                <w:rFonts w:ascii="Times New Roman" w:eastAsia="Times New Roman" w:hAnsi="Times New Roman" w:cs="Times New Roman"/>
                <w:color w:val="000000"/>
                <w:spacing w:val="-1"/>
                <w:sz w:val="24"/>
                <w:szCs w:val="24"/>
              </w:rPr>
              <w:t>з</w:t>
            </w:r>
            <w:r w:rsidRPr="00005BA6">
              <w:rPr>
                <w:rFonts w:ascii="Times New Roman" w:eastAsia="Times New Roman" w:hAnsi="Times New Roman" w:cs="Times New Roman"/>
                <w:color w:val="000000"/>
                <w:sz w:val="24"/>
                <w:szCs w:val="24"/>
              </w:rPr>
              <w:t>икл</w:t>
            </w:r>
          </w:p>
        </w:tc>
        <w:tc>
          <w:tcPr>
            <w:tcW w:w="1297" w:type="dxa"/>
          </w:tcPr>
          <w:p w:rsidR="00F626D8" w:rsidRPr="00005BA6" w:rsidRDefault="00005BA6" w:rsidP="00507109">
            <w:pPr>
              <w:widowControl w:val="0"/>
              <w:ind w:right="-20"/>
              <w:jc w:val="center"/>
              <w:rPr>
                <w:rFonts w:ascii="Times New Roman" w:eastAsia="Times New Roman" w:hAnsi="Times New Roman" w:cs="Times New Roman"/>
                <w:bCs/>
                <w:color w:val="000000"/>
                <w:sz w:val="24"/>
                <w:szCs w:val="24"/>
                <w:lang w:val="ru-RU"/>
              </w:rPr>
            </w:pPr>
            <w:r w:rsidRPr="00005BA6">
              <w:rPr>
                <w:rFonts w:ascii="Times New Roman" w:eastAsia="Times New Roman" w:hAnsi="Times New Roman" w:cs="Times New Roman"/>
                <w:bCs/>
                <w:color w:val="000000"/>
                <w:sz w:val="24"/>
                <w:szCs w:val="24"/>
                <w:lang w:val="ru-RU"/>
              </w:rPr>
              <w:t>1</w:t>
            </w:r>
          </w:p>
        </w:tc>
        <w:tc>
          <w:tcPr>
            <w:tcW w:w="3241" w:type="dxa"/>
          </w:tcPr>
          <w:p w:rsidR="00005BA6" w:rsidRPr="00005BA6" w:rsidRDefault="00005BA6" w:rsidP="00005BA6">
            <w:pPr>
              <w:widowControl w:val="0"/>
              <w:spacing w:line="258" w:lineRule="auto"/>
              <w:ind w:left="34" w:right="-69"/>
              <w:rPr>
                <w:rFonts w:ascii="Times New Roman" w:eastAsia="Times New Roman" w:hAnsi="Times New Roman" w:cs="Times New Roman"/>
                <w:color w:val="000000"/>
                <w:sz w:val="24"/>
                <w:szCs w:val="24"/>
              </w:rPr>
            </w:pP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асс</w:t>
            </w:r>
            <w:r w:rsidRPr="00005BA6">
              <w:rPr>
                <w:rFonts w:ascii="Times New Roman" w:eastAsia="Times New Roman" w:hAnsi="Times New Roman" w:cs="Times New Roman"/>
                <w:color w:val="000000"/>
                <w:sz w:val="24"/>
                <w:szCs w:val="24"/>
                <w:lang w:val="ru-RU"/>
              </w:rPr>
              <w:t>ика ж</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5"/>
                <w:sz w:val="24"/>
                <w:szCs w:val="24"/>
                <w:lang w:val="ru-RU"/>
              </w:rPr>
              <w:t xml:space="preserve"> </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z w:val="24"/>
                <w:szCs w:val="24"/>
                <w:lang w:val="ru-RU"/>
              </w:rPr>
              <w:t>ю</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ик</w:t>
            </w:r>
            <w:r w:rsidRPr="00005BA6">
              <w:rPr>
                <w:rFonts w:ascii="Times New Roman" w:eastAsia="Times New Roman" w:hAnsi="Times New Roman" w:cs="Times New Roman"/>
                <w:color w:val="000000"/>
                <w:spacing w:val="-1"/>
                <w:sz w:val="24"/>
                <w:szCs w:val="24"/>
                <w:lang w:val="ru-RU"/>
              </w:rPr>
              <w:t>л</w:t>
            </w:r>
            <w:r w:rsidRPr="00005BA6">
              <w:rPr>
                <w:rFonts w:ascii="Times New Roman" w:eastAsia="Times New Roman" w:hAnsi="Times New Roman" w:cs="Times New Roman"/>
                <w:color w:val="000000"/>
                <w:sz w:val="24"/>
                <w:szCs w:val="24"/>
                <w:lang w:val="ru-RU"/>
              </w:rPr>
              <w:t xml:space="preserve">ы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3"/>
                <w:sz w:val="24"/>
                <w:szCs w:val="24"/>
                <w:lang w:val="ru-RU"/>
              </w:rPr>
              <w:t>е</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 xml:space="preserve">дины </w:t>
            </w:r>
            <w:r w:rsidRPr="00005BA6">
              <w:rPr>
                <w:rFonts w:ascii="Times New Roman" w:eastAsia="Times New Roman" w:hAnsi="Times New Roman" w:cs="Times New Roman"/>
                <w:color w:val="000000"/>
                <w:sz w:val="24"/>
                <w:szCs w:val="24"/>
              </w:rPr>
              <w:t>XX</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ве</w:t>
            </w:r>
            <w:r w:rsidRPr="00005BA6">
              <w:rPr>
                <w:rFonts w:ascii="Times New Roman" w:eastAsia="Times New Roman" w:hAnsi="Times New Roman" w:cs="Times New Roman"/>
                <w:color w:val="000000"/>
                <w:sz w:val="24"/>
                <w:szCs w:val="24"/>
                <w:lang w:val="ru-RU"/>
              </w:rPr>
              <w:t>ка (на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z w:val="24"/>
                <w:szCs w:val="24"/>
                <w:lang w:val="ru-RU"/>
              </w:rPr>
              <w:t>е т</w:t>
            </w:r>
            <w:r w:rsidRPr="00005BA6">
              <w:rPr>
                <w:rFonts w:ascii="Times New Roman" w:eastAsia="Times New Roman" w:hAnsi="Times New Roman" w:cs="Times New Roman"/>
                <w:color w:val="000000"/>
                <w:spacing w:val="-2"/>
                <w:sz w:val="24"/>
                <w:szCs w:val="24"/>
                <w:lang w:val="ru-RU"/>
              </w:rPr>
              <w:t>вор</w:t>
            </w:r>
            <w:r w:rsidRPr="00005BA6">
              <w:rPr>
                <w:rFonts w:ascii="Times New Roman" w:eastAsia="Times New Roman" w:hAnsi="Times New Roman" w:cs="Times New Roman"/>
                <w:color w:val="000000"/>
                <w:spacing w:val="1"/>
                <w:sz w:val="24"/>
                <w:szCs w:val="24"/>
                <w:lang w:val="ru-RU"/>
              </w:rPr>
              <w:t>ч</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pacing w:val="5"/>
                <w:sz w:val="24"/>
                <w:szCs w:val="24"/>
                <w:lang w:val="ru-RU"/>
              </w:rPr>
              <w:t>т</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Ф.</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Р</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дж</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р</w:t>
            </w:r>
            <w:r w:rsidRPr="00005BA6">
              <w:rPr>
                <w:rFonts w:ascii="Times New Roman" w:eastAsia="Times New Roman" w:hAnsi="Times New Roman" w:cs="Times New Roman"/>
                <w:color w:val="000000"/>
                <w:spacing w:val="-1"/>
                <w:sz w:val="24"/>
                <w:szCs w:val="24"/>
                <w:lang w:val="ru-RU"/>
              </w:rPr>
              <w:t>са</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1"/>
                <w:sz w:val="24"/>
                <w:szCs w:val="24"/>
                <w:lang w:val="ru-RU"/>
              </w:rPr>
              <w:t>Э.</w:t>
            </w:r>
            <w:r w:rsidRPr="00005BA6">
              <w:rPr>
                <w:rFonts w:ascii="Times New Roman" w:eastAsia="Times New Roman" w:hAnsi="Times New Roman" w:cs="Times New Roman"/>
                <w:color w:val="000000"/>
                <w:spacing w:val="-1"/>
                <w:sz w:val="24"/>
                <w:szCs w:val="24"/>
                <w:lang w:val="ru-RU"/>
              </w:rPr>
              <w:t>Л</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4"/>
                <w:sz w:val="24"/>
                <w:szCs w:val="24"/>
                <w:lang w:val="ru-RU"/>
              </w:rPr>
              <w:t>У</w:t>
            </w:r>
            <w:r w:rsidRPr="00005BA6">
              <w:rPr>
                <w:rFonts w:ascii="Times New Roman" w:eastAsia="Times New Roman" w:hAnsi="Times New Roman" w:cs="Times New Roman"/>
                <w:color w:val="000000"/>
                <w:spacing w:val="2"/>
                <w:sz w:val="24"/>
                <w:szCs w:val="24"/>
                <w:lang w:val="ru-RU"/>
              </w:rPr>
              <w:t>э</w:t>
            </w:r>
            <w:r w:rsidRPr="00005BA6">
              <w:rPr>
                <w:rFonts w:ascii="Times New Roman" w:eastAsia="Times New Roman" w:hAnsi="Times New Roman" w:cs="Times New Roman"/>
                <w:color w:val="000000"/>
                <w:spacing w:val="1"/>
                <w:sz w:val="24"/>
                <w:szCs w:val="24"/>
                <w:lang w:val="ru-RU"/>
              </w:rPr>
              <w:t>б</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rPr>
              <w:t>С</w:t>
            </w:r>
            <w:r w:rsidRPr="00005BA6">
              <w:rPr>
                <w:rFonts w:ascii="Times New Roman" w:eastAsia="Times New Roman" w:hAnsi="Times New Roman" w:cs="Times New Roman"/>
                <w:color w:val="000000"/>
                <w:spacing w:val="-2"/>
                <w:sz w:val="24"/>
                <w:szCs w:val="24"/>
              </w:rPr>
              <w:t>ов</w:t>
            </w:r>
            <w:r w:rsidRPr="00005BA6">
              <w:rPr>
                <w:rFonts w:ascii="Times New Roman" w:eastAsia="Times New Roman" w:hAnsi="Times New Roman" w:cs="Times New Roman"/>
                <w:color w:val="000000"/>
                <w:spacing w:val="-4"/>
                <w:sz w:val="24"/>
                <w:szCs w:val="24"/>
              </w:rPr>
              <w:t>р</w:t>
            </w:r>
            <w:r w:rsidRPr="00005BA6">
              <w:rPr>
                <w:rFonts w:ascii="Times New Roman" w:eastAsia="Times New Roman" w:hAnsi="Times New Roman" w:cs="Times New Roman"/>
                <w:color w:val="000000"/>
                <w:spacing w:val="-1"/>
                <w:sz w:val="24"/>
                <w:szCs w:val="24"/>
              </w:rPr>
              <w:t>е</w:t>
            </w:r>
            <w:r w:rsidRPr="00005BA6">
              <w:rPr>
                <w:rFonts w:ascii="Times New Roman" w:eastAsia="Times New Roman" w:hAnsi="Times New Roman" w:cs="Times New Roman"/>
                <w:color w:val="000000"/>
                <w:spacing w:val="1"/>
                <w:sz w:val="24"/>
                <w:szCs w:val="24"/>
              </w:rPr>
              <w:t>м</w:t>
            </w:r>
            <w:r w:rsidRPr="00005BA6">
              <w:rPr>
                <w:rFonts w:ascii="Times New Roman" w:eastAsia="Times New Roman" w:hAnsi="Times New Roman" w:cs="Times New Roman"/>
                <w:color w:val="000000"/>
                <w:spacing w:val="-1"/>
                <w:sz w:val="24"/>
                <w:szCs w:val="24"/>
              </w:rPr>
              <w:t>е</w:t>
            </w:r>
            <w:r w:rsidRPr="00005BA6">
              <w:rPr>
                <w:rFonts w:ascii="Times New Roman" w:eastAsia="Times New Roman" w:hAnsi="Times New Roman" w:cs="Times New Roman"/>
                <w:color w:val="000000"/>
                <w:sz w:val="24"/>
                <w:szCs w:val="24"/>
              </w:rPr>
              <w:t>нн</w:t>
            </w:r>
            <w:r w:rsidRPr="00005BA6">
              <w:rPr>
                <w:rFonts w:ascii="Times New Roman" w:eastAsia="Times New Roman" w:hAnsi="Times New Roman" w:cs="Times New Roman"/>
                <w:color w:val="000000"/>
                <w:spacing w:val="-1"/>
                <w:sz w:val="24"/>
                <w:szCs w:val="24"/>
              </w:rPr>
              <w:t>ы</w:t>
            </w:r>
            <w:r w:rsidRPr="00005BA6">
              <w:rPr>
                <w:rFonts w:ascii="Times New Roman" w:eastAsia="Times New Roman" w:hAnsi="Times New Roman" w:cs="Times New Roman"/>
                <w:color w:val="000000"/>
                <w:sz w:val="24"/>
                <w:szCs w:val="24"/>
              </w:rPr>
              <w:t>е п</w:t>
            </w:r>
            <w:r w:rsidRPr="00005BA6">
              <w:rPr>
                <w:rFonts w:ascii="Times New Roman" w:eastAsia="Times New Roman" w:hAnsi="Times New Roman" w:cs="Times New Roman"/>
                <w:color w:val="000000"/>
                <w:spacing w:val="-2"/>
                <w:sz w:val="24"/>
                <w:szCs w:val="24"/>
              </w:rPr>
              <w:t>ос</w:t>
            </w:r>
            <w:r w:rsidRPr="00005BA6">
              <w:rPr>
                <w:rFonts w:ascii="Times New Roman" w:eastAsia="Times New Roman" w:hAnsi="Times New Roman" w:cs="Times New Roman"/>
                <w:color w:val="000000"/>
                <w:sz w:val="24"/>
                <w:szCs w:val="24"/>
              </w:rPr>
              <w:t>т</w:t>
            </w:r>
            <w:r w:rsidRPr="00005BA6">
              <w:rPr>
                <w:rFonts w:ascii="Times New Roman" w:eastAsia="Times New Roman" w:hAnsi="Times New Roman" w:cs="Times New Roman"/>
                <w:color w:val="000000"/>
                <w:spacing w:val="-2"/>
                <w:sz w:val="24"/>
                <w:szCs w:val="24"/>
              </w:rPr>
              <w:t>а</w:t>
            </w:r>
            <w:r w:rsidRPr="00005BA6">
              <w:rPr>
                <w:rFonts w:ascii="Times New Roman" w:eastAsia="Times New Roman" w:hAnsi="Times New Roman" w:cs="Times New Roman"/>
                <w:color w:val="000000"/>
                <w:sz w:val="24"/>
                <w:szCs w:val="24"/>
              </w:rPr>
              <w:t>н</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pacing w:val="-2"/>
                <w:sz w:val="24"/>
                <w:szCs w:val="24"/>
              </w:rPr>
              <w:t>в</w:t>
            </w:r>
            <w:r w:rsidRPr="00005BA6">
              <w:rPr>
                <w:rFonts w:ascii="Times New Roman" w:eastAsia="Times New Roman" w:hAnsi="Times New Roman" w:cs="Times New Roman"/>
                <w:color w:val="000000"/>
                <w:sz w:val="24"/>
                <w:szCs w:val="24"/>
              </w:rPr>
              <w:t>ки</w:t>
            </w:r>
            <w:r w:rsidRPr="00005BA6">
              <w:rPr>
                <w:rFonts w:ascii="Times New Roman" w:eastAsia="Times New Roman" w:hAnsi="Times New Roman" w:cs="Times New Roman"/>
                <w:color w:val="000000"/>
                <w:spacing w:val="3"/>
                <w:sz w:val="24"/>
                <w:szCs w:val="24"/>
              </w:rPr>
              <w:t xml:space="preserve"> </w:t>
            </w:r>
            <w:r w:rsidRPr="00005BA6">
              <w:rPr>
                <w:rFonts w:ascii="Times New Roman" w:eastAsia="Times New Roman" w:hAnsi="Times New Roman" w:cs="Times New Roman"/>
                <w:color w:val="000000"/>
                <w:sz w:val="24"/>
                <w:szCs w:val="24"/>
              </w:rPr>
              <w:t>в ж</w:t>
            </w:r>
            <w:r w:rsidRPr="00005BA6">
              <w:rPr>
                <w:rFonts w:ascii="Times New Roman" w:eastAsia="Times New Roman" w:hAnsi="Times New Roman" w:cs="Times New Roman"/>
                <w:color w:val="000000"/>
                <w:spacing w:val="-1"/>
                <w:sz w:val="24"/>
                <w:szCs w:val="24"/>
              </w:rPr>
              <w:t>ан</w:t>
            </w:r>
            <w:r w:rsidRPr="00005BA6">
              <w:rPr>
                <w:rFonts w:ascii="Times New Roman" w:eastAsia="Times New Roman" w:hAnsi="Times New Roman" w:cs="Times New Roman"/>
                <w:color w:val="000000"/>
                <w:spacing w:val="-2"/>
                <w:sz w:val="24"/>
                <w:szCs w:val="24"/>
              </w:rPr>
              <w:t>р</w:t>
            </w:r>
            <w:r w:rsidRPr="00005BA6">
              <w:rPr>
                <w:rFonts w:ascii="Times New Roman" w:eastAsia="Times New Roman" w:hAnsi="Times New Roman" w:cs="Times New Roman"/>
                <w:color w:val="000000"/>
                <w:spacing w:val="-1"/>
                <w:sz w:val="24"/>
                <w:szCs w:val="24"/>
              </w:rPr>
              <w:t>е</w:t>
            </w:r>
            <w:r w:rsidRPr="00005BA6">
              <w:rPr>
                <w:rFonts w:ascii="Times New Roman" w:eastAsia="Times New Roman" w:hAnsi="Times New Roman" w:cs="Times New Roman"/>
                <w:color w:val="000000"/>
                <w:sz w:val="24"/>
                <w:szCs w:val="24"/>
              </w:rPr>
              <w:t xml:space="preserve"> </w:t>
            </w:r>
            <w:r w:rsidRPr="00005BA6">
              <w:rPr>
                <w:rFonts w:ascii="Times New Roman" w:eastAsia="Times New Roman" w:hAnsi="Times New Roman" w:cs="Times New Roman"/>
                <w:color w:val="000000"/>
                <w:spacing w:val="1"/>
                <w:sz w:val="24"/>
                <w:szCs w:val="24"/>
              </w:rPr>
              <w:t>м</w:t>
            </w:r>
            <w:r w:rsidRPr="00005BA6">
              <w:rPr>
                <w:rFonts w:ascii="Times New Roman" w:eastAsia="Times New Roman" w:hAnsi="Times New Roman" w:cs="Times New Roman"/>
                <w:color w:val="000000"/>
                <w:sz w:val="24"/>
                <w:szCs w:val="24"/>
              </w:rPr>
              <w:t>ю</w:t>
            </w:r>
            <w:r w:rsidRPr="00005BA6">
              <w:rPr>
                <w:rFonts w:ascii="Times New Roman" w:eastAsia="Times New Roman" w:hAnsi="Times New Roman" w:cs="Times New Roman"/>
                <w:color w:val="000000"/>
                <w:spacing w:val="-1"/>
                <w:sz w:val="24"/>
                <w:szCs w:val="24"/>
              </w:rPr>
              <w:t>з</w:t>
            </w:r>
            <w:r w:rsidRPr="00005BA6">
              <w:rPr>
                <w:rFonts w:ascii="Times New Roman" w:eastAsia="Times New Roman" w:hAnsi="Times New Roman" w:cs="Times New Roman"/>
                <w:color w:val="000000"/>
                <w:sz w:val="24"/>
                <w:szCs w:val="24"/>
              </w:rPr>
              <w:t>ик</w:t>
            </w:r>
            <w:r w:rsidRPr="00005BA6">
              <w:rPr>
                <w:rFonts w:ascii="Times New Roman" w:eastAsia="Times New Roman" w:hAnsi="Times New Roman" w:cs="Times New Roman"/>
                <w:color w:val="000000"/>
                <w:spacing w:val="4"/>
                <w:sz w:val="24"/>
                <w:szCs w:val="24"/>
              </w:rPr>
              <w:t>л</w:t>
            </w:r>
            <w:r w:rsidRPr="00005BA6">
              <w:rPr>
                <w:rFonts w:ascii="Times New Roman" w:eastAsia="Times New Roman" w:hAnsi="Times New Roman" w:cs="Times New Roman"/>
                <w:color w:val="000000"/>
                <w:sz w:val="24"/>
                <w:szCs w:val="24"/>
              </w:rPr>
              <w:t>а</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z w:val="24"/>
                <w:szCs w:val="24"/>
              </w:rPr>
              <w:t xml:space="preserve">на </w:t>
            </w:r>
            <w:r w:rsidRPr="00005BA6">
              <w:rPr>
                <w:rFonts w:ascii="Times New Roman" w:eastAsia="Times New Roman" w:hAnsi="Times New Roman" w:cs="Times New Roman"/>
                <w:color w:val="000000"/>
                <w:spacing w:val="-3"/>
                <w:sz w:val="24"/>
                <w:szCs w:val="24"/>
              </w:rPr>
              <w:t>р</w:t>
            </w:r>
            <w:r w:rsidRPr="00005BA6">
              <w:rPr>
                <w:rFonts w:ascii="Times New Roman" w:eastAsia="Times New Roman" w:hAnsi="Times New Roman" w:cs="Times New Roman"/>
                <w:color w:val="000000"/>
                <w:spacing w:val="-4"/>
                <w:sz w:val="24"/>
                <w:szCs w:val="24"/>
              </w:rPr>
              <w:t>о</w:t>
            </w:r>
            <w:r w:rsidRPr="00005BA6">
              <w:rPr>
                <w:rFonts w:ascii="Times New Roman" w:eastAsia="Times New Roman" w:hAnsi="Times New Roman" w:cs="Times New Roman"/>
                <w:color w:val="000000"/>
                <w:spacing w:val="-2"/>
                <w:sz w:val="24"/>
                <w:szCs w:val="24"/>
              </w:rPr>
              <w:t>сс</w:t>
            </w:r>
            <w:r w:rsidRPr="00005BA6">
              <w:rPr>
                <w:rFonts w:ascii="Times New Roman" w:eastAsia="Times New Roman" w:hAnsi="Times New Roman" w:cs="Times New Roman"/>
                <w:color w:val="000000"/>
                <w:sz w:val="24"/>
                <w:szCs w:val="24"/>
              </w:rPr>
              <w:t>ий</w:t>
            </w:r>
            <w:r w:rsidRPr="00005BA6">
              <w:rPr>
                <w:rFonts w:ascii="Times New Roman" w:eastAsia="Times New Roman" w:hAnsi="Times New Roman" w:cs="Times New Roman"/>
                <w:color w:val="000000"/>
                <w:spacing w:val="-1"/>
                <w:sz w:val="24"/>
                <w:szCs w:val="24"/>
              </w:rPr>
              <w:t>с</w:t>
            </w:r>
            <w:r w:rsidRPr="00005BA6">
              <w:rPr>
                <w:rFonts w:ascii="Times New Roman" w:eastAsia="Times New Roman" w:hAnsi="Times New Roman" w:cs="Times New Roman"/>
                <w:color w:val="000000"/>
                <w:sz w:val="24"/>
                <w:szCs w:val="24"/>
              </w:rPr>
              <w:t>к</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z w:val="24"/>
                <w:szCs w:val="24"/>
              </w:rPr>
              <w:t>й</w:t>
            </w:r>
            <w:r w:rsidRPr="00005BA6">
              <w:rPr>
                <w:rFonts w:ascii="Times New Roman" w:eastAsia="Times New Roman" w:hAnsi="Times New Roman" w:cs="Times New Roman"/>
                <w:color w:val="000000"/>
                <w:spacing w:val="2"/>
                <w:sz w:val="24"/>
                <w:szCs w:val="24"/>
              </w:rPr>
              <w:t xml:space="preserve"> </w:t>
            </w:r>
            <w:r w:rsidRPr="00005BA6">
              <w:rPr>
                <w:rFonts w:ascii="Times New Roman" w:eastAsia="Times New Roman" w:hAnsi="Times New Roman" w:cs="Times New Roman"/>
                <w:color w:val="000000"/>
                <w:spacing w:val="-1"/>
                <w:sz w:val="24"/>
                <w:szCs w:val="24"/>
              </w:rPr>
              <w:t>с</w:t>
            </w:r>
            <w:r w:rsidRPr="00005BA6">
              <w:rPr>
                <w:rFonts w:ascii="Times New Roman" w:eastAsia="Times New Roman" w:hAnsi="Times New Roman" w:cs="Times New Roman"/>
                <w:color w:val="000000"/>
                <w:sz w:val="24"/>
                <w:szCs w:val="24"/>
              </w:rPr>
              <w:t>ц</w:t>
            </w:r>
            <w:r w:rsidRPr="00005BA6">
              <w:rPr>
                <w:rFonts w:ascii="Times New Roman" w:eastAsia="Times New Roman" w:hAnsi="Times New Roman" w:cs="Times New Roman"/>
                <w:color w:val="000000"/>
                <w:spacing w:val="-2"/>
                <w:sz w:val="24"/>
                <w:szCs w:val="24"/>
              </w:rPr>
              <w:t>е</w:t>
            </w:r>
            <w:r w:rsidRPr="00005BA6">
              <w:rPr>
                <w:rFonts w:ascii="Times New Roman" w:eastAsia="Times New Roman" w:hAnsi="Times New Roman" w:cs="Times New Roman"/>
                <w:color w:val="000000"/>
                <w:sz w:val="24"/>
                <w:szCs w:val="24"/>
              </w:rPr>
              <w:t>не</w:t>
            </w:r>
          </w:p>
          <w:p w:rsidR="00F626D8" w:rsidRPr="00005BA6"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005BA6" w:rsidRPr="00005BA6" w:rsidRDefault="00005BA6" w:rsidP="00005BA6">
            <w:pPr>
              <w:widowControl w:val="0"/>
              <w:spacing w:line="258" w:lineRule="auto"/>
              <w:ind w:right="632"/>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z w:val="24"/>
                <w:szCs w:val="24"/>
                <w:lang w:val="ru-RU"/>
              </w:rPr>
              <w:t>ак</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мст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1"/>
                <w:sz w:val="24"/>
                <w:szCs w:val="24"/>
                <w:lang w:val="ru-RU"/>
              </w:rPr>
              <w:t xml:space="preserve">о с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1"/>
                <w:sz w:val="24"/>
                <w:szCs w:val="24"/>
                <w:lang w:val="ru-RU"/>
              </w:rPr>
              <w:t>у</w:t>
            </w:r>
            <w:r w:rsidRPr="00005BA6">
              <w:rPr>
                <w:rFonts w:ascii="Times New Roman" w:eastAsia="Times New Roman" w:hAnsi="Times New Roman" w:cs="Times New Roman"/>
                <w:color w:val="000000"/>
                <w:spacing w:val="-3"/>
                <w:sz w:val="24"/>
                <w:szCs w:val="24"/>
                <w:lang w:val="ru-RU"/>
              </w:rPr>
              <w:t>з</w:t>
            </w:r>
            <w:r w:rsidRPr="00005BA6">
              <w:rPr>
                <w:rFonts w:ascii="Times New Roman" w:eastAsia="Times New Roman" w:hAnsi="Times New Roman" w:cs="Times New Roman"/>
                <w:color w:val="000000"/>
                <w:sz w:val="24"/>
                <w:szCs w:val="24"/>
                <w:lang w:val="ru-RU"/>
              </w:rPr>
              <w:t>ык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ьн</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z w:val="24"/>
                <w:szCs w:val="24"/>
                <w:lang w:val="ru-RU"/>
              </w:rPr>
              <w:t>и п</w:t>
            </w:r>
            <w:r w:rsidRPr="00005BA6">
              <w:rPr>
                <w:rFonts w:ascii="Times New Roman" w:eastAsia="Times New Roman" w:hAnsi="Times New Roman" w:cs="Times New Roman"/>
                <w:color w:val="000000"/>
                <w:spacing w:val="-1"/>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зве</w:t>
            </w:r>
            <w:r w:rsidRPr="00005BA6">
              <w:rPr>
                <w:rFonts w:ascii="Times New Roman" w:eastAsia="Times New Roman" w:hAnsi="Times New Roman" w:cs="Times New Roman"/>
                <w:color w:val="000000"/>
                <w:spacing w:val="6"/>
                <w:sz w:val="24"/>
                <w:szCs w:val="24"/>
                <w:lang w:val="ru-RU"/>
              </w:rPr>
              <w:t>д</w:t>
            </w:r>
            <w:r w:rsidRPr="00005BA6">
              <w:rPr>
                <w:rFonts w:ascii="Times New Roman" w:eastAsia="Times New Roman" w:hAnsi="Times New Roman" w:cs="Times New Roman"/>
                <w:color w:val="000000"/>
                <w:sz w:val="24"/>
                <w:szCs w:val="24"/>
                <w:lang w:val="ru-RU"/>
              </w:rPr>
              <w:t>ения</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с</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1"/>
                <w:sz w:val="24"/>
                <w:szCs w:val="24"/>
                <w:lang w:val="ru-RU"/>
              </w:rPr>
              <w:t>ч</w:t>
            </w:r>
            <w:r w:rsidRPr="00005BA6">
              <w:rPr>
                <w:rFonts w:ascii="Times New Roman" w:eastAsia="Times New Roman" w:hAnsi="Times New Roman" w:cs="Times New Roman"/>
                <w:color w:val="000000"/>
                <w:sz w:val="24"/>
                <w:szCs w:val="24"/>
                <w:lang w:val="ru-RU"/>
              </w:rPr>
              <w:t>инен</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7"/>
                <w:sz w:val="24"/>
                <w:szCs w:val="24"/>
                <w:lang w:val="ru-RU"/>
              </w:rPr>
              <w:t>ы</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 xml:space="preserve">и </w:t>
            </w:r>
            <w:r w:rsidRPr="00005BA6">
              <w:rPr>
                <w:rFonts w:ascii="Times New Roman" w:eastAsia="Times New Roman" w:hAnsi="Times New Roman" w:cs="Times New Roman"/>
                <w:color w:val="000000"/>
                <w:spacing w:val="-2"/>
                <w:sz w:val="24"/>
                <w:szCs w:val="24"/>
                <w:lang w:val="ru-RU"/>
              </w:rPr>
              <w:t>за</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0"/>
                <w:sz w:val="24"/>
                <w:szCs w:val="24"/>
                <w:lang w:val="ru-RU"/>
              </w:rPr>
              <w:t>у</w:t>
            </w:r>
            <w:r w:rsidRPr="00005BA6">
              <w:rPr>
                <w:rFonts w:ascii="Times New Roman" w:eastAsia="Times New Roman" w:hAnsi="Times New Roman" w:cs="Times New Roman"/>
                <w:color w:val="000000"/>
                <w:spacing w:val="8"/>
                <w:sz w:val="24"/>
                <w:szCs w:val="24"/>
                <w:lang w:val="ru-RU"/>
              </w:rPr>
              <w:t>б</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ж</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1"/>
                <w:sz w:val="24"/>
                <w:szCs w:val="24"/>
                <w:lang w:val="ru-RU"/>
              </w:rPr>
              <w:t>ч</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нны</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и к</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мп</w:t>
            </w:r>
            <w:r w:rsidRPr="00005BA6">
              <w:rPr>
                <w:rFonts w:ascii="Times New Roman" w:eastAsia="Times New Roman" w:hAnsi="Times New Roman" w:cs="Times New Roman"/>
                <w:color w:val="000000"/>
                <w:spacing w:val="-2"/>
                <w:sz w:val="24"/>
                <w:szCs w:val="24"/>
                <w:lang w:val="ru-RU"/>
              </w:rPr>
              <w:t>оз</w:t>
            </w:r>
            <w:r w:rsidRPr="00005BA6">
              <w:rPr>
                <w:rFonts w:ascii="Times New Roman" w:eastAsia="Times New Roman" w:hAnsi="Times New Roman" w:cs="Times New Roman"/>
                <w:color w:val="000000"/>
                <w:sz w:val="24"/>
                <w:szCs w:val="24"/>
                <w:lang w:val="ru-RU"/>
              </w:rPr>
              <w:t>ит</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ми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ж</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ю</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ик</w:t>
            </w:r>
            <w:r w:rsidRPr="00005BA6">
              <w:rPr>
                <w:rFonts w:ascii="Times New Roman" w:eastAsia="Times New Roman" w:hAnsi="Times New Roman" w:cs="Times New Roman"/>
                <w:color w:val="000000"/>
                <w:spacing w:val="-2"/>
                <w:sz w:val="24"/>
                <w:szCs w:val="24"/>
                <w:lang w:val="ru-RU"/>
              </w:rPr>
              <w:t>ла</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 xml:space="preserve">ние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 xml:space="preserve"> д</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2"/>
                <w:sz w:val="24"/>
                <w:szCs w:val="24"/>
                <w:lang w:val="ru-RU"/>
              </w:rPr>
              <w:t>у</w:t>
            </w:r>
            <w:r w:rsidRPr="00005BA6">
              <w:rPr>
                <w:rFonts w:ascii="Times New Roman" w:eastAsia="Times New Roman" w:hAnsi="Times New Roman" w:cs="Times New Roman"/>
                <w:color w:val="000000"/>
                <w:sz w:val="24"/>
                <w:szCs w:val="24"/>
                <w:lang w:val="ru-RU"/>
              </w:rPr>
              <w:t>г</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ьны</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и жан</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м</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1"/>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т);</w:t>
            </w:r>
          </w:p>
          <w:p w:rsidR="00005BA6" w:rsidRPr="00005BA6" w:rsidRDefault="00005BA6" w:rsidP="00005BA6">
            <w:pPr>
              <w:widowControl w:val="0"/>
              <w:spacing w:before="6" w:line="258" w:lineRule="auto"/>
              <w:ind w:right="-20"/>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4"/>
                <w:sz w:val="24"/>
                <w:szCs w:val="24"/>
                <w:lang w:val="ru-RU"/>
              </w:rPr>
              <w:t>л</w:t>
            </w:r>
            <w:r w:rsidRPr="00005BA6">
              <w:rPr>
                <w:rFonts w:ascii="Times New Roman" w:eastAsia="Times New Roman" w:hAnsi="Times New Roman" w:cs="Times New Roman"/>
                <w:color w:val="000000"/>
                <w:sz w:val="24"/>
                <w:szCs w:val="24"/>
                <w:lang w:val="ru-RU"/>
              </w:rPr>
              <w:t xml:space="preserve">из </w:t>
            </w:r>
            <w:r w:rsidRPr="00005BA6">
              <w:rPr>
                <w:rFonts w:ascii="Times New Roman" w:eastAsia="Times New Roman" w:hAnsi="Times New Roman" w:cs="Times New Roman"/>
                <w:color w:val="000000"/>
                <w:spacing w:val="-2"/>
                <w:sz w:val="24"/>
                <w:szCs w:val="24"/>
                <w:lang w:val="ru-RU"/>
              </w:rPr>
              <w:t>ре</w:t>
            </w:r>
            <w:r w:rsidRPr="00005BA6">
              <w:rPr>
                <w:rFonts w:ascii="Times New Roman" w:eastAsia="Times New Roman" w:hAnsi="Times New Roman" w:cs="Times New Roman"/>
                <w:color w:val="000000"/>
                <w:spacing w:val="6"/>
                <w:sz w:val="24"/>
                <w:szCs w:val="24"/>
                <w:lang w:val="ru-RU"/>
              </w:rPr>
              <w:t>к</w:t>
            </w:r>
            <w:r w:rsidRPr="00005BA6">
              <w:rPr>
                <w:rFonts w:ascii="Times New Roman" w:eastAsia="Times New Roman" w:hAnsi="Times New Roman" w:cs="Times New Roman"/>
                <w:color w:val="000000"/>
                <w:spacing w:val="-1"/>
                <w:sz w:val="24"/>
                <w:szCs w:val="24"/>
                <w:lang w:val="ru-RU"/>
              </w:rPr>
              <w:t>ла</w:t>
            </w:r>
            <w:r w:rsidRPr="00005BA6">
              <w:rPr>
                <w:rFonts w:ascii="Times New Roman" w:eastAsia="Times New Roman" w:hAnsi="Times New Roman" w:cs="Times New Roman"/>
                <w:color w:val="000000"/>
                <w:sz w:val="24"/>
                <w:szCs w:val="24"/>
                <w:lang w:val="ru-RU"/>
              </w:rPr>
              <w:t>мных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1"/>
                <w:sz w:val="24"/>
                <w:szCs w:val="24"/>
                <w:lang w:val="ru-RU"/>
              </w:rPr>
              <w:t>б</w:t>
            </w:r>
            <w:r w:rsidRPr="00005BA6">
              <w:rPr>
                <w:rFonts w:ascii="Times New Roman" w:eastAsia="Times New Roman" w:hAnsi="Times New Roman" w:cs="Times New Roman"/>
                <w:color w:val="000000"/>
                <w:sz w:val="24"/>
                <w:szCs w:val="24"/>
                <w:lang w:val="ru-RU"/>
              </w:rPr>
              <w:t>ъя</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z w:val="24"/>
                <w:szCs w:val="24"/>
                <w:lang w:val="ru-RU"/>
              </w:rPr>
              <w:t>й</w:t>
            </w:r>
          </w:p>
          <w:p w:rsidR="00005BA6" w:rsidRPr="00005BA6" w:rsidRDefault="00005BA6" w:rsidP="00005BA6">
            <w:pPr>
              <w:widowControl w:val="0"/>
              <w:spacing w:line="257" w:lineRule="auto"/>
              <w:ind w:right="303"/>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м</w:t>
            </w:r>
            <w:r w:rsidRPr="00005BA6">
              <w:rPr>
                <w:rFonts w:ascii="Times New Roman" w:eastAsia="Times New Roman" w:hAnsi="Times New Roman" w:cs="Times New Roman"/>
                <w:color w:val="000000"/>
                <w:spacing w:val="1"/>
                <w:sz w:val="24"/>
                <w:szCs w:val="24"/>
                <w:lang w:val="ru-RU"/>
              </w:rPr>
              <w:t>ь</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ю</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ик</w:t>
            </w:r>
            <w:r w:rsidRPr="00005BA6">
              <w:rPr>
                <w:rFonts w:ascii="Times New Roman" w:eastAsia="Times New Roman" w:hAnsi="Times New Roman" w:cs="Times New Roman"/>
                <w:color w:val="000000"/>
                <w:spacing w:val="4"/>
                <w:sz w:val="24"/>
                <w:szCs w:val="24"/>
                <w:lang w:val="ru-RU"/>
              </w:rPr>
              <w:t>л</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в в</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 xml:space="preserve">еменных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х</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ма</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pacing w:val="-2"/>
                <w:sz w:val="24"/>
                <w:szCs w:val="24"/>
                <w:lang w:val="ru-RU"/>
              </w:rPr>
              <w:t>ово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ин</w:t>
            </w:r>
            <w:r w:rsidRPr="00005BA6">
              <w:rPr>
                <w:rFonts w:ascii="Times New Roman" w:eastAsia="Times New Roman" w:hAnsi="Times New Roman" w:cs="Times New Roman"/>
                <w:color w:val="000000"/>
                <w:sz w:val="24"/>
                <w:szCs w:val="24"/>
                <w:lang w:val="ru-RU"/>
              </w:rPr>
              <w:t>ф</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мации; п</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тр</w:t>
            </w:r>
            <w:r w:rsidRPr="00005BA6">
              <w:rPr>
                <w:rFonts w:ascii="Times New Roman" w:eastAsia="Times New Roman" w:hAnsi="Times New Roman" w:cs="Times New Roman"/>
                <w:color w:val="000000"/>
                <w:spacing w:val="5"/>
                <w:sz w:val="24"/>
                <w:szCs w:val="24"/>
                <w:lang w:val="ru-RU"/>
              </w:rPr>
              <w:t xml:space="preserve"> </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z w:val="24"/>
                <w:szCs w:val="24"/>
                <w:lang w:val="ru-RU"/>
              </w:rPr>
              <w:t>иде</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3"/>
                <w:sz w:val="24"/>
                <w:szCs w:val="24"/>
                <w:lang w:val="ru-RU"/>
              </w:rPr>
              <w:t>за</w:t>
            </w:r>
            <w:r w:rsidRPr="00005BA6">
              <w:rPr>
                <w:rFonts w:ascii="Times New Roman" w:eastAsia="Times New Roman" w:hAnsi="Times New Roman" w:cs="Times New Roman"/>
                <w:color w:val="000000"/>
                <w:sz w:val="24"/>
                <w:szCs w:val="24"/>
                <w:lang w:val="ru-RU"/>
              </w:rPr>
              <w:t>писи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6"/>
                <w:sz w:val="24"/>
                <w:szCs w:val="24"/>
                <w:lang w:val="ru-RU"/>
              </w:rPr>
              <w:t>г</w:t>
            </w:r>
            <w:r w:rsidRPr="00005BA6">
              <w:rPr>
                <w:rFonts w:ascii="Times New Roman" w:eastAsia="Times New Roman" w:hAnsi="Times New Roman" w:cs="Times New Roman"/>
                <w:color w:val="000000"/>
                <w:sz w:val="24"/>
                <w:szCs w:val="24"/>
                <w:lang w:val="ru-RU"/>
              </w:rPr>
              <w:t>о</w:t>
            </w:r>
          </w:p>
          <w:p w:rsidR="00005BA6" w:rsidRPr="00005BA6" w:rsidRDefault="00005BA6" w:rsidP="00005BA6">
            <w:pPr>
              <w:widowControl w:val="0"/>
              <w:spacing w:before="8" w:line="257" w:lineRule="auto"/>
              <w:ind w:right="305"/>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 xml:space="preserve">из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ю</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ик</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напис</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ние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6"/>
                <w:sz w:val="24"/>
                <w:szCs w:val="24"/>
                <w:lang w:val="ru-RU"/>
              </w:rPr>
              <w:t>г</w:t>
            </w:r>
            <w:r w:rsidRPr="00005BA6">
              <w:rPr>
                <w:rFonts w:ascii="Times New Roman" w:eastAsia="Times New Roman" w:hAnsi="Times New Roman" w:cs="Times New Roman"/>
                <w:color w:val="000000"/>
                <w:sz w:val="24"/>
                <w:szCs w:val="24"/>
                <w:lang w:val="ru-RU"/>
              </w:rPr>
              <w:t xml:space="preserve">о </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ла</w:t>
            </w:r>
            <w:r w:rsidRPr="00005BA6">
              <w:rPr>
                <w:rFonts w:ascii="Times New Roman" w:eastAsia="Times New Roman" w:hAnsi="Times New Roman" w:cs="Times New Roman"/>
                <w:color w:val="000000"/>
                <w:sz w:val="24"/>
                <w:szCs w:val="24"/>
                <w:lang w:val="ru-RU"/>
              </w:rPr>
              <w:t>м</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5"/>
                <w:sz w:val="24"/>
                <w:szCs w:val="24"/>
                <w:lang w:val="ru-RU"/>
              </w:rPr>
              <w:t>к</w:t>
            </w:r>
            <w:r w:rsidRPr="00005BA6">
              <w:rPr>
                <w:rFonts w:ascii="Times New Roman" w:eastAsia="Times New Roman" w:hAnsi="Times New Roman" w:cs="Times New Roman"/>
                <w:color w:val="000000"/>
                <w:sz w:val="24"/>
                <w:szCs w:val="24"/>
                <w:lang w:val="ru-RU"/>
              </w:rPr>
              <w:t>ста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1"/>
                <w:sz w:val="24"/>
                <w:szCs w:val="24"/>
                <w:lang w:val="ru-RU"/>
              </w:rPr>
              <w:t xml:space="preserve"> д</w:t>
            </w:r>
            <w:r w:rsidRPr="00005BA6">
              <w:rPr>
                <w:rFonts w:ascii="Times New Roman" w:eastAsia="Times New Roman" w:hAnsi="Times New Roman" w:cs="Times New Roman"/>
                <w:color w:val="000000"/>
                <w:sz w:val="24"/>
                <w:szCs w:val="24"/>
                <w:lang w:val="ru-RU"/>
              </w:rPr>
              <w:t>анн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й п</w:t>
            </w:r>
            <w:r w:rsidRPr="00005BA6">
              <w:rPr>
                <w:rFonts w:ascii="Times New Roman" w:eastAsia="Times New Roman" w:hAnsi="Times New Roman" w:cs="Times New Roman"/>
                <w:color w:val="000000"/>
                <w:spacing w:val="-2"/>
                <w:sz w:val="24"/>
                <w:szCs w:val="24"/>
                <w:lang w:val="ru-RU"/>
              </w:rPr>
              <w:t>ос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ки;</w:t>
            </w:r>
          </w:p>
          <w:p w:rsidR="00F626D8" w:rsidRPr="00005BA6" w:rsidRDefault="00005BA6" w:rsidP="00005BA6">
            <w:pPr>
              <w:widowControl w:val="0"/>
              <w:spacing w:line="262" w:lineRule="auto"/>
              <w:ind w:right="370"/>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2"/>
                <w:sz w:val="24"/>
                <w:szCs w:val="24"/>
                <w:lang w:val="ru-RU"/>
              </w:rPr>
              <w:t>ра</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1"/>
                <w:sz w:val="24"/>
                <w:szCs w:val="24"/>
                <w:lang w:val="ru-RU"/>
              </w:rPr>
              <w:t>ч</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ва</w:t>
            </w:r>
            <w:r w:rsidRPr="00005BA6">
              <w:rPr>
                <w:rFonts w:ascii="Times New Roman" w:eastAsia="Times New Roman" w:hAnsi="Times New Roman" w:cs="Times New Roman"/>
                <w:color w:val="000000"/>
                <w:sz w:val="24"/>
                <w:szCs w:val="24"/>
                <w:lang w:val="ru-RU"/>
              </w:rPr>
              <w:t>ние 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ол</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ние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тд</w:t>
            </w:r>
            <w:r w:rsidRPr="00005BA6">
              <w:rPr>
                <w:rFonts w:ascii="Times New Roman" w:eastAsia="Times New Roman" w:hAnsi="Times New Roman" w:cs="Times New Roman"/>
                <w:color w:val="000000"/>
                <w:spacing w:val="6"/>
                <w:sz w:val="24"/>
                <w:szCs w:val="24"/>
                <w:lang w:val="ru-RU"/>
              </w:rPr>
              <w:t>е</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ьных 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 xml:space="preserve">в из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ю</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ик</w:t>
            </w:r>
            <w:r w:rsidRPr="00005BA6">
              <w:rPr>
                <w:rFonts w:ascii="Times New Roman" w:eastAsia="Times New Roman" w:hAnsi="Times New Roman" w:cs="Times New Roman"/>
                <w:color w:val="000000"/>
                <w:spacing w:val="4"/>
                <w:sz w:val="24"/>
                <w:szCs w:val="24"/>
                <w:lang w:val="ru-RU"/>
              </w:rPr>
              <w:t>л</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в</w:t>
            </w:r>
          </w:p>
        </w:tc>
      </w:tr>
      <w:tr w:rsidR="00005BA6" w:rsidRPr="00F626D8" w:rsidTr="00050664">
        <w:tc>
          <w:tcPr>
            <w:tcW w:w="3085" w:type="dxa"/>
            <w:gridSpan w:val="2"/>
          </w:tcPr>
          <w:p w:rsidR="00005BA6" w:rsidRPr="00F626D8" w:rsidRDefault="00005BA6" w:rsidP="00F626D8">
            <w:pPr>
              <w:widowControl w:val="0"/>
              <w:ind w:right="-20"/>
              <w:rPr>
                <w:rFonts w:ascii="Times New Roman" w:eastAsia="Times New Roman" w:hAnsi="Times New Roman" w:cs="Times New Roman"/>
                <w:b/>
                <w:bCs/>
                <w:color w:val="000000"/>
                <w:sz w:val="28"/>
                <w:szCs w:val="28"/>
                <w:lang w:val="ru-RU"/>
              </w:rPr>
            </w:pPr>
            <w:r w:rsidRPr="00005BA6">
              <w:rPr>
                <w:rFonts w:ascii="Times New Roman" w:eastAsia="Times New Roman" w:hAnsi="Times New Roman" w:cs="Times New Roman"/>
                <w:color w:val="000000"/>
                <w:spacing w:val="-7"/>
                <w:sz w:val="24"/>
                <w:szCs w:val="24"/>
              </w:rPr>
              <w:t>И</w:t>
            </w:r>
            <w:r w:rsidRPr="00005BA6">
              <w:rPr>
                <w:rFonts w:ascii="Times New Roman" w:eastAsia="Times New Roman" w:hAnsi="Times New Roman" w:cs="Times New Roman"/>
                <w:color w:val="000000"/>
                <w:spacing w:val="5"/>
                <w:sz w:val="24"/>
                <w:szCs w:val="24"/>
              </w:rPr>
              <w:t>т</w:t>
            </w:r>
            <w:r w:rsidRPr="00005BA6">
              <w:rPr>
                <w:rFonts w:ascii="Times New Roman" w:eastAsia="Times New Roman" w:hAnsi="Times New Roman" w:cs="Times New Roman"/>
                <w:color w:val="000000"/>
                <w:spacing w:val="-2"/>
                <w:sz w:val="24"/>
                <w:szCs w:val="24"/>
              </w:rPr>
              <w:t>о</w:t>
            </w:r>
            <w:r w:rsidRPr="00005BA6">
              <w:rPr>
                <w:rFonts w:ascii="Times New Roman" w:eastAsia="Times New Roman" w:hAnsi="Times New Roman" w:cs="Times New Roman"/>
                <w:color w:val="000000"/>
                <w:sz w:val="24"/>
                <w:szCs w:val="24"/>
              </w:rPr>
              <w:t>го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по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1"/>
                <w:sz w:val="24"/>
                <w:szCs w:val="24"/>
              </w:rPr>
              <w:t>о</w:t>
            </w:r>
            <w:r w:rsidRPr="00005BA6">
              <w:rPr>
                <w:rFonts w:ascii="Times New Roman" w:eastAsia="Times New Roman" w:hAnsi="Times New Roman" w:cs="Times New Roman"/>
                <w:color w:val="000000"/>
                <w:spacing w:val="7"/>
                <w:sz w:val="24"/>
                <w:szCs w:val="24"/>
              </w:rPr>
              <w:t>д</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3"/>
                <w:sz w:val="24"/>
                <w:szCs w:val="24"/>
              </w:rPr>
              <w:t>л</w:t>
            </w:r>
            <w:r w:rsidRPr="00005BA6">
              <w:rPr>
                <w:rFonts w:ascii="Times New Roman" w:eastAsia="Times New Roman" w:hAnsi="Times New Roman" w:cs="Times New Roman"/>
                <w:color w:val="000000"/>
                <w:sz w:val="24"/>
                <w:szCs w:val="24"/>
              </w:rPr>
              <w:t>ю</w:t>
            </w:r>
          </w:p>
        </w:tc>
        <w:tc>
          <w:tcPr>
            <w:tcW w:w="1297" w:type="dxa"/>
          </w:tcPr>
          <w:p w:rsidR="00005BA6" w:rsidRPr="00507109" w:rsidRDefault="00005BA6" w:rsidP="00507109">
            <w:pPr>
              <w:widowControl w:val="0"/>
              <w:ind w:right="-20"/>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1</w:t>
            </w:r>
          </w:p>
        </w:tc>
        <w:tc>
          <w:tcPr>
            <w:tcW w:w="3241" w:type="dxa"/>
          </w:tcPr>
          <w:p w:rsidR="00005BA6" w:rsidRPr="00F626D8" w:rsidRDefault="00005BA6"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005BA6" w:rsidRPr="00F626D8" w:rsidRDefault="00005BA6" w:rsidP="00F626D8">
            <w:pPr>
              <w:widowControl w:val="0"/>
              <w:ind w:right="-20"/>
              <w:rPr>
                <w:rFonts w:ascii="Times New Roman" w:eastAsia="Times New Roman" w:hAnsi="Times New Roman" w:cs="Times New Roman"/>
                <w:b/>
                <w:bCs/>
                <w:color w:val="000000"/>
                <w:sz w:val="28"/>
                <w:szCs w:val="28"/>
                <w:lang w:val="ru-RU"/>
              </w:rPr>
            </w:pPr>
          </w:p>
        </w:tc>
      </w:tr>
      <w:tr w:rsidR="00005BA6" w:rsidRPr="002B4996" w:rsidTr="00050664">
        <w:tc>
          <w:tcPr>
            <w:tcW w:w="10803" w:type="dxa"/>
            <w:gridSpan w:val="5"/>
          </w:tcPr>
          <w:p w:rsidR="00005BA6" w:rsidRPr="00005BA6" w:rsidRDefault="00005BA6" w:rsidP="00005BA6">
            <w:pPr>
              <w:widowControl w:val="0"/>
              <w:spacing w:before="39" w:after="38"/>
              <w:ind w:left="112"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b/>
                <w:bCs/>
                <w:color w:val="000000"/>
                <w:spacing w:val="1"/>
                <w:sz w:val="24"/>
                <w:szCs w:val="24"/>
                <w:lang w:val="ru-RU"/>
              </w:rPr>
              <w:t>М</w:t>
            </w:r>
            <w:r w:rsidRPr="00005BA6">
              <w:rPr>
                <w:rFonts w:ascii="Times New Roman" w:eastAsia="Times New Roman" w:hAnsi="Times New Roman" w:cs="Times New Roman"/>
                <w:b/>
                <w:bCs/>
                <w:color w:val="000000"/>
                <w:spacing w:val="-8"/>
                <w:sz w:val="24"/>
                <w:szCs w:val="24"/>
                <w:lang w:val="ru-RU"/>
              </w:rPr>
              <w:t>о</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7"/>
                <w:sz w:val="24"/>
                <w:szCs w:val="24"/>
                <w:lang w:val="ru-RU"/>
              </w:rPr>
              <w:t>л</w:t>
            </w:r>
            <w:r w:rsidRPr="00005BA6">
              <w:rPr>
                <w:rFonts w:ascii="Times New Roman" w:eastAsia="Times New Roman" w:hAnsi="Times New Roman" w:cs="Times New Roman"/>
                <w:b/>
                <w:bCs/>
                <w:color w:val="000000"/>
                <w:sz w:val="24"/>
                <w:szCs w:val="24"/>
                <w:lang w:val="ru-RU"/>
              </w:rPr>
              <w:t>ь</w:t>
            </w:r>
            <w:r w:rsidRPr="00005BA6">
              <w:rPr>
                <w:rFonts w:ascii="Times New Roman" w:eastAsia="Times New Roman" w:hAnsi="Times New Roman" w:cs="Times New Roman"/>
                <w:b/>
                <w:bCs/>
                <w:color w:val="000000"/>
                <w:spacing w:val="-2"/>
                <w:sz w:val="24"/>
                <w:szCs w:val="24"/>
                <w:lang w:val="ru-RU"/>
              </w:rPr>
              <w:t xml:space="preserve"> </w:t>
            </w:r>
            <w:r w:rsidRPr="00005BA6">
              <w:rPr>
                <w:rFonts w:ascii="Times New Roman" w:eastAsia="Times New Roman" w:hAnsi="Times New Roman" w:cs="Times New Roman"/>
                <w:b/>
                <w:bCs/>
                <w:color w:val="000000"/>
                <w:sz w:val="24"/>
                <w:szCs w:val="24"/>
                <w:lang w:val="ru-RU"/>
              </w:rPr>
              <w:t>9</w:t>
            </w:r>
            <w:r w:rsidRPr="00005BA6">
              <w:rPr>
                <w:rFonts w:ascii="Times New Roman" w:eastAsia="Times New Roman" w:hAnsi="Times New Roman" w:cs="Times New Roman"/>
                <w:b/>
                <w:bCs/>
                <w:color w:val="000000"/>
                <w:spacing w:val="4"/>
                <w:sz w:val="24"/>
                <w:szCs w:val="24"/>
                <w:lang w:val="ru-RU"/>
              </w:rPr>
              <w:t xml:space="preserve"> </w:t>
            </w:r>
            <w:r w:rsidRPr="00005BA6">
              <w:rPr>
                <w:rFonts w:ascii="Times New Roman" w:eastAsia="Times New Roman" w:hAnsi="Times New Roman" w:cs="Times New Roman"/>
                <w:b/>
                <w:bCs/>
                <w:color w:val="000000"/>
                <w:spacing w:val="3"/>
                <w:sz w:val="24"/>
                <w:szCs w:val="24"/>
                <w:lang w:val="ru-RU"/>
              </w:rPr>
              <w:t>«</w:t>
            </w:r>
            <w:r w:rsidRPr="00005BA6">
              <w:rPr>
                <w:rFonts w:ascii="Times New Roman" w:eastAsia="Times New Roman" w:hAnsi="Times New Roman" w:cs="Times New Roman"/>
                <w:b/>
                <w:bCs/>
                <w:color w:val="000000"/>
                <w:sz w:val="24"/>
                <w:szCs w:val="24"/>
                <w:lang w:val="ru-RU"/>
              </w:rPr>
              <w:t>Свя</w:t>
            </w:r>
            <w:r w:rsidRPr="00005BA6">
              <w:rPr>
                <w:rFonts w:ascii="Times New Roman" w:eastAsia="Times New Roman" w:hAnsi="Times New Roman" w:cs="Times New Roman"/>
                <w:b/>
                <w:bCs/>
                <w:color w:val="000000"/>
                <w:spacing w:val="1"/>
                <w:sz w:val="24"/>
                <w:szCs w:val="24"/>
                <w:lang w:val="ru-RU"/>
              </w:rPr>
              <w:t>з</w:t>
            </w:r>
            <w:r w:rsidRPr="00005BA6">
              <w:rPr>
                <w:rFonts w:ascii="Times New Roman" w:eastAsia="Times New Roman" w:hAnsi="Times New Roman" w:cs="Times New Roman"/>
                <w:b/>
                <w:bCs/>
                <w:color w:val="000000"/>
                <w:sz w:val="24"/>
                <w:szCs w:val="24"/>
                <w:lang w:val="ru-RU"/>
              </w:rPr>
              <w:t>ь</w:t>
            </w:r>
            <w:r w:rsidRPr="00005BA6">
              <w:rPr>
                <w:rFonts w:ascii="Times New Roman" w:eastAsia="Times New Roman" w:hAnsi="Times New Roman" w:cs="Times New Roman"/>
                <w:b/>
                <w:bCs/>
                <w:color w:val="000000"/>
                <w:spacing w:val="-9"/>
                <w:sz w:val="24"/>
                <w:szCs w:val="24"/>
                <w:lang w:val="ru-RU"/>
              </w:rPr>
              <w:t xml:space="preserve"> </w:t>
            </w:r>
            <w:r w:rsidRPr="00005BA6">
              <w:rPr>
                <w:rFonts w:ascii="Times New Roman" w:eastAsia="Times New Roman" w:hAnsi="Times New Roman" w:cs="Times New Roman"/>
                <w:b/>
                <w:bCs/>
                <w:color w:val="000000"/>
                <w:spacing w:val="2"/>
                <w:sz w:val="24"/>
                <w:szCs w:val="24"/>
                <w:lang w:val="ru-RU"/>
              </w:rPr>
              <w:t>м</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1"/>
                <w:sz w:val="24"/>
                <w:szCs w:val="24"/>
                <w:lang w:val="ru-RU"/>
              </w:rPr>
              <w:t>з</w:t>
            </w:r>
            <w:r w:rsidRPr="00005BA6">
              <w:rPr>
                <w:rFonts w:ascii="Times New Roman" w:eastAsia="Times New Roman" w:hAnsi="Times New Roman" w:cs="Times New Roman"/>
                <w:b/>
                <w:bCs/>
                <w:color w:val="000000"/>
                <w:spacing w:val="-2"/>
                <w:sz w:val="24"/>
                <w:szCs w:val="24"/>
                <w:lang w:val="ru-RU"/>
              </w:rPr>
              <w:t>ык</w:t>
            </w:r>
            <w:r w:rsidRPr="00005BA6">
              <w:rPr>
                <w:rFonts w:ascii="Times New Roman" w:eastAsia="Times New Roman" w:hAnsi="Times New Roman" w:cs="Times New Roman"/>
                <w:b/>
                <w:bCs/>
                <w:color w:val="000000"/>
                <w:sz w:val="24"/>
                <w:szCs w:val="24"/>
                <w:lang w:val="ru-RU"/>
              </w:rPr>
              <w:t>и</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z w:val="24"/>
                <w:szCs w:val="24"/>
                <w:lang w:val="ru-RU"/>
              </w:rPr>
              <w:t>с</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р</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2"/>
                <w:sz w:val="24"/>
                <w:szCs w:val="24"/>
                <w:lang w:val="ru-RU"/>
              </w:rPr>
              <w:t>г</w:t>
            </w:r>
            <w:r w:rsidRPr="00005BA6">
              <w:rPr>
                <w:rFonts w:ascii="Times New Roman" w:eastAsia="Times New Roman" w:hAnsi="Times New Roman" w:cs="Times New Roman"/>
                <w:b/>
                <w:bCs/>
                <w:color w:val="000000"/>
                <w:spacing w:val="-1"/>
                <w:sz w:val="24"/>
                <w:szCs w:val="24"/>
                <w:lang w:val="ru-RU"/>
              </w:rPr>
              <w:t>и</w:t>
            </w:r>
            <w:r w:rsidRPr="00005BA6">
              <w:rPr>
                <w:rFonts w:ascii="Times New Roman" w:eastAsia="Times New Roman" w:hAnsi="Times New Roman" w:cs="Times New Roman"/>
                <w:b/>
                <w:bCs/>
                <w:color w:val="000000"/>
                <w:spacing w:val="1"/>
                <w:sz w:val="24"/>
                <w:szCs w:val="24"/>
                <w:lang w:val="ru-RU"/>
              </w:rPr>
              <w:t>ми</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z w:val="24"/>
                <w:szCs w:val="24"/>
                <w:lang w:val="ru-RU"/>
              </w:rPr>
              <w:t>в</w:t>
            </w:r>
            <w:r w:rsidRPr="00005BA6">
              <w:rPr>
                <w:rFonts w:ascii="Times New Roman" w:eastAsia="Times New Roman" w:hAnsi="Times New Roman" w:cs="Times New Roman"/>
                <w:b/>
                <w:bCs/>
                <w:color w:val="000000"/>
                <w:spacing w:val="-2"/>
                <w:sz w:val="24"/>
                <w:szCs w:val="24"/>
                <w:lang w:val="ru-RU"/>
              </w:rPr>
              <w:t>и</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pacing w:val="1"/>
                <w:sz w:val="24"/>
                <w:szCs w:val="24"/>
                <w:lang w:val="ru-RU"/>
              </w:rPr>
              <w:t>ми</w:t>
            </w:r>
            <w:r w:rsidRPr="00005BA6">
              <w:rPr>
                <w:rFonts w:ascii="Times New Roman" w:eastAsia="Times New Roman" w:hAnsi="Times New Roman" w:cs="Times New Roman"/>
                <w:b/>
                <w:bCs/>
                <w:color w:val="000000"/>
                <w:sz w:val="24"/>
                <w:szCs w:val="24"/>
                <w:lang w:val="ru-RU"/>
              </w:rPr>
              <w:t xml:space="preserve"> </w:t>
            </w:r>
            <w:r w:rsidRPr="00005BA6">
              <w:rPr>
                <w:rFonts w:ascii="Times New Roman" w:eastAsia="Times New Roman" w:hAnsi="Times New Roman" w:cs="Times New Roman"/>
                <w:b/>
                <w:bCs/>
                <w:color w:val="000000"/>
                <w:spacing w:val="-4"/>
                <w:sz w:val="24"/>
                <w:szCs w:val="24"/>
                <w:lang w:val="ru-RU"/>
              </w:rPr>
              <w:t>и</w:t>
            </w:r>
            <w:r w:rsidRPr="00005BA6">
              <w:rPr>
                <w:rFonts w:ascii="Times New Roman" w:eastAsia="Times New Roman" w:hAnsi="Times New Roman" w:cs="Times New Roman"/>
                <w:b/>
                <w:bCs/>
                <w:color w:val="000000"/>
                <w:spacing w:val="-2"/>
                <w:sz w:val="24"/>
                <w:szCs w:val="24"/>
                <w:lang w:val="ru-RU"/>
              </w:rPr>
              <w:t>с</w:t>
            </w:r>
            <w:r w:rsidRPr="00005BA6">
              <w:rPr>
                <w:rFonts w:ascii="Times New Roman" w:eastAsia="Times New Roman" w:hAnsi="Times New Roman" w:cs="Times New Roman"/>
                <w:b/>
                <w:bCs/>
                <w:color w:val="000000"/>
                <w:spacing w:val="-4"/>
                <w:sz w:val="24"/>
                <w:szCs w:val="24"/>
                <w:lang w:val="ru-RU"/>
              </w:rPr>
              <w:t>к</w:t>
            </w:r>
            <w:r w:rsidRPr="00005BA6">
              <w:rPr>
                <w:rFonts w:ascii="Times New Roman" w:eastAsia="Times New Roman" w:hAnsi="Times New Roman" w:cs="Times New Roman"/>
                <w:b/>
                <w:bCs/>
                <w:color w:val="000000"/>
                <w:spacing w:val="3"/>
                <w:sz w:val="24"/>
                <w:szCs w:val="24"/>
                <w:lang w:val="ru-RU"/>
              </w:rPr>
              <w:t>у</w:t>
            </w:r>
            <w:r w:rsidRPr="00005BA6">
              <w:rPr>
                <w:rFonts w:ascii="Times New Roman" w:eastAsia="Times New Roman" w:hAnsi="Times New Roman" w:cs="Times New Roman"/>
                <w:b/>
                <w:bCs/>
                <w:color w:val="000000"/>
                <w:spacing w:val="-2"/>
                <w:sz w:val="24"/>
                <w:szCs w:val="24"/>
                <w:lang w:val="ru-RU"/>
              </w:rPr>
              <w:t>сс</w:t>
            </w:r>
            <w:r w:rsidRPr="00005BA6">
              <w:rPr>
                <w:rFonts w:ascii="Times New Roman" w:eastAsia="Times New Roman" w:hAnsi="Times New Roman" w:cs="Times New Roman"/>
                <w:b/>
                <w:bCs/>
                <w:color w:val="000000"/>
                <w:spacing w:val="-1"/>
                <w:sz w:val="24"/>
                <w:szCs w:val="24"/>
                <w:lang w:val="ru-RU"/>
              </w:rPr>
              <w:t>т</w:t>
            </w:r>
            <w:r w:rsidRPr="00005BA6">
              <w:rPr>
                <w:rFonts w:ascii="Times New Roman" w:eastAsia="Times New Roman" w:hAnsi="Times New Roman" w:cs="Times New Roman"/>
                <w:b/>
                <w:bCs/>
                <w:color w:val="000000"/>
                <w:sz w:val="24"/>
                <w:szCs w:val="24"/>
                <w:lang w:val="ru-RU"/>
              </w:rPr>
              <w:t>в</w:t>
            </w:r>
            <w:r w:rsidRPr="00005BA6">
              <w:rPr>
                <w:rFonts w:ascii="Times New Roman" w:eastAsia="Times New Roman" w:hAnsi="Times New Roman" w:cs="Times New Roman"/>
                <w:b/>
                <w:bCs/>
                <w:color w:val="000000"/>
                <w:spacing w:val="-3"/>
                <w:sz w:val="24"/>
                <w:szCs w:val="24"/>
                <w:lang w:val="ru-RU"/>
              </w:rPr>
              <w:t>а</w:t>
            </w:r>
            <w:r w:rsidRPr="00005BA6">
              <w:rPr>
                <w:rFonts w:ascii="Times New Roman" w:eastAsia="Times New Roman" w:hAnsi="Times New Roman" w:cs="Times New Roman"/>
                <w:b/>
                <w:bCs/>
                <w:color w:val="000000"/>
                <w:sz w:val="24"/>
                <w:szCs w:val="24"/>
                <w:lang w:val="ru-RU"/>
              </w:rPr>
              <w:t>»</w:t>
            </w:r>
          </w:p>
        </w:tc>
      </w:tr>
      <w:tr w:rsidR="00FB2760" w:rsidRPr="002B4996" w:rsidTr="00050664">
        <w:tc>
          <w:tcPr>
            <w:tcW w:w="954" w:type="dxa"/>
          </w:tcPr>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3"/>
                <w:sz w:val="24"/>
                <w:szCs w:val="24"/>
              </w:rPr>
              <w:t>9</w:t>
            </w:r>
            <w:r w:rsidRPr="00005BA6">
              <w:rPr>
                <w:rFonts w:ascii="Times New Roman" w:eastAsia="Times New Roman" w:hAnsi="Times New Roman" w:cs="Times New Roman"/>
                <w:color w:val="000000"/>
                <w:spacing w:val="2"/>
                <w:sz w:val="24"/>
                <w:szCs w:val="24"/>
              </w:rPr>
              <w:t>.</w:t>
            </w:r>
            <w:r w:rsidRPr="00005BA6">
              <w:rPr>
                <w:rFonts w:ascii="Times New Roman" w:eastAsia="Times New Roman" w:hAnsi="Times New Roman" w:cs="Times New Roman"/>
                <w:color w:val="000000"/>
                <w:sz w:val="24"/>
                <w:szCs w:val="24"/>
              </w:rPr>
              <w:t>1</w:t>
            </w:r>
            <w:r w:rsidRPr="00005BA6">
              <w:rPr>
                <w:rFonts w:ascii="Times New Roman" w:eastAsia="Times New Roman" w:hAnsi="Times New Roman" w:cs="Times New Roman"/>
                <w:color w:val="000000"/>
                <w:sz w:val="24"/>
                <w:szCs w:val="24"/>
              </w:rPr>
              <w:tab/>
            </w:r>
          </w:p>
        </w:tc>
        <w:tc>
          <w:tcPr>
            <w:tcW w:w="2131" w:type="dxa"/>
          </w:tcPr>
          <w:p w:rsidR="00005BA6" w:rsidRPr="00005BA6" w:rsidRDefault="00005BA6" w:rsidP="00005BA6">
            <w:pPr>
              <w:widowControl w:val="0"/>
              <w:spacing w:line="256" w:lineRule="auto"/>
              <w:ind w:left="39" w:right="-68" w:firstLine="33"/>
              <w:rPr>
                <w:rFonts w:ascii="Times New Roman" w:eastAsia="Times New Roman" w:hAnsi="Times New Roman" w:cs="Times New Roman"/>
                <w:color w:val="000000"/>
                <w:sz w:val="24"/>
                <w:szCs w:val="24"/>
              </w:rPr>
            </w:pPr>
            <w:r w:rsidRPr="00005BA6">
              <w:rPr>
                <w:rFonts w:ascii="Times New Roman" w:eastAsia="Times New Roman" w:hAnsi="Times New Roman" w:cs="Times New Roman"/>
                <w:color w:val="000000"/>
                <w:spacing w:val="2"/>
                <w:sz w:val="24"/>
                <w:szCs w:val="24"/>
              </w:rPr>
              <w:t>М</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2"/>
                <w:sz w:val="24"/>
                <w:szCs w:val="24"/>
              </w:rPr>
              <w:t>з</w:t>
            </w:r>
            <w:r w:rsidRPr="00005BA6">
              <w:rPr>
                <w:rFonts w:ascii="Times New Roman" w:eastAsia="Times New Roman" w:hAnsi="Times New Roman" w:cs="Times New Roman"/>
                <w:color w:val="000000"/>
                <w:sz w:val="24"/>
                <w:szCs w:val="24"/>
              </w:rPr>
              <w:t>ы</w:t>
            </w:r>
            <w:r w:rsidRPr="00005BA6">
              <w:rPr>
                <w:rFonts w:ascii="Times New Roman" w:eastAsia="Times New Roman" w:hAnsi="Times New Roman" w:cs="Times New Roman"/>
                <w:color w:val="000000"/>
                <w:spacing w:val="6"/>
                <w:sz w:val="24"/>
                <w:szCs w:val="24"/>
              </w:rPr>
              <w:t>к</w:t>
            </w:r>
            <w:r w:rsidRPr="00005BA6">
              <w:rPr>
                <w:rFonts w:ascii="Times New Roman" w:eastAsia="Times New Roman" w:hAnsi="Times New Roman" w:cs="Times New Roman"/>
                <w:color w:val="000000"/>
                <w:sz w:val="24"/>
                <w:szCs w:val="24"/>
              </w:rPr>
              <w:t>а</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и</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2"/>
                <w:sz w:val="24"/>
                <w:szCs w:val="24"/>
              </w:rPr>
              <w:t>л</w:t>
            </w:r>
            <w:r w:rsidRPr="00005BA6">
              <w:rPr>
                <w:rFonts w:ascii="Times New Roman" w:eastAsia="Times New Roman" w:hAnsi="Times New Roman" w:cs="Times New Roman"/>
                <w:color w:val="000000"/>
                <w:sz w:val="24"/>
                <w:szCs w:val="24"/>
              </w:rPr>
              <w:t>ит</w:t>
            </w:r>
            <w:r w:rsidRPr="00005BA6">
              <w:rPr>
                <w:rFonts w:ascii="Times New Roman" w:eastAsia="Times New Roman" w:hAnsi="Times New Roman" w:cs="Times New Roman"/>
                <w:color w:val="000000"/>
                <w:spacing w:val="-2"/>
                <w:sz w:val="24"/>
                <w:szCs w:val="24"/>
              </w:rPr>
              <w:t>е</w:t>
            </w:r>
            <w:r w:rsidRPr="00005BA6">
              <w:rPr>
                <w:rFonts w:ascii="Times New Roman" w:eastAsia="Times New Roman" w:hAnsi="Times New Roman" w:cs="Times New Roman"/>
                <w:color w:val="000000"/>
                <w:spacing w:val="-4"/>
                <w:sz w:val="24"/>
                <w:szCs w:val="24"/>
              </w:rPr>
              <w:t>р</w:t>
            </w:r>
            <w:r w:rsidRPr="00005BA6">
              <w:rPr>
                <w:rFonts w:ascii="Times New Roman" w:eastAsia="Times New Roman" w:hAnsi="Times New Roman" w:cs="Times New Roman"/>
                <w:color w:val="000000"/>
                <w:spacing w:val="-1"/>
                <w:sz w:val="24"/>
                <w:szCs w:val="24"/>
              </w:rPr>
              <w:t>а</w:t>
            </w:r>
            <w:r w:rsidRPr="00005BA6">
              <w:rPr>
                <w:rFonts w:ascii="Times New Roman" w:eastAsia="Times New Roman" w:hAnsi="Times New Roman" w:cs="Times New Roman"/>
                <w:color w:val="000000"/>
                <w:spacing w:val="4"/>
                <w:sz w:val="24"/>
                <w:szCs w:val="24"/>
              </w:rPr>
              <w:t>т</w:t>
            </w:r>
            <w:r w:rsidRPr="00005BA6">
              <w:rPr>
                <w:rFonts w:ascii="Times New Roman" w:eastAsia="Times New Roman" w:hAnsi="Times New Roman" w:cs="Times New Roman"/>
                <w:color w:val="000000"/>
                <w:spacing w:val="-2"/>
                <w:sz w:val="24"/>
                <w:szCs w:val="24"/>
              </w:rPr>
              <w:t>ур</w:t>
            </w:r>
            <w:r w:rsidRPr="00005BA6">
              <w:rPr>
                <w:rFonts w:ascii="Times New Roman" w:eastAsia="Times New Roman" w:hAnsi="Times New Roman" w:cs="Times New Roman"/>
                <w:color w:val="000000"/>
                <w:sz w:val="24"/>
                <w:szCs w:val="24"/>
              </w:rPr>
              <w:t>а</w:t>
            </w:r>
          </w:p>
          <w:p w:rsidR="00F626D8" w:rsidRPr="00005BA6"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005BA6" w:rsidRDefault="00005BA6" w:rsidP="00507109">
            <w:pPr>
              <w:widowControl w:val="0"/>
              <w:ind w:right="-20"/>
              <w:jc w:val="center"/>
              <w:rPr>
                <w:rFonts w:ascii="Times New Roman" w:eastAsia="Times New Roman" w:hAnsi="Times New Roman" w:cs="Times New Roman"/>
                <w:bCs/>
                <w:color w:val="000000"/>
                <w:sz w:val="24"/>
                <w:szCs w:val="24"/>
                <w:lang w:val="ru-RU"/>
              </w:rPr>
            </w:pPr>
            <w:r w:rsidRPr="00005BA6">
              <w:rPr>
                <w:rFonts w:ascii="Times New Roman" w:eastAsia="Times New Roman" w:hAnsi="Times New Roman" w:cs="Times New Roman"/>
                <w:color w:val="000000"/>
                <w:sz w:val="24"/>
                <w:szCs w:val="24"/>
              </w:rPr>
              <w:t>1</w:t>
            </w:r>
          </w:p>
        </w:tc>
        <w:tc>
          <w:tcPr>
            <w:tcW w:w="3241" w:type="dxa"/>
          </w:tcPr>
          <w:p w:rsidR="00005BA6" w:rsidRPr="00005BA6" w:rsidRDefault="00005BA6" w:rsidP="00005BA6">
            <w:pPr>
              <w:widowControl w:val="0"/>
              <w:spacing w:line="257" w:lineRule="auto"/>
              <w:ind w:left="34" w:right="1135" w:hanging="34"/>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ин</w:t>
            </w:r>
            <w:r w:rsidRPr="00005BA6">
              <w:rPr>
                <w:rFonts w:ascii="Times New Roman" w:eastAsia="Times New Roman" w:hAnsi="Times New Roman" w:cs="Times New Roman"/>
                <w:color w:val="000000"/>
                <w:sz w:val="24"/>
                <w:szCs w:val="24"/>
                <w:lang w:val="ru-RU"/>
              </w:rPr>
              <w:t>ст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а и</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8"/>
                <w:sz w:val="24"/>
                <w:szCs w:val="24"/>
                <w:lang w:val="ru-RU"/>
              </w:rPr>
              <w:t>у</w:t>
            </w:r>
            <w:r w:rsidRPr="00005BA6">
              <w:rPr>
                <w:rFonts w:ascii="Times New Roman" w:eastAsia="Times New Roman" w:hAnsi="Times New Roman" w:cs="Times New Roman"/>
                <w:color w:val="000000"/>
                <w:spacing w:val="-3"/>
                <w:sz w:val="24"/>
                <w:szCs w:val="24"/>
                <w:lang w:val="ru-RU"/>
              </w:rPr>
              <w:t>з</w:t>
            </w:r>
            <w:r w:rsidRPr="00005BA6">
              <w:rPr>
                <w:rFonts w:ascii="Times New Roman" w:eastAsia="Times New Roman" w:hAnsi="Times New Roman" w:cs="Times New Roman"/>
                <w:color w:val="000000"/>
                <w:sz w:val="24"/>
                <w:szCs w:val="24"/>
                <w:lang w:val="ru-RU"/>
              </w:rPr>
              <w:t xml:space="preserve">ыки в </w:t>
            </w:r>
            <w:r w:rsidRPr="00005BA6">
              <w:rPr>
                <w:rFonts w:ascii="Times New Roman" w:eastAsia="Times New Roman" w:hAnsi="Times New Roman" w:cs="Times New Roman"/>
                <w:color w:val="000000"/>
                <w:spacing w:val="-2"/>
                <w:sz w:val="24"/>
                <w:szCs w:val="24"/>
                <w:lang w:val="ru-RU"/>
              </w:rPr>
              <w:t>во</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ьн</w:t>
            </w:r>
            <w:r w:rsidRPr="00005BA6">
              <w:rPr>
                <w:rFonts w:ascii="Times New Roman" w:eastAsia="Times New Roman" w:hAnsi="Times New Roman" w:cs="Times New Roman"/>
                <w:color w:val="000000"/>
                <w:spacing w:val="5"/>
                <w:sz w:val="24"/>
                <w:szCs w:val="24"/>
                <w:lang w:val="ru-RU"/>
              </w:rPr>
              <w:t>ы</w:t>
            </w:r>
            <w:r w:rsidRPr="00005BA6">
              <w:rPr>
                <w:rFonts w:ascii="Times New Roman" w:eastAsia="Times New Roman" w:hAnsi="Times New Roman" w:cs="Times New Roman"/>
                <w:color w:val="000000"/>
                <w:sz w:val="24"/>
                <w:szCs w:val="24"/>
                <w:lang w:val="ru-RU"/>
              </w:rPr>
              <w:t>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ж</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х (пе</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z w:val="24"/>
                <w:szCs w:val="24"/>
                <w:lang w:val="ru-RU"/>
              </w:rPr>
              <w:t>ня,</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кант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а</w:t>
            </w:r>
            <w:r w:rsidRPr="00005BA6">
              <w:rPr>
                <w:rFonts w:ascii="Times New Roman" w:eastAsia="Times New Roman" w:hAnsi="Times New Roman" w:cs="Times New Roman"/>
                <w:color w:val="000000"/>
                <w:sz w:val="24"/>
                <w:szCs w:val="24"/>
                <w:lang w:val="ru-RU"/>
              </w:rPr>
              <w:t>,</w:t>
            </w:r>
          </w:p>
          <w:p w:rsidR="00005BA6" w:rsidRPr="00005BA6" w:rsidRDefault="00005BA6" w:rsidP="00005BA6">
            <w:pPr>
              <w:widowControl w:val="0"/>
              <w:spacing w:line="257" w:lineRule="auto"/>
              <w:ind w:left="34" w:right="1091"/>
              <w:rPr>
                <w:rFonts w:ascii="Times New Roman" w:eastAsia="Times New Roman" w:hAnsi="Times New Roman" w:cs="Times New Roman"/>
                <w:color w:val="000000"/>
                <w:sz w:val="24"/>
                <w:szCs w:val="24"/>
              </w:rPr>
            </w:pP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ктю</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ба</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ла</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б</w:t>
            </w:r>
            <w:r w:rsidRPr="00005BA6">
              <w:rPr>
                <w:rFonts w:ascii="Times New Roman" w:eastAsia="Times New Roman" w:hAnsi="Times New Roman" w:cs="Times New Roman"/>
                <w:color w:val="000000"/>
                <w:sz w:val="24"/>
                <w:szCs w:val="24"/>
                <w:lang w:val="ru-RU"/>
              </w:rPr>
              <w:t>ы</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7"/>
                <w:sz w:val="24"/>
                <w:szCs w:val="24"/>
                <w:lang w:val="ru-RU"/>
              </w:rPr>
              <w:t>И</w:t>
            </w:r>
            <w:r w:rsidRPr="00005BA6">
              <w:rPr>
                <w:rFonts w:ascii="Times New Roman" w:eastAsia="Times New Roman" w:hAnsi="Times New Roman" w:cs="Times New Roman"/>
                <w:color w:val="000000"/>
                <w:sz w:val="24"/>
                <w:szCs w:val="24"/>
                <w:lang w:val="ru-RU"/>
              </w:rPr>
              <w:t>нт</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нации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2"/>
                <w:sz w:val="24"/>
                <w:szCs w:val="24"/>
                <w:lang w:val="ru-RU"/>
              </w:rPr>
              <w:t>ра</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78"/>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ния</w:t>
            </w:r>
            <w:r w:rsidRPr="00005BA6">
              <w:rPr>
                <w:rFonts w:ascii="Times New Roman" w:eastAsia="Times New Roman" w:hAnsi="Times New Roman" w:cs="Times New Roman"/>
                <w:color w:val="000000"/>
                <w:spacing w:val="4"/>
                <w:sz w:val="24"/>
                <w:szCs w:val="24"/>
                <w:lang w:val="ru-RU"/>
              </w:rPr>
              <w:t xml:space="preserve"> </w:t>
            </w:r>
            <w:r w:rsidRPr="00005BA6">
              <w:rPr>
                <w:rFonts w:ascii="Times New Roman" w:eastAsia="Times New Roman" w:hAnsi="Times New Roman" w:cs="Times New Roman"/>
                <w:color w:val="000000"/>
                <w:sz w:val="24"/>
                <w:szCs w:val="24"/>
                <w:lang w:val="ru-RU"/>
              </w:rPr>
              <w:t>в и</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z w:val="24"/>
                <w:szCs w:val="24"/>
                <w:lang w:val="ru-RU"/>
              </w:rPr>
              <w:t>ст</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ент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4"/>
                <w:sz w:val="24"/>
                <w:szCs w:val="24"/>
                <w:lang w:val="ru-RU"/>
              </w:rPr>
              <w:t>л</w:t>
            </w:r>
            <w:r w:rsidRPr="00005BA6">
              <w:rPr>
                <w:rFonts w:ascii="Times New Roman" w:eastAsia="Times New Roman" w:hAnsi="Times New Roman" w:cs="Times New Roman"/>
                <w:color w:val="000000"/>
                <w:sz w:val="24"/>
                <w:szCs w:val="24"/>
                <w:lang w:val="ru-RU"/>
              </w:rPr>
              <w:t>ьн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1"/>
                <w:sz w:val="24"/>
                <w:szCs w:val="24"/>
                <w:lang w:val="ru-RU"/>
              </w:rPr>
              <w:t xml:space="preserve"> м</w:t>
            </w:r>
            <w:r w:rsidRPr="00005BA6">
              <w:rPr>
                <w:rFonts w:ascii="Times New Roman" w:eastAsia="Times New Roman" w:hAnsi="Times New Roman" w:cs="Times New Roman"/>
                <w:color w:val="000000"/>
                <w:spacing w:val="-8"/>
                <w:sz w:val="24"/>
                <w:szCs w:val="24"/>
                <w:lang w:val="ru-RU"/>
              </w:rPr>
              <w:t>у</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z w:val="24"/>
                <w:szCs w:val="24"/>
                <w:lang w:val="ru-RU"/>
              </w:rPr>
              <w:t>ыке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1"/>
                <w:sz w:val="24"/>
                <w:szCs w:val="24"/>
                <w:lang w:val="ru-RU"/>
              </w:rPr>
              <w:t>п</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э</w:t>
            </w:r>
            <w:r w:rsidRPr="00005BA6">
              <w:rPr>
                <w:rFonts w:ascii="Times New Roman" w:eastAsia="Times New Roman" w:hAnsi="Times New Roman" w:cs="Times New Roman"/>
                <w:color w:val="000000"/>
                <w:spacing w:val="3"/>
                <w:sz w:val="24"/>
                <w:szCs w:val="24"/>
                <w:lang w:val="ru-RU"/>
              </w:rPr>
              <w:t>м</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б</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4"/>
                <w:sz w:val="24"/>
                <w:szCs w:val="24"/>
                <w:lang w:val="ru-RU"/>
              </w:rPr>
              <w:t>л</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z w:val="24"/>
                <w:szCs w:val="24"/>
              </w:rPr>
              <w:lastRenderedPageBreak/>
              <w:t>П</w:t>
            </w:r>
            <w:r w:rsidRPr="00005BA6">
              <w:rPr>
                <w:rFonts w:ascii="Times New Roman" w:eastAsia="Times New Roman" w:hAnsi="Times New Roman" w:cs="Times New Roman"/>
                <w:color w:val="000000"/>
                <w:spacing w:val="-3"/>
                <w:sz w:val="24"/>
                <w:szCs w:val="24"/>
              </w:rPr>
              <w:t>ро</w:t>
            </w:r>
            <w:r w:rsidRPr="00005BA6">
              <w:rPr>
                <w:rFonts w:ascii="Times New Roman" w:eastAsia="Times New Roman" w:hAnsi="Times New Roman" w:cs="Times New Roman"/>
                <w:color w:val="000000"/>
                <w:sz w:val="24"/>
                <w:szCs w:val="24"/>
              </w:rPr>
              <w:t>г</w:t>
            </w:r>
            <w:r w:rsidRPr="00005BA6">
              <w:rPr>
                <w:rFonts w:ascii="Times New Roman" w:eastAsia="Times New Roman" w:hAnsi="Times New Roman" w:cs="Times New Roman"/>
                <w:color w:val="000000"/>
                <w:spacing w:val="2"/>
                <w:sz w:val="24"/>
                <w:szCs w:val="24"/>
              </w:rPr>
              <w:t>р</w:t>
            </w:r>
            <w:r w:rsidRPr="00005BA6">
              <w:rPr>
                <w:rFonts w:ascii="Times New Roman" w:eastAsia="Times New Roman" w:hAnsi="Times New Roman" w:cs="Times New Roman"/>
                <w:color w:val="000000"/>
                <w:spacing w:val="-1"/>
                <w:sz w:val="24"/>
                <w:szCs w:val="24"/>
              </w:rPr>
              <w:t>а</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2"/>
                <w:sz w:val="24"/>
                <w:szCs w:val="24"/>
              </w:rPr>
              <w:t>м</w:t>
            </w:r>
            <w:r w:rsidRPr="00005BA6">
              <w:rPr>
                <w:rFonts w:ascii="Times New Roman" w:eastAsia="Times New Roman" w:hAnsi="Times New Roman" w:cs="Times New Roman"/>
                <w:color w:val="000000"/>
                <w:spacing w:val="1"/>
                <w:sz w:val="24"/>
                <w:szCs w:val="24"/>
              </w:rPr>
              <w:t>н</w:t>
            </w:r>
            <w:r w:rsidRPr="00005BA6">
              <w:rPr>
                <w:rFonts w:ascii="Times New Roman" w:eastAsia="Times New Roman" w:hAnsi="Times New Roman" w:cs="Times New Roman"/>
                <w:color w:val="000000"/>
                <w:sz w:val="24"/>
                <w:szCs w:val="24"/>
              </w:rPr>
              <w:t>ая</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pacing w:val="2"/>
                <w:sz w:val="24"/>
                <w:szCs w:val="24"/>
              </w:rPr>
              <w:t>м</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2"/>
                <w:sz w:val="24"/>
                <w:szCs w:val="24"/>
              </w:rPr>
              <w:t>зы</w:t>
            </w:r>
            <w:r w:rsidRPr="00005BA6">
              <w:rPr>
                <w:rFonts w:ascii="Times New Roman" w:eastAsia="Times New Roman" w:hAnsi="Times New Roman" w:cs="Times New Roman"/>
                <w:color w:val="000000"/>
                <w:sz w:val="24"/>
                <w:szCs w:val="24"/>
              </w:rPr>
              <w:t>ка</w:t>
            </w:r>
          </w:p>
          <w:p w:rsidR="00005BA6" w:rsidRPr="00005BA6" w:rsidRDefault="00005BA6" w:rsidP="00005BA6">
            <w:pPr>
              <w:widowControl w:val="0"/>
              <w:spacing w:line="260" w:lineRule="auto"/>
              <w:ind w:left="34" w:right="-69"/>
              <w:rPr>
                <w:rFonts w:ascii="Times New Roman" w:eastAsia="Times New Roman" w:hAnsi="Times New Roman" w:cs="Times New Roman"/>
                <w:color w:val="000000"/>
                <w:sz w:val="24"/>
                <w:szCs w:val="24"/>
                <w:lang w:val="ru-RU"/>
              </w:rPr>
            </w:pPr>
          </w:p>
          <w:p w:rsidR="00F626D8" w:rsidRPr="00005BA6"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005BA6" w:rsidRPr="00005BA6" w:rsidRDefault="00005BA6" w:rsidP="00005BA6">
            <w:pPr>
              <w:widowControl w:val="0"/>
              <w:ind w:right="675"/>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2"/>
                <w:sz w:val="24"/>
                <w:szCs w:val="24"/>
                <w:lang w:val="ru-RU"/>
              </w:rPr>
              <w:lastRenderedPageBreak/>
              <w:t>З</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z w:val="24"/>
                <w:szCs w:val="24"/>
                <w:lang w:val="ru-RU"/>
              </w:rPr>
              <w:t>ак</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мст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1"/>
                <w:sz w:val="24"/>
                <w:szCs w:val="24"/>
                <w:lang w:val="ru-RU"/>
              </w:rPr>
              <w:t xml:space="preserve">о с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3"/>
                <w:sz w:val="24"/>
                <w:szCs w:val="24"/>
                <w:lang w:val="ru-RU"/>
              </w:rPr>
              <w:t>а</w:t>
            </w:r>
            <w:r w:rsidRPr="00005BA6">
              <w:rPr>
                <w:rFonts w:ascii="Times New Roman" w:eastAsia="Times New Roman" w:hAnsi="Times New Roman" w:cs="Times New Roman"/>
                <w:color w:val="000000"/>
                <w:sz w:val="24"/>
                <w:szCs w:val="24"/>
                <w:lang w:val="ru-RU"/>
              </w:rPr>
              <w:t>зц</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ми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1"/>
                <w:sz w:val="24"/>
                <w:szCs w:val="24"/>
                <w:lang w:val="ru-RU"/>
              </w:rPr>
              <w:t>ь</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й 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ин</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1"/>
                <w:sz w:val="24"/>
                <w:szCs w:val="24"/>
                <w:lang w:val="ru-RU"/>
              </w:rPr>
              <w:t>у</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нт</w:t>
            </w:r>
            <w:r w:rsidRPr="00005BA6">
              <w:rPr>
                <w:rFonts w:ascii="Times New Roman" w:eastAsia="Times New Roman" w:hAnsi="Times New Roman" w:cs="Times New Roman"/>
                <w:color w:val="000000"/>
                <w:spacing w:val="4"/>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1"/>
                <w:sz w:val="24"/>
                <w:szCs w:val="24"/>
                <w:lang w:val="ru-RU"/>
              </w:rPr>
              <w:t>ьн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м</w:t>
            </w:r>
            <w:r w:rsidRPr="00005BA6">
              <w:rPr>
                <w:rFonts w:ascii="Times New Roman" w:eastAsia="Times New Roman" w:hAnsi="Times New Roman" w:cs="Times New Roman"/>
                <w:color w:val="000000"/>
                <w:spacing w:val="-2"/>
                <w:sz w:val="24"/>
                <w:szCs w:val="24"/>
                <w:lang w:val="ru-RU"/>
              </w:rPr>
              <w:t>уз</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z w:val="24"/>
                <w:szCs w:val="24"/>
                <w:lang w:val="ru-RU"/>
              </w:rPr>
              <w:t>; и</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1"/>
                <w:sz w:val="24"/>
                <w:szCs w:val="24"/>
                <w:lang w:val="ru-RU"/>
              </w:rPr>
              <w:t>п</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ц</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 xml:space="preserve">чинение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z w:val="24"/>
                <w:szCs w:val="24"/>
                <w:lang w:val="ru-RU"/>
              </w:rPr>
              <w:t xml:space="preserve">дий на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1"/>
                <w:sz w:val="24"/>
                <w:szCs w:val="24"/>
                <w:lang w:val="ru-RU"/>
              </w:rPr>
              <w:t xml:space="preserve"> 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6"/>
                <w:sz w:val="24"/>
                <w:szCs w:val="24"/>
                <w:lang w:val="ru-RU"/>
              </w:rPr>
              <w:t>и</w:t>
            </w:r>
            <w:r w:rsidRPr="00005BA6">
              <w:rPr>
                <w:rFonts w:ascii="Times New Roman" w:eastAsia="Times New Roman" w:hAnsi="Times New Roman" w:cs="Times New Roman"/>
                <w:color w:val="000000"/>
                <w:spacing w:val="-2"/>
                <w:sz w:val="24"/>
                <w:szCs w:val="24"/>
                <w:lang w:val="ru-RU"/>
              </w:rPr>
              <w:t>хо</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ор</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5"/>
                <w:sz w:val="24"/>
                <w:szCs w:val="24"/>
                <w:lang w:val="ru-RU"/>
              </w:rPr>
              <w:t>ы</w:t>
            </w:r>
            <w:r w:rsidRPr="00005BA6">
              <w:rPr>
                <w:rFonts w:ascii="Times New Roman" w:eastAsia="Times New Roman" w:hAnsi="Times New Roman" w:cs="Times New Roman"/>
                <w:color w:val="000000"/>
                <w:sz w:val="24"/>
                <w:szCs w:val="24"/>
                <w:lang w:val="ru-RU"/>
              </w:rPr>
              <w:t>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 xml:space="preserve">к,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 xml:space="preserve">ние </w:t>
            </w:r>
            <w:r w:rsidRPr="00005BA6">
              <w:rPr>
                <w:rFonts w:ascii="Times New Roman" w:eastAsia="Times New Roman" w:hAnsi="Times New Roman" w:cs="Times New Roman"/>
                <w:color w:val="000000"/>
                <w:spacing w:val="4"/>
                <w:sz w:val="24"/>
                <w:szCs w:val="24"/>
                <w:lang w:val="ru-RU"/>
              </w:rPr>
              <w:t>с</w:t>
            </w:r>
            <w:r w:rsidRPr="00005BA6">
              <w:rPr>
                <w:rFonts w:ascii="Times New Roman" w:eastAsia="Times New Roman" w:hAnsi="Times New Roman" w:cs="Times New Roman"/>
                <w:color w:val="000000"/>
                <w:spacing w:val="-2"/>
                <w:sz w:val="24"/>
                <w:szCs w:val="24"/>
                <w:lang w:val="ru-RU"/>
              </w:rPr>
              <w:t>во</w:t>
            </w:r>
            <w:r w:rsidRPr="00005BA6">
              <w:rPr>
                <w:rFonts w:ascii="Times New Roman" w:eastAsia="Times New Roman" w:hAnsi="Times New Roman" w:cs="Times New Roman"/>
                <w:color w:val="000000"/>
                <w:sz w:val="24"/>
                <w:szCs w:val="24"/>
                <w:lang w:val="ru-RU"/>
              </w:rPr>
              <w:t>их</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нт</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в</w:t>
            </w:r>
          </w:p>
          <w:p w:rsidR="00005BA6" w:rsidRPr="00005BA6" w:rsidRDefault="00005BA6" w:rsidP="00005BA6">
            <w:pPr>
              <w:widowControl w:val="0"/>
              <w:spacing w:line="257" w:lineRule="auto"/>
              <w:ind w:right="637"/>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с</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3"/>
                <w:sz w:val="24"/>
                <w:szCs w:val="24"/>
                <w:lang w:val="ru-RU"/>
              </w:rPr>
              <w:t>ло</w:t>
            </w:r>
            <w:r w:rsidRPr="00005BA6">
              <w:rPr>
                <w:rFonts w:ascii="Times New Roman" w:eastAsia="Times New Roman" w:hAnsi="Times New Roman" w:cs="Times New Roman"/>
                <w:color w:val="000000"/>
                <w:sz w:val="24"/>
                <w:szCs w:val="24"/>
                <w:lang w:val="ru-RU"/>
              </w:rPr>
              <w:t>дия</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1"/>
                <w:sz w:val="24"/>
                <w:szCs w:val="24"/>
                <w:lang w:val="ru-RU"/>
              </w:rPr>
              <w:t>и</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z w:val="24"/>
                <w:szCs w:val="24"/>
                <w:lang w:val="ru-RU"/>
              </w:rPr>
              <w:t>с</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1"/>
                <w:sz w:val="24"/>
                <w:szCs w:val="24"/>
                <w:lang w:val="ru-RU"/>
              </w:rPr>
              <w:t>чин</w:t>
            </w:r>
            <w:r w:rsidRPr="00005BA6">
              <w:rPr>
                <w:rFonts w:ascii="Times New Roman" w:eastAsia="Times New Roman" w:hAnsi="Times New Roman" w:cs="Times New Roman"/>
                <w:color w:val="000000"/>
                <w:sz w:val="24"/>
                <w:szCs w:val="24"/>
                <w:lang w:val="ru-RU"/>
              </w:rPr>
              <w:t>енн</w:t>
            </w:r>
            <w:r w:rsidRPr="00005BA6">
              <w:rPr>
                <w:rFonts w:ascii="Times New Roman" w:eastAsia="Times New Roman" w:hAnsi="Times New Roman" w:cs="Times New Roman"/>
                <w:color w:val="000000"/>
                <w:spacing w:val="-8"/>
                <w:sz w:val="24"/>
                <w:szCs w:val="24"/>
                <w:lang w:val="ru-RU"/>
              </w:rPr>
              <w:t>ы</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и к</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мп</w:t>
            </w:r>
            <w:r w:rsidRPr="00005BA6">
              <w:rPr>
                <w:rFonts w:ascii="Times New Roman" w:eastAsia="Times New Roman" w:hAnsi="Times New Roman" w:cs="Times New Roman"/>
                <w:color w:val="000000"/>
                <w:spacing w:val="-2"/>
                <w:sz w:val="24"/>
                <w:szCs w:val="24"/>
                <w:lang w:val="ru-RU"/>
              </w:rPr>
              <w:t>оз</w:t>
            </w:r>
            <w:r w:rsidRPr="00005BA6">
              <w:rPr>
                <w:rFonts w:ascii="Times New Roman" w:eastAsia="Times New Roman" w:hAnsi="Times New Roman" w:cs="Times New Roman"/>
                <w:color w:val="000000"/>
                <w:sz w:val="24"/>
                <w:szCs w:val="24"/>
                <w:lang w:val="ru-RU"/>
              </w:rPr>
              <w:t>ит</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ми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ет</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w:t>
            </w:r>
            <w:r w:rsidRPr="00005BA6">
              <w:rPr>
                <w:rFonts w:ascii="Times New Roman" w:eastAsia="Times New Roman" w:hAnsi="Times New Roman" w:cs="Times New Roman"/>
                <w:color w:val="000000"/>
                <w:sz w:val="24"/>
                <w:szCs w:val="24"/>
                <w:lang w:val="ru-RU"/>
              </w:rPr>
              <w:t>С</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1"/>
                <w:sz w:val="24"/>
                <w:szCs w:val="24"/>
                <w:lang w:val="ru-RU"/>
              </w:rPr>
              <w:t>чин</w:t>
            </w:r>
            <w:r w:rsidRPr="00005BA6">
              <w:rPr>
                <w:rFonts w:ascii="Times New Roman" w:eastAsia="Times New Roman" w:hAnsi="Times New Roman" w:cs="Times New Roman"/>
                <w:color w:val="000000"/>
                <w:sz w:val="24"/>
                <w:szCs w:val="24"/>
                <w:lang w:val="ru-RU"/>
              </w:rPr>
              <w:t xml:space="preserve">ение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1"/>
                <w:sz w:val="24"/>
                <w:szCs w:val="24"/>
                <w:lang w:val="ru-RU"/>
              </w:rPr>
              <w:t>чин</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г</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pacing w:val="-4"/>
                <w:sz w:val="24"/>
                <w:szCs w:val="24"/>
                <w:lang w:val="ru-RU"/>
              </w:rPr>
              <w:t>»</w:t>
            </w:r>
            <w:r w:rsidRPr="00005BA6">
              <w:rPr>
                <w:rFonts w:ascii="Times New Roman" w:eastAsia="Times New Roman" w:hAnsi="Times New Roman" w:cs="Times New Roman"/>
                <w:color w:val="000000"/>
                <w:sz w:val="24"/>
                <w:szCs w:val="24"/>
                <w:lang w:val="ru-RU"/>
              </w:rPr>
              <w:t>);</w:t>
            </w:r>
          </w:p>
          <w:p w:rsidR="00F626D8" w:rsidRPr="00005BA6" w:rsidRDefault="00005BA6" w:rsidP="00005BA6">
            <w:pPr>
              <w:widowControl w:val="0"/>
              <w:spacing w:before="1" w:line="258" w:lineRule="auto"/>
              <w:ind w:right="588" w:firstLine="71"/>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1"/>
                <w:sz w:val="24"/>
                <w:szCs w:val="24"/>
                <w:lang w:val="ru-RU"/>
              </w:rPr>
              <w:lastRenderedPageBreak/>
              <w:t>с</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2"/>
                <w:sz w:val="24"/>
                <w:szCs w:val="24"/>
                <w:lang w:val="ru-RU"/>
              </w:rPr>
              <w:t>ч</w:t>
            </w:r>
            <w:r w:rsidRPr="00005BA6">
              <w:rPr>
                <w:rFonts w:ascii="Times New Roman" w:eastAsia="Times New Roman" w:hAnsi="Times New Roman" w:cs="Times New Roman"/>
                <w:color w:val="000000"/>
                <w:sz w:val="24"/>
                <w:szCs w:val="24"/>
                <w:lang w:val="ru-RU"/>
              </w:rPr>
              <w:t>инение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ас</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аз</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2"/>
                <w:sz w:val="24"/>
                <w:szCs w:val="24"/>
                <w:lang w:val="ru-RU"/>
              </w:rPr>
              <w:t>х</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1"/>
                <w:sz w:val="24"/>
                <w:szCs w:val="24"/>
                <w:lang w:val="ru-RU"/>
              </w:rPr>
              <w:t>ор</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ния п</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1"/>
                <w:sz w:val="24"/>
                <w:szCs w:val="24"/>
                <w:lang w:val="ru-RU"/>
              </w:rPr>
              <w:t>ч</w:t>
            </w:r>
            <w:r w:rsidRPr="00005BA6">
              <w:rPr>
                <w:rFonts w:ascii="Times New Roman" w:eastAsia="Times New Roman" w:hAnsi="Times New Roman" w:cs="Times New Roman"/>
                <w:color w:val="000000"/>
                <w:sz w:val="24"/>
                <w:szCs w:val="24"/>
                <w:lang w:val="ru-RU"/>
              </w:rPr>
              <w:t>ат</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ни</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м</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в</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иятия и</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нт</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1"/>
                <w:sz w:val="24"/>
                <w:szCs w:val="24"/>
                <w:lang w:val="ru-RU"/>
              </w:rPr>
              <w:t>ьн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8"/>
                <w:sz w:val="24"/>
                <w:szCs w:val="24"/>
                <w:lang w:val="ru-RU"/>
              </w:rPr>
              <w:t>м</w:t>
            </w:r>
            <w:r w:rsidRPr="00005BA6">
              <w:rPr>
                <w:rFonts w:ascii="Times New Roman" w:eastAsia="Times New Roman" w:hAnsi="Times New Roman" w:cs="Times New Roman"/>
                <w:color w:val="000000"/>
                <w:spacing w:val="-2"/>
                <w:sz w:val="24"/>
                <w:szCs w:val="24"/>
                <w:lang w:val="ru-RU"/>
              </w:rPr>
              <w:t>узы</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ьн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6"/>
                <w:sz w:val="24"/>
                <w:szCs w:val="24"/>
                <w:lang w:val="ru-RU"/>
              </w:rPr>
              <w:t>г</w:t>
            </w:r>
            <w:r w:rsidRPr="00005BA6">
              <w:rPr>
                <w:rFonts w:ascii="Times New Roman" w:eastAsia="Times New Roman" w:hAnsi="Times New Roman" w:cs="Times New Roman"/>
                <w:color w:val="000000"/>
                <w:sz w:val="24"/>
                <w:szCs w:val="24"/>
                <w:lang w:val="ru-RU"/>
              </w:rPr>
              <w:t>о п</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зве</w:t>
            </w:r>
            <w:r w:rsidRPr="00005BA6">
              <w:rPr>
                <w:rFonts w:ascii="Times New Roman" w:eastAsia="Times New Roman" w:hAnsi="Times New Roman" w:cs="Times New Roman"/>
                <w:color w:val="000000"/>
                <w:spacing w:val="7"/>
                <w:sz w:val="24"/>
                <w:szCs w:val="24"/>
                <w:lang w:val="ru-RU"/>
              </w:rPr>
              <w:t>д</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ния</w:t>
            </w:r>
          </w:p>
        </w:tc>
      </w:tr>
      <w:tr w:rsidR="00FB2760" w:rsidRPr="002B4996" w:rsidTr="00050664">
        <w:tc>
          <w:tcPr>
            <w:tcW w:w="954" w:type="dxa"/>
          </w:tcPr>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3"/>
                <w:sz w:val="24"/>
                <w:szCs w:val="24"/>
              </w:rPr>
              <w:lastRenderedPageBreak/>
              <w:t>9</w:t>
            </w:r>
            <w:r w:rsidRPr="00005BA6">
              <w:rPr>
                <w:rFonts w:ascii="Times New Roman" w:eastAsia="Times New Roman" w:hAnsi="Times New Roman" w:cs="Times New Roman"/>
                <w:color w:val="000000"/>
                <w:spacing w:val="2"/>
                <w:sz w:val="24"/>
                <w:szCs w:val="24"/>
              </w:rPr>
              <w:t>.</w:t>
            </w:r>
            <w:r w:rsidRPr="00005BA6">
              <w:rPr>
                <w:rFonts w:ascii="Times New Roman" w:eastAsia="Times New Roman" w:hAnsi="Times New Roman" w:cs="Times New Roman"/>
                <w:color w:val="000000"/>
                <w:sz w:val="24"/>
                <w:szCs w:val="24"/>
              </w:rPr>
              <w:t>2</w:t>
            </w:r>
            <w:r w:rsidRPr="00005BA6">
              <w:rPr>
                <w:rFonts w:ascii="Times New Roman" w:eastAsia="Times New Roman" w:hAnsi="Times New Roman" w:cs="Times New Roman"/>
                <w:color w:val="000000"/>
                <w:sz w:val="24"/>
                <w:szCs w:val="24"/>
              </w:rPr>
              <w:tab/>
            </w:r>
          </w:p>
        </w:tc>
        <w:tc>
          <w:tcPr>
            <w:tcW w:w="2131" w:type="dxa"/>
          </w:tcPr>
          <w:p w:rsidR="00005BA6" w:rsidRPr="00005BA6" w:rsidRDefault="00005BA6" w:rsidP="00005BA6">
            <w:pPr>
              <w:widowControl w:val="0"/>
              <w:tabs>
                <w:tab w:val="left" w:pos="890"/>
              </w:tabs>
              <w:ind w:left="212" w:right="-20"/>
              <w:rPr>
                <w:rFonts w:ascii="Times New Roman" w:eastAsia="Times New Roman" w:hAnsi="Times New Roman" w:cs="Times New Roman"/>
                <w:color w:val="000000"/>
                <w:sz w:val="24"/>
                <w:szCs w:val="24"/>
              </w:rPr>
            </w:pPr>
            <w:r w:rsidRPr="00005BA6">
              <w:rPr>
                <w:rFonts w:ascii="Times New Roman" w:eastAsia="Times New Roman" w:hAnsi="Times New Roman" w:cs="Times New Roman"/>
                <w:color w:val="000000"/>
                <w:spacing w:val="1"/>
                <w:sz w:val="24"/>
                <w:szCs w:val="24"/>
              </w:rPr>
              <w:t>М</w:t>
            </w:r>
            <w:r w:rsidRPr="00005BA6">
              <w:rPr>
                <w:rFonts w:ascii="Times New Roman" w:eastAsia="Times New Roman" w:hAnsi="Times New Roman" w:cs="Times New Roman"/>
                <w:color w:val="000000"/>
                <w:spacing w:val="-8"/>
                <w:sz w:val="24"/>
                <w:szCs w:val="24"/>
              </w:rPr>
              <w:t>у</w:t>
            </w:r>
            <w:r w:rsidRPr="00005BA6">
              <w:rPr>
                <w:rFonts w:ascii="Times New Roman" w:eastAsia="Times New Roman" w:hAnsi="Times New Roman" w:cs="Times New Roman"/>
                <w:color w:val="000000"/>
                <w:spacing w:val="-3"/>
                <w:sz w:val="24"/>
                <w:szCs w:val="24"/>
              </w:rPr>
              <w:t>з</w:t>
            </w:r>
            <w:r w:rsidRPr="00005BA6">
              <w:rPr>
                <w:rFonts w:ascii="Times New Roman" w:eastAsia="Times New Roman" w:hAnsi="Times New Roman" w:cs="Times New Roman"/>
                <w:color w:val="000000"/>
                <w:sz w:val="24"/>
                <w:szCs w:val="24"/>
              </w:rPr>
              <w:t>ы</w:t>
            </w:r>
            <w:r w:rsidRPr="00005BA6">
              <w:rPr>
                <w:rFonts w:ascii="Times New Roman" w:eastAsia="Times New Roman" w:hAnsi="Times New Roman" w:cs="Times New Roman"/>
                <w:color w:val="000000"/>
                <w:spacing w:val="6"/>
                <w:sz w:val="24"/>
                <w:szCs w:val="24"/>
              </w:rPr>
              <w:t>к</w:t>
            </w:r>
            <w:r w:rsidRPr="00005BA6">
              <w:rPr>
                <w:rFonts w:ascii="Times New Roman" w:eastAsia="Times New Roman" w:hAnsi="Times New Roman" w:cs="Times New Roman"/>
                <w:color w:val="000000"/>
                <w:sz w:val="24"/>
                <w:szCs w:val="24"/>
              </w:rPr>
              <w:t>а и</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т</w:t>
            </w:r>
            <w:r w:rsidRPr="00005BA6">
              <w:rPr>
                <w:rFonts w:ascii="Times New Roman" w:eastAsia="Times New Roman" w:hAnsi="Times New Roman" w:cs="Times New Roman"/>
                <w:color w:val="000000"/>
                <w:spacing w:val="-1"/>
                <w:sz w:val="24"/>
                <w:szCs w:val="24"/>
              </w:rPr>
              <w:t>е</w:t>
            </w:r>
            <w:r w:rsidRPr="00005BA6">
              <w:rPr>
                <w:rFonts w:ascii="Times New Roman" w:eastAsia="Times New Roman" w:hAnsi="Times New Roman" w:cs="Times New Roman"/>
                <w:color w:val="000000"/>
                <w:spacing w:val="-2"/>
                <w:sz w:val="24"/>
                <w:szCs w:val="24"/>
              </w:rPr>
              <w:t>а</w:t>
            </w:r>
            <w:r w:rsidRPr="00005BA6">
              <w:rPr>
                <w:rFonts w:ascii="Times New Roman" w:eastAsia="Times New Roman" w:hAnsi="Times New Roman" w:cs="Times New Roman"/>
                <w:color w:val="000000"/>
                <w:sz w:val="24"/>
                <w:szCs w:val="24"/>
              </w:rPr>
              <w:t>тр</w:t>
            </w:r>
          </w:p>
          <w:p w:rsidR="00F626D8" w:rsidRPr="00005BA6"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005BA6" w:rsidRDefault="00005BA6" w:rsidP="00507109">
            <w:pPr>
              <w:widowControl w:val="0"/>
              <w:ind w:right="-20"/>
              <w:jc w:val="center"/>
              <w:rPr>
                <w:rFonts w:ascii="Times New Roman" w:eastAsia="Times New Roman" w:hAnsi="Times New Roman" w:cs="Times New Roman"/>
                <w:bCs/>
                <w:color w:val="000000"/>
                <w:sz w:val="24"/>
                <w:szCs w:val="24"/>
                <w:lang w:val="ru-RU"/>
              </w:rPr>
            </w:pPr>
            <w:r w:rsidRPr="00005BA6">
              <w:rPr>
                <w:rFonts w:ascii="Times New Roman" w:eastAsia="Times New Roman" w:hAnsi="Times New Roman" w:cs="Times New Roman"/>
                <w:bCs/>
                <w:color w:val="000000"/>
                <w:sz w:val="24"/>
                <w:szCs w:val="24"/>
                <w:lang w:val="ru-RU"/>
              </w:rPr>
              <w:t>1</w:t>
            </w:r>
          </w:p>
        </w:tc>
        <w:tc>
          <w:tcPr>
            <w:tcW w:w="3241" w:type="dxa"/>
          </w:tcPr>
          <w:p w:rsidR="00F626D8" w:rsidRPr="00005BA6" w:rsidRDefault="00005BA6" w:rsidP="00F626D8">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pacing w:val="-3"/>
                <w:sz w:val="24"/>
                <w:szCs w:val="24"/>
                <w:lang w:val="ru-RU"/>
              </w:rPr>
              <w:t>з</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pacing w:val="7"/>
                <w:sz w:val="24"/>
                <w:szCs w:val="24"/>
                <w:lang w:val="ru-RU"/>
              </w:rPr>
              <w:t>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 xml:space="preserve"> к</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1"/>
                <w:sz w:val="24"/>
                <w:szCs w:val="24"/>
                <w:lang w:val="ru-RU"/>
              </w:rPr>
              <w:t>д</w:t>
            </w:r>
            <w:r w:rsidRPr="00005BA6">
              <w:rPr>
                <w:rFonts w:ascii="Times New Roman" w:eastAsia="Times New Roman" w:hAnsi="Times New Roman" w:cs="Times New Roman"/>
                <w:color w:val="000000"/>
                <w:spacing w:val="-2"/>
                <w:sz w:val="24"/>
                <w:szCs w:val="24"/>
                <w:lang w:val="ru-RU"/>
              </w:rPr>
              <w:t>ра</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3"/>
                <w:sz w:val="24"/>
                <w:szCs w:val="24"/>
                <w:lang w:val="ru-RU"/>
              </w:rPr>
              <w:t>ч</w:t>
            </w:r>
            <w:r w:rsidRPr="00005BA6">
              <w:rPr>
                <w:rFonts w:ascii="Times New Roman" w:eastAsia="Times New Roman" w:hAnsi="Times New Roman" w:cs="Times New Roman"/>
                <w:color w:val="000000"/>
                <w:spacing w:val="-2"/>
                <w:sz w:val="24"/>
                <w:szCs w:val="24"/>
                <w:lang w:val="ru-RU"/>
              </w:rPr>
              <w:t>ес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9"/>
                <w:sz w:val="24"/>
                <w:szCs w:val="24"/>
                <w:lang w:val="ru-RU"/>
              </w:rPr>
              <w:t>м</w:t>
            </w:r>
            <w:r w:rsidRPr="00005BA6">
              <w:rPr>
                <w:rFonts w:ascii="Times New Roman" w:eastAsia="Times New Roman" w:hAnsi="Times New Roman" w:cs="Times New Roman"/>
                <w:color w:val="000000"/>
                <w:sz w:val="24"/>
                <w:szCs w:val="24"/>
                <w:lang w:val="ru-RU"/>
              </w:rPr>
              <w:t xml:space="preserve">у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кт</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ю (на п</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е</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 xml:space="preserve"> 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2"/>
                <w:sz w:val="24"/>
                <w:szCs w:val="24"/>
                <w:lang w:val="ru-RU"/>
              </w:rPr>
              <w:t>ч</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z w:val="24"/>
                <w:szCs w:val="24"/>
                <w:lang w:val="ru-RU"/>
              </w:rPr>
              <w:t xml:space="preserve">а </w:t>
            </w:r>
            <w:r w:rsidRPr="00005BA6">
              <w:rPr>
                <w:rFonts w:ascii="Times New Roman" w:eastAsia="Times New Roman" w:hAnsi="Times New Roman" w:cs="Times New Roman"/>
                <w:color w:val="000000"/>
                <w:spacing w:val="1"/>
                <w:sz w:val="24"/>
                <w:szCs w:val="24"/>
                <w:lang w:val="ru-RU"/>
              </w:rPr>
              <w:t>Э.</w:t>
            </w:r>
            <w:r w:rsidRPr="00005BA6">
              <w:rPr>
                <w:rFonts w:ascii="Times New Roman" w:eastAsia="Times New Roman" w:hAnsi="Times New Roman" w:cs="Times New Roman"/>
                <w:color w:val="000000"/>
                <w:spacing w:val="3"/>
                <w:sz w:val="24"/>
                <w:szCs w:val="24"/>
                <w:lang w:val="ru-RU"/>
              </w:rPr>
              <w:t xml:space="preserve"> Г</w:t>
            </w:r>
            <w:r w:rsidRPr="00005BA6">
              <w:rPr>
                <w:rFonts w:ascii="Times New Roman" w:eastAsia="Times New Roman" w:hAnsi="Times New Roman" w:cs="Times New Roman"/>
                <w:color w:val="000000"/>
                <w:spacing w:val="-1"/>
                <w:sz w:val="24"/>
                <w:szCs w:val="24"/>
                <w:lang w:val="ru-RU"/>
              </w:rPr>
              <w:t>р</w:t>
            </w:r>
            <w:r w:rsidRPr="00005BA6">
              <w:rPr>
                <w:rFonts w:ascii="Times New Roman" w:eastAsia="Times New Roman" w:hAnsi="Times New Roman" w:cs="Times New Roman"/>
                <w:color w:val="000000"/>
                <w:sz w:val="24"/>
                <w:szCs w:val="24"/>
                <w:lang w:val="ru-RU"/>
              </w:rPr>
              <w:t>ига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4"/>
                <w:sz w:val="24"/>
                <w:szCs w:val="24"/>
                <w:lang w:val="ru-RU"/>
              </w:rPr>
              <w:t xml:space="preserve"> </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rPr>
              <w:t>Ед</w:t>
            </w:r>
            <w:r w:rsidRPr="00005BA6">
              <w:rPr>
                <w:rFonts w:ascii="Times New Roman" w:eastAsia="Times New Roman" w:hAnsi="Times New Roman" w:cs="Times New Roman"/>
                <w:color w:val="000000"/>
                <w:spacing w:val="1"/>
                <w:sz w:val="24"/>
                <w:szCs w:val="24"/>
              </w:rPr>
              <w:t>ин</w:t>
            </w:r>
            <w:r w:rsidRPr="00005BA6">
              <w:rPr>
                <w:rFonts w:ascii="Times New Roman" w:eastAsia="Times New Roman" w:hAnsi="Times New Roman" w:cs="Times New Roman"/>
                <w:color w:val="000000"/>
                <w:sz w:val="24"/>
                <w:szCs w:val="24"/>
              </w:rPr>
              <w:t>ст</w:t>
            </w:r>
            <w:r w:rsidRPr="00005BA6">
              <w:rPr>
                <w:rFonts w:ascii="Times New Roman" w:eastAsia="Times New Roman" w:hAnsi="Times New Roman" w:cs="Times New Roman"/>
                <w:color w:val="000000"/>
                <w:spacing w:val="-3"/>
                <w:sz w:val="24"/>
                <w:szCs w:val="24"/>
              </w:rPr>
              <w:t>в</w:t>
            </w:r>
            <w:r w:rsidRPr="00005BA6">
              <w:rPr>
                <w:rFonts w:ascii="Times New Roman" w:eastAsia="Times New Roman" w:hAnsi="Times New Roman" w:cs="Times New Roman"/>
                <w:color w:val="000000"/>
                <w:sz w:val="24"/>
                <w:szCs w:val="24"/>
              </w:rPr>
              <w:t>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pacing w:val="1"/>
                <w:sz w:val="24"/>
                <w:szCs w:val="24"/>
              </w:rPr>
              <w:t>м</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2"/>
                <w:sz w:val="24"/>
                <w:szCs w:val="24"/>
              </w:rPr>
              <w:t>з</w:t>
            </w:r>
            <w:r w:rsidRPr="00005BA6">
              <w:rPr>
                <w:rFonts w:ascii="Times New Roman" w:eastAsia="Times New Roman" w:hAnsi="Times New Roman" w:cs="Times New Roman"/>
                <w:color w:val="000000"/>
                <w:sz w:val="24"/>
                <w:szCs w:val="24"/>
              </w:rPr>
              <w:t>ыки</w:t>
            </w:r>
            <w:r w:rsidRPr="00005BA6">
              <w:rPr>
                <w:rFonts w:ascii="Times New Roman" w:eastAsia="Times New Roman" w:hAnsi="Times New Roman" w:cs="Times New Roman"/>
                <w:color w:val="000000"/>
                <w:spacing w:val="1"/>
                <w:sz w:val="24"/>
                <w:szCs w:val="24"/>
              </w:rPr>
              <w:t>,</w:t>
            </w:r>
            <w:r w:rsidRPr="00005BA6">
              <w:rPr>
                <w:rFonts w:ascii="Times New Roman" w:eastAsia="Times New Roman" w:hAnsi="Times New Roman" w:cs="Times New Roman"/>
                <w:color w:val="000000"/>
                <w:sz w:val="24"/>
                <w:szCs w:val="24"/>
              </w:rPr>
              <w:t xml:space="preserve"> д</w:t>
            </w:r>
            <w:r w:rsidRPr="00005BA6">
              <w:rPr>
                <w:rFonts w:ascii="Times New Roman" w:eastAsia="Times New Roman" w:hAnsi="Times New Roman" w:cs="Times New Roman"/>
                <w:color w:val="000000"/>
                <w:spacing w:val="-2"/>
                <w:sz w:val="24"/>
                <w:szCs w:val="24"/>
              </w:rPr>
              <w:t>р</w:t>
            </w:r>
            <w:r w:rsidRPr="00005BA6">
              <w:rPr>
                <w:rFonts w:ascii="Times New Roman" w:eastAsia="Times New Roman" w:hAnsi="Times New Roman" w:cs="Times New Roman"/>
                <w:color w:val="000000"/>
                <w:spacing w:val="-1"/>
                <w:sz w:val="24"/>
                <w:szCs w:val="24"/>
              </w:rPr>
              <w:t>а</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1"/>
                <w:sz w:val="24"/>
                <w:szCs w:val="24"/>
              </w:rPr>
              <w:t>а</w:t>
            </w:r>
            <w:r w:rsidRPr="00005BA6">
              <w:rPr>
                <w:rFonts w:ascii="Times New Roman" w:eastAsia="Times New Roman" w:hAnsi="Times New Roman" w:cs="Times New Roman"/>
                <w:color w:val="000000"/>
                <w:spacing w:val="5"/>
                <w:sz w:val="24"/>
                <w:szCs w:val="24"/>
              </w:rPr>
              <w:t>т</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3"/>
                <w:sz w:val="24"/>
                <w:szCs w:val="24"/>
              </w:rPr>
              <w:t>р</w:t>
            </w:r>
            <w:r w:rsidRPr="00005BA6">
              <w:rPr>
                <w:rFonts w:ascii="Times New Roman" w:eastAsia="Times New Roman" w:hAnsi="Times New Roman" w:cs="Times New Roman"/>
                <w:color w:val="000000"/>
                <w:sz w:val="24"/>
                <w:szCs w:val="24"/>
              </w:rPr>
              <w:t>гии,</w:t>
            </w:r>
            <w:r w:rsidRPr="00005BA6">
              <w:rPr>
                <w:rFonts w:ascii="Times New Roman" w:eastAsia="Times New Roman" w:hAnsi="Times New Roman" w:cs="Times New Roman"/>
                <w:color w:val="000000"/>
                <w:spacing w:val="3"/>
                <w:sz w:val="24"/>
                <w:szCs w:val="24"/>
              </w:rPr>
              <w:t xml:space="preserve"> </w:t>
            </w:r>
            <w:r w:rsidRPr="00005BA6">
              <w:rPr>
                <w:rFonts w:ascii="Times New Roman" w:eastAsia="Times New Roman" w:hAnsi="Times New Roman" w:cs="Times New Roman"/>
                <w:color w:val="000000"/>
                <w:spacing w:val="-1"/>
                <w:sz w:val="24"/>
                <w:szCs w:val="24"/>
              </w:rPr>
              <w:t>с</w:t>
            </w:r>
            <w:r w:rsidRPr="00005BA6">
              <w:rPr>
                <w:rFonts w:ascii="Times New Roman" w:eastAsia="Times New Roman" w:hAnsi="Times New Roman" w:cs="Times New Roman"/>
                <w:color w:val="000000"/>
                <w:sz w:val="24"/>
                <w:szCs w:val="24"/>
              </w:rPr>
              <w:t>ц</w:t>
            </w:r>
            <w:r w:rsidRPr="00005BA6">
              <w:rPr>
                <w:rFonts w:ascii="Times New Roman" w:eastAsia="Times New Roman" w:hAnsi="Times New Roman" w:cs="Times New Roman"/>
                <w:color w:val="000000"/>
                <w:spacing w:val="-1"/>
                <w:sz w:val="24"/>
                <w:szCs w:val="24"/>
              </w:rPr>
              <w:t>е</w:t>
            </w:r>
            <w:r w:rsidRPr="00005BA6">
              <w:rPr>
                <w:rFonts w:ascii="Times New Roman" w:eastAsia="Times New Roman" w:hAnsi="Times New Roman" w:cs="Times New Roman"/>
                <w:color w:val="000000"/>
                <w:sz w:val="24"/>
                <w:szCs w:val="24"/>
              </w:rPr>
              <w:t>ни</w:t>
            </w:r>
            <w:r w:rsidRPr="00005BA6">
              <w:rPr>
                <w:rFonts w:ascii="Times New Roman" w:eastAsia="Times New Roman" w:hAnsi="Times New Roman" w:cs="Times New Roman"/>
                <w:color w:val="000000"/>
                <w:spacing w:val="2"/>
                <w:sz w:val="24"/>
                <w:szCs w:val="24"/>
              </w:rPr>
              <w:t>ч</w:t>
            </w:r>
            <w:r w:rsidRPr="00005BA6">
              <w:rPr>
                <w:rFonts w:ascii="Times New Roman" w:eastAsia="Times New Roman" w:hAnsi="Times New Roman" w:cs="Times New Roman"/>
                <w:color w:val="000000"/>
                <w:spacing w:val="-1"/>
                <w:sz w:val="24"/>
                <w:szCs w:val="24"/>
              </w:rPr>
              <w:t>ес</w:t>
            </w:r>
            <w:r w:rsidRPr="00005BA6">
              <w:rPr>
                <w:rFonts w:ascii="Times New Roman" w:eastAsia="Times New Roman" w:hAnsi="Times New Roman" w:cs="Times New Roman"/>
                <w:color w:val="000000"/>
                <w:sz w:val="24"/>
                <w:szCs w:val="24"/>
              </w:rPr>
              <w:t>к</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z w:val="24"/>
                <w:szCs w:val="24"/>
              </w:rPr>
              <w:t>й ж</w:t>
            </w:r>
            <w:r w:rsidRPr="00005BA6">
              <w:rPr>
                <w:rFonts w:ascii="Times New Roman" w:eastAsia="Times New Roman" w:hAnsi="Times New Roman" w:cs="Times New Roman"/>
                <w:color w:val="000000"/>
                <w:spacing w:val="1"/>
                <w:sz w:val="24"/>
                <w:szCs w:val="24"/>
              </w:rPr>
              <w:t>и</w:t>
            </w:r>
            <w:r w:rsidRPr="00005BA6">
              <w:rPr>
                <w:rFonts w:ascii="Times New Roman" w:eastAsia="Times New Roman" w:hAnsi="Times New Roman" w:cs="Times New Roman"/>
                <w:color w:val="000000"/>
                <w:spacing w:val="-1"/>
                <w:sz w:val="24"/>
                <w:szCs w:val="24"/>
              </w:rPr>
              <w:t>в</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z w:val="24"/>
                <w:szCs w:val="24"/>
              </w:rPr>
              <w:t>писи</w:t>
            </w:r>
            <w:r w:rsidRPr="00005BA6">
              <w:rPr>
                <w:rFonts w:ascii="Times New Roman" w:eastAsia="Times New Roman" w:hAnsi="Times New Roman" w:cs="Times New Roman"/>
                <w:color w:val="000000"/>
                <w:spacing w:val="1"/>
                <w:sz w:val="24"/>
                <w:szCs w:val="24"/>
              </w:rPr>
              <w:t>,</w:t>
            </w:r>
            <w:r w:rsidRPr="00005BA6">
              <w:rPr>
                <w:rFonts w:ascii="Times New Roman" w:eastAsia="Times New Roman" w:hAnsi="Times New Roman" w:cs="Times New Roman"/>
                <w:color w:val="000000"/>
                <w:spacing w:val="3"/>
                <w:sz w:val="24"/>
                <w:szCs w:val="24"/>
              </w:rPr>
              <w:t xml:space="preserve"> </w:t>
            </w:r>
            <w:r w:rsidRPr="00005BA6">
              <w:rPr>
                <w:rFonts w:ascii="Times New Roman" w:eastAsia="Times New Roman" w:hAnsi="Times New Roman" w:cs="Times New Roman"/>
                <w:color w:val="000000"/>
                <w:spacing w:val="-1"/>
                <w:sz w:val="24"/>
                <w:szCs w:val="24"/>
              </w:rPr>
              <w:t>х</w:t>
            </w:r>
            <w:r w:rsidRPr="00005BA6">
              <w:rPr>
                <w:rFonts w:ascii="Times New Roman" w:eastAsia="Times New Roman" w:hAnsi="Times New Roman" w:cs="Times New Roman"/>
                <w:color w:val="000000"/>
                <w:spacing w:val="-3"/>
                <w:sz w:val="24"/>
                <w:szCs w:val="24"/>
              </w:rPr>
              <w:t>о</w:t>
            </w:r>
            <w:r w:rsidRPr="00005BA6">
              <w:rPr>
                <w:rFonts w:ascii="Times New Roman" w:eastAsia="Times New Roman" w:hAnsi="Times New Roman" w:cs="Times New Roman"/>
                <w:color w:val="000000"/>
                <w:spacing w:val="-4"/>
                <w:sz w:val="24"/>
                <w:szCs w:val="24"/>
              </w:rPr>
              <w:t>р</w:t>
            </w:r>
            <w:r w:rsidRPr="00005BA6">
              <w:rPr>
                <w:rFonts w:ascii="Times New Roman" w:eastAsia="Times New Roman" w:hAnsi="Times New Roman" w:cs="Times New Roman"/>
                <w:color w:val="000000"/>
                <w:spacing w:val="3"/>
                <w:sz w:val="24"/>
                <w:szCs w:val="24"/>
              </w:rPr>
              <w:t>е</w:t>
            </w:r>
            <w:r w:rsidRPr="00005BA6">
              <w:rPr>
                <w:rFonts w:ascii="Times New Roman" w:eastAsia="Times New Roman" w:hAnsi="Times New Roman" w:cs="Times New Roman"/>
                <w:color w:val="000000"/>
                <w:spacing w:val="-2"/>
                <w:sz w:val="24"/>
                <w:szCs w:val="24"/>
              </w:rPr>
              <w:t>о</w:t>
            </w:r>
            <w:r w:rsidRPr="00005BA6">
              <w:rPr>
                <w:rFonts w:ascii="Times New Roman" w:eastAsia="Times New Roman" w:hAnsi="Times New Roman" w:cs="Times New Roman"/>
                <w:color w:val="000000"/>
                <w:sz w:val="24"/>
                <w:szCs w:val="24"/>
              </w:rPr>
              <w:t>г</w:t>
            </w:r>
            <w:r w:rsidRPr="00005BA6">
              <w:rPr>
                <w:rFonts w:ascii="Times New Roman" w:eastAsia="Times New Roman" w:hAnsi="Times New Roman" w:cs="Times New Roman"/>
                <w:color w:val="000000"/>
                <w:spacing w:val="-3"/>
                <w:sz w:val="24"/>
                <w:szCs w:val="24"/>
              </w:rPr>
              <w:t>р</w:t>
            </w:r>
            <w:r w:rsidRPr="00005BA6">
              <w:rPr>
                <w:rFonts w:ascii="Times New Roman" w:eastAsia="Times New Roman" w:hAnsi="Times New Roman" w:cs="Times New Roman"/>
                <w:color w:val="000000"/>
                <w:spacing w:val="-2"/>
                <w:sz w:val="24"/>
                <w:szCs w:val="24"/>
              </w:rPr>
              <w:t>аф</w:t>
            </w:r>
            <w:r w:rsidRPr="00005BA6">
              <w:rPr>
                <w:rFonts w:ascii="Times New Roman" w:eastAsia="Times New Roman" w:hAnsi="Times New Roman" w:cs="Times New Roman"/>
                <w:color w:val="000000"/>
                <w:sz w:val="24"/>
                <w:szCs w:val="24"/>
              </w:rPr>
              <w:t>ии</w:t>
            </w:r>
          </w:p>
        </w:tc>
        <w:tc>
          <w:tcPr>
            <w:tcW w:w="3180" w:type="dxa"/>
          </w:tcPr>
          <w:p w:rsidR="00005BA6" w:rsidRPr="00005BA6" w:rsidRDefault="00005BA6" w:rsidP="00005BA6">
            <w:pPr>
              <w:widowControl w:val="0"/>
              <w:spacing w:before="12"/>
              <w:ind w:right="942"/>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z w:val="24"/>
                <w:szCs w:val="24"/>
                <w:lang w:val="ru-RU"/>
              </w:rPr>
              <w:t>ак</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мст</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1"/>
                <w:sz w:val="24"/>
                <w:szCs w:val="24"/>
                <w:lang w:val="ru-RU"/>
              </w:rPr>
              <w:t xml:space="preserve">о с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3"/>
                <w:sz w:val="24"/>
                <w:szCs w:val="24"/>
                <w:lang w:val="ru-RU"/>
              </w:rPr>
              <w:t>а</w:t>
            </w:r>
            <w:r w:rsidRPr="00005BA6">
              <w:rPr>
                <w:rFonts w:ascii="Times New Roman" w:eastAsia="Times New Roman" w:hAnsi="Times New Roman" w:cs="Times New Roman"/>
                <w:color w:val="000000"/>
                <w:sz w:val="24"/>
                <w:szCs w:val="24"/>
                <w:lang w:val="ru-RU"/>
              </w:rPr>
              <w:t>зц</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ми</w:t>
            </w:r>
            <w:r w:rsidRPr="00005BA6">
              <w:rPr>
                <w:rFonts w:ascii="Times New Roman" w:eastAsia="Times New Roman" w:hAnsi="Times New Roman" w:cs="Times New Roman"/>
                <w:color w:val="000000"/>
                <w:spacing w:val="2"/>
                <w:sz w:val="24"/>
                <w:szCs w:val="24"/>
                <w:lang w:val="ru-RU"/>
              </w:rPr>
              <w:t xml:space="preserve"> м</w:t>
            </w:r>
            <w:r w:rsidRPr="00005BA6">
              <w:rPr>
                <w:rFonts w:ascii="Times New Roman" w:eastAsia="Times New Roman" w:hAnsi="Times New Roman" w:cs="Times New Roman"/>
                <w:color w:val="000000"/>
                <w:spacing w:val="-8"/>
                <w:sz w:val="24"/>
                <w:szCs w:val="24"/>
                <w:lang w:val="ru-RU"/>
              </w:rPr>
              <w:t>у</w:t>
            </w:r>
            <w:r w:rsidRPr="00005BA6">
              <w:rPr>
                <w:rFonts w:ascii="Times New Roman" w:eastAsia="Times New Roman" w:hAnsi="Times New Roman" w:cs="Times New Roman"/>
                <w:color w:val="000000"/>
                <w:spacing w:val="-3"/>
                <w:sz w:val="24"/>
                <w:szCs w:val="24"/>
                <w:lang w:val="ru-RU"/>
              </w:rPr>
              <w:t>з</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z w:val="24"/>
                <w:szCs w:val="24"/>
                <w:lang w:val="ru-RU"/>
              </w:rPr>
              <w:t>ки</w:t>
            </w:r>
            <w:r w:rsidRPr="00005BA6">
              <w:rPr>
                <w:rFonts w:ascii="Times New Roman" w:eastAsia="Times New Roman" w:hAnsi="Times New Roman" w:cs="Times New Roman"/>
                <w:color w:val="000000"/>
                <w:spacing w:val="1"/>
                <w:sz w:val="24"/>
                <w:szCs w:val="24"/>
                <w:lang w:val="ru-RU"/>
              </w:rPr>
              <w:t>,</w:t>
            </w:r>
            <w:r w:rsidRPr="00005BA6">
              <w:rPr>
                <w:rFonts w:ascii="Times New Roman" w:eastAsia="Times New Roman" w:hAnsi="Times New Roman" w:cs="Times New Roman"/>
                <w:color w:val="000000"/>
                <w:sz w:val="24"/>
                <w:szCs w:val="24"/>
                <w:lang w:val="ru-RU"/>
              </w:rPr>
              <w:t xml:space="preserve">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2"/>
                <w:sz w:val="24"/>
                <w:szCs w:val="24"/>
                <w:lang w:val="ru-RU"/>
              </w:rPr>
              <w:t>з</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й</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че</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pacing w:val="5"/>
                <w:sz w:val="24"/>
                <w:szCs w:val="24"/>
                <w:lang w:val="ru-RU"/>
              </w:rPr>
              <w:t>т</w:t>
            </w:r>
            <w:r w:rsidRPr="00005BA6">
              <w:rPr>
                <w:rFonts w:ascii="Times New Roman" w:eastAsia="Times New Roman" w:hAnsi="Times New Roman" w:cs="Times New Roman"/>
                <w:color w:val="000000"/>
                <w:sz w:val="24"/>
                <w:szCs w:val="24"/>
                <w:lang w:val="ru-RU"/>
              </w:rPr>
              <w:t>в</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нны</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 xml:space="preserve">и </w:t>
            </w:r>
            <w:r w:rsidRPr="00005BA6">
              <w:rPr>
                <w:rFonts w:ascii="Times New Roman" w:eastAsia="Times New Roman" w:hAnsi="Times New Roman" w:cs="Times New Roman"/>
                <w:color w:val="000000"/>
                <w:spacing w:val="-2"/>
                <w:sz w:val="24"/>
                <w:szCs w:val="24"/>
                <w:lang w:val="ru-RU"/>
              </w:rPr>
              <w:t>за</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0"/>
                <w:sz w:val="24"/>
                <w:szCs w:val="24"/>
                <w:lang w:val="ru-RU"/>
              </w:rPr>
              <w:t>у</w:t>
            </w:r>
            <w:r w:rsidRPr="00005BA6">
              <w:rPr>
                <w:rFonts w:ascii="Times New Roman" w:eastAsia="Times New Roman" w:hAnsi="Times New Roman" w:cs="Times New Roman"/>
                <w:color w:val="000000"/>
                <w:spacing w:val="8"/>
                <w:sz w:val="24"/>
                <w:szCs w:val="24"/>
                <w:lang w:val="ru-RU"/>
              </w:rPr>
              <w:t>б</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ж</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1"/>
                <w:sz w:val="24"/>
                <w:szCs w:val="24"/>
                <w:lang w:val="ru-RU"/>
              </w:rPr>
              <w:t>ы</w:t>
            </w:r>
            <w:r w:rsidRPr="00005BA6">
              <w:rPr>
                <w:rFonts w:ascii="Times New Roman" w:eastAsia="Times New Roman" w:hAnsi="Times New Roman" w:cs="Times New Roman"/>
                <w:color w:val="000000"/>
                <w:spacing w:val="2"/>
                <w:sz w:val="24"/>
                <w:szCs w:val="24"/>
                <w:lang w:val="ru-RU"/>
              </w:rPr>
              <w:t>м</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мп</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з</w:t>
            </w:r>
            <w:r w:rsidRPr="00005BA6">
              <w:rPr>
                <w:rFonts w:ascii="Times New Roman" w:eastAsia="Times New Roman" w:hAnsi="Times New Roman" w:cs="Times New Roman"/>
                <w:color w:val="000000"/>
                <w:sz w:val="24"/>
                <w:szCs w:val="24"/>
                <w:lang w:val="ru-RU"/>
              </w:rPr>
              <w:t>ит</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4"/>
                <w:sz w:val="24"/>
                <w:szCs w:val="24"/>
                <w:lang w:val="ru-RU"/>
              </w:rPr>
              <w:t>р</w:t>
            </w:r>
            <w:r w:rsidRPr="00005BA6">
              <w:rPr>
                <w:rFonts w:ascii="Times New Roman" w:eastAsia="Times New Roman" w:hAnsi="Times New Roman" w:cs="Times New Roman"/>
                <w:color w:val="000000"/>
                <w:sz w:val="24"/>
                <w:szCs w:val="24"/>
                <w:lang w:val="ru-RU"/>
              </w:rPr>
              <w:t>ами</w:t>
            </w:r>
            <w:r w:rsidRPr="00005BA6">
              <w:rPr>
                <w:rFonts w:ascii="Times New Roman" w:eastAsia="Times New Roman" w:hAnsi="Times New Roman" w:cs="Times New Roman"/>
                <w:color w:val="000000"/>
                <w:spacing w:val="30"/>
                <w:sz w:val="24"/>
                <w:szCs w:val="24"/>
                <w:lang w:val="ru-RU"/>
              </w:rPr>
              <w:t xml:space="preserve"> </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д</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3"/>
                <w:sz w:val="24"/>
                <w:szCs w:val="24"/>
                <w:lang w:val="ru-RU"/>
              </w:rPr>
              <w:t>ч</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3"/>
                <w:sz w:val="24"/>
                <w:szCs w:val="24"/>
                <w:lang w:val="ru-RU"/>
              </w:rPr>
              <w:t>с</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z w:val="24"/>
                <w:szCs w:val="24"/>
                <w:lang w:val="ru-RU"/>
              </w:rPr>
              <w:t>го</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еа</w:t>
            </w:r>
            <w:r w:rsidRPr="00005BA6">
              <w:rPr>
                <w:rFonts w:ascii="Times New Roman" w:eastAsia="Times New Roman" w:hAnsi="Times New Roman" w:cs="Times New Roman"/>
                <w:color w:val="000000"/>
                <w:sz w:val="24"/>
                <w:szCs w:val="24"/>
                <w:lang w:val="ru-RU"/>
              </w:rPr>
              <w:t>тра;</w:t>
            </w:r>
          </w:p>
          <w:p w:rsidR="00005BA6" w:rsidRPr="00005BA6" w:rsidRDefault="00005BA6" w:rsidP="00005BA6">
            <w:pPr>
              <w:widowControl w:val="0"/>
              <w:spacing w:line="257" w:lineRule="auto"/>
              <w:ind w:right="274"/>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pacing w:val="-2"/>
                <w:sz w:val="24"/>
                <w:szCs w:val="24"/>
                <w:lang w:val="ru-RU"/>
              </w:rPr>
              <w:t>ва</w:t>
            </w:r>
            <w:r w:rsidRPr="00005BA6">
              <w:rPr>
                <w:rFonts w:ascii="Times New Roman" w:eastAsia="Times New Roman" w:hAnsi="Times New Roman" w:cs="Times New Roman"/>
                <w:color w:val="000000"/>
                <w:spacing w:val="-3"/>
                <w:sz w:val="24"/>
                <w:szCs w:val="24"/>
                <w:lang w:val="ru-RU"/>
              </w:rPr>
              <w:t>р</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ти</w:t>
            </w:r>
            <w:r w:rsidRPr="00005BA6">
              <w:rPr>
                <w:rFonts w:ascii="Times New Roman" w:eastAsia="Times New Roman" w:hAnsi="Times New Roman" w:cs="Times New Roman"/>
                <w:color w:val="000000"/>
                <w:spacing w:val="-2"/>
                <w:sz w:val="24"/>
                <w:szCs w:val="24"/>
                <w:lang w:val="ru-RU"/>
              </w:rPr>
              <w:t>в</w:t>
            </w:r>
            <w:r w:rsidRPr="00005BA6">
              <w:rPr>
                <w:rFonts w:ascii="Times New Roman" w:eastAsia="Times New Roman" w:hAnsi="Times New Roman" w:cs="Times New Roman"/>
                <w:color w:val="000000"/>
                <w:spacing w:val="6"/>
                <w:sz w:val="24"/>
                <w:szCs w:val="24"/>
                <w:lang w:val="ru-RU"/>
              </w:rPr>
              <w:t>н</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ос</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3"/>
                <w:sz w:val="24"/>
                <w:szCs w:val="24"/>
                <w:lang w:val="ru-RU"/>
              </w:rPr>
              <w:t>в</w:t>
            </w:r>
            <w:r w:rsidRPr="00005BA6">
              <w:rPr>
                <w:rFonts w:ascii="Times New Roman" w:eastAsia="Times New Roman" w:hAnsi="Times New Roman" w:cs="Times New Roman"/>
                <w:color w:val="000000"/>
                <w:spacing w:val="6"/>
                <w:sz w:val="24"/>
                <w:szCs w:val="24"/>
                <w:lang w:val="ru-RU"/>
              </w:rPr>
              <w:t>к</w:t>
            </w:r>
            <w:r w:rsidRPr="00005BA6">
              <w:rPr>
                <w:rFonts w:ascii="Times New Roman" w:eastAsia="Times New Roman" w:hAnsi="Times New Roman" w:cs="Times New Roman"/>
                <w:color w:val="000000"/>
                <w:sz w:val="24"/>
                <w:szCs w:val="24"/>
                <w:lang w:val="ru-RU"/>
              </w:rPr>
              <w:t>а</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pacing w:val="-2"/>
                <w:sz w:val="24"/>
                <w:szCs w:val="24"/>
                <w:lang w:val="ru-RU"/>
              </w:rPr>
              <w:t>уз</w:t>
            </w:r>
            <w:r w:rsidRPr="00005BA6">
              <w:rPr>
                <w:rFonts w:ascii="Times New Roman" w:eastAsia="Times New Roman" w:hAnsi="Times New Roman" w:cs="Times New Roman"/>
                <w:color w:val="000000"/>
                <w:sz w:val="24"/>
                <w:szCs w:val="24"/>
                <w:lang w:val="ru-RU"/>
              </w:rPr>
              <w:t>ык</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ьн</w:t>
            </w:r>
            <w:r w:rsidRPr="00005BA6">
              <w:rPr>
                <w:rFonts w:ascii="Times New Roman" w:eastAsia="Times New Roman" w:hAnsi="Times New Roman" w:cs="Times New Roman"/>
                <w:color w:val="000000"/>
                <w:spacing w:val="-3"/>
                <w:sz w:val="24"/>
                <w:szCs w:val="24"/>
                <w:lang w:val="ru-RU"/>
              </w:rPr>
              <w:t>о</w:t>
            </w:r>
            <w:r w:rsidRPr="00005BA6">
              <w:rPr>
                <w:rFonts w:ascii="Times New Roman" w:eastAsia="Times New Roman" w:hAnsi="Times New Roman" w:cs="Times New Roman"/>
                <w:color w:val="000000"/>
                <w:spacing w:val="6"/>
                <w:sz w:val="24"/>
                <w:szCs w:val="24"/>
                <w:lang w:val="ru-RU"/>
              </w:rPr>
              <w:t>г</w:t>
            </w:r>
            <w:r w:rsidRPr="00005BA6">
              <w:rPr>
                <w:rFonts w:ascii="Times New Roman" w:eastAsia="Times New Roman" w:hAnsi="Times New Roman" w:cs="Times New Roman"/>
                <w:color w:val="000000"/>
                <w:sz w:val="24"/>
                <w:szCs w:val="24"/>
                <w:lang w:val="ru-RU"/>
              </w:rPr>
              <w:t xml:space="preserve">о </w:t>
            </w:r>
            <w:r w:rsidRPr="00005BA6">
              <w:rPr>
                <w:rFonts w:ascii="Times New Roman" w:eastAsia="Times New Roman" w:hAnsi="Times New Roman" w:cs="Times New Roman"/>
                <w:color w:val="000000"/>
                <w:spacing w:val="-2"/>
                <w:sz w:val="24"/>
                <w:szCs w:val="24"/>
                <w:lang w:val="ru-RU"/>
              </w:rPr>
              <w:t>с</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кт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я;</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щ</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z w:val="24"/>
                <w:szCs w:val="24"/>
                <w:lang w:val="ru-RU"/>
              </w:rPr>
              <w:t>ние</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т</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pacing w:val="-3"/>
                <w:sz w:val="24"/>
                <w:szCs w:val="24"/>
                <w:lang w:val="ru-RU"/>
              </w:rPr>
              <w:t>а</w:t>
            </w:r>
            <w:r w:rsidRPr="00005BA6">
              <w:rPr>
                <w:rFonts w:ascii="Times New Roman" w:eastAsia="Times New Roman" w:hAnsi="Times New Roman" w:cs="Times New Roman"/>
                <w:color w:val="000000"/>
                <w:spacing w:val="4"/>
                <w:sz w:val="24"/>
                <w:szCs w:val="24"/>
                <w:lang w:val="ru-RU"/>
              </w:rPr>
              <w:t>т</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z w:val="24"/>
                <w:szCs w:val="24"/>
                <w:lang w:val="ru-RU"/>
              </w:rPr>
              <w:t>а</w:t>
            </w:r>
          </w:p>
          <w:p w:rsidR="00005BA6" w:rsidRPr="00005BA6" w:rsidRDefault="00005BA6" w:rsidP="00005BA6">
            <w:pPr>
              <w:widowControl w:val="0"/>
              <w:ind w:right="-20"/>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с</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2"/>
                <w:sz w:val="24"/>
                <w:szCs w:val="24"/>
                <w:lang w:val="ru-RU"/>
              </w:rPr>
              <w:t>ос</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pacing w:val="-2"/>
                <w:sz w:val="24"/>
                <w:szCs w:val="24"/>
                <w:lang w:val="ru-RU"/>
              </w:rPr>
              <w:t>е</w:t>
            </w:r>
            <w:r w:rsidRPr="00005BA6">
              <w:rPr>
                <w:rFonts w:ascii="Times New Roman" w:eastAsia="Times New Roman" w:hAnsi="Times New Roman" w:cs="Times New Roman"/>
                <w:color w:val="000000"/>
                <w:spacing w:val="7"/>
                <w:sz w:val="24"/>
                <w:szCs w:val="24"/>
                <w:lang w:val="ru-RU"/>
              </w:rPr>
              <w:t>д</w:t>
            </w:r>
            <w:r w:rsidRPr="00005BA6">
              <w:rPr>
                <w:rFonts w:ascii="Times New Roman" w:eastAsia="Times New Roman" w:hAnsi="Times New Roman" w:cs="Times New Roman"/>
                <w:color w:val="000000"/>
                <w:spacing w:val="-10"/>
                <w:sz w:val="24"/>
                <w:szCs w:val="24"/>
                <w:lang w:val="ru-RU"/>
              </w:rPr>
              <w:t>у</w:t>
            </w:r>
            <w:r w:rsidRPr="00005BA6">
              <w:rPr>
                <w:rFonts w:ascii="Times New Roman" w:eastAsia="Times New Roman" w:hAnsi="Times New Roman" w:cs="Times New Roman"/>
                <w:color w:val="000000"/>
                <w:sz w:val="24"/>
                <w:szCs w:val="24"/>
                <w:lang w:val="ru-RU"/>
              </w:rPr>
              <w:t>ющим</w:t>
            </w:r>
            <w:r w:rsidRPr="00005BA6">
              <w:rPr>
                <w:rFonts w:ascii="Times New Roman" w:eastAsia="Times New Roman" w:hAnsi="Times New Roman" w:cs="Times New Roman"/>
                <w:color w:val="000000"/>
                <w:spacing w:val="5"/>
                <w:sz w:val="24"/>
                <w:szCs w:val="24"/>
                <w:lang w:val="ru-RU"/>
              </w:rPr>
              <w:t xml:space="preserve"> </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б</w:t>
            </w:r>
            <w:r w:rsidRPr="00005BA6">
              <w:rPr>
                <w:rFonts w:ascii="Times New Roman" w:eastAsia="Times New Roman" w:hAnsi="Times New Roman" w:cs="Times New Roman"/>
                <w:color w:val="000000"/>
                <w:spacing w:val="4"/>
                <w:sz w:val="24"/>
                <w:szCs w:val="24"/>
                <w:lang w:val="ru-RU"/>
              </w:rPr>
              <w:t>с</w:t>
            </w:r>
            <w:r w:rsidRPr="00005BA6">
              <w:rPr>
                <w:rFonts w:ascii="Times New Roman" w:eastAsia="Times New Roman" w:hAnsi="Times New Roman" w:cs="Times New Roman"/>
                <w:color w:val="000000"/>
                <w:spacing w:val="-9"/>
                <w:sz w:val="24"/>
                <w:szCs w:val="24"/>
                <w:lang w:val="ru-RU"/>
              </w:rPr>
              <w:t>у</w:t>
            </w:r>
            <w:r w:rsidRPr="00005BA6">
              <w:rPr>
                <w:rFonts w:ascii="Times New Roman" w:eastAsia="Times New Roman" w:hAnsi="Times New Roman" w:cs="Times New Roman"/>
                <w:color w:val="000000"/>
                <w:sz w:val="24"/>
                <w:szCs w:val="24"/>
                <w:lang w:val="ru-RU"/>
              </w:rPr>
              <w:t>ждени</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м</w:t>
            </w:r>
          </w:p>
          <w:p w:rsidR="00005BA6" w:rsidRPr="00005BA6" w:rsidRDefault="00005BA6" w:rsidP="00005BA6">
            <w:pPr>
              <w:widowControl w:val="0"/>
              <w:spacing w:before="29" w:line="257" w:lineRule="auto"/>
              <w:ind w:right="335"/>
              <w:rPr>
                <w:rFonts w:ascii="Times New Roman" w:eastAsia="Times New Roman" w:hAnsi="Times New Roman" w:cs="Times New Roman"/>
                <w:color w:val="000000"/>
                <w:sz w:val="24"/>
                <w:szCs w:val="24"/>
                <w:lang w:val="ru-RU"/>
              </w:rPr>
            </w:pP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3"/>
                <w:sz w:val="24"/>
                <w:szCs w:val="24"/>
                <w:lang w:val="ru-RU"/>
              </w:rPr>
              <w:t>у</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тно и</w:t>
            </w:r>
            <w:r w:rsidRPr="00005BA6">
              <w:rPr>
                <w:rFonts w:ascii="Times New Roman" w:eastAsia="Times New Roman" w:hAnsi="Times New Roman" w:cs="Times New Roman"/>
                <w:color w:val="000000"/>
                <w:spacing w:val="-2"/>
                <w:sz w:val="24"/>
                <w:szCs w:val="24"/>
                <w:lang w:val="ru-RU"/>
              </w:rPr>
              <w:t>л</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пи</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ь</w:t>
            </w:r>
            <w:r w:rsidRPr="00005BA6">
              <w:rPr>
                <w:rFonts w:ascii="Times New Roman" w:eastAsia="Times New Roman" w:hAnsi="Times New Roman" w:cs="Times New Roman"/>
                <w:color w:val="000000"/>
                <w:spacing w:val="1"/>
                <w:sz w:val="24"/>
                <w:szCs w:val="24"/>
                <w:lang w:val="ru-RU"/>
              </w:rPr>
              <w:t>м</w:t>
            </w:r>
            <w:r w:rsidRPr="00005BA6">
              <w:rPr>
                <w:rFonts w:ascii="Times New Roman" w:eastAsia="Times New Roman" w:hAnsi="Times New Roman" w:cs="Times New Roman"/>
                <w:color w:val="000000"/>
                <w:sz w:val="24"/>
                <w:szCs w:val="24"/>
                <w:lang w:val="ru-RU"/>
              </w:rPr>
              <w:t>ен</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1"/>
                <w:sz w:val="24"/>
                <w:szCs w:val="24"/>
                <w:lang w:val="ru-RU"/>
              </w:rPr>
              <w:t>о</w:t>
            </w:r>
            <w:r w:rsidRPr="00005BA6">
              <w:rPr>
                <w:rFonts w:ascii="Times New Roman" w:eastAsia="Times New Roman" w:hAnsi="Times New Roman" w:cs="Times New Roman"/>
                <w:color w:val="000000"/>
                <w:sz w:val="24"/>
                <w:szCs w:val="24"/>
                <w:lang w:val="ru-RU"/>
              </w:rPr>
              <w:t>)</w:t>
            </w:r>
            <w:r w:rsidRPr="00005BA6">
              <w:rPr>
                <w:rFonts w:ascii="Times New Roman" w:eastAsia="Times New Roman" w:hAnsi="Times New Roman" w:cs="Times New Roman"/>
                <w:color w:val="000000"/>
                <w:spacing w:val="1"/>
                <w:sz w:val="24"/>
                <w:szCs w:val="24"/>
                <w:lang w:val="ru-RU"/>
              </w:rPr>
              <w:t xml:space="preserve"> </w:t>
            </w:r>
            <w:r w:rsidRPr="00005BA6">
              <w:rPr>
                <w:rFonts w:ascii="Times New Roman" w:eastAsia="Times New Roman" w:hAnsi="Times New Roman" w:cs="Times New Roman"/>
                <w:color w:val="000000"/>
                <w:spacing w:val="-2"/>
                <w:sz w:val="24"/>
                <w:szCs w:val="24"/>
                <w:lang w:val="ru-RU"/>
              </w:rPr>
              <w:t>р</w:t>
            </w:r>
            <w:r w:rsidRPr="00005BA6">
              <w:rPr>
                <w:rFonts w:ascii="Times New Roman" w:eastAsia="Times New Roman" w:hAnsi="Times New Roman" w:cs="Times New Roman"/>
                <w:color w:val="000000"/>
                <w:spacing w:val="-4"/>
                <w:sz w:val="24"/>
                <w:szCs w:val="24"/>
                <w:lang w:val="ru-RU"/>
              </w:rPr>
              <w:t>о</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м</w:t>
            </w:r>
            <w:r w:rsidRPr="00005BA6">
              <w:rPr>
                <w:rFonts w:ascii="Times New Roman" w:eastAsia="Times New Roman" w:hAnsi="Times New Roman" w:cs="Times New Roman"/>
                <w:color w:val="000000"/>
                <w:spacing w:val="-2"/>
                <w:sz w:val="24"/>
                <w:szCs w:val="24"/>
                <w:lang w:val="ru-RU"/>
              </w:rPr>
              <w:t>уз</w:t>
            </w:r>
            <w:r w:rsidRPr="00005BA6">
              <w:rPr>
                <w:rFonts w:ascii="Times New Roman" w:eastAsia="Times New Roman" w:hAnsi="Times New Roman" w:cs="Times New Roman"/>
                <w:color w:val="000000"/>
                <w:sz w:val="24"/>
                <w:szCs w:val="24"/>
                <w:lang w:val="ru-RU"/>
              </w:rPr>
              <w:t>ы</w:t>
            </w:r>
            <w:r w:rsidRPr="00005BA6">
              <w:rPr>
                <w:rFonts w:ascii="Times New Roman" w:eastAsia="Times New Roman" w:hAnsi="Times New Roman" w:cs="Times New Roman"/>
                <w:color w:val="000000"/>
                <w:spacing w:val="6"/>
                <w:sz w:val="24"/>
                <w:szCs w:val="24"/>
                <w:lang w:val="ru-RU"/>
              </w:rPr>
              <w:t>к</w:t>
            </w:r>
            <w:r w:rsidRPr="00005BA6">
              <w:rPr>
                <w:rFonts w:ascii="Times New Roman" w:eastAsia="Times New Roman" w:hAnsi="Times New Roman" w:cs="Times New Roman"/>
                <w:color w:val="000000"/>
                <w:sz w:val="24"/>
                <w:szCs w:val="24"/>
                <w:lang w:val="ru-RU"/>
              </w:rPr>
              <w:t>и</w:t>
            </w:r>
            <w:r w:rsidRPr="00005BA6">
              <w:rPr>
                <w:rFonts w:ascii="Times New Roman" w:eastAsia="Times New Roman" w:hAnsi="Times New Roman" w:cs="Times New Roman"/>
                <w:color w:val="000000"/>
                <w:spacing w:val="2"/>
                <w:sz w:val="24"/>
                <w:szCs w:val="24"/>
                <w:lang w:val="ru-RU"/>
              </w:rPr>
              <w:t xml:space="preserve"> </w:t>
            </w:r>
            <w:r w:rsidRPr="00005BA6">
              <w:rPr>
                <w:rFonts w:ascii="Times New Roman" w:eastAsia="Times New Roman" w:hAnsi="Times New Roman" w:cs="Times New Roman"/>
                <w:color w:val="000000"/>
                <w:sz w:val="24"/>
                <w:szCs w:val="24"/>
                <w:lang w:val="ru-RU"/>
              </w:rPr>
              <w:t>в д</w:t>
            </w:r>
            <w:r w:rsidRPr="00005BA6">
              <w:rPr>
                <w:rFonts w:ascii="Times New Roman" w:eastAsia="Times New Roman" w:hAnsi="Times New Roman" w:cs="Times New Roman"/>
                <w:color w:val="000000"/>
                <w:spacing w:val="-1"/>
                <w:sz w:val="24"/>
                <w:szCs w:val="24"/>
                <w:lang w:val="ru-RU"/>
              </w:rPr>
              <w:t>а</w:t>
            </w:r>
            <w:r w:rsidRPr="00005BA6">
              <w:rPr>
                <w:rFonts w:ascii="Times New Roman" w:eastAsia="Times New Roman" w:hAnsi="Times New Roman" w:cs="Times New Roman"/>
                <w:color w:val="000000"/>
                <w:sz w:val="24"/>
                <w:szCs w:val="24"/>
                <w:lang w:val="ru-RU"/>
              </w:rPr>
              <w:t>н</w:t>
            </w:r>
            <w:r w:rsidRPr="00005BA6">
              <w:rPr>
                <w:rFonts w:ascii="Times New Roman" w:eastAsia="Times New Roman" w:hAnsi="Times New Roman" w:cs="Times New Roman"/>
                <w:color w:val="000000"/>
                <w:spacing w:val="1"/>
                <w:sz w:val="24"/>
                <w:szCs w:val="24"/>
                <w:lang w:val="ru-RU"/>
              </w:rPr>
              <w:t>н</w:t>
            </w:r>
            <w:r w:rsidRPr="00005BA6">
              <w:rPr>
                <w:rFonts w:ascii="Times New Roman" w:eastAsia="Times New Roman" w:hAnsi="Times New Roman" w:cs="Times New Roman"/>
                <w:color w:val="000000"/>
                <w:spacing w:val="-2"/>
                <w:sz w:val="24"/>
                <w:szCs w:val="24"/>
                <w:lang w:val="ru-RU"/>
              </w:rPr>
              <w:t>о</w:t>
            </w:r>
            <w:r w:rsidRPr="00005BA6">
              <w:rPr>
                <w:rFonts w:ascii="Times New Roman" w:eastAsia="Times New Roman" w:hAnsi="Times New Roman" w:cs="Times New Roman"/>
                <w:color w:val="000000"/>
                <w:sz w:val="24"/>
                <w:szCs w:val="24"/>
                <w:lang w:val="ru-RU"/>
              </w:rPr>
              <w:t>м</w:t>
            </w:r>
            <w:r w:rsidRPr="00005BA6">
              <w:rPr>
                <w:rFonts w:ascii="Times New Roman" w:eastAsia="Times New Roman" w:hAnsi="Times New Roman" w:cs="Times New Roman"/>
                <w:color w:val="000000"/>
                <w:spacing w:val="3"/>
                <w:sz w:val="24"/>
                <w:szCs w:val="24"/>
                <w:lang w:val="ru-RU"/>
              </w:rPr>
              <w:t xml:space="preserve"> </w:t>
            </w:r>
            <w:r w:rsidRPr="00005BA6">
              <w:rPr>
                <w:rFonts w:ascii="Times New Roman" w:eastAsia="Times New Roman" w:hAnsi="Times New Roman" w:cs="Times New Roman"/>
                <w:color w:val="000000"/>
                <w:spacing w:val="-1"/>
                <w:sz w:val="24"/>
                <w:szCs w:val="24"/>
                <w:lang w:val="ru-RU"/>
              </w:rPr>
              <w:t>с</w:t>
            </w:r>
            <w:r w:rsidRPr="00005BA6">
              <w:rPr>
                <w:rFonts w:ascii="Times New Roman" w:eastAsia="Times New Roman" w:hAnsi="Times New Roman" w:cs="Times New Roman"/>
                <w:color w:val="000000"/>
                <w:sz w:val="24"/>
                <w:szCs w:val="24"/>
                <w:lang w:val="ru-RU"/>
              </w:rPr>
              <w:t>п</w:t>
            </w:r>
            <w:r w:rsidRPr="00005BA6">
              <w:rPr>
                <w:rFonts w:ascii="Times New Roman" w:eastAsia="Times New Roman" w:hAnsi="Times New Roman" w:cs="Times New Roman"/>
                <w:color w:val="000000"/>
                <w:spacing w:val="-1"/>
                <w:sz w:val="24"/>
                <w:szCs w:val="24"/>
                <w:lang w:val="ru-RU"/>
              </w:rPr>
              <w:t>е</w:t>
            </w:r>
            <w:r w:rsidRPr="00005BA6">
              <w:rPr>
                <w:rFonts w:ascii="Times New Roman" w:eastAsia="Times New Roman" w:hAnsi="Times New Roman" w:cs="Times New Roman"/>
                <w:color w:val="000000"/>
                <w:sz w:val="24"/>
                <w:szCs w:val="24"/>
                <w:lang w:val="ru-RU"/>
              </w:rPr>
              <w:t>кт</w:t>
            </w:r>
            <w:r w:rsidRPr="00005BA6">
              <w:rPr>
                <w:rFonts w:ascii="Times New Roman" w:eastAsia="Times New Roman" w:hAnsi="Times New Roman" w:cs="Times New Roman"/>
                <w:color w:val="000000"/>
                <w:spacing w:val="-2"/>
                <w:sz w:val="24"/>
                <w:szCs w:val="24"/>
                <w:lang w:val="ru-RU"/>
              </w:rPr>
              <w:t>а</w:t>
            </w:r>
            <w:r w:rsidRPr="00005BA6">
              <w:rPr>
                <w:rFonts w:ascii="Times New Roman" w:eastAsia="Times New Roman" w:hAnsi="Times New Roman" w:cs="Times New Roman"/>
                <w:color w:val="000000"/>
                <w:sz w:val="24"/>
                <w:szCs w:val="24"/>
                <w:lang w:val="ru-RU"/>
              </w:rPr>
              <w:t>к</w:t>
            </w:r>
            <w:r w:rsidRPr="00005BA6">
              <w:rPr>
                <w:rFonts w:ascii="Times New Roman" w:eastAsia="Times New Roman" w:hAnsi="Times New Roman" w:cs="Times New Roman"/>
                <w:color w:val="000000"/>
                <w:spacing w:val="-3"/>
                <w:sz w:val="24"/>
                <w:szCs w:val="24"/>
                <w:lang w:val="ru-RU"/>
              </w:rPr>
              <w:t>л</w:t>
            </w:r>
            <w:r w:rsidRPr="00005BA6">
              <w:rPr>
                <w:rFonts w:ascii="Times New Roman" w:eastAsia="Times New Roman" w:hAnsi="Times New Roman" w:cs="Times New Roman"/>
                <w:color w:val="000000"/>
                <w:sz w:val="24"/>
                <w:szCs w:val="24"/>
                <w:lang w:val="ru-RU"/>
              </w:rPr>
              <w:t>е</w:t>
            </w:r>
          </w:p>
          <w:p w:rsidR="00F626D8" w:rsidRPr="00005BA6" w:rsidRDefault="00F626D8" w:rsidP="00F626D8">
            <w:pPr>
              <w:widowControl w:val="0"/>
              <w:ind w:right="-20"/>
              <w:rPr>
                <w:rFonts w:ascii="Times New Roman" w:eastAsia="Times New Roman" w:hAnsi="Times New Roman" w:cs="Times New Roman"/>
                <w:b/>
                <w:bCs/>
                <w:color w:val="000000"/>
                <w:sz w:val="24"/>
                <w:szCs w:val="24"/>
                <w:lang w:val="ru-RU"/>
              </w:rPr>
            </w:pPr>
          </w:p>
        </w:tc>
      </w:tr>
      <w:tr w:rsidR="00FB2760" w:rsidRPr="002B4996" w:rsidTr="00050664">
        <w:tc>
          <w:tcPr>
            <w:tcW w:w="954" w:type="dxa"/>
          </w:tcPr>
          <w:p w:rsidR="00F626D8" w:rsidRPr="00FB2760" w:rsidRDefault="00005BA6" w:rsidP="00F626D8">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3"/>
                <w:sz w:val="24"/>
                <w:szCs w:val="24"/>
              </w:rPr>
              <w:t>9</w:t>
            </w:r>
            <w:r w:rsidRPr="00FB2760">
              <w:rPr>
                <w:rFonts w:ascii="Times New Roman" w:eastAsia="Times New Roman" w:hAnsi="Times New Roman" w:cs="Times New Roman"/>
                <w:color w:val="000000"/>
                <w:spacing w:val="2"/>
                <w:sz w:val="24"/>
                <w:szCs w:val="24"/>
              </w:rPr>
              <w:t>.</w:t>
            </w:r>
            <w:r w:rsidRPr="00FB2760">
              <w:rPr>
                <w:rFonts w:ascii="Times New Roman" w:eastAsia="Times New Roman" w:hAnsi="Times New Roman" w:cs="Times New Roman"/>
                <w:color w:val="000000"/>
                <w:sz w:val="24"/>
                <w:szCs w:val="24"/>
              </w:rPr>
              <w:t>3</w:t>
            </w:r>
            <w:r w:rsidRPr="00FB2760">
              <w:rPr>
                <w:rFonts w:ascii="Times New Roman" w:eastAsia="Times New Roman" w:hAnsi="Times New Roman" w:cs="Times New Roman"/>
                <w:color w:val="000000"/>
                <w:sz w:val="24"/>
                <w:szCs w:val="24"/>
              </w:rPr>
              <w:tab/>
            </w:r>
          </w:p>
        </w:tc>
        <w:tc>
          <w:tcPr>
            <w:tcW w:w="2131" w:type="dxa"/>
          </w:tcPr>
          <w:p w:rsidR="00005BA6" w:rsidRPr="00FB2760" w:rsidRDefault="00005BA6" w:rsidP="00005BA6">
            <w:pPr>
              <w:widowControl w:val="0"/>
              <w:spacing w:line="256" w:lineRule="auto"/>
              <w:ind w:left="39" w:right="94"/>
              <w:rPr>
                <w:rFonts w:ascii="Times New Roman" w:eastAsia="Times New Roman" w:hAnsi="Times New Roman" w:cs="Times New Roman"/>
                <w:color w:val="000000"/>
                <w:sz w:val="24"/>
                <w:szCs w:val="24"/>
              </w:rPr>
            </w:pPr>
            <w:r w:rsidRPr="00FB2760">
              <w:rPr>
                <w:rFonts w:ascii="Times New Roman" w:eastAsia="Times New Roman" w:hAnsi="Times New Roman" w:cs="Times New Roman"/>
                <w:color w:val="000000"/>
                <w:spacing w:val="2"/>
                <w:sz w:val="24"/>
                <w:szCs w:val="24"/>
              </w:rPr>
              <w:t>М</w:t>
            </w:r>
            <w:r w:rsidRPr="00FB2760">
              <w:rPr>
                <w:rFonts w:ascii="Times New Roman" w:eastAsia="Times New Roman" w:hAnsi="Times New Roman" w:cs="Times New Roman"/>
                <w:color w:val="000000"/>
                <w:spacing w:val="-9"/>
                <w:sz w:val="24"/>
                <w:szCs w:val="24"/>
              </w:rPr>
              <w:t>у</w:t>
            </w:r>
            <w:r w:rsidRPr="00FB2760">
              <w:rPr>
                <w:rFonts w:ascii="Times New Roman" w:eastAsia="Times New Roman" w:hAnsi="Times New Roman" w:cs="Times New Roman"/>
                <w:color w:val="000000"/>
                <w:spacing w:val="-2"/>
                <w:sz w:val="24"/>
                <w:szCs w:val="24"/>
              </w:rPr>
              <w:t>з</w:t>
            </w:r>
            <w:r w:rsidRPr="00FB2760">
              <w:rPr>
                <w:rFonts w:ascii="Times New Roman" w:eastAsia="Times New Roman" w:hAnsi="Times New Roman" w:cs="Times New Roman"/>
                <w:color w:val="000000"/>
                <w:sz w:val="24"/>
                <w:szCs w:val="24"/>
              </w:rPr>
              <w:t>ы</w:t>
            </w:r>
            <w:r w:rsidRPr="00FB2760">
              <w:rPr>
                <w:rFonts w:ascii="Times New Roman" w:eastAsia="Times New Roman" w:hAnsi="Times New Roman" w:cs="Times New Roman"/>
                <w:color w:val="000000"/>
                <w:spacing w:val="6"/>
                <w:sz w:val="24"/>
                <w:szCs w:val="24"/>
              </w:rPr>
              <w:t>к</w:t>
            </w:r>
            <w:r w:rsidRPr="00FB2760">
              <w:rPr>
                <w:rFonts w:ascii="Times New Roman" w:eastAsia="Times New Roman" w:hAnsi="Times New Roman" w:cs="Times New Roman"/>
                <w:color w:val="000000"/>
                <w:sz w:val="24"/>
                <w:szCs w:val="24"/>
              </w:rPr>
              <w:t>а</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к</w:t>
            </w:r>
            <w:r w:rsidRPr="00FB2760">
              <w:rPr>
                <w:rFonts w:ascii="Times New Roman" w:eastAsia="Times New Roman" w:hAnsi="Times New Roman" w:cs="Times New Roman"/>
                <w:color w:val="000000"/>
                <w:spacing w:val="2"/>
                <w:sz w:val="24"/>
                <w:szCs w:val="24"/>
              </w:rPr>
              <w:t>и</w:t>
            </w:r>
            <w:r w:rsidRPr="00FB2760">
              <w:rPr>
                <w:rFonts w:ascii="Times New Roman" w:eastAsia="Times New Roman" w:hAnsi="Times New Roman" w:cs="Times New Roman"/>
                <w:color w:val="000000"/>
                <w:sz w:val="24"/>
                <w:szCs w:val="24"/>
              </w:rPr>
              <w:t>но</w:t>
            </w:r>
            <w:r w:rsidRPr="00FB2760">
              <w:rPr>
                <w:rFonts w:ascii="Times New Roman" w:eastAsia="Times New Roman" w:hAnsi="Times New Roman" w:cs="Times New Roman"/>
                <w:color w:val="000000"/>
                <w:spacing w:val="20"/>
                <w:sz w:val="24"/>
                <w:szCs w:val="24"/>
              </w:rPr>
              <w:t xml:space="preserve"> </w:t>
            </w:r>
            <w:r w:rsidRPr="00FB2760">
              <w:rPr>
                <w:rFonts w:ascii="Times New Roman" w:eastAsia="Times New Roman" w:hAnsi="Times New Roman" w:cs="Times New Roman"/>
                <w:color w:val="000000"/>
                <w:sz w:val="24"/>
                <w:szCs w:val="24"/>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rPr>
              <w:t>т</w:t>
            </w:r>
            <w:r w:rsidRPr="00FB2760">
              <w:rPr>
                <w:rFonts w:ascii="Times New Roman" w:eastAsia="Times New Roman" w:hAnsi="Times New Roman" w:cs="Times New Roman"/>
                <w:color w:val="000000"/>
                <w:spacing w:val="-1"/>
                <w:sz w:val="24"/>
                <w:szCs w:val="24"/>
              </w:rPr>
              <w:t>е</w:t>
            </w:r>
            <w:r w:rsidRPr="00FB2760">
              <w:rPr>
                <w:rFonts w:ascii="Times New Roman" w:eastAsia="Times New Roman" w:hAnsi="Times New Roman" w:cs="Times New Roman"/>
                <w:color w:val="000000"/>
                <w:spacing w:val="-3"/>
                <w:sz w:val="24"/>
                <w:szCs w:val="24"/>
              </w:rPr>
              <w:t>л</w:t>
            </w:r>
            <w:r w:rsidRPr="00FB2760">
              <w:rPr>
                <w:rFonts w:ascii="Times New Roman" w:eastAsia="Times New Roman" w:hAnsi="Times New Roman" w:cs="Times New Roman"/>
                <w:color w:val="000000"/>
                <w:spacing w:val="-2"/>
                <w:sz w:val="24"/>
                <w:szCs w:val="24"/>
              </w:rPr>
              <w:t>ев</w:t>
            </w:r>
            <w:r w:rsidRPr="00FB2760">
              <w:rPr>
                <w:rFonts w:ascii="Times New Roman" w:eastAsia="Times New Roman" w:hAnsi="Times New Roman" w:cs="Times New Roman"/>
                <w:color w:val="000000"/>
                <w:sz w:val="24"/>
                <w:szCs w:val="24"/>
              </w:rPr>
              <w:t>и</w:t>
            </w:r>
            <w:r w:rsidRPr="00FB2760">
              <w:rPr>
                <w:rFonts w:ascii="Times New Roman" w:eastAsia="Times New Roman" w:hAnsi="Times New Roman" w:cs="Times New Roman"/>
                <w:color w:val="000000"/>
                <w:spacing w:val="1"/>
                <w:sz w:val="24"/>
                <w:szCs w:val="24"/>
              </w:rPr>
              <w:t>д</w:t>
            </w:r>
            <w:r w:rsidRPr="00FB2760">
              <w:rPr>
                <w:rFonts w:ascii="Times New Roman" w:eastAsia="Times New Roman" w:hAnsi="Times New Roman" w:cs="Times New Roman"/>
                <w:color w:val="000000"/>
                <w:spacing w:val="-2"/>
                <w:sz w:val="24"/>
                <w:szCs w:val="24"/>
              </w:rPr>
              <w:t>е</w:t>
            </w:r>
            <w:r w:rsidRPr="00FB2760">
              <w:rPr>
                <w:rFonts w:ascii="Times New Roman" w:eastAsia="Times New Roman" w:hAnsi="Times New Roman" w:cs="Times New Roman"/>
                <w:color w:val="000000"/>
                <w:sz w:val="24"/>
                <w:szCs w:val="24"/>
              </w:rPr>
              <w:t>ния</w:t>
            </w:r>
          </w:p>
          <w:p w:rsidR="00F626D8" w:rsidRPr="00FB2760"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FB2760" w:rsidRDefault="00005BA6" w:rsidP="00507109">
            <w:pPr>
              <w:widowControl w:val="0"/>
              <w:ind w:right="-20"/>
              <w:jc w:val="center"/>
              <w:rPr>
                <w:rFonts w:ascii="Times New Roman" w:eastAsia="Times New Roman" w:hAnsi="Times New Roman" w:cs="Times New Roman"/>
                <w:bCs/>
                <w:color w:val="000000"/>
                <w:sz w:val="24"/>
                <w:szCs w:val="24"/>
                <w:lang w:val="ru-RU"/>
              </w:rPr>
            </w:pPr>
            <w:r w:rsidRPr="00FB2760">
              <w:rPr>
                <w:rFonts w:ascii="Times New Roman" w:eastAsia="Times New Roman" w:hAnsi="Times New Roman" w:cs="Times New Roman"/>
                <w:bCs/>
                <w:color w:val="000000"/>
                <w:sz w:val="24"/>
                <w:szCs w:val="24"/>
                <w:lang w:val="ru-RU"/>
              </w:rPr>
              <w:t>2</w:t>
            </w:r>
          </w:p>
        </w:tc>
        <w:tc>
          <w:tcPr>
            <w:tcW w:w="3241" w:type="dxa"/>
          </w:tcPr>
          <w:p w:rsidR="00FB2760" w:rsidRPr="00FB2760" w:rsidRDefault="00FB2760" w:rsidP="00FB2760">
            <w:pPr>
              <w:widowControl w:val="0"/>
              <w:spacing w:line="258" w:lineRule="auto"/>
              <w:ind w:left="34" w:right="-20" w:hanging="34"/>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pacing w:val="7"/>
                <w:sz w:val="24"/>
                <w:szCs w:val="24"/>
                <w:lang w:val="ru-RU"/>
              </w:rPr>
              <w:t>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 xml:space="preserve"> в</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нем</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и</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В</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ик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я</w:t>
            </w:r>
            <w:r w:rsidRPr="00FB2760">
              <w:rPr>
                <w:rFonts w:ascii="Times New Roman" w:eastAsia="Times New Roman" w:hAnsi="Times New Roman" w:cs="Times New Roman"/>
                <w:color w:val="000000"/>
                <w:spacing w:val="1"/>
                <w:sz w:val="24"/>
                <w:szCs w:val="24"/>
                <w:lang w:val="ru-RU"/>
              </w:rPr>
              <w:t xml:space="preserve"> 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за</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 xml:space="preserve">я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z w:val="24"/>
                <w:szCs w:val="24"/>
                <w:lang w:val="ru-RU"/>
              </w:rPr>
              <w:t>ыка.</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t>Ж</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ы фи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6"/>
                <w:sz w:val="24"/>
                <w:szCs w:val="24"/>
                <w:lang w:val="ru-RU"/>
              </w:rPr>
              <w:t>-</w:t>
            </w:r>
            <w:r w:rsidRPr="00FB2760">
              <w:rPr>
                <w:rFonts w:ascii="Times New Roman" w:eastAsia="Times New Roman" w:hAnsi="Times New Roman" w:cs="Times New Roman"/>
                <w:color w:val="000000"/>
                <w:sz w:val="24"/>
                <w:szCs w:val="24"/>
                <w:lang w:val="ru-RU"/>
              </w:rPr>
              <w:t>ба</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ет</w:t>
            </w:r>
            <w:r w:rsidRPr="00FB2760">
              <w:rPr>
                <w:rFonts w:ascii="Times New Roman" w:eastAsia="Times New Roman" w:hAnsi="Times New Roman" w:cs="Times New Roman"/>
                <w:color w:val="000000"/>
                <w:spacing w:val="-3"/>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t>фи</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3"/>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6"/>
                <w:sz w:val="24"/>
                <w:szCs w:val="24"/>
                <w:lang w:val="ru-RU"/>
              </w:rPr>
              <w:t>-</w:t>
            </w:r>
            <w:r w:rsidRPr="00FB2760">
              <w:rPr>
                <w:rFonts w:ascii="Times New Roman" w:eastAsia="Times New Roman" w:hAnsi="Times New Roman" w:cs="Times New Roman"/>
                <w:color w:val="000000"/>
                <w:sz w:val="24"/>
                <w:szCs w:val="24"/>
                <w:lang w:val="ru-RU"/>
              </w:rPr>
              <w:t>мюзик</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 xml:space="preserve">а,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ык</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8"/>
                <w:sz w:val="24"/>
                <w:szCs w:val="24"/>
                <w:lang w:val="ru-RU"/>
              </w:rPr>
              <w:t>м</w:t>
            </w:r>
            <w:r w:rsidRPr="00FB2760">
              <w:rPr>
                <w:rFonts w:ascii="Times New Roman" w:eastAsia="Times New Roman" w:hAnsi="Times New Roman" w:cs="Times New Roman"/>
                <w:color w:val="000000"/>
                <w:spacing w:val="-2"/>
                <w:sz w:val="24"/>
                <w:szCs w:val="24"/>
                <w:lang w:val="ru-RU"/>
              </w:rPr>
              <w:t>ул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т</w:t>
            </w:r>
            <w:r w:rsidRPr="00FB2760">
              <w:rPr>
                <w:rFonts w:ascii="Times New Roman" w:eastAsia="Times New Roman" w:hAnsi="Times New Roman" w:cs="Times New Roman"/>
                <w:color w:val="000000"/>
                <w:sz w:val="24"/>
                <w:szCs w:val="24"/>
                <w:lang w:val="ru-RU"/>
              </w:rPr>
              <w:t>фи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а</w:t>
            </w:r>
          </w:p>
          <w:p w:rsidR="00FB2760" w:rsidRPr="00FB2760" w:rsidRDefault="00FB2760" w:rsidP="00FB2760">
            <w:pPr>
              <w:widowControl w:val="0"/>
              <w:spacing w:line="256" w:lineRule="auto"/>
              <w:ind w:left="34" w:right="87" w:hanging="34"/>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а п</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име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ыки</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4"/>
                <w:sz w:val="24"/>
                <w:szCs w:val="24"/>
                <w:lang w:val="ru-RU"/>
              </w:rPr>
              <w:t xml:space="preserve"> </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1"/>
                <w:sz w:val="24"/>
                <w:szCs w:val="24"/>
                <w:lang w:val="ru-RU"/>
              </w:rPr>
              <w:t>д</w:t>
            </w:r>
            <w:r w:rsidRPr="00FB2760">
              <w:rPr>
                <w:rFonts w:ascii="Times New Roman" w:eastAsia="Times New Roman" w:hAnsi="Times New Roman" w:cs="Times New Roman"/>
                <w:color w:val="000000"/>
                <w:sz w:val="24"/>
                <w:szCs w:val="24"/>
                <w:lang w:val="ru-RU"/>
              </w:rPr>
              <w:t>ж</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са</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3"/>
                <w:sz w:val="24"/>
                <w:szCs w:val="24"/>
                <w:lang w:val="ru-RU"/>
              </w:rPr>
              <w:t>Г</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Г</w:t>
            </w:r>
            <w:r w:rsidRPr="00FB2760">
              <w:rPr>
                <w:rFonts w:ascii="Times New Roman" w:eastAsia="Times New Roman" w:hAnsi="Times New Roman" w:cs="Times New Roman"/>
                <w:color w:val="000000"/>
                <w:spacing w:val="-1"/>
                <w:sz w:val="24"/>
                <w:szCs w:val="24"/>
                <w:lang w:val="ru-RU"/>
              </w:rPr>
              <w:t>ла</w:t>
            </w:r>
            <w:r w:rsidRPr="00FB2760">
              <w:rPr>
                <w:rFonts w:ascii="Times New Roman" w:eastAsia="Times New Roman" w:hAnsi="Times New Roman" w:cs="Times New Roman"/>
                <w:color w:val="000000"/>
                <w:sz w:val="24"/>
                <w:szCs w:val="24"/>
                <w:lang w:val="ru-RU"/>
              </w:rPr>
              <w:t>дк</w:t>
            </w:r>
            <w:r w:rsidRPr="00FB2760">
              <w:rPr>
                <w:rFonts w:ascii="Times New Roman" w:eastAsia="Times New Roman" w:hAnsi="Times New Roman" w:cs="Times New Roman"/>
                <w:color w:val="000000"/>
                <w:spacing w:val="-2"/>
                <w:sz w:val="24"/>
                <w:szCs w:val="24"/>
                <w:lang w:val="ru-RU"/>
              </w:rPr>
              <w:t>ова</w:t>
            </w:r>
            <w:r w:rsidRPr="00FB2760">
              <w:rPr>
                <w:rFonts w:ascii="Times New Roman" w:eastAsia="Times New Roman" w:hAnsi="Times New Roman" w:cs="Times New Roman"/>
                <w:color w:val="000000"/>
                <w:sz w:val="24"/>
                <w:szCs w:val="24"/>
                <w:lang w:val="ru-RU"/>
              </w:rPr>
              <w:t>)</w:t>
            </w:r>
          </w:p>
          <w:p w:rsidR="00F626D8" w:rsidRPr="00FB2760"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FB2760" w:rsidRPr="00FB2760" w:rsidRDefault="00FB2760" w:rsidP="00FB2760">
            <w:pPr>
              <w:widowControl w:val="0"/>
              <w:spacing w:before="14" w:line="257" w:lineRule="auto"/>
              <w:ind w:right="436"/>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ак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мст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xml:space="preserve"> с</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3"/>
                <w:sz w:val="24"/>
                <w:szCs w:val="24"/>
                <w:lang w:val="ru-RU"/>
              </w:rPr>
              <w:t>а</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z w:val="24"/>
                <w:szCs w:val="24"/>
                <w:lang w:val="ru-RU"/>
              </w:rPr>
              <w:t>ц</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 xml:space="preserve">ки </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pacing w:val="-1"/>
                <w:sz w:val="24"/>
                <w:szCs w:val="24"/>
                <w:lang w:val="ru-RU"/>
              </w:rPr>
              <w:t>ес</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нн</w:t>
            </w:r>
            <w:r w:rsidRPr="00FB2760">
              <w:rPr>
                <w:rFonts w:ascii="Times New Roman" w:eastAsia="Times New Roman" w:hAnsi="Times New Roman" w:cs="Times New Roman"/>
                <w:color w:val="000000"/>
                <w:spacing w:val="6"/>
                <w:sz w:val="24"/>
                <w:szCs w:val="24"/>
                <w:lang w:val="ru-RU"/>
              </w:rPr>
              <w:t>ы</w:t>
            </w:r>
            <w:r w:rsidRPr="00FB2760">
              <w:rPr>
                <w:rFonts w:ascii="Times New Roman" w:eastAsia="Times New Roman" w:hAnsi="Times New Roman" w:cs="Times New Roman"/>
                <w:color w:val="000000"/>
                <w:sz w:val="24"/>
                <w:szCs w:val="24"/>
                <w:lang w:val="ru-RU"/>
              </w:rPr>
              <w:t>х</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за</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10"/>
                <w:sz w:val="24"/>
                <w:szCs w:val="24"/>
                <w:lang w:val="ru-RU"/>
              </w:rPr>
              <w:t>у</w:t>
            </w:r>
            <w:r w:rsidRPr="00FB2760">
              <w:rPr>
                <w:rFonts w:ascii="Times New Roman" w:eastAsia="Times New Roman" w:hAnsi="Times New Roman" w:cs="Times New Roman"/>
                <w:color w:val="000000"/>
                <w:spacing w:val="1"/>
                <w:sz w:val="24"/>
                <w:szCs w:val="24"/>
                <w:lang w:val="ru-RU"/>
              </w:rPr>
              <w:t>б</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ж</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5"/>
                <w:sz w:val="24"/>
                <w:szCs w:val="24"/>
                <w:lang w:val="ru-RU"/>
              </w:rPr>
              <w:t>ы</w:t>
            </w:r>
            <w:r w:rsidRPr="00FB2760">
              <w:rPr>
                <w:rFonts w:ascii="Times New Roman" w:eastAsia="Times New Roman" w:hAnsi="Times New Roman" w:cs="Times New Roman"/>
                <w:color w:val="000000"/>
                <w:sz w:val="24"/>
                <w:szCs w:val="24"/>
                <w:lang w:val="ru-RU"/>
              </w:rPr>
              <w:t>х 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мп</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 xml:space="preserve"> п</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см</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тр</w:t>
            </w:r>
            <w:r w:rsidRPr="00FB2760">
              <w:rPr>
                <w:rFonts w:ascii="Times New Roman" w:eastAsia="Times New Roman" w:hAnsi="Times New Roman" w:cs="Times New Roman"/>
                <w:color w:val="000000"/>
                <w:spacing w:val="-1"/>
                <w:sz w:val="24"/>
                <w:szCs w:val="24"/>
                <w:lang w:val="ru-RU"/>
              </w:rPr>
              <w:t xml:space="preserve"> 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в</w:t>
            </w:r>
          </w:p>
          <w:p w:rsidR="00FB2760" w:rsidRPr="00FB2760" w:rsidRDefault="00FB2760" w:rsidP="00FB2760">
            <w:pPr>
              <w:widowControl w:val="0"/>
              <w:spacing w:before="1" w:line="258" w:lineRule="auto"/>
              <w:ind w:right="932"/>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с</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ц</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z w:val="24"/>
                <w:szCs w:val="24"/>
                <w:lang w:val="ru-RU"/>
              </w:rPr>
              <w:t>ю</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4"/>
                <w:sz w:val="24"/>
                <w:szCs w:val="24"/>
                <w:lang w:val="ru-RU"/>
              </w:rPr>
              <w:t>ы</w:t>
            </w:r>
            <w:r w:rsidRPr="00FB2760">
              <w:rPr>
                <w:rFonts w:ascii="Times New Roman" w:eastAsia="Times New Roman" w:hAnsi="Times New Roman" w:cs="Times New Roman"/>
                <w:color w:val="000000"/>
                <w:spacing w:val="-2"/>
                <w:sz w:val="24"/>
                <w:szCs w:val="24"/>
                <w:lang w:val="ru-RU"/>
              </w:rPr>
              <w:t>ра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4"/>
                <w:sz w:val="24"/>
                <w:szCs w:val="24"/>
                <w:lang w:val="ru-RU"/>
              </w:rPr>
              <w:t>е</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 xml:space="preserve">го </w:t>
            </w:r>
            <w:r w:rsidRPr="00FB2760">
              <w:rPr>
                <w:rFonts w:ascii="Times New Roman" w:eastAsia="Times New Roman" w:hAnsi="Times New Roman" w:cs="Times New Roman"/>
                <w:color w:val="000000"/>
                <w:spacing w:val="1"/>
                <w:sz w:val="24"/>
                <w:szCs w:val="24"/>
                <w:lang w:val="ru-RU"/>
              </w:rPr>
              <w:t>э</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pacing w:val="-2"/>
                <w:sz w:val="24"/>
                <w:szCs w:val="24"/>
                <w:lang w:val="ru-RU"/>
              </w:rPr>
              <w:t>ф</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кт</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8"/>
                <w:sz w:val="24"/>
                <w:szCs w:val="24"/>
                <w:lang w:val="ru-RU"/>
              </w:rPr>
              <w:t>м</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ык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xml:space="preserve">й; </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0"/>
                <w:sz w:val="24"/>
                <w:szCs w:val="24"/>
                <w:lang w:val="ru-RU"/>
              </w:rPr>
              <w:t>у</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ние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z w:val="24"/>
                <w:szCs w:val="24"/>
                <w:lang w:val="ru-RU"/>
              </w:rPr>
              <w:t xml:space="preserve">ни из </w:t>
            </w:r>
            <w:r w:rsidRPr="00FB2760">
              <w:rPr>
                <w:rFonts w:ascii="Times New Roman" w:eastAsia="Times New Roman" w:hAnsi="Times New Roman" w:cs="Times New Roman"/>
                <w:color w:val="000000"/>
                <w:spacing w:val="-2"/>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ти</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зд</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ние</w:t>
            </w:r>
          </w:p>
          <w:p w:rsidR="00F626D8" w:rsidRPr="00FB2760" w:rsidRDefault="00FB2760" w:rsidP="00FB2760">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юбит</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9"/>
                <w:sz w:val="24"/>
                <w:szCs w:val="24"/>
                <w:lang w:val="ru-RU"/>
              </w:rPr>
              <w:t>м</w:t>
            </w:r>
            <w:r w:rsidRPr="00FB2760">
              <w:rPr>
                <w:rFonts w:ascii="Times New Roman" w:eastAsia="Times New Roman" w:hAnsi="Times New Roman" w:cs="Times New Roman"/>
                <w:color w:val="000000"/>
                <w:spacing w:val="-2"/>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1"/>
                <w:sz w:val="24"/>
                <w:szCs w:val="24"/>
                <w:lang w:val="ru-RU"/>
              </w:rPr>
              <w:t>ьн</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7"/>
                <w:sz w:val="24"/>
                <w:szCs w:val="24"/>
                <w:lang w:val="ru-RU"/>
              </w:rPr>
              <w:t>г</w:t>
            </w: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ф</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 пе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з</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ка ф</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г</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 xml:space="preserve">нта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2"/>
                <w:sz w:val="24"/>
                <w:szCs w:val="24"/>
                <w:lang w:val="ru-RU"/>
              </w:rPr>
              <w:t>ул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т</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 п</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тр</w:t>
            </w:r>
            <w:r w:rsidRPr="00FB2760">
              <w:rPr>
                <w:rFonts w:ascii="Times New Roman" w:eastAsia="Times New Roman" w:hAnsi="Times New Roman" w:cs="Times New Roman"/>
                <w:color w:val="000000"/>
                <w:spacing w:val="-1"/>
                <w:sz w:val="24"/>
                <w:szCs w:val="24"/>
                <w:lang w:val="ru-RU"/>
              </w:rPr>
              <w:t xml:space="preserve"> ф</w:t>
            </w:r>
            <w:r w:rsidRPr="00FB2760">
              <w:rPr>
                <w:rFonts w:ascii="Times New Roman" w:eastAsia="Times New Roman" w:hAnsi="Times New Roman" w:cs="Times New Roman"/>
                <w:color w:val="000000"/>
                <w:spacing w:val="7"/>
                <w:sz w:val="24"/>
                <w:szCs w:val="24"/>
                <w:lang w:val="ru-RU"/>
              </w:rPr>
              <w:t>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ы 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9"/>
                <w:sz w:val="24"/>
                <w:szCs w:val="24"/>
                <w:lang w:val="ru-RU"/>
              </w:rPr>
              <w:t>а</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ити</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pacing w:val="-1"/>
                <w:sz w:val="24"/>
                <w:szCs w:val="24"/>
                <w:lang w:val="ru-RU"/>
              </w:rPr>
              <w:t>ес</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э</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с</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15"/>
                <w:sz w:val="24"/>
                <w:szCs w:val="24"/>
                <w:lang w:val="ru-RU"/>
              </w:rPr>
              <w:t xml:space="preserve"> </w:t>
            </w:r>
            <w:r w:rsidRPr="00FB2760">
              <w:rPr>
                <w:rFonts w:ascii="Times New Roman" w:eastAsia="Times New Roman" w:hAnsi="Times New Roman" w:cs="Times New Roman"/>
                <w:color w:val="000000"/>
                <w:sz w:val="24"/>
                <w:szCs w:val="24"/>
                <w:lang w:val="ru-RU"/>
              </w:rPr>
              <w:t xml:space="preserve">на </w:t>
            </w:r>
            <w:r w:rsidRPr="00FB2760">
              <w:rPr>
                <w:rFonts w:ascii="Times New Roman" w:eastAsia="Times New Roman" w:hAnsi="Times New Roman" w:cs="Times New Roman"/>
                <w:color w:val="000000"/>
                <w:spacing w:val="-2"/>
                <w:sz w:val="24"/>
                <w:szCs w:val="24"/>
                <w:lang w:val="ru-RU"/>
              </w:rPr>
              <w:t>во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 xml:space="preserve">с </w:t>
            </w:r>
            <w:r w:rsidRPr="00FB2760">
              <w:rPr>
                <w:rFonts w:ascii="Times New Roman" w:eastAsia="Times New Roman" w:hAnsi="Times New Roman" w:cs="Times New Roman"/>
                <w:color w:val="000000"/>
                <w:spacing w:val="-4"/>
                <w:sz w:val="24"/>
                <w:szCs w:val="24"/>
                <w:lang w:val="ru-RU"/>
              </w:rPr>
              <w:t>«</w:t>
            </w:r>
            <w:r w:rsidRPr="00FB2760">
              <w:rPr>
                <w:rFonts w:ascii="Times New Roman" w:eastAsia="Times New Roman" w:hAnsi="Times New Roman" w:cs="Times New Roman"/>
                <w:color w:val="000000"/>
                <w:sz w:val="24"/>
                <w:szCs w:val="24"/>
                <w:lang w:val="ru-RU"/>
              </w:rPr>
              <w:t>В</w:t>
            </w:r>
            <w:r w:rsidRPr="00FB2760">
              <w:rPr>
                <w:rFonts w:ascii="Times New Roman" w:eastAsia="Times New Roman" w:hAnsi="Times New Roman" w:cs="Times New Roman"/>
                <w:color w:val="000000"/>
                <w:spacing w:val="2"/>
                <w:sz w:val="24"/>
                <w:szCs w:val="24"/>
                <w:lang w:val="ru-RU"/>
              </w:rPr>
              <w:t xml:space="preserve"> ч</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4"/>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z w:val="24"/>
                <w:szCs w:val="24"/>
                <w:lang w:val="ru-RU"/>
              </w:rPr>
              <w:t xml:space="preserve">ие </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z w:val="24"/>
                <w:szCs w:val="24"/>
                <w:lang w:val="ru-RU"/>
              </w:rPr>
              <w:t>ид</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2"/>
                <w:sz w:val="24"/>
                <w:szCs w:val="24"/>
                <w:lang w:val="ru-RU"/>
              </w:rPr>
              <w:t>за</w:t>
            </w:r>
            <w:r w:rsidRPr="00FB2760">
              <w:rPr>
                <w:rFonts w:ascii="Times New Roman" w:eastAsia="Times New Roman" w:hAnsi="Times New Roman" w:cs="Times New Roman"/>
                <w:color w:val="000000"/>
                <w:sz w:val="24"/>
                <w:szCs w:val="24"/>
                <w:lang w:val="ru-RU"/>
              </w:rPr>
              <w:t>писи</w:t>
            </w:r>
            <w:r w:rsidRPr="00FB2760">
              <w:rPr>
                <w:rFonts w:ascii="Times New Roman" w:eastAsia="Times New Roman" w:hAnsi="Times New Roman" w:cs="Times New Roman"/>
                <w:color w:val="000000"/>
                <w:spacing w:val="1"/>
                <w:sz w:val="24"/>
                <w:szCs w:val="24"/>
                <w:lang w:val="ru-RU"/>
              </w:rPr>
              <w:t xml:space="preserve"> 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ык</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6"/>
                <w:sz w:val="24"/>
                <w:szCs w:val="24"/>
                <w:lang w:val="ru-RU"/>
              </w:rPr>
              <w:t>п</w:t>
            </w:r>
            <w:r w:rsidRPr="00FB2760">
              <w:rPr>
                <w:rFonts w:ascii="Times New Roman" w:eastAsia="Times New Roman" w:hAnsi="Times New Roman" w:cs="Times New Roman"/>
                <w:color w:val="000000"/>
                <w:sz w:val="24"/>
                <w:szCs w:val="24"/>
                <w:lang w:val="ru-RU"/>
              </w:rPr>
              <w:t>ект</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я</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5"/>
                <w:sz w:val="24"/>
                <w:szCs w:val="24"/>
                <w:lang w:val="ru-RU"/>
              </w:rPr>
              <w:t xml:space="preserve"> </w:t>
            </w:r>
            <w:r w:rsidRPr="00FB2760">
              <w:rPr>
                <w:rFonts w:ascii="Times New Roman" w:eastAsia="Times New Roman" w:hAnsi="Times New Roman" w:cs="Times New Roman"/>
                <w:color w:val="000000"/>
                <w:sz w:val="24"/>
                <w:szCs w:val="24"/>
                <w:lang w:val="ru-RU"/>
              </w:rPr>
              <w:t>фи</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6"/>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ы (</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8"/>
                <w:sz w:val="24"/>
                <w:szCs w:val="24"/>
                <w:lang w:val="ru-RU"/>
              </w:rPr>
              <w:t>а</w:t>
            </w:r>
            <w:r w:rsidRPr="00FB2760">
              <w:rPr>
                <w:rFonts w:ascii="Times New Roman" w:eastAsia="Times New Roman" w:hAnsi="Times New Roman" w:cs="Times New Roman"/>
                <w:color w:val="000000"/>
                <w:spacing w:val="-7"/>
                <w:sz w:val="24"/>
                <w:szCs w:val="24"/>
                <w:lang w:val="ru-RU"/>
              </w:rPr>
              <w:t>-</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w:t>
            </w:r>
            <w:r w:rsidRPr="00FB2760">
              <w:rPr>
                <w:rFonts w:ascii="Times New Roman" w:eastAsia="Times New Roman" w:hAnsi="Times New Roman" w:cs="Times New Roman"/>
                <w:color w:val="000000"/>
                <w:sz w:val="24"/>
                <w:szCs w:val="24"/>
                <w:lang w:val="ru-RU"/>
              </w:rPr>
              <w:t>»</w:t>
            </w:r>
          </w:p>
        </w:tc>
      </w:tr>
      <w:tr w:rsidR="00FB2760" w:rsidRPr="002B4996" w:rsidTr="00050664">
        <w:tc>
          <w:tcPr>
            <w:tcW w:w="954" w:type="dxa"/>
          </w:tcPr>
          <w:p w:rsidR="00F626D8" w:rsidRPr="00FB2760" w:rsidRDefault="00FB2760" w:rsidP="00F626D8">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3"/>
                <w:sz w:val="24"/>
                <w:szCs w:val="24"/>
              </w:rPr>
              <w:t>9</w:t>
            </w:r>
            <w:r w:rsidRPr="00FB2760">
              <w:rPr>
                <w:rFonts w:ascii="Times New Roman" w:eastAsia="Times New Roman" w:hAnsi="Times New Roman" w:cs="Times New Roman"/>
                <w:color w:val="000000"/>
                <w:spacing w:val="2"/>
                <w:sz w:val="24"/>
                <w:szCs w:val="24"/>
              </w:rPr>
              <w:t>.</w:t>
            </w:r>
            <w:r w:rsidRPr="00FB2760">
              <w:rPr>
                <w:rFonts w:ascii="Times New Roman" w:eastAsia="Times New Roman" w:hAnsi="Times New Roman" w:cs="Times New Roman"/>
                <w:color w:val="000000"/>
                <w:sz w:val="24"/>
                <w:szCs w:val="24"/>
              </w:rPr>
              <w:t>4</w:t>
            </w:r>
            <w:r w:rsidRPr="00FB2760">
              <w:rPr>
                <w:rFonts w:ascii="Times New Roman" w:eastAsia="Times New Roman" w:hAnsi="Times New Roman" w:cs="Times New Roman"/>
                <w:color w:val="000000"/>
                <w:sz w:val="24"/>
                <w:szCs w:val="24"/>
              </w:rPr>
              <w:tab/>
            </w:r>
          </w:p>
        </w:tc>
        <w:tc>
          <w:tcPr>
            <w:tcW w:w="2131" w:type="dxa"/>
          </w:tcPr>
          <w:p w:rsidR="00FB2760" w:rsidRPr="00FB2760" w:rsidRDefault="00FB2760" w:rsidP="00FB2760">
            <w:pPr>
              <w:widowControl w:val="0"/>
              <w:spacing w:line="256" w:lineRule="auto"/>
              <w:ind w:left="39" w:right="-68" w:hanging="39"/>
              <w:rPr>
                <w:rFonts w:ascii="Times New Roman" w:eastAsia="Times New Roman" w:hAnsi="Times New Roman" w:cs="Times New Roman"/>
                <w:color w:val="000000"/>
                <w:sz w:val="24"/>
                <w:szCs w:val="24"/>
              </w:rPr>
            </w:pPr>
            <w:r w:rsidRPr="00FB2760">
              <w:rPr>
                <w:rFonts w:ascii="Times New Roman" w:eastAsia="Times New Roman" w:hAnsi="Times New Roman" w:cs="Times New Roman"/>
                <w:color w:val="000000"/>
                <w:spacing w:val="2"/>
                <w:sz w:val="24"/>
                <w:szCs w:val="24"/>
              </w:rPr>
              <w:t>М</w:t>
            </w:r>
            <w:r w:rsidRPr="00FB2760">
              <w:rPr>
                <w:rFonts w:ascii="Times New Roman" w:eastAsia="Times New Roman" w:hAnsi="Times New Roman" w:cs="Times New Roman"/>
                <w:color w:val="000000"/>
                <w:spacing w:val="-9"/>
                <w:sz w:val="24"/>
                <w:szCs w:val="24"/>
              </w:rPr>
              <w:t>у</w:t>
            </w:r>
            <w:r w:rsidRPr="00FB2760">
              <w:rPr>
                <w:rFonts w:ascii="Times New Roman" w:eastAsia="Times New Roman" w:hAnsi="Times New Roman" w:cs="Times New Roman"/>
                <w:color w:val="000000"/>
                <w:spacing w:val="-2"/>
                <w:sz w:val="24"/>
                <w:szCs w:val="24"/>
              </w:rPr>
              <w:t>з</w:t>
            </w:r>
            <w:r w:rsidRPr="00FB2760">
              <w:rPr>
                <w:rFonts w:ascii="Times New Roman" w:eastAsia="Times New Roman" w:hAnsi="Times New Roman" w:cs="Times New Roman"/>
                <w:color w:val="000000"/>
                <w:sz w:val="24"/>
                <w:szCs w:val="24"/>
              </w:rPr>
              <w:t>ы</w:t>
            </w:r>
            <w:r w:rsidRPr="00FB2760">
              <w:rPr>
                <w:rFonts w:ascii="Times New Roman" w:eastAsia="Times New Roman" w:hAnsi="Times New Roman" w:cs="Times New Roman"/>
                <w:color w:val="000000"/>
                <w:spacing w:val="6"/>
                <w:sz w:val="24"/>
                <w:szCs w:val="24"/>
              </w:rPr>
              <w:t>к</w:t>
            </w:r>
            <w:r w:rsidRPr="00FB2760">
              <w:rPr>
                <w:rFonts w:ascii="Times New Roman" w:eastAsia="Times New Roman" w:hAnsi="Times New Roman" w:cs="Times New Roman"/>
                <w:color w:val="000000"/>
                <w:sz w:val="24"/>
                <w:szCs w:val="24"/>
              </w:rPr>
              <w:t>а</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и из</w:t>
            </w:r>
            <w:r w:rsidRPr="00FB2760">
              <w:rPr>
                <w:rFonts w:ascii="Times New Roman" w:eastAsia="Times New Roman" w:hAnsi="Times New Roman" w:cs="Times New Roman"/>
                <w:color w:val="000000"/>
                <w:spacing w:val="-4"/>
                <w:sz w:val="24"/>
                <w:szCs w:val="24"/>
              </w:rPr>
              <w:t>о</w:t>
            </w:r>
            <w:r w:rsidRPr="00FB2760">
              <w:rPr>
                <w:rFonts w:ascii="Times New Roman" w:eastAsia="Times New Roman" w:hAnsi="Times New Roman" w:cs="Times New Roman"/>
                <w:color w:val="000000"/>
                <w:sz w:val="24"/>
                <w:szCs w:val="24"/>
              </w:rPr>
              <w:t>б</w:t>
            </w:r>
            <w:r w:rsidRPr="00FB2760">
              <w:rPr>
                <w:rFonts w:ascii="Times New Roman" w:eastAsia="Times New Roman" w:hAnsi="Times New Roman" w:cs="Times New Roman"/>
                <w:color w:val="000000"/>
                <w:spacing w:val="-1"/>
                <w:sz w:val="24"/>
                <w:szCs w:val="24"/>
              </w:rPr>
              <w:t>ра</w:t>
            </w:r>
            <w:r w:rsidRPr="00FB2760">
              <w:rPr>
                <w:rFonts w:ascii="Times New Roman" w:eastAsia="Times New Roman" w:hAnsi="Times New Roman" w:cs="Times New Roman"/>
                <w:color w:val="000000"/>
                <w:spacing w:val="-3"/>
                <w:sz w:val="24"/>
                <w:szCs w:val="24"/>
              </w:rPr>
              <w:t>з</w:t>
            </w:r>
            <w:r w:rsidRPr="00FB2760">
              <w:rPr>
                <w:rFonts w:ascii="Times New Roman" w:eastAsia="Times New Roman" w:hAnsi="Times New Roman" w:cs="Times New Roman"/>
                <w:color w:val="000000"/>
                <w:sz w:val="24"/>
                <w:szCs w:val="24"/>
              </w:rPr>
              <w:t>и</w:t>
            </w:r>
            <w:r w:rsidRPr="00FB2760">
              <w:rPr>
                <w:rFonts w:ascii="Times New Roman" w:eastAsia="Times New Roman" w:hAnsi="Times New Roman" w:cs="Times New Roman"/>
                <w:color w:val="000000"/>
                <w:spacing w:val="6"/>
                <w:sz w:val="24"/>
                <w:szCs w:val="24"/>
              </w:rPr>
              <w:t>т</w:t>
            </w:r>
            <w:r w:rsidRPr="00FB2760">
              <w:rPr>
                <w:rFonts w:ascii="Times New Roman" w:eastAsia="Times New Roman" w:hAnsi="Times New Roman" w:cs="Times New Roman"/>
                <w:color w:val="000000"/>
                <w:sz w:val="24"/>
                <w:szCs w:val="24"/>
              </w:rPr>
              <w:t>е</w:t>
            </w:r>
            <w:r w:rsidRPr="00FB2760">
              <w:rPr>
                <w:rFonts w:ascii="Times New Roman" w:eastAsia="Times New Roman" w:hAnsi="Times New Roman" w:cs="Times New Roman"/>
                <w:color w:val="000000"/>
                <w:spacing w:val="-3"/>
                <w:sz w:val="24"/>
                <w:szCs w:val="24"/>
              </w:rPr>
              <w:t>л</w:t>
            </w:r>
            <w:r w:rsidRPr="00FB2760">
              <w:rPr>
                <w:rFonts w:ascii="Times New Roman" w:eastAsia="Times New Roman" w:hAnsi="Times New Roman" w:cs="Times New Roman"/>
                <w:color w:val="000000"/>
                <w:sz w:val="24"/>
                <w:szCs w:val="24"/>
              </w:rPr>
              <w:t>ьн</w:t>
            </w:r>
            <w:r w:rsidRPr="00FB2760">
              <w:rPr>
                <w:rFonts w:ascii="Times New Roman" w:eastAsia="Times New Roman" w:hAnsi="Times New Roman" w:cs="Times New Roman"/>
                <w:color w:val="000000"/>
                <w:spacing w:val="-3"/>
                <w:sz w:val="24"/>
                <w:szCs w:val="24"/>
              </w:rPr>
              <w:t>о</w:t>
            </w:r>
            <w:r w:rsidRPr="00FB2760">
              <w:rPr>
                <w:rFonts w:ascii="Times New Roman" w:eastAsia="Times New Roman" w:hAnsi="Times New Roman" w:cs="Times New Roman"/>
                <w:color w:val="000000"/>
                <w:sz w:val="24"/>
                <w:szCs w:val="24"/>
              </w:rPr>
              <w:t>е и</w:t>
            </w:r>
            <w:r w:rsidRPr="00FB2760">
              <w:rPr>
                <w:rFonts w:ascii="Times New Roman" w:eastAsia="Times New Roman" w:hAnsi="Times New Roman" w:cs="Times New Roman"/>
                <w:color w:val="000000"/>
                <w:spacing w:val="-1"/>
                <w:sz w:val="24"/>
                <w:szCs w:val="24"/>
              </w:rPr>
              <w:t>с</w:t>
            </w:r>
            <w:r w:rsidRPr="00FB2760">
              <w:rPr>
                <w:rFonts w:ascii="Times New Roman" w:eastAsia="Times New Roman" w:hAnsi="Times New Roman" w:cs="Times New Roman"/>
                <w:color w:val="000000"/>
                <w:sz w:val="24"/>
                <w:szCs w:val="24"/>
              </w:rPr>
              <w:t>к</w:t>
            </w:r>
            <w:r w:rsidRPr="00FB2760">
              <w:rPr>
                <w:rFonts w:ascii="Times New Roman" w:eastAsia="Times New Roman" w:hAnsi="Times New Roman" w:cs="Times New Roman"/>
                <w:color w:val="000000"/>
                <w:spacing w:val="-3"/>
                <w:sz w:val="24"/>
                <w:szCs w:val="24"/>
              </w:rPr>
              <w:t>у</w:t>
            </w:r>
            <w:r w:rsidRPr="00FB2760">
              <w:rPr>
                <w:rFonts w:ascii="Times New Roman" w:eastAsia="Times New Roman" w:hAnsi="Times New Roman" w:cs="Times New Roman"/>
                <w:color w:val="000000"/>
                <w:spacing w:val="-2"/>
                <w:sz w:val="24"/>
                <w:szCs w:val="24"/>
              </w:rPr>
              <w:t>сс</w:t>
            </w:r>
            <w:r w:rsidRPr="00FB2760">
              <w:rPr>
                <w:rFonts w:ascii="Times New Roman" w:eastAsia="Times New Roman" w:hAnsi="Times New Roman" w:cs="Times New Roman"/>
                <w:color w:val="000000"/>
                <w:sz w:val="24"/>
                <w:szCs w:val="24"/>
              </w:rPr>
              <w:t>т</w:t>
            </w:r>
            <w:r w:rsidRPr="00FB2760">
              <w:rPr>
                <w:rFonts w:ascii="Times New Roman" w:eastAsia="Times New Roman" w:hAnsi="Times New Roman" w:cs="Times New Roman"/>
                <w:color w:val="000000"/>
                <w:spacing w:val="2"/>
                <w:sz w:val="24"/>
                <w:szCs w:val="24"/>
              </w:rPr>
              <w:t>в</w:t>
            </w:r>
            <w:r w:rsidRPr="00FB2760">
              <w:rPr>
                <w:rFonts w:ascii="Times New Roman" w:eastAsia="Times New Roman" w:hAnsi="Times New Roman" w:cs="Times New Roman"/>
                <w:color w:val="000000"/>
                <w:sz w:val="24"/>
                <w:szCs w:val="24"/>
              </w:rPr>
              <w:t>о</w:t>
            </w:r>
          </w:p>
          <w:p w:rsidR="00F626D8" w:rsidRPr="00FB2760" w:rsidRDefault="00F626D8" w:rsidP="00F626D8">
            <w:pPr>
              <w:widowControl w:val="0"/>
              <w:ind w:right="-20"/>
              <w:rPr>
                <w:rFonts w:ascii="Times New Roman" w:eastAsia="Times New Roman" w:hAnsi="Times New Roman" w:cs="Times New Roman"/>
                <w:b/>
                <w:bCs/>
                <w:color w:val="000000"/>
                <w:sz w:val="24"/>
                <w:szCs w:val="24"/>
                <w:lang w:val="ru-RU"/>
              </w:rPr>
            </w:pPr>
          </w:p>
        </w:tc>
        <w:tc>
          <w:tcPr>
            <w:tcW w:w="1297" w:type="dxa"/>
          </w:tcPr>
          <w:p w:rsidR="00F626D8" w:rsidRPr="00FB2760" w:rsidRDefault="00FB2760" w:rsidP="00507109">
            <w:pPr>
              <w:widowControl w:val="0"/>
              <w:ind w:right="-20"/>
              <w:jc w:val="center"/>
              <w:rPr>
                <w:rFonts w:ascii="Times New Roman" w:eastAsia="Times New Roman" w:hAnsi="Times New Roman" w:cs="Times New Roman"/>
                <w:bCs/>
                <w:color w:val="000000"/>
                <w:sz w:val="24"/>
                <w:szCs w:val="24"/>
                <w:lang w:val="ru-RU"/>
              </w:rPr>
            </w:pPr>
            <w:r w:rsidRPr="00FB2760">
              <w:rPr>
                <w:rFonts w:ascii="Times New Roman" w:eastAsia="Times New Roman" w:hAnsi="Times New Roman" w:cs="Times New Roman"/>
                <w:bCs/>
                <w:color w:val="000000"/>
                <w:sz w:val="24"/>
                <w:szCs w:val="24"/>
                <w:lang w:val="ru-RU"/>
              </w:rPr>
              <w:lastRenderedPageBreak/>
              <w:t>1</w:t>
            </w:r>
          </w:p>
        </w:tc>
        <w:tc>
          <w:tcPr>
            <w:tcW w:w="3241" w:type="dxa"/>
          </w:tcPr>
          <w:p w:rsidR="00FB2760" w:rsidRPr="00FB2760" w:rsidRDefault="00FB2760" w:rsidP="00FB2760">
            <w:pPr>
              <w:widowControl w:val="0"/>
              <w:ind w:right="-69" w:firstLine="34"/>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Вы</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4"/>
                <w:sz w:val="24"/>
                <w:szCs w:val="24"/>
                <w:lang w:val="ru-RU"/>
              </w:rPr>
              <w:t>е</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ьные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5"/>
                <w:sz w:val="24"/>
                <w:szCs w:val="24"/>
                <w:lang w:val="ru-RU"/>
              </w:rPr>
              <w:t>т</w:t>
            </w:r>
            <w:r w:rsidRPr="00FB2760">
              <w:rPr>
                <w:rFonts w:ascii="Times New Roman" w:eastAsia="Times New Roman" w:hAnsi="Times New Roman" w:cs="Times New Roman"/>
                <w:color w:val="000000"/>
                <w:sz w:val="24"/>
                <w:szCs w:val="24"/>
                <w:lang w:val="ru-RU"/>
              </w:rPr>
              <w:t xml:space="preserve">ва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ык</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7"/>
                <w:sz w:val="24"/>
                <w:szCs w:val="24"/>
                <w:lang w:val="ru-RU"/>
              </w:rPr>
              <w:t>б</w:t>
            </w:r>
            <w:r w:rsidRPr="00FB2760">
              <w:rPr>
                <w:rFonts w:ascii="Times New Roman" w:eastAsia="Times New Roman" w:hAnsi="Times New Roman" w:cs="Times New Roman"/>
                <w:color w:val="000000"/>
                <w:spacing w:val="-1"/>
                <w:sz w:val="24"/>
                <w:szCs w:val="24"/>
                <w:lang w:val="ru-RU"/>
              </w:rPr>
              <w:t>ра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3"/>
                <w:sz w:val="24"/>
                <w:szCs w:val="24"/>
                <w:lang w:val="ru-RU"/>
              </w:rPr>
              <w:t>е</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го и</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усс</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lastRenderedPageBreak/>
              <w:t>Ан</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z w:val="24"/>
                <w:szCs w:val="24"/>
                <w:lang w:val="ru-RU"/>
              </w:rPr>
              <w:t>г</w:t>
            </w:r>
            <w:r w:rsidRPr="00FB2760">
              <w:rPr>
                <w:rFonts w:ascii="Times New Roman" w:eastAsia="Times New Roman" w:hAnsi="Times New Roman" w:cs="Times New Roman"/>
                <w:color w:val="000000"/>
                <w:spacing w:val="1"/>
                <w:sz w:val="24"/>
                <w:szCs w:val="24"/>
                <w:lang w:val="ru-RU"/>
              </w:rPr>
              <w:t>ии</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z w:val="24"/>
                <w:szCs w:val="24"/>
                <w:lang w:val="ru-RU"/>
              </w:rPr>
              <w:t>, 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мп</w:t>
            </w:r>
            <w:r w:rsidRPr="00FB2760">
              <w:rPr>
                <w:rFonts w:ascii="Times New Roman" w:eastAsia="Times New Roman" w:hAnsi="Times New Roman" w:cs="Times New Roman"/>
                <w:color w:val="000000"/>
                <w:spacing w:val="-2"/>
                <w:sz w:val="24"/>
                <w:szCs w:val="24"/>
                <w:lang w:val="ru-RU"/>
              </w:rPr>
              <w:t>оз</w:t>
            </w:r>
            <w:r w:rsidRPr="00FB2760">
              <w:rPr>
                <w:rFonts w:ascii="Times New Roman" w:eastAsia="Times New Roman" w:hAnsi="Times New Roman" w:cs="Times New Roman"/>
                <w:color w:val="000000"/>
                <w:sz w:val="24"/>
                <w:szCs w:val="24"/>
                <w:lang w:val="ru-RU"/>
              </w:rPr>
              <w:t>иция,</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ни</w:t>
            </w:r>
            <w:r w:rsidRPr="00FB2760">
              <w:rPr>
                <w:rFonts w:ascii="Times New Roman" w:eastAsia="Times New Roman" w:hAnsi="Times New Roman" w:cs="Times New Roman"/>
                <w:color w:val="000000"/>
                <w:sz w:val="24"/>
                <w:szCs w:val="24"/>
                <w:lang w:val="ru-RU"/>
              </w:rPr>
              <w:t xml:space="preserve">я –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дия, пят</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о –</w:t>
            </w:r>
            <w:r w:rsidRPr="00FB2760">
              <w:rPr>
                <w:rFonts w:ascii="Times New Roman" w:eastAsia="Times New Roman" w:hAnsi="Times New Roman" w:cs="Times New Roman"/>
                <w:color w:val="000000"/>
                <w:spacing w:val="6"/>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1"/>
                <w:sz w:val="24"/>
                <w:szCs w:val="24"/>
                <w:lang w:val="ru-RU"/>
              </w:rPr>
              <w:t>чи</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3"/>
                <w:sz w:val="24"/>
                <w:szCs w:val="24"/>
                <w:lang w:val="ru-RU"/>
              </w:rPr>
              <w:t>ло</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5"/>
                <w:sz w:val="24"/>
                <w:szCs w:val="24"/>
                <w:lang w:val="ru-RU"/>
              </w:rPr>
              <w:t xml:space="preserve"> </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6"/>
                <w:sz w:val="24"/>
                <w:szCs w:val="24"/>
                <w:lang w:val="ru-RU"/>
              </w:rPr>
              <w:t xml:space="preserve"> </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1"/>
                <w:sz w:val="24"/>
                <w:szCs w:val="24"/>
                <w:lang w:val="ru-RU"/>
              </w:rPr>
              <w:t>мб</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тн</w:t>
            </w:r>
            <w:r w:rsidRPr="00FB2760">
              <w:rPr>
                <w:rFonts w:ascii="Times New Roman" w:eastAsia="Times New Roman" w:hAnsi="Times New Roman" w:cs="Times New Roman"/>
                <w:color w:val="000000"/>
                <w:spacing w:val="-2"/>
                <w:sz w:val="24"/>
                <w:szCs w:val="24"/>
                <w:lang w:val="ru-RU"/>
              </w:rPr>
              <w:t>ос</w:t>
            </w:r>
            <w:r w:rsidRPr="00FB2760">
              <w:rPr>
                <w:rFonts w:ascii="Times New Roman" w:eastAsia="Times New Roman" w:hAnsi="Times New Roman" w:cs="Times New Roman"/>
                <w:color w:val="000000"/>
                <w:sz w:val="24"/>
                <w:szCs w:val="24"/>
                <w:lang w:val="ru-RU"/>
              </w:rPr>
              <w:t>ть</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1"/>
                <w:sz w:val="24"/>
                <w:szCs w:val="24"/>
                <w:lang w:val="ru-RU"/>
              </w:rPr>
              <w:t>–</w:t>
            </w:r>
            <w:r w:rsidRPr="00FB2760">
              <w:rPr>
                <w:rFonts w:ascii="Times New Roman" w:eastAsia="Times New Roman" w:hAnsi="Times New Roman" w:cs="Times New Roman"/>
                <w:color w:val="000000"/>
                <w:spacing w:val="6"/>
                <w:sz w:val="24"/>
                <w:szCs w:val="24"/>
                <w:lang w:val="ru-RU"/>
              </w:rPr>
              <w:t xml:space="preserve"> </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1"/>
                <w:sz w:val="24"/>
                <w:szCs w:val="24"/>
                <w:lang w:val="ru-RU"/>
              </w:rPr>
              <w:t>ин</w:t>
            </w:r>
            <w:r w:rsidRPr="00FB2760">
              <w:rPr>
                <w:rFonts w:ascii="Times New Roman" w:eastAsia="Times New Roman" w:hAnsi="Times New Roman" w:cs="Times New Roman"/>
                <w:color w:val="000000"/>
                <w:sz w:val="24"/>
                <w:szCs w:val="24"/>
                <w:lang w:val="ru-RU"/>
              </w:rPr>
              <w:t xml:space="preserve">амика. </w:t>
            </w:r>
            <w:r w:rsidRPr="00FB2760">
              <w:rPr>
                <w:rFonts w:ascii="Times New Roman" w:eastAsia="Times New Roman" w:hAnsi="Times New Roman" w:cs="Times New Roman"/>
                <w:color w:val="000000"/>
                <w:spacing w:val="-8"/>
                <w:sz w:val="24"/>
                <w:szCs w:val="24"/>
                <w:lang w:val="ru-RU"/>
              </w:rPr>
              <w:t>И</w:t>
            </w:r>
            <w:r w:rsidRPr="00FB2760">
              <w:rPr>
                <w:rFonts w:ascii="Times New Roman" w:eastAsia="Times New Roman" w:hAnsi="Times New Roman" w:cs="Times New Roman"/>
                <w:color w:val="000000"/>
                <w:spacing w:val="1"/>
                <w:sz w:val="24"/>
                <w:szCs w:val="24"/>
                <w:lang w:val="ru-RU"/>
              </w:rPr>
              <w:t>мп</w:t>
            </w:r>
            <w:r w:rsidRPr="00FB2760">
              <w:rPr>
                <w:rFonts w:ascii="Times New Roman" w:eastAsia="Times New Roman" w:hAnsi="Times New Roman" w:cs="Times New Roman"/>
                <w:color w:val="000000"/>
                <w:spacing w:val="-1"/>
                <w:sz w:val="24"/>
                <w:szCs w:val="24"/>
                <w:lang w:val="ru-RU"/>
              </w:rPr>
              <w:t>ре</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низм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е т</w:t>
            </w:r>
            <w:r w:rsidRPr="00FB2760">
              <w:rPr>
                <w:rFonts w:ascii="Times New Roman" w:eastAsia="Times New Roman" w:hAnsi="Times New Roman" w:cs="Times New Roman"/>
                <w:color w:val="000000"/>
                <w:spacing w:val="-2"/>
                <w:sz w:val="24"/>
                <w:szCs w:val="24"/>
                <w:lang w:val="ru-RU"/>
              </w:rPr>
              <w:t>вор</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pacing w:val="5"/>
                <w:sz w:val="24"/>
                <w:szCs w:val="24"/>
                <w:lang w:val="ru-RU"/>
              </w:rPr>
              <w:t>т</w:t>
            </w:r>
            <w:r w:rsidRPr="00FB2760">
              <w:rPr>
                <w:rFonts w:ascii="Times New Roman" w:eastAsia="Times New Roman" w:hAnsi="Times New Roman" w:cs="Times New Roman"/>
                <w:color w:val="000000"/>
                <w:spacing w:val="-1"/>
                <w:sz w:val="24"/>
                <w:szCs w:val="24"/>
                <w:lang w:val="ru-RU"/>
              </w:rPr>
              <w:t>в</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1"/>
                <w:sz w:val="24"/>
                <w:szCs w:val="24"/>
                <w:lang w:val="ru-RU"/>
              </w:rPr>
              <w:t xml:space="preserve"> ф</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ан</w:t>
            </w:r>
            <w:r w:rsidRPr="00FB2760">
              <w:rPr>
                <w:rFonts w:ascii="Times New Roman" w:eastAsia="Times New Roman" w:hAnsi="Times New Roman" w:cs="Times New Roman"/>
                <w:color w:val="000000"/>
                <w:spacing w:val="7"/>
                <w:sz w:val="24"/>
                <w:szCs w:val="24"/>
                <w:lang w:val="ru-RU"/>
              </w:rPr>
              <w:t>ц</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z w:val="24"/>
                <w:szCs w:val="24"/>
                <w:lang w:val="ru-RU"/>
              </w:rPr>
              <w:t>ких к</w:t>
            </w:r>
            <w:r w:rsidRPr="00FB2760">
              <w:rPr>
                <w:rFonts w:ascii="Times New Roman" w:eastAsia="Times New Roman" w:hAnsi="Times New Roman" w:cs="Times New Roman"/>
                <w:color w:val="000000"/>
                <w:spacing w:val="-2"/>
                <w:sz w:val="24"/>
                <w:szCs w:val="24"/>
                <w:lang w:val="ru-RU"/>
              </w:rPr>
              <w:t>ла</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2"/>
                <w:sz w:val="24"/>
                <w:szCs w:val="24"/>
                <w:lang w:val="ru-RU"/>
              </w:rPr>
              <w:t>ес</w:t>
            </w:r>
            <w:r w:rsidRPr="00FB2760">
              <w:rPr>
                <w:rFonts w:ascii="Times New Roman" w:eastAsia="Times New Roman" w:hAnsi="Times New Roman" w:cs="Times New Roman"/>
                <w:color w:val="000000"/>
                <w:sz w:val="24"/>
                <w:szCs w:val="24"/>
                <w:lang w:val="ru-RU"/>
              </w:rPr>
              <w:t>инис</w:t>
            </w:r>
            <w:r w:rsidRPr="00FB2760">
              <w:rPr>
                <w:rFonts w:ascii="Times New Roman" w:eastAsia="Times New Roman" w:hAnsi="Times New Roman" w:cs="Times New Roman"/>
                <w:color w:val="000000"/>
                <w:spacing w:val="4"/>
                <w:sz w:val="24"/>
                <w:szCs w:val="24"/>
                <w:lang w:val="ru-RU"/>
              </w:rPr>
              <w:t>т</w:t>
            </w:r>
            <w:r w:rsidRPr="00FB2760">
              <w:rPr>
                <w:rFonts w:ascii="Times New Roman" w:eastAsia="Times New Roman" w:hAnsi="Times New Roman" w:cs="Times New Roman"/>
                <w:color w:val="000000"/>
                <w:spacing w:val="-2"/>
                <w:sz w:val="24"/>
                <w:szCs w:val="24"/>
                <w:lang w:val="ru-RU"/>
              </w:rPr>
              <w:t>ов</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Д</w:t>
            </w:r>
            <w:r w:rsidRPr="00FB2760">
              <w:rPr>
                <w:rFonts w:ascii="Times New Roman" w:eastAsia="Times New Roman" w:hAnsi="Times New Roman" w:cs="Times New Roman"/>
                <w:color w:val="000000"/>
                <w:sz w:val="24"/>
                <w:szCs w:val="24"/>
                <w:lang w:val="ru-RU"/>
              </w:rPr>
              <w:t>ебю</w:t>
            </w:r>
            <w:r w:rsidRPr="00FB2760">
              <w:rPr>
                <w:rFonts w:ascii="Times New Roman" w:eastAsia="Times New Roman" w:hAnsi="Times New Roman" w:cs="Times New Roman"/>
                <w:color w:val="000000"/>
                <w:spacing w:val="-2"/>
                <w:sz w:val="24"/>
                <w:szCs w:val="24"/>
                <w:lang w:val="ru-RU"/>
              </w:rPr>
              <w:t>сс</w:t>
            </w:r>
            <w:r w:rsidRPr="00FB2760">
              <w:rPr>
                <w:rFonts w:ascii="Times New Roman" w:eastAsia="Times New Roman" w:hAnsi="Times New Roman" w:cs="Times New Roman"/>
                <w:color w:val="000000"/>
                <w:sz w:val="24"/>
                <w:szCs w:val="24"/>
                <w:lang w:val="ru-RU"/>
              </w:rPr>
              <w:t>и</w:t>
            </w:r>
          </w:p>
          <w:p w:rsidR="00FB2760" w:rsidRPr="00FB2760" w:rsidRDefault="00FB2760" w:rsidP="00FB2760">
            <w:pPr>
              <w:widowControl w:val="0"/>
              <w:ind w:right="-20" w:firstLine="34"/>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д</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pacing w:val="-10"/>
                <w:sz w:val="24"/>
                <w:szCs w:val="24"/>
                <w:lang w:val="ru-RU"/>
              </w:rPr>
              <w:t>у</w:t>
            </w:r>
            <w:r w:rsidRPr="00FB2760">
              <w:rPr>
                <w:rFonts w:ascii="Times New Roman" w:eastAsia="Times New Roman" w:hAnsi="Times New Roman" w:cs="Times New Roman"/>
                <w:color w:val="000000"/>
                <w:sz w:val="24"/>
                <w:szCs w:val="24"/>
                <w:lang w:val="ru-RU"/>
              </w:rPr>
              <w:t>гих</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z w:val="24"/>
                <w:szCs w:val="24"/>
                <w:lang w:val="ru-RU"/>
              </w:rPr>
              <w:t>)</w:t>
            </w:r>
          </w:p>
          <w:p w:rsidR="00F626D8" w:rsidRPr="00FB2760" w:rsidRDefault="00F626D8" w:rsidP="00F626D8">
            <w:pPr>
              <w:widowControl w:val="0"/>
              <w:ind w:right="-20"/>
              <w:rPr>
                <w:rFonts w:ascii="Times New Roman" w:eastAsia="Times New Roman" w:hAnsi="Times New Roman" w:cs="Times New Roman"/>
                <w:b/>
                <w:bCs/>
                <w:color w:val="000000"/>
                <w:sz w:val="24"/>
                <w:szCs w:val="24"/>
                <w:lang w:val="ru-RU"/>
              </w:rPr>
            </w:pPr>
          </w:p>
        </w:tc>
        <w:tc>
          <w:tcPr>
            <w:tcW w:w="3180" w:type="dxa"/>
          </w:tcPr>
          <w:p w:rsidR="00FB2760" w:rsidRPr="00FB2760" w:rsidRDefault="00FB2760" w:rsidP="00FB2760">
            <w:pPr>
              <w:widowControl w:val="0"/>
              <w:spacing w:line="263" w:lineRule="auto"/>
              <w:ind w:right="538"/>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pacing w:val="2"/>
                <w:sz w:val="24"/>
                <w:szCs w:val="24"/>
                <w:lang w:val="ru-RU"/>
              </w:rPr>
              <w:lastRenderedPageBreak/>
              <w:t>З</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ак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мст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1"/>
                <w:sz w:val="24"/>
                <w:szCs w:val="24"/>
                <w:lang w:val="ru-RU"/>
              </w:rPr>
              <w:t>о с</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1"/>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ьны</w:t>
            </w:r>
            <w:r w:rsidRPr="00FB2760">
              <w:rPr>
                <w:rFonts w:ascii="Times New Roman" w:eastAsia="Times New Roman" w:hAnsi="Times New Roman" w:cs="Times New Roman"/>
                <w:color w:val="000000"/>
                <w:spacing w:val="1"/>
                <w:sz w:val="24"/>
                <w:szCs w:val="24"/>
                <w:lang w:val="ru-RU"/>
              </w:rPr>
              <w:t>ми</w:t>
            </w:r>
          </w:p>
          <w:p w:rsidR="00FB2760" w:rsidRPr="00FB2760" w:rsidRDefault="00FB2760" w:rsidP="00FB2760">
            <w:pPr>
              <w:widowControl w:val="0"/>
              <w:spacing w:line="260" w:lineRule="auto"/>
              <w:ind w:right="67"/>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зве</w:t>
            </w:r>
            <w:r w:rsidRPr="00FB2760">
              <w:rPr>
                <w:rFonts w:ascii="Times New Roman" w:eastAsia="Times New Roman" w:hAnsi="Times New Roman" w:cs="Times New Roman"/>
                <w:color w:val="000000"/>
                <w:spacing w:val="6"/>
                <w:sz w:val="24"/>
                <w:szCs w:val="24"/>
                <w:lang w:val="ru-RU"/>
              </w:rPr>
              <w:t>д</w:t>
            </w:r>
            <w:r w:rsidRPr="00FB2760">
              <w:rPr>
                <w:rFonts w:ascii="Times New Roman" w:eastAsia="Times New Roman" w:hAnsi="Times New Roman" w:cs="Times New Roman"/>
                <w:color w:val="000000"/>
                <w:sz w:val="24"/>
                <w:szCs w:val="24"/>
                <w:lang w:val="ru-RU"/>
              </w:rPr>
              <w:t>ения</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lastRenderedPageBreak/>
              <w:t>п</w:t>
            </w:r>
            <w:r w:rsidRPr="00FB2760">
              <w:rPr>
                <w:rFonts w:ascii="Times New Roman" w:eastAsia="Times New Roman" w:hAnsi="Times New Roman" w:cs="Times New Roman"/>
                <w:color w:val="000000"/>
                <w:spacing w:val="-2"/>
                <w:sz w:val="24"/>
                <w:szCs w:val="24"/>
                <w:lang w:val="ru-RU"/>
              </w:rPr>
              <w:t>ро</w:t>
            </w:r>
            <w:r w:rsidRPr="00FB2760">
              <w:rPr>
                <w:rFonts w:ascii="Times New Roman" w:eastAsia="Times New Roman" w:hAnsi="Times New Roman" w:cs="Times New Roman"/>
                <w:color w:val="000000"/>
                <w:sz w:val="24"/>
                <w:szCs w:val="24"/>
                <w:lang w:val="ru-RU"/>
              </w:rPr>
              <w:t>г</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й</w:t>
            </w:r>
            <w:r w:rsidRPr="00FB2760">
              <w:rPr>
                <w:rFonts w:ascii="Times New Roman" w:eastAsia="Times New Roman" w:hAnsi="Times New Roman" w:cs="Times New Roman"/>
                <w:color w:val="000000"/>
                <w:spacing w:val="2"/>
                <w:sz w:val="24"/>
                <w:szCs w:val="24"/>
                <w:lang w:val="ru-RU"/>
              </w:rPr>
              <w:t xml:space="preserve"> 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ыки</w:t>
            </w:r>
            <w:r w:rsidRPr="00FB2760">
              <w:rPr>
                <w:rFonts w:ascii="Times New Roman" w:eastAsia="Times New Roman" w:hAnsi="Times New Roman" w:cs="Times New Roman"/>
                <w:color w:val="000000"/>
                <w:spacing w:val="1"/>
                <w:sz w:val="24"/>
                <w:szCs w:val="24"/>
                <w:lang w:val="ru-RU"/>
              </w:rPr>
              <w:t>,</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1"/>
                <w:sz w:val="24"/>
                <w:szCs w:val="24"/>
                <w:lang w:val="ru-RU"/>
              </w:rPr>
              <w:t>вы</w:t>
            </w:r>
            <w:r w:rsidRPr="00FB2760">
              <w:rPr>
                <w:rFonts w:ascii="Times New Roman" w:eastAsia="Times New Roman" w:hAnsi="Times New Roman" w:cs="Times New Roman"/>
                <w:color w:val="000000"/>
                <w:sz w:val="24"/>
                <w:szCs w:val="24"/>
                <w:lang w:val="ru-RU"/>
              </w:rPr>
              <w:t>я</w:t>
            </w:r>
            <w:r w:rsidRPr="00FB2760">
              <w:rPr>
                <w:rFonts w:ascii="Times New Roman" w:eastAsia="Times New Roman" w:hAnsi="Times New Roman" w:cs="Times New Roman"/>
                <w:color w:val="000000"/>
                <w:spacing w:val="-3"/>
                <w:sz w:val="24"/>
                <w:szCs w:val="24"/>
                <w:lang w:val="ru-RU"/>
              </w:rPr>
              <w:t>вл</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ние инт</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ций</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4"/>
                <w:sz w:val="24"/>
                <w:szCs w:val="24"/>
                <w:lang w:val="ru-RU"/>
              </w:rPr>
              <w:t>а</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pacing w:val="1"/>
                <w:sz w:val="24"/>
                <w:szCs w:val="24"/>
                <w:lang w:val="ru-RU"/>
              </w:rPr>
              <w:t>ьн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5"/>
                <w:sz w:val="24"/>
                <w:szCs w:val="24"/>
                <w:lang w:val="ru-RU"/>
              </w:rPr>
              <w:t>г</w:t>
            </w:r>
            <w:r w:rsidRPr="00FB2760">
              <w:rPr>
                <w:rFonts w:ascii="Times New Roman" w:eastAsia="Times New Roman" w:hAnsi="Times New Roman" w:cs="Times New Roman"/>
                <w:color w:val="000000"/>
                <w:sz w:val="24"/>
                <w:szCs w:val="24"/>
                <w:lang w:val="ru-RU"/>
              </w:rPr>
              <w:t xml:space="preserve">о </w:t>
            </w:r>
            <w:r w:rsidRPr="00FB2760">
              <w:rPr>
                <w:rFonts w:ascii="Times New Roman" w:eastAsia="Times New Roman" w:hAnsi="Times New Roman" w:cs="Times New Roman"/>
                <w:color w:val="000000"/>
                <w:spacing w:val="-3"/>
                <w:sz w:val="24"/>
                <w:szCs w:val="24"/>
                <w:lang w:val="ru-RU"/>
              </w:rPr>
              <w:t>х</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1"/>
                <w:sz w:val="24"/>
                <w:szCs w:val="24"/>
                <w:lang w:val="ru-RU"/>
              </w:rPr>
              <w:t>к</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1"/>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3"/>
                <w:sz w:val="24"/>
                <w:szCs w:val="24"/>
                <w:lang w:val="ru-RU"/>
              </w:rPr>
              <w:t>а</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ти</w:t>
            </w:r>
            <w:r w:rsidRPr="00FB2760">
              <w:rPr>
                <w:rFonts w:ascii="Times New Roman" w:eastAsia="Times New Roman" w:hAnsi="Times New Roman" w:cs="Times New Roman"/>
                <w:color w:val="000000"/>
                <w:spacing w:val="-1"/>
                <w:sz w:val="24"/>
                <w:szCs w:val="24"/>
                <w:lang w:val="ru-RU"/>
              </w:rPr>
              <w:t>в</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5"/>
                <w:sz w:val="24"/>
                <w:szCs w:val="24"/>
                <w:lang w:val="ru-RU"/>
              </w:rPr>
              <w:t>с</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z w:val="24"/>
                <w:szCs w:val="24"/>
                <w:lang w:val="ru-RU"/>
              </w:rPr>
              <w:t>е</w:t>
            </w:r>
          </w:p>
          <w:p w:rsidR="00FB2760" w:rsidRPr="00FB2760" w:rsidRDefault="00FB2760" w:rsidP="00FB2760">
            <w:pPr>
              <w:widowControl w:val="0"/>
              <w:spacing w:line="256" w:lineRule="auto"/>
              <w:ind w:right="243"/>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в</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ат</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ни</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в</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 xml:space="preserve">иятия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ыки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п</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г</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7"/>
                <w:sz w:val="24"/>
                <w:szCs w:val="24"/>
                <w:lang w:val="ru-RU"/>
              </w:rPr>
              <w:t>о</w:t>
            </w:r>
            <w:r w:rsidRPr="00FB2760">
              <w:rPr>
                <w:rFonts w:ascii="Times New Roman" w:eastAsia="Times New Roman" w:hAnsi="Times New Roman" w:cs="Times New Roman"/>
                <w:color w:val="000000"/>
                <w:spacing w:val="-5"/>
                <w:sz w:val="24"/>
                <w:szCs w:val="24"/>
                <w:lang w:val="ru-RU"/>
              </w:rPr>
              <w:t>-</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7"/>
                <w:sz w:val="24"/>
                <w:szCs w:val="24"/>
                <w:lang w:val="ru-RU"/>
              </w:rPr>
              <w:t>б</w:t>
            </w:r>
            <w:r w:rsidRPr="00FB2760">
              <w:rPr>
                <w:rFonts w:ascii="Times New Roman" w:eastAsia="Times New Roman" w:hAnsi="Times New Roman" w:cs="Times New Roman"/>
                <w:color w:val="000000"/>
                <w:spacing w:val="-1"/>
                <w:sz w:val="24"/>
                <w:szCs w:val="24"/>
                <w:lang w:val="ru-RU"/>
              </w:rPr>
              <w:t>ра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3"/>
                <w:sz w:val="24"/>
                <w:szCs w:val="24"/>
                <w:lang w:val="ru-RU"/>
              </w:rPr>
              <w:t>е</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xml:space="preserve">го </w:t>
            </w:r>
            <w:r w:rsidRPr="00FB2760">
              <w:rPr>
                <w:rFonts w:ascii="Times New Roman" w:eastAsia="Times New Roman" w:hAnsi="Times New Roman" w:cs="Times New Roman"/>
                <w:color w:val="000000"/>
                <w:spacing w:val="-3"/>
                <w:sz w:val="24"/>
                <w:szCs w:val="24"/>
                <w:lang w:val="ru-RU"/>
              </w:rPr>
              <w:t>х</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3"/>
                <w:sz w:val="24"/>
                <w:szCs w:val="24"/>
                <w:lang w:val="ru-RU"/>
              </w:rPr>
              <w:t>ра</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1"/>
                <w:sz w:val="24"/>
                <w:szCs w:val="24"/>
                <w:lang w:val="ru-RU"/>
              </w:rPr>
              <w:t>а</w:t>
            </w:r>
          </w:p>
          <w:p w:rsidR="00F626D8" w:rsidRPr="00FB2760" w:rsidRDefault="00F626D8" w:rsidP="00F626D8">
            <w:pPr>
              <w:widowControl w:val="0"/>
              <w:ind w:right="-20"/>
              <w:rPr>
                <w:rFonts w:ascii="Times New Roman" w:eastAsia="Times New Roman" w:hAnsi="Times New Roman" w:cs="Times New Roman"/>
                <w:b/>
                <w:bCs/>
                <w:color w:val="000000"/>
                <w:sz w:val="24"/>
                <w:szCs w:val="24"/>
                <w:lang w:val="ru-RU"/>
              </w:rPr>
            </w:pPr>
          </w:p>
        </w:tc>
      </w:tr>
      <w:tr w:rsidR="00FB2760" w:rsidRPr="00F626D8" w:rsidTr="00050664">
        <w:tc>
          <w:tcPr>
            <w:tcW w:w="3085" w:type="dxa"/>
            <w:gridSpan w:val="2"/>
          </w:tcPr>
          <w:p w:rsidR="00FB2760" w:rsidRPr="00FB2760" w:rsidRDefault="00FB2760" w:rsidP="00F626D8">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7"/>
                <w:sz w:val="24"/>
                <w:szCs w:val="24"/>
              </w:rPr>
              <w:lastRenderedPageBreak/>
              <w:t>И</w:t>
            </w:r>
            <w:r w:rsidRPr="00FB2760">
              <w:rPr>
                <w:rFonts w:ascii="Times New Roman" w:eastAsia="Times New Roman" w:hAnsi="Times New Roman" w:cs="Times New Roman"/>
                <w:color w:val="000000"/>
                <w:spacing w:val="5"/>
                <w:sz w:val="24"/>
                <w:szCs w:val="24"/>
              </w:rPr>
              <w:t>т</w:t>
            </w:r>
            <w:r w:rsidRPr="00FB2760">
              <w:rPr>
                <w:rFonts w:ascii="Times New Roman" w:eastAsia="Times New Roman" w:hAnsi="Times New Roman" w:cs="Times New Roman"/>
                <w:color w:val="000000"/>
                <w:spacing w:val="-2"/>
                <w:sz w:val="24"/>
                <w:szCs w:val="24"/>
              </w:rPr>
              <w:t>о</w:t>
            </w:r>
            <w:r w:rsidRPr="00FB2760">
              <w:rPr>
                <w:rFonts w:ascii="Times New Roman" w:eastAsia="Times New Roman" w:hAnsi="Times New Roman" w:cs="Times New Roman"/>
                <w:color w:val="000000"/>
                <w:sz w:val="24"/>
                <w:szCs w:val="24"/>
              </w:rPr>
              <w:t>го</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по</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м</w:t>
            </w:r>
            <w:r w:rsidRPr="00FB2760">
              <w:rPr>
                <w:rFonts w:ascii="Times New Roman" w:eastAsia="Times New Roman" w:hAnsi="Times New Roman" w:cs="Times New Roman"/>
                <w:color w:val="000000"/>
                <w:spacing w:val="-1"/>
                <w:sz w:val="24"/>
                <w:szCs w:val="24"/>
              </w:rPr>
              <w:t>о</w:t>
            </w:r>
            <w:r w:rsidRPr="00FB2760">
              <w:rPr>
                <w:rFonts w:ascii="Times New Roman" w:eastAsia="Times New Roman" w:hAnsi="Times New Roman" w:cs="Times New Roman"/>
                <w:color w:val="000000"/>
                <w:spacing w:val="7"/>
                <w:sz w:val="24"/>
                <w:szCs w:val="24"/>
              </w:rPr>
              <w:t>д</w:t>
            </w:r>
            <w:r w:rsidRPr="00FB2760">
              <w:rPr>
                <w:rFonts w:ascii="Times New Roman" w:eastAsia="Times New Roman" w:hAnsi="Times New Roman" w:cs="Times New Roman"/>
                <w:color w:val="000000"/>
                <w:spacing w:val="-9"/>
                <w:sz w:val="24"/>
                <w:szCs w:val="24"/>
              </w:rPr>
              <w:t>у</w:t>
            </w:r>
            <w:r w:rsidRPr="00FB2760">
              <w:rPr>
                <w:rFonts w:ascii="Times New Roman" w:eastAsia="Times New Roman" w:hAnsi="Times New Roman" w:cs="Times New Roman"/>
                <w:color w:val="000000"/>
                <w:spacing w:val="-3"/>
                <w:sz w:val="24"/>
                <w:szCs w:val="24"/>
              </w:rPr>
              <w:t>л</w:t>
            </w:r>
            <w:r w:rsidRPr="00FB2760">
              <w:rPr>
                <w:rFonts w:ascii="Times New Roman" w:eastAsia="Times New Roman" w:hAnsi="Times New Roman" w:cs="Times New Roman"/>
                <w:color w:val="000000"/>
                <w:sz w:val="24"/>
                <w:szCs w:val="24"/>
              </w:rPr>
              <w:t>ю</w:t>
            </w:r>
          </w:p>
        </w:tc>
        <w:tc>
          <w:tcPr>
            <w:tcW w:w="1297" w:type="dxa"/>
          </w:tcPr>
          <w:p w:rsidR="00FB2760" w:rsidRPr="00FB2760" w:rsidRDefault="00FB2760" w:rsidP="00507109">
            <w:pPr>
              <w:widowControl w:val="0"/>
              <w:ind w:right="-20"/>
              <w:jc w:val="center"/>
              <w:rPr>
                <w:rFonts w:ascii="Times New Roman" w:eastAsia="Times New Roman" w:hAnsi="Times New Roman" w:cs="Times New Roman"/>
                <w:bCs/>
                <w:color w:val="000000"/>
                <w:sz w:val="24"/>
                <w:szCs w:val="24"/>
                <w:lang w:val="ru-RU"/>
              </w:rPr>
            </w:pPr>
            <w:r w:rsidRPr="00FB2760">
              <w:rPr>
                <w:rFonts w:ascii="Times New Roman" w:eastAsia="Times New Roman" w:hAnsi="Times New Roman" w:cs="Times New Roman"/>
                <w:bCs/>
                <w:color w:val="000000"/>
                <w:sz w:val="24"/>
                <w:szCs w:val="24"/>
                <w:lang w:val="ru-RU"/>
              </w:rPr>
              <w:t>5</w:t>
            </w:r>
          </w:p>
        </w:tc>
        <w:tc>
          <w:tcPr>
            <w:tcW w:w="3241" w:type="dxa"/>
          </w:tcPr>
          <w:p w:rsidR="00FB2760" w:rsidRPr="00F626D8" w:rsidRDefault="00FB2760"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FB2760" w:rsidRPr="00F626D8" w:rsidRDefault="00FB2760" w:rsidP="00F626D8">
            <w:pPr>
              <w:widowControl w:val="0"/>
              <w:ind w:right="-20"/>
              <w:rPr>
                <w:rFonts w:ascii="Times New Roman" w:eastAsia="Times New Roman" w:hAnsi="Times New Roman" w:cs="Times New Roman"/>
                <w:b/>
                <w:bCs/>
                <w:color w:val="000000"/>
                <w:sz w:val="28"/>
                <w:szCs w:val="28"/>
                <w:lang w:val="ru-RU"/>
              </w:rPr>
            </w:pPr>
          </w:p>
        </w:tc>
      </w:tr>
      <w:tr w:rsidR="00FB2760" w:rsidRPr="00F626D8" w:rsidTr="00050664">
        <w:tc>
          <w:tcPr>
            <w:tcW w:w="3085" w:type="dxa"/>
            <w:gridSpan w:val="2"/>
          </w:tcPr>
          <w:p w:rsidR="00FB2760" w:rsidRPr="00FB2760" w:rsidRDefault="00FB2760" w:rsidP="00F626D8">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z w:val="24"/>
                <w:szCs w:val="24"/>
                <w:lang w:val="ru-RU"/>
              </w:rPr>
              <w:t xml:space="preserve">о </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 xml:space="preserve">в                            </w:t>
            </w:r>
            <w:r w:rsidRPr="00FB2760">
              <w:rPr>
                <w:rFonts w:ascii="Times New Roman" w:eastAsia="Times New Roman" w:hAnsi="Times New Roman" w:cs="Times New Roman"/>
                <w:color w:val="000000"/>
                <w:spacing w:val="-58"/>
                <w:sz w:val="24"/>
                <w:szCs w:val="24"/>
                <w:lang w:val="ru-RU"/>
              </w:rPr>
              <w:t xml:space="preserve"> </w:t>
            </w:r>
            <w:r w:rsidRPr="00FB2760">
              <w:rPr>
                <w:rFonts w:ascii="Times New Roman" w:eastAsia="Times New Roman" w:hAnsi="Times New Roman" w:cs="Times New Roman"/>
                <w:color w:val="000000"/>
                <w:sz w:val="24"/>
                <w:szCs w:val="24"/>
                <w:lang w:val="ru-RU"/>
              </w:rPr>
              <w:t>по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ти</w:t>
            </w:r>
            <w:r w:rsidRPr="00FB2760">
              <w:rPr>
                <w:rFonts w:ascii="Times New Roman" w:eastAsia="Times New Roman" w:hAnsi="Times New Roman" w:cs="Times New Roman"/>
                <w:color w:val="000000"/>
                <w:spacing w:val="-1"/>
                <w:sz w:val="24"/>
                <w:szCs w:val="24"/>
                <w:lang w:val="ru-RU"/>
              </w:rPr>
              <w:t>в</w:t>
            </w:r>
            <w:r w:rsidRPr="00FB2760">
              <w:rPr>
                <w:rFonts w:ascii="Times New Roman" w:eastAsia="Times New Roman" w:hAnsi="Times New Roman" w:cs="Times New Roman"/>
                <w:color w:val="000000"/>
                <w:sz w:val="24"/>
                <w:szCs w:val="24"/>
                <w:lang w:val="ru-RU"/>
              </w:rPr>
              <w:t>ным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6"/>
                <w:sz w:val="24"/>
                <w:szCs w:val="24"/>
                <w:lang w:val="ru-RU"/>
              </w:rPr>
              <w:t>д</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ям</w:t>
            </w:r>
          </w:p>
        </w:tc>
        <w:tc>
          <w:tcPr>
            <w:tcW w:w="1297" w:type="dxa"/>
          </w:tcPr>
          <w:p w:rsidR="00FB2760" w:rsidRPr="00FB2760" w:rsidRDefault="00FB2760" w:rsidP="00FB2760">
            <w:pPr>
              <w:widowControl w:val="0"/>
              <w:ind w:right="-20"/>
              <w:jc w:val="center"/>
              <w:rPr>
                <w:rFonts w:ascii="Times New Roman" w:eastAsia="Times New Roman" w:hAnsi="Times New Roman" w:cs="Times New Roman"/>
                <w:bCs/>
                <w:color w:val="000000"/>
                <w:sz w:val="24"/>
                <w:szCs w:val="24"/>
                <w:lang w:val="ru-RU"/>
              </w:rPr>
            </w:pPr>
            <w:r w:rsidRPr="00FB2760">
              <w:rPr>
                <w:rFonts w:ascii="Times New Roman" w:eastAsia="Times New Roman" w:hAnsi="Times New Roman" w:cs="Times New Roman"/>
                <w:color w:val="000000"/>
                <w:spacing w:val="3"/>
                <w:sz w:val="24"/>
                <w:szCs w:val="24"/>
                <w:lang w:val="ru-RU"/>
              </w:rPr>
              <w:t>1</w:t>
            </w:r>
            <w:r w:rsidRPr="00FB2760">
              <w:rPr>
                <w:rFonts w:ascii="Times New Roman" w:eastAsia="Times New Roman" w:hAnsi="Times New Roman" w:cs="Times New Roman"/>
                <w:color w:val="000000"/>
                <w:sz w:val="24"/>
                <w:szCs w:val="24"/>
                <w:lang w:val="ru-RU"/>
              </w:rPr>
              <w:t xml:space="preserve">7 </w:t>
            </w:r>
          </w:p>
        </w:tc>
        <w:tc>
          <w:tcPr>
            <w:tcW w:w="3241" w:type="dxa"/>
          </w:tcPr>
          <w:p w:rsidR="00FB2760" w:rsidRPr="00F626D8" w:rsidRDefault="00FB2760"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FB2760" w:rsidRPr="00F626D8" w:rsidRDefault="00FB2760" w:rsidP="00F626D8">
            <w:pPr>
              <w:widowControl w:val="0"/>
              <w:ind w:right="-20"/>
              <w:rPr>
                <w:rFonts w:ascii="Times New Roman" w:eastAsia="Times New Roman" w:hAnsi="Times New Roman" w:cs="Times New Roman"/>
                <w:b/>
                <w:bCs/>
                <w:color w:val="000000"/>
                <w:sz w:val="28"/>
                <w:szCs w:val="28"/>
                <w:lang w:val="ru-RU"/>
              </w:rPr>
            </w:pPr>
          </w:p>
        </w:tc>
      </w:tr>
      <w:tr w:rsidR="00FB2760" w:rsidRPr="00F626D8" w:rsidTr="00050664">
        <w:tc>
          <w:tcPr>
            <w:tcW w:w="3085" w:type="dxa"/>
            <w:gridSpan w:val="2"/>
          </w:tcPr>
          <w:p w:rsidR="00FB2760" w:rsidRPr="00FB2760" w:rsidRDefault="00FB2760" w:rsidP="00F626D8">
            <w:pPr>
              <w:widowControl w:val="0"/>
              <w:ind w:right="-20"/>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3"/>
                <w:sz w:val="24"/>
                <w:szCs w:val="24"/>
                <w:lang w:val="ru-RU"/>
              </w:rPr>
              <w:t>Б</w:t>
            </w:r>
            <w:r w:rsidRPr="00FB2760">
              <w:rPr>
                <w:rFonts w:ascii="Times New Roman" w:eastAsia="Times New Roman" w:hAnsi="Times New Roman" w:cs="Times New Roman"/>
                <w:color w:val="000000"/>
                <w:spacing w:val="-7"/>
                <w:sz w:val="24"/>
                <w:szCs w:val="24"/>
                <w:lang w:val="ru-RU"/>
              </w:rPr>
              <w:t>Щ</w:t>
            </w:r>
            <w:r w:rsidRPr="00FB2760">
              <w:rPr>
                <w:rFonts w:ascii="Times New Roman" w:eastAsia="Times New Roman" w:hAnsi="Times New Roman" w:cs="Times New Roman"/>
                <w:color w:val="000000"/>
                <w:sz w:val="24"/>
                <w:szCs w:val="24"/>
                <w:lang w:val="ru-RU"/>
              </w:rPr>
              <w:t>ЕЕ</w:t>
            </w:r>
            <w:r w:rsidRPr="00FB2760">
              <w:rPr>
                <w:rFonts w:ascii="Times New Roman" w:eastAsia="Times New Roman" w:hAnsi="Times New Roman" w:cs="Times New Roman"/>
                <w:color w:val="000000"/>
                <w:spacing w:val="5"/>
                <w:sz w:val="24"/>
                <w:szCs w:val="24"/>
                <w:lang w:val="ru-RU"/>
              </w:rPr>
              <w:t xml:space="preserve"> </w:t>
            </w:r>
            <w:r w:rsidRPr="00FB2760">
              <w:rPr>
                <w:rFonts w:ascii="Times New Roman" w:eastAsia="Times New Roman" w:hAnsi="Times New Roman" w:cs="Times New Roman"/>
                <w:color w:val="000000"/>
                <w:spacing w:val="-6"/>
                <w:sz w:val="24"/>
                <w:szCs w:val="24"/>
                <w:lang w:val="ru-RU"/>
              </w:rPr>
              <w:t>К</w:t>
            </w:r>
            <w:r w:rsidRPr="00FB2760">
              <w:rPr>
                <w:rFonts w:ascii="Times New Roman" w:eastAsia="Times New Roman" w:hAnsi="Times New Roman" w:cs="Times New Roman"/>
                <w:color w:val="000000"/>
                <w:spacing w:val="-14"/>
                <w:sz w:val="24"/>
                <w:szCs w:val="24"/>
                <w:lang w:val="ru-RU"/>
              </w:rPr>
              <w:t>О</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ЕС</w:t>
            </w:r>
            <w:r w:rsidRPr="00FB2760">
              <w:rPr>
                <w:rFonts w:ascii="Times New Roman" w:eastAsia="Times New Roman" w:hAnsi="Times New Roman" w:cs="Times New Roman"/>
                <w:color w:val="000000"/>
                <w:spacing w:val="-4"/>
                <w:sz w:val="24"/>
                <w:szCs w:val="24"/>
                <w:lang w:val="ru-RU"/>
              </w:rPr>
              <w:t>Т</w:t>
            </w:r>
            <w:r w:rsidRPr="00FB2760">
              <w:rPr>
                <w:rFonts w:ascii="Times New Roman" w:eastAsia="Times New Roman" w:hAnsi="Times New Roman" w:cs="Times New Roman"/>
                <w:color w:val="000000"/>
                <w:sz w:val="24"/>
                <w:szCs w:val="24"/>
                <w:lang w:val="ru-RU"/>
              </w:rPr>
              <w:t>ВО</w:t>
            </w:r>
            <w:r w:rsidRPr="00FB2760">
              <w:rPr>
                <w:rFonts w:ascii="Times New Roman" w:eastAsia="Times New Roman" w:hAnsi="Times New Roman" w:cs="Times New Roman"/>
                <w:color w:val="000000"/>
                <w:spacing w:val="-1"/>
                <w:sz w:val="24"/>
                <w:szCs w:val="24"/>
                <w:lang w:val="ru-RU"/>
              </w:rPr>
              <w:t xml:space="preserve"> Ч</w:t>
            </w:r>
            <w:r w:rsidRPr="00FB2760">
              <w:rPr>
                <w:rFonts w:ascii="Times New Roman" w:eastAsia="Times New Roman" w:hAnsi="Times New Roman" w:cs="Times New Roman"/>
                <w:color w:val="000000"/>
                <w:spacing w:val="-15"/>
                <w:sz w:val="24"/>
                <w:szCs w:val="24"/>
                <w:lang w:val="ru-RU"/>
              </w:rPr>
              <w:t>А</w:t>
            </w:r>
            <w:r w:rsidRPr="00FB2760">
              <w:rPr>
                <w:rFonts w:ascii="Times New Roman" w:eastAsia="Times New Roman" w:hAnsi="Times New Roman" w:cs="Times New Roman"/>
                <w:color w:val="000000"/>
                <w:sz w:val="24"/>
                <w:szCs w:val="24"/>
                <w:lang w:val="ru-RU"/>
              </w:rPr>
              <w:t>СОВ</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7"/>
                <w:sz w:val="24"/>
                <w:szCs w:val="24"/>
                <w:lang w:val="ru-RU"/>
              </w:rPr>
              <w:t>П</w:t>
            </w: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8"/>
                <w:sz w:val="24"/>
                <w:szCs w:val="24"/>
                <w:lang w:val="ru-RU"/>
              </w:rPr>
              <w:t xml:space="preserve"> </w:t>
            </w:r>
            <w:r w:rsidRPr="00FB2760">
              <w:rPr>
                <w:rFonts w:ascii="Times New Roman" w:eastAsia="Times New Roman" w:hAnsi="Times New Roman" w:cs="Times New Roman"/>
                <w:color w:val="000000"/>
                <w:spacing w:val="-7"/>
                <w:sz w:val="24"/>
                <w:szCs w:val="24"/>
                <w:lang w:val="ru-RU"/>
              </w:rPr>
              <w:t>П</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4"/>
                <w:sz w:val="24"/>
                <w:szCs w:val="24"/>
                <w:lang w:val="ru-RU"/>
              </w:rPr>
              <w:t>Г</w:t>
            </w:r>
            <w:r w:rsidRPr="00FB2760">
              <w:rPr>
                <w:rFonts w:ascii="Times New Roman" w:eastAsia="Times New Roman" w:hAnsi="Times New Roman" w:cs="Times New Roman"/>
                <w:color w:val="000000"/>
                <w:spacing w:val="-31"/>
                <w:sz w:val="24"/>
                <w:szCs w:val="24"/>
                <w:lang w:val="ru-RU"/>
              </w:rPr>
              <w:t>Р</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Е</w:t>
            </w:r>
          </w:p>
        </w:tc>
        <w:tc>
          <w:tcPr>
            <w:tcW w:w="1297" w:type="dxa"/>
          </w:tcPr>
          <w:p w:rsidR="00FB2760" w:rsidRPr="00FB2760" w:rsidRDefault="00FB2760" w:rsidP="00FB2760">
            <w:pPr>
              <w:widowControl w:val="0"/>
              <w:ind w:right="-20"/>
              <w:jc w:val="center"/>
              <w:rPr>
                <w:rFonts w:ascii="Times New Roman" w:eastAsia="Times New Roman" w:hAnsi="Times New Roman" w:cs="Times New Roman"/>
                <w:color w:val="000000"/>
                <w:spacing w:val="3"/>
                <w:sz w:val="24"/>
                <w:szCs w:val="24"/>
                <w:lang w:val="ru-RU"/>
              </w:rPr>
            </w:pPr>
            <w:r w:rsidRPr="00FB2760">
              <w:rPr>
                <w:rFonts w:ascii="Times New Roman" w:eastAsia="Times New Roman" w:hAnsi="Times New Roman" w:cs="Times New Roman"/>
                <w:color w:val="000000"/>
                <w:spacing w:val="3"/>
                <w:sz w:val="24"/>
                <w:szCs w:val="24"/>
              </w:rPr>
              <w:t>3</w:t>
            </w:r>
            <w:r w:rsidRPr="00FB2760">
              <w:rPr>
                <w:rFonts w:ascii="Times New Roman" w:eastAsia="Times New Roman" w:hAnsi="Times New Roman" w:cs="Times New Roman"/>
                <w:color w:val="000000"/>
                <w:sz w:val="24"/>
                <w:szCs w:val="24"/>
              </w:rPr>
              <w:t>4</w:t>
            </w:r>
          </w:p>
        </w:tc>
        <w:tc>
          <w:tcPr>
            <w:tcW w:w="3241" w:type="dxa"/>
          </w:tcPr>
          <w:p w:rsidR="00FB2760" w:rsidRPr="00F626D8" w:rsidRDefault="00FB2760" w:rsidP="00F626D8">
            <w:pPr>
              <w:widowControl w:val="0"/>
              <w:ind w:right="-20"/>
              <w:rPr>
                <w:rFonts w:ascii="Times New Roman" w:eastAsia="Times New Roman" w:hAnsi="Times New Roman" w:cs="Times New Roman"/>
                <w:b/>
                <w:bCs/>
                <w:color w:val="000000"/>
                <w:sz w:val="28"/>
                <w:szCs w:val="28"/>
                <w:lang w:val="ru-RU"/>
              </w:rPr>
            </w:pPr>
          </w:p>
        </w:tc>
        <w:tc>
          <w:tcPr>
            <w:tcW w:w="3180" w:type="dxa"/>
          </w:tcPr>
          <w:p w:rsidR="00FB2760" w:rsidRPr="00F626D8" w:rsidRDefault="00FB2760" w:rsidP="00F626D8">
            <w:pPr>
              <w:widowControl w:val="0"/>
              <w:ind w:right="-20"/>
              <w:rPr>
                <w:rFonts w:ascii="Times New Roman" w:eastAsia="Times New Roman" w:hAnsi="Times New Roman" w:cs="Times New Roman"/>
                <w:b/>
                <w:bCs/>
                <w:color w:val="000000"/>
                <w:sz w:val="28"/>
                <w:szCs w:val="28"/>
                <w:lang w:val="ru-RU"/>
              </w:rPr>
            </w:pPr>
          </w:p>
        </w:tc>
      </w:tr>
    </w:tbl>
    <w:p w:rsidR="00973798" w:rsidRDefault="00973798">
      <w:pPr>
        <w:autoSpaceDE w:val="0"/>
        <w:autoSpaceDN w:val="0"/>
        <w:spacing w:after="66" w:line="220" w:lineRule="exact"/>
        <w:rPr>
          <w:lang w:val="ru-RU"/>
        </w:rPr>
      </w:pPr>
    </w:p>
    <w:p w:rsidR="00A13929" w:rsidRDefault="00A13929">
      <w:pPr>
        <w:autoSpaceDE w:val="0"/>
        <w:autoSpaceDN w:val="0"/>
        <w:spacing w:after="66" w:line="220" w:lineRule="exact"/>
        <w:rPr>
          <w:lang w:val="ru-RU"/>
        </w:rPr>
      </w:pPr>
    </w:p>
    <w:p w:rsidR="00973798" w:rsidRPr="005C0675" w:rsidRDefault="00973798">
      <w:pPr>
        <w:rPr>
          <w:lang w:val="ru-RU"/>
        </w:rPr>
        <w:sectPr w:rsidR="00973798" w:rsidRPr="005C0675">
          <w:pgSz w:w="11900" w:h="16840"/>
          <w:pgMar w:top="298" w:right="650" w:bottom="748" w:left="666" w:header="720" w:footer="720" w:gutter="0"/>
          <w:cols w:space="720" w:equalWidth="0">
            <w:col w:w="10584" w:space="0"/>
          </w:cols>
          <w:docGrid w:linePitch="360"/>
        </w:sectPr>
      </w:pPr>
    </w:p>
    <w:p w:rsidR="00973798" w:rsidRPr="005C0675" w:rsidRDefault="00973798">
      <w:pPr>
        <w:autoSpaceDE w:val="0"/>
        <w:autoSpaceDN w:val="0"/>
        <w:spacing w:after="66" w:line="220" w:lineRule="exact"/>
        <w:rPr>
          <w:lang w:val="ru-RU"/>
        </w:rPr>
      </w:pPr>
    </w:p>
    <w:p w:rsidR="00A13929" w:rsidRPr="00517A28" w:rsidRDefault="00A13929" w:rsidP="00517A28">
      <w:pPr>
        <w:autoSpaceDE w:val="0"/>
        <w:autoSpaceDN w:val="0"/>
        <w:spacing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 xml:space="preserve">УЧЕБНО-МЕТОДИЧЕСКОЕ ОБЕСПЕЧЕНИЕ ОБРАЗОВАТЕЛЬНОГО ПРОЦЕССА </w:t>
      </w:r>
    </w:p>
    <w:p w:rsidR="00A13929" w:rsidRPr="00517A28" w:rsidRDefault="00A13929" w:rsidP="00517A28">
      <w:pPr>
        <w:autoSpaceDE w:val="0"/>
        <w:autoSpaceDN w:val="0"/>
        <w:spacing w:before="346"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ОБЯЗАТЕЛЬНЫЕ УЧЕБНЫЕ МАТЕРИАЛЫ ДЛЯ УЧЕНИКА</w:t>
      </w:r>
    </w:p>
    <w:p w:rsidR="00517A28" w:rsidRPr="00517A28" w:rsidRDefault="00A13929" w:rsidP="00517A28">
      <w:pPr>
        <w:pStyle w:val="ae"/>
        <w:autoSpaceDE w:val="0"/>
        <w:autoSpaceDN w:val="0"/>
        <w:spacing w:before="166" w:after="0" w:line="283" w:lineRule="auto"/>
        <w:ind w:left="426" w:right="576"/>
        <w:jc w:val="both"/>
        <w:rPr>
          <w:rFonts w:ascii="Times New Roman" w:eastAsia="Times New Roman" w:hAnsi="Times New Roman"/>
          <w:color w:val="000000"/>
          <w:sz w:val="28"/>
          <w:szCs w:val="28"/>
          <w:lang w:val="ru-RU"/>
        </w:rPr>
      </w:pPr>
      <w:r w:rsidRPr="00517A28">
        <w:rPr>
          <w:rFonts w:ascii="Times New Roman" w:eastAsia="Times New Roman" w:hAnsi="Times New Roman"/>
          <w:color w:val="000000"/>
          <w:sz w:val="28"/>
          <w:szCs w:val="28"/>
          <w:lang w:val="ru-RU"/>
        </w:rPr>
        <w:t>Музыка, 5 класс /Сергеева Г.П., Критская Е.Д., Акционерное общество «Издательство</w:t>
      </w:r>
      <w:r w:rsidR="00517A28" w:rsidRPr="00517A28">
        <w:rPr>
          <w:sz w:val="28"/>
          <w:szCs w:val="28"/>
          <w:lang w:val="ru-RU"/>
        </w:rPr>
        <w:t xml:space="preserve"> </w:t>
      </w:r>
      <w:r w:rsidRPr="00517A28">
        <w:rPr>
          <w:rFonts w:ascii="Times New Roman" w:eastAsia="Times New Roman" w:hAnsi="Times New Roman"/>
          <w:color w:val="000000"/>
          <w:sz w:val="28"/>
          <w:szCs w:val="28"/>
          <w:lang w:val="ru-RU"/>
        </w:rPr>
        <w:t>«Просвещение»</w:t>
      </w:r>
      <w:r w:rsidR="00517A28">
        <w:rPr>
          <w:rFonts w:ascii="Times New Roman" w:eastAsia="Times New Roman" w:hAnsi="Times New Roman"/>
          <w:color w:val="000000"/>
          <w:sz w:val="28"/>
          <w:szCs w:val="28"/>
          <w:lang w:val="ru-RU"/>
        </w:rPr>
        <w:t>.</w:t>
      </w:r>
    </w:p>
    <w:p w:rsidR="00A13929" w:rsidRPr="00517A28" w:rsidRDefault="00A13929" w:rsidP="00517A28">
      <w:pPr>
        <w:autoSpaceDE w:val="0"/>
        <w:autoSpaceDN w:val="0"/>
        <w:spacing w:before="264"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МЕТОДИЧЕСКИЕ МАТЕРИАЛЫ ДЛЯ УЧИТЕЛЯ</w:t>
      </w:r>
    </w:p>
    <w:p w:rsidR="00A13929" w:rsidRPr="00517A28" w:rsidRDefault="00A13929" w:rsidP="00517A28">
      <w:pPr>
        <w:autoSpaceDE w:val="0"/>
        <w:autoSpaceDN w:val="0"/>
        <w:spacing w:before="168" w:after="0" w:line="230" w:lineRule="auto"/>
        <w:ind w:left="426"/>
        <w:jc w:val="both"/>
        <w:rPr>
          <w:i/>
          <w:sz w:val="28"/>
          <w:szCs w:val="28"/>
          <w:lang w:val="ru-RU"/>
        </w:rPr>
      </w:pPr>
      <w:r w:rsidRPr="00517A28">
        <w:rPr>
          <w:rFonts w:ascii="Times New Roman" w:eastAsia="Times New Roman" w:hAnsi="Times New Roman"/>
          <w:i/>
          <w:color w:val="000000"/>
          <w:sz w:val="28"/>
          <w:szCs w:val="28"/>
          <w:lang w:val="ru-RU"/>
        </w:rPr>
        <w:t>Дополнительная литература для учителя</w:t>
      </w:r>
      <w:r w:rsidR="00517A28" w:rsidRPr="00517A28">
        <w:rPr>
          <w:rFonts w:ascii="Times New Roman" w:eastAsia="Times New Roman" w:hAnsi="Times New Roman"/>
          <w:i/>
          <w:color w:val="000000"/>
          <w:sz w:val="28"/>
          <w:szCs w:val="28"/>
          <w:lang w:val="ru-RU"/>
        </w:rPr>
        <w:t>:</w:t>
      </w:r>
    </w:p>
    <w:p w:rsidR="00A13929" w:rsidRPr="00517A28" w:rsidRDefault="00A13929" w:rsidP="00517A28">
      <w:pPr>
        <w:autoSpaceDE w:val="0"/>
        <w:autoSpaceDN w:val="0"/>
        <w:spacing w:before="70" w:after="0" w:line="262" w:lineRule="auto"/>
        <w:ind w:left="426" w:right="1296"/>
        <w:jc w:val="both"/>
        <w:rPr>
          <w:sz w:val="28"/>
          <w:szCs w:val="28"/>
          <w:lang w:val="ru-RU"/>
        </w:rPr>
      </w:pPr>
      <w:r w:rsidRPr="00517A28">
        <w:rPr>
          <w:rFonts w:ascii="Times New Roman" w:eastAsia="Times New Roman" w:hAnsi="Times New Roman"/>
          <w:color w:val="000000"/>
          <w:sz w:val="28"/>
          <w:szCs w:val="28"/>
          <w:lang w:val="ru-RU"/>
        </w:rPr>
        <w:t>1. Кабалевский, Д. Б. Как рассказывать детям о музыке [Текст] / Д. Б. Кабалевский. ~ М.: Просвещение, 1989.</w:t>
      </w:r>
    </w:p>
    <w:p w:rsidR="00A13929" w:rsidRPr="00517A28" w:rsidRDefault="00A13929" w:rsidP="00517A28">
      <w:pPr>
        <w:autoSpaceDE w:val="0"/>
        <w:autoSpaceDN w:val="0"/>
        <w:spacing w:before="70" w:after="0" w:line="262" w:lineRule="auto"/>
        <w:ind w:left="426"/>
        <w:jc w:val="both"/>
        <w:rPr>
          <w:sz w:val="28"/>
          <w:szCs w:val="28"/>
          <w:lang w:val="ru-RU"/>
        </w:rPr>
      </w:pPr>
      <w:r w:rsidRPr="00517A28">
        <w:rPr>
          <w:rFonts w:ascii="Times New Roman" w:eastAsia="Times New Roman" w:hAnsi="Times New Roman"/>
          <w:color w:val="000000"/>
          <w:sz w:val="28"/>
          <w:szCs w:val="28"/>
          <w:lang w:val="ru-RU"/>
        </w:rPr>
        <w:t xml:space="preserve">2. Кабалевский, Д. Б. Воспитание ума и сердца [Текст] / Д. Б. Кабалевский. - М.: Просве-щение, 1989. 3. Веселые уроки музыки [Текст] / авт.-сост. 3. Н. Бугаева. - М.: </w:t>
      </w:r>
      <w:r w:rsidRPr="00517A28">
        <w:rPr>
          <w:rFonts w:ascii="Times New Roman" w:eastAsia="Times New Roman" w:hAnsi="Times New Roman"/>
          <w:color w:val="000000"/>
          <w:sz w:val="28"/>
          <w:szCs w:val="28"/>
        </w:rPr>
        <w:t>ACT</w:t>
      </w:r>
      <w:r w:rsidRPr="00517A28">
        <w:rPr>
          <w:rFonts w:ascii="Times New Roman" w:eastAsia="Times New Roman" w:hAnsi="Times New Roman"/>
          <w:color w:val="000000"/>
          <w:sz w:val="28"/>
          <w:szCs w:val="28"/>
          <w:lang w:val="ru-RU"/>
        </w:rPr>
        <w:t>, 2002.</w:t>
      </w:r>
    </w:p>
    <w:p w:rsidR="00A13929" w:rsidRPr="00517A28" w:rsidRDefault="00A13929" w:rsidP="00517A28">
      <w:pPr>
        <w:autoSpaceDE w:val="0"/>
        <w:autoSpaceDN w:val="0"/>
        <w:spacing w:before="70" w:after="0" w:line="230" w:lineRule="auto"/>
        <w:ind w:left="426"/>
        <w:jc w:val="both"/>
        <w:rPr>
          <w:sz w:val="28"/>
          <w:szCs w:val="28"/>
          <w:lang w:val="ru-RU"/>
        </w:rPr>
      </w:pPr>
      <w:r w:rsidRPr="00517A28">
        <w:rPr>
          <w:rFonts w:ascii="Times New Roman" w:eastAsia="Times New Roman" w:hAnsi="Times New Roman"/>
          <w:color w:val="000000"/>
          <w:sz w:val="28"/>
          <w:szCs w:val="28"/>
          <w:lang w:val="ru-RU"/>
        </w:rPr>
        <w:t>4. Ригина, Г. С. Музыка [Текст]: книга для учителя / Г. С. Ригина. - М.: Учебная литерату¬ра, 2000.</w:t>
      </w:r>
    </w:p>
    <w:p w:rsidR="00A13929" w:rsidRPr="00517A28" w:rsidRDefault="00A13929" w:rsidP="00517A28">
      <w:pPr>
        <w:autoSpaceDE w:val="0"/>
        <w:autoSpaceDN w:val="0"/>
        <w:spacing w:before="70" w:after="0" w:line="262" w:lineRule="auto"/>
        <w:ind w:left="426" w:right="720"/>
        <w:jc w:val="both"/>
        <w:rPr>
          <w:sz w:val="28"/>
          <w:szCs w:val="28"/>
          <w:lang w:val="ru-RU"/>
        </w:rPr>
      </w:pPr>
      <w:r w:rsidRPr="00517A28">
        <w:rPr>
          <w:rFonts w:ascii="Times New Roman" w:eastAsia="Times New Roman" w:hAnsi="Times New Roman"/>
          <w:color w:val="000000"/>
          <w:sz w:val="28"/>
          <w:szCs w:val="28"/>
          <w:lang w:val="ru-RU"/>
        </w:rPr>
        <w:t>5. Разумовская, О. К. Русские композиторы. Биографии, викторины, кроссворды [Текст] / О. К. Разумовская - М.: Айрис-пресс, 2007.</w:t>
      </w:r>
    </w:p>
    <w:p w:rsidR="00A13929" w:rsidRPr="00517A28" w:rsidRDefault="00A13929" w:rsidP="00517A28">
      <w:pPr>
        <w:autoSpaceDE w:val="0"/>
        <w:autoSpaceDN w:val="0"/>
        <w:spacing w:before="262"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ЦИФРОВЫЕ ОБРАЗОВАТЕЛЬНЫЕ РЕСУРСЫ И РЕСУРСЫ СЕТИ ИНТЕРНЕТ</w:t>
      </w:r>
    </w:p>
    <w:p w:rsidR="00517A28" w:rsidRPr="00517A28" w:rsidRDefault="00517A28" w:rsidP="00517A28">
      <w:pPr>
        <w:pStyle w:val="ae"/>
        <w:numPr>
          <w:ilvl w:val="0"/>
          <w:numId w:val="80"/>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s="Times New Roman"/>
          <w:color w:val="000000"/>
          <w:sz w:val="28"/>
          <w:szCs w:val="28"/>
          <w:lang w:val="ru-RU" w:eastAsia="ru-RU"/>
        </w:rPr>
        <w:t>Библиотека ЦОК</w:t>
      </w:r>
      <w:r w:rsidRPr="00517A28">
        <w:rPr>
          <w:rFonts w:ascii="Times New Roman" w:eastAsia="Times New Roman" w:hAnsi="Times New Roman" w:cs="Times New Roman"/>
          <w:color w:val="000000"/>
          <w:sz w:val="28"/>
          <w:szCs w:val="28"/>
          <w:lang w:eastAsia="ru-RU"/>
        </w:rPr>
        <w:t> </w:t>
      </w:r>
      <w:hyperlink r:id="rId7" w:history="1">
        <w:r w:rsidRPr="00517A28">
          <w:rPr>
            <w:rFonts w:ascii="Times New Roman" w:eastAsia="Times New Roman" w:hAnsi="Times New Roman" w:cs="Times New Roman"/>
            <w:color w:val="0000FF"/>
            <w:sz w:val="28"/>
            <w:szCs w:val="28"/>
            <w:u w:val="single"/>
            <w:lang w:eastAsia="ru-RU"/>
          </w:rPr>
          <w:t>https</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m</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edsoo</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ru</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f</w:t>
        </w:r>
        <w:r w:rsidRPr="00517A28">
          <w:rPr>
            <w:rFonts w:ascii="Times New Roman" w:eastAsia="Times New Roman" w:hAnsi="Times New Roman" w:cs="Times New Roman"/>
            <w:color w:val="0000FF"/>
            <w:sz w:val="28"/>
            <w:szCs w:val="28"/>
            <w:u w:val="single"/>
            <w:lang w:val="ru-RU" w:eastAsia="ru-RU"/>
          </w:rPr>
          <w:t>5</w:t>
        </w:r>
        <w:r w:rsidRPr="00517A28">
          <w:rPr>
            <w:rFonts w:ascii="Times New Roman" w:eastAsia="Times New Roman" w:hAnsi="Times New Roman" w:cs="Times New Roman"/>
            <w:color w:val="0000FF"/>
            <w:sz w:val="28"/>
            <w:szCs w:val="28"/>
            <w:u w:val="single"/>
            <w:lang w:eastAsia="ru-RU"/>
          </w:rPr>
          <w:t>e</w:t>
        </w:r>
        <w:r w:rsidRPr="00517A28">
          <w:rPr>
            <w:rFonts w:ascii="Times New Roman" w:eastAsia="Times New Roman" w:hAnsi="Times New Roman" w:cs="Times New Roman"/>
            <w:color w:val="0000FF"/>
            <w:sz w:val="28"/>
            <w:szCs w:val="28"/>
            <w:u w:val="single"/>
            <w:lang w:val="ru-RU" w:eastAsia="ru-RU"/>
          </w:rPr>
          <w:t>9</w:t>
        </w:r>
        <w:r w:rsidRPr="00517A28">
          <w:rPr>
            <w:rFonts w:ascii="Times New Roman" w:eastAsia="Times New Roman" w:hAnsi="Times New Roman" w:cs="Times New Roman"/>
            <w:color w:val="0000FF"/>
            <w:sz w:val="28"/>
            <w:szCs w:val="28"/>
            <w:u w:val="single"/>
            <w:lang w:eastAsia="ru-RU"/>
          </w:rPr>
          <w:t>b</w:t>
        </w:r>
        <w:r w:rsidRPr="00517A28">
          <w:rPr>
            <w:rFonts w:ascii="Times New Roman" w:eastAsia="Times New Roman" w:hAnsi="Times New Roman" w:cs="Times New Roman"/>
            <w:color w:val="0000FF"/>
            <w:sz w:val="28"/>
            <w:szCs w:val="28"/>
            <w:u w:val="single"/>
            <w:lang w:val="ru-RU" w:eastAsia="ru-RU"/>
          </w:rPr>
          <w:t>004</w:t>
        </w:r>
      </w:hyperlink>
    </w:p>
    <w:p w:rsidR="00517A28" w:rsidRPr="00517A28" w:rsidRDefault="00A13929" w:rsidP="00517A28">
      <w:pPr>
        <w:pStyle w:val="ae"/>
        <w:numPr>
          <w:ilvl w:val="0"/>
          <w:numId w:val="80"/>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 xml:space="preserve">Российский общеобразовательный портал - </w:t>
      </w:r>
      <w:r w:rsidRPr="00517A28">
        <w:rPr>
          <w:rFonts w:ascii="Times New Roman" w:eastAsia="Times New Roman" w:hAnsi="Times New Roman"/>
          <w:color w:val="000000"/>
          <w:sz w:val="28"/>
          <w:szCs w:val="28"/>
        </w:rPr>
        <w:t>http</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music</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edu</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ru</w:t>
      </w:r>
      <w:r w:rsidRPr="00517A28">
        <w:rPr>
          <w:rFonts w:ascii="Times New Roman" w:eastAsia="Times New Roman" w:hAnsi="Times New Roman"/>
          <w:color w:val="000000"/>
          <w:sz w:val="28"/>
          <w:szCs w:val="28"/>
          <w:lang w:val="ru-RU"/>
        </w:rPr>
        <w:t xml:space="preserve">/ </w:t>
      </w:r>
    </w:p>
    <w:p w:rsidR="00517A28" w:rsidRPr="00517A28" w:rsidRDefault="00A13929" w:rsidP="00517A28">
      <w:pPr>
        <w:pStyle w:val="ae"/>
        <w:numPr>
          <w:ilvl w:val="0"/>
          <w:numId w:val="80"/>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 xml:space="preserve">Детские электронные книги и презентации - </w:t>
      </w:r>
      <w:r w:rsidRPr="00517A28">
        <w:rPr>
          <w:rFonts w:ascii="Times New Roman" w:eastAsia="Times New Roman" w:hAnsi="Times New Roman"/>
          <w:color w:val="000000"/>
          <w:sz w:val="28"/>
          <w:szCs w:val="28"/>
        </w:rPr>
        <w:t>http</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viki</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rdf</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ru</w:t>
      </w:r>
      <w:r w:rsidRPr="00517A28">
        <w:rPr>
          <w:rFonts w:ascii="Times New Roman" w:eastAsia="Times New Roman" w:hAnsi="Times New Roman"/>
          <w:color w:val="000000"/>
          <w:sz w:val="28"/>
          <w:szCs w:val="28"/>
          <w:lang w:val="ru-RU"/>
        </w:rPr>
        <w:t xml:space="preserve">/ </w:t>
      </w:r>
    </w:p>
    <w:p w:rsidR="00A13929" w:rsidRPr="00517A28" w:rsidRDefault="00A13929" w:rsidP="00517A28">
      <w:pPr>
        <w:pStyle w:val="ae"/>
        <w:numPr>
          <w:ilvl w:val="0"/>
          <w:numId w:val="80"/>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Музыка. Фонохрестоматия. 5клас</w:t>
      </w:r>
      <w:r w:rsidR="00517A28" w:rsidRPr="00517A28">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с</w:t>
      </w:r>
      <w:r w:rsidR="00517A28">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(Электронный ресурс)</w:t>
      </w:r>
      <w:r w:rsidR="00517A28">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/сост. Е.Д.Критская, Г.П.Сергеева, , Т.С.Шмагина.- М.Просвещение, 2010.</w:t>
      </w:r>
    </w:p>
    <w:p w:rsidR="00A13929" w:rsidRPr="00517A28" w:rsidRDefault="00517A28" w:rsidP="00517A28">
      <w:pPr>
        <w:autoSpaceDE w:val="0"/>
        <w:autoSpaceDN w:val="0"/>
        <w:spacing w:before="406" w:after="0" w:line="230" w:lineRule="auto"/>
        <w:ind w:left="426"/>
        <w:jc w:val="both"/>
        <w:rPr>
          <w:b/>
          <w:sz w:val="28"/>
          <w:szCs w:val="28"/>
          <w:lang w:val="ru-RU"/>
        </w:rPr>
      </w:pPr>
      <w:r w:rsidRPr="00517A28">
        <w:rPr>
          <w:rFonts w:ascii="Times New Roman" w:eastAsia="Times New Roman" w:hAnsi="Times New Roman"/>
          <w:b/>
          <w:color w:val="000000"/>
          <w:sz w:val="28"/>
          <w:szCs w:val="28"/>
          <w:lang w:val="ru-RU"/>
        </w:rPr>
        <w:t>НАГЛЯДНЫЕ ПОСОБИЯ.</w:t>
      </w:r>
    </w:p>
    <w:p w:rsidR="00A13929" w:rsidRPr="00517A28" w:rsidRDefault="00A13929" w:rsidP="00517A28">
      <w:pPr>
        <w:autoSpaceDE w:val="0"/>
        <w:autoSpaceDN w:val="0"/>
        <w:spacing w:before="406" w:after="0" w:line="230" w:lineRule="auto"/>
        <w:ind w:left="426"/>
        <w:jc w:val="both"/>
        <w:rPr>
          <w:sz w:val="28"/>
          <w:szCs w:val="28"/>
          <w:lang w:val="ru-RU"/>
        </w:rPr>
      </w:pPr>
      <w:r w:rsidRPr="00517A28">
        <w:rPr>
          <w:rFonts w:ascii="Times New Roman" w:eastAsia="Times New Roman" w:hAnsi="Times New Roman"/>
          <w:color w:val="000000"/>
          <w:sz w:val="28"/>
          <w:szCs w:val="28"/>
          <w:lang w:val="ru-RU"/>
        </w:rPr>
        <w:t>1. Портреты композиторов.</w:t>
      </w:r>
    </w:p>
    <w:p w:rsidR="00A13929" w:rsidRPr="00517A28" w:rsidRDefault="00A13929" w:rsidP="00517A28">
      <w:pPr>
        <w:autoSpaceDE w:val="0"/>
        <w:autoSpaceDN w:val="0"/>
        <w:spacing w:before="70" w:after="0" w:line="230" w:lineRule="auto"/>
        <w:ind w:left="426"/>
        <w:jc w:val="both"/>
        <w:rPr>
          <w:sz w:val="28"/>
          <w:szCs w:val="28"/>
          <w:lang w:val="ru-RU"/>
        </w:rPr>
      </w:pPr>
      <w:r w:rsidRPr="00517A28">
        <w:rPr>
          <w:rFonts w:ascii="Times New Roman" w:eastAsia="Times New Roman" w:hAnsi="Times New Roman"/>
          <w:color w:val="000000"/>
          <w:sz w:val="28"/>
          <w:szCs w:val="28"/>
          <w:lang w:val="ru-RU"/>
        </w:rPr>
        <w:t>2. Альбомы с демонстрационным материалом.</w:t>
      </w:r>
    </w:p>
    <w:p w:rsidR="00A13929" w:rsidRDefault="00A13929" w:rsidP="00517A28">
      <w:pPr>
        <w:autoSpaceDE w:val="0"/>
        <w:autoSpaceDN w:val="0"/>
        <w:spacing w:before="72" w:after="0" w:line="262" w:lineRule="auto"/>
        <w:ind w:left="426" w:right="576"/>
        <w:jc w:val="both"/>
        <w:rPr>
          <w:rFonts w:ascii="Times New Roman" w:eastAsia="Times New Roman" w:hAnsi="Times New Roman"/>
          <w:color w:val="000000"/>
          <w:sz w:val="28"/>
          <w:szCs w:val="28"/>
          <w:lang w:val="ru-RU"/>
        </w:rPr>
      </w:pPr>
      <w:r w:rsidRPr="00517A28">
        <w:rPr>
          <w:rFonts w:ascii="Times New Roman" w:eastAsia="Times New Roman" w:hAnsi="Times New Roman"/>
          <w:color w:val="000000"/>
          <w:sz w:val="28"/>
          <w:szCs w:val="28"/>
          <w:lang w:val="ru-RU"/>
        </w:rPr>
        <w:t>3. Фотографии и репродукции картин художников и крупнейших центров мировой музыкальной культуры.</w:t>
      </w:r>
    </w:p>
    <w:p w:rsidR="00517A28" w:rsidRPr="00517A28" w:rsidRDefault="00517A28" w:rsidP="00517A28">
      <w:pPr>
        <w:autoSpaceDE w:val="0"/>
        <w:autoSpaceDN w:val="0"/>
        <w:spacing w:before="72" w:after="0" w:line="262" w:lineRule="auto"/>
        <w:ind w:left="426" w:right="576"/>
        <w:jc w:val="both"/>
        <w:rPr>
          <w:sz w:val="28"/>
          <w:szCs w:val="28"/>
          <w:lang w:val="ru-RU"/>
        </w:rPr>
      </w:pPr>
    </w:p>
    <w:p w:rsidR="00A13929" w:rsidRPr="00517A28" w:rsidRDefault="00A13929" w:rsidP="00517A28">
      <w:pPr>
        <w:autoSpaceDE w:val="0"/>
        <w:autoSpaceDN w:val="0"/>
        <w:spacing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МАТЕРИАЛЬНО-ТЕХНИЧЕСКОЕ ОБЕСПЕЧЕНИЕ ОБРАЗОВАТЕЛЬНОГО ПРОЦЕССА</w:t>
      </w:r>
    </w:p>
    <w:p w:rsidR="00A13929" w:rsidRPr="00517A28" w:rsidRDefault="00A13929" w:rsidP="00517A28">
      <w:pPr>
        <w:autoSpaceDE w:val="0"/>
        <w:autoSpaceDN w:val="0"/>
        <w:spacing w:before="346"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УЧЕБНОЕ ОБОРУДОВАНИЕ</w:t>
      </w:r>
    </w:p>
    <w:p w:rsidR="00973798" w:rsidRPr="00517A28" w:rsidRDefault="00AF2B00" w:rsidP="00517A28">
      <w:pPr>
        <w:autoSpaceDE w:val="0"/>
        <w:autoSpaceDN w:val="0"/>
        <w:spacing w:after="0" w:line="240" w:lineRule="auto"/>
        <w:ind w:left="425" w:right="7343"/>
        <w:jc w:val="both"/>
        <w:rPr>
          <w:sz w:val="28"/>
          <w:szCs w:val="28"/>
          <w:lang w:val="ru-RU"/>
        </w:rPr>
        <w:sectPr w:rsidR="00973798" w:rsidRPr="00517A28">
          <w:pgSz w:w="11900" w:h="16840"/>
          <w:pgMar w:top="298" w:right="650" w:bottom="1440" w:left="666" w:header="720" w:footer="720" w:gutter="0"/>
          <w:cols w:space="720" w:equalWidth="0">
            <w:col w:w="10584" w:space="0"/>
          </w:cols>
          <w:docGrid w:linePitch="360"/>
        </w:sectPr>
      </w:pPr>
      <w:r>
        <w:rPr>
          <w:rFonts w:ascii="Times New Roman" w:eastAsia="Times New Roman" w:hAnsi="Times New Roman"/>
          <w:color w:val="000000"/>
          <w:sz w:val="28"/>
          <w:szCs w:val="28"/>
          <w:lang w:val="ru-RU"/>
        </w:rPr>
        <w:t>Компьютер, принтер, м</w:t>
      </w:r>
      <w:r w:rsidRPr="00517A28">
        <w:rPr>
          <w:rFonts w:ascii="Times New Roman" w:eastAsia="Times New Roman" w:hAnsi="Times New Roman"/>
          <w:color w:val="000000"/>
          <w:sz w:val="28"/>
          <w:szCs w:val="28"/>
          <w:lang w:val="ru-RU"/>
        </w:rPr>
        <w:t>ультимедийная доска</w:t>
      </w:r>
      <w:r>
        <w:rPr>
          <w:sz w:val="28"/>
          <w:szCs w:val="28"/>
          <w:lang w:val="ru-RU"/>
        </w:rPr>
        <w:t>.</w:t>
      </w:r>
      <w:r w:rsidR="00A13929" w:rsidRPr="00517A28">
        <w:rPr>
          <w:rFonts w:ascii="Times New Roman" w:eastAsia="Times New Roman" w:hAnsi="Times New Roman"/>
          <w:color w:val="000000"/>
          <w:sz w:val="28"/>
          <w:szCs w:val="28"/>
          <w:lang w:val="ru-RU"/>
        </w:rPr>
        <w:t xml:space="preserve"> </w:t>
      </w:r>
      <w:r w:rsidR="00A13929" w:rsidRPr="00517A28">
        <w:rPr>
          <w:sz w:val="28"/>
          <w:szCs w:val="28"/>
          <w:lang w:val="ru-RU"/>
        </w:rPr>
        <w:br/>
      </w:r>
    </w:p>
    <w:p w:rsidR="00973798" w:rsidRPr="009F6841" w:rsidRDefault="00973798">
      <w:pPr>
        <w:rPr>
          <w:lang w:val="ru-RU"/>
        </w:rPr>
        <w:sectPr w:rsidR="00973798" w:rsidRPr="009F6841">
          <w:pgSz w:w="11900" w:h="16840"/>
          <w:pgMar w:top="298" w:right="650" w:bottom="1440" w:left="666" w:header="720" w:footer="720" w:gutter="0"/>
          <w:cols w:space="720" w:equalWidth="0">
            <w:col w:w="10584" w:space="0"/>
          </w:cols>
          <w:docGrid w:linePitch="360"/>
        </w:sectPr>
      </w:pPr>
    </w:p>
    <w:p w:rsidR="00EC4130" w:rsidRPr="009F6841" w:rsidRDefault="00EC4130">
      <w:pPr>
        <w:rPr>
          <w:lang w:val="ru-RU"/>
        </w:rPr>
      </w:pPr>
    </w:p>
    <w:sectPr w:rsidR="00EC4130" w:rsidRPr="009F6841"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4252B8C"/>
    <w:multiLevelType w:val="hybridMultilevel"/>
    <w:tmpl w:val="B98CB29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05E66F7F"/>
    <w:multiLevelType w:val="hybridMultilevel"/>
    <w:tmpl w:val="74EA9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C13745"/>
    <w:multiLevelType w:val="hybridMultilevel"/>
    <w:tmpl w:val="1C9E1D8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06CF64DD"/>
    <w:multiLevelType w:val="hybridMultilevel"/>
    <w:tmpl w:val="6C86E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A2B1B"/>
    <w:multiLevelType w:val="hybridMultilevel"/>
    <w:tmpl w:val="B0DC6F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0C7E5D68"/>
    <w:multiLevelType w:val="hybridMultilevel"/>
    <w:tmpl w:val="D42AC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C43C35"/>
    <w:multiLevelType w:val="hybridMultilevel"/>
    <w:tmpl w:val="1972AF0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E1F6B8E"/>
    <w:multiLevelType w:val="hybridMultilevel"/>
    <w:tmpl w:val="E2FA137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0F4633DF"/>
    <w:multiLevelType w:val="hybridMultilevel"/>
    <w:tmpl w:val="6E60F2C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10E0034A"/>
    <w:multiLevelType w:val="hybridMultilevel"/>
    <w:tmpl w:val="DBB2B52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11675861"/>
    <w:multiLevelType w:val="hybridMultilevel"/>
    <w:tmpl w:val="8866383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12B67CAC"/>
    <w:multiLevelType w:val="hybridMultilevel"/>
    <w:tmpl w:val="63EE058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14082BED"/>
    <w:multiLevelType w:val="hybridMultilevel"/>
    <w:tmpl w:val="A8ECF74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149A0216"/>
    <w:multiLevelType w:val="hybridMultilevel"/>
    <w:tmpl w:val="677C5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243A15"/>
    <w:multiLevelType w:val="hybridMultilevel"/>
    <w:tmpl w:val="0E2E3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156B95"/>
    <w:multiLevelType w:val="hybridMultilevel"/>
    <w:tmpl w:val="D5409FC0"/>
    <w:lvl w:ilvl="0" w:tplc="D2A6AA7C">
      <w:start w:val="1"/>
      <w:numFmt w:val="decimal"/>
      <w:lvlText w:val="%1."/>
      <w:lvlJc w:val="left"/>
      <w:pPr>
        <w:ind w:left="720" w:hanging="360"/>
      </w:pPr>
      <w:rPr>
        <w:rFonts w:eastAsia="Times New Roman"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DB076C"/>
    <w:multiLevelType w:val="hybridMultilevel"/>
    <w:tmpl w:val="E7DC5F6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19086BB9"/>
    <w:multiLevelType w:val="hybridMultilevel"/>
    <w:tmpl w:val="CFFA2B4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1B607A78"/>
    <w:multiLevelType w:val="hybridMultilevel"/>
    <w:tmpl w:val="4684903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1BAC4B34"/>
    <w:multiLevelType w:val="hybridMultilevel"/>
    <w:tmpl w:val="8078092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1BBD691C"/>
    <w:multiLevelType w:val="hybridMultilevel"/>
    <w:tmpl w:val="2D7408D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1DA61958"/>
    <w:multiLevelType w:val="hybridMultilevel"/>
    <w:tmpl w:val="E378EF1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1F5663EE"/>
    <w:multiLevelType w:val="hybridMultilevel"/>
    <w:tmpl w:val="BCC69C5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22A7195D"/>
    <w:multiLevelType w:val="hybridMultilevel"/>
    <w:tmpl w:val="6C020E6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23732870"/>
    <w:multiLevelType w:val="hybridMultilevel"/>
    <w:tmpl w:val="2824497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23C214B5"/>
    <w:multiLevelType w:val="hybridMultilevel"/>
    <w:tmpl w:val="10724C7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24354487"/>
    <w:multiLevelType w:val="hybridMultilevel"/>
    <w:tmpl w:val="537AFE5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261473F9"/>
    <w:multiLevelType w:val="hybridMultilevel"/>
    <w:tmpl w:val="F1863DF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26A6617C"/>
    <w:multiLevelType w:val="hybridMultilevel"/>
    <w:tmpl w:val="35A44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935B5A"/>
    <w:multiLevelType w:val="hybridMultilevel"/>
    <w:tmpl w:val="91ECA8F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6">
    <w:nsid w:val="2A49734B"/>
    <w:multiLevelType w:val="hybridMultilevel"/>
    <w:tmpl w:val="8A96FFF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2E374224"/>
    <w:multiLevelType w:val="hybridMultilevel"/>
    <w:tmpl w:val="4C0E0ED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31B4759F"/>
    <w:multiLevelType w:val="hybridMultilevel"/>
    <w:tmpl w:val="2E224F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32785BAB"/>
    <w:multiLevelType w:val="hybridMultilevel"/>
    <w:tmpl w:val="D9FC23D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nsid w:val="32A92CEC"/>
    <w:multiLevelType w:val="hybridMultilevel"/>
    <w:tmpl w:val="504CE3F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1">
    <w:nsid w:val="32D5510F"/>
    <w:multiLevelType w:val="hybridMultilevel"/>
    <w:tmpl w:val="0BB22A2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32D84FE6"/>
    <w:multiLevelType w:val="hybridMultilevel"/>
    <w:tmpl w:val="F66AD03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3">
    <w:nsid w:val="341E2C59"/>
    <w:multiLevelType w:val="hybridMultilevel"/>
    <w:tmpl w:val="141028E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nsid w:val="353E56A2"/>
    <w:multiLevelType w:val="hybridMultilevel"/>
    <w:tmpl w:val="80B6479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5">
    <w:nsid w:val="357802E9"/>
    <w:multiLevelType w:val="hybridMultilevel"/>
    <w:tmpl w:val="B0460E1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6">
    <w:nsid w:val="36EE0FAC"/>
    <w:multiLevelType w:val="hybridMultilevel"/>
    <w:tmpl w:val="F64EB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E2337E"/>
    <w:multiLevelType w:val="hybridMultilevel"/>
    <w:tmpl w:val="3C1A0A6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nsid w:val="3BAC68F3"/>
    <w:multiLevelType w:val="hybridMultilevel"/>
    <w:tmpl w:val="FC6ED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611DB5"/>
    <w:multiLevelType w:val="hybridMultilevel"/>
    <w:tmpl w:val="A826581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0">
    <w:nsid w:val="3CB93F84"/>
    <w:multiLevelType w:val="hybridMultilevel"/>
    <w:tmpl w:val="C86C741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1">
    <w:nsid w:val="3E5B7B65"/>
    <w:multiLevelType w:val="hybridMultilevel"/>
    <w:tmpl w:val="561C09D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2">
    <w:nsid w:val="3FD93143"/>
    <w:multiLevelType w:val="hybridMultilevel"/>
    <w:tmpl w:val="205A68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3">
    <w:nsid w:val="40A81E62"/>
    <w:multiLevelType w:val="hybridMultilevel"/>
    <w:tmpl w:val="B4546D10"/>
    <w:lvl w:ilvl="0" w:tplc="0419000B">
      <w:start w:val="1"/>
      <w:numFmt w:val="bullet"/>
      <w:lvlText w:val=""/>
      <w:lvlJc w:val="left"/>
      <w:pPr>
        <w:ind w:left="1289" w:hanging="360"/>
      </w:pPr>
      <w:rPr>
        <w:rFonts w:ascii="Wingdings" w:hAnsi="Wingdings"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54">
    <w:nsid w:val="464B6C20"/>
    <w:multiLevelType w:val="hybridMultilevel"/>
    <w:tmpl w:val="A66051B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5">
    <w:nsid w:val="47844F52"/>
    <w:multiLevelType w:val="hybridMultilevel"/>
    <w:tmpl w:val="8F368D0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6">
    <w:nsid w:val="494E0488"/>
    <w:multiLevelType w:val="hybridMultilevel"/>
    <w:tmpl w:val="1D6646BC"/>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7">
    <w:nsid w:val="4B1D5CCD"/>
    <w:multiLevelType w:val="hybridMultilevel"/>
    <w:tmpl w:val="DE00472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8">
    <w:nsid w:val="4C824FA6"/>
    <w:multiLevelType w:val="hybridMultilevel"/>
    <w:tmpl w:val="D5E2D08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9">
    <w:nsid w:val="4D7E2D93"/>
    <w:multiLevelType w:val="hybridMultilevel"/>
    <w:tmpl w:val="412ED76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0">
    <w:nsid w:val="4ED17B81"/>
    <w:multiLevelType w:val="hybridMultilevel"/>
    <w:tmpl w:val="D2EAD4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1">
    <w:nsid w:val="4FAA7337"/>
    <w:multiLevelType w:val="hybridMultilevel"/>
    <w:tmpl w:val="8BBAD9C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2">
    <w:nsid w:val="4FB17887"/>
    <w:multiLevelType w:val="hybridMultilevel"/>
    <w:tmpl w:val="32762A2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3">
    <w:nsid w:val="5039738E"/>
    <w:multiLevelType w:val="hybridMultilevel"/>
    <w:tmpl w:val="9EF832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4">
    <w:nsid w:val="50F63D57"/>
    <w:multiLevelType w:val="hybridMultilevel"/>
    <w:tmpl w:val="E14E039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5">
    <w:nsid w:val="52C10693"/>
    <w:multiLevelType w:val="hybridMultilevel"/>
    <w:tmpl w:val="E9865EA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6">
    <w:nsid w:val="58C54BCA"/>
    <w:multiLevelType w:val="hybridMultilevel"/>
    <w:tmpl w:val="ADA402B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7">
    <w:nsid w:val="5A146905"/>
    <w:multiLevelType w:val="hybridMultilevel"/>
    <w:tmpl w:val="4030DB4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8">
    <w:nsid w:val="5AA93BB1"/>
    <w:multiLevelType w:val="hybridMultilevel"/>
    <w:tmpl w:val="810AF2E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9">
    <w:nsid w:val="5BF63091"/>
    <w:multiLevelType w:val="hybridMultilevel"/>
    <w:tmpl w:val="F1A28AC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0">
    <w:nsid w:val="5EBE5909"/>
    <w:multiLevelType w:val="hybridMultilevel"/>
    <w:tmpl w:val="27925C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1D34A1"/>
    <w:multiLevelType w:val="hybridMultilevel"/>
    <w:tmpl w:val="EC701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255D29"/>
    <w:multiLevelType w:val="hybridMultilevel"/>
    <w:tmpl w:val="49DE3868"/>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3">
    <w:nsid w:val="62367693"/>
    <w:multiLevelType w:val="hybridMultilevel"/>
    <w:tmpl w:val="4B8CCC7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4">
    <w:nsid w:val="63F57C76"/>
    <w:multiLevelType w:val="hybridMultilevel"/>
    <w:tmpl w:val="2B74856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5">
    <w:nsid w:val="68154511"/>
    <w:multiLevelType w:val="hybridMultilevel"/>
    <w:tmpl w:val="BAAA876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6">
    <w:nsid w:val="6FC81CD5"/>
    <w:multiLevelType w:val="hybridMultilevel"/>
    <w:tmpl w:val="BF107A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7">
    <w:nsid w:val="71B32C25"/>
    <w:multiLevelType w:val="hybridMultilevel"/>
    <w:tmpl w:val="9C9815E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8">
    <w:nsid w:val="72E63BF1"/>
    <w:multiLevelType w:val="hybridMultilevel"/>
    <w:tmpl w:val="ABB6E15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9">
    <w:nsid w:val="76B54400"/>
    <w:multiLevelType w:val="hybridMultilevel"/>
    <w:tmpl w:val="CEAAFFD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0">
    <w:nsid w:val="78522AB4"/>
    <w:multiLevelType w:val="hybridMultilevel"/>
    <w:tmpl w:val="D3A8668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1">
    <w:nsid w:val="78E1109D"/>
    <w:multiLevelType w:val="hybridMultilevel"/>
    <w:tmpl w:val="F806A5C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2">
    <w:nsid w:val="7A8350AA"/>
    <w:multiLevelType w:val="hybridMultilevel"/>
    <w:tmpl w:val="BC662B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3">
    <w:nsid w:val="7C6B6956"/>
    <w:multiLevelType w:val="hybridMultilevel"/>
    <w:tmpl w:val="AF5CC86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4">
    <w:nsid w:val="7F4B270A"/>
    <w:multiLevelType w:val="hybridMultilevel"/>
    <w:tmpl w:val="E18C4C3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48"/>
  </w:num>
  <w:num w:numId="8">
    <w:abstractNumId w:val="20"/>
  </w:num>
  <w:num w:numId="9">
    <w:abstractNumId w:val="32"/>
  </w:num>
  <w:num w:numId="10">
    <w:abstractNumId w:val="9"/>
  </w:num>
  <w:num w:numId="11">
    <w:abstractNumId w:val="46"/>
  </w:num>
  <w:num w:numId="12">
    <w:abstractNumId w:val="11"/>
  </w:num>
  <w:num w:numId="13">
    <w:abstractNumId w:val="75"/>
  </w:num>
  <w:num w:numId="14">
    <w:abstractNumId w:val="76"/>
  </w:num>
  <w:num w:numId="15">
    <w:abstractNumId w:val="65"/>
  </w:num>
  <w:num w:numId="16">
    <w:abstractNumId w:val="27"/>
  </w:num>
  <w:num w:numId="17">
    <w:abstractNumId w:val="79"/>
  </w:num>
  <w:num w:numId="18">
    <w:abstractNumId w:val="24"/>
  </w:num>
  <w:num w:numId="19">
    <w:abstractNumId w:val="26"/>
  </w:num>
  <w:num w:numId="20">
    <w:abstractNumId w:val="57"/>
  </w:num>
  <w:num w:numId="21">
    <w:abstractNumId w:val="22"/>
  </w:num>
  <w:num w:numId="22">
    <w:abstractNumId w:val="66"/>
  </w:num>
  <w:num w:numId="23">
    <w:abstractNumId w:val="6"/>
  </w:num>
  <w:num w:numId="24">
    <w:abstractNumId w:val="37"/>
  </w:num>
  <w:num w:numId="25">
    <w:abstractNumId w:val="47"/>
  </w:num>
  <w:num w:numId="26">
    <w:abstractNumId w:val="23"/>
  </w:num>
  <w:num w:numId="27">
    <w:abstractNumId w:val="17"/>
  </w:num>
  <w:num w:numId="28">
    <w:abstractNumId w:val="33"/>
  </w:num>
  <w:num w:numId="29">
    <w:abstractNumId w:val="59"/>
  </w:num>
  <w:num w:numId="30">
    <w:abstractNumId w:val="15"/>
  </w:num>
  <w:num w:numId="31">
    <w:abstractNumId w:val="8"/>
  </w:num>
  <w:num w:numId="32">
    <w:abstractNumId w:val="84"/>
  </w:num>
  <w:num w:numId="33">
    <w:abstractNumId w:val="81"/>
  </w:num>
  <w:num w:numId="34">
    <w:abstractNumId w:val="43"/>
  </w:num>
  <w:num w:numId="35">
    <w:abstractNumId w:val="13"/>
  </w:num>
  <w:num w:numId="36">
    <w:abstractNumId w:val="28"/>
  </w:num>
  <w:num w:numId="37">
    <w:abstractNumId w:val="60"/>
  </w:num>
  <w:num w:numId="38">
    <w:abstractNumId w:val="40"/>
  </w:num>
  <w:num w:numId="39">
    <w:abstractNumId w:val="29"/>
  </w:num>
  <w:num w:numId="40">
    <w:abstractNumId w:val="49"/>
  </w:num>
  <w:num w:numId="41">
    <w:abstractNumId w:val="82"/>
  </w:num>
  <w:num w:numId="42">
    <w:abstractNumId w:val="52"/>
  </w:num>
  <w:num w:numId="43">
    <w:abstractNumId w:val="78"/>
  </w:num>
  <w:num w:numId="44">
    <w:abstractNumId w:val="25"/>
  </w:num>
  <w:num w:numId="45">
    <w:abstractNumId w:val="83"/>
  </w:num>
  <w:num w:numId="46">
    <w:abstractNumId w:val="38"/>
  </w:num>
  <w:num w:numId="47">
    <w:abstractNumId w:val="16"/>
  </w:num>
  <w:num w:numId="48">
    <w:abstractNumId w:val="31"/>
  </w:num>
  <w:num w:numId="49">
    <w:abstractNumId w:val="35"/>
  </w:num>
  <w:num w:numId="50">
    <w:abstractNumId w:val="45"/>
  </w:num>
  <w:num w:numId="51">
    <w:abstractNumId w:val="18"/>
  </w:num>
  <w:num w:numId="52">
    <w:abstractNumId w:val="58"/>
  </w:num>
  <w:num w:numId="53">
    <w:abstractNumId w:val="62"/>
  </w:num>
  <w:num w:numId="54">
    <w:abstractNumId w:val="69"/>
  </w:num>
  <w:num w:numId="55">
    <w:abstractNumId w:val="41"/>
  </w:num>
  <w:num w:numId="56">
    <w:abstractNumId w:val="80"/>
  </w:num>
  <w:num w:numId="57">
    <w:abstractNumId w:val="63"/>
  </w:num>
  <w:num w:numId="58">
    <w:abstractNumId w:val="61"/>
  </w:num>
  <w:num w:numId="59">
    <w:abstractNumId w:val="50"/>
  </w:num>
  <w:num w:numId="60">
    <w:abstractNumId w:val="73"/>
  </w:num>
  <w:num w:numId="61">
    <w:abstractNumId w:val="36"/>
  </w:num>
  <w:num w:numId="62">
    <w:abstractNumId w:val="77"/>
  </w:num>
  <w:num w:numId="63">
    <w:abstractNumId w:val="14"/>
  </w:num>
  <w:num w:numId="64">
    <w:abstractNumId w:val="55"/>
  </w:num>
  <w:num w:numId="65">
    <w:abstractNumId w:val="51"/>
  </w:num>
  <w:num w:numId="66">
    <w:abstractNumId w:val="68"/>
  </w:num>
  <w:num w:numId="67">
    <w:abstractNumId w:val="56"/>
  </w:num>
  <w:num w:numId="68">
    <w:abstractNumId w:val="72"/>
  </w:num>
  <w:num w:numId="69">
    <w:abstractNumId w:val="44"/>
  </w:num>
  <w:num w:numId="70">
    <w:abstractNumId w:val="39"/>
  </w:num>
  <w:num w:numId="71">
    <w:abstractNumId w:val="42"/>
  </w:num>
  <w:num w:numId="72">
    <w:abstractNumId w:val="64"/>
  </w:num>
  <w:num w:numId="73">
    <w:abstractNumId w:val="74"/>
  </w:num>
  <w:num w:numId="74">
    <w:abstractNumId w:val="67"/>
  </w:num>
  <w:num w:numId="75">
    <w:abstractNumId w:val="54"/>
  </w:num>
  <w:num w:numId="76">
    <w:abstractNumId w:val="30"/>
  </w:num>
  <w:num w:numId="77">
    <w:abstractNumId w:val="10"/>
  </w:num>
  <w:num w:numId="78">
    <w:abstractNumId w:val="34"/>
  </w:num>
  <w:num w:numId="79">
    <w:abstractNumId w:val="70"/>
  </w:num>
  <w:num w:numId="80">
    <w:abstractNumId w:val="21"/>
  </w:num>
  <w:num w:numId="81">
    <w:abstractNumId w:val="19"/>
  </w:num>
  <w:num w:numId="82">
    <w:abstractNumId w:val="12"/>
  </w:num>
  <w:num w:numId="83">
    <w:abstractNumId w:val="71"/>
  </w:num>
  <w:num w:numId="84">
    <w:abstractNumId w:val="7"/>
  </w:num>
  <w:num w:numId="85">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5BA6"/>
    <w:rsid w:val="0001789F"/>
    <w:rsid w:val="00034616"/>
    <w:rsid w:val="00050664"/>
    <w:rsid w:val="0006063C"/>
    <w:rsid w:val="0015074B"/>
    <w:rsid w:val="00222744"/>
    <w:rsid w:val="00270876"/>
    <w:rsid w:val="00287E7C"/>
    <w:rsid w:val="0029639D"/>
    <w:rsid w:val="002A43C4"/>
    <w:rsid w:val="002B4996"/>
    <w:rsid w:val="002D4CA6"/>
    <w:rsid w:val="00326F90"/>
    <w:rsid w:val="00404AD2"/>
    <w:rsid w:val="00431DD7"/>
    <w:rsid w:val="00455A5E"/>
    <w:rsid w:val="004B07D3"/>
    <w:rsid w:val="004C7AA1"/>
    <w:rsid w:val="00507109"/>
    <w:rsid w:val="00517A28"/>
    <w:rsid w:val="005A2555"/>
    <w:rsid w:val="005C0675"/>
    <w:rsid w:val="007C21C6"/>
    <w:rsid w:val="008176F8"/>
    <w:rsid w:val="00831BC2"/>
    <w:rsid w:val="00832ACD"/>
    <w:rsid w:val="00832E96"/>
    <w:rsid w:val="00886782"/>
    <w:rsid w:val="008C385F"/>
    <w:rsid w:val="00973798"/>
    <w:rsid w:val="009D7F74"/>
    <w:rsid w:val="009F6841"/>
    <w:rsid w:val="00A13929"/>
    <w:rsid w:val="00AA1D8D"/>
    <w:rsid w:val="00AC65F3"/>
    <w:rsid w:val="00AF2B00"/>
    <w:rsid w:val="00B47730"/>
    <w:rsid w:val="00C36E14"/>
    <w:rsid w:val="00CB0664"/>
    <w:rsid w:val="00D378B2"/>
    <w:rsid w:val="00D45B48"/>
    <w:rsid w:val="00D55992"/>
    <w:rsid w:val="00DB104C"/>
    <w:rsid w:val="00E625E4"/>
    <w:rsid w:val="00EC4130"/>
    <w:rsid w:val="00F05EE2"/>
    <w:rsid w:val="00F33BEC"/>
    <w:rsid w:val="00F46349"/>
    <w:rsid w:val="00F52642"/>
    <w:rsid w:val="00F626D8"/>
    <w:rsid w:val="00FB2760"/>
    <w:rsid w:val="00FC693F"/>
    <w:rsid w:val="00FD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4"/>
      </w:numPr>
      <w:contextualSpacing/>
    </w:pPr>
  </w:style>
  <w:style w:type="paragraph" w:styleId="2">
    <w:name w:val="List Number 2"/>
    <w:basedOn w:val="a1"/>
    <w:uiPriority w:val="99"/>
    <w:unhideWhenUsed/>
    <w:rsid w:val="0029639D"/>
    <w:pPr>
      <w:numPr>
        <w:numId w:val="5"/>
      </w:numPr>
      <w:contextualSpacing/>
    </w:pPr>
  </w:style>
  <w:style w:type="paragraph" w:styleId="3">
    <w:name w:val="List Number 3"/>
    <w:basedOn w:val="a1"/>
    <w:uiPriority w:val="99"/>
    <w:unhideWhenUsed/>
    <w:rsid w:val="0029639D"/>
    <w:pPr>
      <w:numPr>
        <w:numId w:val="6"/>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rsid w:val="00222744"/>
    <w:pPr>
      <w:suppressAutoHyphens/>
      <w:autoSpaceDN w:val="0"/>
    </w:pPr>
    <w:rPr>
      <w:rFonts w:ascii="Calibri" w:eastAsia="SimSun" w:hAnsi="Calibri" w:cs="Tahoma"/>
      <w:kern w:val="3"/>
      <w:lang w:val="ru-RU"/>
    </w:rPr>
  </w:style>
  <w:style w:type="paragraph" w:customStyle="1" w:styleId="TableContents">
    <w:name w:val="Table Contents"/>
    <w:basedOn w:val="Standard"/>
    <w:uiPriority w:val="99"/>
    <w:rsid w:val="00222744"/>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4"/>
      </w:numPr>
      <w:contextualSpacing/>
    </w:pPr>
  </w:style>
  <w:style w:type="paragraph" w:styleId="2">
    <w:name w:val="List Number 2"/>
    <w:basedOn w:val="a1"/>
    <w:uiPriority w:val="99"/>
    <w:unhideWhenUsed/>
    <w:rsid w:val="0029639D"/>
    <w:pPr>
      <w:numPr>
        <w:numId w:val="5"/>
      </w:numPr>
      <w:contextualSpacing/>
    </w:pPr>
  </w:style>
  <w:style w:type="paragraph" w:styleId="3">
    <w:name w:val="List Number 3"/>
    <w:basedOn w:val="a1"/>
    <w:uiPriority w:val="99"/>
    <w:unhideWhenUsed/>
    <w:rsid w:val="0029639D"/>
    <w:pPr>
      <w:numPr>
        <w:numId w:val="6"/>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rsid w:val="00222744"/>
    <w:pPr>
      <w:suppressAutoHyphens/>
      <w:autoSpaceDN w:val="0"/>
    </w:pPr>
    <w:rPr>
      <w:rFonts w:ascii="Calibri" w:eastAsia="SimSun" w:hAnsi="Calibri" w:cs="Tahoma"/>
      <w:kern w:val="3"/>
      <w:lang w:val="ru-RU"/>
    </w:rPr>
  </w:style>
  <w:style w:type="paragraph" w:customStyle="1" w:styleId="TableContents">
    <w:name w:val="Table Contents"/>
    <w:basedOn w:val="Standard"/>
    <w:uiPriority w:val="99"/>
    <w:rsid w:val="0022274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0173">
      <w:bodyDiv w:val="1"/>
      <w:marLeft w:val="0"/>
      <w:marRight w:val="0"/>
      <w:marTop w:val="0"/>
      <w:marBottom w:val="0"/>
      <w:divBdr>
        <w:top w:val="none" w:sz="0" w:space="0" w:color="auto"/>
        <w:left w:val="none" w:sz="0" w:space="0" w:color="auto"/>
        <w:bottom w:val="none" w:sz="0" w:space="0" w:color="auto"/>
        <w:right w:val="none" w:sz="0" w:space="0" w:color="auto"/>
      </w:divBdr>
    </w:div>
    <w:div w:id="243229567">
      <w:bodyDiv w:val="1"/>
      <w:marLeft w:val="0"/>
      <w:marRight w:val="0"/>
      <w:marTop w:val="0"/>
      <w:marBottom w:val="0"/>
      <w:divBdr>
        <w:top w:val="none" w:sz="0" w:space="0" w:color="auto"/>
        <w:left w:val="none" w:sz="0" w:space="0" w:color="auto"/>
        <w:bottom w:val="none" w:sz="0" w:space="0" w:color="auto"/>
        <w:right w:val="none" w:sz="0" w:space="0" w:color="auto"/>
      </w:divBdr>
    </w:div>
    <w:div w:id="406346400">
      <w:bodyDiv w:val="1"/>
      <w:marLeft w:val="0"/>
      <w:marRight w:val="0"/>
      <w:marTop w:val="0"/>
      <w:marBottom w:val="0"/>
      <w:divBdr>
        <w:top w:val="none" w:sz="0" w:space="0" w:color="auto"/>
        <w:left w:val="none" w:sz="0" w:space="0" w:color="auto"/>
        <w:bottom w:val="none" w:sz="0" w:space="0" w:color="auto"/>
        <w:right w:val="none" w:sz="0" w:space="0" w:color="auto"/>
      </w:divBdr>
    </w:div>
    <w:div w:id="990600957">
      <w:bodyDiv w:val="1"/>
      <w:marLeft w:val="0"/>
      <w:marRight w:val="0"/>
      <w:marTop w:val="0"/>
      <w:marBottom w:val="0"/>
      <w:divBdr>
        <w:top w:val="none" w:sz="0" w:space="0" w:color="auto"/>
        <w:left w:val="none" w:sz="0" w:space="0" w:color="auto"/>
        <w:bottom w:val="none" w:sz="0" w:space="0" w:color="auto"/>
        <w:right w:val="none" w:sz="0" w:space="0" w:color="auto"/>
      </w:divBdr>
    </w:div>
    <w:div w:id="150262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m.edsoo.ru/f5e9b004&amp;sa=D&amp;source=editors&amp;ust=1693928241025304&amp;usg=AOvVaw35iiaC3Ptcs7balP9VrCN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C06D-237C-4220-87CD-F17EAB72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12441</Words>
  <Characters>70918</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83193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Учитель</cp:lastModifiedBy>
  <cp:revision>6</cp:revision>
  <dcterms:created xsi:type="dcterms:W3CDTF">2023-11-04T16:46:00Z</dcterms:created>
  <dcterms:modified xsi:type="dcterms:W3CDTF">2024-08-30T20:57:00Z</dcterms:modified>
</cp:coreProperties>
</file>