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6EC" w:rsidRPr="009F6841" w:rsidRDefault="006B76EC" w:rsidP="006B76E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block-12673942"/>
      <w:r w:rsidRPr="009F6841">
        <w:rPr>
          <w:rFonts w:ascii="Times New Roman" w:eastAsia="Times New Roman" w:hAnsi="Times New Roman" w:cs="Times New Roman"/>
          <w:color w:val="000000"/>
          <w:sz w:val="28"/>
          <w:szCs w:val="28"/>
        </w:rPr>
        <w:t>МИНИСТЕРСТВО ПРОСВЕЩЕНИЯ РОССИЙСКОЙ ФЕДЕРАЦИИ</w:t>
      </w:r>
    </w:p>
    <w:p w:rsidR="006B76EC" w:rsidRPr="009F6841" w:rsidRDefault="006B76EC" w:rsidP="006B76EC">
      <w:pPr>
        <w:ind w:left="1116" w:right="1131"/>
        <w:jc w:val="center"/>
        <w:rPr>
          <w:rFonts w:ascii="Times New Roman" w:hAnsi="Times New Roman" w:cs="Times New Roman"/>
          <w:sz w:val="28"/>
          <w:szCs w:val="28"/>
        </w:rPr>
      </w:pPr>
      <w:r w:rsidRPr="009F6841">
        <w:rPr>
          <w:rFonts w:ascii="Times New Roman" w:hAnsi="Times New Roman" w:cs="Times New Roman"/>
          <w:sz w:val="28"/>
          <w:szCs w:val="28"/>
        </w:rPr>
        <w:t>Департамент</w:t>
      </w:r>
      <w:r w:rsidRPr="009F6841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9F6841">
        <w:rPr>
          <w:rFonts w:ascii="Times New Roman" w:hAnsi="Times New Roman" w:cs="Times New Roman"/>
          <w:sz w:val="28"/>
          <w:szCs w:val="28"/>
        </w:rPr>
        <w:t>Смоленской</w:t>
      </w:r>
      <w:r w:rsidRPr="009F6841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9F6841">
        <w:rPr>
          <w:rFonts w:ascii="Times New Roman" w:hAnsi="Times New Roman" w:cs="Times New Roman"/>
          <w:sz w:val="28"/>
          <w:szCs w:val="28"/>
        </w:rPr>
        <w:t>области</w:t>
      </w:r>
      <w:r w:rsidRPr="009F684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F6841">
        <w:rPr>
          <w:rFonts w:ascii="Times New Roman" w:hAnsi="Times New Roman" w:cs="Times New Roman"/>
          <w:sz w:val="28"/>
          <w:szCs w:val="28"/>
        </w:rPr>
        <w:t>по</w:t>
      </w:r>
      <w:r w:rsidRPr="009F6841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9F6841">
        <w:rPr>
          <w:rFonts w:ascii="Times New Roman" w:hAnsi="Times New Roman" w:cs="Times New Roman"/>
          <w:sz w:val="28"/>
          <w:szCs w:val="28"/>
        </w:rPr>
        <w:t>образованию</w:t>
      </w:r>
      <w:r w:rsidRPr="009F6841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9F6841">
        <w:rPr>
          <w:rFonts w:ascii="Times New Roman" w:hAnsi="Times New Roman" w:cs="Times New Roman"/>
          <w:sz w:val="28"/>
          <w:szCs w:val="28"/>
        </w:rPr>
        <w:t>и</w:t>
      </w:r>
      <w:r w:rsidRPr="009F6841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9F6841">
        <w:rPr>
          <w:rFonts w:ascii="Times New Roman" w:hAnsi="Times New Roman" w:cs="Times New Roman"/>
          <w:spacing w:val="-2"/>
          <w:sz w:val="28"/>
          <w:szCs w:val="28"/>
        </w:rPr>
        <w:t>науки</w:t>
      </w:r>
      <w:r w:rsidRPr="009F6841">
        <w:rPr>
          <w:rFonts w:ascii="Times New Roman" w:hAnsi="Times New Roman" w:cs="Times New Roman"/>
          <w:sz w:val="28"/>
          <w:szCs w:val="28"/>
        </w:rPr>
        <w:t xml:space="preserve">  город</w:t>
      </w:r>
      <w:r w:rsidRPr="009F6841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9F6841">
        <w:rPr>
          <w:rFonts w:ascii="Times New Roman" w:hAnsi="Times New Roman" w:cs="Times New Roman"/>
          <w:sz w:val="28"/>
          <w:szCs w:val="28"/>
        </w:rPr>
        <w:t>Смоленск</w:t>
      </w:r>
    </w:p>
    <w:p w:rsidR="006B76EC" w:rsidRPr="00C4227C" w:rsidRDefault="006B76EC" w:rsidP="006B76EC">
      <w:pPr>
        <w:ind w:right="3869"/>
        <w:jc w:val="center"/>
        <w:rPr>
          <w:rFonts w:ascii="Times New Roman" w:hAnsi="Times New Roman" w:cs="Times New Roman"/>
          <w:sz w:val="28"/>
          <w:szCs w:val="28"/>
        </w:rPr>
      </w:pPr>
      <w:r w:rsidRPr="009F6841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C4227C">
        <w:rPr>
          <w:rFonts w:ascii="Times New Roman" w:hAnsi="Times New Roman" w:cs="Times New Roman"/>
          <w:sz w:val="28"/>
          <w:szCs w:val="28"/>
        </w:rPr>
        <w:t>МБОУ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C4227C">
        <w:rPr>
          <w:rFonts w:ascii="Times New Roman" w:hAnsi="Times New Roman" w:cs="Times New Roman"/>
          <w:sz w:val="28"/>
          <w:szCs w:val="28"/>
        </w:rPr>
        <w:t>СШ</w:t>
      </w:r>
      <w:r w:rsidRPr="00C4227C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C4227C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C4227C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B76EC" w:rsidRPr="00AB73E5" w:rsidRDefault="006B76EC" w:rsidP="006B76E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6B76EC" w:rsidRPr="00AB73E5" w:rsidRDefault="006B76EC" w:rsidP="006B76E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6B76EC" w:rsidRPr="00AB73E5" w:rsidRDefault="006B76EC" w:rsidP="006B76E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6B76EC" w:rsidRPr="00AB73E5" w:rsidRDefault="006B76EC" w:rsidP="006B76E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tbl>
      <w:tblPr>
        <w:tblW w:w="12322" w:type="dxa"/>
        <w:tblInd w:w="-426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773"/>
        <w:gridCol w:w="4202"/>
        <w:gridCol w:w="4347"/>
      </w:tblGrid>
      <w:tr w:rsidR="006B76EC" w:rsidRPr="00C4227C" w:rsidTr="001E3909"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76EC" w:rsidRPr="009F6841" w:rsidRDefault="006B76EC" w:rsidP="001E3909">
            <w:pPr>
              <w:spacing w:after="150" w:line="240" w:lineRule="auto"/>
              <w:ind w:left="37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9F68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РАССМОТРЕНО</w:t>
            </w:r>
          </w:p>
          <w:p w:rsidR="006B76EC" w:rsidRPr="009F6841" w:rsidRDefault="006B76EC" w:rsidP="001E39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9F68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Методическим объединением учителей _________ цикла</w:t>
            </w:r>
          </w:p>
          <w:p w:rsidR="006B76EC" w:rsidRPr="009F6841" w:rsidRDefault="006B76EC" w:rsidP="001E39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9F68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Руководитель МО </w:t>
            </w:r>
          </w:p>
          <w:p w:rsidR="006B76EC" w:rsidRPr="009F6841" w:rsidRDefault="006B76EC" w:rsidP="001E39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9F68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_____________</w:t>
            </w:r>
            <w:proofErr w:type="spellStart"/>
            <w:r w:rsidRPr="009F68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Столярова</w:t>
            </w:r>
            <w:proofErr w:type="spellEnd"/>
            <w:r w:rsidR="00935880" w:rsidRPr="009F68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="00935880" w:rsidRPr="009F6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Е.Г</w:t>
            </w:r>
          </w:p>
          <w:p w:rsidR="006B76EC" w:rsidRPr="009F6841" w:rsidRDefault="006B76EC" w:rsidP="001E39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9F68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Протокол №_________</w:t>
            </w:r>
          </w:p>
          <w:p w:rsidR="006B76EC" w:rsidRPr="009F6841" w:rsidRDefault="006B76EC" w:rsidP="001E39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9F68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от "____" _______ 20___ г.</w:t>
            </w:r>
          </w:p>
        </w:tc>
        <w:tc>
          <w:tcPr>
            <w:tcW w:w="42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76EC" w:rsidRPr="009F6841" w:rsidRDefault="006B76EC" w:rsidP="001E39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9F68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СОГЛАСОВАНО</w:t>
            </w:r>
          </w:p>
          <w:p w:rsidR="006B76EC" w:rsidRPr="009F6841" w:rsidRDefault="006B76EC" w:rsidP="001E39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9F68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Заместителем директора по УВР</w:t>
            </w:r>
          </w:p>
          <w:p w:rsidR="006B76EC" w:rsidRPr="009F6841" w:rsidRDefault="006B76EC" w:rsidP="001E39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9F68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__________  Зуева В.Н </w:t>
            </w:r>
          </w:p>
          <w:p w:rsidR="006B76EC" w:rsidRPr="00C4227C" w:rsidRDefault="006B76EC" w:rsidP="001E39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C4227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Протокол №_________</w:t>
            </w:r>
          </w:p>
          <w:p w:rsidR="006B76EC" w:rsidRPr="00C4227C" w:rsidRDefault="006B76EC" w:rsidP="001E39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C4227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от "____" _______ 20___ г.</w:t>
            </w: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76EC" w:rsidRPr="009F6841" w:rsidRDefault="006B76EC" w:rsidP="001E39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9F68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УТВЕРЖДАЮ</w:t>
            </w:r>
          </w:p>
          <w:p w:rsidR="006B76EC" w:rsidRPr="009F6841" w:rsidRDefault="006B76EC" w:rsidP="001E39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9F68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Директор МБОУ « СШ № 22»</w:t>
            </w:r>
          </w:p>
          <w:p w:rsidR="006B76EC" w:rsidRPr="009F6841" w:rsidRDefault="006B76EC" w:rsidP="001E39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9F684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_________ Левченков В.Е.</w:t>
            </w:r>
          </w:p>
          <w:p w:rsidR="006B76EC" w:rsidRPr="00C4227C" w:rsidRDefault="006B76EC" w:rsidP="001E39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C4227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Приказ №____________</w:t>
            </w:r>
          </w:p>
          <w:p w:rsidR="006B76EC" w:rsidRPr="00C4227C" w:rsidRDefault="006B76EC" w:rsidP="001E39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C4227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от "____" ________20___ г.</w:t>
            </w:r>
          </w:p>
        </w:tc>
      </w:tr>
    </w:tbl>
    <w:p w:rsidR="006B76EC" w:rsidRPr="00D378B2" w:rsidRDefault="006B76EC" w:rsidP="006B76EC">
      <w:pPr>
        <w:pStyle w:val="af2"/>
        <w:rPr>
          <w:sz w:val="30"/>
        </w:rPr>
      </w:pPr>
    </w:p>
    <w:p w:rsidR="006B76EC" w:rsidRPr="00AC0505" w:rsidRDefault="006B76EC" w:rsidP="006B76EC">
      <w:pPr>
        <w:spacing w:after="0" w:line="408" w:lineRule="auto"/>
        <w:ind w:left="120"/>
        <w:jc w:val="center"/>
      </w:pPr>
      <w:r w:rsidRPr="00AC0505">
        <w:rPr>
          <w:rFonts w:ascii="Times New Roman" w:eastAsia="Times New Roman" w:hAnsi="Times New Roman"/>
          <w:b/>
          <w:color w:val="000000"/>
          <w:sz w:val="24"/>
        </w:rPr>
        <w:t xml:space="preserve">РАБОЧАЯ ПРОГРАММА </w:t>
      </w:r>
      <w:r w:rsidRPr="00AC0505">
        <w:br/>
      </w:r>
      <w:r w:rsidRPr="00973523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73523">
        <w:rPr>
          <w:rFonts w:ascii="Times New Roman" w:hAnsi="Times New Roman"/>
          <w:color w:val="000000"/>
          <w:sz w:val="28"/>
        </w:rPr>
        <w:t xml:space="preserve"> 1736306)</w:t>
      </w:r>
    </w:p>
    <w:p w:rsidR="006B76EC" w:rsidRPr="00AC65F3" w:rsidRDefault="006B76EC" w:rsidP="006B76EC">
      <w:pPr>
        <w:spacing w:after="0" w:line="240" w:lineRule="auto"/>
        <w:ind w:left="1115" w:right="113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F6841">
        <w:rPr>
          <w:rFonts w:ascii="Times New Roman" w:hAnsi="Times New Roman" w:cs="Times New Roman"/>
          <w:b/>
          <w:sz w:val="32"/>
          <w:szCs w:val="32"/>
        </w:rPr>
        <w:t>у</w:t>
      </w:r>
      <w:r w:rsidRPr="00AC65F3">
        <w:rPr>
          <w:rFonts w:ascii="Times New Roman" w:hAnsi="Times New Roman" w:cs="Times New Roman"/>
          <w:b/>
          <w:sz w:val="32"/>
          <w:szCs w:val="32"/>
        </w:rPr>
        <w:t>чебного</w:t>
      </w:r>
      <w:r w:rsidRPr="009F684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C65F3">
        <w:rPr>
          <w:rFonts w:ascii="Times New Roman" w:hAnsi="Times New Roman" w:cs="Times New Roman"/>
          <w:b/>
          <w:spacing w:val="-14"/>
          <w:sz w:val="32"/>
          <w:szCs w:val="32"/>
        </w:rPr>
        <w:t xml:space="preserve"> </w:t>
      </w:r>
      <w:r w:rsidRPr="00AC65F3">
        <w:rPr>
          <w:rFonts w:ascii="Times New Roman" w:hAnsi="Times New Roman" w:cs="Times New Roman"/>
          <w:b/>
          <w:spacing w:val="-2"/>
          <w:sz w:val="32"/>
          <w:szCs w:val="32"/>
        </w:rPr>
        <w:t>предмета</w:t>
      </w:r>
    </w:p>
    <w:p w:rsidR="006B76EC" w:rsidRPr="009F6841" w:rsidRDefault="006B76EC" w:rsidP="006B76EC">
      <w:pPr>
        <w:spacing w:after="0" w:line="240" w:lineRule="auto"/>
        <w:ind w:left="1117" w:right="112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F6841">
        <w:rPr>
          <w:rFonts w:ascii="Times New Roman" w:hAnsi="Times New Roman" w:cs="Times New Roman"/>
          <w:b/>
          <w:spacing w:val="-2"/>
          <w:sz w:val="32"/>
          <w:szCs w:val="32"/>
        </w:rPr>
        <w:t>«Музыка»</w:t>
      </w:r>
    </w:p>
    <w:p w:rsidR="006B76EC" w:rsidRPr="009F6841" w:rsidRDefault="006B76EC" w:rsidP="006B76EC">
      <w:pPr>
        <w:spacing w:after="0" w:line="240" w:lineRule="auto"/>
        <w:ind w:left="2802" w:right="2825"/>
        <w:jc w:val="center"/>
        <w:rPr>
          <w:rFonts w:ascii="Times New Roman" w:hAnsi="Times New Roman" w:cs="Times New Roman"/>
          <w:b/>
          <w:spacing w:val="-10"/>
          <w:sz w:val="32"/>
          <w:szCs w:val="32"/>
        </w:rPr>
      </w:pPr>
      <w:r w:rsidRPr="009F6841">
        <w:rPr>
          <w:rFonts w:ascii="Times New Roman" w:hAnsi="Times New Roman" w:cs="Times New Roman"/>
          <w:b/>
          <w:sz w:val="32"/>
          <w:szCs w:val="32"/>
        </w:rPr>
        <w:t>для</w:t>
      </w:r>
      <w:r w:rsidRPr="009F6841">
        <w:rPr>
          <w:rFonts w:ascii="Times New Roman" w:hAnsi="Times New Roman" w:cs="Times New Roman"/>
          <w:b/>
          <w:spacing w:val="-9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4 </w:t>
      </w:r>
      <w:r w:rsidRPr="009F6841">
        <w:rPr>
          <w:rFonts w:ascii="Times New Roman" w:hAnsi="Times New Roman" w:cs="Times New Roman"/>
          <w:b/>
          <w:sz w:val="32"/>
          <w:szCs w:val="32"/>
        </w:rPr>
        <w:t xml:space="preserve">класса </w:t>
      </w:r>
      <w:r w:rsidRPr="009F6841">
        <w:rPr>
          <w:rFonts w:ascii="Times New Roman" w:hAnsi="Times New Roman" w:cs="Times New Roman"/>
          <w:b/>
          <w:spacing w:val="-11"/>
          <w:sz w:val="32"/>
          <w:szCs w:val="32"/>
        </w:rPr>
        <w:t xml:space="preserve"> </w:t>
      </w:r>
      <w:r w:rsidRPr="009F6841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6B76EC" w:rsidRPr="009F6841" w:rsidRDefault="006B76EC" w:rsidP="006B76EC">
      <w:pPr>
        <w:pStyle w:val="af2"/>
        <w:rPr>
          <w:sz w:val="30"/>
        </w:rPr>
      </w:pPr>
    </w:p>
    <w:p w:rsidR="006B76EC" w:rsidRPr="009F6841" w:rsidRDefault="006B76EC" w:rsidP="006B76EC">
      <w:pPr>
        <w:pStyle w:val="af2"/>
        <w:rPr>
          <w:sz w:val="30"/>
        </w:rPr>
      </w:pPr>
    </w:p>
    <w:p w:rsidR="006B76EC" w:rsidRPr="009F6841" w:rsidRDefault="006B76EC" w:rsidP="006B76EC">
      <w:pPr>
        <w:pStyle w:val="af2"/>
        <w:rPr>
          <w:sz w:val="30"/>
        </w:rPr>
      </w:pPr>
    </w:p>
    <w:p w:rsidR="006B76EC" w:rsidRPr="009F6841" w:rsidRDefault="006B76EC" w:rsidP="006B76EC">
      <w:pPr>
        <w:spacing w:before="211"/>
        <w:ind w:right="118"/>
        <w:jc w:val="right"/>
        <w:rPr>
          <w:rFonts w:ascii="Times New Roman" w:hAnsi="Times New Roman" w:cs="Times New Roman"/>
          <w:sz w:val="28"/>
        </w:rPr>
      </w:pPr>
      <w:r w:rsidRPr="009F6841">
        <w:rPr>
          <w:rFonts w:ascii="Times New Roman" w:hAnsi="Times New Roman" w:cs="Times New Roman"/>
          <w:w w:val="95"/>
          <w:sz w:val="28"/>
        </w:rPr>
        <w:t>Составитель:</w:t>
      </w:r>
      <w:r w:rsidRPr="009F6841">
        <w:rPr>
          <w:rFonts w:ascii="Times New Roman" w:hAnsi="Times New Roman" w:cs="Times New Roman"/>
          <w:spacing w:val="34"/>
          <w:sz w:val="28"/>
        </w:rPr>
        <w:t xml:space="preserve"> </w:t>
      </w:r>
      <w:r w:rsidRPr="009F6841">
        <w:rPr>
          <w:rFonts w:ascii="Times New Roman" w:hAnsi="Times New Roman" w:cs="Times New Roman"/>
          <w:w w:val="95"/>
          <w:sz w:val="28"/>
        </w:rPr>
        <w:t>Кондратюк Л.Н.</w:t>
      </w:r>
    </w:p>
    <w:p w:rsidR="006B76EC" w:rsidRPr="009F6841" w:rsidRDefault="006B76EC" w:rsidP="006B76EC">
      <w:pPr>
        <w:spacing w:before="163"/>
        <w:ind w:right="114"/>
        <w:jc w:val="right"/>
        <w:rPr>
          <w:rFonts w:ascii="Times New Roman" w:hAnsi="Times New Roman" w:cs="Times New Roman"/>
          <w:sz w:val="28"/>
        </w:rPr>
      </w:pPr>
      <w:r w:rsidRPr="009F6841">
        <w:rPr>
          <w:rFonts w:ascii="Times New Roman" w:hAnsi="Times New Roman" w:cs="Times New Roman"/>
          <w:w w:val="95"/>
          <w:sz w:val="28"/>
        </w:rPr>
        <w:t>учитель</w:t>
      </w:r>
      <w:r w:rsidRPr="009F6841">
        <w:rPr>
          <w:rFonts w:ascii="Times New Roman" w:hAnsi="Times New Roman" w:cs="Times New Roman"/>
          <w:spacing w:val="35"/>
          <w:sz w:val="28"/>
        </w:rPr>
        <w:t xml:space="preserve"> </w:t>
      </w:r>
      <w:r w:rsidRPr="009F6841">
        <w:rPr>
          <w:rFonts w:ascii="Times New Roman" w:hAnsi="Times New Roman" w:cs="Times New Roman"/>
          <w:w w:val="95"/>
          <w:sz w:val="28"/>
        </w:rPr>
        <w:t>музыки</w:t>
      </w:r>
    </w:p>
    <w:p w:rsidR="006B76EC" w:rsidRPr="009F6841" w:rsidRDefault="006B76EC" w:rsidP="006B76EC">
      <w:pPr>
        <w:pStyle w:val="af2"/>
        <w:rPr>
          <w:sz w:val="30"/>
        </w:rPr>
      </w:pPr>
    </w:p>
    <w:p w:rsidR="006B76EC" w:rsidRDefault="006B76EC" w:rsidP="006B76EC">
      <w:pPr>
        <w:pStyle w:val="af2"/>
        <w:jc w:val="center"/>
        <w:rPr>
          <w:rFonts w:ascii="Times New Roman" w:hAnsi="Times New Roman" w:cs="Times New Roman"/>
          <w:spacing w:val="37"/>
          <w:sz w:val="28"/>
        </w:rPr>
      </w:pPr>
    </w:p>
    <w:p w:rsidR="006B76EC" w:rsidRDefault="006B76EC" w:rsidP="006B76EC">
      <w:pPr>
        <w:pStyle w:val="af2"/>
        <w:jc w:val="center"/>
        <w:rPr>
          <w:rFonts w:ascii="Times New Roman" w:hAnsi="Times New Roman" w:cs="Times New Roman"/>
          <w:spacing w:val="-4"/>
          <w:w w:val="95"/>
          <w:sz w:val="28"/>
        </w:rPr>
      </w:pPr>
      <w:r w:rsidRPr="009F6841">
        <w:rPr>
          <w:rFonts w:ascii="Times New Roman" w:hAnsi="Times New Roman" w:cs="Times New Roman"/>
          <w:spacing w:val="37"/>
          <w:sz w:val="28"/>
        </w:rPr>
        <w:t>202</w:t>
      </w:r>
      <w:r w:rsidR="00D27D8B">
        <w:rPr>
          <w:rFonts w:ascii="Times New Roman" w:hAnsi="Times New Roman" w:cs="Times New Roman"/>
          <w:spacing w:val="-4"/>
          <w:w w:val="95"/>
          <w:sz w:val="28"/>
        </w:rPr>
        <w:t>4</w:t>
      </w:r>
    </w:p>
    <w:p w:rsidR="006B76EC" w:rsidRPr="00973523" w:rsidRDefault="006B76EC" w:rsidP="006B76EC">
      <w:pPr>
        <w:spacing w:after="0"/>
        <w:ind w:left="120"/>
      </w:pPr>
    </w:p>
    <w:p w:rsidR="006B76EC" w:rsidRPr="00973523" w:rsidRDefault="006B76EC" w:rsidP="006B76EC">
      <w:pPr>
        <w:spacing w:after="0"/>
        <w:ind w:left="120"/>
      </w:pPr>
    </w:p>
    <w:p w:rsidR="006B76EC" w:rsidRPr="00973523" w:rsidRDefault="006B76EC" w:rsidP="006B76EC">
      <w:pPr>
        <w:sectPr w:rsidR="006B76EC" w:rsidRPr="00973523">
          <w:pgSz w:w="11906" w:h="16383"/>
          <w:pgMar w:top="1134" w:right="850" w:bottom="1134" w:left="1701" w:header="720" w:footer="720" w:gutter="0"/>
          <w:cols w:space="720"/>
        </w:sectPr>
      </w:pPr>
    </w:p>
    <w:bookmarkStart w:id="1" w:name="block-12673943"/>
    <w:bookmarkEnd w:id="0"/>
    <w:p w:rsidR="006B76EC" w:rsidRPr="000663E3" w:rsidRDefault="006B76EC" w:rsidP="006B76E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3E3">
        <w:lastRenderedPageBreak/>
        <w:fldChar w:fldCharType="begin"/>
      </w:r>
      <w:r w:rsidRPr="000663E3">
        <w:instrText xml:space="preserve"> HYPERLINK "file:///C:\\Users\\777\\Desktop\\Музыка%201--4класс\\12_frp-muzyka-1-4-klassy%20(1).docx" \l "_page_33_0" </w:instrText>
      </w:r>
      <w:r w:rsidRPr="000663E3">
        <w:fldChar w:fldCharType="separate"/>
      </w:r>
      <w:r w:rsidRPr="000663E3">
        <w:rPr>
          <w:rStyle w:val="ad"/>
          <w:rFonts w:ascii="Times New Roman" w:eastAsia="Times New Roman" w:hAnsi="Times New Roman" w:cs="Times New Roman"/>
          <w:color w:val="000000"/>
          <w:sz w:val="28"/>
          <w:szCs w:val="28"/>
          <w:u w:val="none"/>
        </w:rPr>
        <w:t>П</w:t>
      </w:r>
      <w:r w:rsidRPr="000663E3">
        <w:rPr>
          <w:rStyle w:val="ad"/>
          <w:rFonts w:ascii="Times New Roman" w:eastAsia="Times New Roman" w:hAnsi="Times New Roman" w:cs="Times New Roman"/>
          <w:color w:val="000000"/>
          <w:spacing w:val="-3"/>
          <w:sz w:val="28"/>
          <w:szCs w:val="28"/>
          <w:u w:val="none"/>
        </w:rPr>
        <w:t>о</w:t>
      </w:r>
      <w:r w:rsidRPr="000663E3">
        <w:rPr>
          <w:rStyle w:val="ad"/>
          <w:rFonts w:ascii="Times New Roman" w:eastAsia="Times New Roman" w:hAnsi="Times New Roman" w:cs="Times New Roman"/>
          <w:color w:val="000000"/>
          <w:w w:val="101"/>
          <w:sz w:val="28"/>
          <w:szCs w:val="28"/>
          <w:u w:val="none"/>
        </w:rPr>
        <w:t>я</w:t>
      </w:r>
      <w:r w:rsidRPr="000663E3">
        <w:rPr>
          <w:rStyle w:val="ad"/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  <w:u w:val="none"/>
        </w:rPr>
        <w:t>с</w:t>
      </w:r>
      <w:r w:rsidRPr="000663E3">
        <w:rPr>
          <w:rStyle w:val="ad"/>
          <w:rFonts w:ascii="Times New Roman" w:eastAsia="Times New Roman" w:hAnsi="Times New Roman" w:cs="Times New Roman"/>
          <w:color w:val="000000"/>
          <w:sz w:val="28"/>
          <w:szCs w:val="28"/>
          <w:u w:val="none"/>
        </w:rPr>
        <w:t>нит</w:t>
      </w:r>
      <w:r w:rsidRPr="000663E3">
        <w:rPr>
          <w:rStyle w:val="ad"/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u w:val="none"/>
        </w:rPr>
        <w:t>е</w:t>
      </w:r>
      <w:r w:rsidRPr="000663E3">
        <w:rPr>
          <w:rStyle w:val="ad"/>
          <w:rFonts w:ascii="Times New Roman" w:eastAsia="Times New Roman" w:hAnsi="Times New Roman" w:cs="Times New Roman"/>
          <w:color w:val="000000"/>
          <w:spacing w:val="-3"/>
          <w:sz w:val="28"/>
          <w:szCs w:val="28"/>
          <w:u w:val="none"/>
        </w:rPr>
        <w:t>л</w:t>
      </w:r>
      <w:r w:rsidRPr="000663E3">
        <w:rPr>
          <w:rStyle w:val="ad"/>
          <w:rFonts w:ascii="Times New Roman" w:eastAsia="Times New Roman" w:hAnsi="Times New Roman" w:cs="Times New Roman"/>
          <w:color w:val="000000"/>
          <w:sz w:val="28"/>
          <w:szCs w:val="28"/>
          <w:u w:val="none"/>
        </w:rPr>
        <w:t>ьн</w:t>
      </w:r>
      <w:r w:rsidRPr="000663E3">
        <w:rPr>
          <w:rStyle w:val="ad"/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u w:val="none"/>
        </w:rPr>
        <w:t>а</w:t>
      </w:r>
      <w:r w:rsidRPr="000663E3">
        <w:rPr>
          <w:rStyle w:val="ad"/>
          <w:rFonts w:ascii="Times New Roman" w:eastAsia="Times New Roman" w:hAnsi="Times New Roman" w:cs="Times New Roman"/>
          <w:color w:val="000000"/>
          <w:w w:val="101"/>
          <w:sz w:val="28"/>
          <w:szCs w:val="28"/>
          <w:u w:val="none"/>
        </w:rPr>
        <w:t>я</w:t>
      </w:r>
      <w:r w:rsidRPr="000663E3">
        <w:rPr>
          <w:rStyle w:val="ad"/>
          <w:rFonts w:ascii="Times New Roman" w:eastAsia="Times New Roman" w:hAnsi="Times New Roman" w:cs="Times New Roman"/>
          <w:color w:val="000000"/>
          <w:spacing w:val="2"/>
          <w:sz w:val="28"/>
          <w:szCs w:val="28"/>
          <w:u w:val="none"/>
        </w:rPr>
        <w:t xml:space="preserve"> </w:t>
      </w:r>
      <w:r w:rsidRPr="000663E3">
        <w:rPr>
          <w:rStyle w:val="ad"/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none"/>
        </w:rPr>
        <w:t>з</w:t>
      </w:r>
      <w:r w:rsidRPr="000663E3">
        <w:rPr>
          <w:rStyle w:val="ad"/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u w:val="none"/>
        </w:rPr>
        <w:t>а</w:t>
      </w:r>
      <w:r w:rsidRPr="000663E3">
        <w:rPr>
          <w:rStyle w:val="ad"/>
          <w:rFonts w:ascii="Times New Roman" w:eastAsia="Times New Roman" w:hAnsi="Times New Roman" w:cs="Times New Roman"/>
          <w:color w:val="000000"/>
          <w:sz w:val="28"/>
          <w:szCs w:val="28"/>
          <w:u w:val="none"/>
        </w:rPr>
        <w:t>пи</w:t>
      </w:r>
      <w:r w:rsidRPr="000663E3">
        <w:rPr>
          <w:rStyle w:val="ad"/>
          <w:rFonts w:ascii="Times New Roman" w:eastAsia="Times New Roman" w:hAnsi="Times New Roman" w:cs="Times New Roman"/>
          <w:color w:val="000000"/>
          <w:w w:val="101"/>
          <w:sz w:val="28"/>
          <w:szCs w:val="28"/>
          <w:u w:val="none"/>
        </w:rPr>
        <w:t>с</w:t>
      </w:r>
      <w:r w:rsidRPr="000663E3">
        <w:rPr>
          <w:rStyle w:val="ad"/>
          <w:rFonts w:ascii="Times New Roman" w:eastAsia="Times New Roman" w:hAnsi="Times New Roman" w:cs="Times New Roman"/>
          <w:color w:val="000000"/>
          <w:sz w:val="28"/>
          <w:szCs w:val="28"/>
          <w:u w:val="none"/>
        </w:rPr>
        <w:t>к</w:t>
      </w:r>
      <w:r w:rsidRPr="000663E3">
        <w:rPr>
          <w:rStyle w:val="ad"/>
          <w:rFonts w:ascii="Times New Roman" w:eastAsia="Times New Roman" w:hAnsi="Times New Roman" w:cs="Times New Roman"/>
          <w:color w:val="000000"/>
          <w:spacing w:val="37"/>
          <w:w w:val="101"/>
          <w:sz w:val="28"/>
          <w:szCs w:val="28"/>
          <w:u w:val="none"/>
        </w:rPr>
        <w:t>а</w:t>
      </w:r>
      <w:r w:rsidRPr="000663E3">
        <w:fldChar w:fldCharType="end"/>
      </w:r>
    </w:p>
    <w:p w:rsidR="006B76EC" w:rsidRPr="000663E3" w:rsidRDefault="006B76EC" w:rsidP="006B76EC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B76EC" w:rsidRPr="000663E3" w:rsidRDefault="00935880" w:rsidP="00935880">
      <w:pPr>
        <w:widowControl w:val="0"/>
        <w:spacing w:line="240" w:lineRule="auto"/>
        <w:ind w:left="-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6" w:anchor="_page_37_0" w:history="1"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С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pacing w:val="-2"/>
            <w:sz w:val="28"/>
            <w:szCs w:val="28"/>
            <w:u w:val="none"/>
          </w:rPr>
          <w:t>о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д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  <w:u w:val="none"/>
          </w:rPr>
          <w:t>е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pacing w:val="-4"/>
            <w:sz w:val="28"/>
            <w:szCs w:val="28"/>
            <w:u w:val="none"/>
          </w:rPr>
          <w:t>р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ж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  <w:u w:val="none"/>
          </w:rPr>
          <w:t>а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ни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pacing w:val="1"/>
            <w:w w:val="101"/>
            <w:sz w:val="28"/>
            <w:szCs w:val="28"/>
            <w:u w:val="none"/>
          </w:rPr>
          <w:t>е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 xml:space="preserve"> 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pacing w:val="-3"/>
            <w:sz w:val="28"/>
            <w:szCs w:val="28"/>
            <w:u w:val="none"/>
          </w:rPr>
          <w:t>о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pacing w:val="6"/>
            <w:sz w:val="28"/>
            <w:szCs w:val="28"/>
            <w:u w:val="none"/>
          </w:rPr>
          <w:t>б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pacing w:val="-9"/>
            <w:sz w:val="28"/>
            <w:szCs w:val="28"/>
            <w:u w:val="none"/>
          </w:rPr>
          <w:t>у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pacing w:val="2"/>
            <w:sz w:val="28"/>
            <w:szCs w:val="28"/>
            <w:u w:val="none"/>
          </w:rPr>
          <w:t>ч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w w:val="101"/>
            <w:sz w:val="28"/>
            <w:szCs w:val="28"/>
            <w:u w:val="none"/>
          </w:rPr>
          <w:t>е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н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none"/>
          </w:rPr>
          <w:t>и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pacing w:val="34"/>
            <w:w w:val="101"/>
            <w:sz w:val="28"/>
            <w:szCs w:val="28"/>
            <w:u w:val="none"/>
          </w:rPr>
          <w:t>я</w:t>
        </w:r>
      </w:hyperlink>
    </w:p>
    <w:p w:rsidR="006B76EC" w:rsidRPr="000663E3" w:rsidRDefault="00935880" w:rsidP="006B76EC">
      <w:pPr>
        <w:widowControl w:val="0"/>
        <w:spacing w:before="117" w:line="240" w:lineRule="auto"/>
        <w:ind w:left="-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7" w:anchor="_page_39_0" w:history="1"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none"/>
          </w:rPr>
          <w:t>М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u w:val="none"/>
          </w:rPr>
          <w:t>о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д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pacing w:val="-2"/>
            <w:sz w:val="28"/>
            <w:szCs w:val="28"/>
            <w:u w:val="none"/>
          </w:rPr>
          <w:t>у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pacing w:val="-3"/>
            <w:sz w:val="28"/>
            <w:szCs w:val="28"/>
            <w:u w:val="none"/>
          </w:rPr>
          <w:t>л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ь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pacing w:val="3"/>
            <w:sz w:val="28"/>
            <w:szCs w:val="28"/>
            <w:u w:val="none"/>
          </w:rPr>
          <w:t xml:space="preserve"> 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№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pacing w:val="3"/>
            <w:sz w:val="28"/>
            <w:szCs w:val="28"/>
            <w:u w:val="none"/>
          </w:rPr>
          <w:t xml:space="preserve"> 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none"/>
          </w:rPr>
          <w:t>1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pacing w:val="5"/>
            <w:sz w:val="28"/>
            <w:szCs w:val="28"/>
            <w:u w:val="none"/>
          </w:rPr>
          <w:t xml:space="preserve"> 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pacing w:val="-2"/>
            <w:sz w:val="28"/>
            <w:szCs w:val="28"/>
            <w:u w:val="none"/>
          </w:rPr>
          <w:t>«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pacing w:val="-8"/>
            <w:sz w:val="28"/>
            <w:szCs w:val="28"/>
            <w:u w:val="none"/>
          </w:rPr>
          <w:t>Н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  <w:u w:val="none"/>
          </w:rPr>
          <w:t>а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none"/>
          </w:rPr>
          <w:t>р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u w:val="none"/>
          </w:rPr>
          <w:t>о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дн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  <w:u w:val="none"/>
          </w:rPr>
          <w:t>а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w w:val="101"/>
            <w:sz w:val="28"/>
            <w:szCs w:val="28"/>
            <w:u w:val="none"/>
          </w:rPr>
          <w:t>я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none"/>
          </w:rPr>
          <w:t xml:space="preserve"> 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pacing w:val="2"/>
            <w:sz w:val="28"/>
            <w:szCs w:val="28"/>
            <w:u w:val="none"/>
          </w:rPr>
          <w:t>м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u w:val="none"/>
          </w:rPr>
          <w:t>у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pacing w:val="-3"/>
            <w:sz w:val="28"/>
            <w:szCs w:val="28"/>
            <w:u w:val="none"/>
          </w:rPr>
          <w:t>з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u w:val="none"/>
          </w:rPr>
          <w:t>ы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к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w w:val="101"/>
            <w:sz w:val="28"/>
            <w:szCs w:val="28"/>
            <w:u w:val="none"/>
          </w:rPr>
          <w:t>а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 xml:space="preserve"> 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none"/>
          </w:rPr>
          <w:t>Р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pacing w:val="-2"/>
            <w:sz w:val="28"/>
            <w:szCs w:val="28"/>
            <w:u w:val="none"/>
          </w:rPr>
          <w:t>о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  <w:u w:val="none"/>
          </w:rPr>
          <w:t>сс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и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none"/>
          </w:rPr>
          <w:t>и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pacing w:val="-2"/>
            <w:sz w:val="28"/>
            <w:szCs w:val="28"/>
            <w:u w:val="none"/>
          </w:rPr>
          <w:t>»</w:t>
        </w:r>
      </w:hyperlink>
      <w:r w:rsidR="006B76EC" w:rsidRPr="000663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B76EC" w:rsidRPr="000663E3" w:rsidRDefault="006B76EC" w:rsidP="006B76EC">
      <w:pPr>
        <w:spacing w:after="5" w:line="120" w:lineRule="exact"/>
        <w:ind w:left="-567"/>
        <w:rPr>
          <w:rFonts w:ascii="Times New Roman" w:eastAsia="Times New Roman" w:hAnsi="Times New Roman" w:cs="Times New Roman"/>
          <w:sz w:val="12"/>
          <w:szCs w:val="12"/>
        </w:rPr>
      </w:pPr>
    </w:p>
    <w:p w:rsidR="006B76EC" w:rsidRPr="000663E3" w:rsidRDefault="00935880" w:rsidP="006B76EC">
      <w:pPr>
        <w:widowControl w:val="0"/>
        <w:spacing w:line="240" w:lineRule="auto"/>
        <w:ind w:left="-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8" w:anchor="_page_43_0" w:history="1"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none"/>
          </w:rPr>
          <w:t>М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u w:val="none"/>
          </w:rPr>
          <w:t>о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д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pacing w:val="-2"/>
            <w:sz w:val="28"/>
            <w:szCs w:val="28"/>
            <w:u w:val="none"/>
          </w:rPr>
          <w:t>у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pacing w:val="-3"/>
            <w:sz w:val="28"/>
            <w:szCs w:val="28"/>
            <w:u w:val="none"/>
          </w:rPr>
          <w:t>л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ь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pacing w:val="3"/>
            <w:sz w:val="28"/>
            <w:szCs w:val="28"/>
            <w:u w:val="none"/>
          </w:rPr>
          <w:t xml:space="preserve"> 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№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none"/>
          </w:rPr>
          <w:t xml:space="preserve"> 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2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pacing w:val="5"/>
            <w:sz w:val="28"/>
            <w:szCs w:val="28"/>
            <w:u w:val="none"/>
          </w:rPr>
          <w:t xml:space="preserve"> 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pacing w:val="-3"/>
            <w:sz w:val="28"/>
            <w:szCs w:val="28"/>
            <w:u w:val="none"/>
          </w:rPr>
          <w:t>«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К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pacing w:val="-3"/>
            <w:sz w:val="28"/>
            <w:szCs w:val="28"/>
            <w:u w:val="none"/>
          </w:rPr>
          <w:t>л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  <w:u w:val="none"/>
          </w:rPr>
          <w:t>а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pacing w:val="-4"/>
            <w:w w:val="101"/>
            <w:sz w:val="28"/>
            <w:szCs w:val="28"/>
            <w:u w:val="none"/>
          </w:rPr>
          <w:t>с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  <w:u w:val="none"/>
          </w:rPr>
          <w:t>с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и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pacing w:val="2"/>
            <w:sz w:val="28"/>
            <w:szCs w:val="28"/>
            <w:u w:val="none"/>
          </w:rPr>
          <w:t>ч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  <w:u w:val="none"/>
          </w:rPr>
          <w:t>е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  <w:u w:val="none"/>
          </w:rPr>
          <w:t>с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к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  <w:u w:val="none"/>
          </w:rPr>
          <w:t>ая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none"/>
          </w:rPr>
          <w:t xml:space="preserve"> 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pacing w:val="2"/>
            <w:sz w:val="28"/>
            <w:szCs w:val="28"/>
            <w:u w:val="none"/>
          </w:rPr>
          <w:t>м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pacing w:val="-2"/>
            <w:sz w:val="28"/>
            <w:szCs w:val="28"/>
            <w:u w:val="none"/>
          </w:rPr>
          <w:t>уз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u w:val="none"/>
          </w:rPr>
          <w:t>ы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к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  <w:u w:val="none"/>
          </w:rPr>
          <w:t>а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pacing w:val="22"/>
            <w:sz w:val="28"/>
            <w:szCs w:val="28"/>
            <w:u w:val="none"/>
          </w:rPr>
          <w:t>»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pacing w:val="2"/>
            <w:sz w:val="28"/>
            <w:szCs w:val="28"/>
            <w:u w:val="none"/>
          </w:rPr>
          <w:t>.</w:t>
        </w:r>
      </w:hyperlink>
      <w:r w:rsidR="006B76EC" w:rsidRPr="000663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B76EC" w:rsidRPr="000663E3" w:rsidRDefault="006B76EC" w:rsidP="006B76EC">
      <w:pPr>
        <w:spacing w:after="5" w:line="120" w:lineRule="exact"/>
        <w:ind w:left="-567"/>
        <w:rPr>
          <w:rFonts w:ascii="Times New Roman" w:eastAsia="Times New Roman" w:hAnsi="Times New Roman" w:cs="Times New Roman"/>
          <w:sz w:val="12"/>
          <w:szCs w:val="12"/>
        </w:rPr>
      </w:pPr>
    </w:p>
    <w:p w:rsidR="006B76EC" w:rsidRPr="000663E3" w:rsidRDefault="00935880" w:rsidP="006B76EC">
      <w:pPr>
        <w:widowControl w:val="0"/>
        <w:spacing w:line="240" w:lineRule="auto"/>
        <w:ind w:left="-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9" w:anchor="_page_49_0" w:history="1"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none"/>
          </w:rPr>
          <w:t>М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u w:val="none"/>
          </w:rPr>
          <w:t>о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д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pacing w:val="-2"/>
            <w:sz w:val="28"/>
            <w:szCs w:val="28"/>
            <w:u w:val="none"/>
          </w:rPr>
          <w:t>у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pacing w:val="-3"/>
            <w:sz w:val="28"/>
            <w:szCs w:val="28"/>
            <w:u w:val="none"/>
          </w:rPr>
          <w:t>л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ь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pacing w:val="3"/>
            <w:sz w:val="28"/>
            <w:szCs w:val="28"/>
            <w:u w:val="none"/>
          </w:rPr>
          <w:t xml:space="preserve"> 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№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none"/>
          </w:rPr>
          <w:t xml:space="preserve"> 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3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pacing w:val="5"/>
            <w:sz w:val="28"/>
            <w:szCs w:val="28"/>
            <w:u w:val="none"/>
          </w:rPr>
          <w:t xml:space="preserve"> 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pacing w:val="-2"/>
            <w:sz w:val="28"/>
            <w:szCs w:val="28"/>
            <w:u w:val="none"/>
          </w:rPr>
          <w:t>«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none"/>
          </w:rPr>
          <w:t>М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pacing w:val="-8"/>
            <w:sz w:val="28"/>
            <w:szCs w:val="28"/>
            <w:u w:val="none"/>
          </w:rPr>
          <w:t>у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pacing w:val="-3"/>
            <w:sz w:val="28"/>
            <w:szCs w:val="28"/>
            <w:u w:val="none"/>
          </w:rPr>
          <w:t>з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u w:val="none"/>
          </w:rPr>
          <w:t>ы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к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w w:val="101"/>
            <w:sz w:val="28"/>
            <w:szCs w:val="28"/>
            <w:u w:val="none"/>
          </w:rPr>
          <w:t>а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 xml:space="preserve"> в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u w:val="none"/>
          </w:rPr>
          <w:t xml:space="preserve"> 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ж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none"/>
          </w:rPr>
          <w:t>и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u w:val="none"/>
          </w:rPr>
          <w:t>з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ни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pacing w:val="2"/>
            <w:sz w:val="28"/>
            <w:szCs w:val="28"/>
            <w:u w:val="none"/>
          </w:rPr>
          <w:t xml:space="preserve"> 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pacing w:val="3"/>
            <w:sz w:val="28"/>
            <w:szCs w:val="28"/>
            <w:u w:val="none"/>
          </w:rPr>
          <w:t>ч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  <w:u w:val="none"/>
          </w:rPr>
          <w:t>е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pacing w:val="-4"/>
            <w:sz w:val="28"/>
            <w:szCs w:val="28"/>
            <w:u w:val="none"/>
          </w:rPr>
          <w:t>л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pacing w:val="-3"/>
            <w:sz w:val="28"/>
            <w:szCs w:val="28"/>
            <w:u w:val="none"/>
          </w:rPr>
          <w:t>о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pacing w:val="3"/>
            <w:sz w:val="28"/>
            <w:szCs w:val="28"/>
            <w:u w:val="none"/>
          </w:rPr>
          <w:t>в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  <w:u w:val="none"/>
          </w:rPr>
          <w:t>е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к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  <w:u w:val="none"/>
          </w:rPr>
          <w:t>а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 xml:space="preserve">» </w:t>
        </w:r>
      </w:hyperlink>
    </w:p>
    <w:p w:rsidR="006B76EC" w:rsidRPr="000663E3" w:rsidRDefault="00935880" w:rsidP="006B76EC">
      <w:pPr>
        <w:widowControl w:val="0"/>
        <w:spacing w:before="117" w:line="240" w:lineRule="auto"/>
        <w:ind w:left="-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10" w:anchor="_page_53_0" w:history="1"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none"/>
          </w:rPr>
          <w:t>М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u w:val="none"/>
          </w:rPr>
          <w:t>о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д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pacing w:val="-2"/>
            <w:sz w:val="28"/>
            <w:szCs w:val="28"/>
            <w:u w:val="none"/>
          </w:rPr>
          <w:t>у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pacing w:val="-3"/>
            <w:sz w:val="28"/>
            <w:szCs w:val="28"/>
            <w:u w:val="none"/>
          </w:rPr>
          <w:t>л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ь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pacing w:val="3"/>
            <w:sz w:val="28"/>
            <w:szCs w:val="28"/>
            <w:u w:val="none"/>
          </w:rPr>
          <w:t xml:space="preserve"> 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№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none"/>
          </w:rPr>
          <w:t xml:space="preserve"> 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4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pacing w:val="5"/>
            <w:sz w:val="28"/>
            <w:szCs w:val="28"/>
            <w:u w:val="none"/>
          </w:rPr>
          <w:t xml:space="preserve"> 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pacing w:val="-2"/>
            <w:sz w:val="28"/>
            <w:szCs w:val="28"/>
            <w:u w:val="none"/>
          </w:rPr>
          <w:t>«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none"/>
          </w:rPr>
          <w:t>М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pacing w:val="-8"/>
            <w:sz w:val="28"/>
            <w:szCs w:val="28"/>
            <w:u w:val="none"/>
          </w:rPr>
          <w:t>у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pacing w:val="-3"/>
            <w:sz w:val="28"/>
            <w:szCs w:val="28"/>
            <w:u w:val="none"/>
          </w:rPr>
          <w:t>з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u w:val="none"/>
          </w:rPr>
          <w:t>ы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к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w w:val="101"/>
            <w:sz w:val="28"/>
            <w:szCs w:val="28"/>
            <w:u w:val="none"/>
          </w:rPr>
          <w:t>а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 xml:space="preserve"> н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  <w:u w:val="none"/>
          </w:rPr>
          <w:t>а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none"/>
          </w:rPr>
          <w:t>р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u w:val="none"/>
          </w:rPr>
          <w:t>о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д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pacing w:val="-3"/>
            <w:sz w:val="28"/>
            <w:szCs w:val="28"/>
            <w:u w:val="none"/>
          </w:rPr>
          <w:t>о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 xml:space="preserve">в 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none"/>
          </w:rPr>
          <w:t>м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и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pacing w:val="-2"/>
            <w:sz w:val="28"/>
            <w:szCs w:val="28"/>
            <w:u w:val="none"/>
          </w:rPr>
          <w:t>р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pacing w:val="3"/>
            <w:w w:val="101"/>
            <w:sz w:val="28"/>
            <w:szCs w:val="28"/>
            <w:u w:val="none"/>
          </w:rPr>
          <w:t>а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pacing w:val="18"/>
            <w:sz w:val="28"/>
            <w:szCs w:val="28"/>
            <w:u w:val="none"/>
          </w:rPr>
          <w:t>»</w:t>
        </w:r>
      </w:hyperlink>
      <w:r w:rsidR="006B76EC" w:rsidRPr="000663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B76EC" w:rsidRPr="000663E3" w:rsidRDefault="006B76EC" w:rsidP="006B76EC">
      <w:pPr>
        <w:spacing w:after="5" w:line="120" w:lineRule="exact"/>
        <w:ind w:left="-567"/>
        <w:rPr>
          <w:rFonts w:ascii="Times New Roman" w:eastAsia="Times New Roman" w:hAnsi="Times New Roman" w:cs="Times New Roman"/>
          <w:sz w:val="12"/>
          <w:szCs w:val="12"/>
        </w:rPr>
      </w:pPr>
    </w:p>
    <w:p w:rsidR="006B76EC" w:rsidRPr="000663E3" w:rsidRDefault="00935880" w:rsidP="006B76EC">
      <w:pPr>
        <w:widowControl w:val="0"/>
        <w:spacing w:line="240" w:lineRule="auto"/>
        <w:ind w:left="-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11" w:anchor="_page_56_0" w:history="1"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none"/>
          </w:rPr>
          <w:t>М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u w:val="none"/>
          </w:rPr>
          <w:t>о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д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pacing w:val="-2"/>
            <w:sz w:val="28"/>
            <w:szCs w:val="28"/>
            <w:u w:val="none"/>
          </w:rPr>
          <w:t>у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pacing w:val="-3"/>
            <w:sz w:val="28"/>
            <w:szCs w:val="28"/>
            <w:u w:val="none"/>
          </w:rPr>
          <w:t>л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ь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pacing w:val="3"/>
            <w:sz w:val="28"/>
            <w:szCs w:val="28"/>
            <w:u w:val="none"/>
          </w:rPr>
          <w:t xml:space="preserve"> 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№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none"/>
          </w:rPr>
          <w:t xml:space="preserve"> 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5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pacing w:val="5"/>
            <w:sz w:val="28"/>
            <w:szCs w:val="28"/>
            <w:u w:val="none"/>
          </w:rPr>
          <w:t xml:space="preserve"> 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pacing w:val="-2"/>
            <w:sz w:val="28"/>
            <w:szCs w:val="28"/>
            <w:u w:val="none"/>
          </w:rPr>
          <w:t>«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none"/>
          </w:rPr>
          <w:t>Д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pacing w:val="-9"/>
            <w:sz w:val="28"/>
            <w:szCs w:val="28"/>
            <w:u w:val="none"/>
          </w:rPr>
          <w:t>у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pacing w:val="-3"/>
            <w:sz w:val="28"/>
            <w:szCs w:val="28"/>
            <w:u w:val="none"/>
          </w:rPr>
          <w:t>х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pacing w:val="2"/>
            <w:sz w:val="28"/>
            <w:szCs w:val="28"/>
            <w:u w:val="none"/>
          </w:rPr>
          <w:t>о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u w:val="none"/>
          </w:rPr>
          <w:t>в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н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  <w:u w:val="none"/>
          </w:rPr>
          <w:t>а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w w:val="101"/>
            <w:sz w:val="28"/>
            <w:szCs w:val="28"/>
            <w:u w:val="none"/>
          </w:rPr>
          <w:t>я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none"/>
          </w:rPr>
          <w:t xml:space="preserve"> 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pacing w:val="2"/>
            <w:sz w:val="28"/>
            <w:szCs w:val="28"/>
            <w:u w:val="none"/>
          </w:rPr>
          <w:t>м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pacing w:val="-2"/>
            <w:sz w:val="28"/>
            <w:szCs w:val="28"/>
            <w:u w:val="none"/>
          </w:rPr>
          <w:t>уз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u w:val="none"/>
          </w:rPr>
          <w:t>ы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к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pacing w:val="4"/>
            <w:w w:val="101"/>
            <w:sz w:val="28"/>
            <w:szCs w:val="28"/>
            <w:u w:val="none"/>
          </w:rPr>
          <w:t>а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»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u w:val="none"/>
          </w:rPr>
          <w:t xml:space="preserve"> </w:t>
        </w:r>
      </w:hyperlink>
    </w:p>
    <w:p w:rsidR="006B76EC" w:rsidRPr="000663E3" w:rsidRDefault="00935880" w:rsidP="006B76EC">
      <w:pPr>
        <w:widowControl w:val="0"/>
        <w:spacing w:before="117" w:line="240" w:lineRule="auto"/>
        <w:ind w:left="-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12" w:anchor="_page_59_0" w:history="1"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none"/>
          </w:rPr>
          <w:t>М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u w:val="none"/>
          </w:rPr>
          <w:t>о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д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pacing w:val="-2"/>
            <w:sz w:val="28"/>
            <w:szCs w:val="28"/>
            <w:u w:val="none"/>
          </w:rPr>
          <w:t>у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pacing w:val="-3"/>
            <w:sz w:val="28"/>
            <w:szCs w:val="28"/>
            <w:u w:val="none"/>
          </w:rPr>
          <w:t>л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ь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pacing w:val="3"/>
            <w:sz w:val="28"/>
            <w:szCs w:val="28"/>
            <w:u w:val="none"/>
          </w:rPr>
          <w:t xml:space="preserve"> 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№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none"/>
          </w:rPr>
          <w:t xml:space="preserve"> 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6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pacing w:val="5"/>
            <w:sz w:val="28"/>
            <w:szCs w:val="28"/>
            <w:u w:val="none"/>
          </w:rPr>
          <w:t xml:space="preserve"> 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pacing w:val="-2"/>
            <w:sz w:val="28"/>
            <w:szCs w:val="28"/>
            <w:u w:val="none"/>
          </w:rPr>
          <w:t>«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none"/>
          </w:rPr>
          <w:t>М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pacing w:val="-8"/>
            <w:sz w:val="28"/>
            <w:szCs w:val="28"/>
            <w:u w:val="none"/>
          </w:rPr>
          <w:t>у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pacing w:val="-3"/>
            <w:sz w:val="28"/>
            <w:szCs w:val="28"/>
            <w:u w:val="none"/>
          </w:rPr>
          <w:t>з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u w:val="none"/>
          </w:rPr>
          <w:t>ы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к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w w:val="101"/>
            <w:sz w:val="28"/>
            <w:szCs w:val="28"/>
            <w:u w:val="none"/>
          </w:rPr>
          <w:t>а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 xml:space="preserve"> т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pacing w:val="-3"/>
            <w:w w:val="101"/>
            <w:sz w:val="28"/>
            <w:szCs w:val="28"/>
            <w:u w:val="none"/>
          </w:rPr>
          <w:t>еа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pacing w:val="5"/>
            <w:sz w:val="28"/>
            <w:szCs w:val="28"/>
            <w:u w:val="none"/>
          </w:rPr>
          <w:t>т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pacing w:val="-2"/>
            <w:sz w:val="28"/>
            <w:szCs w:val="28"/>
            <w:u w:val="none"/>
          </w:rPr>
          <w:t>р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w w:val="101"/>
            <w:sz w:val="28"/>
            <w:szCs w:val="28"/>
            <w:u w:val="none"/>
          </w:rPr>
          <w:t>а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 xml:space="preserve"> и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none"/>
          </w:rPr>
          <w:t xml:space="preserve"> 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к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none"/>
          </w:rPr>
          <w:t>ин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о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pacing w:val="24"/>
            <w:sz w:val="28"/>
            <w:szCs w:val="28"/>
            <w:u w:val="none"/>
          </w:rPr>
          <w:t>»</w:t>
        </w:r>
      </w:hyperlink>
      <w:r w:rsidR="006B76EC" w:rsidRPr="000663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B76EC" w:rsidRPr="000663E3" w:rsidRDefault="006B76EC" w:rsidP="006B76EC">
      <w:pPr>
        <w:spacing w:after="5" w:line="120" w:lineRule="exact"/>
        <w:ind w:left="-567"/>
        <w:rPr>
          <w:rFonts w:ascii="Times New Roman" w:eastAsia="Times New Roman" w:hAnsi="Times New Roman" w:cs="Times New Roman"/>
          <w:sz w:val="12"/>
          <w:szCs w:val="12"/>
        </w:rPr>
      </w:pPr>
    </w:p>
    <w:p w:rsidR="006B76EC" w:rsidRPr="000663E3" w:rsidRDefault="00935880" w:rsidP="006B76EC">
      <w:pPr>
        <w:widowControl w:val="0"/>
        <w:spacing w:line="240" w:lineRule="auto"/>
        <w:ind w:left="-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13" w:anchor="_page_64_0" w:history="1"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none"/>
          </w:rPr>
          <w:t>М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u w:val="none"/>
          </w:rPr>
          <w:t>о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д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pacing w:val="-2"/>
            <w:sz w:val="28"/>
            <w:szCs w:val="28"/>
            <w:u w:val="none"/>
          </w:rPr>
          <w:t>у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pacing w:val="-3"/>
            <w:sz w:val="28"/>
            <w:szCs w:val="28"/>
            <w:u w:val="none"/>
          </w:rPr>
          <w:t>л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ь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pacing w:val="3"/>
            <w:sz w:val="28"/>
            <w:szCs w:val="28"/>
            <w:u w:val="none"/>
          </w:rPr>
          <w:t xml:space="preserve"> 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№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none"/>
          </w:rPr>
          <w:t xml:space="preserve"> 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7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pacing w:val="5"/>
            <w:sz w:val="28"/>
            <w:szCs w:val="28"/>
            <w:u w:val="none"/>
          </w:rPr>
          <w:t xml:space="preserve"> 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pacing w:val="-2"/>
            <w:sz w:val="28"/>
            <w:szCs w:val="28"/>
            <w:u w:val="none"/>
          </w:rPr>
          <w:t>«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С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pacing w:val="-3"/>
            <w:sz w:val="28"/>
            <w:szCs w:val="28"/>
            <w:u w:val="none"/>
          </w:rPr>
          <w:t>овр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  <w:u w:val="none"/>
          </w:rPr>
          <w:t>е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м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w w:val="101"/>
            <w:sz w:val="28"/>
            <w:szCs w:val="28"/>
            <w:u w:val="none"/>
          </w:rPr>
          <w:t>е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нн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  <w:u w:val="none"/>
          </w:rPr>
          <w:t>а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w w:val="101"/>
            <w:sz w:val="28"/>
            <w:szCs w:val="28"/>
            <w:u w:val="none"/>
          </w:rPr>
          <w:t>я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none"/>
          </w:rPr>
          <w:t xml:space="preserve"> 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pacing w:val="2"/>
            <w:sz w:val="28"/>
            <w:szCs w:val="28"/>
            <w:u w:val="none"/>
          </w:rPr>
          <w:t>м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pacing w:val="-2"/>
            <w:sz w:val="28"/>
            <w:szCs w:val="28"/>
            <w:u w:val="none"/>
          </w:rPr>
          <w:t>уз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u w:val="none"/>
          </w:rPr>
          <w:t>ы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к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w w:val="101"/>
            <w:sz w:val="28"/>
            <w:szCs w:val="28"/>
            <w:u w:val="none"/>
          </w:rPr>
          <w:t>а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pacing w:val="-4"/>
            <w:sz w:val="28"/>
            <w:szCs w:val="28"/>
            <w:u w:val="none"/>
          </w:rPr>
          <w:t>л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ьн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  <w:u w:val="none"/>
          </w:rPr>
          <w:t>а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w w:val="101"/>
            <w:sz w:val="28"/>
            <w:szCs w:val="28"/>
            <w:u w:val="none"/>
          </w:rPr>
          <w:t>я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none"/>
          </w:rPr>
          <w:t xml:space="preserve"> 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pacing w:val="8"/>
            <w:sz w:val="28"/>
            <w:szCs w:val="28"/>
            <w:u w:val="none"/>
          </w:rPr>
          <w:t>к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u w:val="none"/>
          </w:rPr>
          <w:t>у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pacing w:val="-3"/>
            <w:sz w:val="28"/>
            <w:szCs w:val="28"/>
            <w:u w:val="none"/>
          </w:rPr>
          <w:t>л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ь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pacing w:val="6"/>
            <w:sz w:val="28"/>
            <w:szCs w:val="28"/>
            <w:u w:val="none"/>
          </w:rPr>
          <w:t>т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pacing w:val="-9"/>
            <w:sz w:val="28"/>
            <w:szCs w:val="28"/>
            <w:u w:val="none"/>
          </w:rPr>
          <w:t>у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pacing w:val="-3"/>
            <w:sz w:val="28"/>
            <w:szCs w:val="28"/>
            <w:u w:val="none"/>
          </w:rPr>
          <w:t>р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pacing w:val="3"/>
            <w:w w:val="101"/>
            <w:sz w:val="28"/>
            <w:szCs w:val="28"/>
            <w:u w:val="none"/>
          </w:rPr>
          <w:t>а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pacing w:val="-2"/>
            <w:sz w:val="28"/>
            <w:szCs w:val="28"/>
            <w:u w:val="none"/>
          </w:rPr>
          <w:t>»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.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u w:val="none"/>
          </w:rPr>
          <w:t xml:space="preserve"> </w:t>
        </w:r>
      </w:hyperlink>
    </w:p>
    <w:p w:rsidR="006B76EC" w:rsidRPr="000663E3" w:rsidRDefault="006B76EC" w:rsidP="006B76EC">
      <w:pPr>
        <w:spacing w:after="4" w:line="120" w:lineRule="exact"/>
        <w:ind w:left="-567"/>
        <w:rPr>
          <w:rFonts w:ascii="Times New Roman" w:eastAsia="Times New Roman" w:hAnsi="Times New Roman" w:cs="Times New Roman"/>
          <w:sz w:val="12"/>
          <w:szCs w:val="12"/>
        </w:rPr>
      </w:pPr>
    </w:p>
    <w:p w:rsidR="006B76EC" w:rsidRPr="000663E3" w:rsidRDefault="00935880" w:rsidP="006B76EC">
      <w:pPr>
        <w:widowControl w:val="0"/>
        <w:spacing w:line="240" w:lineRule="auto"/>
        <w:ind w:left="-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14" w:anchor="_page_66_0" w:history="1"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none"/>
          </w:rPr>
          <w:t>М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u w:val="none"/>
          </w:rPr>
          <w:t>о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д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pacing w:val="-2"/>
            <w:sz w:val="28"/>
            <w:szCs w:val="28"/>
            <w:u w:val="none"/>
          </w:rPr>
          <w:t>у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pacing w:val="-3"/>
            <w:sz w:val="28"/>
            <w:szCs w:val="28"/>
            <w:u w:val="none"/>
          </w:rPr>
          <w:t>л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ь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pacing w:val="3"/>
            <w:sz w:val="28"/>
            <w:szCs w:val="28"/>
            <w:u w:val="none"/>
          </w:rPr>
          <w:t xml:space="preserve"> 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№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none"/>
          </w:rPr>
          <w:t xml:space="preserve"> 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8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pacing w:val="5"/>
            <w:sz w:val="28"/>
            <w:szCs w:val="28"/>
            <w:u w:val="none"/>
          </w:rPr>
          <w:t xml:space="preserve"> 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pacing w:val="-3"/>
            <w:sz w:val="28"/>
            <w:szCs w:val="28"/>
            <w:u w:val="none"/>
          </w:rPr>
          <w:t>«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none"/>
          </w:rPr>
          <w:t>М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pacing w:val="-8"/>
            <w:sz w:val="28"/>
            <w:szCs w:val="28"/>
            <w:u w:val="none"/>
          </w:rPr>
          <w:t>у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pacing w:val="-3"/>
            <w:sz w:val="28"/>
            <w:szCs w:val="28"/>
            <w:u w:val="none"/>
          </w:rPr>
          <w:t>з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u w:val="none"/>
          </w:rPr>
          <w:t>ы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к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pacing w:val="4"/>
            <w:w w:val="101"/>
            <w:sz w:val="28"/>
            <w:szCs w:val="28"/>
            <w:u w:val="none"/>
          </w:rPr>
          <w:t>а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pacing w:val="-2"/>
            <w:sz w:val="28"/>
            <w:szCs w:val="28"/>
            <w:u w:val="none"/>
          </w:rPr>
          <w:t>л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ьн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w w:val="101"/>
            <w:sz w:val="28"/>
            <w:szCs w:val="28"/>
            <w:u w:val="none"/>
          </w:rPr>
          <w:t>ая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pacing w:val="2"/>
            <w:sz w:val="28"/>
            <w:szCs w:val="28"/>
            <w:u w:val="none"/>
          </w:rPr>
          <w:t xml:space="preserve"> 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г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pacing w:val="-2"/>
            <w:sz w:val="28"/>
            <w:szCs w:val="28"/>
            <w:u w:val="none"/>
          </w:rPr>
          <w:t>р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  <w:u w:val="none"/>
          </w:rPr>
          <w:t>а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м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pacing w:val="-2"/>
            <w:sz w:val="28"/>
            <w:szCs w:val="28"/>
            <w:u w:val="none"/>
          </w:rPr>
          <w:t>о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т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  <w:u w:val="none"/>
          </w:rPr>
          <w:t>а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pacing w:val="37"/>
            <w:sz w:val="28"/>
            <w:szCs w:val="28"/>
            <w:u w:val="none"/>
          </w:rPr>
          <w:t>»</w:t>
        </w:r>
      </w:hyperlink>
      <w:r w:rsidR="006B76EC" w:rsidRPr="000663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B76EC" w:rsidRPr="000663E3" w:rsidRDefault="006B76EC" w:rsidP="006B76EC">
      <w:pPr>
        <w:spacing w:after="80" w:line="240" w:lineRule="exact"/>
        <w:ind w:left="-567"/>
        <w:rPr>
          <w:rFonts w:ascii="Times New Roman" w:eastAsia="Times New Roman" w:hAnsi="Times New Roman" w:cs="Times New Roman"/>
          <w:sz w:val="24"/>
          <w:szCs w:val="24"/>
        </w:rPr>
      </w:pPr>
    </w:p>
    <w:p w:rsidR="006B76EC" w:rsidRPr="000663E3" w:rsidRDefault="00935880" w:rsidP="006B76EC">
      <w:pPr>
        <w:widowControl w:val="0"/>
        <w:spacing w:line="240" w:lineRule="auto"/>
        <w:ind w:left="-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15" w:anchor="_page_73_0" w:history="1"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pacing w:val="-7"/>
            <w:sz w:val="28"/>
            <w:szCs w:val="28"/>
            <w:u w:val="none"/>
          </w:rPr>
          <w:t>П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pacing w:val="2"/>
            <w:sz w:val="28"/>
            <w:szCs w:val="28"/>
            <w:u w:val="none"/>
          </w:rPr>
          <w:t>л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w w:val="101"/>
            <w:sz w:val="28"/>
            <w:szCs w:val="28"/>
            <w:u w:val="none"/>
          </w:rPr>
          <w:t>а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ни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pacing w:val="4"/>
            <w:sz w:val="28"/>
            <w:szCs w:val="28"/>
            <w:u w:val="none"/>
          </w:rPr>
          <w:t>р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pacing w:val="-9"/>
            <w:sz w:val="28"/>
            <w:szCs w:val="28"/>
            <w:u w:val="none"/>
          </w:rPr>
          <w:t>у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  <w:u w:val="none"/>
          </w:rPr>
          <w:t>е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мы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w w:val="101"/>
            <w:sz w:val="28"/>
            <w:szCs w:val="28"/>
            <w:u w:val="none"/>
          </w:rPr>
          <w:t>е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pacing w:val="6"/>
            <w:sz w:val="28"/>
            <w:szCs w:val="28"/>
            <w:u w:val="none"/>
          </w:rPr>
          <w:t xml:space="preserve"> 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pacing w:val="-2"/>
            <w:sz w:val="28"/>
            <w:szCs w:val="28"/>
            <w:u w:val="none"/>
          </w:rPr>
          <w:t>р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  <w:u w:val="none"/>
          </w:rPr>
          <w:t>е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pacing w:val="2"/>
            <w:sz w:val="28"/>
            <w:szCs w:val="28"/>
            <w:u w:val="none"/>
          </w:rPr>
          <w:t>з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u w:val="none"/>
          </w:rPr>
          <w:t>у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pacing w:val="-4"/>
            <w:sz w:val="28"/>
            <w:szCs w:val="28"/>
            <w:u w:val="none"/>
          </w:rPr>
          <w:t>л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ьт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w w:val="101"/>
            <w:sz w:val="28"/>
            <w:szCs w:val="28"/>
            <w:u w:val="none"/>
          </w:rPr>
          <w:t>а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 xml:space="preserve">ты 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pacing w:val="4"/>
            <w:sz w:val="28"/>
            <w:szCs w:val="28"/>
            <w:u w:val="none"/>
          </w:rPr>
          <w:t>о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w w:val="101"/>
            <w:sz w:val="28"/>
            <w:szCs w:val="28"/>
            <w:u w:val="none"/>
          </w:rPr>
          <w:t>с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pacing w:val="-3"/>
            <w:sz w:val="28"/>
            <w:szCs w:val="28"/>
            <w:u w:val="none"/>
          </w:rPr>
          <w:t>в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pacing w:val="2"/>
            <w:sz w:val="28"/>
            <w:szCs w:val="28"/>
            <w:u w:val="none"/>
          </w:rPr>
          <w:t>о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  <w:u w:val="none"/>
          </w:rPr>
          <w:t>е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ни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w w:val="101"/>
            <w:sz w:val="28"/>
            <w:szCs w:val="28"/>
            <w:u w:val="none"/>
          </w:rPr>
          <w:t>я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none"/>
          </w:rPr>
          <w:t xml:space="preserve"> п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u w:val="none"/>
          </w:rPr>
          <w:t>р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pacing w:val="-4"/>
            <w:sz w:val="28"/>
            <w:szCs w:val="28"/>
            <w:u w:val="none"/>
          </w:rPr>
          <w:t>о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г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pacing w:val="-2"/>
            <w:sz w:val="28"/>
            <w:szCs w:val="28"/>
            <w:u w:val="none"/>
          </w:rPr>
          <w:t>р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  <w:u w:val="none"/>
          </w:rPr>
          <w:t>а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м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pacing w:val="2"/>
            <w:sz w:val="28"/>
            <w:szCs w:val="28"/>
            <w:u w:val="none"/>
          </w:rPr>
          <w:t>м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none"/>
          </w:rPr>
          <w:t>ы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 xml:space="preserve"> 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none"/>
          </w:rPr>
          <w:t>по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u w:val="none"/>
          </w:rPr>
          <w:t xml:space="preserve"> 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none"/>
          </w:rPr>
          <w:t>м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pacing w:val="-2"/>
            <w:sz w:val="28"/>
            <w:szCs w:val="28"/>
            <w:u w:val="none"/>
          </w:rPr>
          <w:t>уз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u w:val="none"/>
          </w:rPr>
          <w:t>ы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к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w w:val="101"/>
            <w:sz w:val="28"/>
            <w:szCs w:val="28"/>
            <w:u w:val="none"/>
          </w:rPr>
          <w:t>е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 xml:space="preserve"> н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w w:val="101"/>
            <w:sz w:val="28"/>
            <w:szCs w:val="28"/>
            <w:u w:val="none"/>
          </w:rPr>
          <w:t>а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 xml:space="preserve"> 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pacing w:val="-3"/>
            <w:sz w:val="28"/>
            <w:szCs w:val="28"/>
            <w:u w:val="none"/>
          </w:rPr>
          <w:t>ур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none"/>
          </w:rPr>
          <w:t>о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u w:val="none"/>
          </w:rPr>
          <w:t>в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н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w w:val="101"/>
            <w:sz w:val="28"/>
            <w:szCs w:val="28"/>
            <w:u w:val="none"/>
          </w:rPr>
          <w:t>е</w:t>
        </w:r>
      </w:hyperlink>
    </w:p>
    <w:p w:rsidR="006B76EC" w:rsidRPr="000663E3" w:rsidRDefault="00935880" w:rsidP="006B76EC">
      <w:pPr>
        <w:widowControl w:val="0"/>
        <w:spacing w:before="16" w:line="240" w:lineRule="auto"/>
        <w:ind w:left="-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16" w:anchor="_page_73_0" w:history="1"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н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w w:val="101"/>
            <w:sz w:val="28"/>
            <w:szCs w:val="28"/>
            <w:u w:val="none"/>
          </w:rPr>
          <w:t>а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ч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w w:val="101"/>
            <w:sz w:val="28"/>
            <w:szCs w:val="28"/>
            <w:u w:val="none"/>
          </w:rPr>
          <w:t>а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pacing w:val="-2"/>
            <w:sz w:val="28"/>
            <w:szCs w:val="28"/>
            <w:u w:val="none"/>
          </w:rPr>
          <w:t>л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ьн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pacing w:val="-3"/>
            <w:sz w:val="28"/>
            <w:szCs w:val="28"/>
            <w:u w:val="none"/>
          </w:rPr>
          <w:t>о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го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u w:val="none"/>
          </w:rPr>
          <w:t xml:space="preserve"> 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pacing w:val="-3"/>
            <w:sz w:val="28"/>
            <w:szCs w:val="28"/>
            <w:u w:val="none"/>
          </w:rPr>
          <w:t>о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бщ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  <w:u w:val="none"/>
          </w:rPr>
          <w:t>е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го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u w:val="none"/>
          </w:rPr>
          <w:t xml:space="preserve"> 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pacing w:val="-3"/>
            <w:sz w:val="28"/>
            <w:szCs w:val="28"/>
            <w:u w:val="none"/>
          </w:rPr>
          <w:t>о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pacing w:val="6"/>
            <w:sz w:val="28"/>
            <w:szCs w:val="28"/>
            <w:u w:val="none"/>
          </w:rPr>
          <w:t>б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pacing w:val="-2"/>
            <w:sz w:val="28"/>
            <w:szCs w:val="28"/>
            <w:u w:val="none"/>
          </w:rPr>
          <w:t>р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  <w:u w:val="none"/>
          </w:rPr>
          <w:t>а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pacing w:val="2"/>
            <w:sz w:val="28"/>
            <w:szCs w:val="28"/>
            <w:u w:val="none"/>
          </w:rPr>
          <w:t>з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u w:val="none"/>
          </w:rPr>
          <w:t>о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pacing w:val="-2"/>
            <w:sz w:val="28"/>
            <w:szCs w:val="28"/>
            <w:u w:val="none"/>
          </w:rPr>
          <w:t>в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  <w:u w:val="none"/>
          </w:rPr>
          <w:t>а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ни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w w:val="101"/>
            <w:sz w:val="28"/>
            <w:szCs w:val="28"/>
            <w:u w:val="none"/>
          </w:rPr>
          <w:t>я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none"/>
          </w:rPr>
          <w:t xml:space="preserve"> </w:t>
        </w:r>
      </w:hyperlink>
    </w:p>
    <w:p w:rsidR="006B76EC" w:rsidRPr="000663E3" w:rsidRDefault="006B76EC" w:rsidP="006B76EC">
      <w:pPr>
        <w:spacing w:after="5" w:line="120" w:lineRule="exact"/>
        <w:ind w:left="-567"/>
        <w:rPr>
          <w:rFonts w:ascii="Times New Roman" w:eastAsia="Times New Roman" w:hAnsi="Times New Roman" w:cs="Times New Roman"/>
          <w:sz w:val="12"/>
          <w:szCs w:val="12"/>
        </w:rPr>
      </w:pPr>
    </w:p>
    <w:p w:rsidR="006B76EC" w:rsidRPr="000663E3" w:rsidRDefault="00935880" w:rsidP="006B76EC">
      <w:pPr>
        <w:widowControl w:val="0"/>
        <w:spacing w:line="240" w:lineRule="auto"/>
        <w:ind w:left="-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17" w:anchor="_page_76_0" w:history="1"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pacing w:val="-2"/>
            <w:sz w:val="28"/>
            <w:szCs w:val="28"/>
            <w:u w:val="none"/>
          </w:rPr>
          <w:t>Л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и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none"/>
          </w:rPr>
          <w:t>чн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u w:val="none"/>
          </w:rPr>
          <w:t>о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  <w:u w:val="none"/>
          </w:rPr>
          <w:t>с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тны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w w:val="101"/>
            <w:sz w:val="28"/>
            <w:szCs w:val="28"/>
            <w:u w:val="none"/>
          </w:rPr>
          <w:t>е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 xml:space="preserve"> 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pacing w:val="-2"/>
            <w:sz w:val="28"/>
            <w:szCs w:val="28"/>
            <w:u w:val="none"/>
          </w:rPr>
          <w:t>р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  <w:u w:val="none"/>
          </w:rPr>
          <w:t>е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pacing w:val="2"/>
            <w:sz w:val="28"/>
            <w:szCs w:val="28"/>
            <w:u w:val="none"/>
          </w:rPr>
          <w:t>з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pacing w:val="-2"/>
            <w:sz w:val="28"/>
            <w:szCs w:val="28"/>
            <w:u w:val="none"/>
          </w:rPr>
          <w:t>ул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ьт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  <w:u w:val="none"/>
          </w:rPr>
          <w:t>а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т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pacing w:val="27"/>
            <w:sz w:val="28"/>
            <w:szCs w:val="28"/>
            <w:u w:val="none"/>
          </w:rPr>
          <w:t>ы</w:t>
        </w:r>
      </w:hyperlink>
    </w:p>
    <w:p w:rsidR="006B76EC" w:rsidRPr="000663E3" w:rsidRDefault="006B76EC" w:rsidP="006B76EC">
      <w:pPr>
        <w:spacing w:after="4" w:line="120" w:lineRule="exact"/>
        <w:ind w:left="-567"/>
        <w:rPr>
          <w:rFonts w:ascii="Times New Roman" w:eastAsia="Times New Roman" w:hAnsi="Times New Roman" w:cs="Times New Roman"/>
          <w:sz w:val="12"/>
          <w:szCs w:val="12"/>
        </w:rPr>
      </w:pPr>
    </w:p>
    <w:p w:rsidR="006B76EC" w:rsidRPr="000663E3" w:rsidRDefault="00935880" w:rsidP="006B76EC">
      <w:pPr>
        <w:widowControl w:val="0"/>
        <w:spacing w:line="240" w:lineRule="auto"/>
        <w:ind w:left="-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18" w:anchor="_page_78_0" w:history="1"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pacing w:val="2"/>
            <w:sz w:val="28"/>
            <w:szCs w:val="28"/>
            <w:u w:val="none"/>
          </w:rPr>
          <w:t>М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  <w:u w:val="none"/>
          </w:rPr>
          <w:t>е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т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  <w:u w:val="none"/>
          </w:rPr>
          <w:t>а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п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pacing w:val="-3"/>
            <w:sz w:val="28"/>
            <w:szCs w:val="28"/>
            <w:u w:val="none"/>
          </w:rPr>
          <w:t>р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  <w:u w:val="none"/>
          </w:rPr>
          <w:t>е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д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none"/>
          </w:rPr>
          <w:t>м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w w:val="101"/>
            <w:sz w:val="28"/>
            <w:szCs w:val="28"/>
            <w:u w:val="none"/>
          </w:rPr>
          <w:t>е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тны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w w:val="101"/>
            <w:sz w:val="28"/>
            <w:szCs w:val="28"/>
            <w:u w:val="none"/>
          </w:rPr>
          <w:t>е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 xml:space="preserve"> 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u w:val="none"/>
          </w:rPr>
          <w:t>р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  <w:u w:val="none"/>
          </w:rPr>
          <w:t>е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pacing w:val="2"/>
            <w:sz w:val="28"/>
            <w:szCs w:val="28"/>
            <w:u w:val="none"/>
          </w:rPr>
          <w:t>з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pacing w:val="-2"/>
            <w:sz w:val="28"/>
            <w:szCs w:val="28"/>
            <w:u w:val="none"/>
          </w:rPr>
          <w:t>ул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ьт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w w:val="101"/>
            <w:sz w:val="28"/>
            <w:szCs w:val="28"/>
            <w:u w:val="none"/>
          </w:rPr>
          <w:t>а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т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pacing w:val="19"/>
            <w:sz w:val="28"/>
            <w:szCs w:val="28"/>
            <w:u w:val="none"/>
          </w:rPr>
          <w:t>ы</w:t>
        </w:r>
      </w:hyperlink>
    </w:p>
    <w:p w:rsidR="006B76EC" w:rsidRPr="000663E3" w:rsidRDefault="00935880" w:rsidP="006B76EC">
      <w:pPr>
        <w:widowControl w:val="0"/>
        <w:spacing w:before="118" w:line="240" w:lineRule="auto"/>
        <w:ind w:left="-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19" w:anchor="_page_81_0" w:history="1"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П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pacing w:val="-3"/>
            <w:sz w:val="28"/>
            <w:szCs w:val="28"/>
            <w:u w:val="none"/>
          </w:rPr>
          <w:t>р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  <w:u w:val="none"/>
          </w:rPr>
          <w:t>е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д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none"/>
          </w:rPr>
          <w:t>м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w w:val="101"/>
            <w:sz w:val="28"/>
            <w:szCs w:val="28"/>
            <w:u w:val="none"/>
          </w:rPr>
          <w:t>е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тны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w w:val="101"/>
            <w:sz w:val="28"/>
            <w:szCs w:val="28"/>
            <w:u w:val="none"/>
          </w:rPr>
          <w:t>е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 xml:space="preserve"> 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pacing w:val="-2"/>
            <w:sz w:val="28"/>
            <w:szCs w:val="28"/>
            <w:u w:val="none"/>
          </w:rPr>
          <w:t>р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  <w:u w:val="none"/>
          </w:rPr>
          <w:t>е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pacing w:val="2"/>
            <w:sz w:val="28"/>
            <w:szCs w:val="28"/>
            <w:u w:val="none"/>
          </w:rPr>
          <w:t>з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pacing w:val="-2"/>
            <w:sz w:val="28"/>
            <w:szCs w:val="28"/>
            <w:u w:val="none"/>
          </w:rPr>
          <w:t>ул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ьт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  <w:u w:val="none"/>
          </w:rPr>
          <w:t>а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т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pacing w:val="12"/>
            <w:sz w:val="28"/>
            <w:szCs w:val="28"/>
            <w:u w:val="none"/>
          </w:rPr>
          <w:t>ы</w:t>
        </w:r>
      </w:hyperlink>
    </w:p>
    <w:p w:rsidR="006B76EC" w:rsidRPr="000663E3" w:rsidRDefault="006B76EC" w:rsidP="006B76EC">
      <w:pPr>
        <w:spacing w:after="79" w:line="240" w:lineRule="exact"/>
        <w:ind w:left="-567"/>
        <w:rPr>
          <w:rFonts w:ascii="Times New Roman" w:eastAsia="Times New Roman" w:hAnsi="Times New Roman" w:cs="Times New Roman"/>
          <w:sz w:val="24"/>
          <w:szCs w:val="24"/>
        </w:rPr>
      </w:pPr>
    </w:p>
    <w:p w:rsidR="006B76EC" w:rsidRPr="000663E3" w:rsidRDefault="00935880" w:rsidP="00D90889">
      <w:pPr>
        <w:widowControl w:val="0"/>
        <w:spacing w:line="240" w:lineRule="auto"/>
        <w:ind w:left="-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20" w:anchor="_page_87_0" w:history="1"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pacing w:val="-5"/>
            <w:sz w:val="28"/>
            <w:szCs w:val="28"/>
            <w:u w:val="none"/>
          </w:rPr>
          <w:t>Т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  <w:u w:val="none"/>
          </w:rPr>
          <w:t>е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none"/>
          </w:rPr>
          <w:t>м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  <w:u w:val="none"/>
          </w:rPr>
          <w:t>а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ти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pacing w:val="3"/>
            <w:sz w:val="28"/>
            <w:szCs w:val="28"/>
            <w:u w:val="none"/>
          </w:rPr>
          <w:t>ч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  <w:u w:val="none"/>
          </w:rPr>
          <w:t>е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pacing w:val="-3"/>
            <w:w w:val="101"/>
            <w:sz w:val="28"/>
            <w:szCs w:val="28"/>
            <w:u w:val="none"/>
          </w:rPr>
          <w:t>с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к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pacing w:val="-3"/>
            <w:sz w:val="28"/>
            <w:szCs w:val="28"/>
            <w:u w:val="none"/>
          </w:rPr>
          <w:t>о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w w:val="101"/>
            <w:sz w:val="28"/>
            <w:szCs w:val="28"/>
            <w:u w:val="none"/>
          </w:rPr>
          <w:t>е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u w:val="none"/>
          </w:rPr>
          <w:t xml:space="preserve"> 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п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pacing w:val="4"/>
            <w:sz w:val="28"/>
            <w:szCs w:val="28"/>
            <w:u w:val="none"/>
          </w:rPr>
          <w:t>л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w w:val="101"/>
            <w:sz w:val="28"/>
            <w:szCs w:val="28"/>
            <w:u w:val="none"/>
          </w:rPr>
          <w:t>а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н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none"/>
          </w:rPr>
          <w:t>и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u w:val="none"/>
          </w:rPr>
          <w:t>р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pacing w:val="-3"/>
            <w:sz w:val="28"/>
            <w:szCs w:val="28"/>
            <w:u w:val="none"/>
          </w:rPr>
          <w:t>о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pacing w:val="3"/>
            <w:sz w:val="28"/>
            <w:szCs w:val="28"/>
            <w:u w:val="none"/>
          </w:rPr>
          <w:t>в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w w:val="101"/>
            <w:sz w:val="28"/>
            <w:szCs w:val="28"/>
            <w:u w:val="none"/>
          </w:rPr>
          <w:t>а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н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none"/>
          </w:rPr>
          <w:t>и</w:t>
        </w:r>
        <w:r w:rsidR="006B76EC" w:rsidRPr="000663E3">
          <w:rPr>
            <w:rStyle w:val="ad"/>
            <w:rFonts w:ascii="Times New Roman" w:eastAsia="Times New Roman" w:hAnsi="Times New Roman" w:cs="Times New Roman"/>
            <w:color w:val="000000"/>
            <w:spacing w:val="11"/>
            <w:w w:val="101"/>
            <w:sz w:val="28"/>
            <w:szCs w:val="28"/>
            <w:u w:val="none"/>
          </w:rPr>
          <w:t>е</w:t>
        </w:r>
      </w:hyperlink>
      <w:r w:rsidR="006B76EC" w:rsidRPr="000663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C7CD0" w:rsidRPr="00D44BBC" w:rsidRDefault="004C7CD0" w:rsidP="004C7CD0">
      <w:pPr>
        <w:widowControl w:val="0"/>
        <w:spacing w:after="0" w:line="360" w:lineRule="auto"/>
        <w:ind w:left="-567" w:right="-4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44BB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Учебно - мето</w:t>
      </w:r>
      <w:r w:rsidRPr="00D44BBC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д</w:t>
      </w:r>
      <w:r w:rsidRPr="00D44BB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ическое обе</w:t>
      </w:r>
      <w:r w:rsidRPr="00D44BBC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с</w:t>
      </w:r>
      <w:r w:rsidRPr="00D44BB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печение образовательного процесса</w:t>
      </w:r>
    </w:p>
    <w:p w:rsidR="006B76EC" w:rsidRDefault="006B76EC" w:rsidP="004C7CD0">
      <w:pPr>
        <w:spacing w:after="0" w:line="264" w:lineRule="auto"/>
        <w:ind w:left="-567"/>
        <w:jc w:val="both"/>
        <w:rPr>
          <w:rFonts w:ascii="Times New Roman" w:hAnsi="Times New Roman"/>
          <w:b/>
          <w:color w:val="000000"/>
          <w:sz w:val="28"/>
        </w:rPr>
      </w:pPr>
    </w:p>
    <w:p w:rsidR="006B76EC" w:rsidRDefault="006B76EC" w:rsidP="006B76EC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</w:rPr>
      </w:pPr>
    </w:p>
    <w:p w:rsidR="006B76EC" w:rsidRDefault="006B76EC" w:rsidP="006B76EC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</w:rPr>
      </w:pPr>
    </w:p>
    <w:p w:rsidR="006B76EC" w:rsidRDefault="006B76EC" w:rsidP="006B76EC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</w:rPr>
      </w:pPr>
    </w:p>
    <w:p w:rsidR="006B76EC" w:rsidRDefault="006B76EC" w:rsidP="006B76EC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</w:rPr>
      </w:pPr>
    </w:p>
    <w:p w:rsidR="006B76EC" w:rsidRDefault="006B76EC" w:rsidP="006B76EC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</w:rPr>
      </w:pPr>
    </w:p>
    <w:p w:rsidR="006B76EC" w:rsidRDefault="006B76EC" w:rsidP="006B76EC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</w:rPr>
      </w:pPr>
    </w:p>
    <w:p w:rsidR="006B76EC" w:rsidRDefault="006B76EC" w:rsidP="006B76EC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</w:rPr>
      </w:pPr>
    </w:p>
    <w:p w:rsidR="006B76EC" w:rsidRDefault="006B76EC" w:rsidP="006B76EC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</w:rPr>
      </w:pPr>
    </w:p>
    <w:p w:rsidR="00935880" w:rsidRPr="00D32AF0" w:rsidRDefault="00935880" w:rsidP="00935880">
      <w:pPr>
        <w:pStyle w:val="af2"/>
        <w:spacing w:after="0" w:line="240" w:lineRule="auto"/>
        <w:ind w:left="-567" w:right="18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AF0">
        <w:rPr>
          <w:rFonts w:ascii="Times New Roman" w:hAnsi="Times New Roman" w:cs="Times New Roman"/>
          <w:sz w:val="28"/>
          <w:szCs w:val="28"/>
        </w:rPr>
        <w:lastRenderedPageBreak/>
        <w:t>Рабочая программа по предмету  «Музыка» на уровне начального общего образования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32AF0">
        <w:rPr>
          <w:rFonts w:ascii="Times New Roman" w:hAnsi="Times New Roman" w:cs="Times New Roman"/>
          <w:sz w:val="28"/>
          <w:szCs w:val="28"/>
        </w:rPr>
        <w:t xml:space="preserve">  классе составлена на основе Федеральной</w:t>
      </w:r>
      <w:r w:rsidRPr="00D32A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32AF0">
        <w:rPr>
          <w:rFonts w:ascii="Times New Roman" w:hAnsi="Times New Roman" w:cs="Times New Roman"/>
          <w:sz w:val="28"/>
          <w:szCs w:val="28"/>
        </w:rPr>
        <w:t xml:space="preserve">рабочей </w:t>
      </w:r>
      <w:r w:rsidRPr="00D32A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32AF0">
        <w:rPr>
          <w:rFonts w:ascii="Times New Roman" w:hAnsi="Times New Roman" w:cs="Times New Roman"/>
          <w:sz w:val="28"/>
          <w:szCs w:val="28"/>
        </w:rPr>
        <w:t>программы</w:t>
      </w:r>
      <w:r w:rsidRPr="00D32A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32AF0">
        <w:rPr>
          <w:rFonts w:ascii="Times New Roman" w:hAnsi="Times New Roman" w:cs="Times New Roman"/>
          <w:sz w:val="28"/>
          <w:szCs w:val="28"/>
        </w:rPr>
        <w:t>по</w:t>
      </w:r>
      <w:r w:rsidRPr="00D32A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32AF0">
        <w:rPr>
          <w:rFonts w:ascii="Times New Roman" w:hAnsi="Times New Roman" w:cs="Times New Roman"/>
          <w:sz w:val="28"/>
          <w:szCs w:val="28"/>
        </w:rPr>
        <w:t>учебному</w:t>
      </w:r>
      <w:r w:rsidRPr="00D32A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32AF0">
        <w:rPr>
          <w:rFonts w:ascii="Times New Roman" w:hAnsi="Times New Roman" w:cs="Times New Roman"/>
          <w:sz w:val="28"/>
          <w:szCs w:val="28"/>
        </w:rPr>
        <w:t>предмету</w:t>
      </w:r>
      <w:r w:rsidRPr="00D32A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32AF0">
        <w:rPr>
          <w:rFonts w:ascii="Times New Roman" w:hAnsi="Times New Roman" w:cs="Times New Roman"/>
          <w:sz w:val="28"/>
          <w:szCs w:val="28"/>
        </w:rPr>
        <w:t>«Музыка»</w:t>
      </w:r>
      <w:r w:rsidRPr="00D32A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32AF0">
        <w:rPr>
          <w:rFonts w:ascii="Times New Roman" w:hAnsi="Times New Roman" w:cs="Times New Roman"/>
          <w:sz w:val="28"/>
          <w:szCs w:val="28"/>
        </w:rPr>
        <w:t>(предметная область «Искусство») и включает пояснительную записку, содержание обучения, планируемые</w:t>
      </w:r>
      <w:r w:rsidRPr="00D32A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32AF0">
        <w:rPr>
          <w:rFonts w:ascii="Times New Roman" w:hAnsi="Times New Roman" w:cs="Times New Roman"/>
          <w:sz w:val="28"/>
          <w:szCs w:val="28"/>
        </w:rPr>
        <w:t>результаты</w:t>
      </w:r>
      <w:r w:rsidRPr="00D32AF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32AF0">
        <w:rPr>
          <w:rFonts w:ascii="Times New Roman" w:hAnsi="Times New Roman" w:cs="Times New Roman"/>
          <w:sz w:val="28"/>
          <w:szCs w:val="28"/>
        </w:rPr>
        <w:t>освоения</w:t>
      </w:r>
      <w:r w:rsidRPr="00D32AF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D32AF0">
        <w:rPr>
          <w:rFonts w:ascii="Times New Roman" w:hAnsi="Times New Roman" w:cs="Times New Roman"/>
          <w:sz w:val="28"/>
          <w:szCs w:val="28"/>
        </w:rPr>
        <w:t>программы</w:t>
      </w:r>
      <w:r w:rsidRPr="00D32AF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32AF0">
        <w:rPr>
          <w:rFonts w:ascii="Times New Roman" w:hAnsi="Times New Roman" w:cs="Times New Roman"/>
          <w:sz w:val="28"/>
          <w:szCs w:val="28"/>
        </w:rPr>
        <w:t>по</w:t>
      </w:r>
      <w:r w:rsidRPr="00D32AF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32AF0">
        <w:rPr>
          <w:rFonts w:ascii="Times New Roman" w:hAnsi="Times New Roman" w:cs="Times New Roman"/>
          <w:sz w:val="28"/>
          <w:szCs w:val="28"/>
        </w:rPr>
        <w:t>музыке.</w:t>
      </w:r>
    </w:p>
    <w:p w:rsidR="00935880" w:rsidRPr="00D32AF0" w:rsidRDefault="00935880" w:rsidP="00935880">
      <w:pPr>
        <w:pStyle w:val="af2"/>
        <w:spacing w:after="0" w:line="240" w:lineRule="auto"/>
        <w:ind w:left="-567" w:right="18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AF0">
        <w:rPr>
          <w:rFonts w:ascii="Times New Roman" w:hAnsi="Times New Roman" w:cs="Times New Roman"/>
          <w:sz w:val="28"/>
          <w:szCs w:val="28"/>
        </w:rPr>
        <w:t xml:space="preserve">Программа разработана с учётом актуальных целей и задач обучения и воспитания, развития обучающихся и условий, необходимых для достижения личностных, </w:t>
      </w:r>
      <w:proofErr w:type="spellStart"/>
      <w:r w:rsidRPr="00D32AF0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D32AF0">
        <w:rPr>
          <w:rFonts w:ascii="Times New Roman" w:hAnsi="Times New Roman" w:cs="Times New Roman"/>
          <w:sz w:val="28"/>
          <w:szCs w:val="28"/>
        </w:rPr>
        <w:t xml:space="preserve"> и предметных результатов при освоении предметной области «Искусство» (Музыка) </w:t>
      </w:r>
    </w:p>
    <w:p w:rsidR="00935880" w:rsidRPr="00D32AF0" w:rsidRDefault="00935880" w:rsidP="00935880">
      <w:pPr>
        <w:pStyle w:val="af2"/>
        <w:spacing w:after="0" w:line="240" w:lineRule="auto"/>
        <w:ind w:left="-567" w:right="1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AF0">
        <w:rPr>
          <w:rFonts w:ascii="Times New Roman" w:hAnsi="Times New Roman" w:cs="Times New Roman"/>
          <w:spacing w:val="-1"/>
          <w:sz w:val="28"/>
          <w:szCs w:val="28"/>
        </w:rPr>
        <w:t>Пояснительная</w:t>
      </w:r>
      <w:r w:rsidRPr="00D32AF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D32AF0">
        <w:rPr>
          <w:rFonts w:ascii="Times New Roman" w:hAnsi="Times New Roman" w:cs="Times New Roman"/>
          <w:spacing w:val="-1"/>
          <w:sz w:val="28"/>
          <w:szCs w:val="28"/>
        </w:rPr>
        <w:t>записка</w:t>
      </w:r>
      <w:r w:rsidRPr="00D32AF0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D32AF0">
        <w:rPr>
          <w:rFonts w:ascii="Times New Roman" w:hAnsi="Times New Roman" w:cs="Times New Roman"/>
          <w:spacing w:val="-1"/>
          <w:sz w:val="28"/>
          <w:szCs w:val="28"/>
        </w:rPr>
        <w:t>отражает</w:t>
      </w:r>
      <w:r w:rsidRPr="00D32AF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D32AF0">
        <w:rPr>
          <w:rFonts w:ascii="Times New Roman" w:hAnsi="Times New Roman" w:cs="Times New Roman"/>
          <w:spacing w:val="-1"/>
          <w:sz w:val="28"/>
          <w:szCs w:val="28"/>
        </w:rPr>
        <w:t>общие</w:t>
      </w:r>
      <w:r w:rsidRPr="00D32AF0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D32AF0">
        <w:rPr>
          <w:rFonts w:ascii="Times New Roman" w:hAnsi="Times New Roman" w:cs="Times New Roman"/>
          <w:spacing w:val="-1"/>
          <w:sz w:val="28"/>
          <w:szCs w:val="28"/>
        </w:rPr>
        <w:t>цели</w:t>
      </w:r>
      <w:r w:rsidRPr="00D32AF0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D32AF0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D32AF0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D32AF0">
        <w:rPr>
          <w:rFonts w:ascii="Times New Roman" w:hAnsi="Times New Roman" w:cs="Times New Roman"/>
          <w:spacing w:val="-1"/>
          <w:sz w:val="28"/>
          <w:szCs w:val="28"/>
        </w:rPr>
        <w:t>задачи</w:t>
      </w:r>
      <w:r w:rsidRPr="00D32AF0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D32AF0">
        <w:rPr>
          <w:rFonts w:ascii="Times New Roman" w:hAnsi="Times New Roman" w:cs="Times New Roman"/>
          <w:sz w:val="28"/>
          <w:szCs w:val="28"/>
        </w:rPr>
        <w:t>изучения</w:t>
      </w:r>
      <w:r w:rsidRPr="00D32AF0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D32AF0">
        <w:rPr>
          <w:rFonts w:ascii="Times New Roman" w:hAnsi="Times New Roman" w:cs="Times New Roman"/>
          <w:sz w:val="28"/>
          <w:szCs w:val="28"/>
        </w:rPr>
        <w:t>музыки,</w:t>
      </w:r>
      <w:r w:rsidRPr="00D32AF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D32AF0">
        <w:rPr>
          <w:rFonts w:ascii="Times New Roman" w:hAnsi="Times New Roman" w:cs="Times New Roman"/>
          <w:sz w:val="28"/>
          <w:szCs w:val="28"/>
        </w:rPr>
        <w:t>место</w:t>
      </w:r>
      <w:r w:rsidRPr="00D32AF0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D32AF0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D32AF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D32AF0">
        <w:rPr>
          <w:rFonts w:ascii="Times New Roman" w:hAnsi="Times New Roman" w:cs="Times New Roman"/>
          <w:spacing w:val="-1"/>
          <w:sz w:val="28"/>
          <w:szCs w:val="28"/>
        </w:rPr>
        <w:t>структуре</w:t>
      </w:r>
      <w:r w:rsidRPr="00D32AF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32AF0">
        <w:rPr>
          <w:rFonts w:ascii="Times New Roman" w:hAnsi="Times New Roman" w:cs="Times New Roman"/>
          <w:spacing w:val="-1"/>
          <w:sz w:val="28"/>
          <w:szCs w:val="28"/>
        </w:rPr>
        <w:t>учебного</w:t>
      </w:r>
      <w:r w:rsidRPr="00D32AF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D32AF0">
        <w:rPr>
          <w:rFonts w:ascii="Times New Roman" w:hAnsi="Times New Roman" w:cs="Times New Roman"/>
          <w:spacing w:val="-1"/>
          <w:sz w:val="28"/>
          <w:szCs w:val="28"/>
        </w:rPr>
        <w:t>плана,</w:t>
      </w:r>
      <w:r w:rsidRPr="00D32AF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32AF0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D32AF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D32AF0">
        <w:rPr>
          <w:rFonts w:ascii="Times New Roman" w:hAnsi="Times New Roman" w:cs="Times New Roman"/>
          <w:sz w:val="28"/>
          <w:szCs w:val="28"/>
        </w:rPr>
        <w:t>также</w:t>
      </w:r>
      <w:r w:rsidRPr="00D32AF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D32AF0">
        <w:rPr>
          <w:rFonts w:ascii="Times New Roman" w:hAnsi="Times New Roman" w:cs="Times New Roman"/>
          <w:sz w:val="28"/>
          <w:szCs w:val="28"/>
        </w:rPr>
        <w:t>подходы</w:t>
      </w:r>
      <w:r w:rsidRPr="00D32AF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D32AF0">
        <w:rPr>
          <w:rFonts w:ascii="Times New Roman" w:hAnsi="Times New Roman" w:cs="Times New Roman"/>
          <w:sz w:val="28"/>
          <w:szCs w:val="28"/>
        </w:rPr>
        <w:t>к</w:t>
      </w:r>
      <w:r w:rsidRPr="00D32AF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D32AF0">
        <w:rPr>
          <w:rFonts w:ascii="Times New Roman" w:hAnsi="Times New Roman" w:cs="Times New Roman"/>
          <w:sz w:val="28"/>
          <w:szCs w:val="28"/>
        </w:rPr>
        <w:t>отбору</w:t>
      </w:r>
      <w:r w:rsidRPr="00D32AF0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D32AF0">
        <w:rPr>
          <w:rFonts w:ascii="Times New Roman" w:hAnsi="Times New Roman" w:cs="Times New Roman"/>
          <w:sz w:val="28"/>
          <w:szCs w:val="28"/>
        </w:rPr>
        <w:t>содержания</w:t>
      </w:r>
      <w:r w:rsidRPr="00D32AF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32AF0">
        <w:rPr>
          <w:rFonts w:ascii="Times New Roman" w:hAnsi="Times New Roman" w:cs="Times New Roman"/>
          <w:sz w:val="28"/>
          <w:szCs w:val="28"/>
        </w:rPr>
        <w:t>и</w:t>
      </w:r>
      <w:r w:rsidRPr="00D32AF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D32AF0">
        <w:rPr>
          <w:rFonts w:ascii="Times New Roman" w:hAnsi="Times New Roman" w:cs="Times New Roman"/>
          <w:sz w:val="28"/>
          <w:szCs w:val="28"/>
        </w:rPr>
        <w:t>планируемым</w:t>
      </w:r>
      <w:r w:rsidRPr="00D32AF0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D32AF0">
        <w:rPr>
          <w:rFonts w:ascii="Times New Roman" w:hAnsi="Times New Roman" w:cs="Times New Roman"/>
          <w:sz w:val="28"/>
          <w:szCs w:val="28"/>
        </w:rPr>
        <w:t>результатам.</w:t>
      </w:r>
    </w:p>
    <w:p w:rsidR="00935880" w:rsidRPr="00D32AF0" w:rsidRDefault="00935880" w:rsidP="00935880">
      <w:pPr>
        <w:pStyle w:val="af2"/>
        <w:spacing w:after="0" w:line="240" w:lineRule="auto"/>
        <w:ind w:left="-567" w:right="1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AF0">
        <w:rPr>
          <w:rFonts w:ascii="Times New Roman" w:hAnsi="Times New Roman" w:cs="Times New Roman"/>
          <w:sz w:val="28"/>
          <w:szCs w:val="28"/>
        </w:rPr>
        <w:t>Содержание</w:t>
      </w:r>
      <w:r w:rsidRPr="00D32A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32AF0">
        <w:rPr>
          <w:rFonts w:ascii="Times New Roman" w:hAnsi="Times New Roman" w:cs="Times New Roman"/>
          <w:sz w:val="28"/>
          <w:szCs w:val="28"/>
        </w:rPr>
        <w:t>обучения</w:t>
      </w:r>
      <w:r w:rsidRPr="00D32A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32AF0">
        <w:rPr>
          <w:rFonts w:ascii="Times New Roman" w:hAnsi="Times New Roman" w:cs="Times New Roman"/>
          <w:sz w:val="28"/>
          <w:szCs w:val="28"/>
        </w:rPr>
        <w:t>раскрывает</w:t>
      </w:r>
      <w:r w:rsidRPr="00D32A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32AF0">
        <w:rPr>
          <w:rFonts w:ascii="Times New Roman" w:hAnsi="Times New Roman" w:cs="Times New Roman"/>
          <w:sz w:val="28"/>
          <w:szCs w:val="28"/>
        </w:rPr>
        <w:t>содержательные</w:t>
      </w:r>
      <w:r w:rsidRPr="00D32A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32AF0">
        <w:rPr>
          <w:rFonts w:ascii="Times New Roman" w:hAnsi="Times New Roman" w:cs="Times New Roman"/>
          <w:sz w:val="28"/>
          <w:szCs w:val="28"/>
        </w:rPr>
        <w:t>линии,</w:t>
      </w:r>
      <w:r w:rsidRPr="00D32A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32AF0">
        <w:rPr>
          <w:rFonts w:ascii="Times New Roman" w:hAnsi="Times New Roman" w:cs="Times New Roman"/>
          <w:sz w:val="28"/>
          <w:szCs w:val="28"/>
        </w:rPr>
        <w:t>которые</w:t>
      </w:r>
      <w:r w:rsidRPr="00D32A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32AF0">
        <w:rPr>
          <w:rFonts w:ascii="Times New Roman" w:hAnsi="Times New Roman" w:cs="Times New Roman"/>
          <w:sz w:val="28"/>
          <w:szCs w:val="28"/>
        </w:rPr>
        <w:t>предлагаются</w:t>
      </w:r>
      <w:r w:rsidRPr="00D32A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32AF0">
        <w:rPr>
          <w:rFonts w:ascii="Times New Roman" w:hAnsi="Times New Roman" w:cs="Times New Roman"/>
          <w:sz w:val="28"/>
          <w:szCs w:val="28"/>
        </w:rPr>
        <w:t>для</w:t>
      </w:r>
      <w:r w:rsidRPr="00D32A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32AF0">
        <w:rPr>
          <w:rFonts w:ascii="Times New Roman" w:hAnsi="Times New Roman" w:cs="Times New Roman"/>
          <w:sz w:val="28"/>
          <w:szCs w:val="28"/>
        </w:rPr>
        <w:t>изучения</w:t>
      </w:r>
      <w:r w:rsidRPr="00D32A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32AF0">
        <w:rPr>
          <w:rFonts w:ascii="Times New Roman" w:hAnsi="Times New Roman" w:cs="Times New Roman"/>
          <w:sz w:val="28"/>
          <w:szCs w:val="28"/>
        </w:rPr>
        <w:t>на</w:t>
      </w:r>
      <w:r w:rsidRPr="00D32A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32AF0">
        <w:rPr>
          <w:rFonts w:ascii="Times New Roman" w:hAnsi="Times New Roman" w:cs="Times New Roman"/>
          <w:sz w:val="28"/>
          <w:szCs w:val="28"/>
        </w:rPr>
        <w:t>уровне</w:t>
      </w:r>
      <w:r w:rsidRPr="00D32A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32AF0">
        <w:rPr>
          <w:rFonts w:ascii="Times New Roman" w:hAnsi="Times New Roman" w:cs="Times New Roman"/>
          <w:sz w:val="28"/>
          <w:szCs w:val="28"/>
        </w:rPr>
        <w:t>начального</w:t>
      </w:r>
      <w:r w:rsidRPr="00D32A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32AF0">
        <w:rPr>
          <w:rFonts w:ascii="Times New Roman" w:hAnsi="Times New Roman" w:cs="Times New Roman"/>
          <w:sz w:val="28"/>
          <w:szCs w:val="28"/>
        </w:rPr>
        <w:t>общего</w:t>
      </w:r>
      <w:r w:rsidRPr="00D32A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32AF0">
        <w:rPr>
          <w:rFonts w:ascii="Times New Roman" w:hAnsi="Times New Roman" w:cs="Times New Roman"/>
          <w:sz w:val="28"/>
          <w:szCs w:val="28"/>
        </w:rPr>
        <w:t>образования.</w:t>
      </w:r>
      <w:r w:rsidRPr="00D32A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32AF0">
        <w:rPr>
          <w:rFonts w:ascii="Times New Roman" w:hAnsi="Times New Roman" w:cs="Times New Roman"/>
          <w:sz w:val="28"/>
          <w:szCs w:val="28"/>
        </w:rPr>
        <w:t>Содержание обучения завершается перечнем универсальных учебных действий</w:t>
      </w:r>
      <w:r w:rsidRPr="00D32A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32AF0">
        <w:rPr>
          <w:rFonts w:ascii="Times New Roman" w:hAnsi="Times New Roman" w:cs="Times New Roman"/>
          <w:sz w:val="28"/>
          <w:szCs w:val="28"/>
        </w:rPr>
        <w:t>(познавательных,</w:t>
      </w:r>
      <w:r w:rsidRPr="00D32A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32AF0">
        <w:rPr>
          <w:rFonts w:ascii="Times New Roman" w:hAnsi="Times New Roman" w:cs="Times New Roman"/>
          <w:sz w:val="28"/>
          <w:szCs w:val="28"/>
        </w:rPr>
        <w:t>коммуникативных</w:t>
      </w:r>
      <w:r w:rsidRPr="00D32A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32AF0">
        <w:rPr>
          <w:rFonts w:ascii="Times New Roman" w:hAnsi="Times New Roman" w:cs="Times New Roman"/>
          <w:sz w:val="28"/>
          <w:szCs w:val="28"/>
        </w:rPr>
        <w:t>и</w:t>
      </w:r>
      <w:r w:rsidRPr="00D32A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32AF0">
        <w:rPr>
          <w:rFonts w:ascii="Times New Roman" w:hAnsi="Times New Roman" w:cs="Times New Roman"/>
          <w:sz w:val="28"/>
          <w:szCs w:val="28"/>
        </w:rPr>
        <w:t>регулятивных),</w:t>
      </w:r>
      <w:r w:rsidRPr="00D32A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32AF0">
        <w:rPr>
          <w:rFonts w:ascii="Times New Roman" w:hAnsi="Times New Roman" w:cs="Times New Roman"/>
          <w:sz w:val="28"/>
          <w:szCs w:val="28"/>
        </w:rPr>
        <w:t>которые</w:t>
      </w:r>
      <w:r w:rsidRPr="00D32A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32AF0">
        <w:rPr>
          <w:rFonts w:ascii="Times New Roman" w:hAnsi="Times New Roman" w:cs="Times New Roman"/>
          <w:sz w:val="28"/>
          <w:szCs w:val="28"/>
        </w:rPr>
        <w:t>возможно</w:t>
      </w:r>
      <w:r w:rsidRPr="00D32AF0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D32AF0">
        <w:rPr>
          <w:rFonts w:ascii="Times New Roman" w:hAnsi="Times New Roman" w:cs="Times New Roman"/>
          <w:sz w:val="28"/>
          <w:szCs w:val="28"/>
        </w:rPr>
        <w:t>формировать</w:t>
      </w:r>
      <w:r w:rsidRPr="00D32AF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D32AF0">
        <w:rPr>
          <w:rFonts w:ascii="Times New Roman" w:hAnsi="Times New Roman" w:cs="Times New Roman"/>
          <w:sz w:val="28"/>
          <w:szCs w:val="28"/>
        </w:rPr>
        <w:t>средствами</w:t>
      </w:r>
      <w:r w:rsidRPr="00D32AF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D32AF0">
        <w:rPr>
          <w:rFonts w:ascii="Times New Roman" w:hAnsi="Times New Roman" w:cs="Times New Roman"/>
          <w:sz w:val="28"/>
          <w:szCs w:val="28"/>
        </w:rPr>
        <w:t>музыки</w:t>
      </w:r>
      <w:r w:rsidRPr="00D32AF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D32AF0">
        <w:rPr>
          <w:rFonts w:ascii="Times New Roman" w:hAnsi="Times New Roman" w:cs="Times New Roman"/>
          <w:sz w:val="28"/>
          <w:szCs w:val="28"/>
        </w:rPr>
        <w:t>с</w:t>
      </w:r>
      <w:r w:rsidRPr="00D32AF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D32AF0">
        <w:rPr>
          <w:rFonts w:ascii="Times New Roman" w:hAnsi="Times New Roman" w:cs="Times New Roman"/>
          <w:sz w:val="28"/>
          <w:szCs w:val="28"/>
        </w:rPr>
        <w:t>учётом</w:t>
      </w:r>
      <w:r w:rsidRPr="00D32AF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D32AF0">
        <w:rPr>
          <w:rFonts w:ascii="Times New Roman" w:hAnsi="Times New Roman" w:cs="Times New Roman"/>
          <w:sz w:val="28"/>
          <w:szCs w:val="28"/>
        </w:rPr>
        <w:t>возрастных</w:t>
      </w:r>
      <w:r w:rsidRPr="00D32AF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D32AF0">
        <w:rPr>
          <w:rFonts w:ascii="Times New Roman" w:hAnsi="Times New Roman" w:cs="Times New Roman"/>
          <w:sz w:val="28"/>
          <w:szCs w:val="28"/>
        </w:rPr>
        <w:t>особенностей</w:t>
      </w:r>
      <w:r w:rsidRPr="00D32AF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D32AF0">
        <w:rPr>
          <w:rFonts w:ascii="Times New Roman" w:hAnsi="Times New Roman" w:cs="Times New Roman"/>
          <w:sz w:val="28"/>
          <w:szCs w:val="28"/>
        </w:rPr>
        <w:t>обучающихся</w:t>
      </w:r>
      <w:r w:rsidRPr="00D32AF0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D32AF0">
        <w:rPr>
          <w:rFonts w:ascii="Times New Roman" w:hAnsi="Times New Roman" w:cs="Times New Roman"/>
          <w:sz w:val="28"/>
          <w:szCs w:val="28"/>
        </w:rPr>
        <w:t>на</w:t>
      </w:r>
      <w:r w:rsidRPr="00D32AF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32AF0">
        <w:rPr>
          <w:rFonts w:ascii="Times New Roman" w:hAnsi="Times New Roman" w:cs="Times New Roman"/>
          <w:sz w:val="28"/>
          <w:szCs w:val="28"/>
        </w:rPr>
        <w:t>уровне</w:t>
      </w:r>
      <w:r w:rsidRPr="00D32AF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32AF0">
        <w:rPr>
          <w:rFonts w:ascii="Times New Roman" w:hAnsi="Times New Roman" w:cs="Times New Roman"/>
          <w:sz w:val="28"/>
          <w:szCs w:val="28"/>
        </w:rPr>
        <w:t>начального</w:t>
      </w:r>
      <w:r w:rsidRPr="00D32AF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32AF0">
        <w:rPr>
          <w:rFonts w:ascii="Times New Roman" w:hAnsi="Times New Roman" w:cs="Times New Roman"/>
          <w:sz w:val="28"/>
          <w:szCs w:val="28"/>
        </w:rPr>
        <w:t>общего</w:t>
      </w:r>
      <w:r w:rsidRPr="00D32AF0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D32AF0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935880" w:rsidRPr="00D32AF0" w:rsidRDefault="00935880" w:rsidP="00935880">
      <w:pPr>
        <w:pStyle w:val="af2"/>
        <w:spacing w:after="0" w:line="240" w:lineRule="auto"/>
        <w:ind w:left="-567" w:right="18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AF0">
        <w:rPr>
          <w:rFonts w:ascii="Times New Roman" w:hAnsi="Times New Roman" w:cs="Times New Roman"/>
          <w:sz w:val="28"/>
          <w:szCs w:val="28"/>
        </w:rPr>
        <w:t>Планируемые</w:t>
      </w:r>
      <w:r w:rsidRPr="00D32A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32AF0">
        <w:rPr>
          <w:rFonts w:ascii="Times New Roman" w:hAnsi="Times New Roman" w:cs="Times New Roman"/>
          <w:sz w:val="28"/>
          <w:szCs w:val="28"/>
        </w:rPr>
        <w:t>результаты</w:t>
      </w:r>
      <w:r w:rsidRPr="00D32A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32AF0">
        <w:rPr>
          <w:rFonts w:ascii="Times New Roman" w:hAnsi="Times New Roman" w:cs="Times New Roman"/>
          <w:sz w:val="28"/>
          <w:szCs w:val="28"/>
        </w:rPr>
        <w:t>освоения</w:t>
      </w:r>
      <w:r w:rsidRPr="00D32A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32AF0">
        <w:rPr>
          <w:rFonts w:ascii="Times New Roman" w:hAnsi="Times New Roman" w:cs="Times New Roman"/>
          <w:sz w:val="28"/>
          <w:szCs w:val="28"/>
        </w:rPr>
        <w:t>программы</w:t>
      </w:r>
      <w:r w:rsidRPr="00D32A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32AF0">
        <w:rPr>
          <w:rFonts w:ascii="Times New Roman" w:hAnsi="Times New Roman" w:cs="Times New Roman"/>
          <w:sz w:val="28"/>
          <w:szCs w:val="28"/>
        </w:rPr>
        <w:t>по</w:t>
      </w:r>
      <w:r w:rsidRPr="00D32A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32AF0">
        <w:rPr>
          <w:rFonts w:ascii="Times New Roman" w:hAnsi="Times New Roman" w:cs="Times New Roman"/>
          <w:sz w:val="28"/>
          <w:szCs w:val="28"/>
        </w:rPr>
        <w:t>музыке</w:t>
      </w:r>
      <w:r w:rsidRPr="00D32A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32AF0">
        <w:rPr>
          <w:rFonts w:ascii="Times New Roman" w:hAnsi="Times New Roman" w:cs="Times New Roman"/>
          <w:sz w:val="28"/>
          <w:szCs w:val="28"/>
        </w:rPr>
        <w:t>включают</w:t>
      </w:r>
      <w:r w:rsidRPr="00D32A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32AF0">
        <w:rPr>
          <w:rFonts w:ascii="Times New Roman" w:hAnsi="Times New Roman" w:cs="Times New Roman"/>
          <w:sz w:val="28"/>
          <w:szCs w:val="28"/>
        </w:rPr>
        <w:t>личностные, метапредметные и предметные результаты за весь период обучения</w:t>
      </w:r>
      <w:r w:rsidRPr="00D32A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32AF0">
        <w:rPr>
          <w:rFonts w:ascii="Times New Roman" w:hAnsi="Times New Roman" w:cs="Times New Roman"/>
          <w:sz w:val="28"/>
          <w:szCs w:val="28"/>
        </w:rPr>
        <w:t>на</w:t>
      </w:r>
      <w:r w:rsidRPr="00D32AF0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D32AF0">
        <w:rPr>
          <w:rFonts w:ascii="Times New Roman" w:hAnsi="Times New Roman" w:cs="Times New Roman"/>
          <w:sz w:val="28"/>
          <w:szCs w:val="28"/>
        </w:rPr>
        <w:t>уровне</w:t>
      </w:r>
      <w:r w:rsidRPr="00D32AF0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D32AF0">
        <w:rPr>
          <w:rFonts w:ascii="Times New Roman" w:hAnsi="Times New Roman" w:cs="Times New Roman"/>
          <w:sz w:val="28"/>
          <w:szCs w:val="28"/>
        </w:rPr>
        <w:t>начального</w:t>
      </w:r>
      <w:r w:rsidRPr="00D32AF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D32AF0">
        <w:rPr>
          <w:rFonts w:ascii="Times New Roman" w:hAnsi="Times New Roman" w:cs="Times New Roman"/>
          <w:sz w:val="28"/>
          <w:szCs w:val="28"/>
        </w:rPr>
        <w:t>общего</w:t>
      </w:r>
      <w:r w:rsidRPr="00D32AF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D32AF0">
        <w:rPr>
          <w:rFonts w:ascii="Times New Roman" w:hAnsi="Times New Roman" w:cs="Times New Roman"/>
          <w:sz w:val="28"/>
          <w:szCs w:val="28"/>
        </w:rPr>
        <w:t>образования.</w:t>
      </w:r>
      <w:r w:rsidRPr="00D32AF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32AF0">
        <w:rPr>
          <w:rFonts w:ascii="Times New Roman" w:hAnsi="Times New Roman" w:cs="Times New Roman"/>
          <w:sz w:val="28"/>
          <w:szCs w:val="28"/>
        </w:rPr>
        <w:t>Предметные</w:t>
      </w:r>
      <w:r w:rsidRPr="00D32AF0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D32AF0">
        <w:rPr>
          <w:rFonts w:ascii="Times New Roman" w:hAnsi="Times New Roman" w:cs="Times New Roman"/>
          <w:sz w:val="28"/>
          <w:szCs w:val="28"/>
        </w:rPr>
        <w:t>результаты,</w:t>
      </w:r>
      <w:r w:rsidRPr="00D32AF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D32AF0">
        <w:rPr>
          <w:rFonts w:ascii="Times New Roman" w:hAnsi="Times New Roman" w:cs="Times New Roman"/>
          <w:sz w:val="28"/>
          <w:szCs w:val="28"/>
        </w:rPr>
        <w:t>формируемые</w:t>
      </w:r>
      <w:r w:rsidRPr="00D32AF0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D32AF0">
        <w:rPr>
          <w:rFonts w:ascii="Times New Roman" w:hAnsi="Times New Roman" w:cs="Times New Roman"/>
          <w:sz w:val="28"/>
          <w:szCs w:val="28"/>
        </w:rPr>
        <w:t>в</w:t>
      </w:r>
      <w:r w:rsidRPr="00D32AF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32AF0">
        <w:rPr>
          <w:rFonts w:ascii="Times New Roman" w:hAnsi="Times New Roman" w:cs="Times New Roman"/>
          <w:sz w:val="28"/>
          <w:szCs w:val="28"/>
        </w:rPr>
        <w:t>ходе</w:t>
      </w:r>
      <w:r w:rsidRPr="00D32AF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32AF0">
        <w:rPr>
          <w:rFonts w:ascii="Times New Roman" w:hAnsi="Times New Roman" w:cs="Times New Roman"/>
          <w:sz w:val="28"/>
          <w:szCs w:val="28"/>
        </w:rPr>
        <w:t>изучения</w:t>
      </w:r>
      <w:r w:rsidRPr="00D32AF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D32AF0">
        <w:rPr>
          <w:rFonts w:ascii="Times New Roman" w:hAnsi="Times New Roman" w:cs="Times New Roman"/>
          <w:sz w:val="28"/>
          <w:szCs w:val="28"/>
        </w:rPr>
        <w:t>музыки,</w:t>
      </w:r>
      <w:r w:rsidRPr="00D32AF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D32AF0">
        <w:rPr>
          <w:rFonts w:ascii="Times New Roman" w:hAnsi="Times New Roman" w:cs="Times New Roman"/>
          <w:sz w:val="28"/>
          <w:szCs w:val="28"/>
        </w:rPr>
        <w:t>сгруппированы по</w:t>
      </w:r>
      <w:r w:rsidRPr="00D32AF0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D32AF0">
        <w:rPr>
          <w:rFonts w:ascii="Times New Roman" w:hAnsi="Times New Roman" w:cs="Times New Roman"/>
          <w:sz w:val="28"/>
          <w:szCs w:val="28"/>
        </w:rPr>
        <w:t>учебным</w:t>
      </w:r>
      <w:r w:rsidRPr="00D32AF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D32AF0">
        <w:rPr>
          <w:rFonts w:ascii="Times New Roman" w:hAnsi="Times New Roman" w:cs="Times New Roman"/>
          <w:sz w:val="28"/>
          <w:szCs w:val="28"/>
        </w:rPr>
        <w:t>модулям.</w:t>
      </w:r>
    </w:p>
    <w:p w:rsidR="00935880" w:rsidRPr="00D32AF0" w:rsidRDefault="00935880" w:rsidP="00935880">
      <w:pPr>
        <w:widowControl w:val="0"/>
        <w:spacing w:after="0" w:line="240" w:lineRule="auto"/>
        <w:ind w:left="-567" w:right="-5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bookmark0"/>
      <w:bookmarkEnd w:id="2"/>
      <w:r w:rsidRPr="00D32AF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D32AF0">
        <w:rPr>
          <w:rFonts w:ascii="Times New Roman" w:eastAsia="Times New Roman" w:hAnsi="Times New Roman" w:cs="Times New Roman"/>
          <w:spacing w:val="-3"/>
          <w:sz w:val="28"/>
          <w:szCs w:val="28"/>
        </w:rPr>
        <w:t>ро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D32AF0">
        <w:rPr>
          <w:rFonts w:ascii="Times New Roman" w:eastAsia="Times New Roman" w:hAnsi="Times New Roman" w:cs="Times New Roman"/>
          <w:spacing w:val="2"/>
          <w:sz w:val="28"/>
          <w:szCs w:val="28"/>
        </w:rPr>
        <w:t>р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ам</w:t>
      </w:r>
      <w:r w:rsidRPr="00D32AF0">
        <w:rPr>
          <w:rFonts w:ascii="Times New Roman" w:eastAsia="Times New Roman" w:hAnsi="Times New Roman" w:cs="Times New Roman"/>
          <w:spacing w:val="2"/>
          <w:sz w:val="28"/>
          <w:szCs w:val="28"/>
        </w:rPr>
        <w:t>м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32AF0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D32AF0">
        <w:rPr>
          <w:rFonts w:ascii="Times New Roman" w:eastAsia="Times New Roman" w:hAnsi="Times New Roman" w:cs="Times New Roman"/>
          <w:spacing w:val="1"/>
          <w:sz w:val="28"/>
          <w:szCs w:val="28"/>
        </w:rPr>
        <w:t>по</w:t>
      </w:r>
      <w:r w:rsidRPr="00D32AF0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D32AF0">
        <w:rPr>
          <w:rFonts w:ascii="Times New Roman" w:eastAsia="Times New Roman" w:hAnsi="Times New Roman" w:cs="Times New Roman"/>
          <w:spacing w:val="2"/>
          <w:sz w:val="28"/>
          <w:szCs w:val="28"/>
        </w:rPr>
        <w:t>м</w:t>
      </w:r>
      <w:r w:rsidRPr="00D32AF0">
        <w:rPr>
          <w:rFonts w:ascii="Times New Roman" w:eastAsia="Times New Roman" w:hAnsi="Times New Roman" w:cs="Times New Roman"/>
          <w:spacing w:val="-8"/>
          <w:sz w:val="28"/>
          <w:szCs w:val="28"/>
        </w:rPr>
        <w:t>у</w:t>
      </w:r>
      <w:r w:rsidRPr="00D32AF0">
        <w:rPr>
          <w:rFonts w:ascii="Times New Roman" w:eastAsia="Times New Roman" w:hAnsi="Times New Roman" w:cs="Times New Roman"/>
          <w:spacing w:val="-3"/>
          <w:sz w:val="28"/>
          <w:szCs w:val="28"/>
        </w:rPr>
        <w:t>з</w:t>
      </w:r>
      <w:r w:rsidRPr="00D32AF0"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ке</w:t>
      </w:r>
      <w:r w:rsidRPr="00D32AF0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D32AF0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Pr="00D32AF0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D32AF0">
        <w:rPr>
          <w:rFonts w:ascii="Times New Roman" w:eastAsia="Times New Roman" w:hAnsi="Times New Roman" w:cs="Times New Roman"/>
          <w:spacing w:val="-3"/>
          <w:sz w:val="28"/>
          <w:szCs w:val="28"/>
        </w:rPr>
        <w:t>з</w:t>
      </w:r>
      <w:r w:rsidRPr="00D32AF0">
        <w:rPr>
          <w:rFonts w:ascii="Times New Roman" w:eastAsia="Times New Roman" w:hAnsi="Times New Roman" w:cs="Times New Roman"/>
          <w:spacing w:val="2"/>
          <w:sz w:val="28"/>
          <w:szCs w:val="28"/>
        </w:rPr>
        <w:t>р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аб</w:t>
      </w:r>
      <w:r w:rsidRPr="00D32AF0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D32AF0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D32AF0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D32AF0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це</w:t>
      </w:r>
      <w:r w:rsidRPr="00D32AF0"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ью</w:t>
      </w:r>
      <w:r w:rsidRPr="00D32AF0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D32AF0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D32AF0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D32AF0">
        <w:rPr>
          <w:rFonts w:ascii="Times New Roman" w:eastAsia="Times New Roman" w:hAnsi="Times New Roman" w:cs="Times New Roman"/>
          <w:spacing w:val="-3"/>
          <w:sz w:val="28"/>
          <w:szCs w:val="28"/>
        </w:rPr>
        <w:t>з</w:t>
      </w:r>
      <w:r w:rsidRPr="00D32AF0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ния</w:t>
      </w:r>
      <w:r w:rsidRPr="00D32AF0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D32AF0">
        <w:rPr>
          <w:rFonts w:ascii="Times New Roman" w:eastAsia="Times New Roman" w:hAnsi="Times New Roman" w:cs="Times New Roman"/>
          <w:spacing w:val="2"/>
          <w:sz w:val="28"/>
          <w:szCs w:val="28"/>
        </w:rPr>
        <w:t>м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ет</w:t>
      </w:r>
      <w:r w:rsidRPr="00D32AF0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ди</w:t>
      </w:r>
      <w:r w:rsidRPr="00D32AF0">
        <w:rPr>
          <w:rFonts w:ascii="Times New Roman" w:eastAsia="Times New Roman" w:hAnsi="Times New Roman" w:cs="Times New Roman"/>
          <w:spacing w:val="1"/>
          <w:sz w:val="28"/>
          <w:szCs w:val="28"/>
        </w:rPr>
        <w:t>ч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32AF0"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D32AF0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D32AF0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D32AF0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D32AF0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 xml:space="preserve">щи </w:t>
      </w:r>
      <w:r w:rsidRPr="00D32AF0">
        <w:rPr>
          <w:rFonts w:ascii="Times New Roman" w:eastAsia="Times New Roman" w:hAnsi="Times New Roman" w:cs="Times New Roman"/>
          <w:spacing w:val="-9"/>
          <w:sz w:val="28"/>
          <w:szCs w:val="28"/>
        </w:rPr>
        <w:t>у</w:t>
      </w:r>
      <w:r w:rsidRPr="00D32AF0">
        <w:rPr>
          <w:rFonts w:ascii="Times New Roman" w:eastAsia="Times New Roman" w:hAnsi="Times New Roman" w:cs="Times New Roman"/>
          <w:spacing w:val="1"/>
          <w:sz w:val="28"/>
          <w:szCs w:val="28"/>
        </w:rPr>
        <w:t>чит</w:t>
      </w:r>
      <w:r w:rsidRPr="00D32AF0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D32AF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лю </w:t>
      </w:r>
      <w:r w:rsidRPr="00D32AF0">
        <w:rPr>
          <w:rFonts w:ascii="Times New Roman" w:eastAsia="Times New Roman" w:hAnsi="Times New Roman" w:cs="Times New Roman"/>
          <w:spacing w:val="2"/>
          <w:sz w:val="28"/>
          <w:szCs w:val="28"/>
        </w:rPr>
        <w:t>м</w:t>
      </w:r>
      <w:r w:rsidRPr="00D32AF0">
        <w:rPr>
          <w:rFonts w:ascii="Times New Roman" w:eastAsia="Times New Roman" w:hAnsi="Times New Roman" w:cs="Times New Roman"/>
          <w:spacing w:val="-2"/>
          <w:sz w:val="28"/>
          <w:szCs w:val="28"/>
        </w:rPr>
        <w:t>уз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ыки</w:t>
      </w:r>
      <w:r w:rsidRPr="00D32AF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32AF0"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 w:rsidRPr="00D32AF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с</w:t>
      </w:r>
      <w:r w:rsidRPr="00D32AF0">
        <w:rPr>
          <w:rFonts w:ascii="Times New Roman" w:eastAsia="Times New Roman" w:hAnsi="Times New Roman" w:cs="Times New Roman"/>
          <w:spacing w:val="-4"/>
          <w:sz w:val="28"/>
          <w:szCs w:val="28"/>
        </w:rPr>
        <w:t>о</w:t>
      </w:r>
      <w:r w:rsidRPr="00D32AF0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D32AF0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нии</w:t>
      </w:r>
      <w:r w:rsidRPr="00D32AF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32AF0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D32AF0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D32AF0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D32AF0">
        <w:rPr>
          <w:rFonts w:ascii="Times New Roman" w:eastAsia="Times New Roman" w:hAnsi="Times New Roman" w:cs="Times New Roman"/>
          <w:spacing w:val="8"/>
          <w:sz w:val="28"/>
          <w:szCs w:val="28"/>
        </w:rPr>
        <w:t>ч</w:t>
      </w:r>
      <w:r w:rsidRPr="00D32AF0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D32AF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п</w:t>
      </w:r>
      <w:r w:rsidRPr="00D32AF0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D32AF0">
        <w:rPr>
          <w:rFonts w:ascii="Times New Roman" w:eastAsia="Times New Roman" w:hAnsi="Times New Roman" w:cs="Times New Roman"/>
          <w:spacing w:val="-4"/>
          <w:sz w:val="28"/>
          <w:szCs w:val="28"/>
        </w:rPr>
        <w:t>о</w:t>
      </w:r>
      <w:r w:rsidRPr="00D32AF0">
        <w:rPr>
          <w:rFonts w:ascii="Times New Roman" w:eastAsia="Times New Roman" w:hAnsi="Times New Roman" w:cs="Times New Roman"/>
          <w:spacing w:val="6"/>
          <w:sz w:val="28"/>
          <w:szCs w:val="28"/>
        </w:rPr>
        <w:t>г</w:t>
      </w:r>
      <w:r w:rsidRPr="00D32AF0">
        <w:rPr>
          <w:rFonts w:ascii="Times New Roman" w:eastAsia="Times New Roman" w:hAnsi="Times New Roman" w:cs="Times New Roman"/>
          <w:spacing w:val="-1"/>
          <w:sz w:val="28"/>
          <w:szCs w:val="28"/>
        </w:rPr>
        <w:t>ра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D32AF0">
        <w:rPr>
          <w:rFonts w:ascii="Times New Roman" w:eastAsia="Times New Roman" w:hAnsi="Times New Roman" w:cs="Times New Roman"/>
          <w:spacing w:val="2"/>
          <w:sz w:val="28"/>
          <w:szCs w:val="28"/>
        </w:rPr>
        <w:t>м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D32AF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D32AF0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D32AF0">
        <w:rPr>
          <w:rFonts w:ascii="Times New Roman" w:eastAsia="Times New Roman" w:hAnsi="Times New Roman" w:cs="Times New Roman"/>
          <w:spacing w:val="-8"/>
          <w:sz w:val="28"/>
          <w:szCs w:val="28"/>
        </w:rPr>
        <w:t>у</w:t>
      </w:r>
      <w:r w:rsidRPr="00D32AF0">
        <w:rPr>
          <w:rFonts w:ascii="Times New Roman" w:eastAsia="Times New Roman" w:hAnsi="Times New Roman" w:cs="Times New Roman"/>
          <w:spacing w:val="1"/>
          <w:sz w:val="28"/>
          <w:szCs w:val="28"/>
        </w:rPr>
        <w:t>ч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ебн</w:t>
      </w:r>
      <w:r w:rsidRPr="00D32AF0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D32AF0">
        <w:rPr>
          <w:rFonts w:ascii="Times New Roman" w:eastAsia="Times New Roman" w:hAnsi="Times New Roman" w:cs="Times New Roman"/>
          <w:spacing w:val="1"/>
          <w:sz w:val="28"/>
          <w:szCs w:val="28"/>
        </w:rPr>
        <w:t>м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D32AF0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D32AF0">
        <w:rPr>
          <w:rFonts w:ascii="Times New Roman" w:eastAsia="Times New Roman" w:hAnsi="Times New Roman" w:cs="Times New Roman"/>
          <w:spacing w:val="3"/>
          <w:sz w:val="28"/>
          <w:szCs w:val="28"/>
        </w:rPr>
        <w:t>р</w:t>
      </w:r>
      <w:r w:rsidRPr="00D32AF0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D32AF0">
        <w:rPr>
          <w:rFonts w:ascii="Times New Roman" w:eastAsia="Times New Roman" w:hAnsi="Times New Roman" w:cs="Times New Roman"/>
          <w:spacing w:val="1"/>
          <w:sz w:val="28"/>
          <w:szCs w:val="28"/>
        </w:rPr>
        <w:t>м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32AF0">
        <w:rPr>
          <w:rFonts w:ascii="Times New Roman" w:eastAsia="Times New Roman" w:hAnsi="Times New Roman" w:cs="Times New Roman"/>
          <w:spacing w:val="5"/>
          <w:sz w:val="28"/>
          <w:szCs w:val="28"/>
        </w:rPr>
        <w:t>т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у.</w:t>
      </w:r>
    </w:p>
    <w:p w:rsidR="00935880" w:rsidRPr="00D32AF0" w:rsidRDefault="00935880" w:rsidP="00935880">
      <w:pPr>
        <w:widowControl w:val="0"/>
        <w:spacing w:after="0" w:line="240" w:lineRule="auto"/>
        <w:ind w:left="-567" w:right="-2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5880" w:rsidRPr="00D32AF0" w:rsidRDefault="00935880" w:rsidP="00935880">
      <w:pPr>
        <w:widowControl w:val="0"/>
        <w:spacing w:after="0" w:line="240" w:lineRule="auto"/>
        <w:ind w:left="-567" w:right="-20" w:firstLine="567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D32AF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D32AF0">
        <w:rPr>
          <w:rFonts w:ascii="Times New Roman" w:eastAsia="Times New Roman" w:hAnsi="Times New Roman" w:cs="Times New Roman"/>
          <w:spacing w:val="-3"/>
          <w:sz w:val="28"/>
          <w:szCs w:val="28"/>
        </w:rPr>
        <w:t>ро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D32AF0">
        <w:rPr>
          <w:rFonts w:ascii="Times New Roman" w:eastAsia="Times New Roman" w:hAnsi="Times New Roman" w:cs="Times New Roman"/>
          <w:spacing w:val="2"/>
          <w:sz w:val="28"/>
          <w:szCs w:val="28"/>
        </w:rPr>
        <w:t>р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ам</w:t>
      </w:r>
      <w:r w:rsidRPr="00D32AF0">
        <w:rPr>
          <w:rFonts w:ascii="Times New Roman" w:eastAsia="Times New Roman" w:hAnsi="Times New Roman" w:cs="Times New Roman"/>
          <w:spacing w:val="2"/>
          <w:sz w:val="28"/>
          <w:szCs w:val="28"/>
        </w:rPr>
        <w:t>м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а по</w:t>
      </w:r>
      <w:r w:rsidRPr="00D32AF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32AF0">
        <w:rPr>
          <w:rFonts w:ascii="Times New Roman" w:eastAsia="Times New Roman" w:hAnsi="Times New Roman" w:cs="Times New Roman"/>
          <w:spacing w:val="1"/>
          <w:sz w:val="28"/>
          <w:szCs w:val="28"/>
        </w:rPr>
        <w:t>м</w:t>
      </w:r>
      <w:r w:rsidRPr="00D32AF0">
        <w:rPr>
          <w:rFonts w:ascii="Times New Roman" w:eastAsia="Times New Roman" w:hAnsi="Times New Roman" w:cs="Times New Roman"/>
          <w:spacing w:val="-9"/>
          <w:sz w:val="28"/>
          <w:szCs w:val="28"/>
        </w:rPr>
        <w:t>у</w:t>
      </w:r>
      <w:r w:rsidRPr="00D32AF0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Pr="00D32AF0"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ке</w:t>
      </w:r>
      <w:r w:rsidRPr="00D32AF0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D32AF0">
        <w:rPr>
          <w:rFonts w:ascii="Times New Roman" w:eastAsia="Times New Roman" w:hAnsi="Times New Roman" w:cs="Times New Roman"/>
          <w:spacing w:val="3"/>
          <w:sz w:val="28"/>
          <w:szCs w:val="28"/>
        </w:rPr>
        <w:t>о</w:t>
      </w:r>
      <w:r w:rsidRPr="00D32AF0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D32AF0">
        <w:rPr>
          <w:rFonts w:ascii="Times New Roman" w:eastAsia="Times New Roman" w:hAnsi="Times New Roman" w:cs="Times New Roman"/>
          <w:spacing w:val="3"/>
          <w:sz w:val="28"/>
          <w:szCs w:val="28"/>
        </w:rPr>
        <w:t>в</w:t>
      </w:r>
      <w:r w:rsidRPr="00D32AF0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D32AF0"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ит</w:t>
      </w:r>
      <w:r w:rsidRPr="00D32AF0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D32AF0">
        <w:rPr>
          <w:rFonts w:ascii="Times New Roman" w:eastAsia="Times New Roman" w:hAnsi="Times New Roman" w:cs="Times New Roman"/>
          <w:spacing w:val="-9"/>
          <w:sz w:val="28"/>
          <w:szCs w:val="28"/>
        </w:rPr>
        <w:t>у</w:t>
      </w:r>
      <w:r w:rsidRPr="00D32AF0">
        <w:rPr>
          <w:rFonts w:ascii="Times New Roman" w:eastAsia="Times New Roman" w:hAnsi="Times New Roman" w:cs="Times New Roman"/>
          <w:spacing w:val="1"/>
          <w:sz w:val="28"/>
          <w:szCs w:val="28"/>
        </w:rPr>
        <w:t>чи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те</w:t>
      </w:r>
      <w:r w:rsidRPr="00D32AF0"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D32AF0">
        <w:rPr>
          <w:rFonts w:ascii="Times New Roman" w:eastAsia="Times New Roman" w:hAnsi="Times New Roman" w:cs="Times New Roman"/>
          <w:spacing w:val="1"/>
          <w:sz w:val="28"/>
          <w:szCs w:val="28"/>
        </w:rPr>
        <w:t>:</w:t>
      </w:r>
    </w:p>
    <w:p w:rsidR="00935880" w:rsidRPr="00D32AF0" w:rsidRDefault="00935880" w:rsidP="00935880">
      <w:pPr>
        <w:widowControl w:val="0"/>
        <w:spacing w:after="0" w:line="240" w:lineRule="auto"/>
        <w:ind w:left="-567" w:right="-2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5880" w:rsidRPr="00D32AF0" w:rsidRDefault="00935880" w:rsidP="00935880">
      <w:pPr>
        <w:pStyle w:val="af4"/>
        <w:widowControl w:val="0"/>
        <w:numPr>
          <w:ilvl w:val="0"/>
          <w:numId w:val="1"/>
        </w:numPr>
        <w:spacing w:after="0" w:line="240" w:lineRule="auto"/>
        <w:ind w:left="-567" w:right="-5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32AF0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Pr="00D32AF0">
        <w:rPr>
          <w:rFonts w:ascii="Times New Roman" w:eastAsia="Times New Roman" w:hAnsi="Times New Roman" w:cs="Times New Roman"/>
          <w:spacing w:val="-2"/>
          <w:sz w:val="28"/>
          <w:szCs w:val="28"/>
        </w:rPr>
        <w:t>еа</w:t>
      </w:r>
      <w:r w:rsidRPr="00D32AF0">
        <w:rPr>
          <w:rFonts w:ascii="Times New Roman" w:eastAsia="Times New Roman" w:hAnsi="Times New Roman" w:cs="Times New Roman"/>
          <w:spacing w:val="-4"/>
          <w:sz w:val="28"/>
          <w:szCs w:val="28"/>
        </w:rPr>
        <w:t>л</w:t>
      </w:r>
      <w:r w:rsidRPr="00D32AF0">
        <w:rPr>
          <w:rFonts w:ascii="Times New Roman" w:eastAsia="Times New Roman" w:hAnsi="Times New Roman" w:cs="Times New Roman"/>
          <w:spacing w:val="7"/>
          <w:sz w:val="28"/>
          <w:szCs w:val="28"/>
        </w:rPr>
        <w:t>и</w:t>
      </w:r>
      <w:r w:rsidRPr="00D32AF0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Pr="00D32AF0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D32AF0">
        <w:rPr>
          <w:rFonts w:ascii="Times New Roman" w:eastAsia="Times New Roman" w:hAnsi="Times New Roman" w:cs="Times New Roman"/>
          <w:spacing w:val="3"/>
          <w:sz w:val="28"/>
          <w:szCs w:val="28"/>
        </w:rPr>
        <w:t>в</w:t>
      </w:r>
      <w:r w:rsidRPr="00D32AF0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ть</w:t>
      </w:r>
      <w:r w:rsidRPr="00D32AF0">
        <w:rPr>
          <w:rFonts w:ascii="Times New Roman" w:eastAsia="Times New Roman" w:hAnsi="Times New Roman" w:cs="Times New Roman"/>
          <w:spacing w:val="189"/>
          <w:sz w:val="28"/>
          <w:szCs w:val="28"/>
        </w:rPr>
        <w:t xml:space="preserve"> 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32AF0">
        <w:rPr>
          <w:rFonts w:ascii="Times New Roman" w:eastAsia="Times New Roman" w:hAnsi="Times New Roman" w:cs="Times New Roman"/>
          <w:spacing w:val="187"/>
          <w:sz w:val="28"/>
          <w:szCs w:val="28"/>
        </w:rPr>
        <w:t xml:space="preserve"> 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D32AF0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D32AF0">
        <w:rPr>
          <w:rFonts w:ascii="Times New Roman" w:eastAsia="Times New Roman" w:hAnsi="Times New Roman" w:cs="Times New Roman"/>
          <w:spacing w:val="-4"/>
          <w:sz w:val="28"/>
          <w:szCs w:val="28"/>
        </w:rPr>
        <w:t>о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ц</w:t>
      </w:r>
      <w:r w:rsidRPr="00D32AF0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D32AF0">
        <w:rPr>
          <w:rFonts w:ascii="Times New Roman" w:eastAsia="Times New Roman" w:hAnsi="Times New Roman" w:cs="Times New Roman"/>
          <w:spacing w:val="-3"/>
          <w:sz w:val="28"/>
          <w:szCs w:val="28"/>
        </w:rPr>
        <w:t>сс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32AF0">
        <w:rPr>
          <w:rFonts w:ascii="Times New Roman" w:eastAsia="Times New Roman" w:hAnsi="Times New Roman" w:cs="Times New Roman"/>
          <w:spacing w:val="185"/>
          <w:sz w:val="28"/>
          <w:szCs w:val="28"/>
        </w:rPr>
        <w:t xml:space="preserve"> </w:t>
      </w:r>
      <w:r w:rsidRPr="00D32AF0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D32AF0">
        <w:rPr>
          <w:rFonts w:ascii="Times New Roman" w:eastAsia="Times New Roman" w:hAnsi="Times New Roman" w:cs="Times New Roman"/>
          <w:spacing w:val="-1"/>
          <w:sz w:val="28"/>
          <w:szCs w:val="28"/>
        </w:rPr>
        <w:t>ре</w:t>
      </w:r>
      <w:r w:rsidRPr="00D32AF0">
        <w:rPr>
          <w:rFonts w:ascii="Times New Roman" w:eastAsia="Times New Roman" w:hAnsi="Times New Roman" w:cs="Times New Roman"/>
          <w:spacing w:val="6"/>
          <w:sz w:val="28"/>
          <w:szCs w:val="28"/>
        </w:rPr>
        <w:t>п</w:t>
      </w:r>
      <w:r w:rsidRPr="00D32AF0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D32AF0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D32AF0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D32AF0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ния</w:t>
      </w:r>
      <w:r w:rsidRPr="00D32AF0">
        <w:rPr>
          <w:rFonts w:ascii="Times New Roman" w:eastAsia="Times New Roman" w:hAnsi="Times New Roman" w:cs="Times New Roman"/>
          <w:spacing w:val="189"/>
          <w:sz w:val="28"/>
          <w:szCs w:val="28"/>
        </w:rPr>
        <w:t xml:space="preserve"> </w:t>
      </w:r>
      <w:r w:rsidRPr="00D32AF0">
        <w:rPr>
          <w:rFonts w:ascii="Times New Roman" w:eastAsia="Times New Roman" w:hAnsi="Times New Roman" w:cs="Times New Roman"/>
          <w:spacing w:val="2"/>
          <w:sz w:val="28"/>
          <w:szCs w:val="28"/>
        </w:rPr>
        <w:t>м</w:t>
      </w:r>
      <w:r w:rsidRPr="00D32AF0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Pr="00D32AF0">
        <w:rPr>
          <w:rFonts w:ascii="Times New Roman" w:eastAsia="Times New Roman" w:hAnsi="Times New Roman" w:cs="Times New Roman"/>
          <w:spacing w:val="-3"/>
          <w:sz w:val="28"/>
          <w:szCs w:val="28"/>
        </w:rPr>
        <w:t>з</w:t>
      </w:r>
      <w:r w:rsidRPr="00D32AF0"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ки</w:t>
      </w:r>
      <w:r w:rsidRPr="00D32AF0">
        <w:rPr>
          <w:rFonts w:ascii="Times New Roman" w:eastAsia="Times New Roman" w:hAnsi="Times New Roman" w:cs="Times New Roman"/>
          <w:spacing w:val="190"/>
          <w:sz w:val="28"/>
          <w:szCs w:val="28"/>
        </w:rPr>
        <w:t xml:space="preserve"> </w:t>
      </w:r>
      <w:r w:rsidRPr="00D32AF0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D32AF0">
        <w:rPr>
          <w:rFonts w:ascii="Times New Roman" w:eastAsia="Times New Roman" w:hAnsi="Times New Roman" w:cs="Times New Roman"/>
          <w:spacing w:val="-3"/>
          <w:sz w:val="28"/>
          <w:szCs w:val="28"/>
        </w:rPr>
        <w:t>ов</w:t>
      </w:r>
      <w:r w:rsidRPr="00D32AF0">
        <w:rPr>
          <w:rFonts w:ascii="Times New Roman" w:eastAsia="Times New Roman" w:hAnsi="Times New Roman" w:cs="Times New Roman"/>
          <w:spacing w:val="2"/>
          <w:sz w:val="28"/>
          <w:szCs w:val="28"/>
        </w:rPr>
        <w:t>р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ем</w:t>
      </w:r>
      <w:r w:rsidRPr="00D32AF0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нные</w:t>
      </w:r>
      <w:r w:rsidRPr="00D32AF0">
        <w:rPr>
          <w:rFonts w:ascii="Times New Roman" w:eastAsia="Times New Roman" w:hAnsi="Times New Roman" w:cs="Times New Roman"/>
          <w:spacing w:val="186"/>
          <w:sz w:val="28"/>
          <w:szCs w:val="28"/>
        </w:rPr>
        <w:t xml:space="preserve"> 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D32AF0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D32AF0">
        <w:rPr>
          <w:rFonts w:ascii="Times New Roman" w:eastAsia="Times New Roman" w:hAnsi="Times New Roman" w:cs="Times New Roman"/>
          <w:spacing w:val="-2"/>
          <w:sz w:val="28"/>
          <w:szCs w:val="28"/>
        </w:rPr>
        <w:t>хо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ды к</w:t>
      </w:r>
      <w:r w:rsidRPr="00D32AF0">
        <w:rPr>
          <w:rFonts w:ascii="Times New Roman" w:eastAsia="Times New Roman" w:hAnsi="Times New Roman" w:cs="Times New Roman"/>
          <w:spacing w:val="168"/>
          <w:sz w:val="28"/>
          <w:szCs w:val="28"/>
        </w:rPr>
        <w:t xml:space="preserve"> 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D32AF0">
        <w:rPr>
          <w:rFonts w:ascii="Times New Roman" w:eastAsia="Times New Roman" w:hAnsi="Times New Roman" w:cs="Times New Roman"/>
          <w:spacing w:val="-3"/>
          <w:sz w:val="28"/>
          <w:szCs w:val="28"/>
        </w:rPr>
        <w:t>ор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ми</w:t>
      </w:r>
      <w:r w:rsidRPr="00D32AF0">
        <w:rPr>
          <w:rFonts w:ascii="Times New Roman" w:eastAsia="Times New Roman" w:hAnsi="Times New Roman" w:cs="Times New Roman"/>
          <w:spacing w:val="-2"/>
          <w:sz w:val="28"/>
          <w:szCs w:val="28"/>
        </w:rPr>
        <w:t>ров</w:t>
      </w:r>
      <w:r w:rsidRPr="00D32AF0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D32AF0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D32AF0">
        <w:rPr>
          <w:rFonts w:ascii="Times New Roman" w:eastAsia="Times New Roman" w:hAnsi="Times New Roman" w:cs="Times New Roman"/>
          <w:spacing w:val="166"/>
          <w:sz w:val="28"/>
          <w:szCs w:val="28"/>
        </w:rPr>
        <w:t xml:space="preserve"> </w:t>
      </w:r>
      <w:r w:rsidRPr="00D32AF0">
        <w:rPr>
          <w:rFonts w:ascii="Times New Roman" w:eastAsia="Times New Roman" w:hAnsi="Times New Roman" w:cs="Times New Roman"/>
          <w:spacing w:val="-2"/>
          <w:sz w:val="28"/>
          <w:szCs w:val="28"/>
        </w:rPr>
        <w:t>л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32AF0">
        <w:rPr>
          <w:rFonts w:ascii="Times New Roman" w:eastAsia="Times New Roman" w:hAnsi="Times New Roman" w:cs="Times New Roman"/>
          <w:spacing w:val="3"/>
          <w:sz w:val="28"/>
          <w:szCs w:val="28"/>
        </w:rPr>
        <w:t>ч</w:t>
      </w:r>
      <w:r w:rsidRPr="00D32AF0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D32AF0">
        <w:rPr>
          <w:rFonts w:ascii="Times New Roman" w:eastAsia="Times New Roman" w:hAnsi="Times New Roman" w:cs="Times New Roman"/>
          <w:spacing w:val="-2"/>
          <w:sz w:val="28"/>
          <w:szCs w:val="28"/>
        </w:rPr>
        <w:t>ос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тны</w:t>
      </w:r>
      <w:r w:rsidRPr="00D32AF0">
        <w:rPr>
          <w:rFonts w:ascii="Times New Roman" w:eastAsia="Times New Roman" w:hAnsi="Times New Roman" w:cs="Times New Roman"/>
          <w:spacing w:val="-4"/>
          <w:sz w:val="28"/>
          <w:szCs w:val="28"/>
        </w:rPr>
        <w:t>х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32AF0">
        <w:rPr>
          <w:rFonts w:ascii="Times New Roman" w:eastAsia="Times New Roman" w:hAnsi="Times New Roman" w:cs="Times New Roman"/>
          <w:spacing w:val="169"/>
          <w:sz w:val="28"/>
          <w:szCs w:val="28"/>
        </w:rPr>
        <w:t xml:space="preserve"> </w:t>
      </w:r>
      <w:proofErr w:type="spellStart"/>
      <w:r w:rsidRPr="00D32AF0">
        <w:rPr>
          <w:rFonts w:ascii="Times New Roman" w:eastAsia="Times New Roman" w:hAnsi="Times New Roman" w:cs="Times New Roman"/>
          <w:spacing w:val="1"/>
          <w:sz w:val="28"/>
          <w:szCs w:val="28"/>
        </w:rPr>
        <w:t>м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ет</w:t>
      </w:r>
      <w:r w:rsidRPr="00D32AF0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D32AF0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Pr="00D32AF0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D32AF0">
        <w:rPr>
          <w:rFonts w:ascii="Times New Roman" w:eastAsia="Times New Roman" w:hAnsi="Times New Roman" w:cs="Times New Roman"/>
          <w:spacing w:val="1"/>
          <w:sz w:val="28"/>
          <w:szCs w:val="28"/>
        </w:rPr>
        <w:t>м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етных</w:t>
      </w:r>
      <w:proofErr w:type="spellEnd"/>
      <w:r w:rsidRPr="00D32AF0">
        <w:rPr>
          <w:rFonts w:ascii="Times New Roman" w:eastAsia="Times New Roman" w:hAnsi="Times New Roman" w:cs="Times New Roman"/>
          <w:spacing w:val="163"/>
          <w:sz w:val="28"/>
          <w:szCs w:val="28"/>
        </w:rPr>
        <w:t xml:space="preserve"> 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32AF0">
        <w:rPr>
          <w:rFonts w:ascii="Times New Roman" w:eastAsia="Times New Roman" w:hAnsi="Times New Roman" w:cs="Times New Roman"/>
          <w:spacing w:val="168"/>
          <w:sz w:val="28"/>
          <w:szCs w:val="28"/>
        </w:rPr>
        <w:t xml:space="preserve"> </w:t>
      </w:r>
      <w:r w:rsidRPr="00D32AF0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D32AF0">
        <w:rPr>
          <w:rFonts w:ascii="Times New Roman" w:eastAsia="Times New Roman" w:hAnsi="Times New Roman" w:cs="Times New Roman"/>
          <w:spacing w:val="-2"/>
          <w:sz w:val="28"/>
          <w:szCs w:val="28"/>
        </w:rPr>
        <w:t>ре</w:t>
      </w:r>
      <w:r w:rsidRPr="00D32AF0">
        <w:rPr>
          <w:rFonts w:ascii="Times New Roman" w:eastAsia="Times New Roman" w:hAnsi="Times New Roman" w:cs="Times New Roman"/>
          <w:spacing w:val="-6"/>
          <w:sz w:val="28"/>
          <w:szCs w:val="28"/>
        </w:rPr>
        <w:t>д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метных</w:t>
      </w:r>
      <w:r w:rsidRPr="00D32AF0">
        <w:rPr>
          <w:rFonts w:ascii="Times New Roman" w:eastAsia="Times New Roman" w:hAnsi="Times New Roman" w:cs="Times New Roman"/>
          <w:spacing w:val="163"/>
          <w:sz w:val="28"/>
          <w:szCs w:val="28"/>
        </w:rPr>
        <w:t xml:space="preserve"> </w:t>
      </w:r>
      <w:r w:rsidRPr="00D32AF0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Pr="00D32AF0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D32AF0">
        <w:rPr>
          <w:rFonts w:ascii="Times New Roman" w:eastAsia="Times New Roman" w:hAnsi="Times New Roman" w:cs="Times New Roman"/>
          <w:spacing w:val="3"/>
          <w:sz w:val="28"/>
          <w:szCs w:val="28"/>
        </w:rPr>
        <w:t>з</w:t>
      </w:r>
      <w:r w:rsidRPr="00D32AF0">
        <w:rPr>
          <w:rFonts w:ascii="Times New Roman" w:eastAsia="Times New Roman" w:hAnsi="Times New Roman" w:cs="Times New Roman"/>
          <w:spacing w:val="-9"/>
          <w:sz w:val="28"/>
          <w:szCs w:val="28"/>
        </w:rPr>
        <w:t>у</w:t>
      </w:r>
      <w:r w:rsidRPr="00D32AF0"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ьт</w:t>
      </w:r>
      <w:r w:rsidRPr="00D32AF0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D32AF0">
        <w:rPr>
          <w:rFonts w:ascii="Times New Roman" w:eastAsia="Times New Roman" w:hAnsi="Times New Roman" w:cs="Times New Roman"/>
          <w:spacing w:val="6"/>
          <w:sz w:val="28"/>
          <w:szCs w:val="28"/>
        </w:rPr>
        <w:t>т</w:t>
      </w:r>
      <w:r w:rsidRPr="00D32AF0">
        <w:rPr>
          <w:rFonts w:ascii="Times New Roman" w:eastAsia="Times New Roman" w:hAnsi="Times New Roman" w:cs="Times New Roman"/>
          <w:spacing w:val="3"/>
          <w:sz w:val="28"/>
          <w:szCs w:val="28"/>
        </w:rPr>
        <w:t>о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D32AF0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D32AF0">
        <w:rPr>
          <w:rFonts w:ascii="Times New Roman" w:eastAsia="Times New Roman" w:hAnsi="Times New Roman" w:cs="Times New Roman"/>
          <w:spacing w:val="6"/>
          <w:sz w:val="28"/>
          <w:szCs w:val="28"/>
        </w:rPr>
        <w:t>б</w:t>
      </w:r>
      <w:r w:rsidRPr="00D32AF0">
        <w:rPr>
          <w:rFonts w:ascii="Times New Roman" w:eastAsia="Times New Roman" w:hAnsi="Times New Roman" w:cs="Times New Roman"/>
          <w:spacing w:val="-9"/>
          <w:sz w:val="28"/>
          <w:szCs w:val="28"/>
        </w:rPr>
        <w:t>у</w:t>
      </w:r>
      <w:r w:rsidRPr="00D32AF0">
        <w:rPr>
          <w:rFonts w:ascii="Times New Roman" w:eastAsia="Times New Roman" w:hAnsi="Times New Roman" w:cs="Times New Roman"/>
          <w:spacing w:val="2"/>
          <w:sz w:val="28"/>
          <w:szCs w:val="28"/>
        </w:rPr>
        <w:t>ч</w:t>
      </w:r>
      <w:r w:rsidRPr="00D32AF0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ния,</w:t>
      </w:r>
      <w:r w:rsidRPr="00D32AF0">
        <w:rPr>
          <w:rFonts w:ascii="Times New Roman" w:eastAsia="Times New Roman" w:hAnsi="Times New Roman" w:cs="Times New Roman"/>
          <w:spacing w:val="118"/>
          <w:sz w:val="28"/>
          <w:szCs w:val="28"/>
        </w:rPr>
        <w:t xml:space="preserve"> 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D32AF0">
        <w:rPr>
          <w:rFonts w:ascii="Times New Roman" w:eastAsia="Times New Roman" w:hAnsi="Times New Roman" w:cs="Times New Roman"/>
          <w:spacing w:val="-2"/>
          <w:sz w:val="28"/>
          <w:szCs w:val="28"/>
        </w:rPr>
        <w:t>ф</w:t>
      </w:r>
      <w:r w:rsidRPr="00D32AF0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D32AF0">
        <w:rPr>
          <w:rFonts w:ascii="Times New Roman" w:eastAsia="Times New Roman" w:hAnsi="Times New Roman" w:cs="Times New Roman"/>
          <w:spacing w:val="-4"/>
          <w:sz w:val="28"/>
          <w:szCs w:val="28"/>
        </w:rPr>
        <w:t>р</w:t>
      </w:r>
      <w:r w:rsidRPr="00D32AF0">
        <w:rPr>
          <w:rFonts w:ascii="Times New Roman" w:eastAsia="Times New Roman" w:hAnsi="Times New Roman" w:cs="Times New Roman"/>
          <w:spacing w:val="1"/>
          <w:sz w:val="28"/>
          <w:szCs w:val="28"/>
        </w:rPr>
        <w:t>м</w:t>
      </w:r>
      <w:r w:rsidRPr="00D32AF0">
        <w:rPr>
          <w:rFonts w:ascii="Times New Roman" w:eastAsia="Times New Roman" w:hAnsi="Times New Roman" w:cs="Times New Roman"/>
          <w:spacing w:val="-2"/>
          <w:sz w:val="28"/>
          <w:szCs w:val="28"/>
        </w:rPr>
        <w:t>ул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32AF0">
        <w:rPr>
          <w:rFonts w:ascii="Times New Roman" w:eastAsia="Times New Roman" w:hAnsi="Times New Roman" w:cs="Times New Roman"/>
          <w:spacing w:val="4"/>
          <w:sz w:val="28"/>
          <w:szCs w:val="28"/>
        </w:rPr>
        <w:t>р</w:t>
      </w:r>
      <w:r w:rsidRPr="00D32AF0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D32AF0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D32AF0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нн</w:t>
      </w:r>
      <w:r w:rsidRPr="00D32AF0"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D32AF0">
        <w:rPr>
          <w:rFonts w:ascii="Times New Roman" w:eastAsia="Times New Roman" w:hAnsi="Times New Roman" w:cs="Times New Roman"/>
          <w:spacing w:val="114"/>
          <w:sz w:val="28"/>
          <w:szCs w:val="28"/>
        </w:rPr>
        <w:t xml:space="preserve"> 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32AF0">
        <w:rPr>
          <w:rFonts w:ascii="Times New Roman" w:eastAsia="Times New Roman" w:hAnsi="Times New Roman" w:cs="Times New Roman"/>
          <w:spacing w:val="114"/>
          <w:sz w:val="28"/>
          <w:szCs w:val="28"/>
        </w:rPr>
        <w:t xml:space="preserve"> </w:t>
      </w:r>
      <w:r w:rsidRPr="00D32AF0">
        <w:rPr>
          <w:rFonts w:ascii="Times New Roman" w:eastAsia="Times New Roman" w:hAnsi="Times New Roman" w:cs="Times New Roman"/>
          <w:spacing w:val="2"/>
          <w:sz w:val="28"/>
          <w:szCs w:val="28"/>
        </w:rPr>
        <w:t>Ф</w:t>
      </w:r>
      <w:r w:rsidRPr="00D32AF0">
        <w:rPr>
          <w:rFonts w:ascii="Times New Roman" w:eastAsia="Times New Roman" w:hAnsi="Times New Roman" w:cs="Times New Roman"/>
          <w:spacing w:val="3"/>
          <w:sz w:val="28"/>
          <w:szCs w:val="28"/>
        </w:rPr>
        <w:t>Г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D32AF0">
        <w:rPr>
          <w:rFonts w:ascii="Times New Roman" w:eastAsia="Times New Roman" w:hAnsi="Times New Roman" w:cs="Times New Roman"/>
          <w:spacing w:val="117"/>
          <w:sz w:val="28"/>
          <w:szCs w:val="28"/>
        </w:rPr>
        <w:t xml:space="preserve"> </w:t>
      </w:r>
      <w:r w:rsidRPr="00D32AF0">
        <w:rPr>
          <w:rFonts w:ascii="Times New Roman" w:eastAsia="Times New Roman" w:hAnsi="Times New Roman" w:cs="Times New Roman"/>
          <w:spacing w:val="-8"/>
          <w:sz w:val="28"/>
          <w:szCs w:val="28"/>
        </w:rPr>
        <w:t>Н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32AF0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D32AF0">
        <w:rPr>
          <w:rFonts w:ascii="Times New Roman" w:eastAsia="Times New Roman" w:hAnsi="Times New Roman" w:cs="Times New Roman"/>
          <w:spacing w:val="117"/>
          <w:sz w:val="28"/>
          <w:szCs w:val="28"/>
        </w:rPr>
        <w:t xml:space="preserve"> </w:t>
      </w:r>
      <w:r w:rsidRPr="00D32AF0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D32AF0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Pr="00D32AF0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D32AF0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D32AF0">
        <w:rPr>
          <w:rFonts w:ascii="Times New Roman" w:eastAsia="Times New Roman" w:hAnsi="Times New Roman" w:cs="Times New Roman"/>
          <w:spacing w:val="-4"/>
          <w:sz w:val="28"/>
          <w:szCs w:val="28"/>
        </w:rPr>
        <w:t>л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32AF0">
        <w:rPr>
          <w:rFonts w:ascii="Times New Roman" w:eastAsia="Times New Roman" w:hAnsi="Times New Roman" w:cs="Times New Roman"/>
          <w:spacing w:val="5"/>
          <w:sz w:val="28"/>
          <w:szCs w:val="28"/>
        </w:rPr>
        <w:t>т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D32AF0">
        <w:rPr>
          <w:rFonts w:ascii="Times New Roman" w:eastAsia="Times New Roman" w:hAnsi="Times New Roman" w:cs="Times New Roman"/>
          <w:spacing w:val="119"/>
          <w:sz w:val="28"/>
          <w:szCs w:val="28"/>
        </w:rPr>
        <w:t xml:space="preserve"> 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32AF0">
        <w:rPr>
          <w:rFonts w:ascii="Times New Roman" w:eastAsia="Times New Roman" w:hAnsi="Times New Roman" w:cs="Times New Roman"/>
          <w:spacing w:val="111"/>
          <w:sz w:val="28"/>
          <w:szCs w:val="28"/>
        </w:rPr>
        <w:t xml:space="preserve"> </w:t>
      </w:r>
      <w:r w:rsidRPr="00D32AF0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D32AF0">
        <w:rPr>
          <w:rFonts w:ascii="Times New Roman" w:eastAsia="Times New Roman" w:hAnsi="Times New Roman" w:cs="Times New Roman"/>
          <w:spacing w:val="-4"/>
          <w:sz w:val="28"/>
          <w:szCs w:val="28"/>
        </w:rPr>
        <w:t>р</w:t>
      </w:r>
      <w:r w:rsidRPr="00D32AF0">
        <w:rPr>
          <w:rFonts w:ascii="Times New Roman" w:eastAsia="Times New Roman" w:hAnsi="Times New Roman" w:cs="Times New Roman"/>
          <w:spacing w:val="-10"/>
          <w:sz w:val="28"/>
          <w:szCs w:val="28"/>
        </w:rPr>
        <w:t>у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D32AF0">
        <w:rPr>
          <w:rFonts w:ascii="Times New Roman" w:eastAsia="Times New Roman" w:hAnsi="Times New Roman" w:cs="Times New Roman"/>
          <w:spacing w:val="7"/>
          <w:sz w:val="28"/>
          <w:szCs w:val="28"/>
        </w:rPr>
        <w:t>т</w:t>
      </w:r>
      <w:r w:rsidRPr="00D32AF0">
        <w:rPr>
          <w:rFonts w:ascii="Times New Roman" w:eastAsia="Times New Roman" w:hAnsi="Times New Roman" w:cs="Times New Roman"/>
          <w:spacing w:val="-3"/>
          <w:sz w:val="28"/>
          <w:szCs w:val="28"/>
        </w:rPr>
        <w:t>ур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32AF0">
        <w:rPr>
          <w:rFonts w:ascii="Times New Roman" w:eastAsia="Times New Roman" w:hAnsi="Times New Roman" w:cs="Times New Roman"/>
          <w:spacing w:val="3"/>
          <w:sz w:val="28"/>
          <w:szCs w:val="28"/>
        </w:rPr>
        <w:t>р</w:t>
      </w:r>
      <w:r w:rsidRPr="00D32AF0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D32AF0">
        <w:rPr>
          <w:rFonts w:ascii="Times New Roman" w:eastAsia="Times New Roman" w:hAnsi="Times New Roman" w:cs="Times New Roman"/>
          <w:spacing w:val="-2"/>
          <w:sz w:val="28"/>
          <w:szCs w:val="28"/>
        </w:rPr>
        <w:t>ва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ть п</w:t>
      </w:r>
      <w:r w:rsidRPr="00D32AF0">
        <w:rPr>
          <w:rFonts w:ascii="Times New Roman" w:eastAsia="Times New Roman" w:hAnsi="Times New Roman" w:cs="Times New Roman"/>
          <w:spacing w:val="-1"/>
          <w:sz w:val="28"/>
          <w:szCs w:val="28"/>
        </w:rPr>
        <w:t>ла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ни</w:t>
      </w:r>
      <w:r w:rsidRPr="00D32AF0">
        <w:rPr>
          <w:rFonts w:ascii="Times New Roman" w:eastAsia="Times New Roman" w:hAnsi="Times New Roman" w:cs="Times New Roman"/>
          <w:spacing w:val="2"/>
          <w:sz w:val="28"/>
          <w:szCs w:val="28"/>
        </w:rPr>
        <w:t>р</w:t>
      </w:r>
      <w:r w:rsidRPr="00D32AF0">
        <w:rPr>
          <w:rFonts w:ascii="Times New Roman" w:eastAsia="Times New Roman" w:hAnsi="Times New Roman" w:cs="Times New Roman"/>
          <w:spacing w:val="-8"/>
          <w:sz w:val="28"/>
          <w:szCs w:val="28"/>
        </w:rPr>
        <w:t>у</w:t>
      </w:r>
      <w:r w:rsidRPr="00D32AF0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мые</w:t>
      </w:r>
      <w:r w:rsidRPr="00D32AF0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D32AF0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D32AF0">
        <w:rPr>
          <w:rFonts w:ascii="Times New Roman" w:eastAsia="Times New Roman" w:hAnsi="Times New Roman" w:cs="Times New Roman"/>
          <w:spacing w:val="4"/>
          <w:sz w:val="28"/>
          <w:szCs w:val="28"/>
        </w:rPr>
        <w:t>е</w:t>
      </w:r>
      <w:r w:rsidRPr="00D32AF0">
        <w:rPr>
          <w:rFonts w:ascii="Times New Roman" w:eastAsia="Times New Roman" w:hAnsi="Times New Roman" w:cs="Times New Roman"/>
          <w:spacing w:val="3"/>
          <w:sz w:val="28"/>
          <w:szCs w:val="28"/>
        </w:rPr>
        <w:t>з</w:t>
      </w:r>
      <w:r w:rsidRPr="00D32AF0">
        <w:rPr>
          <w:rFonts w:ascii="Times New Roman" w:eastAsia="Times New Roman" w:hAnsi="Times New Roman" w:cs="Times New Roman"/>
          <w:spacing w:val="-10"/>
          <w:sz w:val="28"/>
          <w:szCs w:val="28"/>
        </w:rPr>
        <w:t>у</w:t>
      </w:r>
      <w:r w:rsidRPr="00D32AF0"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 w:rsidRPr="00D32AF0">
        <w:rPr>
          <w:rFonts w:ascii="Times New Roman" w:eastAsia="Times New Roman" w:hAnsi="Times New Roman" w:cs="Times New Roman"/>
          <w:spacing w:val="1"/>
          <w:sz w:val="28"/>
          <w:szCs w:val="28"/>
        </w:rPr>
        <w:t>ь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D32AF0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ты</w:t>
      </w:r>
      <w:r w:rsidRPr="00D32AF0">
        <w:rPr>
          <w:rFonts w:ascii="Times New Roman" w:eastAsia="Times New Roman" w:hAnsi="Times New Roman" w:cs="Times New Roman"/>
          <w:spacing w:val="73"/>
          <w:sz w:val="28"/>
          <w:szCs w:val="28"/>
        </w:rPr>
        <w:t xml:space="preserve"> </w:t>
      </w:r>
      <w:r w:rsidRPr="00D32AF0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D32AF0">
        <w:rPr>
          <w:rFonts w:ascii="Times New Roman" w:eastAsia="Times New Roman" w:hAnsi="Times New Roman" w:cs="Times New Roman"/>
          <w:spacing w:val="6"/>
          <w:sz w:val="28"/>
          <w:szCs w:val="28"/>
        </w:rPr>
        <w:t>б</w:t>
      </w:r>
      <w:r w:rsidRPr="00D32AF0">
        <w:rPr>
          <w:rFonts w:ascii="Times New Roman" w:eastAsia="Times New Roman" w:hAnsi="Times New Roman" w:cs="Times New Roman"/>
          <w:spacing w:val="-9"/>
          <w:sz w:val="28"/>
          <w:szCs w:val="28"/>
        </w:rPr>
        <w:t>у</w:t>
      </w:r>
      <w:r w:rsidRPr="00D32AF0">
        <w:rPr>
          <w:rFonts w:ascii="Times New Roman" w:eastAsia="Times New Roman" w:hAnsi="Times New Roman" w:cs="Times New Roman"/>
          <w:spacing w:val="2"/>
          <w:sz w:val="28"/>
          <w:szCs w:val="28"/>
        </w:rPr>
        <w:t>ч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ения</w:t>
      </w:r>
      <w:r w:rsidRPr="00D32AF0">
        <w:rPr>
          <w:rFonts w:ascii="Times New Roman" w:eastAsia="Times New Roman" w:hAnsi="Times New Roman" w:cs="Times New Roman"/>
          <w:spacing w:val="73"/>
          <w:sz w:val="28"/>
          <w:szCs w:val="28"/>
        </w:rPr>
        <w:t xml:space="preserve"> </w:t>
      </w:r>
      <w:r w:rsidRPr="00D32AF0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D32AF0">
        <w:rPr>
          <w:rFonts w:ascii="Times New Roman" w:eastAsia="Times New Roman" w:hAnsi="Times New Roman" w:cs="Times New Roman"/>
          <w:spacing w:val="74"/>
          <w:sz w:val="28"/>
          <w:szCs w:val="28"/>
        </w:rPr>
        <w:t xml:space="preserve"> 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D32AF0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D32AF0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D32AF0">
        <w:rPr>
          <w:rFonts w:ascii="Times New Roman" w:eastAsia="Times New Roman" w:hAnsi="Times New Roman" w:cs="Times New Roman"/>
          <w:spacing w:val="-4"/>
          <w:sz w:val="28"/>
          <w:szCs w:val="28"/>
        </w:rPr>
        <w:t>р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D32AF0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ние</w:t>
      </w:r>
      <w:r w:rsidRPr="00D32AF0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D32AF0">
        <w:rPr>
          <w:rFonts w:ascii="Times New Roman" w:eastAsia="Times New Roman" w:hAnsi="Times New Roman" w:cs="Times New Roman"/>
          <w:spacing w:val="-9"/>
          <w:sz w:val="28"/>
          <w:szCs w:val="28"/>
        </w:rPr>
        <w:t>у</w:t>
      </w:r>
      <w:r w:rsidRPr="00D32AF0">
        <w:rPr>
          <w:rFonts w:ascii="Times New Roman" w:eastAsia="Times New Roman" w:hAnsi="Times New Roman" w:cs="Times New Roman"/>
          <w:spacing w:val="1"/>
          <w:sz w:val="28"/>
          <w:szCs w:val="28"/>
        </w:rPr>
        <w:t>ч</w:t>
      </w:r>
      <w:r w:rsidRPr="00D32AF0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D32AF0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D32AF0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D32AF0">
        <w:rPr>
          <w:rFonts w:ascii="Times New Roman" w:eastAsia="Times New Roman" w:hAnsi="Times New Roman" w:cs="Times New Roman"/>
          <w:spacing w:val="5"/>
          <w:sz w:val="28"/>
          <w:szCs w:val="28"/>
        </w:rPr>
        <w:t>г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32AF0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D32AF0">
        <w:rPr>
          <w:rFonts w:ascii="Times New Roman" w:eastAsia="Times New Roman" w:hAnsi="Times New Roman" w:cs="Times New Roman"/>
          <w:spacing w:val="-2"/>
          <w:sz w:val="28"/>
          <w:szCs w:val="28"/>
        </w:rPr>
        <w:t>ре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D32AF0">
        <w:rPr>
          <w:rFonts w:ascii="Times New Roman" w:eastAsia="Times New Roman" w:hAnsi="Times New Roman" w:cs="Times New Roman"/>
          <w:spacing w:val="1"/>
          <w:sz w:val="28"/>
          <w:szCs w:val="28"/>
        </w:rPr>
        <w:t>м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ета</w:t>
      </w:r>
      <w:r w:rsidRPr="00D32AF0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D32AF0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32AF0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D32AF0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да</w:t>
      </w:r>
      <w:r w:rsidRPr="00D32AF0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32AF0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D32AF0">
        <w:rPr>
          <w:rFonts w:ascii="Times New Roman" w:eastAsia="Times New Roman" w:hAnsi="Times New Roman" w:cs="Times New Roman"/>
          <w:spacing w:val="6"/>
          <w:sz w:val="28"/>
          <w:szCs w:val="28"/>
        </w:rPr>
        <w:t>б</w:t>
      </w:r>
      <w:r w:rsidRPr="00D32AF0">
        <w:rPr>
          <w:rFonts w:ascii="Times New Roman" w:eastAsia="Times New Roman" w:hAnsi="Times New Roman" w:cs="Times New Roman"/>
          <w:spacing w:val="-8"/>
          <w:sz w:val="28"/>
          <w:szCs w:val="28"/>
        </w:rPr>
        <w:t>у</w:t>
      </w:r>
      <w:r w:rsidRPr="00D32AF0">
        <w:rPr>
          <w:rFonts w:ascii="Times New Roman" w:eastAsia="Times New Roman" w:hAnsi="Times New Roman" w:cs="Times New Roman"/>
          <w:spacing w:val="1"/>
          <w:sz w:val="28"/>
          <w:szCs w:val="28"/>
        </w:rPr>
        <w:t>ч</w:t>
      </w:r>
      <w:r w:rsidRPr="00D32AF0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ния</w:t>
      </w:r>
      <w:r w:rsidRPr="00D32AF0">
        <w:rPr>
          <w:rFonts w:ascii="Times New Roman" w:eastAsia="Times New Roman" w:hAnsi="Times New Roman" w:cs="Times New Roman"/>
          <w:spacing w:val="131"/>
          <w:sz w:val="28"/>
          <w:szCs w:val="28"/>
        </w:rPr>
        <w:t xml:space="preserve"> 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32AF0">
        <w:rPr>
          <w:rFonts w:ascii="Times New Roman" w:eastAsia="Times New Roman" w:hAnsi="Times New Roman" w:cs="Times New Roman"/>
          <w:spacing w:val="129"/>
          <w:sz w:val="28"/>
          <w:szCs w:val="28"/>
        </w:rPr>
        <w:t xml:space="preserve"> </w:t>
      </w:r>
      <w:r w:rsidRPr="00D32AF0"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 w:rsidRPr="00D32AF0">
        <w:rPr>
          <w:rFonts w:ascii="Times New Roman" w:eastAsia="Times New Roman" w:hAnsi="Times New Roman" w:cs="Times New Roman"/>
          <w:spacing w:val="-4"/>
          <w:sz w:val="28"/>
          <w:szCs w:val="28"/>
        </w:rPr>
        <w:t>о</w:t>
      </w:r>
      <w:r w:rsidRPr="00D32AF0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D32AF0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D32AF0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D32AF0"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 w:rsidRPr="00D32AF0">
        <w:rPr>
          <w:rFonts w:ascii="Times New Roman" w:eastAsia="Times New Roman" w:hAnsi="Times New Roman" w:cs="Times New Roman"/>
          <w:spacing w:val="5"/>
          <w:sz w:val="28"/>
          <w:szCs w:val="28"/>
        </w:rPr>
        <w:t>т</w:t>
      </w:r>
      <w:r w:rsidRPr="00D32AF0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ии</w:t>
      </w:r>
      <w:r w:rsidRPr="00D32AF0">
        <w:rPr>
          <w:rFonts w:ascii="Times New Roman" w:eastAsia="Times New Roman" w:hAnsi="Times New Roman" w:cs="Times New Roman"/>
          <w:spacing w:val="132"/>
          <w:sz w:val="28"/>
          <w:szCs w:val="28"/>
        </w:rPr>
        <w:t xml:space="preserve"> 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D32AF0">
        <w:rPr>
          <w:rFonts w:ascii="Times New Roman" w:eastAsia="Times New Roman" w:hAnsi="Times New Roman" w:cs="Times New Roman"/>
          <w:spacing w:val="129"/>
          <w:sz w:val="28"/>
          <w:szCs w:val="28"/>
        </w:rPr>
        <w:t xml:space="preserve"> </w:t>
      </w:r>
      <w:r w:rsidRPr="00D32AF0">
        <w:rPr>
          <w:rFonts w:ascii="Times New Roman" w:eastAsia="Times New Roman" w:hAnsi="Times New Roman" w:cs="Times New Roman"/>
          <w:spacing w:val="1"/>
          <w:sz w:val="28"/>
          <w:szCs w:val="28"/>
        </w:rPr>
        <w:t>Ф</w:t>
      </w:r>
      <w:r w:rsidRPr="00D32AF0">
        <w:rPr>
          <w:rFonts w:ascii="Times New Roman" w:eastAsia="Times New Roman" w:hAnsi="Times New Roman" w:cs="Times New Roman"/>
          <w:spacing w:val="3"/>
          <w:sz w:val="28"/>
          <w:szCs w:val="28"/>
        </w:rPr>
        <w:t>Г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D32AF0">
        <w:rPr>
          <w:rFonts w:ascii="Times New Roman" w:eastAsia="Times New Roman" w:hAnsi="Times New Roman" w:cs="Times New Roman"/>
          <w:spacing w:val="124"/>
          <w:sz w:val="28"/>
          <w:szCs w:val="28"/>
        </w:rPr>
        <w:t xml:space="preserve"> </w:t>
      </w:r>
      <w:r w:rsidRPr="00D32AF0">
        <w:rPr>
          <w:rFonts w:ascii="Times New Roman" w:eastAsia="Times New Roman" w:hAnsi="Times New Roman" w:cs="Times New Roman"/>
          <w:spacing w:val="-7"/>
          <w:sz w:val="28"/>
          <w:szCs w:val="28"/>
        </w:rPr>
        <w:t>Н</w:t>
      </w:r>
      <w:r w:rsidRPr="00D32AF0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О,</w:t>
      </w:r>
      <w:r w:rsidRPr="00D32AF0">
        <w:rPr>
          <w:rFonts w:ascii="Times New Roman" w:eastAsia="Times New Roman" w:hAnsi="Times New Roman" w:cs="Times New Roman"/>
          <w:spacing w:val="140"/>
          <w:sz w:val="28"/>
          <w:szCs w:val="28"/>
        </w:rPr>
        <w:t xml:space="preserve"> 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32AF0">
        <w:rPr>
          <w:rFonts w:ascii="Times New Roman" w:eastAsia="Times New Roman" w:hAnsi="Times New Roman" w:cs="Times New Roman"/>
          <w:spacing w:val="129"/>
          <w:sz w:val="28"/>
          <w:szCs w:val="28"/>
        </w:rPr>
        <w:t xml:space="preserve"> 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D32AF0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кже</w:t>
      </w:r>
      <w:r w:rsidRPr="00D32AF0">
        <w:rPr>
          <w:rFonts w:ascii="Times New Roman" w:eastAsia="Times New Roman" w:hAnsi="Times New Roman" w:cs="Times New Roman"/>
          <w:spacing w:val="130"/>
          <w:sz w:val="28"/>
          <w:szCs w:val="28"/>
        </w:rPr>
        <w:t xml:space="preserve"> 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D32AF0">
        <w:rPr>
          <w:rFonts w:ascii="Times New Roman" w:eastAsia="Times New Roman" w:hAnsi="Times New Roman" w:cs="Times New Roman"/>
          <w:spacing w:val="121"/>
          <w:sz w:val="28"/>
          <w:szCs w:val="28"/>
        </w:rPr>
        <w:t xml:space="preserve"> </w:t>
      </w:r>
      <w:r w:rsidRPr="00D32AF0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сн</w:t>
      </w:r>
      <w:r w:rsidRPr="00D32AF0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D32AF0">
        <w:rPr>
          <w:rFonts w:ascii="Times New Roman" w:eastAsia="Times New Roman" w:hAnsi="Times New Roman" w:cs="Times New Roman"/>
          <w:spacing w:val="3"/>
          <w:sz w:val="28"/>
          <w:szCs w:val="28"/>
        </w:rPr>
        <w:t>в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32AF0">
        <w:rPr>
          <w:rFonts w:ascii="Times New Roman" w:eastAsia="Times New Roman" w:hAnsi="Times New Roman" w:cs="Times New Roman"/>
          <w:spacing w:val="129"/>
          <w:sz w:val="28"/>
          <w:szCs w:val="28"/>
        </w:rPr>
        <w:t xml:space="preserve"> 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D32AF0">
        <w:rPr>
          <w:rFonts w:ascii="Times New Roman" w:eastAsia="Times New Roman" w:hAnsi="Times New Roman" w:cs="Times New Roman"/>
          <w:spacing w:val="-2"/>
          <w:sz w:val="28"/>
          <w:szCs w:val="28"/>
        </w:rPr>
        <w:t>л</w:t>
      </w:r>
      <w:r w:rsidRPr="00D32AF0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ни</w:t>
      </w:r>
      <w:r w:rsidRPr="00D32AF0">
        <w:rPr>
          <w:rFonts w:ascii="Times New Roman" w:eastAsia="Times New Roman" w:hAnsi="Times New Roman" w:cs="Times New Roman"/>
          <w:spacing w:val="4"/>
          <w:sz w:val="28"/>
          <w:szCs w:val="28"/>
        </w:rPr>
        <w:t>р</w:t>
      </w:r>
      <w:r w:rsidRPr="00D32AF0">
        <w:rPr>
          <w:rFonts w:ascii="Times New Roman" w:eastAsia="Times New Roman" w:hAnsi="Times New Roman" w:cs="Times New Roman"/>
          <w:spacing w:val="-9"/>
          <w:sz w:val="28"/>
          <w:szCs w:val="28"/>
        </w:rPr>
        <w:t>у</w:t>
      </w:r>
      <w:r w:rsidRPr="00D32AF0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D32AF0">
        <w:rPr>
          <w:rFonts w:ascii="Times New Roman" w:eastAsia="Times New Roman" w:hAnsi="Times New Roman" w:cs="Times New Roman"/>
          <w:spacing w:val="6"/>
          <w:sz w:val="28"/>
          <w:szCs w:val="28"/>
        </w:rPr>
        <w:t>ы</w:t>
      </w:r>
      <w:r w:rsidRPr="00D32AF0"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32AF0">
        <w:rPr>
          <w:rFonts w:ascii="Times New Roman" w:eastAsia="Times New Roman" w:hAnsi="Times New Roman" w:cs="Times New Roman"/>
          <w:spacing w:val="-2"/>
          <w:sz w:val="28"/>
          <w:szCs w:val="28"/>
        </w:rPr>
        <w:t>ре</w:t>
      </w:r>
      <w:r w:rsidRPr="00D32AF0">
        <w:rPr>
          <w:rFonts w:ascii="Times New Roman" w:eastAsia="Times New Roman" w:hAnsi="Times New Roman" w:cs="Times New Roman"/>
          <w:spacing w:val="2"/>
          <w:sz w:val="28"/>
          <w:szCs w:val="28"/>
        </w:rPr>
        <w:t>з</w:t>
      </w:r>
      <w:r w:rsidRPr="00D32AF0">
        <w:rPr>
          <w:rFonts w:ascii="Times New Roman" w:eastAsia="Times New Roman" w:hAnsi="Times New Roman" w:cs="Times New Roman"/>
          <w:spacing w:val="-2"/>
          <w:sz w:val="28"/>
          <w:szCs w:val="28"/>
        </w:rPr>
        <w:t>ул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ьт</w:t>
      </w:r>
      <w:r w:rsidRPr="00D32AF0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D32AF0"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32AF0">
        <w:rPr>
          <w:rFonts w:ascii="Times New Roman" w:eastAsia="Times New Roman" w:hAnsi="Times New Roman" w:cs="Times New Roman"/>
          <w:spacing w:val="200"/>
          <w:sz w:val="28"/>
          <w:szCs w:val="28"/>
        </w:rPr>
        <w:t xml:space="preserve"> </w:t>
      </w:r>
      <w:r w:rsidRPr="00D32AF0">
        <w:rPr>
          <w:rFonts w:ascii="Times New Roman" w:eastAsia="Times New Roman" w:hAnsi="Times New Roman" w:cs="Times New Roman"/>
          <w:spacing w:val="8"/>
          <w:sz w:val="28"/>
          <w:szCs w:val="28"/>
        </w:rPr>
        <w:t>д</w:t>
      </w:r>
      <w:r w:rsidRPr="00D32AF0">
        <w:rPr>
          <w:rFonts w:ascii="Times New Roman" w:eastAsia="Times New Roman" w:hAnsi="Times New Roman" w:cs="Times New Roman"/>
          <w:spacing w:val="-10"/>
          <w:sz w:val="28"/>
          <w:szCs w:val="28"/>
        </w:rPr>
        <w:t>у</w:t>
      </w:r>
      <w:r w:rsidRPr="00D32AF0">
        <w:rPr>
          <w:rFonts w:ascii="Times New Roman" w:eastAsia="Times New Roman" w:hAnsi="Times New Roman" w:cs="Times New Roman"/>
          <w:spacing w:val="3"/>
          <w:sz w:val="28"/>
          <w:szCs w:val="28"/>
        </w:rPr>
        <w:t>х</w:t>
      </w:r>
      <w:r w:rsidRPr="00D32AF0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D32AF0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D32AF0">
        <w:rPr>
          <w:rFonts w:ascii="Times New Roman" w:eastAsia="Times New Roman" w:hAnsi="Times New Roman" w:cs="Times New Roman"/>
          <w:spacing w:val="8"/>
          <w:sz w:val="28"/>
          <w:szCs w:val="28"/>
        </w:rPr>
        <w:t>о</w:t>
      </w:r>
      <w:r w:rsidRPr="00D32AF0">
        <w:rPr>
          <w:rFonts w:ascii="Times New Roman" w:eastAsia="Times New Roman" w:hAnsi="Times New Roman" w:cs="Times New Roman"/>
          <w:spacing w:val="-6"/>
          <w:sz w:val="28"/>
          <w:szCs w:val="28"/>
        </w:rPr>
        <w:t>-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D32AF0">
        <w:rPr>
          <w:rFonts w:ascii="Times New Roman" w:eastAsia="Times New Roman" w:hAnsi="Times New Roman" w:cs="Times New Roman"/>
          <w:spacing w:val="4"/>
          <w:sz w:val="28"/>
          <w:szCs w:val="28"/>
        </w:rPr>
        <w:t>р</w:t>
      </w:r>
      <w:r w:rsidRPr="00D32AF0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D32AF0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D32AF0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D32AF0">
        <w:rPr>
          <w:rFonts w:ascii="Times New Roman" w:eastAsia="Times New Roman" w:hAnsi="Times New Roman" w:cs="Times New Roman"/>
          <w:spacing w:val="6"/>
          <w:sz w:val="28"/>
          <w:szCs w:val="28"/>
        </w:rPr>
        <w:t>т</w:t>
      </w:r>
      <w:r w:rsidRPr="00D32AF0">
        <w:rPr>
          <w:rFonts w:ascii="Times New Roman" w:eastAsia="Times New Roman" w:hAnsi="Times New Roman" w:cs="Times New Roman"/>
          <w:spacing w:val="-2"/>
          <w:sz w:val="28"/>
          <w:szCs w:val="28"/>
        </w:rPr>
        <w:t>ве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нн</w:t>
      </w:r>
      <w:r w:rsidRPr="00D32AF0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D32AF0">
        <w:rPr>
          <w:rFonts w:ascii="Times New Roman" w:eastAsia="Times New Roman" w:hAnsi="Times New Roman" w:cs="Times New Roman"/>
          <w:spacing w:val="207"/>
          <w:sz w:val="28"/>
          <w:szCs w:val="28"/>
        </w:rPr>
        <w:t xml:space="preserve"> </w:t>
      </w:r>
      <w:r w:rsidRPr="00D32AF0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D32AF0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D32AF0">
        <w:rPr>
          <w:rFonts w:ascii="Times New Roman" w:eastAsia="Times New Roman" w:hAnsi="Times New Roman" w:cs="Times New Roman"/>
          <w:spacing w:val="2"/>
          <w:sz w:val="28"/>
          <w:szCs w:val="28"/>
        </w:rPr>
        <w:t>з</w:t>
      </w:r>
      <w:r w:rsidRPr="00D32AF0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ития,</w:t>
      </w:r>
      <w:r w:rsidRPr="00D32AF0">
        <w:rPr>
          <w:rFonts w:ascii="Times New Roman" w:eastAsia="Times New Roman" w:hAnsi="Times New Roman" w:cs="Times New Roman"/>
          <w:spacing w:val="205"/>
          <w:sz w:val="28"/>
          <w:szCs w:val="28"/>
        </w:rPr>
        <w:t xml:space="preserve"> </w:t>
      </w:r>
      <w:r w:rsidRPr="00D32AF0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D32AF0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D32AF0"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D32AF0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D32AF0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D32AF0">
        <w:rPr>
          <w:rFonts w:ascii="Times New Roman" w:eastAsia="Times New Roman" w:hAnsi="Times New Roman" w:cs="Times New Roman"/>
          <w:spacing w:val="7"/>
          <w:sz w:val="28"/>
          <w:szCs w:val="28"/>
        </w:rPr>
        <w:t>н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ия</w:t>
      </w:r>
      <w:r w:rsidRPr="00D32AF0">
        <w:rPr>
          <w:rFonts w:ascii="Times New Roman" w:eastAsia="Times New Roman" w:hAnsi="Times New Roman" w:cs="Times New Roman"/>
          <w:spacing w:val="203"/>
          <w:sz w:val="28"/>
          <w:szCs w:val="28"/>
        </w:rPr>
        <w:t xml:space="preserve"> 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32AF0">
        <w:rPr>
          <w:rFonts w:ascii="Times New Roman" w:eastAsia="Times New Roman" w:hAnsi="Times New Roman" w:cs="Times New Roman"/>
          <w:spacing w:val="204"/>
          <w:sz w:val="28"/>
          <w:szCs w:val="28"/>
        </w:rPr>
        <w:t xml:space="preserve"> 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D32AF0">
        <w:rPr>
          <w:rFonts w:ascii="Times New Roman" w:eastAsia="Times New Roman" w:hAnsi="Times New Roman" w:cs="Times New Roman"/>
          <w:spacing w:val="-4"/>
          <w:sz w:val="28"/>
          <w:szCs w:val="28"/>
        </w:rPr>
        <w:t>о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ци</w:t>
      </w:r>
      <w:r w:rsidRPr="00D32AF0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D32AF0"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32AF0">
        <w:rPr>
          <w:rFonts w:ascii="Times New Roman" w:eastAsia="Times New Roman" w:hAnsi="Times New Roman" w:cs="Times New Roman"/>
          <w:spacing w:val="-2"/>
          <w:sz w:val="28"/>
          <w:szCs w:val="28"/>
        </w:rPr>
        <w:t>за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 xml:space="preserve">ции </w:t>
      </w:r>
      <w:r w:rsidRPr="00D32AF0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D32AF0">
        <w:rPr>
          <w:rFonts w:ascii="Times New Roman" w:eastAsia="Times New Roman" w:hAnsi="Times New Roman" w:cs="Times New Roman"/>
          <w:spacing w:val="6"/>
          <w:sz w:val="28"/>
          <w:szCs w:val="28"/>
        </w:rPr>
        <w:t>б</w:t>
      </w:r>
      <w:r w:rsidRPr="00D32AF0">
        <w:rPr>
          <w:rFonts w:ascii="Times New Roman" w:eastAsia="Times New Roman" w:hAnsi="Times New Roman" w:cs="Times New Roman"/>
          <w:spacing w:val="-9"/>
          <w:sz w:val="28"/>
          <w:szCs w:val="28"/>
        </w:rPr>
        <w:t>у</w:t>
      </w:r>
      <w:r w:rsidRPr="00D32AF0">
        <w:rPr>
          <w:rFonts w:ascii="Times New Roman" w:eastAsia="Times New Roman" w:hAnsi="Times New Roman" w:cs="Times New Roman"/>
          <w:spacing w:val="1"/>
          <w:sz w:val="28"/>
          <w:szCs w:val="28"/>
        </w:rPr>
        <w:t>ч</w:t>
      </w:r>
      <w:r w:rsidRPr="00D32AF0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ющи</w:t>
      </w:r>
      <w:r w:rsidRPr="00D32AF0">
        <w:rPr>
          <w:rFonts w:ascii="Times New Roman" w:eastAsia="Times New Roman" w:hAnsi="Times New Roman" w:cs="Times New Roman"/>
          <w:spacing w:val="-2"/>
          <w:sz w:val="28"/>
          <w:szCs w:val="28"/>
        </w:rPr>
        <w:t>хс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я,</w:t>
      </w:r>
      <w:r w:rsidRPr="00D32AF0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D32AF0">
        <w:rPr>
          <w:rFonts w:ascii="Times New Roman" w:eastAsia="Times New Roman" w:hAnsi="Times New Roman" w:cs="Times New Roman"/>
          <w:spacing w:val="-2"/>
          <w:sz w:val="28"/>
          <w:szCs w:val="28"/>
        </w:rPr>
        <w:t>ре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D32AF0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D32AF0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D32AF0">
        <w:rPr>
          <w:rFonts w:ascii="Times New Roman" w:eastAsia="Times New Roman" w:hAnsi="Times New Roman" w:cs="Times New Roman"/>
          <w:spacing w:val="2"/>
          <w:sz w:val="28"/>
          <w:szCs w:val="28"/>
        </w:rPr>
        <w:t>в</w:t>
      </w:r>
      <w:r w:rsidRPr="00D32AF0">
        <w:rPr>
          <w:rFonts w:ascii="Times New Roman" w:eastAsia="Times New Roman" w:hAnsi="Times New Roman" w:cs="Times New Roman"/>
          <w:spacing w:val="-2"/>
          <w:sz w:val="28"/>
          <w:szCs w:val="28"/>
        </w:rPr>
        <w:t>ле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нн</w:t>
      </w:r>
      <w:r w:rsidRPr="00D32AF0"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D32AF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32AF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32AF0">
        <w:rPr>
          <w:rFonts w:ascii="Times New Roman" w:eastAsia="Times New Roman" w:hAnsi="Times New Roman" w:cs="Times New Roman"/>
          <w:spacing w:val="4"/>
          <w:sz w:val="28"/>
          <w:szCs w:val="28"/>
        </w:rPr>
        <w:t>ф</w:t>
      </w:r>
      <w:r w:rsidRPr="00D32AF0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D32AF0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D32AF0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Pr="00D32AF0">
        <w:rPr>
          <w:rFonts w:ascii="Times New Roman" w:eastAsia="Times New Roman" w:hAnsi="Times New Roman" w:cs="Times New Roman"/>
          <w:spacing w:val="4"/>
          <w:sz w:val="28"/>
          <w:szCs w:val="28"/>
        </w:rPr>
        <w:t>а</w:t>
      </w:r>
      <w:r w:rsidRPr="00D32AF0"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 w:rsidRPr="00D32AF0">
        <w:rPr>
          <w:rFonts w:ascii="Times New Roman" w:eastAsia="Times New Roman" w:hAnsi="Times New Roman" w:cs="Times New Roman"/>
          <w:spacing w:val="1"/>
          <w:sz w:val="28"/>
          <w:szCs w:val="28"/>
        </w:rPr>
        <w:t>ьн</w:t>
      </w:r>
      <w:r w:rsidRPr="00D32AF0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D32AF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32AF0">
        <w:rPr>
          <w:rFonts w:ascii="Times New Roman" w:eastAsia="Times New Roman" w:hAnsi="Times New Roman" w:cs="Times New Roman"/>
          <w:spacing w:val="-2"/>
          <w:sz w:val="28"/>
          <w:szCs w:val="28"/>
        </w:rPr>
        <w:t>ра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D32AF0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D32AF0">
        <w:rPr>
          <w:rFonts w:ascii="Times New Roman" w:eastAsia="Times New Roman" w:hAnsi="Times New Roman" w:cs="Times New Roman"/>
          <w:spacing w:val="2"/>
          <w:sz w:val="28"/>
          <w:szCs w:val="28"/>
        </w:rPr>
        <w:t>ч</w:t>
      </w:r>
      <w:r w:rsidRPr="00D32AF0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D32AF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D32AF0">
        <w:rPr>
          <w:rFonts w:ascii="Times New Roman" w:eastAsia="Times New Roman" w:hAnsi="Times New Roman" w:cs="Times New Roman"/>
          <w:spacing w:val="-2"/>
          <w:sz w:val="28"/>
          <w:szCs w:val="28"/>
        </w:rPr>
        <w:t>ро</w:t>
      </w:r>
      <w:r w:rsidRPr="00D32AF0">
        <w:rPr>
          <w:rFonts w:ascii="Times New Roman" w:eastAsia="Times New Roman" w:hAnsi="Times New Roman" w:cs="Times New Roman"/>
          <w:spacing w:val="5"/>
          <w:sz w:val="28"/>
          <w:szCs w:val="28"/>
        </w:rPr>
        <w:t>г</w:t>
      </w:r>
      <w:r w:rsidRPr="00D32AF0">
        <w:rPr>
          <w:rFonts w:ascii="Times New Roman" w:eastAsia="Times New Roman" w:hAnsi="Times New Roman" w:cs="Times New Roman"/>
          <w:spacing w:val="4"/>
          <w:sz w:val="28"/>
          <w:szCs w:val="28"/>
        </w:rPr>
        <w:t>р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32AF0">
        <w:rPr>
          <w:rFonts w:ascii="Times New Roman" w:eastAsia="Times New Roman" w:hAnsi="Times New Roman" w:cs="Times New Roman"/>
          <w:spacing w:val="1"/>
          <w:sz w:val="28"/>
          <w:szCs w:val="28"/>
        </w:rPr>
        <w:t>м</w:t>
      </w:r>
      <w:r w:rsidRPr="00D32AF0">
        <w:rPr>
          <w:rFonts w:ascii="Times New Roman" w:eastAsia="Times New Roman" w:hAnsi="Times New Roman" w:cs="Times New Roman"/>
          <w:spacing w:val="2"/>
          <w:sz w:val="28"/>
          <w:szCs w:val="28"/>
        </w:rPr>
        <w:t>м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D32AF0">
        <w:rPr>
          <w:rFonts w:ascii="Times New Roman" w:eastAsia="Times New Roman" w:hAnsi="Times New Roman" w:cs="Times New Roman"/>
          <w:spacing w:val="-3"/>
          <w:sz w:val="28"/>
          <w:szCs w:val="28"/>
        </w:rPr>
        <w:t>во</w:t>
      </w:r>
      <w:r w:rsidRPr="00D32AF0"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пит</w:t>
      </w:r>
      <w:r w:rsidRPr="00D32AF0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ния;</w:t>
      </w:r>
      <w:proofErr w:type="gramEnd"/>
    </w:p>
    <w:p w:rsidR="00935880" w:rsidRPr="00D32AF0" w:rsidRDefault="00935880" w:rsidP="00935880">
      <w:pPr>
        <w:pStyle w:val="af4"/>
        <w:widowControl w:val="0"/>
        <w:numPr>
          <w:ilvl w:val="0"/>
          <w:numId w:val="1"/>
        </w:numPr>
        <w:spacing w:after="0" w:line="240" w:lineRule="auto"/>
        <w:ind w:left="-567" w:right="-4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AF0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Pr="00D32AF0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D32AF0">
        <w:rPr>
          <w:rFonts w:ascii="Times New Roman" w:eastAsia="Times New Roman" w:hAnsi="Times New Roman" w:cs="Times New Roman"/>
          <w:spacing w:val="2"/>
          <w:sz w:val="28"/>
          <w:szCs w:val="28"/>
        </w:rPr>
        <w:t>з</w:t>
      </w:r>
      <w:r w:rsidRPr="00D32AF0">
        <w:rPr>
          <w:rFonts w:ascii="Times New Roman" w:eastAsia="Times New Roman" w:hAnsi="Times New Roman" w:cs="Times New Roman"/>
          <w:spacing w:val="-2"/>
          <w:sz w:val="28"/>
          <w:szCs w:val="28"/>
        </w:rPr>
        <w:t>ра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D32AF0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D32AF0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ть</w:t>
      </w:r>
      <w:r w:rsidRPr="00D32AF0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D32AF0">
        <w:rPr>
          <w:rFonts w:ascii="Times New Roman" w:eastAsia="Times New Roman" w:hAnsi="Times New Roman" w:cs="Times New Roman"/>
          <w:spacing w:val="-4"/>
          <w:sz w:val="28"/>
          <w:szCs w:val="28"/>
        </w:rPr>
        <w:t>л</w:t>
      </w:r>
      <w:r w:rsidRPr="00D32AF0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нд</w:t>
      </w:r>
      <w:r w:rsidRPr="00D32AF0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D32AF0">
        <w:rPr>
          <w:rFonts w:ascii="Times New Roman" w:eastAsia="Times New Roman" w:hAnsi="Times New Roman" w:cs="Times New Roman"/>
          <w:spacing w:val="-4"/>
          <w:sz w:val="28"/>
          <w:szCs w:val="28"/>
        </w:rPr>
        <w:t>р</w:t>
      </w:r>
      <w:r w:rsidRPr="00D32AF0">
        <w:rPr>
          <w:rFonts w:ascii="Times New Roman" w:eastAsia="Times New Roman" w:hAnsi="Times New Roman" w:cs="Times New Roman"/>
          <w:spacing w:val="6"/>
          <w:sz w:val="28"/>
          <w:szCs w:val="28"/>
        </w:rPr>
        <w:t>но</w:t>
      </w:r>
      <w:r w:rsidRPr="00D32AF0">
        <w:rPr>
          <w:rFonts w:ascii="Times New Roman" w:eastAsia="Times New Roman" w:hAnsi="Times New Roman" w:cs="Times New Roman"/>
          <w:spacing w:val="-5"/>
          <w:sz w:val="28"/>
          <w:szCs w:val="28"/>
        </w:rPr>
        <w:t>-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D32AF0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мати</w:t>
      </w:r>
      <w:r w:rsidRPr="00D32AF0">
        <w:rPr>
          <w:rFonts w:ascii="Times New Roman" w:eastAsia="Times New Roman" w:hAnsi="Times New Roman" w:cs="Times New Roman"/>
          <w:spacing w:val="2"/>
          <w:sz w:val="28"/>
          <w:szCs w:val="28"/>
        </w:rPr>
        <w:t>ч</w:t>
      </w:r>
      <w:r w:rsidRPr="00D32AF0">
        <w:rPr>
          <w:rFonts w:ascii="Times New Roman" w:eastAsia="Times New Roman" w:hAnsi="Times New Roman" w:cs="Times New Roman"/>
          <w:spacing w:val="-1"/>
          <w:sz w:val="28"/>
          <w:szCs w:val="28"/>
        </w:rPr>
        <w:t>ес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D32AF0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32AF0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D32AF0">
        <w:rPr>
          <w:rFonts w:ascii="Times New Roman" w:eastAsia="Times New Roman" w:hAnsi="Times New Roman" w:cs="Times New Roman"/>
          <w:spacing w:val="-1"/>
          <w:sz w:val="28"/>
          <w:szCs w:val="28"/>
        </w:rPr>
        <w:t>ла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ни</w:t>
      </w:r>
      <w:r w:rsidRPr="00D32AF0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D32AF0"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Pr="00D32AF0">
        <w:rPr>
          <w:rFonts w:ascii="Times New Roman" w:eastAsia="Times New Roman" w:hAnsi="Times New Roman" w:cs="Times New Roman"/>
          <w:spacing w:val="-1"/>
          <w:sz w:val="28"/>
          <w:szCs w:val="28"/>
        </w:rPr>
        <w:t>ва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ние</w:t>
      </w:r>
      <w:r w:rsidRPr="00D32AF0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D32AF0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D32AF0">
        <w:rPr>
          <w:rFonts w:ascii="Times New Roman" w:eastAsia="Times New Roman" w:hAnsi="Times New Roman" w:cs="Times New Roman"/>
          <w:spacing w:val="-9"/>
          <w:sz w:val="28"/>
          <w:szCs w:val="28"/>
        </w:rPr>
        <w:t>у</w:t>
      </w:r>
      <w:r w:rsidRPr="00D32AF0">
        <w:rPr>
          <w:rFonts w:ascii="Times New Roman" w:eastAsia="Times New Roman" w:hAnsi="Times New Roman" w:cs="Times New Roman"/>
          <w:spacing w:val="1"/>
          <w:sz w:val="28"/>
          <w:szCs w:val="28"/>
        </w:rPr>
        <w:t>ч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D32AF0">
        <w:rPr>
          <w:rFonts w:ascii="Times New Roman" w:eastAsia="Times New Roman" w:hAnsi="Times New Roman" w:cs="Times New Roman"/>
          <w:spacing w:val="5"/>
          <w:sz w:val="28"/>
          <w:szCs w:val="28"/>
        </w:rPr>
        <w:t>т</w:t>
      </w:r>
      <w:r w:rsidRPr="00D32AF0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D32AF0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D32AF0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D32AF0"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 w:rsidRPr="00D32AF0">
        <w:rPr>
          <w:rFonts w:ascii="Times New Roman" w:eastAsia="Times New Roman" w:hAnsi="Times New Roman" w:cs="Times New Roman"/>
          <w:spacing w:val="-4"/>
          <w:sz w:val="28"/>
          <w:szCs w:val="28"/>
        </w:rPr>
        <w:t>о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D32AF0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нн</w:t>
      </w:r>
      <w:r w:rsidRPr="00D32AF0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D32AF0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D32AF0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й к</w:t>
      </w:r>
      <w:r w:rsidRPr="00D32AF0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нк</w:t>
      </w:r>
      <w:r w:rsidRPr="00D32AF0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Pr="00D32AF0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тн</w:t>
      </w:r>
      <w:r w:rsidRPr="00D32AF0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D32AF0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D32AF0">
        <w:rPr>
          <w:rFonts w:ascii="Times New Roman" w:eastAsia="Times New Roman" w:hAnsi="Times New Roman" w:cs="Times New Roman"/>
          <w:spacing w:val="-1"/>
          <w:sz w:val="28"/>
          <w:szCs w:val="28"/>
        </w:rPr>
        <w:t>ре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ги</w:t>
      </w:r>
      <w:r w:rsidRPr="00D32AF0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D32AF0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32AF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32AF0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D32AF0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D32AF0">
        <w:rPr>
          <w:rFonts w:ascii="Times New Roman" w:eastAsia="Times New Roman" w:hAnsi="Times New Roman" w:cs="Times New Roman"/>
          <w:spacing w:val="3"/>
          <w:sz w:val="28"/>
          <w:szCs w:val="28"/>
        </w:rPr>
        <w:t>а</w:t>
      </w:r>
      <w:r w:rsidRPr="00D32AF0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D32AF0">
        <w:rPr>
          <w:rFonts w:ascii="Times New Roman" w:eastAsia="Times New Roman" w:hAnsi="Times New Roman" w:cs="Times New Roman"/>
          <w:spacing w:val="3"/>
          <w:sz w:val="28"/>
          <w:szCs w:val="28"/>
        </w:rPr>
        <w:t>о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32AF0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D32AF0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D32AF0"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ьн</w:t>
      </w:r>
      <w:r w:rsidRPr="00D32AF0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D32AF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32AF0">
        <w:rPr>
          <w:rFonts w:ascii="Times New Roman" w:eastAsia="Times New Roman" w:hAnsi="Times New Roman" w:cs="Times New Roman"/>
          <w:spacing w:val="3"/>
          <w:sz w:val="28"/>
          <w:szCs w:val="28"/>
        </w:rPr>
        <w:t>о</w:t>
      </w:r>
      <w:r w:rsidRPr="00D32AF0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D32AF0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ни</w:t>
      </w:r>
      <w:r w:rsidRPr="00D32AF0">
        <w:rPr>
          <w:rFonts w:ascii="Times New Roman" w:eastAsia="Times New Roman" w:hAnsi="Times New Roman" w:cs="Times New Roman"/>
          <w:spacing w:val="-2"/>
          <w:sz w:val="28"/>
          <w:szCs w:val="28"/>
        </w:rPr>
        <w:t>за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ц</w:t>
      </w:r>
      <w:r w:rsidRPr="00D32AF0">
        <w:rPr>
          <w:rFonts w:ascii="Times New Roman" w:eastAsia="Times New Roman" w:hAnsi="Times New Roman" w:cs="Times New Roman"/>
          <w:spacing w:val="1"/>
          <w:sz w:val="28"/>
          <w:szCs w:val="28"/>
        </w:rPr>
        <w:t>ии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32AF0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D32AF0">
        <w:rPr>
          <w:rFonts w:ascii="Times New Roman" w:eastAsia="Times New Roman" w:hAnsi="Times New Roman" w:cs="Times New Roman"/>
          <w:spacing w:val="-2"/>
          <w:sz w:val="28"/>
          <w:szCs w:val="28"/>
        </w:rPr>
        <w:t>лас</w:t>
      </w:r>
      <w:r w:rsidRPr="00D32AF0">
        <w:rPr>
          <w:rFonts w:ascii="Times New Roman" w:eastAsia="Times New Roman" w:hAnsi="Times New Roman" w:cs="Times New Roman"/>
          <w:spacing w:val="2"/>
          <w:sz w:val="28"/>
          <w:szCs w:val="28"/>
        </w:rPr>
        <w:t>с</w:t>
      </w:r>
      <w:r w:rsidRPr="00D32AF0">
        <w:rPr>
          <w:rFonts w:ascii="Times New Roman" w:eastAsia="Times New Roman" w:hAnsi="Times New Roman" w:cs="Times New Roman"/>
          <w:sz w:val="28"/>
          <w:szCs w:val="28"/>
        </w:rPr>
        <w:t>а.</w:t>
      </w:r>
    </w:p>
    <w:p w:rsidR="00935880" w:rsidRPr="00D32AF0" w:rsidRDefault="00935880" w:rsidP="00935880">
      <w:pPr>
        <w:spacing w:after="0" w:line="264" w:lineRule="auto"/>
        <w:ind w:left="-567" w:firstLine="600"/>
        <w:jc w:val="both"/>
        <w:rPr>
          <w:rFonts w:ascii="Times New Roman" w:hAnsi="Times New Roman"/>
          <w:b/>
          <w:sz w:val="28"/>
        </w:rPr>
      </w:pPr>
    </w:p>
    <w:p w:rsidR="00935880" w:rsidRDefault="00935880" w:rsidP="00935880">
      <w:pPr>
        <w:spacing w:after="0" w:line="264" w:lineRule="auto"/>
        <w:jc w:val="both"/>
        <w:rPr>
          <w:rFonts w:ascii="Times New Roman" w:hAnsi="Times New Roman"/>
          <w:b/>
          <w:sz w:val="28"/>
        </w:rPr>
      </w:pPr>
    </w:p>
    <w:p w:rsidR="00935880" w:rsidRDefault="00935880" w:rsidP="00935880">
      <w:pPr>
        <w:spacing w:after="0" w:line="264" w:lineRule="auto"/>
        <w:jc w:val="both"/>
        <w:rPr>
          <w:rFonts w:ascii="Times New Roman" w:hAnsi="Times New Roman"/>
          <w:b/>
          <w:sz w:val="28"/>
        </w:rPr>
      </w:pPr>
    </w:p>
    <w:p w:rsidR="00935880" w:rsidRDefault="00935880" w:rsidP="00935880">
      <w:pPr>
        <w:spacing w:after="0" w:line="264" w:lineRule="auto"/>
        <w:jc w:val="both"/>
        <w:rPr>
          <w:rFonts w:ascii="Times New Roman" w:hAnsi="Times New Roman"/>
          <w:b/>
          <w:sz w:val="28"/>
        </w:rPr>
      </w:pPr>
    </w:p>
    <w:p w:rsidR="00935880" w:rsidRDefault="00935880" w:rsidP="00935880">
      <w:pPr>
        <w:spacing w:after="0" w:line="264" w:lineRule="auto"/>
        <w:jc w:val="both"/>
        <w:rPr>
          <w:rFonts w:ascii="Times New Roman" w:hAnsi="Times New Roman"/>
          <w:b/>
          <w:sz w:val="28"/>
        </w:rPr>
      </w:pPr>
    </w:p>
    <w:p w:rsidR="00935880" w:rsidRPr="00D32AF0" w:rsidRDefault="00935880" w:rsidP="00935880">
      <w:pPr>
        <w:spacing w:after="0" w:line="264" w:lineRule="auto"/>
        <w:jc w:val="both"/>
        <w:rPr>
          <w:rFonts w:ascii="Times New Roman" w:hAnsi="Times New Roman"/>
          <w:b/>
          <w:sz w:val="28"/>
        </w:rPr>
      </w:pPr>
    </w:p>
    <w:p w:rsidR="006B76EC" w:rsidRPr="00973523" w:rsidRDefault="006B76EC" w:rsidP="006B76EC">
      <w:pPr>
        <w:spacing w:after="0" w:line="264" w:lineRule="auto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6B76EC" w:rsidRPr="00973523" w:rsidRDefault="006B76EC" w:rsidP="006B76EC">
      <w:pPr>
        <w:spacing w:after="0" w:line="264" w:lineRule="auto"/>
        <w:ind w:left="120"/>
        <w:jc w:val="both"/>
      </w:pPr>
      <w:r w:rsidRPr="00973523">
        <w:rPr>
          <w:rFonts w:ascii="Times New Roman" w:hAnsi="Times New Roman"/>
          <w:color w:val="000000"/>
          <w:sz w:val="28"/>
        </w:rPr>
        <w:t>​</w:t>
      </w:r>
    </w:p>
    <w:p w:rsidR="006B76EC" w:rsidRPr="00973523" w:rsidRDefault="006B76EC" w:rsidP="006B76EC">
      <w:pPr>
        <w:spacing w:after="0" w:line="264" w:lineRule="auto"/>
        <w:ind w:left="-567" w:firstLine="600"/>
        <w:jc w:val="both"/>
      </w:pPr>
      <w:r w:rsidRPr="00973523">
        <w:rPr>
          <w:rFonts w:ascii="Times New Roman" w:hAnsi="Times New Roman"/>
          <w:color w:val="000000"/>
          <w:sz w:val="28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6B76EC" w:rsidRPr="00973523" w:rsidRDefault="006B76EC" w:rsidP="006B76EC">
      <w:pPr>
        <w:spacing w:after="0" w:line="264" w:lineRule="auto"/>
        <w:ind w:left="-567" w:firstLine="600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В течение периода начального общего образования необходимо</w:t>
      </w:r>
      <w:r w:rsidRPr="00973523">
        <w:rPr>
          <w:rFonts w:ascii="Times New Roman" w:hAnsi="Times New Roman"/>
          <w:color w:val="000000"/>
          <w:sz w:val="28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</w:t>
      </w:r>
      <w:proofErr w:type="spellStart"/>
      <w:r w:rsidRPr="00973523">
        <w:rPr>
          <w:rFonts w:ascii="Times New Roman" w:hAnsi="Times New Roman"/>
          <w:color w:val="000000"/>
          <w:sz w:val="28"/>
        </w:rPr>
        <w:t>музицирование</w:t>
      </w:r>
      <w:proofErr w:type="spellEnd"/>
      <w:r w:rsidRPr="00973523">
        <w:rPr>
          <w:rFonts w:ascii="Times New Roman" w:hAnsi="Times New Roman"/>
          <w:color w:val="000000"/>
          <w:sz w:val="28"/>
        </w:rPr>
        <w:t xml:space="preserve">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6B76EC" w:rsidRPr="00973523" w:rsidRDefault="006B76EC" w:rsidP="006B76EC">
      <w:pPr>
        <w:spacing w:after="0" w:line="264" w:lineRule="auto"/>
        <w:ind w:left="-567" w:firstLine="600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Программа по музыке предусматривает</w:t>
      </w:r>
      <w:r w:rsidRPr="00973523">
        <w:rPr>
          <w:rFonts w:ascii="Times New Roman" w:hAnsi="Times New Roman"/>
          <w:color w:val="000000"/>
          <w:sz w:val="28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6B76EC" w:rsidRPr="00973523" w:rsidRDefault="006B76EC" w:rsidP="006B76EC">
      <w:pPr>
        <w:spacing w:after="0" w:line="264" w:lineRule="auto"/>
        <w:ind w:left="-567" w:firstLine="600"/>
        <w:jc w:val="both"/>
      </w:pPr>
      <w:r w:rsidRPr="00973523">
        <w:rPr>
          <w:rFonts w:ascii="Times New Roman" w:hAnsi="Times New Roman"/>
          <w:color w:val="000000"/>
          <w:sz w:val="28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</w:t>
      </w:r>
      <w:proofErr w:type="spellStart"/>
      <w:r w:rsidRPr="00973523">
        <w:rPr>
          <w:rFonts w:ascii="Times New Roman" w:hAnsi="Times New Roman"/>
          <w:color w:val="000000"/>
          <w:sz w:val="28"/>
        </w:rPr>
        <w:t>недирективным</w:t>
      </w:r>
      <w:proofErr w:type="spellEnd"/>
      <w:r w:rsidRPr="00973523">
        <w:rPr>
          <w:rFonts w:ascii="Times New Roman" w:hAnsi="Times New Roman"/>
          <w:color w:val="000000"/>
          <w:sz w:val="28"/>
        </w:rPr>
        <w:t xml:space="preserve">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6B76EC" w:rsidRPr="00973523" w:rsidRDefault="006B76EC" w:rsidP="006B76EC">
      <w:pPr>
        <w:spacing w:after="0" w:line="264" w:lineRule="auto"/>
        <w:ind w:left="-567" w:firstLine="600"/>
        <w:jc w:val="both"/>
      </w:pPr>
      <w:r w:rsidRPr="00973523">
        <w:rPr>
          <w:rFonts w:ascii="Times New Roman" w:hAnsi="Times New Roman"/>
          <w:color w:val="000000"/>
          <w:sz w:val="28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6B76EC" w:rsidRPr="00973523" w:rsidRDefault="006B76EC" w:rsidP="006B76EC">
      <w:pPr>
        <w:spacing w:after="0" w:line="264" w:lineRule="auto"/>
        <w:ind w:left="-567" w:firstLine="600"/>
        <w:jc w:val="both"/>
      </w:pPr>
      <w:r w:rsidRPr="00973523">
        <w:rPr>
          <w:rFonts w:ascii="Times New Roman" w:hAnsi="Times New Roman"/>
          <w:color w:val="000000"/>
          <w:sz w:val="28"/>
        </w:rPr>
        <w:t xml:space="preserve"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</w:t>
      </w:r>
      <w:r w:rsidRPr="00973523">
        <w:rPr>
          <w:rFonts w:ascii="Times New Roman" w:hAnsi="Times New Roman"/>
          <w:color w:val="000000"/>
          <w:sz w:val="28"/>
        </w:rPr>
        <w:lastRenderedPageBreak/>
        <w:t>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6B76EC" w:rsidRPr="00973523" w:rsidRDefault="006B76EC" w:rsidP="006B76EC">
      <w:pPr>
        <w:spacing w:after="0" w:line="264" w:lineRule="auto"/>
        <w:ind w:left="-567" w:firstLine="600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Основная цель программы по музыке</w:t>
      </w:r>
      <w:r w:rsidRPr="00973523">
        <w:rPr>
          <w:rFonts w:ascii="Times New Roman" w:hAnsi="Times New Roman"/>
          <w:color w:val="000000"/>
          <w:sz w:val="28"/>
        </w:rPr>
        <w:t xml:space="preserve"> – воспитание музыкальной культуры как части общей духовной культуры </w:t>
      </w:r>
      <w:proofErr w:type="gramStart"/>
      <w:r w:rsidRPr="00973523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973523">
        <w:rPr>
          <w:rFonts w:ascii="Times New Roman" w:hAnsi="Times New Roman"/>
          <w:color w:val="000000"/>
          <w:sz w:val="28"/>
        </w:rPr>
        <w:t xml:space="preserve"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6B76EC" w:rsidRPr="00973523" w:rsidRDefault="006B76EC" w:rsidP="006B76EC">
      <w:pPr>
        <w:spacing w:after="0" w:line="264" w:lineRule="auto"/>
        <w:ind w:left="-567" w:firstLine="567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В процессе конкретизации учебных целей их реализация осуществляется по следующим направлениям</w:t>
      </w:r>
      <w:r w:rsidRPr="00973523">
        <w:rPr>
          <w:rFonts w:ascii="Times New Roman" w:hAnsi="Times New Roman"/>
          <w:color w:val="000000"/>
          <w:sz w:val="28"/>
        </w:rPr>
        <w:t>:</w:t>
      </w:r>
    </w:p>
    <w:p w:rsidR="006B76EC" w:rsidRPr="00044259" w:rsidRDefault="006B76EC" w:rsidP="006B76EC">
      <w:pPr>
        <w:pStyle w:val="af4"/>
        <w:numPr>
          <w:ilvl w:val="0"/>
          <w:numId w:val="2"/>
        </w:numPr>
        <w:spacing w:after="0" w:line="264" w:lineRule="auto"/>
        <w:ind w:left="0" w:firstLine="142"/>
        <w:jc w:val="both"/>
      </w:pPr>
      <w:r w:rsidRPr="00044259">
        <w:rPr>
          <w:rFonts w:ascii="Times New Roman" w:hAnsi="Times New Roman"/>
          <w:color w:val="000000"/>
          <w:sz w:val="28"/>
        </w:rPr>
        <w:t>становление системы ценностей, обучающихся в единстве эмоциональной и познавательной сферы;</w:t>
      </w:r>
    </w:p>
    <w:p w:rsidR="006B76EC" w:rsidRPr="00044259" w:rsidRDefault="006B76EC" w:rsidP="006B76EC">
      <w:pPr>
        <w:pStyle w:val="af4"/>
        <w:numPr>
          <w:ilvl w:val="0"/>
          <w:numId w:val="2"/>
        </w:numPr>
        <w:spacing w:after="0" w:line="264" w:lineRule="auto"/>
        <w:ind w:left="0" w:firstLine="142"/>
        <w:jc w:val="both"/>
      </w:pPr>
      <w:r w:rsidRPr="00044259">
        <w:rPr>
          <w:rFonts w:ascii="Times New Roman" w:hAnsi="Times New Roman"/>
          <w:color w:val="000000"/>
          <w:sz w:val="28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6B76EC" w:rsidRPr="00044259" w:rsidRDefault="006B76EC" w:rsidP="006B76EC">
      <w:pPr>
        <w:pStyle w:val="af4"/>
        <w:numPr>
          <w:ilvl w:val="0"/>
          <w:numId w:val="2"/>
        </w:numPr>
        <w:spacing w:after="0" w:line="264" w:lineRule="auto"/>
        <w:ind w:left="0" w:firstLine="142"/>
        <w:jc w:val="both"/>
      </w:pPr>
      <w:r w:rsidRPr="00044259">
        <w:rPr>
          <w:rFonts w:ascii="Times New Roman" w:hAnsi="Times New Roman"/>
          <w:color w:val="000000"/>
          <w:sz w:val="28"/>
        </w:rPr>
        <w:t xml:space="preserve">формирование творческих способностей ребёнка, развитие внутренней мотивации к </w:t>
      </w:r>
      <w:proofErr w:type="spellStart"/>
      <w:r w:rsidRPr="00044259">
        <w:rPr>
          <w:rFonts w:ascii="Times New Roman" w:hAnsi="Times New Roman"/>
          <w:color w:val="000000"/>
          <w:sz w:val="28"/>
        </w:rPr>
        <w:t>музицированию</w:t>
      </w:r>
      <w:proofErr w:type="spellEnd"/>
      <w:r w:rsidRPr="00044259">
        <w:rPr>
          <w:rFonts w:ascii="Times New Roman" w:hAnsi="Times New Roman"/>
          <w:color w:val="000000"/>
          <w:sz w:val="28"/>
        </w:rPr>
        <w:t>.</w:t>
      </w:r>
    </w:p>
    <w:p w:rsidR="006B76EC" w:rsidRPr="00973523" w:rsidRDefault="006B76EC" w:rsidP="006B76EC">
      <w:pPr>
        <w:spacing w:after="0" w:line="264" w:lineRule="auto"/>
        <w:ind w:left="-567" w:firstLine="567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Важнейшие задачи обучения музыке</w:t>
      </w:r>
      <w:r w:rsidRPr="00973523">
        <w:rPr>
          <w:rFonts w:ascii="Times New Roman" w:hAnsi="Times New Roman"/>
          <w:color w:val="000000"/>
          <w:sz w:val="28"/>
        </w:rPr>
        <w:t xml:space="preserve"> на уровне начального общего образования:</w:t>
      </w:r>
    </w:p>
    <w:p w:rsidR="006B76EC" w:rsidRPr="00044259" w:rsidRDefault="006B76EC" w:rsidP="006B76EC">
      <w:pPr>
        <w:pStyle w:val="af4"/>
        <w:numPr>
          <w:ilvl w:val="0"/>
          <w:numId w:val="3"/>
        </w:numPr>
        <w:tabs>
          <w:tab w:val="left" w:pos="709"/>
        </w:tabs>
        <w:spacing w:after="0" w:line="264" w:lineRule="auto"/>
        <w:ind w:left="709" w:hanging="567"/>
        <w:jc w:val="both"/>
      </w:pPr>
      <w:r w:rsidRPr="00044259">
        <w:rPr>
          <w:rFonts w:ascii="Times New Roman" w:hAnsi="Times New Roman"/>
          <w:color w:val="000000"/>
          <w:sz w:val="28"/>
        </w:rPr>
        <w:t xml:space="preserve">формирование эмоционально-ценностной отзывчивости на </w:t>
      </w:r>
      <w:proofErr w:type="spellStart"/>
      <w:r w:rsidRPr="00044259">
        <w:rPr>
          <w:rFonts w:ascii="Times New Roman" w:hAnsi="Times New Roman"/>
          <w:color w:val="000000"/>
          <w:sz w:val="28"/>
        </w:rPr>
        <w:t>прекрасноев</w:t>
      </w:r>
      <w:proofErr w:type="spellEnd"/>
      <w:r w:rsidRPr="00044259">
        <w:rPr>
          <w:rFonts w:ascii="Times New Roman" w:hAnsi="Times New Roman"/>
          <w:color w:val="000000"/>
          <w:sz w:val="28"/>
        </w:rPr>
        <w:t xml:space="preserve"> жизни и в искусстве;</w:t>
      </w:r>
    </w:p>
    <w:p w:rsidR="006B76EC" w:rsidRPr="00044259" w:rsidRDefault="006B76EC" w:rsidP="006B76EC">
      <w:pPr>
        <w:pStyle w:val="af4"/>
        <w:numPr>
          <w:ilvl w:val="0"/>
          <w:numId w:val="3"/>
        </w:numPr>
        <w:tabs>
          <w:tab w:val="left" w:pos="709"/>
        </w:tabs>
        <w:spacing w:after="0" w:line="264" w:lineRule="auto"/>
        <w:ind w:left="709" w:hanging="567"/>
        <w:jc w:val="both"/>
      </w:pPr>
      <w:r w:rsidRPr="00044259">
        <w:rPr>
          <w:rFonts w:ascii="Times New Roman" w:hAnsi="Times New Roman"/>
          <w:color w:val="000000"/>
          <w:sz w:val="28"/>
        </w:rPr>
        <w:t xml:space="preserve">формирование позитивного взгляда на окружающий мир, гармонизация взаимодействия с природой, обществом, самим собой через доступные формы </w:t>
      </w:r>
      <w:proofErr w:type="spellStart"/>
      <w:r w:rsidRPr="00044259">
        <w:rPr>
          <w:rFonts w:ascii="Times New Roman" w:hAnsi="Times New Roman"/>
          <w:color w:val="000000"/>
          <w:sz w:val="28"/>
        </w:rPr>
        <w:t>музицирования</w:t>
      </w:r>
      <w:proofErr w:type="spellEnd"/>
      <w:r w:rsidRPr="00044259">
        <w:rPr>
          <w:rFonts w:ascii="Times New Roman" w:hAnsi="Times New Roman"/>
          <w:color w:val="000000"/>
          <w:sz w:val="28"/>
        </w:rPr>
        <w:t>;</w:t>
      </w:r>
    </w:p>
    <w:p w:rsidR="006B76EC" w:rsidRPr="00044259" w:rsidRDefault="006B76EC" w:rsidP="006B76EC">
      <w:pPr>
        <w:pStyle w:val="af4"/>
        <w:numPr>
          <w:ilvl w:val="0"/>
          <w:numId w:val="3"/>
        </w:numPr>
        <w:tabs>
          <w:tab w:val="left" w:pos="709"/>
        </w:tabs>
        <w:spacing w:after="0" w:line="264" w:lineRule="auto"/>
        <w:ind w:left="709" w:hanging="567"/>
        <w:jc w:val="both"/>
      </w:pPr>
      <w:r w:rsidRPr="00044259">
        <w:rPr>
          <w:rFonts w:ascii="Times New Roman" w:hAnsi="Times New Roman"/>
          <w:color w:val="000000"/>
          <w:sz w:val="28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6B76EC" w:rsidRPr="00044259" w:rsidRDefault="006B76EC" w:rsidP="006B76EC">
      <w:pPr>
        <w:pStyle w:val="af4"/>
        <w:numPr>
          <w:ilvl w:val="0"/>
          <w:numId w:val="3"/>
        </w:numPr>
        <w:tabs>
          <w:tab w:val="left" w:pos="709"/>
        </w:tabs>
        <w:spacing w:after="0" w:line="264" w:lineRule="auto"/>
        <w:ind w:left="709" w:hanging="567"/>
        <w:jc w:val="both"/>
      </w:pPr>
      <w:r w:rsidRPr="00044259">
        <w:rPr>
          <w:rFonts w:ascii="Times New Roman" w:hAnsi="Times New Roman"/>
          <w:color w:val="000000"/>
          <w:sz w:val="28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6B76EC" w:rsidRPr="00044259" w:rsidRDefault="006B76EC" w:rsidP="006B76EC">
      <w:pPr>
        <w:pStyle w:val="af4"/>
        <w:numPr>
          <w:ilvl w:val="0"/>
          <w:numId w:val="3"/>
        </w:numPr>
        <w:tabs>
          <w:tab w:val="left" w:pos="709"/>
        </w:tabs>
        <w:spacing w:after="0" w:line="264" w:lineRule="auto"/>
        <w:ind w:left="709" w:hanging="567"/>
        <w:jc w:val="both"/>
      </w:pPr>
      <w:r w:rsidRPr="00044259">
        <w:rPr>
          <w:rFonts w:ascii="Times New Roman" w:hAnsi="Times New Roman"/>
          <w:color w:val="000000"/>
          <w:sz w:val="28"/>
        </w:rPr>
        <w:t xml:space="preserve">овладение предметными умениями и навыками в различных видах практического </w:t>
      </w:r>
      <w:proofErr w:type="spellStart"/>
      <w:r w:rsidRPr="00044259">
        <w:rPr>
          <w:rFonts w:ascii="Times New Roman" w:hAnsi="Times New Roman"/>
          <w:color w:val="000000"/>
          <w:sz w:val="28"/>
        </w:rPr>
        <w:t>музицирования</w:t>
      </w:r>
      <w:proofErr w:type="spellEnd"/>
      <w:r w:rsidRPr="00044259">
        <w:rPr>
          <w:rFonts w:ascii="Times New Roman" w:hAnsi="Times New Roman"/>
          <w:color w:val="000000"/>
          <w:sz w:val="28"/>
        </w:rPr>
        <w:t xml:space="preserve">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</w:t>
      </w:r>
      <w:r w:rsidRPr="00044259">
        <w:rPr>
          <w:rFonts w:ascii="Times New Roman" w:hAnsi="Times New Roman"/>
          <w:color w:val="000000"/>
          <w:sz w:val="28"/>
        </w:rPr>
        <w:lastRenderedPageBreak/>
        <w:t>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6B76EC" w:rsidRPr="00044259" w:rsidRDefault="006B76EC" w:rsidP="006B76EC">
      <w:pPr>
        <w:pStyle w:val="af4"/>
        <w:numPr>
          <w:ilvl w:val="0"/>
          <w:numId w:val="3"/>
        </w:numPr>
        <w:tabs>
          <w:tab w:val="left" w:pos="709"/>
        </w:tabs>
        <w:spacing w:after="0" w:line="264" w:lineRule="auto"/>
        <w:ind w:left="709" w:hanging="567"/>
        <w:jc w:val="both"/>
      </w:pPr>
      <w:r w:rsidRPr="00044259">
        <w:rPr>
          <w:rFonts w:ascii="Times New Roman" w:hAnsi="Times New Roman"/>
          <w:color w:val="000000"/>
          <w:sz w:val="28"/>
        </w:rPr>
        <w:t xml:space="preserve">изучение закономерностей музыкального искусства: </w:t>
      </w:r>
      <w:proofErr w:type="spellStart"/>
      <w:r w:rsidRPr="00044259">
        <w:rPr>
          <w:rFonts w:ascii="Times New Roman" w:hAnsi="Times New Roman"/>
          <w:color w:val="000000"/>
          <w:sz w:val="28"/>
        </w:rPr>
        <w:t>интонационнаяи</w:t>
      </w:r>
      <w:proofErr w:type="spellEnd"/>
      <w:r w:rsidRPr="00044259">
        <w:rPr>
          <w:rFonts w:ascii="Times New Roman" w:hAnsi="Times New Roman"/>
          <w:color w:val="000000"/>
          <w:sz w:val="28"/>
        </w:rPr>
        <w:t xml:space="preserve"> жанровая природа музыки, основные выразительные средства, элементы музыкального языка;</w:t>
      </w:r>
    </w:p>
    <w:p w:rsidR="006B76EC" w:rsidRPr="00044259" w:rsidRDefault="006B76EC" w:rsidP="006B76EC">
      <w:pPr>
        <w:pStyle w:val="af4"/>
        <w:numPr>
          <w:ilvl w:val="0"/>
          <w:numId w:val="3"/>
        </w:numPr>
        <w:tabs>
          <w:tab w:val="left" w:pos="709"/>
        </w:tabs>
        <w:spacing w:after="0" w:line="264" w:lineRule="auto"/>
        <w:ind w:left="709" w:hanging="567"/>
        <w:jc w:val="both"/>
      </w:pPr>
      <w:r w:rsidRPr="00044259">
        <w:rPr>
          <w:rFonts w:ascii="Times New Roman" w:hAnsi="Times New Roman"/>
          <w:color w:val="000000"/>
          <w:sz w:val="28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6B76EC" w:rsidRPr="00044259" w:rsidRDefault="006B76EC" w:rsidP="006B76EC">
      <w:pPr>
        <w:pStyle w:val="af4"/>
        <w:numPr>
          <w:ilvl w:val="0"/>
          <w:numId w:val="3"/>
        </w:numPr>
        <w:tabs>
          <w:tab w:val="left" w:pos="709"/>
        </w:tabs>
        <w:spacing w:after="0" w:line="264" w:lineRule="auto"/>
        <w:ind w:left="709" w:hanging="567"/>
        <w:jc w:val="both"/>
      </w:pPr>
      <w:r w:rsidRPr="00044259">
        <w:rPr>
          <w:rFonts w:ascii="Times New Roman" w:hAnsi="Times New Roman"/>
          <w:color w:val="000000"/>
          <w:sz w:val="28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6B76EC" w:rsidRPr="00973523" w:rsidRDefault="006B76EC" w:rsidP="006B76EC">
      <w:pPr>
        <w:spacing w:after="0" w:line="264" w:lineRule="auto"/>
        <w:ind w:left="-567" w:firstLine="600"/>
        <w:jc w:val="both"/>
      </w:pPr>
      <w:r w:rsidRPr="00973523">
        <w:rPr>
          <w:rFonts w:ascii="Times New Roman" w:hAnsi="Times New Roman"/>
          <w:color w:val="000000"/>
          <w:sz w:val="28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6B76EC" w:rsidRPr="00973523" w:rsidRDefault="006B76EC" w:rsidP="006B76EC">
      <w:pPr>
        <w:spacing w:after="0" w:line="264" w:lineRule="auto"/>
        <w:ind w:left="-567" w:firstLine="600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 xml:space="preserve">Содержание учебного предмета структурно представлено восемью модулями </w:t>
      </w:r>
      <w:r w:rsidRPr="00973523">
        <w:rPr>
          <w:rFonts w:ascii="Times New Roman" w:hAnsi="Times New Roman"/>
          <w:color w:val="000000"/>
          <w:sz w:val="28"/>
        </w:rPr>
        <w:t>(тематическими линиями):</w:t>
      </w:r>
    </w:p>
    <w:p w:rsidR="006B76EC" w:rsidRPr="00973523" w:rsidRDefault="006B76EC" w:rsidP="006B76EC">
      <w:pPr>
        <w:spacing w:after="0" w:line="264" w:lineRule="auto"/>
        <w:ind w:left="-567" w:firstLine="600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инвариантные:</w:t>
      </w:r>
    </w:p>
    <w:p w:rsidR="006B76EC" w:rsidRPr="00973523" w:rsidRDefault="006B76EC" w:rsidP="006B76EC">
      <w:pPr>
        <w:spacing w:after="0" w:line="264" w:lineRule="auto"/>
        <w:ind w:left="-567" w:firstLine="600"/>
        <w:jc w:val="both"/>
      </w:pPr>
      <w:r w:rsidRPr="00973523">
        <w:rPr>
          <w:rFonts w:ascii="Times New Roman" w:hAnsi="Times New Roman"/>
          <w:color w:val="000000"/>
          <w:sz w:val="28"/>
        </w:rPr>
        <w:t xml:space="preserve">модуль № 1 «Народная музыка России»; </w:t>
      </w:r>
    </w:p>
    <w:p w:rsidR="006B76EC" w:rsidRPr="00973523" w:rsidRDefault="006B76EC" w:rsidP="006B76EC">
      <w:pPr>
        <w:spacing w:after="0" w:line="264" w:lineRule="auto"/>
        <w:ind w:left="-567" w:firstLine="600"/>
        <w:jc w:val="both"/>
      </w:pPr>
      <w:r w:rsidRPr="00973523">
        <w:rPr>
          <w:rFonts w:ascii="Times New Roman" w:hAnsi="Times New Roman"/>
          <w:color w:val="000000"/>
          <w:sz w:val="28"/>
        </w:rPr>
        <w:t xml:space="preserve">модуль № 2 «Классическая музыка»; </w:t>
      </w:r>
    </w:p>
    <w:p w:rsidR="006B76EC" w:rsidRPr="00973523" w:rsidRDefault="006B76EC" w:rsidP="006B76EC">
      <w:pPr>
        <w:spacing w:after="0" w:line="264" w:lineRule="auto"/>
        <w:ind w:left="-567" w:firstLine="600"/>
        <w:jc w:val="both"/>
      </w:pPr>
      <w:r w:rsidRPr="00973523">
        <w:rPr>
          <w:rFonts w:ascii="Times New Roman" w:hAnsi="Times New Roman"/>
          <w:color w:val="000000"/>
          <w:sz w:val="28"/>
        </w:rPr>
        <w:t xml:space="preserve">модуль № 3 «Музыка в жизни человека» </w:t>
      </w:r>
    </w:p>
    <w:p w:rsidR="006B76EC" w:rsidRPr="00973523" w:rsidRDefault="006B76EC" w:rsidP="006B76EC">
      <w:pPr>
        <w:spacing w:after="0" w:line="264" w:lineRule="auto"/>
        <w:ind w:left="-567" w:firstLine="600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вариативные:</w:t>
      </w:r>
    </w:p>
    <w:p w:rsidR="006B76EC" w:rsidRPr="00973523" w:rsidRDefault="006B76EC" w:rsidP="006B76EC">
      <w:pPr>
        <w:spacing w:after="0" w:line="264" w:lineRule="auto"/>
        <w:ind w:left="-567" w:firstLine="600"/>
        <w:jc w:val="both"/>
      </w:pPr>
      <w:r w:rsidRPr="00973523">
        <w:rPr>
          <w:rFonts w:ascii="Times New Roman" w:hAnsi="Times New Roman"/>
          <w:color w:val="000000"/>
          <w:sz w:val="28"/>
        </w:rPr>
        <w:t xml:space="preserve">модуль № 4 «Музыка народов мира»; </w:t>
      </w:r>
    </w:p>
    <w:p w:rsidR="006B76EC" w:rsidRPr="00973523" w:rsidRDefault="006B76EC" w:rsidP="006B76EC">
      <w:pPr>
        <w:spacing w:after="0" w:line="264" w:lineRule="auto"/>
        <w:ind w:left="-567" w:firstLine="600"/>
        <w:jc w:val="both"/>
      </w:pPr>
      <w:r w:rsidRPr="00973523">
        <w:rPr>
          <w:rFonts w:ascii="Times New Roman" w:hAnsi="Times New Roman"/>
          <w:color w:val="000000"/>
          <w:sz w:val="28"/>
        </w:rPr>
        <w:t xml:space="preserve">модуль № 5 «Духовная музыка»; </w:t>
      </w:r>
    </w:p>
    <w:p w:rsidR="006B76EC" w:rsidRPr="00973523" w:rsidRDefault="006B76EC" w:rsidP="006B76EC">
      <w:pPr>
        <w:spacing w:after="0" w:line="264" w:lineRule="auto"/>
        <w:ind w:left="-567" w:firstLine="600"/>
        <w:jc w:val="both"/>
      </w:pPr>
      <w:r w:rsidRPr="00973523">
        <w:rPr>
          <w:rFonts w:ascii="Times New Roman" w:hAnsi="Times New Roman"/>
          <w:color w:val="000000"/>
          <w:sz w:val="28"/>
        </w:rPr>
        <w:t xml:space="preserve">модуль № 6 «Музыка театра и кино»; </w:t>
      </w:r>
    </w:p>
    <w:p w:rsidR="006B76EC" w:rsidRPr="00973523" w:rsidRDefault="006B76EC" w:rsidP="006B76EC">
      <w:pPr>
        <w:spacing w:after="0" w:line="264" w:lineRule="auto"/>
        <w:ind w:left="-567" w:firstLine="600"/>
        <w:jc w:val="both"/>
      </w:pPr>
      <w:r w:rsidRPr="00973523">
        <w:rPr>
          <w:rFonts w:ascii="Times New Roman" w:hAnsi="Times New Roman"/>
          <w:color w:val="000000"/>
          <w:sz w:val="28"/>
        </w:rPr>
        <w:t xml:space="preserve">модуль № 7 «Современная музыкальная культура»; </w:t>
      </w:r>
    </w:p>
    <w:p w:rsidR="006B76EC" w:rsidRPr="00973523" w:rsidRDefault="006B76EC" w:rsidP="006B76EC">
      <w:pPr>
        <w:spacing w:after="0" w:line="264" w:lineRule="auto"/>
        <w:ind w:left="-567" w:firstLine="600"/>
        <w:jc w:val="both"/>
      </w:pPr>
      <w:r w:rsidRPr="00973523">
        <w:rPr>
          <w:rFonts w:ascii="Times New Roman" w:hAnsi="Times New Roman"/>
          <w:color w:val="000000"/>
          <w:sz w:val="28"/>
        </w:rPr>
        <w:t>модуль № 8 «Музыкальная грамота»</w:t>
      </w:r>
    </w:p>
    <w:p w:rsidR="006B76EC" w:rsidRPr="00973523" w:rsidRDefault="006B76EC" w:rsidP="006B76EC">
      <w:pPr>
        <w:spacing w:after="0" w:line="264" w:lineRule="auto"/>
        <w:ind w:left="-567" w:firstLine="600"/>
        <w:jc w:val="both"/>
      </w:pPr>
      <w:r w:rsidRPr="00973523">
        <w:rPr>
          <w:rFonts w:ascii="Times New Roman" w:hAnsi="Times New Roman"/>
          <w:color w:val="000000"/>
          <w:sz w:val="28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:rsidR="006B76EC" w:rsidRPr="00973523" w:rsidRDefault="006B76EC" w:rsidP="006B76EC">
      <w:pPr>
        <w:spacing w:after="0" w:line="264" w:lineRule="auto"/>
        <w:ind w:hanging="567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Общее число часов</w:t>
      </w:r>
      <w:r w:rsidRPr="00973523">
        <w:rPr>
          <w:rFonts w:ascii="Times New Roman" w:hAnsi="Times New Roman"/>
          <w:color w:val="000000"/>
          <w:sz w:val="28"/>
        </w:rPr>
        <w:t>, рекомендованных для изучения музыки часов:</w:t>
      </w:r>
      <w:r>
        <w:t xml:space="preserve"> </w:t>
      </w:r>
      <w:r w:rsidRPr="00973523">
        <w:rPr>
          <w:rFonts w:ascii="Times New Roman" w:hAnsi="Times New Roman"/>
          <w:color w:val="000000"/>
          <w:sz w:val="28"/>
        </w:rPr>
        <w:t xml:space="preserve">в </w:t>
      </w:r>
      <w:r w:rsidR="00935880">
        <w:rPr>
          <w:rFonts w:ascii="Times New Roman" w:hAnsi="Times New Roman"/>
          <w:color w:val="000000"/>
          <w:sz w:val="28"/>
        </w:rPr>
        <w:t>4</w:t>
      </w:r>
      <w:r w:rsidRPr="00973523">
        <w:rPr>
          <w:rFonts w:ascii="Times New Roman" w:hAnsi="Times New Roman"/>
          <w:color w:val="000000"/>
          <w:sz w:val="28"/>
        </w:rPr>
        <w:t xml:space="preserve"> классе – 3</w:t>
      </w:r>
      <w:r w:rsidR="00935880">
        <w:rPr>
          <w:rFonts w:ascii="Times New Roman" w:hAnsi="Times New Roman"/>
          <w:color w:val="000000"/>
          <w:sz w:val="28"/>
        </w:rPr>
        <w:t>4</w:t>
      </w:r>
      <w:r w:rsidRPr="00973523">
        <w:rPr>
          <w:rFonts w:ascii="Times New Roman" w:hAnsi="Times New Roman"/>
          <w:color w:val="000000"/>
          <w:sz w:val="28"/>
        </w:rPr>
        <w:t xml:space="preserve"> часа (1 час в неделю)</w:t>
      </w:r>
      <w:r>
        <w:rPr>
          <w:rFonts w:ascii="Times New Roman" w:hAnsi="Times New Roman"/>
          <w:color w:val="000000"/>
          <w:sz w:val="28"/>
        </w:rPr>
        <w:t>.</w:t>
      </w:r>
    </w:p>
    <w:p w:rsidR="006B76EC" w:rsidRPr="00973523" w:rsidRDefault="006B76EC" w:rsidP="006B76EC">
      <w:pPr>
        <w:spacing w:after="0" w:line="264" w:lineRule="auto"/>
        <w:ind w:left="-567" w:firstLine="600"/>
        <w:jc w:val="both"/>
      </w:pPr>
      <w:r w:rsidRPr="00973523">
        <w:rPr>
          <w:rFonts w:ascii="Times New Roman" w:hAnsi="Times New Roman"/>
          <w:color w:val="000000"/>
          <w:sz w:val="28"/>
        </w:rPr>
        <w:lastRenderedPageBreak/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6B76EC" w:rsidRPr="00973523" w:rsidRDefault="006B76EC" w:rsidP="006B76EC">
      <w:pPr>
        <w:spacing w:after="0" w:line="264" w:lineRule="auto"/>
        <w:ind w:left="-567" w:firstLine="600"/>
        <w:jc w:val="both"/>
      </w:pPr>
      <w:r w:rsidRPr="00973523">
        <w:rPr>
          <w:rFonts w:ascii="Times New Roman" w:hAnsi="Times New Roman"/>
          <w:color w:val="000000"/>
          <w:sz w:val="28"/>
        </w:rPr>
        <w:t xml:space="preserve"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</w:t>
      </w:r>
      <w:proofErr w:type="spellStart"/>
      <w:r w:rsidRPr="00973523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973523">
        <w:rPr>
          <w:rFonts w:ascii="Times New Roman" w:hAnsi="Times New Roman"/>
          <w:color w:val="000000"/>
          <w:sz w:val="28"/>
        </w:rPr>
        <w:t xml:space="preserve">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6B76EC" w:rsidRPr="00973523" w:rsidRDefault="006B76EC" w:rsidP="006B76EC">
      <w:pPr>
        <w:sectPr w:rsidR="006B76EC" w:rsidRPr="00973523">
          <w:pgSz w:w="11906" w:h="16383"/>
          <w:pgMar w:top="1134" w:right="850" w:bottom="1134" w:left="1701" w:header="720" w:footer="720" w:gutter="0"/>
          <w:cols w:space="720"/>
        </w:sectPr>
      </w:pPr>
    </w:p>
    <w:p w:rsidR="006B76EC" w:rsidRPr="00973523" w:rsidRDefault="006B76EC" w:rsidP="006B76EC">
      <w:pPr>
        <w:spacing w:after="0" w:line="264" w:lineRule="auto"/>
        <w:ind w:left="-567"/>
        <w:jc w:val="both"/>
      </w:pPr>
      <w:bookmarkStart w:id="3" w:name="block-12673944"/>
      <w:bookmarkEnd w:id="1"/>
      <w:r w:rsidRPr="00973523">
        <w:rPr>
          <w:rFonts w:ascii="Times New Roman" w:hAnsi="Times New Roman"/>
          <w:color w:val="000000"/>
          <w:sz w:val="28"/>
        </w:rPr>
        <w:lastRenderedPageBreak/>
        <w:t>​</w:t>
      </w:r>
      <w:r w:rsidRPr="00973523">
        <w:rPr>
          <w:rFonts w:ascii="Times New Roman" w:hAnsi="Times New Roman"/>
          <w:b/>
          <w:color w:val="000000"/>
          <w:sz w:val="28"/>
        </w:rPr>
        <w:t>СОДЕРЖАНИЕ ОБУЧЕНИЯ</w:t>
      </w:r>
    </w:p>
    <w:p w:rsidR="006B76EC" w:rsidRPr="00973523" w:rsidRDefault="006B76EC" w:rsidP="006B76EC">
      <w:pPr>
        <w:spacing w:after="0" w:line="264" w:lineRule="auto"/>
        <w:ind w:left="-567"/>
        <w:jc w:val="both"/>
      </w:pPr>
      <w:r w:rsidRPr="00973523">
        <w:rPr>
          <w:rFonts w:ascii="Times New Roman" w:hAnsi="Times New Roman"/>
          <w:color w:val="000000"/>
          <w:sz w:val="28"/>
        </w:rPr>
        <w:t>​</w:t>
      </w:r>
    </w:p>
    <w:p w:rsidR="006B76EC" w:rsidRPr="00973523" w:rsidRDefault="006B76EC" w:rsidP="006B76EC">
      <w:pPr>
        <w:spacing w:after="0" w:line="264" w:lineRule="auto"/>
        <w:ind w:left="-567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Инвариантные модули</w:t>
      </w:r>
    </w:p>
    <w:p w:rsidR="006B76EC" w:rsidRPr="00973523" w:rsidRDefault="006B76EC" w:rsidP="006B76EC">
      <w:pPr>
        <w:spacing w:after="0"/>
        <w:ind w:left="-567"/>
      </w:pPr>
    </w:p>
    <w:p w:rsidR="006B76EC" w:rsidRPr="00973523" w:rsidRDefault="006B76EC" w:rsidP="006B76EC">
      <w:pPr>
        <w:spacing w:after="0"/>
        <w:ind w:left="-567"/>
      </w:pPr>
      <w:r w:rsidRPr="00973523">
        <w:rPr>
          <w:rFonts w:ascii="Times New Roman" w:hAnsi="Times New Roman"/>
          <w:b/>
          <w:color w:val="000000"/>
          <w:sz w:val="28"/>
        </w:rPr>
        <w:t>Модуль № 1 «Народная музыка России»</w:t>
      </w:r>
    </w:p>
    <w:p w:rsidR="006B76EC" w:rsidRPr="00973523" w:rsidRDefault="006B76EC" w:rsidP="006B76EC">
      <w:pPr>
        <w:spacing w:after="0"/>
        <w:ind w:left="-567"/>
      </w:pPr>
    </w:p>
    <w:p w:rsidR="006B76EC" w:rsidRPr="00973523" w:rsidRDefault="006B76EC" w:rsidP="006B76EC">
      <w:pPr>
        <w:spacing w:after="0" w:line="264" w:lineRule="auto"/>
        <w:ind w:left="-567" w:firstLine="600"/>
        <w:jc w:val="both"/>
      </w:pPr>
      <w:r w:rsidRPr="00973523">
        <w:rPr>
          <w:rFonts w:ascii="Times New Roman" w:hAnsi="Times New Roman"/>
          <w:color w:val="000000"/>
          <w:sz w:val="28"/>
        </w:rPr>
        <w:t xml:space="preserve">Данный модуль является одним из наиболее </w:t>
      </w:r>
      <w:proofErr w:type="gramStart"/>
      <w:r w:rsidRPr="00973523">
        <w:rPr>
          <w:rFonts w:ascii="Times New Roman" w:hAnsi="Times New Roman"/>
          <w:color w:val="000000"/>
          <w:sz w:val="28"/>
        </w:rPr>
        <w:t>значимых</w:t>
      </w:r>
      <w:proofErr w:type="gramEnd"/>
      <w:r w:rsidRPr="00973523">
        <w:rPr>
          <w:rFonts w:ascii="Times New Roman" w:hAnsi="Times New Roman"/>
          <w:color w:val="000000"/>
          <w:sz w:val="28"/>
        </w:rPr>
        <w:t xml:space="preserve">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6B76EC" w:rsidRPr="00973523" w:rsidRDefault="006B76EC" w:rsidP="006B76EC">
      <w:pPr>
        <w:spacing w:after="0" w:line="264" w:lineRule="auto"/>
        <w:ind w:left="-567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Край, в котором ты живёшь</w:t>
      </w:r>
    </w:p>
    <w:p w:rsidR="006B76EC" w:rsidRPr="00973523" w:rsidRDefault="006B76EC" w:rsidP="006B76EC">
      <w:pPr>
        <w:spacing w:after="0" w:line="264" w:lineRule="auto"/>
        <w:ind w:left="-567"/>
        <w:jc w:val="both"/>
      </w:pPr>
      <w:r w:rsidRPr="00044259">
        <w:rPr>
          <w:rFonts w:ascii="Times New Roman" w:hAnsi="Times New Roman"/>
          <w:b/>
          <w:color w:val="000000"/>
          <w:sz w:val="28"/>
        </w:rPr>
        <w:t>Содержание:</w:t>
      </w:r>
      <w:r w:rsidRPr="00973523">
        <w:rPr>
          <w:rFonts w:ascii="Times New Roman" w:hAnsi="Times New Roman"/>
          <w:color w:val="000000"/>
          <w:sz w:val="28"/>
        </w:rPr>
        <w:t xml:space="preserve"> Музыкальные традиции малой Родины. Песни, обряды, музыкальные инструменты.</w:t>
      </w:r>
    </w:p>
    <w:p w:rsidR="006B76EC" w:rsidRPr="00973523" w:rsidRDefault="006B76EC" w:rsidP="006B76EC">
      <w:pPr>
        <w:spacing w:after="0" w:line="264" w:lineRule="auto"/>
        <w:ind w:left="-567"/>
        <w:jc w:val="both"/>
      </w:pPr>
      <w:r w:rsidRPr="00973523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973523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973523">
        <w:rPr>
          <w:rFonts w:ascii="Times New Roman" w:hAnsi="Times New Roman"/>
          <w:color w:val="000000"/>
          <w:sz w:val="28"/>
        </w:rPr>
        <w:t>:</w:t>
      </w:r>
    </w:p>
    <w:p w:rsidR="006B76EC" w:rsidRPr="00044259" w:rsidRDefault="006B76EC" w:rsidP="006B76EC">
      <w:pPr>
        <w:pStyle w:val="af4"/>
        <w:numPr>
          <w:ilvl w:val="0"/>
          <w:numId w:val="4"/>
        </w:numPr>
        <w:spacing w:after="0" w:line="264" w:lineRule="auto"/>
        <w:jc w:val="both"/>
      </w:pPr>
      <w:r w:rsidRPr="00044259">
        <w:rPr>
          <w:rFonts w:ascii="Times New Roman" w:hAnsi="Times New Roman"/>
          <w:color w:val="000000"/>
          <w:sz w:val="28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6B76EC" w:rsidRPr="00044259" w:rsidRDefault="006B76EC" w:rsidP="006B76EC">
      <w:pPr>
        <w:pStyle w:val="af4"/>
        <w:numPr>
          <w:ilvl w:val="0"/>
          <w:numId w:val="4"/>
        </w:numPr>
        <w:spacing w:after="0" w:line="264" w:lineRule="auto"/>
        <w:jc w:val="both"/>
      </w:pPr>
      <w:r w:rsidRPr="00044259">
        <w:rPr>
          <w:rFonts w:ascii="Times New Roman" w:hAnsi="Times New Roman"/>
          <w:color w:val="000000"/>
          <w:sz w:val="28"/>
        </w:rPr>
        <w:t xml:space="preserve">диалог с учителем о музыкальных традициях своего родного края; </w:t>
      </w:r>
    </w:p>
    <w:p w:rsidR="006B76EC" w:rsidRPr="00044259" w:rsidRDefault="006B76EC" w:rsidP="006B76EC">
      <w:pPr>
        <w:pStyle w:val="af4"/>
        <w:numPr>
          <w:ilvl w:val="0"/>
          <w:numId w:val="4"/>
        </w:numPr>
        <w:spacing w:after="0" w:line="264" w:lineRule="auto"/>
        <w:jc w:val="both"/>
      </w:pPr>
      <w:r w:rsidRPr="00044259">
        <w:rPr>
          <w:rFonts w:ascii="Times New Roman" w:hAnsi="Times New Roman"/>
          <w:color w:val="000000"/>
          <w:sz w:val="28"/>
        </w:rPr>
        <w:t>вариативно: просмотр видеофильма о культуре родного края;</w:t>
      </w:r>
    </w:p>
    <w:p w:rsidR="006B76EC" w:rsidRPr="00044259" w:rsidRDefault="006B76EC" w:rsidP="006B76EC">
      <w:pPr>
        <w:pStyle w:val="af4"/>
        <w:numPr>
          <w:ilvl w:val="0"/>
          <w:numId w:val="4"/>
        </w:numPr>
        <w:spacing w:after="0" w:line="264" w:lineRule="auto"/>
        <w:jc w:val="both"/>
      </w:pPr>
      <w:r w:rsidRPr="00044259">
        <w:rPr>
          <w:rFonts w:ascii="Times New Roman" w:hAnsi="Times New Roman"/>
          <w:color w:val="000000"/>
          <w:sz w:val="28"/>
        </w:rPr>
        <w:t xml:space="preserve"> посещение краеведческого музея; посещение этнографического спектакля, концерта.</w:t>
      </w:r>
    </w:p>
    <w:p w:rsidR="006B76EC" w:rsidRPr="00973523" w:rsidRDefault="006B76EC" w:rsidP="006B76EC">
      <w:pPr>
        <w:spacing w:after="0" w:line="264" w:lineRule="auto"/>
        <w:ind w:left="-567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Русский фольклор</w:t>
      </w:r>
    </w:p>
    <w:p w:rsidR="006B76EC" w:rsidRPr="00973523" w:rsidRDefault="006B76EC" w:rsidP="006B76EC">
      <w:pPr>
        <w:spacing w:after="0" w:line="264" w:lineRule="auto"/>
        <w:ind w:left="-567"/>
        <w:jc w:val="both"/>
      </w:pPr>
      <w:r w:rsidRPr="00044259">
        <w:rPr>
          <w:rFonts w:ascii="Times New Roman" w:hAnsi="Times New Roman"/>
          <w:b/>
          <w:color w:val="000000"/>
          <w:sz w:val="28"/>
        </w:rPr>
        <w:t>Содержание:</w:t>
      </w:r>
      <w:r w:rsidRPr="00973523">
        <w:rPr>
          <w:rFonts w:ascii="Times New Roman" w:hAnsi="Times New Roman"/>
          <w:color w:val="000000"/>
          <w:sz w:val="28"/>
        </w:rPr>
        <w:t xml:space="preserve"> Русские народные песни (трудовые, хороводные). Детский фольклор (игровые, </w:t>
      </w:r>
      <w:proofErr w:type="spellStart"/>
      <w:r w:rsidRPr="00973523">
        <w:rPr>
          <w:rFonts w:ascii="Times New Roman" w:hAnsi="Times New Roman"/>
          <w:color w:val="000000"/>
          <w:sz w:val="28"/>
        </w:rPr>
        <w:t>заклички</w:t>
      </w:r>
      <w:proofErr w:type="spellEnd"/>
      <w:r w:rsidRPr="00973523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973523">
        <w:rPr>
          <w:rFonts w:ascii="Times New Roman" w:hAnsi="Times New Roman"/>
          <w:color w:val="000000"/>
          <w:sz w:val="28"/>
        </w:rPr>
        <w:t>потешки</w:t>
      </w:r>
      <w:proofErr w:type="spellEnd"/>
      <w:r w:rsidRPr="00973523">
        <w:rPr>
          <w:rFonts w:ascii="Times New Roman" w:hAnsi="Times New Roman"/>
          <w:color w:val="000000"/>
          <w:sz w:val="28"/>
        </w:rPr>
        <w:t xml:space="preserve">, считалки, прибаутки). </w:t>
      </w:r>
    </w:p>
    <w:p w:rsidR="006B76EC" w:rsidRPr="00044259" w:rsidRDefault="006B76EC" w:rsidP="006B76EC">
      <w:pPr>
        <w:spacing w:after="0" w:line="264" w:lineRule="auto"/>
        <w:ind w:left="-567"/>
        <w:jc w:val="both"/>
        <w:rPr>
          <w:b/>
        </w:rPr>
      </w:pPr>
      <w:r w:rsidRPr="00044259">
        <w:rPr>
          <w:rFonts w:ascii="Times New Roman" w:hAnsi="Times New Roman"/>
          <w:b/>
          <w:color w:val="000000"/>
          <w:sz w:val="28"/>
        </w:rPr>
        <w:t xml:space="preserve">Виды деятельности </w:t>
      </w:r>
      <w:proofErr w:type="gramStart"/>
      <w:r w:rsidRPr="00044259">
        <w:rPr>
          <w:rFonts w:ascii="Times New Roman" w:hAnsi="Times New Roman"/>
          <w:b/>
          <w:color w:val="000000"/>
          <w:sz w:val="28"/>
        </w:rPr>
        <w:t>обучающихся</w:t>
      </w:r>
      <w:proofErr w:type="gramEnd"/>
      <w:r w:rsidRPr="00044259">
        <w:rPr>
          <w:rFonts w:ascii="Times New Roman" w:hAnsi="Times New Roman"/>
          <w:b/>
          <w:color w:val="000000"/>
          <w:sz w:val="28"/>
        </w:rPr>
        <w:t>:</w:t>
      </w:r>
    </w:p>
    <w:p w:rsidR="006B76EC" w:rsidRPr="00044259" w:rsidRDefault="006B76EC" w:rsidP="006B76EC">
      <w:pPr>
        <w:pStyle w:val="af4"/>
        <w:numPr>
          <w:ilvl w:val="0"/>
          <w:numId w:val="5"/>
        </w:numPr>
        <w:spacing w:after="0" w:line="264" w:lineRule="auto"/>
        <w:jc w:val="both"/>
      </w:pPr>
      <w:r w:rsidRPr="00044259">
        <w:rPr>
          <w:rFonts w:ascii="Times New Roman" w:hAnsi="Times New Roman"/>
          <w:color w:val="000000"/>
          <w:sz w:val="28"/>
        </w:rPr>
        <w:t>разучивание, исполнение русских народных песен разных жанров;</w:t>
      </w:r>
    </w:p>
    <w:p w:rsidR="006B76EC" w:rsidRPr="00044259" w:rsidRDefault="006B76EC" w:rsidP="006B76EC">
      <w:pPr>
        <w:pStyle w:val="af4"/>
        <w:numPr>
          <w:ilvl w:val="0"/>
          <w:numId w:val="5"/>
        </w:numPr>
        <w:spacing w:after="0" w:line="264" w:lineRule="auto"/>
        <w:jc w:val="both"/>
      </w:pPr>
      <w:r w:rsidRPr="00044259">
        <w:rPr>
          <w:rFonts w:ascii="Times New Roman" w:hAnsi="Times New Roman"/>
          <w:color w:val="000000"/>
          <w:sz w:val="28"/>
        </w:rPr>
        <w:t>участие в коллективной традиционной музыкальной игре (по выбору учителя могут быть освоены игры «Бояре», «Плетень», «Бабка-</w:t>
      </w:r>
      <w:proofErr w:type="spellStart"/>
      <w:r w:rsidRPr="00044259">
        <w:rPr>
          <w:rFonts w:ascii="Times New Roman" w:hAnsi="Times New Roman"/>
          <w:color w:val="000000"/>
          <w:sz w:val="28"/>
        </w:rPr>
        <w:t>ёжка</w:t>
      </w:r>
      <w:proofErr w:type="spellEnd"/>
      <w:r w:rsidRPr="00044259">
        <w:rPr>
          <w:rFonts w:ascii="Times New Roman" w:hAnsi="Times New Roman"/>
          <w:color w:val="000000"/>
          <w:sz w:val="28"/>
        </w:rPr>
        <w:t>», «Заинька» и другие);</w:t>
      </w:r>
    </w:p>
    <w:p w:rsidR="006B76EC" w:rsidRPr="00044259" w:rsidRDefault="006B76EC" w:rsidP="006B76EC">
      <w:pPr>
        <w:pStyle w:val="af4"/>
        <w:numPr>
          <w:ilvl w:val="0"/>
          <w:numId w:val="5"/>
        </w:numPr>
        <w:spacing w:after="0" w:line="264" w:lineRule="auto"/>
        <w:jc w:val="both"/>
      </w:pPr>
      <w:r w:rsidRPr="00044259">
        <w:rPr>
          <w:rFonts w:ascii="Times New Roman" w:hAnsi="Times New Roman"/>
          <w:color w:val="000000"/>
          <w:sz w:val="28"/>
        </w:rPr>
        <w:t>сочинение мелодий, вокальная импровизация на основе текстов игрового детского фольклора;</w:t>
      </w:r>
    </w:p>
    <w:p w:rsidR="006B76EC" w:rsidRPr="00044259" w:rsidRDefault="006B76EC" w:rsidP="006B76EC">
      <w:pPr>
        <w:pStyle w:val="af4"/>
        <w:numPr>
          <w:ilvl w:val="0"/>
          <w:numId w:val="5"/>
        </w:numPr>
        <w:spacing w:after="0" w:line="264" w:lineRule="auto"/>
        <w:jc w:val="both"/>
      </w:pPr>
      <w:r w:rsidRPr="00044259">
        <w:rPr>
          <w:rFonts w:ascii="Times New Roman" w:hAnsi="Times New Roman"/>
          <w:color w:val="000000"/>
          <w:sz w:val="28"/>
        </w:rPr>
        <w:lastRenderedPageBreak/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6B76EC" w:rsidRPr="00973523" w:rsidRDefault="006B76EC" w:rsidP="006B76EC">
      <w:pPr>
        <w:spacing w:after="0" w:line="264" w:lineRule="auto"/>
        <w:ind w:left="-567" w:firstLine="141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Русские народные музыкальные инструменты</w:t>
      </w:r>
    </w:p>
    <w:p w:rsidR="006B76EC" w:rsidRPr="00973523" w:rsidRDefault="006B76EC" w:rsidP="006B76EC">
      <w:pPr>
        <w:spacing w:after="0" w:line="264" w:lineRule="auto"/>
        <w:ind w:left="-567" w:firstLine="141"/>
        <w:jc w:val="both"/>
      </w:pPr>
      <w:r w:rsidRPr="00973523">
        <w:rPr>
          <w:rFonts w:ascii="Times New Roman" w:hAnsi="Times New Roman"/>
          <w:color w:val="000000"/>
          <w:sz w:val="28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6B76EC" w:rsidRPr="00044259" w:rsidRDefault="006B76EC" w:rsidP="006B76EC">
      <w:pPr>
        <w:spacing w:after="0" w:line="264" w:lineRule="auto"/>
        <w:ind w:left="-567" w:firstLine="141"/>
        <w:jc w:val="both"/>
        <w:rPr>
          <w:b/>
        </w:rPr>
      </w:pPr>
      <w:r w:rsidRPr="00044259">
        <w:rPr>
          <w:rFonts w:ascii="Times New Roman" w:hAnsi="Times New Roman"/>
          <w:b/>
          <w:color w:val="000000"/>
          <w:sz w:val="28"/>
        </w:rPr>
        <w:t xml:space="preserve">Виды деятельности </w:t>
      </w:r>
      <w:proofErr w:type="gramStart"/>
      <w:r w:rsidRPr="00044259">
        <w:rPr>
          <w:rFonts w:ascii="Times New Roman" w:hAnsi="Times New Roman"/>
          <w:b/>
          <w:color w:val="000000"/>
          <w:sz w:val="28"/>
        </w:rPr>
        <w:t>обучающихся</w:t>
      </w:r>
      <w:proofErr w:type="gramEnd"/>
      <w:r w:rsidRPr="00044259">
        <w:rPr>
          <w:rFonts w:ascii="Times New Roman" w:hAnsi="Times New Roman"/>
          <w:b/>
          <w:color w:val="000000"/>
          <w:sz w:val="28"/>
        </w:rPr>
        <w:t>:</w:t>
      </w:r>
    </w:p>
    <w:p w:rsidR="006B76EC" w:rsidRPr="00044259" w:rsidRDefault="006B76EC" w:rsidP="006B76EC">
      <w:pPr>
        <w:pStyle w:val="af4"/>
        <w:numPr>
          <w:ilvl w:val="0"/>
          <w:numId w:val="6"/>
        </w:numPr>
        <w:spacing w:after="0" w:line="264" w:lineRule="auto"/>
        <w:jc w:val="both"/>
      </w:pPr>
      <w:r w:rsidRPr="00044259">
        <w:rPr>
          <w:rFonts w:ascii="Times New Roman" w:hAnsi="Times New Roman"/>
          <w:color w:val="000000"/>
          <w:sz w:val="28"/>
        </w:rPr>
        <w:t>знакомство с внешним видом, особенностями исполнения и звучания русских народных инструментов;</w:t>
      </w:r>
    </w:p>
    <w:p w:rsidR="006B76EC" w:rsidRPr="00044259" w:rsidRDefault="006B76EC" w:rsidP="006B76EC">
      <w:pPr>
        <w:pStyle w:val="af4"/>
        <w:numPr>
          <w:ilvl w:val="0"/>
          <w:numId w:val="6"/>
        </w:numPr>
        <w:spacing w:after="0" w:line="264" w:lineRule="auto"/>
        <w:jc w:val="both"/>
      </w:pPr>
      <w:r w:rsidRPr="00044259">
        <w:rPr>
          <w:rFonts w:ascii="Times New Roman" w:hAnsi="Times New Roman"/>
          <w:color w:val="000000"/>
          <w:sz w:val="28"/>
        </w:rPr>
        <w:t>определение на слух тембров инструментов;</w:t>
      </w:r>
    </w:p>
    <w:p w:rsidR="006B76EC" w:rsidRPr="00044259" w:rsidRDefault="006B76EC" w:rsidP="006B76EC">
      <w:pPr>
        <w:pStyle w:val="af4"/>
        <w:numPr>
          <w:ilvl w:val="0"/>
          <w:numId w:val="6"/>
        </w:numPr>
        <w:spacing w:after="0" w:line="264" w:lineRule="auto"/>
        <w:jc w:val="both"/>
      </w:pPr>
      <w:r w:rsidRPr="00044259">
        <w:rPr>
          <w:rFonts w:ascii="Times New Roman" w:hAnsi="Times New Roman"/>
          <w:color w:val="000000"/>
          <w:sz w:val="28"/>
        </w:rPr>
        <w:t xml:space="preserve">классификация на группы </w:t>
      </w:r>
      <w:proofErr w:type="gramStart"/>
      <w:r w:rsidRPr="00044259">
        <w:rPr>
          <w:rFonts w:ascii="Times New Roman" w:hAnsi="Times New Roman"/>
          <w:color w:val="000000"/>
          <w:sz w:val="28"/>
        </w:rPr>
        <w:t>духовых</w:t>
      </w:r>
      <w:proofErr w:type="gramEnd"/>
      <w:r w:rsidRPr="00044259">
        <w:rPr>
          <w:rFonts w:ascii="Times New Roman" w:hAnsi="Times New Roman"/>
          <w:color w:val="000000"/>
          <w:sz w:val="28"/>
        </w:rPr>
        <w:t>, ударных, струнных;</w:t>
      </w:r>
    </w:p>
    <w:p w:rsidR="006B76EC" w:rsidRPr="00044259" w:rsidRDefault="006B76EC" w:rsidP="006B76EC">
      <w:pPr>
        <w:pStyle w:val="af4"/>
        <w:numPr>
          <w:ilvl w:val="0"/>
          <w:numId w:val="6"/>
        </w:numPr>
        <w:spacing w:after="0" w:line="264" w:lineRule="auto"/>
        <w:jc w:val="both"/>
      </w:pPr>
      <w:r w:rsidRPr="00044259">
        <w:rPr>
          <w:rFonts w:ascii="Times New Roman" w:hAnsi="Times New Roman"/>
          <w:color w:val="000000"/>
          <w:sz w:val="28"/>
        </w:rPr>
        <w:t>музыкальная викторина на знание тембров народных инструментов;</w:t>
      </w:r>
    </w:p>
    <w:p w:rsidR="006B76EC" w:rsidRPr="00044259" w:rsidRDefault="006B76EC" w:rsidP="006B76EC">
      <w:pPr>
        <w:pStyle w:val="af4"/>
        <w:numPr>
          <w:ilvl w:val="0"/>
          <w:numId w:val="6"/>
        </w:numPr>
        <w:spacing w:after="0" w:line="264" w:lineRule="auto"/>
        <w:jc w:val="both"/>
      </w:pPr>
      <w:r w:rsidRPr="00044259">
        <w:rPr>
          <w:rFonts w:ascii="Times New Roman" w:hAnsi="Times New Roman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 w:rsidR="006B76EC" w:rsidRPr="00044259" w:rsidRDefault="006B76EC" w:rsidP="006B76EC">
      <w:pPr>
        <w:pStyle w:val="af4"/>
        <w:numPr>
          <w:ilvl w:val="0"/>
          <w:numId w:val="6"/>
        </w:numPr>
        <w:spacing w:after="0" w:line="264" w:lineRule="auto"/>
        <w:jc w:val="both"/>
      </w:pPr>
      <w:r w:rsidRPr="00044259">
        <w:rPr>
          <w:rFonts w:ascii="Times New Roman" w:hAnsi="Times New Roman"/>
          <w:color w:val="000000"/>
          <w:sz w:val="28"/>
        </w:rPr>
        <w:t xml:space="preserve">слушание фортепианных пьес композиторов, исполнение песен, в которых присутствуют </w:t>
      </w:r>
      <w:proofErr w:type="spellStart"/>
      <w:r w:rsidRPr="00044259">
        <w:rPr>
          <w:rFonts w:ascii="Times New Roman" w:hAnsi="Times New Roman"/>
          <w:color w:val="000000"/>
          <w:sz w:val="28"/>
        </w:rPr>
        <w:t>звукоизобразительные</w:t>
      </w:r>
      <w:proofErr w:type="spellEnd"/>
      <w:r w:rsidRPr="00044259">
        <w:rPr>
          <w:rFonts w:ascii="Times New Roman" w:hAnsi="Times New Roman"/>
          <w:color w:val="000000"/>
          <w:sz w:val="28"/>
        </w:rPr>
        <w:t xml:space="preserve"> элементы, подражание голосам народных инструментов;</w:t>
      </w:r>
    </w:p>
    <w:p w:rsidR="006B76EC" w:rsidRPr="00044259" w:rsidRDefault="006B76EC" w:rsidP="006B76EC">
      <w:pPr>
        <w:pStyle w:val="af4"/>
        <w:numPr>
          <w:ilvl w:val="0"/>
          <w:numId w:val="6"/>
        </w:numPr>
        <w:spacing w:after="0" w:line="264" w:lineRule="auto"/>
        <w:jc w:val="both"/>
      </w:pPr>
      <w:r w:rsidRPr="00044259">
        <w:rPr>
          <w:rFonts w:ascii="Times New Roman" w:hAnsi="Times New Roman"/>
          <w:color w:val="000000"/>
          <w:sz w:val="28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6B76EC" w:rsidRPr="00973523" w:rsidRDefault="006B76EC" w:rsidP="006B76EC">
      <w:pPr>
        <w:spacing w:after="0" w:line="264" w:lineRule="auto"/>
        <w:ind w:left="-567" w:firstLine="141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Сказки, мифы и легенды</w:t>
      </w:r>
    </w:p>
    <w:p w:rsidR="006B76EC" w:rsidRPr="00973523" w:rsidRDefault="006B76EC" w:rsidP="006B76EC">
      <w:pPr>
        <w:spacing w:after="0" w:line="264" w:lineRule="auto"/>
        <w:ind w:left="-567" w:firstLine="141"/>
        <w:jc w:val="both"/>
      </w:pPr>
      <w:r w:rsidRPr="00044259">
        <w:rPr>
          <w:rFonts w:ascii="Times New Roman" w:hAnsi="Times New Roman"/>
          <w:b/>
          <w:color w:val="000000"/>
          <w:sz w:val="28"/>
        </w:rPr>
        <w:t>Содержание</w:t>
      </w:r>
      <w:r w:rsidRPr="00973523">
        <w:rPr>
          <w:rFonts w:ascii="Times New Roman" w:hAnsi="Times New Roman"/>
          <w:color w:val="000000"/>
          <w:sz w:val="28"/>
        </w:rPr>
        <w:t>: Народные сказители. Русские народные сказания, былины. Сказки и легенды о музыке и музыкантах.</w:t>
      </w:r>
    </w:p>
    <w:p w:rsidR="006B76EC" w:rsidRPr="00044259" w:rsidRDefault="006B76EC" w:rsidP="006B76EC">
      <w:pPr>
        <w:spacing w:after="0" w:line="264" w:lineRule="auto"/>
        <w:ind w:left="-567" w:firstLine="141"/>
        <w:jc w:val="both"/>
        <w:rPr>
          <w:i/>
        </w:rPr>
      </w:pPr>
      <w:r w:rsidRPr="00044259">
        <w:rPr>
          <w:rFonts w:ascii="Times New Roman" w:hAnsi="Times New Roman"/>
          <w:i/>
          <w:color w:val="000000"/>
          <w:sz w:val="28"/>
        </w:rPr>
        <w:t xml:space="preserve">Виды деятельности </w:t>
      </w:r>
      <w:proofErr w:type="gramStart"/>
      <w:r w:rsidRPr="00044259">
        <w:rPr>
          <w:rFonts w:ascii="Times New Roman" w:hAnsi="Times New Roman"/>
          <w:i/>
          <w:color w:val="000000"/>
          <w:sz w:val="28"/>
        </w:rPr>
        <w:t>обучающихся</w:t>
      </w:r>
      <w:proofErr w:type="gramEnd"/>
      <w:r w:rsidRPr="00044259">
        <w:rPr>
          <w:rFonts w:ascii="Times New Roman" w:hAnsi="Times New Roman"/>
          <w:i/>
          <w:color w:val="000000"/>
          <w:sz w:val="28"/>
        </w:rPr>
        <w:t>:</w:t>
      </w:r>
    </w:p>
    <w:p w:rsidR="006B76EC" w:rsidRPr="00044259" w:rsidRDefault="006B76EC" w:rsidP="006B76EC">
      <w:pPr>
        <w:pStyle w:val="af4"/>
        <w:numPr>
          <w:ilvl w:val="0"/>
          <w:numId w:val="7"/>
        </w:numPr>
        <w:spacing w:after="0" w:line="264" w:lineRule="auto"/>
        <w:jc w:val="both"/>
      </w:pPr>
      <w:r w:rsidRPr="00044259">
        <w:rPr>
          <w:rFonts w:ascii="Times New Roman" w:hAnsi="Times New Roman"/>
          <w:color w:val="000000"/>
          <w:sz w:val="28"/>
        </w:rPr>
        <w:t xml:space="preserve">знакомство с манерой </w:t>
      </w:r>
      <w:proofErr w:type="spellStart"/>
      <w:r w:rsidRPr="00044259">
        <w:rPr>
          <w:rFonts w:ascii="Times New Roman" w:hAnsi="Times New Roman"/>
          <w:color w:val="000000"/>
          <w:sz w:val="28"/>
        </w:rPr>
        <w:t>сказывания</w:t>
      </w:r>
      <w:proofErr w:type="spellEnd"/>
      <w:r w:rsidRPr="00044259">
        <w:rPr>
          <w:rFonts w:ascii="Times New Roman" w:hAnsi="Times New Roman"/>
          <w:color w:val="000000"/>
          <w:sz w:val="28"/>
        </w:rPr>
        <w:t xml:space="preserve"> нараспев;</w:t>
      </w:r>
    </w:p>
    <w:p w:rsidR="006B76EC" w:rsidRPr="00044259" w:rsidRDefault="006B76EC" w:rsidP="006B76EC">
      <w:pPr>
        <w:pStyle w:val="af4"/>
        <w:numPr>
          <w:ilvl w:val="0"/>
          <w:numId w:val="7"/>
        </w:numPr>
        <w:spacing w:after="0" w:line="264" w:lineRule="auto"/>
        <w:jc w:val="both"/>
      </w:pPr>
      <w:r w:rsidRPr="00044259">
        <w:rPr>
          <w:rFonts w:ascii="Times New Roman" w:hAnsi="Times New Roman"/>
          <w:color w:val="000000"/>
          <w:sz w:val="28"/>
        </w:rPr>
        <w:t>слушание сказок, былин, эпических сказаний, рассказываемых нараспев;</w:t>
      </w:r>
    </w:p>
    <w:p w:rsidR="006B76EC" w:rsidRPr="00044259" w:rsidRDefault="006B76EC" w:rsidP="006B76EC">
      <w:pPr>
        <w:pStyle w:val="af4"/>
        <w:numPr>
          <w:ilvl w:val="0"/>
          <w:numId w:val="7"/>
        </w:numPr>
        <w:spacing w:after="0" w:line="264" w:lineRule="auto"/>
        <w:jc w:val="both"/>
      </w:pPr>
      <w:r w:rsidRPr="00044259">
        <w:rPr>
          <w:rFonts w:ascii="Times New Roman" w:hAnsi="Times New Roman"/>
          <w:color w:val="000000"/>
          <w:sz w:val="28"/>
        </w:rPr>
        <w:t>в инструментальной музыке определение на слух музыкальных интонаций речитативного характера;</w:t>
      </w:r>
    </w:p>
    <w:p w:rsidR="006B76EC" w:rsidRPr="00044259" w:rsidRDefault="006B76EC" w:rsidP="006B76EC">
      <w:pPr>
        <w:pStyle w:val="af4"/>
        <w:numPr>
          <w:ilvl w:val="0"/>
          <w:numId w:val="7"/>
        </w:numPr>
        <w:spacing w:after="0" w:line="264" w:lineRule="auto"/>
        <w:jc w:val="both"/>
      </w:pPr>
      <w:r w:rsidRPr="00044259">
        <w:rPr>
          <w:rFonts w:ascii="Times New Roman" w:hAnsi="Times New Roman"/>
          <w:color w:val="000000"/>
          <w:sz w:val="28"/>
        </w:rPr>
        <w:t>создание иллюстраций к прослушанным музыкальным и литературным произведениям;</w:t>
      </w:r>
    </w:p>
    <w:p w:rsidR="006B76EC" w:rsidRPr="008A3089" w:rsidRDefault="006B76EC" w:rsidP="006B76EC">
      <w:pPr>
        <w:pStyle w:val="af4"/>
        <w:numPr>
          <w:ilvl w:val="0"/>
          <w:numId w:val="7"/>
        </w:numPr>
        <w:spacing w:after="0" w:line="264" w:lineRule="auto"/>
        <w:jc w:val="both"/>
      </w:pPr>
      <w:r w:rsidRPr="00044259">
        <w:rPr>
          <w:rFonts w:ascii="Times New Roman" w:hAnsi="Times New Roman"/>
          <w:color w:val="000000"/>
          <w:sz w:val="28"/>
        </w:rPr>
        <w:t xml:space="preserve">вариативно: знакомство с эпосом народов России (по выбору учителя: отдельные сказания или примеры из эпоса народов России, например, якутского </w:t>
      </w:r>
      <w:proofErr w:type="spellStart"/>
      <w:r w:rsidRPr="00044259">
        <w:rPr>
          <w:rFonts w:ascii="Times New Roman" w:hAnsi="Times New Roman"/>
          <w:color w:val="000000"/>
          <w:sz w:val="28"/>
        </w:rPr>
        <w:t>Олонхо</w:t>
      </w:r>
      <w:proofErr w:type="spellEnd"/>
      <w:r w:rsidRPr="00044259">
        <w:rPr>
          <w:rFonts w:ascii="Times New Roman" w:hAnsi="Times New Roman"/>
          <w:color w:val="000000"/>
          <w:sz w:val="28"/>
        </w:rPr>
        <w:t xml:space="preserve">, карело-финской Калевалы, калмыцкого </w:t>
      </w:r>
      <w:proofErr w:type="spellStart"/>
      <w:r w:rsidRPr="00044259">
        <w:rPr>
          <w:rFonts w:ascii="Times New Roman" w:hAnsi="Times New Roman"/>
          <w:color w:val="000000"/>
          <w:sz w:val="28"/>
        </w:rPr>
        <w:t>Джангара</w:t>
      </w:r>
      <w:proofErr w:type="spellEnd"/>
      <w:r w:rsidRPr="00044259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044259">
        <w:rPr>
          <w:rFonts w:ascii="Times New Roman" w:hAnsi="Times New Roman"/>
          <w:color w:val="000000"/>
          <w:sz w:val="28"/>
        </w:rPr>
        <w:t>Нартского</w:t>
      </w:r>
      <w:proofErr w:type="spellEnd"/>
      <w:r w:rsidRPr="00044259">
        <w:rPr>
          <w:rFonts w:ascii="Times New Roman" w:hAnsi="Times New Roman"/>
          <w:color w:val="000000"/>
          <w:sz w:val="28"/>
        </w:rPr>
        <w:t xml:space="preserve"> эпоса); 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6B76EC" w:rsidRPr="00044259" w:rsidRDefault="006B76EC" w:rsidP="006B76EC">
      <w:pPr>
        <w:pStyle w:val="af4"/>
        <w:numPr>
          <w:ilvl w:val="0"/>
          <w:numId w:val="7"/>
        </w:numPr>
        <w:spacing w:after="0" w:line="264" w:lineRule="auto"/>
        <w:jc w:val="both"/>
      </w:pPr>
      <w:r w:rsidRPr="00044259">
        <w:rPr>
          <w:rFonts w:ascii="Times New Roman" w:hAnsi="Times New Roman"/>
          <w:color w:val="000000"/>
          <w:sz w:val="28"/>
        </w:rPr>
        <w:t>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6B76EC" w:rsidRPr="00973523" w:rsidRDefault="006B76EC" w:rsidP="006B76EC">
      <w:pPr>
        <w:spacing w:after="0" w:line="264" w:lineRule="auto"/>
        <w:ind w:left="-567" w:firstLine="141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Жанры музыкального фольклора</w:t>
      </w:r>
    </w:p>
    <w:p w:rsidR="006B76EC" w:rsidRPr="00973523" w:rsidRDefault="006B76EC" w:rsidP="006B76EC">
      <w:pPr>
        <w:spacing w:after="0" w:line="264" w:lineRule="auto"/>
        <w:ind w:left="-426" w:firstLine="600"/>
        <w:jc w:val="both"/>
      </w:pPr>
      <w:r w:rsidRPr="008A3089">
        <w:rPr>
          <w:rFonts w:ascii="Times New Roman" w:hAnsi="Times New Roman"/>
          <w:i/>
          <w:color w:val="000000"/>
          <w:sz w:val="28"/>
        </w:rPr>
        <w:lastRenderedPageBreak/>
        <w:t>Содержание:</w:t>
      </w:r>
      <w:r w:rsidRPr="00973523">
        <w:rPr>
          <w:rFonts w:ascii="Times New Roman" w:hAnsi="Times New Roman"/>
          <w:color w:val="000000"/>
          <w:sz w:val="28"/>
        </w:rPr>
        <w:t xml:space="preserve">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6B76EC" w:rsidRPr="008A3089" w:rsidRDefault="006B76EC" w:rsidP="006B76EC">
      <w:pPr>
        <w:spacing w:after="0" w:line="264" w:lineRule="auto"/>
        <w:ind w:left="-426" w:firstLine="600"/>
        <w:jc w:val="both"/>
        <w:rPr>
          <w:i/>
        </w:rPr>
      </w:pPr>
      <w:r w:rsidRPr="008A3089">
        <w:rPr>
          <w:rFonts w:ascii="Times New Roman" w:hAnsi="Times New Roman"/>
          <w:i/>
          <w:color w:val="000000"/>
          <w:sz w:val="28"/>
        </w:rPr>
        <w:t xml:space="preserve">Виды деятельности </w:t>
      </w:r>
      <w:proofErr w:type="gramStart"/>
      <w:r w:rsidRPr="008A3089">
        <w:rPr>
          <w:rFonts w:ascii="Times New Roman" w:hAnsi="Times New Roman"/>
          <w:i/>
          <w:color w:val="000000"/>
          <w:sz w:val="28"/>
        </w:rPr>
        <w:t>обучающихся</w:t>
      </w:r>
      <w:proofErr w:type="gramEnd"/>
      <w:r w:rsidRPr="008A3089">
        <w:rPr>
          <w:rFonts w:ascii="Times New Roman" w:hAnsi="Times New Roman"/>
          <w:i/>
          <w:color w:val="000000"/>
          <w:sz w:val="28"/>
        </w:rPr>
        <w:t>:</w:t>
      </w:r>
    </w:p>
    <w:p w:rsidR="006B76EC" w:rsidRPr="008A3089" w:rsidRDefault="006B76EC" w:rsidP="006B76EC">
      <w:pPr>
        <w:pStyle w:val="af4"/>
        <w:numPr>
          <w:ilvl w:val="0"/>
          <w:numId w:val="8"/>
        </w:numPr>
        <w:spacing w:after="0" w:line="264" w:lineRule="auto"/>
        <w:ind w:left="284"/>
        <w:jc w:val="both"/>
      </w:pPr>
      <w:r w:rsidRPr="008A3089">
        <w:rPr>
          <w:rFonts w:ascii="Times New Roman" w:hAnsi="Times New Roman"/>
          <w:color w:val="000000"/>
          <w:sz w:val="28"/>
        </w:rPr>
        <w:t>различение на слух контрастных по характеру фольклорных жанров: колыбельная, трудовая, лирическая, плясовая;</w:t>
      </w:r>
    </w:p>
    <w:p w:rsidR="006B76EC" w:rsidRPr="008A3089" w:rsidRDefault="006B76EC" w:rsidP="006B76EC">
      <w:pPr>
        <w:pStyle w:val="af4"/>
        <w:numPr>
          <w:ilvl w:val="0"/>
          <w:numId w:val="8"/>
        </w:numPr>
        <w:spacing w:after="0" w:line="264" w:lineRule="auto"/>
        <w:ind w:left="284"/>
        <w:jc w:val="both"/>
      </w:pPr>
      <w:r w:rsidRPr="008A3089">
        <w:rPr>
          <w:rFonts w:ascii="Times New Roman" w:hAnsi="Times New Roman"/>
          <w:color w:val="000000"/>
          <w:sz w:val="28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6B76EC" w:rsidRPr="008A3089" w:rsidRDefault="006B76EC" w:rsidP="006B76EC">
      <w:pPr>
        <w:pStyle w:val="af4"/>
        <w:numPr>
          <w:ilvl w:val="0"/>
          <w:numId w:val="8"/>
        </w:numPr>
        <w:spacing w:after="0" w:line="264" w:lineRule="auto"/>
        <w:ind w:left="284"/>
        <w:jc w:val="both"/>
      </w:pPr>
      <w:r w:rsidRPr="008A3089">
        <w:rPr>
          <w:rFonts w:ascii="Times New Roman" w:hAnsi="Times New Roman"/>
          <w:color w:val="000000"/>
          <w:sz w:val="28"/>
        </w:rPr>
        <w:t>определение тембра музыкальных инструментов, отнесение к одной из групп (</w:t>
      </w:r>
      <w:proofErr w:type="gramStart"/>
      <w:r w:rsidRPr="008A3089">
        <w:rPr>
          <w:rFonts w:ascii="Times New Roman" w:hAnsi="Times New Roman"/>
          <w:color w:val="000000"/>
          <w:sz w:val="28"/>
        </w:rPr>
        <w:t>духовые</w:t>
      </w:r>
      <w:proofErr w:type="gramEnd"/>
      <w:r w:rsidRPr="008A3089">
        <w:rPr>
          <w:rFonts w:ascii="Times New Roman" w:hAnsi="Times New Roman"/>
          <w:color w:val="000000"/>
          <w:sz w:val="28"/>
        </w:rPr>
        <w:t>, ударные, струнные);</w:t>
      </w:r>
    </w:p>
    <w:p w:rsidR="006B76EC" w:rsidRPr="008A3089" w:rsidRDefault="006B76EC" w:rsidP="006B76EC">
      <w:pPr>
        <w:pStyle w:val="af4"/>
        <w:numPr>
          <w:ilvl w:val="0"/>
          <w:numId w:val="8"/>
        </w:numPr>
        <w:spacing w:after="0" w:line="264" w:lineRule="auto"/>
        <w:ind w:left="284"/>
        <w:jc w:val="both"/>
      </w:pPr>
      <w:r w:rsidRPr="008A3089">
        <w:rPr>
          <w:rFonts w:ascii="Times New Roman" w:hAnsi="Times New Roman"/>
          <w:color w:val="000000"/>
          <w:sz w:val="28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6B76EC" w:rsidRPr="008A3089" w:rsidRDefault="006B76EC" w:rsidP="006B76EC">
      <w:pPr>
        <w:pStyle w:val="af4"/>
        <w:numPr>
          <w:ilvl w:val="0"/>
          <w:numId w:val="8"/>
        </w:numPr>
        <w:spacing w:after="0" w:line="264" w:lineRule="auto"/>
        <w:ind w:left="284"/>
        <w:jc w:val="both"/>
      </w:pPr>
      <w:r w:rsidRPr="008A3089">
        <w:rPr>
          <w:rFonts w:ascii="Times New Roman" w:hAnsi="Times New Roman"/>
          <w:color w:val="000000"/>
          <w:sz w:val="28"/>
        </w:rPr>
        <w:t>импровизации, сочинение к ним ритмических аккомпанементов (звучащими жестами, на ударных инструментах);</w:t>
      </w:r>
    </w:p>
    <w:p w:rsidR="006B76EC" w:rsidRPr="008A3089" w:rsidRDefault="006B76EC" w:rsidP="006B76EC">
      <w:pPr>
        <w:pStyle w:val="af4"/>
        <w:numPr>
          <w:ilvl w:val="0"/>
          <w:numId w:val="8"/>
        </w:numPr>
        <w:spacing w:after="0" w:line="264" w:lineRule="auto"/>
        <w:ind w:left="284"/>
        <w:jc w:val="both"/>
      </w:pPr>
      <w:r w:rsidRPr="008A3089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6B76EC" w:rsidRPr="00973523" w:rsidRDefault="006B76EC" w:rsidP="006B76EC">
      <w:pPr>
        <w:spacing w:after="0" w:line="264" w:lineRule="auto"/>
        <w:ind w:left="-426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Народные праздники</w:t>
      </w:r>
    </w:p>
    <w:p w:rsidR="006B76EC" w:rsidRPr="00973523" w:rsidRDefault="006B76EC" w:rsidP="006B76EC">
      <w:pPr>
        <w:spacing w:after="0" w:line="264" w:lineRule="auto"/>
        <w:ind w:left="-426" w:firstLine="600"/>
        <w:jc w:val="both"/>
      </w:pPr>
      <w:r w:rsidRPr="008A3089">
        <w:rPr>
          <w:rFonts w:ascii="Times New Roman" w:hAnsi="Times New Roman"/>
          <w:i/>
          <w:color w:val="000000"/>
          <w:sz w:val="28"/>
        </w:rPr>
        <w:t>Содержание:</w:t>
      </w:r>
      <w:r w:rsidRPr="00973523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973523">
        <w:rPr>
          <w:rFonts w:ascii="Times New Roman" w:hAnsi="Times New Roman"/>
          <w:color w:val="000000"/>
          <w:sz w:val="28"/>
        </w:rPr>
        <w:t xml:space="preserve">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</w:t>
      </w:r>
      <w:proofErr w:type="spellStart"/>
      <w:r w:rsidRPr="00973523">
        <w:rPr>
          <w:rFonts w:ascii="Times New Roman" w:hAnsi="Times New Roman"/>
          <w:color w:val="000000"/>
          <w:sz w:val="28"/>
        </w:rPr>
        <w:t>Осенины</w:t>
      </w:r>
      <w:proofErr w:type="spellEnd"/>
      <w:r w:rsidRPr="00973523">
        <w:rPr>
          <w:rFonts w:ascii="Times New Roman" w:hAnsi="Times New Roman"/>
          <w:color w:val="000000"/>
          <w:sz w:val="28"/>
        </w:rPr>
        <w:t xml:space="preserve">, Масленица, Троица) и (или) праздниках других народов России (Сабантуй, Байрам, </w:t>
      </w:r>
      <w:proofErr w:type="spellStart"/>
      <w:r w:rsidRPr="00973523">
        <w:rPr>
          <w:rFonts w:ascii="Times New Roman" w:hAnsi="Times New Roman"/>
          <w:color w:val="000000"/>
          <w:sz w:val="28"/>
        </w:rPr>
        <w:t>Навруз</w:t>
      </w:r>
      <w:proofErr w:type="spellEnd"/>
      <w:r w:rsidRPr="00973523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973523">
        <w:rPr>
          <w:rFonts w:ascii="Times New Roman" w:hAnsi="Times New Roman"/>
          <w:color w:val="000000"/>
          <w:sz w:val="28"/>
        </w:rPr>
        <w:t>Ысыах</w:t>
      </w:r>
      <w:proofErr w:type="spellEnd"/>
      <w:r w:rsidRPr="00973523">
        <w:rPr>
          <w:rFonts w:ascii="Times New Roman" w:hAnsi="Times New Roman"/>
          <w:color w:val="000000"/>
          <w:sz w:val="28"/>
        </w:rPr>
        <w:t>).</w:t>
      </w:r>
      <w:proofErr w:type="gramEnd"/>
    </w:p>
    <w:p w:rsidR="006B76EC" w:rsidRPr="008A3089" w:rsidRDefault="006B76EC" w:rsidP="006B76EC">
      <w:pPr>
        <w:spacing w:after="0" w:line="264" w:lineRule="auto"/>
        <w:ind w:left="-426" w:firstLine="600"/>
        <w:jc w:val="both"/>
        <w:rPr>
          <w:i/>
        </w:rPr>
      </w:pPr>
      <w:r w:rsidRPr="008A3089">
        <w:rPr>
          <w:rFonts w:ascii="Times New Roman" w:hAnsi="Times New Roman"/>
          <w:i/>
          <w:color w:val="000000"/>
          <w:sz w:val="28"/>
        </w:rPr>
        <w:t xml:space="preserve">Виды деятельности </w:t>
      </w:r>
      <w:proofErr w:type="gramStart"/>
      <w:r w:rsidRPr="008A3089">
        <w:rPr>
          <w:rFonts w:ascii="Times New Roman" w:hAnsi="Times New Roman"/>
          <w:i/>
          <w:color w:val="000000"/>
          <w:sz w:val="28"/>
        </w:rPr>
        <w:t>обучающихся</w:t>
      </w:r>
      <w:proofErr w:type="gramEnd"/>
      <w:r w:rsidRPr="008A3089">
        <w:rPr>
          <w:rFonts w:ascii="Times New Roman" w:hAnsi="Times New Roman"/>
          <w:i/>
          <w:color w:val="000000"/>
          <w:sz w:val="28"/>
        </w:rPr>
        <w:t>:</w:t>
      </w:r>
    </w:p>
    <w:p w:rsidR="006B76EC" w:rsidRPr="008A3089" w:rsidRDefault="006B76EC" w:rsidP="006B76EC">
      <w:pPr>
        <w:pStyle w:val="af4"/>
        <w:numPr>
          <w:ilvl w:val="0"/>
          <w:numId w:val="9"/>
        </w:numPr>
        <w:spacing w:after="0" w:line="264" w:lineRule="auto"/>
        <w:ind w:left="284"/>
        <w:jc w:val="both"/>
      </w:pPr>
      <w:r w:rsidRPr="008A3089">
        <w:rPr>
          <w:rFonts w:ascii="Times New Roman" w:hAnsi="Times New Roman"/>
          <w:color w:val="000000"/>
          <w:sz w:val="28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6B76EC" w:rsidRPr="008A3089" w:rsidRDefault="006B76EC" w:rsidP="006B76EC">
      <w:pPr>
        <w:pStyle w:val="af4"/>
        <w:numPr>
          <w:ilvl w:val="0"/>
          <w:numId w:val="9"/>
        </w:numPr>
        <w:spacing w:after="0" w:line="264" w:lineRule="auto"/>
        <w:ind w:left="284"/>
        <w:jc w:val="both"/>
      </w:pPr>
      <w:r w:rsidRPr="008A3089">
        <w:rPr>
          <w:rFonts w:ascii="Times New Roman" w:hAnsi="Times New Roman"/>
          <w:color w:val="000000"/>
          <w:sz w:val="28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6B76EC" w:rsidRPr="008A3089" w:rsidRDefault="006B76EC" w:rsidP="006B76EC">
      <w:pPr>
        <w:pStyle w:val="af4"/>
        <w:numPr>
          <w:ilvl w:val="0"/>
          <w:numId w:val="9"/>
        </w:numPr>
        <w:spacing w:after="0" w:line="264" w:lineRule="auto"/>
        <w:ind w:left="284"/>
        <w:jc w:val="both"/>
      </w:pPr>
      <w:r w:rsidRPr="008A3089">
        <w:rPr>
          <w:rFonts w:ascii="Times New Roman" w:hAnsi="Times New Roman"/>
          <w:color w:val="000000"/>
          <w:sz w:val="28"/>
        </w:rPr>
        <w:t>вариативно: просмотр фильма (мультфильма), рассказывающего о символике фольклорного праздника;</w:t>
      </w:r>
    </w:p>
    <w:p w:rsidR="006B76EC" w:rsidRPr="008A3089" w:rsidRDefault="006B76EC" w:rsidP="006B76EC">
      <w:pPr>
        <w:pStyle w:val="af4"/>
        <w:numPr>
          <w:ilvl w:val="0"/>
          <w:numId w:val="9"/>
        </w:numPr>
        <w:spacing w:after="0" w:line="264" w:lineRule="auto"/>
        <w:ind w:left="284"/>
        <w:jc w:val="both"/>
      </w:pPr>
      <w:r w:rsidRPr="008A3089">
        <w:rPr>
          <w:rFonts w:ascii="Times New Roman" w:hAnsi="Times New Roman"/>
          <w:color w:val="000000"/>
          <w:sz w:val="28"/>
        </w:rPr>
        <w:t>посещение театра, театрализованного представления;</w:t>
      </w:r>
    </w:p>
    <w:p w:rsidR="006B76EC" w:rsidRPr="008A3089" w:rsidRDefault="006B76EC" w:rsidP="006B76EC">
      <w:pPr>
        <w:pStyle w:val="af4"/>
        <w:numPr>
          <w:ilvl w:val="0"/>
          <w:numId w:val="9"/>
        </w:numPr>
        <w:spacing w:after="0" w:line="264" w:lineRule="auto"/>
        <w:ind w:left="284"/>
        <w:jc w:val="both"/>
      </w:pPr>
      <w:r w:rsidRPr="008A3089">
        <w:rPr>
          <w:rFonts w:ascii="Times New Roman" w:hAnsi="Times New Roman"/>
          <w:color w:val="000000"/>
          <w:sz w:val="28"/>
        </w:rPr>
        <w:t>участие в народных гуляньях на улицах родного города, посёлка.</w:t>
      </w:r>
    </w:p>
    <w:p w:rsidR="006B76EC" w:rsidRPr="00973523" w:rsidRDefault="006B76EC" w:rsidP="006B76EC">
      <w:pPr>
        <w:spacing w:after="0" w:line="264" w:lineRule="auto"/>
        <w:ind w:left="-426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Первые артисты, народный театр</w:t>
      </w:r>
    </w:p>
    <w:p w:rsidR="006B76EC" w:rsidRPr="00973523" w:rsidRDefault="006B76EC" w:rsidP="006B76EC">
      <w:pPr>
        <w:spacing w:after="0" w:line="264" w:lineRule="auto"/>
        <w:ind w:left="-426" w:firstLine="142"/>
        <w:jc w:val="both"/>
      </w:pPr>
      <w:r w:rsidRPr="008A3089">
        <w:rPr>
          <w:rFonts w:ascii="Times New Roman" w:hAnsi="Times New Roman"/>
          <w:i/>
          <w:color w:val="000000"/>
          <w:sz w:val="28"/>
        </w:rPr>
        <w:t>Содержание:</w:t>
      </w:r>
      <w:r w:rsidRPr="00973523">
        <w:rPr>
          <w:rFonts w:ascii="Times New Roman" w:hAnsi="Times New Roman"/>
          <w:color w:val="000000"/>
          <w:sz w:val="28"/>
        </w:rPr>
        <w:t xml:space="preserve"> Скоморохи. Ярмарочный балаган. Вертеп.</w:t>
      </w:r>
    </w:p>
    <w:p w:rsidR="006B76EC" w:rsidRPr="008A3089" w:rsidRDefault="006B76EC" w:rsidP="006B76EC">
      <w:pPr>
        <w:spacing w:after="0" w:line="264" w:lineRule="auto"/>
        <w:ind w:left="-426" w:firstLine="142"/>
        <w:jc w:val="both"/>
        <w:rPr>
          <w:i/>
        </w:rPr>
      </w:pPr>
      <w:r w:rsidRPr="008A3089">
        <w:rPr>
          <w:rFonts w:ascii="Times New Roman" w:hAnsi="Times New Roman"/>
          <w:i/>
          <w:color w:val="000000"/>
          <w:sz w:val="28"/>
        </w:rPr>
        <w:t xml:space="preserve">Виды деятельности </w:t>
      </w:r>
      <w:proofErr w:type="gramStart"/>
      <w:r w:rsidRPr="008A3089">
        <w:rPr>
          <w:rFonts w:ascii="Times New Roman" w:hAnsi="Times New Roman"/>
          <w:i/>
          <w:color w:val="000000"/>
          <w:sz w:val="28"/>
        </w:rPr>
        <w:t>обучающихся</w:t>
      </w:r>
      <w:proofErr w:type="gramEnd"/>
      <w:r w:rsidRPr="008A3089">
        <w:rPr>
          <w:rFonts w:ascii="Times New Roman" w:hAnsi="Times New Roman"/>
          <w:i/>
          <w:color w:val="000000"/>
          <w:sz w:val="28"/>
        </w:rPr>
        <w:t>:</w:t>
      </w:r>
    </w:p>
    <w:p w:rsidR="006B76EC" w:rsidRPr="008A3089" w:rsidRDefault="006B76EC" w:rsidP="006B76EC">
      <w:pPr>
        <w:pStyle w:val="af4"/>
        <w:numPr>
          <w:ilvl w:val="0"/>
          <w:numId w:val="10"/>
        </w:numPr>
        <w:spacing w:after="0" w:line="264" w:lineRule="auto"/>
        <w:ind w:left="284"/>
        <w:jc w:val="both"/>
      </w:pPr>
      <w:r w:rsidRPr="008A3089">
        <w:rPr>
          <w:rFonts w:ascii="Times New Roman" w:hAnsi="Times New Roman"/>
          <w:color w:val="000000"/>
          <w:sz w:val="28"/>
        </w:rPr>
        <w:t>чтение учебных, справочных текстов по теме;</w:t>
      </w:r>
    </w:p>
    <w:p w:rsidR="006B76EC" w:rsidRPr="008A3089" w:rsidRDefault="006B76EC" w:rsidP="006B76EC">
      <w:pPr>
        <w:pStyle w:val="af4"/>
        <w:numPr>
          <w:ilvl w:val="0"/>
          <w:numId w:val="10"/>
        </w:numPr>
        <w:spacing w:after="0" w:line="264" w:lineRule="auto"/>
        <w:ind w:left="284"/>
        <w:jc w:val="both"/>
      </w:pPr>
      <w:r w:rsidRPr="008A3089">
        <w:rPr>
          <w:rFonts w:ascii="Times New Roman" w:hAnsi="Times New Roman"/>
          <w:color w:val="000000"/>
          <w:sz w:val="28"/>
        </w:rPr>
        <w:lastRenderedPageBreak/>
        <w:t>диалог с учителем;</w:t>
      </w:r>
    </w:p>
    <w:p w:rsidR="006B76EC" w:rsidRPr="008A3089" w:rsidRDefault="006B76EC" w:rsidP="006B76EC">
      <w:pPr>
        <w:pStyle w:val="af4"/>
        <w:numPr>
          <w:ilvl w:val="0"/>
          <w:numId w:val="10"/>
        </w:numPr>
        <w:spacing w:after="0" w:line="264" w:lineRule="auto"/>
        <w:ind w:left="284"/>
        <w:jc w:val="both"/>
      </w:pPr>
      <w:r w:rsidRPr="008A3089">
        <w:rPr>
          <w:rFonts w:ascii="Times New Roman" w:hAnsi="Times New Roman"/>
          <w:color w:val="000000"/>
          <w:sz w:val="28"/>
        </w:rPr>
        <w:t xml:space="preserve">разучивание, исполнение </w:t>
      </w:r>
      <w:proofErr w:type="spellStart"/>
      <w:r w:rsidRPr="008A3089">
        <w:rPr>
          <w:rFonts w:ascii="Times New Roman" w:hAnsi="Times New Roman"/>
          <w:color w:val="000000"/>
          <w:sz w:val="28"/>
        </w:rPr>
        <w:t>скоморошин</w:t>
      </w:r>
      <w:proofErr w:type="spellEnd"/>
      <w:r w:rsidRPr="008A3089">
        <w:rPr>
          <w:rFonts w:ascii="Times New Roman" w:hAnsi="Times New Roman"/>
          <w:color w:val="000000"/>
          <w:sz w:val="28"/>
        </w:rPr>
        <w:t>;</w:t>
      </w:r>
    </w:p>
    <w:p w:rsidR="006B76EC" w:rsidRPr="008A3089" w:rsidRDefault="006B76EC" w:rsidP="006B76EC">
      <w:pPr>
        <w:pStyle w:val="af4"/>
        <w:numPr>
          <w:ilvl w:val="0"/>
          <w:numId w:val="10"/>
        </w:numPr>
        <w:spacing w:after="0" w:line="264" w:lineRule="auto"/>
        <w:ind w:left="284"/>
        <w:jc w:val="both"/>
      </w:pPr>
      <w:r w:rsidRPr="008A3089">
        <w:rPr>
          <w:rFonts w:ascii="Times New Roman" w:hAnsi="Times New Roman"/>
          <w:color w:val="000000"/>
          <w:sz w:val="28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6B76EC" w:rsidRPr="00973523" w:rsidRDefault="006B76EC" w:rsidP="006B76EC">
      <w:pPr>
        <w:spacing w:after="0" w:line="264" w:lineRule="auto"/>
        <w:ind w:left="-426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Фольклор народов России</w:t>
      </w:r>
    </w:p>
    <w:p w:rsidR="006B76EC" w:rsidRPr="00973523" w:rsidRDefault="006B76EC" w:rsidP="006B76EC">
      <w:pPr>
        <w:spacing w:after="0" w:line="264" w:lineRule="auto"/>
        <w:ind w:left="-426"/>
        <w:jc w:val="both"/>
      </w:pPr>
      <w:r w:rsidRPr="008A3089">
        <w:rPr>
          <w:rFonts w:ascii="Times New Roman" w:hAnsi="Times New Roman"/>
          <w:i/>
          <w:color w:val="000000"/>
          <w:sz w:val="28"/>
        </w:rPr>
        <w:t>Содержание:</w:t>
      </w:r>
      <w:r w:rsidRPr="00973523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973523">
        <w:rPr>
          <w:rFonts w:ascii="Times New Roman" w:hAnsi="Times New Roman"/>
          <w:color w:val="000000"/>
          <w:sz w:val="28"/>
        </w:rPr>
        <w:t>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</w:t>
      </w:r>
      <w:proofErr w:type="gramEnd"/>
      <w:r w:rsidRPr="00973523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973523">
        <w:rPr>
          <w:rFonts w:ascii="Times New Roman" w:hAnsi="Times New Roman"/>
          <w:color w:val="000000"/>
          <w:sz w:val="28"/>
        </w:rPr>
        <w:t>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</w:t>
      </w:r>
      <w:proofErr w:type="gramEnd"/>
      <w:r w:rsidRPr="00973523">
        <w:rPr>
          <w:rFonts w:ascii="Times New Roman" w:hAnsi="Times New Roman"/>
          <w:color w:val="000000"/>
          <w:sz w:val="28"/>
        </w:rPr>
        <w:t xml:space="preserve"> Жанры, интонации, музыкальные инструменты, музыканты-исполнители.</w:t>
      </w:r>
    </w:p>
    <w:p w:rsidR="006B76EC" w:rsidRPr="008A3089" w:rsidRDefault="006B76EC" w:rsidP="006B76EC">
      <w:pPr>
        <w:spacing w:after="0" w:line="264" w:lineRule="auto"/>
        <w:ind w:left="-426"/>
        <w:jc w:val="both"/>
        <w:rPr>
          <w:i/>
        </w:rPr>
      </w:pPr>
      <w:r w:rsidRPr="008A3089">
        <w:rPr>
          <w:rFonts w:ascii="Times New Roman" w:hAnsi="Times New Roman"/>
          <w:i/>
          <w:color w:val="000000"/>
          <w:sz w:val="28"/>
        </w:rPr>
        <w:t xml:space="preserve">Виды деятельности </w:t>
      </w:r>
      <w:proofErr w:type="gramStart"/>
      <w:r w:rsidRPr="008A3089">
        <w:rPr>
          <w:rFonts w:ascii="Times New Roman" w:hAnsi="Times New Roman"/>
          <w:i/>
          <w:color w:val="000000"/>
          <w:sz w:val="28"/>
        </w:rPr>
        <w:t>обучающихся</w:t>
      </w:r>
      <w:proofErr w:type="gramEnd"/>
      <w:r w:rsidRPr="008A3089">
        <w:rPr>
          <w:rFonts w:ascii="Times New Roman" w:hAnsi="Times New Roman"/>
          <w:i/>
          <w:color w:val="000000"/>
          <w:sz w:val="28"/>
        </w:rPr>
        <w:t>:</w:t>
      </w:r>
    </w:p>
    <w:p w:rsidR="006B76EC" w:rsidRPr="008A3089" w:rsidRDefault="006B76EC" w:rsidP="006B76EC">
      <w:pPr>
        <w:pStyle w:val="af4"/>
        <w:numPr>
          <w:ilvl w:val="0"/>
          <w:numId w:val="11"/>
        </w:numPr>
        <w:spacing w:after="0" w:line="264" w:lineRule="auto"/>
        <w:ind w:left="142" w:hanging="142"/>
        <w:jc w:val="both"/>
      </w:pPr>
      <w:r w:rsidRPr="008A3089">
        <w:rPr>
          <w:rFonts w:ascii="Times New Roman" w:hAnsi="Times New Roman"/>
          <w:color w:val="000000"/>
          <w:sz w:val="28"/>
        </w:rPr>
        <w:t>знакомство с особенностями музыкального фольклора различных народностей Российской Федерации;</w:t>
      </w:r>
    </w:p>
    <w:p w:rsidR="006B76EC" w:rsidRPr="008A3089" w:rsidRDefault="006B76EC" w:rsidP="006B76EC">
      <w:pPr>
        <w:pStyle w:val="af4"/>
        <w:numPr>
          <w:ilvl w:val="0"/>
          <w:numId w:val="11"/>
        </w:numPr>
        <w:spacing w:after="0" w:line="264" w:lineRule="auto"/>
        <w:ind w:left="142" w:hanging="142"/>
        <w:jc w:val="both"/>
      </w:pPr>
      <w:r w:rsidRPr="008A3089">
        <w:rPr>
          <w:rFonts w:ascii="Times New Roman" w:hAnsi="Times New Roman"/>
          <w:color w:val="000000"/>
          <w:sz w:val="28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6B76EC" w:rsidRPr="008A3089" w:rsidRDefault="006B76EC" w:rsidP="006B76EC">
      <w:pPr>
        <w:pStyle w:val="af4"/>
        <w:numPr>
          <w:ilvl w:val="0"/>
          <w:numId w:val="11"/>
        </w:numPr>
        <w:spacing w:after="0" w:line="264" w:lineRule="auto"/>
        <w:ind w:left="142" w:hanging="142"/>
        <w:jc w:val="both"/>
      </w:pPr>
      <w:r w:rsidRPr="008A3089">
        <w:rPr>
          <w:rFonts w:ascii="Times New Roman" w:hAnsi="Times New Roman"/>
          <w:color w:val="000000"/>
          <w:sz w:val="28"/>
        </w:rPr>
        <w:t>разучивание песен, танцев, импровизация ритмических аккомпанементов на ударных инструментах;</w:t>
      </w:r>
    </w:p>
    <w:p w:rsidR="006B76EC" w:rsidRPr="008A3089" w:rsidRDefault="006B76EC" w:rsidP="006B76EC">
      <w:pPr>
        <w:pStyle w:val="af4"/>
        <w:numPr>
          <w:ilvl w:val="0"/>
          <w:numId w:val="11"/>
        </w:numPr>
        <w:spacing w:after="0" w:line="264" w:lineRule="auto"/>
        <w:ind w:left="142" w:hanging="142"/>
        <w:jc w:val="both"/>
      </w:pPr>
      <w:r w:rsidRPr="008A3089">
        <w:rPr>
          <w:rFonts w:ascii="Times New Roman" w:hAnsi="Times New Roman"/>
          <w:color w:val="000000"/>
          <w:sz w:val="28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6B76EC" w:rsidRPr="008A3089" w:rsidRDefault="006B76EC" w:rsidP="006B76EC">
      <w:pPr>
        <w:pStyle w:val="af4"/>
        <w:numPr>
          <w:ilvl w:val="0"/>
          <w:numId w:val="11"/>
        </w:numPr>
        <w:spacing w:after="0" w:line="264" w:lineRule="auto"/>
        <w:ind w:left="142" w:hanging="142"/>
        <w:jc w:val="both"/>
      </w:pPr>
      <w:r w:rsidRPr="008A3089">
        <w:rPr>
          <w:rFonts w:ascii="Times New Roman" w:hAnsi="Times New Roman"/>
          <w:color w:val="000000"/>
          <w:sz w:val="28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6B76EC" w:rsidRPr="00973523" w:rsidRDefault="006B76EC" w:rsidP="006B76EC">
      <w:pPr>
        <w:spacing w:after="0" w:line="264" w:lineRule="auto"/>
        <w:ind w:left="-426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Фольклор в творчестве профессиональных музыкантов</w:t>
      </w:r>
    </w:p>
    <w:p w:rsidR="006B76EC" w:rsidRPr="00973523" w:rsidRDefault="006B76EC" w:rsidP="006B76EC">
      <w:pPr>
        <w:spacing w:after="0" w:line="264" w:lineRule="auto"/>
        <w:ind w:left="-426"/>
        <w:jc w:val="both"/>
      </w:pPr>
      <w:r w:rsidRPr="008A3089">
        <w:rPr>
          <w:rFonts w:ascii="Times New Roman" w:hAnsi="Times New Roman"/>
          <w:i/>
          <w:color w:val="000000"/>
          <w:sz w:val="28"/>
        </w:rPr>
        <w:t>Содержание:</w:t>
      </w:r>
      <w:r w:rsidRPr="00973523">
        <w:rPr>
          <w:rFonts w:ascii="Times New Roman" w:hAnsi="Times New Roman"/>
          <w:color w:val="000000"/>
          <w:sz w:val="28"/>
        </w:rPr>
        <w:t xml:space="preserve">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6B76EC" w:rsidRPr="008A3089" w:rsidRDefault="006B76EC" w:rsidP="006B76EC">
      <w:pPr>
        <w:spacing w:after="0" w:line="264" w:lineRule="auto"/>
        <w:ind w:left="-426"/>
        <w:jc w:val="both"/>
        <w:rPr>
          <w:i/>
        </w:rPr>
      </w:pPr>
      <w:r w:rsidRPr="008A3089">
        <w:rPr>
          <w:rFonts w:ascii="Times New Roman" w:hAnsi="Times New Roman"/>
          <w:i/>
          <w:color w:val="000000"/>
          <w:sz w:val="28"/>
        </w:rPr>
        <w:t xml:space="preserve">Виды деятельности </w:t>
      </w:r>
      <w:proofErr w:type="gramStart"/>
      <w:r w:rsidRPr="008A3089">
        <w:rPr>
          <w:rFonts w:ascii="Times New Roman" w:hAnsi="Times New Roman"/>
          <w:i/>
          <w:color w:val="000000"/>
          <w:sz w:val="28"/>
        </w:rPr>
        <w:t>обучающихся</w:t>
      </w:r>
      <w:proofErr w:type="gramEnd"/>
      <w:r w:rsidRPr="008A3089">
        <w:rPr>
          <w:rFonts w:ascii="Times New Roman" w:hAnsi="Times New Roman"/>
          <w:i/>
          <w:color w:val="000000"/>
          <w:sz w:val="28"/>
        </w:rPr>
        <w:t>:</w:t>
      </w:r>
    </w:p>
    <w:p w:rsidR="006B76EC" w:rsidRPr="008A3089" w:rsidRDefault="006B76EC" w:rsidP="006B76EC">
      <w:pPr>
        <w:pStyle w:val="af4"/>
        <w:numPr>
          <w:ilvl w:val="0"/>
          <w:numId w:val="12"/>
        </w:numPr>
        <w:spacing w:after="0" w:line="264" w:lineRule="auto"/>
        <w:ind w:left="284"/>
        <w:jc w:val="both"/>
      </w:pPr>
      <w:r w:rsidRPr="008A3089">
        <w:rPr>
          <w:rFonts w:ascii="Times New Roman" w:hAnsi="Times New Roman"/>
          <w:color w:val="000000"/>
          <w:sz w:val="28"/>
        </w:rPr>
        <w:t xml:space="preserve">диалог с учителем о значении фольклористики; </w:t>
      </w:r>
    </w:p>
    <w:p w:rsidR="006B76EC" w:rsidRPr="008A3089" w:rsidRDefault="006B76EC" w:rsidP="006B76EC">
      <w:pPr>
        <w:pStyle w:val="af4"/>
        <w:numPr>
          <w:ilvl w:val="0"/>
          <w:numId w:val="12"/>
        </w:numPr>
        <w:spacing w:after="0" w:line="264" w:lineRule="auto"/>
        <w:ind w:left="284"/>
        <w:jc w:val="both"/>
      </w:pPr>
      <w:r w:rsidRPr="008A3089">
        <w:rPr>
          <w:rFonts w:ascii="Times New Roman" w:hAnsi="Times New Roman"/>
          <w:color w:val="000000"/>
          <w:sz w:val="28"/>
        </w:rPr>
        <w:t>чтение учебных, популярных текстов о собирателях фольклора;</w:t>
      </w:r>
    </w:p>
    <w:p w:rsidR="006B76EC" w:rsidRPr="008A3089" w:rsidRDefault="006B76EC" w:rsidP="006B76EC">
      <w:pPr>
        <w:pStyle w:val="af4"/>
        <w:numPr>
          <w:ilvl w:val="0"/>
          <w:numId w:val="12"/>
        </w:numPr>
        <w:spacing w:after="0" w:line="264" w:lineRule="auto"/>
        <w:ind w:left="284"/>
        <w:jc w:val="both"/>
      </w:pPr>
      <w:r w:rsidRPr="008A3089">
        <w:rPr>
          <w:rFonts w:ascii="Times New Roman" w:hAnsi="Times New Roman"/>
          <w:color w:val="000000"/>
          <w:sz w:val="28"/>
        </w:rPr>
        <w:t>слушание музыки, созданной композиторами на основе народных жанров и интонаций;</w:t>
      </w:r>
    </w:p>
    <w:p w:rsidR="006B76EC" w:rsidRPr="008A3089" w:rsidRDefault="006B76EC" w:rsidP="006B76EC">
      <w:pPr>
        <w:pStyle w:val="af4"/>
        <w:numPr>
          <w:ilvl w:val="0"/>
          <w:numId w:val="12"/>
        </w:numPr>
        <w:spacing w:after="0" w:line="264" w:lineRule="auto"/>
        <w:ind w:left="284"/>
        <w:jc w:val="both"/>
      </w:pPr>
      <w:r w:rsidRPr="008A3089">
        <w:rPr>
          <w:rFonts w:ascii="Times New Roman" w:hAnsi="Times New Roman"/>
          <w:color w:val="000000"/>
          <w:sz w:val="28"/>
        </w:rPr>
        <w:t>определение приёмов обработки, развития народных мелодий;</w:t>
      </w:r>
    </w:p>
    <w:p w:rsidR="006B76EC" w:rsidRPr="008A3089" w:rsidRDefault="006B76EC" w:rsidP="006B76EC">
      <w:pPr>
        <w:pStyle w:val="af4"/>
        <w:numPr>
          <w:ilvl w:val="0"/>
          <w:numId w:val="12"/>
        </w:numPr>
        <w:spacing w:after="0" w:line="264" w:lineRule="auto"/>
        <w:ind w:left="284"/>
        <w:jc w:val="both"/>
      </w:pPr>
      <w:r w:rsidRPr="008A3089">
        <w:rPr>
          <w:rFonts w:ascii="Times New Roman" w:hAnsi="Times New Roman"/>
          <w:color w:val="000000"/>
          <w:sz w:val="28"/>
        </w:rPr>
        <w:t>разучивание, исполнение народных песен в композиторской обработке;</w:t>
      </w:r>
    </w:p>
    <w:p w:rsidR="006B76EC" w:rsidRPr="008A3089" w:rsidRDefault="006B76EC" w:rsidP="006B76EC">
      <w:pPr>
        <w:pStyle w:val="af4"/>
        <w:numPr>
          <w:ilvl w:val="0"/>
          <w:numId w:val="12"/>
        </w:numPr>
        <w:spacing w:after="0" w:line="264" w:lineRule="auto"/>
        <w:ind w:left="284"/>
        <w:jc w:val="both"/>
      </w:pPr>
      <w:r w:rsidRPr="008A3089">
        <w:rPr>
          <w:rFonts w:ascii="Times New Roman" w:hAnsi="Times New Roman"/>
          <w:color w:val="000000"/>
          <w:sz w:val="28"/>
        </w:rPr>
        <w:t>сравнение звучания одних и тех же мелодий в народном и композиторском варианте;</w:t>
      </w:r>
    </w:p>
    <w:p w:rsidR="006B76EC" w:rsidRPr="008A3089" w:rsidRDefault="006B76EC" w:rsidP="006B76EC">
      <w:pPr>
        <w:pStyle w:val="af4"/>
        <w:numPr>
          <w:ilvl w:val="0"/>
          <w:numId w:val="12"/>
        </w:numPr>
        <w:spacing w:after="0" w:line="264" w:lineRule="auto"/>
        <w:ind w:left="284"/>
        <w:jc w:val="both"/>
      </w:pPr>
      <w:r w:rsidRPr="008A3089">
        <w:rPr>
          <w:rFonts w:ascii="Times New Roman" w:hAnsi="Times New Roman"/>
          <w:color w:val="000000"/>
          <w:sz w:val="28"/>
        </w:rPr>
        <w:t>обсуждение аргументированных оценочных суждений на основе сравнения;</w:t>
      </w:r>
    </w:p>
    <w:p w:rsidR="006B76EC" w:rsidRPr="008A3089" w:rsidRDefault="006B76EC" w:rsidP="006B76EC">
      <w:pPr>
        <w:pStyle w:val="af4"/>
        <w:numPr>
          <w:ilvl w:val="0"/>
          <w:numId w:val="12"/>
        </w:numPr>
        <w:spacing w:after="0" w:line="264" w:lineRule="auto"/>
        <w:ind w:left="284"/>
        <w:jc w:val="both"/>
      </w:pPr>
      <w:r w:rsidRPr="008A3089">
        <w:rPr>
          <w:rFonts w:ascii="Times New Roman" w:hAnsi="Times New Roman"/>
          <w:color w:val="000000"/>
          <w:sz w:val="28"/>
        </w:rPr>
        <w:lastRenderedPageBreak/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6B76EC" w:rsidRPr="00973523" w:rsidRDefault="006B76EC" w:rsidP="006B76EC">
      <w:pPr>
        <w:spacing w:after="0"/>
        <w:ind w:left="120"/>
      </w:pPr>
    </w:p>
    <w:p w:rsidR="006B76EC" w:rsidRPr="00973523" w:rsidRDefault="006B76EC" w:rsidP="006B76EC">
      <w:pPr>
        <w:spacing w:after="0"/>
        <w:ind w:left="-426"/>
      </w:pPr>
      <w:r w:rsidRPr="00973523">
        <w:rPr>
          <w:rFonts w:ascii="Times New Roman" w:hAnsi="Times New Roman"/>
          <w:b/>
          <w:color w:val="000000"/>
          <w:sz w:val="28"/>
        </w:rPr>
        <w:t>Модуль № 2 «Классическая музыка»</w:t>
      </w:r>
      <w:r w:rsidRPr="00973523">
        <w:rPr>
          <w:rFonts w:ascii="Times New Roman" w:hAnsi="Times New Roman"/>
          <w:color w:val="000000"/>
          <w:sz w:val="28"/>
        </w:rPr>
        <w:t xml:space="preserve"> </w:t>
      </w:r>
    </w:p>
    <w:p w:rsidR="006B76EC" w:rsidRPr="00973523" w:rsidRDefault="006B76EC" w:rsidP="006B76EC">
      <w:pPr>
        <w:spacing w:after="0"/>
        <w:ind w:left="120"/>
      </w:pPr>
    </w:p>
    <w:p w:rsidR="006B76EC" w:rsidRPr="00973523" w:rsidRDefault="006B76EC" w:rsidP="006B76EC">
      <w:pPr>
        <w:spacing w:after="0" w:line="264" w:lineRule="auto"/>
        <w:ind w:left="-426" w:firstLine="568"/>
        <w:jc w:val="both"/>
      </w:pPr>
      <w:r w:rsidRPr="00973523">
        <w:rPr>
          <w:rFonts w:ascii="Times New Roman" w:hAnsi="Times New Roman"/>
          <w:color w:val="000000"/>
          <w:sz w:val="28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</w:t>
      </w:r>
      <w:proofErr w:type="gramStart"/>
      <w:r w:rsidRPr="00973523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973523">
        <w:rPr>
          <w:rFonts w:ascii="Times New Roman" w:hAnsi="Times New Roman"/>
          <w:color w:val="000000"/>
          <w:sz w:val="28"/>
        </w:rPr>
        <w:t xml:space="preserve">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6B76EC" w:rsidRPr="00973523" w:rsidRDefault="006B76EC" w:rsidP="006B76EC">
      <w:pPr>
        <w:spacing w:after="0" w:line="264" w:lineRule="auto"/>
        <w:ind w:left="120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Композитор – исполнитель – слушатель</w:t>
      </w:r>
    </w:p>
    <w:p w:rsidR="006B76EC" w:rsidRPr="00973523" w:rsidRDefault="006B76EC" w:rsidP="006B76EC">
      <w:pPr>
        <w:spacing w:after="0" w:line="264" w:lineRule="auto"/>
        <w:ind w:left="-426"/>
        <w:jc w:val="both"/>
      </w:pPr>
      <w:r w:rsidRPr="008A3089">
        <w:rPr>
          <w:rFonts w:ascii="Times New Roman" w:hAnsi="Times New Roman"/>
          <w:i/>
          <w:color w:val="000000"/>
          <w:sz w:val="28"/>
        </w:rPr>
        <w:t>Содержание:</w:t>
      </w:r>
      <w:r w:rsidRPr="00973523">
        <w:rPr>
          <w:rFonts w:ascii="Times New Roman" w:hAnsi="Times New Roman"/>
          <w:color w:val="000000"/>
          <w:sz w:val="28"/>
        </w:rPr>
        <w:t xml:space="preserve">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6B76EC" w:rsidRPr="008A3089" w:rsidRDefault="006B76EC" w:rsidP="006B76EC">
      <w:pPr>
        <w:spacing w:after="0" w:line="264" w:lineRule="auto"/>
        <w:ind w:hanging="426"/>
        <w:jc w:val="both"/>
        <w:rPr>
          <w:i/>
        </w:rPr>
      </w:pPr>
      <w:r w:rsidRPr="008A3089">
        <w:rPr>
          <w:rFonts w:ascii="Times New Roman" w:hAnsi="Times New Roman"/>
          <w:i/>
          <w:color w:val="000000"/>
          <w:sz w:val="28"/>
        </w:rPr>
        <w:t xml:space="preserve">Виды деятельности </w:t>
      </w:r>
      <w:proofErr w:type="gramStart"/>
      <w:r w:rsidRPr="008A3089">
        <w:rPr>
          <w:rFonts w:ascii="Times New Roman" w:hAnsi="Times New Roman"/>
          <w:i/>
          <w:color w:val="000000"/>
          <w:sz w:val="28"/>
        </w:rPr>
        <w:t>обучающихся</w:t>
      </w:r>
      <w:proofErr w:type="gramEnd"/>
      <w:r w:rsidRPr="008A3089">
        <w:rPr>
          <w:rFonts w:ascii="Times New Roman" w:hAnsi="Times New Roman"/>
          <w:i/>
          <w:color w:val="000000"/>
          <w:sz w:val="28"/>
        </w:rPr>
        <w:t>:</w:t>
      </w:r>
    </w:p>
    <w:p w:rsidR="006B76EC" w:rsidRPr="008A3089" w:rsidRDefault="006B76EC" w:rsidP="006B76EC">
      <w:pPr>
        <w:pStyle w:val="af4"/>
        <w:numPr>
          <w:ilvl w:val="0"/>
          <w:numId w:val="13"/>
        </w:numPr>
        <w:spacing w:after="0" w:line="264" w:lineRule="auto"/>
        <w:ind w:left="284"/>
        <w:jc w:val="both"/>
      </w:pPr>
      <w:r w:rsidRPr="008A3089">
        <w:rPr>
          <w:rFonts w:ascii="Times New Roman" w:hAnsi="Times New Roman"/>
          <w:color w:val="000000"/>
          <w:sz w:val="28"/>
        </w:rPr>
        <w:t xml:space="preserve">просмотр видеозаписи концерта; </w:t>
      </w:r>
    </w:p>
    <w:p w:rsidR="006B76EC" w:rsidRPr="008A3089" w:rsidRDefault="006B76EC" w:rsidP="006B76EC">
      <w:pPr>
        <w:pStyle w:val="af4"/>
        <w:numPr>
          <w:ilvl w:val="0"/>
          <w:numId w:val="13"/>
        </w:numPr>
        <w:spacing w:after="0" w:line="264" w:lineRule="auto"/>
        <w:ind w:left="284"/>
        <w:jc w:val="both"/>
      </w:pPr>
      <w:r w:rsidRPr="008A3089">
        <w:rPr>
          <w:rFonts w:ascii="Times New Roman" w:hAnsi="Times New Roman"/>
          <w:color w:val="000000"/>
          <w:sz w:val="28"/>
        </w:rPr>
        <w:t>слушание музыки, рассматривание иллюстраций;</w:t>
      </w:r>
    </w:p>
    <w:p w:rsidR="006B76EC" w:rsidRPr="008A3089" w:rsidRDefault="006B76EC" w:rsidP="006B76EC">
      <w:pPr>
        <w:pStyle w:val="af4"/>
        <w:numPr>
          <w:ilvl w:val="0"/>
          <w:numId w:val="13"/>
        </w:numPr>
        <w:spacing w:after="0" w:line="264" w:lineRule="auto"/>
        <w:ind w:left="284"/>
        <w:jc w:val="both"/>
      </w:pPr>
      <w:r w:rsidRPr="008A3089">
        <w:rPr>
          <w:rFonts w:ascii="Times New Roman" w:hAnsi="Times New Roman"/>
          <w:color w:val="000000"/>
          <w:sz w:val="28"/>
        </w:rPr>
        <w:t xml:space="preserve">диалог с учителем по теме занятия; </w:t>
      </w:r>
    </w:p>
    <w:p w:rsidR="006B76EC" w:rsidRPr="008A3089" w:rsidRDefault="006B76EC" w:rsidP="006B76EC">
      <w:pPr>
        <w:pStyle w:val="af4"/>
        <w:numPr>
          <w:ilvl w:val="0"/>
          <w:numId w:val="13"/>
        </w:numPr>
        <w:spacing w:after="0" w:line="264" w:lineRule="auto"/>
        <w:ind w:left="284"/>
        <w:jc w:val="both"/>
      </w:pPr>
      <w:proofErr w:type="gramStart"/>
      <w:r w:rsidRPr="008A3089">
        <w:rPr>
          <w:rFonts w:ascii="Times New Roman" w:hAnsi="Times New Roman"/>
          <w:color w:val="000000"/>
          <w:sz w:val="28"/>
        </w:rPr>
        <w:t xml:space="preserve">«Я – исполнитель» (игра – имитация исполнительских движений), игра «Я – композитор» (сочинение небольших </w:t>
      </w:r>
      <w:proofErr w:type="spellStart"/>
      <w:r w:rsidRPr="008A3089">
        <w:rPr>
          <w:rFonts w:ascii="Times New Roman" w:hAnsi="Times New Roman"/>
          <w:color w:val="000000"/>
          <w:sz w:val="28"/>
        </w:rPr>
        <w:t>попевок</w:t>
      </w:r>
      <w:proofErr w:type="spellEnd"/>
      <w:r w:rsidRPr="008A3089">
        <w:rPr>
          <w:rFonts w:ascii="Times New Roman" w:hAnsi="Times New Roman"/>
          <w:color w:val="000000"/>
          <w:sz w:val="28"/>
        </w:rPr>
        <w:t>, мелодических фраз);</w:t>
      </w:r>
      <w:proofErr w:type="gramEnd"/>
    </w:p>
    <w:p w:rsidR="006B76EC" w:rsidRPr="008A3089" w:rsidRDefault="006B76EC" w:rsidP="006B76EC">
      <w:pPr>
        <w:pStyle w:val="af4"/>
        <w:numPr>
          <w:ilvl w:val="0"/>
          <w:numId w:val="13"/>
        </w:numPr>
        <w:spacing w:after="0" w:line="264" w:lineRule="auto"/>
        <w:ind w:left="284"/>
        <w:jc w:val="both"/>
      </w:pPr>
      <w:r w:rsidRPr="008A3089">
        <w:rPr>
          <w:rFonts w:ascii="Times New Roman" w:hAnsi="Times New Roman"/>
          <w:color w:val="000000"/>
          <w:sz w:val="28"/>
        </w:rPr>
        <w:t>освоение правил поведения на концерте;</w:t>
      </w:r>
    </w:p>
    <w:p w:rsidR="006B76EC" w:rsidRPr="008A3089" w:rsidRDefault="006B76EC" w:rsidP="006B76EC">
      <w:pPr>
        <w:pStyle w:val="af4"/>
        <w:numPr>
          <w:ilvl w:val="0"/>
          <w:numId w:val="13"/>
        </w:numPr>
        <w:spacing w:after="0" w:line="264" w:lineRule="auto"/>
        <w:ind w:left="284"/>
        <w:jc w:val="both"/>
      </w:pPr>
      <w:r w:rsidRPr="008A3089">
        <w:rPr>
          <w:rFonts w:ascii="Times New Roman" w:hAnsi="Times New Roman"/>
          <w:color w:val="000000"/>
          <w:sz w:val="28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6B76EC" w:rsidRPr="00973523" w:rsidRDefault="006B76EC" w:rsidP="006B76EC">
      <w:pPr>
        <w:spacing w:after="0" w:line="264" w:lineRule="auto"/>
        <w:ind w:left="-426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Композиторы – детям</w:t>
      </w:r>
    </w:p>
    <w:p w:rsidR="006B76EC" w:rsidRPr="00973523" w:rsidRDefault="006B76EC" w:rsidP="006B76EC">
      <w:pPr>
        <w:spacing w:after="0" w:line="264" w:lineRule="auto"/>
        <w:ind w:left="-426"/>
        <w:jc w:val="both"/>
      </w:pPr>
      <w:r w:rsidRPr="008A3089">
        <w:rPr>
          <w:rFonts w:ascii="Times New Roman" w:hAnsi="Times New Roman"/>
          <w:i/>
          <w:color w:val="000000"/>
          <w:sz w:val="28"/>
        </w:rPr>
        <w:t>Содержание:</w:t>
      </w:r>
      <w:r w:rsidRPr="00973523">
        <w:rPr>
          <w:rFonts w:ascii="Times New Roman" w:hAnsi="Times New Roman"/>
          <w:color w:val="000000"/>
          <w:sz w:val="28"/>
        </w:rPr>
        <w:t xml:space="preserve"> Детская музыка П.И. Чайковского, С.С. Прокофьева, Д.Б. </w:t>
      </w:r>
      <w:proofErr w:type="spellStart"/>
      <w:r w:rsidRPr="00973523">
        <w:rPr>
          <w:rFonts w:ascii="Times New Roman" w:hAnsi="Times New Roman"/>
          <w:color w:val="000000"/>
          <w:sz w:val="28"/>
        </w:rPr>
        <w:t>Кабалевского</w:t>
      </w:r>
      <w:proofErr w:type="spellEnd"/>
      <w:r w:rsidRPr="00973523">
        <w:rPr>
          <w:rFonts w:ascii="Times New Roman" w:hAnsi="Times New Roman"/>
          <w:color w:val="000000"/>
          <w:sz w:val="28"/>
        </w:rPr>
        <w:t xml:space="preserve"> и других композиторов. Понятие жанра. Песня, танец, марш.</w:t>
      </w:r>
    </w:p>
    <w:p w:rsidR="006B76EC" w:rsidRPr="008A3089" w:rsidRDefault="006B76EC" w:rsidP="006B76EC">
      <w:pPr>
        <w:spacing w:after="0" w:line="264" w:lineRule="auto"/>
        <w:ind w:hanging="426"/>
        <w:jc w:val="both"/>
        <w:rPr>
          <w:i/>
        </w:rPr>
      </w:pPr>
      <w:r w:rsidRPr="008A3089">
        <w:rPr>
          <w:rFonts w:ascii="Times New Roman" w:hAnsi="Times New Roman"/>
          <w:i/>
          <w:color w:val="000000"/>
          <w:sz w:val="28"/>
        </w:rPr>
        <w:t xml:space="preserve">Виды деятельности </w:t>
      </w:r>
      <w:proofErr w:type="gramStart"/>
      <w:r w:rsidRPr="008A3089">
        <w:rPr>
          <w:rFonts w:ascii="Times New Roman" w:hAnsi="Times New Roman"/>
          <w:i/>
          <w:color w:val="000000"/>
          <w:sz w:val="28"/>
        </w:rPr>
        <w:t>обучающихся</w:t>
      </w:r>
      <w:proofErr w:type="gramEnd"/>
      <w:r w:rsidRPr="008A3089">
        <w:rPr>
          <w:rFonts w:ascii="Times New Roman" w:hAnsi="Times New Roman"/>
          <w:i/>
          <w:color w:val="000000"/>
          <w:sz w:val="28"/>
        </w:rPr>
        <w:t>:</w:t>
      </w:r>
    </w:p>
    <w:p w:rsidR="006B76EC" w:rsidRPr="008A3089" w:rsidRDefault="006B76EC" w:rsidP="006B76EC">
      <w:pPr>
        <w:pStyle w:val="af4"/>
        <w:numPr>
          <w:ilvl w:val="0"/>
          <w:numId w:val="14"/>
        </w:numPr>
        <w:spacing w:after="0" w:line="264" w:lineRule="auto"/>
        <w:ind w:left="284"/>
        <w:jc w:val="both"/>
      </w:pPr>
      <w:r w:rsidRPr="008A3089">
        <w:rPr>
          <w:rFonts w:ascii="Times New Roman" w:hAnsi="Times New Roman"/>
          <w:color w:val="000000"/>
          <w:sz w:val="28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6B76EC" w:rsidRPr="008A3089" w:rsidRDefault="006B76EC" w:rsidP="006B76EC">
      <w:pPr>
        <w:pStyle w:val="af4"/>
        <w:numPr>
          <w:ilvl w:val="0"/>
          <w:numId w:val="14"/>
        </w:numPr>
        <w:spacing w:after="0" w:line="264" w:lineRule="auto"/>
        <w:ind w:left="284"/>
        <w:jc w:val="both"/>
      </w:pPr>
      <w:r w:rsidRPr="008A3089">
        <w:rPr>
          <w:rFonts w:ascii="Times New Roman" w:hAnsi="Times New Roman"/>
          <w:color w:val="000000"/>
          <w:sz w:val="28"/>
        </w:rPr>
        <w:t>подбор эпитетов, иллюстраций к музыке;</w:t>
      </w:r>
    </w:p>
    <w:p w:rsidR="006B76EC" w:rsidRPr="008A3089" w:rsidRDefault="006B76EC" w:rsidP="006B76EC">
      <w:pPr>
        <w:pStyle w:val="af4"/>
        <w:numPr>
          <w:ilvl w:val="0"/>
          <w:numId w:val="14"/>
        </w:numPr>
        <w:spacing w:after="0" w:line="264" w:lineRule="auto"/>
        <w:ind w:left="284"/>
        <w:jc w:val="both"/>
      </w:pPr>
      <w:r w:rsidRPr="008A3089">
        <w:rPr>
          <w:rFonts w:ascii="Times New Roman" w:hAnsi="Times New Roman"/>
          <w:color w:val="000000"/>
          <w:sz w:val="28"/>
        </w:rPr>
        <w:t>определение жанра;</w:t>
      </w:r>
    </w:p>
    <w:p w:rsidR="006B76EC" w:rsidRPr="008A3089" w:rsidRDefault="006B76EC" w:rsidP="006B76EC">
      <w:pPr>
        <w:pStyle w:val="af4"/>
        <w:numPr>
          <w:ilvl w:val="0"/>
          <w:numId w:val="14"/>
        </w:numPr>
        <w:spacing w:after="0" w:line="264" w:lineRule="auto"/>
        <w:ind w:left="284"/>
        <w:jc w:val="both"/>
      </w:pPr>
      <w:r w:rsidRPr="008A3089">
        <w:rPr>
          <w:rFonts w:ascii="Times New Roman" w:hAnsi="Times New Roman"/>
          <w:color w:val="000000"/>
          <w:sz w:val="28"/>
        </w:rPr>
        <w:t>музыкальная викторина;</w:t>
      </w:r>
    </w:p>
    <w:p w:rsidR="006B76EC" w:rsidRPr="008A3089" w:rsidRDefault="006B76EC" w:rsidP="006B76EC">
      <w:pPr>
        <w:pStyle w:val="af4"/>
        <w:numPr>
          <w:ilvl w:val="0"/>
          <w:numId w:val="14"/>
        </w:numPr>
        <w:spacing w:after="0" w:line="264" w:lineRule="auto"/>
        <w:ind w:left="284"/>
        <w:jc w:val="both"/>
        <w:rPr>
          <w:rFonts w:ascii="Times New Roman" w:hAnsi="Times New Roman"/>
          <w:color w:val="000000"/>
          <w:sz w:val="28"/>
        </w:rPr>
      </w:pPr>
      <w:r w:rsidRPr="008A3089">
        <w:rPr>
          <w:rFonts w:ascii="Times New Roman" w:hAnsi="Times New Roman"/>
          <w:color w:val="000000"/>
          <w:sz w:val="28"/>
        </w:rPr>
        <w:t xml:space="preserve">вариативно: вокализация, исполнение мелодий инструментальных пьес со словами; </w:t>
      </w:r>
    </w:p>
    <w:p w:rsidR="006B76EC" w:rsidRPr="008A3089" w:rsidRDefault="006B76EC" w:rsidP="006B76EC">
      <w:pPr>
        <w:pStyle w:val="af4"/>
        <w:numPr>
          <w:ilvl w:val="0"/>
          <w:numId w:val="14"/>
        </w:numPr>
        <w:spacing w:after="0" w:line="264" w:lineRule="auto"/>
        <w:ind w:left="284"/>
        <w:jc w:val="both"/>
      </w:pPr>
      <w:r w:rsidRPr="008A3089">
        <w:rPr>
          <w:rFonts w:ascii="Times New Roman" w:hAnsi="Times New Roman"/>
          <w:color w:val="000000"/>
          <w:sz w:val="28"/>
        </w:rPr>
        <w:lastRenderedPageBreak/>
        <w:t>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6B76EC" w:rsidRPr="00973523" w:rsidRDefault="006B76EC" w:rsidP="006B76EC">
      <w:pPr>
        <w:spacing w:after="0" w:line="264" w:lineRule="auto"/>
        <w:ind w:left="-567" w:firstLine="141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Оркестр</w:t>
      </w:r>
    </w:p>
    <w:p w:rsidR="006B76EC" w:rsidRPr="00973523" w:rsidRDefault="006B76EC" w:rsidP="006B76EC">
      <w:pPr>
        <w:spacing w:after="0" w:line="264" w:lineRule="auto"/>
        <w:ind w:left="-426"/>
        <w:jc w:val="both"/>
      </w:pPr>
      <w:r w:rsidRPr="008A3089">
        <w:rPr>
          <w:rFonts w:ascii="Times New Roman" w:hAnsi="Times New Roman"/>
          <w:i/>
          <w:color w:val="000000"/>
          <w:sz w:val="28"/>
        </w:rPr>
        <w:t xml:space="preserve">Содержание: </w:t>
      </w:r>
      <w:r w:rsidRPr="00973523">
        <w:rPr>
          <w:rFonts w:ascii="Times New Roman" w:hAnsi="Times New Roman"/>
          <w:color w:val="000000"/>
          <w:sz w:val="28"/>
        </w:rPr>
        <w:t>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6B76EC" w:rsidRPr="008A3089" w:rsidRDefault="006B76EC" w:rsidP="006B76EC">
      <w:pPr>
        <w:spacing w:after="0" w:line="264" w:lineRule="auto"/>
        <w:ind w:hanging="426"/>
        <w:jc w:val="both"/>
        <w:rPr>
          <w:i/>
        </w:rPr>
      </w:pPr>
      <w:r w:rsidRPr="008A3089">
        <w:rPr>
          <w:rFonts w:ascii="Times New Roman" w:hAnsi="Times New Roman"/>
          <w:i/>
          <w:color w:val="000000"/>
          <w:sz w:val="28"/>
        </w:rPr>
        <w:t xml:space="preserve">Виды деятельности </w:t>
      </w:r>
      <w:proofErr w:type="gramStart"/>
      <w:r w:rsidRPr="008A3089">
        <w:rPr>
          <w:rFonts w:ascii="Times New Roman" w:hAnsi="Times New Roman"/>
          <w:i/>
          <w:color w:val="000000"/>
          <w:sz w:val="28"/>
        </w:rPr>
        <w:t>обучающихся</w:t>
      </w:r>
      <w:proofErr w:type="gramEnd"/>
      <w:r w:rsidRPr="008A3089">
        <w:rPr>
          <w:rFonts w:ascii="Times New Roman" w:hAnsi="Times New Roman"/>
          <w:i/>
          <w:color w:val="000000"/>
          <w:sz w:val="28"/>
        </w:rPr>
        <w:t>:</w:t>
      </w:r>
    </w:p>
    <w:p w:rsidR="006B76EC" w:rsidRPr="008A3089" w:rsidRDefault="006B76EC" w:rsidP="006B76EC">
      <w:pPr>
        <w:pStyle w:val="af4"/>
        <w:numPr>
          <w:ilvl w:val="0"/>
          <w:numId w:val="15"/>
        </w:numPr>
        <w:spacing w:after="0" w:line="264" w:lineRule="auto"/>
        <w:ind w:left="284" w:hanging="284"/>
        <w:jc w:val="both"/>
      </w:pPr>
      <w:r w:rsidRPr="008A3089">
        <w:rPr>
          <w:rFonts w:ascii="Times New Roman" w:hAnsi="Times New Roman"/>
          <w:color w:val="000000"/>
          <w:sz w:val="28"/>
        </w:rPr>
        <w:t>слушание музыки в исполнении оркестра;</w:t>
      </w:r>
    </w:p>
    <w:p w:rsidR="006B76EC" w:rsidRPr="008A3089" w:rsidRDefault="006B76EC" w:rsidP="006B76EC">
      <w:pPr>
        <w:pStyle w:val="af4"/>
        <w:numPr>
          <w:ilvl w:val="0"/>
          <w:numId w:val="15"/>
        </w:numPr>
        <w:spacing w:after="0" w:line="264" w:lineRule="auto"/>
        <w:ind w:left="284" w:hanging="284"/>
        <w:jc w:val="both"/>
      </w:pPr>
      <w:r w:rsidRPr="008A3089">
        <w:rPr>
          <w:rFonts w:ascii="Times New Roman" w:hAnsi="Times New Roman"/>
          <w:color w:val="000000"/>
          <w:sz w:val="28"/>
        </w:rPr>
        <w:t>просмотр видеозаписи;</w:t>
      </w:r>
    </w:p>
    <w:p w:rsidR="006B76EC" w:rsidRPr="008A3089" w:rsidRDefault="006B76EC" w:rsidP="006B76EC">
      <w:pPr>
        <w:pStyle w:val="af4"/>
        <w:numPr>
          <w:ilvl w:val="0"/>
          <w:numId w:val="15"/>
        </w:numPr>
        <w:spacing w:after="0" w:line="264" w:lineRule="auto"/>
        <w:ind w:left="284" w:hanging="284"/>
        <w:jc w:val="both"/>
      </w:pPr>
      <w:r w:rsidRPr="008A3089">
        <w:rPr>
          <w:rFonts w:ascii="Times New Roman" w:hAnsi="Times New Roman"/>
          <w:color w:val="000000"/>
          <w:sz w:val="28"/>
        </w:rPr>
        <w:t>диалог с учителем о роли дирижёра,</w:t>
      </w:r>
      <w:r w:rsidRPr="008A3089">
        <w:rPr>
          <w:rFonts w:ascii="Times New Roman" w:hAnsi="Times New Roman"/>
          <w:i/>
          <w:color w:val="000000"/>
          <w:sz w:val="28"/>
        </w:rPr>
        <w:t xml:space="preserve"> </w:t>
      </w:r>
      <w:r w:rsidRPr="008A3089">
        <w:rPr>
          <w:rFonts w:ascii="Times New Roman" w:hAnsi="Times New Roman"/>
          <w:color w:val="000000"/>
          <w:sz w:val="28"/>
        </w:rPr>
        <w:t>«Я – дирижёр» – игра-имитация дирижёрских жестов во время звучания музыки;</w:t>
      </w:r>
    </w:p>
    <w:p w:rsidR="006B76EC" w:rsidRPr="008A3089" w:rsidRDefault="006B76EC" w:rsidP="006B76EC">
      <w:pPr>
        <w:pStyle w:val="af4"/>
        <w:numPr>
          <w:ilvl w:val="0"/>
          <w:numId w:val="15"/>
        </w:numPr>
        <w:spacing w:after="0" w:line="264" w:lineRule="auto"/>
        <w:ind w:left="284" w:hanging="284"/>
        <w:jc w:val="both"/>
      </w:pPr>
      <w:r w:rsidRPr="008A3089">
        <w:rPr>
          <w:rFonts w:ascii="Times New Roman" w:hAnsi="Times New Roman"/>
          <w:color w:val="000000"/>
          <w:sz w:val="28"/>
        </w:rPr>
        <w:t>разучивание и исполнение песен соответствующей тематики;</w:t>
      </w:r>
    </w:p>
    <w:p w:rsidR="006B76EC" w:rsidRPr="008A3089" w:rsidRDefault="006B76EC" w:rsidP="006B76EC">
      <w:pPr>
        <w:pStyle w:val="af4"/>
        <w:numPr>
          <w:ilvl w:val="0"/>
          <w:numId w:val="15"/>
        </w:numPr>
        <w:spacing w:after="0" w:line="264" w:lineRule="auto"/>
        <w:ind w:left="284" w:hanging="284"/>
        <w:jc w:val="both"/>
      </w:pPr>
      <w:r w:rsidRPr="008A3089">
        <w:rPr>
          <w:rFonts w:ascii="Times New Roman" w:hAnsi="Times New Roman"/>
          <w:color w:val="000000"/>
          <w:sz w:val="28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6B76EC" w:rsidRPr="00973523" w:rsidRDefault="006B76EC" w:rsidP="006B76EC">
      <w:pPr>
        <w:spacing w:after="0" w:line="264" w:lineRule="auto"/>
        <w:ind w:left="-426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Музыкальные инструменты. Фортепиано</w:t>
      </w:r>
    </w:p>
    <w:p w:rsidR="006B76EC" w:rsidRPr="00973523" w:rsidRDefault="006B76EC" w:rsidP="006B76EC">
      <w:pPr>
        <w:spacing w:after="0" w:line="264" w:lineRule="auto"/>
        <w:ind w:left="-426"/>
        <w:jc w:val="both"/>
      </w:pPr>
      <w:r w:rsidRPr="008A3089">
        <w:rPr>
          <w:rFonts w:ascii="Times New Roman" w:hAnsi="Times New Roman"/>
          <w:i/>
          <w:color w:val="000000"/>
          <w:sz w:val="28"/>
        </w:rPr>
        <w:t>Содержание:</w:t>
      </w:r>
      <w:r w:rsidRPr="00973523">
        <w:rPr>
          <w:rFonts w:ascii="Times New Roman" w:hAnsi="Times New Roman"/>
          <w:color w:val="000000"/>
          <w:sz w:val="28"/>
        </w:rPr>
        <w:t xml:space="preserve">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6B76EC" w:rsidRPr="008A3089" w:rsidRDefault="006B76EC" w:rsidP="006B76EC">
      <w:pPr>
        <w:spacing w:after="0" w:line="264" w:lineRule="auto"/>
        <w:ind w:left="-426"/>
        <w:jc w:val="both"/>
        <w:rPr>
          <w:i/>
        </w:rPr>
      </w:pPr>
      <w:r w:rsidRPr="008A3089">
        <w:rPr>
          <w:rFonts w:ascii="Times New Roman" w:hAnsi="Times New Roman"/>
          <w:i/>
          <w:color w:val="000000"/>
          <w:sz w:val="28"/>
        </w:rPr>
        <w:t xml:space="preserve">Виды деятельности </w:t>
      </w:r>
      <w:proofErr w:type="gramStart"/>
      <w:r w:rsidRPr="008A3089">
        <w:rPr>
          <w:rFonts w:ascii="Times New Roman" w:hAnsi="Times New Roman"/>
          <w:i/>
          <w:color w:val="000000"/>
          <w:sz w:val="28"/>
        </w:rPr>
        <w:t>обучающихся</w:t>
      </w:r>
      <w:proofErr w:type="gramEnd"/>
      <w:r w:rsidRPr="008A3089">
        <w:rPr>
          <w:rFonts w:ascii="Times New Roman" w:hAnsi="Times New Roman"/>
          <w:i/>
          <w:color w:val="000000"/>
          <w:sz w:val="28"/>
        </w:rPr>
        <w:t>:</w:t>
      </w:r>
    </w:p>
    <w:p w:rsidR="006B76EC" w:rsidRPr="00BE4B48" w:rsidRDefault="006B76EC" w:rsidP="006B76EC">
      <w:pPr>
        <w:pStyle w:val="af4"/>
        <w:numPr>
          <w:ilvl w:val="0"/>
          <w:numId w:val="16"/>
        </w:numPr>
        <w:spacing w:after="0" w:line="264" w:lineRule="auto"/>
        <w:ind w:left="284" w:hanging="284"/>
        <w:jc w:val="both"/>
      </w:pPr>
      <w:r w:rsidRPr="00BE4B48">
        <w:rPr>
          <w:rFonts w:ascii="Times New Roman" w:hAnsi="Times New Roman"/>
          <w:color w:val="000000"/>
          <w:sz w:val="28"/>
        </w:rPr>
        <w:t>знакомство с многообразием красок фортепиано;</w:t>
      </w:r>
    </w:p>
    <w:p w:rsidR="006B76EC" w:rsidRPr="00BE4B48" w:rsidRDefault="006B76EC" w:rsidP="006B76EC">
      <w:pPr>
        <w:pStyle w:val="af4"/>
        <w:numPr>
          <w:ilvl w:val="0"/>
          <w:numId w:val="16"/>
        </w:numPr>
        <w:spacing w:after="0" w:line="264" w:lineRule="auto"/>
        <w:ind w:left="284" w:hanging="284"/>
        <w:jc w:val="both"/>
      </w:pPr>
      <w:r w:rsidRPr="00BE4B48">
        <w:rPr>
          <w:rFonts w:ascii="Times New Roman" w:hAnsi="Times New Roman"/>
          <w:color w:val="000000"/>
          <w:sz w:val="28"/>
        </w:rPr>
        <w:t>слушание фортепианных пьес в исполнении известных пианистов;</w:t>
      </w:r>
    </w:p>
    <w:p w:rsidR="006B76EC" w:rsidRPr="00BE4B48" w:rsidRDefault="006B76EC" w:rsidP="006B76EC">
      <w:pPr>
        <w:pStyle w:val="af4"/>
        <w:numPr>
          <w:ilvl w:val="0"/>
          <w:numId w:val="16"/>
        </w:numPr>
        <w:spacing w:after="0" w:line="264" w:lineRule="auto"/>
        <w:ind w:left="284" w:hanging="284"/>
        <w:jc w:val="both"/>
      </w:pPr>
      <w:r w:rsidRPr="00BE4B48">
        <w:rPr>
          <w:rFonts w:ascii="Times New Roman" w:hAnsi="Times New Roman"/>
          <w:color w:val="000000"/>
          <w:sz w:val="28"/>
        </w:rPr>
        <w:t>«Я – пианист» – игра-имитация исполнительских движений во время звучания музыки;</w:t>
      </w:r>
    </w:p>
    <w:p w:rsidR="006B76EC" w:rsidRPr="00BE4B48" w:rsidRDefault="006B76EC" w:rsidP="006B76EC">
      <w:pPr>
        <w:pStyle w:val="af4"/>
        <w:numPr>
          <w:ilvl w:val="0"/>
          <w:numId w:val="16"/>
        </w:numPr>
        <w:spacing w:after="0" w:line="264" w:lineRule="auto"/>
        <w:ind w:left="284" w:hanging="284"/>
        <w:jc w:val="both"/>
      </w:pPr>
      <w:r w:rsidRPr="00BE4B48">
        <w:rPr>
          <w:rFonts w:ascii="Times New Roman" w:hAnsi="Times New Roman"/>
          <w:color w:val="000000"/>
          <w:sz w:val="28"/>
        </w:rPr>
        <w:t>слушание детских пьес на фортепиано в исполнении учителя;</w:t>
      </w:r>
    </w:p>
    <w:p w:rsidR="006B76EC" w:rsidRPr="00BE4B48" w:rsidRDefault="006B76EC" w:rsidP="006B76EC">
      <w:pPr>
        <w:pStyle w:val="af4"/>
        <w:numPr>
          <w:ilvl w:val="0"/>
          <w:numId w:val="16"/>
        </w:numPr>
        <w:spacing w:after="0" w:line="264" w:lineRule="auto"/>
        <w:ind w:left="284" w:hanging="284"/>
        <w:jc w:val="both"/>
      </w:pPr>
      <w:r w:rsidRPr="00BE4B48">
        <w:rPr>
          <w:rFonts w:ascii="Times New Roman" w:hAnsi="Times New Roman"/>
          <w:color w:val="000000"/>
          <w:sz w:val="28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6B76EC" w:rsidRPr="00BE4B48" w:rsidRDefault="006B76EC" w:rsidP="006B76EC">
      <w:pPr>
        <w:pStyle w:val="af4"/>
        <w:numPr>
          <w:ilvl w:val="0"/>
          <w:numId w:val="16"/>
        </w:numPr>
        <w:spacing w:after="0" w:line="264" w:lineRule="auto"/>
        <w:ind w:left="284" w:hanging="284"/>
        <w:jc w:val="both"/>
        <w:rPr>
          <w:rFonts w:ascii="Times New Roman" w:hAnsi="Times New Roman"/>
          <w:color w:val="000000"/>
          <w:sz w:val="28"/>
        </w:rPr>
      </w:pPr>
      <w:r w:rsidRPr="00BE4B48">
        <w:rPr>
          <w:rFonts w:ascii="Times New Roman" w:hAnsi="Times New Roman"/>
          <w:color w:val="000000"/>
          <w:sz w:val="28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</w:t>
      </w:r>
    </w:p>
    <w:p w:rsidR="006B76EC" w:rsidRPr="00BE4B48" w:rsidRDefault="006B76EC" w:rsidP="006B76EC">
      <w:pPr>
        <w:pStyle w:val="af4"/>
        <w:numPr>
          <w:ilvl w:val="0"/>
          <w:numId w:val="16"/>
        </w:numPr>
        <w:spacing w:after="0" w:line="264" w:lineRule="auto"/>
        <w:ind w:left="284" w:hanging="284"/>
        <w:jc w:val="both"/>
      </w:pPr>
      <w:r w:rsidRPr="00BE4B48">
        <w:rPr>
          <w:rFonts w:ascii="Times New Roman" w:hAnsi="Times New Roman"/>
          <w:color w:val="000000"/>
          <w:sz w:val="28"/>
        </w:rPr>
        <w:t>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6B76EC" w:rsidRPr="00973523" w:rsidRDefault="006B76EC" w:rsidP="006B76EC">
      <w:pPr>
        <w:spacing w:after="0" w:line="264" w:lineRule="auto"/>
        <w:ind w:left="-426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Музыкальные инструменты. Флейта</w:t>
      </w:r>
    </w:p>
    <w:p w:rsidR="006B76EC" w:rsidRPr="00973523" w:rsidRDefault="006B76EC" w:rsidP="006B76EC">
      <w:pPr>
        <w:spacing w:after="0" w:line="264" w:lineRule="auto"/>
        <w:ind w:left="-426"/>
        <w:jc w:val="both"/>
      </w:pPr>
      <w:r w:rsidRPr="00BE4B48">
        <w:rPr>
          <w:rFonts w:ascii="Times New Roman" w:hAnsi="Times New Roman"/>
          <w:i/>
          <w:color w:val="000000"/>
          <w:sz w:val="28"/>
        </w:rPr>
        <w:t>Содержание:</w:t>
      </w:r>
      <w:r w:rsidRPr="00973523">
        <w:rPr>
          <w:rFonts w:ascii="Times New Roman" w:hAnsi="Times New Roman"/>
          <w:color w:val="000000"/>
          <w:sz w:val="28"/>
        </w:rPr>
        <w:t xml:space="preserve"> Предки современной флейты. Легенда о нимфе </w:t>
      </w:r>
      <w:proofErr w:type="spellStart"/>
      <w:r w:rsidRPr="00973523">
        <w:rPr>
          <w:rFonts w:ascii="Times New Roman" w:hAnsi="Times New Roman"/>
          <w:color w:val="000000"/>
          <w:sz w:val="28"/>
        </w:rPr>
        <w:t>Сиринкс</w:t>
      </w:r>
      <w:proofErr w:type="spellEnd"/>
      <w:r w:rsidRPr="00973523">
        <w:rPr>
          <w:rFonts w:ascii="Times New Roman" w:hAnsi="Times New Roman"/>
          <w:color w:val="000000"/>
          <w:sz w:val="28"/>
        </w:rPr>
        <w:t xml:space="preserve">. Музыка для флейты соло, флейты в сопровождении фортепиано, оркестра (например, «Шутка» И.С. Баха, «Мелодия» из оперы «Орфей и </w:t>
      </w:r>
      <w:proofErr w:type="spellStart"/>
      <w:r w:rsidRPr="00973523">
        <w:rPr>
          <w:rFonts w:ascii="Times New Roman" w:hAnsi="Times New Roman"/>
          <w:color w:val="000000"/>
          <w:sz w:val="28"/>
        </w:rPr>
        <w:t>Эвридика</w:t>
      </w:r>
      <w:proofErr w:type="spellEnd"/>
      <w:r w:rsidRPr="00973523">
        <w:rPr>
          <w:rFonts w:ascii="Times New Roman" w:hAnsi="Times New Roman"/>
          <w:color w:val="000000"/>
          <w:sz w:val="28"/>
        </w:rPr>
        <w:t>» К.В. Глюка, «</w:t>
      </w:r>
      <w:proofErr w:type="spellStart"/>
      <w:r w:rsidRPr="00973523">
        <w:rPr>
          <w:rFonts w:ascii="Times New Roman" w:hAnsi="Times New Roman"/>
          <w:color w:val="000000"/>
          <w:sz w:val="28"/>
        </w:rPr>
        <w:t>Сиринкс</w:t>
      </w:r>
      <w:proofErr w:type="spellEnd"/>
      <w:r w:rsidRPr="00973523">
        <w:rPr>
          <w:rFonts w:ascii="Times New Roman" w:hAnsi="Times New Roman"/>
          <w:color w:val="000000"/>
          <w:sz w:val="28"/>
        </w:rPr>
        <w:t>» К. Дебюсси).</w:t>
      </w:r>
    </w:p>
    <w:p w:rsidR="006B76EC" w:rsidRPr="00BE4B48" w:rsidRDefault="006B76EC" w:rsidP="006B76EC">
      <w:pPr>
        <w:spacing w:after="0" w:line="264" w:lineRule="auto"/>
        <w:ind w:hanging="426"/>
        <w:jc w:val="both"/>
        <w:rPr>
          <w:i/>
        </w:rPr>
      </w:pPr>
      <w:r w:rsidRPr="00BE4B48">
        <w:rPr>
          <w:rFonts w:ascii="Times New Roman" w:hAnsi="Times New Roman"/>
          <w:i/>
          <w:color w:val="000000"/>
          <w:sz w:val="28"/>
        </w:rPr>
        <w:t xml:space="preserve">Виды деятельности </w:t>
      </w:r>
      <w:proofErr w:type="gramStart"/>
      <w:r w:rsidRPr="00BE4B48">
        <w:rPr>
          <w:rFonts w:ascii="Times New Roman" w:hAnsi="Times New Roman"/>
          <w:i/>
          <w:color w:val="000000"/>
          <w:sz w:val="28"/>
        </w:rPr>
        <w:t>обучающихся</w:t>
      </w:r>
      <w:proofErr w:type="gramEnd"/>
      <w:r w:rsidRPr="00BE4B48">
        <w:rPr>
          <w:rFonts w:ascii="Times New Roman" w:hAnsi="Times New Roman"/>
          <w:i/>
          <w:color w:val="000000"/>
          <w:sz w:val="28"/>
        </w:rPr>
        <w:t>:</w:t>
      </w:r>
    </w:p>
    <w:p w:rsidR="006B76EC" w:rsidRPr="00BE4B48" w:rsidRDefault="006B76EC" w:rsidP="006B76EC">
      <w:pPr>
        <w:pStyle w:val="af4"/>
        <w:numPr>
          <w:ilvl w:val="0"/>
          <w:numId w:val="17"/>
        </w:numPr>
        <w:spacing w:after="0" w:line="264" w:lineRule="auto"/>
        <w:ind w:left="284" w:hanging="284"/>
        <w:jc w:val="both"/>
      </w:pPr>
      <w:r w:rsidRPr="00BE4B48">
        <w:rPr>
          <w:rFonts w:ascii="Times New Roman" w:hAnsi="Times New Roman"/>
          <w:color w:val="000000"/>
          <w:sz w:val="28"/>
        </w:rPr>
        <w:t>знакомство с внешним видом, устройством и тембрами классических музыкальных инструментов;</w:t>
      </w:r>
    </w:p>
    <w:p w:rsidR="006B76EC" w:rsidRPr="00BE4B48" w:rsidRDefault="006B76EC" w:rsidP="006B76EC">
      <w:pPr>
        <w:pStyle w:val="af4"/>
        <w:numPr>
          <w:ilvl w:val="0"/>
          <w:numId w:val="17"/>
        </w:numPr>
        <w:spacing w:after="0" w:line="264" w:lineRule="auto"/>
        <w:ind w:left="284" w:hanging="284"/>
        <w:jc w:val="both"/>
      </w:pPr>
      <w:r w:rsidRPr="00BE4B48">
        <w:rPr>
          <w:rFonts w:ascii="Times New Roman" w:hAnsi="Times New Roman"/>
          <w:color w:val="000000"/>
          <w:sz w:val="28"/>
        </w:rPr>
        <w:lastRenderedPageBreak/>
        <w:t>слушание музыкальных фрагментов в исполнении известных музыкантов-инструменталистов;</w:t>
      </w:r>
    </w:p>
    <w:p w:rsidR="006B76EC" w:rsidRPr="00BE4B48" w:rsidRDefault="006B76EC" w:rsidP="006B76EC">
      <w:pPr>
        <w:pStyle w:val="af4"/>
        <w:numPr>
          <w:ilvl w:val="0"/>
          <w:numId w:val="17"/>
        </w:numPr>
        <w:spacing w:after="0" w:line="264" w:lineRule="auto"/>
        <w:ind w:left="284" w:hanging="284"/>
        <w:jc w:val="both"/>
      </w:pPr>
      <w:r w:rsidRPr="00BE4B48">
        <w:rPr>
          <w:rFonts w:ascii="Times New Roman" w:hAnsi="Times New Roman"/>
          <w:color w:val="000000"/>
          <w:sz w:val="28"/>
        </w:rPr>
        <w:t>чтение учебных текстов, сказок и легенд, рассказывающих о музыкальных инструментах, истории их появления.</w:t>
      </w:r>
    </w:p>
    <w:p w:rsidR="006B76EC" w:rsidRPr="00973523" w:rsidRDefault="006B76EC" w:rsidP="006B76EC">
      <w:pPr>
        <w:spacing w:after="0" w:line="264" w:lineRule="auto"/>
        <w:ind w:left="-426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Музыкальные инструменты. Скрипка, виолончель</w:t>
      </w:r>
    </w:p>
    <w:p w:rsidR="006B76EC" w:rsidRPr="00973523" w:rsidRDefault="006B76EC" w:rsidP="006B76EC">
      <w:pPr>
        <w:spacing w:after="0" w:line="264" w:lineRule="auto"/>
        <w:ind w:left="-426"/>
        <w:jc w:val="both"/>
      </w:pPr>
      <w:r w:rsidRPr="00380EF9">
        <w:rPr>
          <w:rFonts w:ascii="Times New Roman" w:hAnsi="Times New Roman"/>
          <w:i/>
          <w:color w:val="000000"/>
          <w:sz w:val="28"/>
        </w:rPr>
        <w:t>Содержание:</w:t>
      </w:r>
      <w:r w:rsidRPr="00973523">
        <w:rPr>
          <w:rFonts w:ascii="Times New Roman" w:hAnsi="Times New Roman"/>
          <w:color w:val="000000"/>
          <w:sz w:val="28"/>
        </w:rPr>
        <w:t xml:space="preserve">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6B76EC" w:rsidRPr="00380EF9" w:rsidRDefault="006B76EC" w:rsidP="006B76EC">
      <w:pPr>
        <w:spacing w:after="0" w:line="264" w:lineRule="auto"/>
        <w:ind w:left="-426"/>
        <w:jc w:val="both"/>
        <w:rPr>
          <w:i/>
        </w:rPr>
      </w:pPr>
      <w:r w:rsidRPr="00380EF9">
        <w:rPr>
          <w:rFonts w:ascii="Times New Roman" w:hAnsi="Times New Roman"/>
          <w:i/>
          <w:color w:val="000000"/>
          <w:sz w:val="28"/>
        </w:rPr>
        <w:t xml:space="preserve">Виды деятельности </w:t>
      </w:r>
      <w:proofErr w:type="gramStart"/>
      <w:r w:rsidRPr="00380EF9">
        <w:rPr>
          <w:rFonts w:ascii="Times New Roman" w:hAnsi="Times New Roman"/>
          <w:i/>
          <w:color w:val="000000"/>
          <w:sz w:val="28"/>
        </w:rPr>
        <w:t>обучающихся</w:t>
      </w:r>
      <w:proofErr w:type="gramEnd"/>
      <w:r w:rsidRPr="00380EF9">
        <w:rPr>
          <w:rFonts w:ascii="Times New Roman" w:hAnsi="Times New Roman"/>
          <w:i/>
          <w:color w:val="000000"/>
          <w:sz w:val="28"/>
        </w:rPr>
        <w:t>:</w:t>
      </w:r>
    </w:p>
    <w:p w:rsidR="006B76EC" w:rsidRPr="00380EF9" w:rsidRDefault="006B76EC" w:rsidP="006B76EC">
      <w:pPr>
        <w:pStyle w:val="af4"/>
        <w:numPr>
          <w:ilvl w:val="0"/>
          <w:numId w:val="42"/>
        </w:numPr>
        <w:spacing w:after="0" w:line="264" w:lineRule="auto"/>
        <w:ind w:left="284" w:hanging="284"/>
        <w:jc w:val="both"/>
      </w:pPr>
      <w:r w:rsidRPr="00380EF9">
        <w:rPr>
          <w:rFonts w:ascii="Times New Roman" w:hAnsi="Times New Roman"/>
          <w:color w:val="000000"/>
          <w:sz w:val="28"/>
        </w:rPr>
        <w:t>игра-имитация исполнительских движений во время звучания музыки;</w:t>
      </w:r>
    </w:p>
    <w:p w:rsidR="006B76EC" w:rsidRPr="00380EF9" w:rsidRDefault="006B76EC" w:rsidP="006B76EC">
      <w:pPr>
        <w:pStyle w:val="af4"/>
        <w:numPr>
          <w:ilvl w:val="0"/>
          <w:numId w:val="42"/>
        </w:numPr>
        <w:spacing w:after="0" w:line="264" w:lineRule="auto"/>
        <w:ind w:left="284" w:hanging="284"/>
        <w:jc w:val="both"/>
      </w:pPr>
      <w:r w:rsidRPr="00380EF9">
        <w:rPr>
          <w:rFonts w:ascii="Times New Roman" w:hAnsi="Times New Roman"/>
          <w:color w:val="000000"/>
          <w:sz w:val="28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6B76EC" w:rsidRPr="00380EF9" w:rsidRDefault="006B76EC" w:rsidP="006B76EC">
      <w:pPr>
        <w:pStyle w:val="af4"/>
        <w:numPr>
          <w:ilvl w:val="0"/>
          <w:numId w:val="42"/>
        </w:numPr>
        <w:spacing w:after="0" w:line="264" w:lineRule="auto"/>
        <w:ind w:left="284" w:hanging="284"/>
        <w:jc w:val="both"/>
      </w:pPr>
      <w:r w:rsidRPr="00380EF9">
        <w:rPr>
          <w:rFonts w:ascii="Times New Roman" w:hAnsi="Times New Roman"/>
          <w:color w:val="000000"/>
          <w:sz w:val="28"/>
        </w:rPr>
        <w:t>разучивание, исполнение песен, посвящённых музыкальным инструментам;</w:t>
      </w:r>
    </w:p>
    <w:p w:rsidR="006B76EC" w:rsidRPr="00380EF9" w:rsidRDefault="006B76EC" w:rsidP="006B76EC">
      <w:pPr>
        <w:pStyle w:val="af4"/>
        <w:numPr>
          <w:ilvl w:val="0"/>
          <w:numId w:val="42"/>
        </w:numPr>
        <w:spacing w:after="0" w:line="264" w:lineRule="auto"/>
        <w:ind w:left="284" w:hanging="284"/>
        <w:jc w:val="both"/>
      </w:pPr>
      <w:r w:rsidRPr="00380EF9">
        <w:rPr>
          <w:rFonts w:ascii="Times New Roman" w:hAnsi="Times New Roman"/>
          <w:color w:val="000000"/>
          <w:sz w:val="28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6B76EC" w:rsidRPr="00973523" w:rsidRDefault="006B76EC" w:rsidP="006B76EC">
      <w:pPr>
        <w:spacing w:after="0" w:line="264" w:lineRule="auto"/>
        <w:ind w:left="-567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Вокальная музыка</w:t>
      </w:r>
    </w:p>
    <w:p w:rsidR="006B76EC" w:rsidRPr="00973523" w:rsidRDefault="006B76EC" w:rsidP="006B76EC">
      <w:pPr>
        <w:spacing w:after="0" w:line="264" w:lineRule="auto"/>
        <w:ind w:left="-567"/>
        <w:jc w:val="both"/>
      </w:pPr>
      <w:r w:rsidRPr="00380EF9">
        <w:rPr>
          <w:rFonts w:ascii="Times New Roman" w:hAnsi="Times New Roman"/>
          <w:i/>
          <w:color w:val="000000"/>
          <w:sz w:val="28"/>
        </w:rPr>
        <w:t>Содержание:</w:t>
      </w:r>
      <w:r w:rsidRPr="00973523">
        <w:rPr>
          <w:rFonts w:ascii="Times New Roman" w:hAnsi="Times New Roman"/>
          <w:color w:val="000000"/>
          <w:sz w:val="28"/>
        </w:rPr>
        <w:t xml:space="preserve">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6B76EC" w:rsidRPr="00380EF9" w:rsidRDefault="006B76EC" w:rsidP="006B76EC">
      <w:pPr>
        <w:spacing w:after="0" w:line="264" w:lineRule="auto"/>
        <w:ind w:left="-567"/>
        <w:jc w:val="both"/>
        <w:rPr>
          <w:i/>
        </w:rPr>
      </w:pPr>
      <w:r w:rsidRPr="00380EF9">
        <w:rPr>
          <w:rFonts w:ascii="Times New Roman" w:hAnsi="Times New Roman"/>
          <w:i/>
          <w:color w:val="000000"/>
          <w:sz w:val="28"/>
        </w:rPr>
        <w:t xml:space="preserve">Виды деятельности </w:t>
      </w:r>
      <w:proofErr w:type="gramStart"/>
      <w:r w:rsidRPr="00380EF9">
        <w:rPr>
          <w:rFonts w:ascii="Times New Roman" w:hAnsi="Times New Roman"/>
          <w:i/>
          <w:color w:val="000000"/>
          <w:sz w:val="28"/>
        </w:rPr>
        <w:t>обучающихся</w:t>
      </w:r>
      <w:proofErr w:type="gramEnd"/>
      <w:r w:rsidRPr="00380EF9">
        <w:rPr>
          <w:rFonts w:ascii="Times New Roman" w:hAnsi="Times New Roman"/>
          <w:i/>
          <w:color w:val="000000"/>
          <w:sz w:val="28"/>
        </w:rPr>
        <w:t>:</w:t>
      </w:r>
    </w:p>
    <w:p w:rsidR="006B76EC" w:rsidRPr="00380EF9" w:rsidRDefault="006B76EC" w:rsidP="006B76EC">
      <w:pPr>
        <w:pStyle w:val="af4"/>
        <w:numPr>
          <w:ilvl w:val="0"/>
          <w:numId w:val="43"/>
        </w:numPr>
        <w:spacing w:after="0" w:line="264" w:lineRule="auto"/>
        <w:ind w:hanging="153"/>
        <w:jc w:val="both"/>
      </w:pPr>
      <w:r w:rsidRPr="00380EF9">
        <w:rPr>
          <w:rFonts w:ascii="Times New Roman" w:hAnsi="Times New Roman"/>
          <w:color w:val="000000"/>
          <w:sz w:val="28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6B76EC" w:rsidRPr="00380EF9" w:rsidRDefault="006B76EC" w:rsidP="006B76EC">
      <w:pPr>
        <w:pStyle w:val="af4"/>
        <w:numPr>
          <w:ilvl w:val="0"/>
          <w:numId w:val="43"/>
        </w:numPr>
        <w:spacing w:after="0" w:line="264" w:lineRule="auto"/>
        <w:ind w:hanging="153"/>
        <w:jc w:val="both"/>
      </w:pPr>
      <w:r w:rsidRPr="00380EF9">
        <w:rPr>
          <w:rFonts w:ascii="Times New Roman" w:hAnsi="Times New Roman"/>
          <w:color w:val="000000"/>
          <w:sz w:val="28"/>
        </w:rPr>
        <w:t>знакомство с жанрами вокальной музыки;</w:t>
      </w:r>
    </w:p>
    <w:p w:rsidR="006B76EC" w:rsidRPr="00380EF9" w:rsidRDefault="006B76EC" w:rsidP="006B76EC">
      <w:pPr>
        <w:pStyle w:val="af4"/>
        <w:numPr>
          <w:ilvl w:val="0"/>
          <w:numId w:val="43"/>
        </w:numPr>
        <w:spacing w:after="0" w:line="264" w:lineRule="auto"/>
        <w:ind w:hanging="153"/>
        <w:jc w:val="both"/>
      </w:pPr>
      <w:r w:rsidRPr="00380EF9">
        <w:rPr>
          <w:rFonts w:ascii="Times New Roman" w:hAnsi="Times New Roman"/>
          <w:color w:val="000000"/>
          <w:sz w:val="28"/>
        </w:rPr>
        <w:t>слушание вокальных произведений композиторов-классиков;</w:t>
      </w:r>
    </w:p>
    <w:p w:rsidR="006B76EC" w:rsidRPr="00380EF9" w:rsidRDefault="006B76EC" w:rsidP="006B76EC">
      <w:pPr>
        <w:pStyle w:val="af4"/>
        <w:numPr>
          <w:ilvl w:val="0"/>
          <w:numId w:val="43"/>
        </w:numPr>
        <w:spacing w:after="0" w:line="264" w:lineRule="auto"/>
        <w:ind w:hanging="153"/>
        <w:jc w:val="both"/>
      </w:pPr>
      <w:r w:rsidRPr="00380EF9">
        <w:rPr>
          <w:rFonts w:ascii="Times New Roman" w:hAnsi="Times New Roman"/>
          <w:color w:val="000000"/>
          <w:sz w:val="28"/>
        </w:rPr>
        <w:t>освоение комплекса дыхательных, артикуляционных упражнений;</w:t>
      </w:r>
    </w:p>
    <w:p w:rsidR="006B76EC" w:rsidRPr="00380EF9" w:rsidRDefault="006B76EC" w:rsidP="006B76EC">
      <w:pPr>
        <w:pStyle w:val="af4"/>
        <w:numPr>
          <w:ilvl w:val="0"/>
          <w:numId w:val="43"/>
        </w:numPr>
        <w:spacing w:after="0" w:line="264" w:lineRule="auto"/>
        <w:ind w:hanging="153"/>
        <w:jc w:val="both"/>
      </w:pPr>
      <w:r w:rsidRPr="00380EF9">
        <w:rPr>
          <w:rFonts w:ascii="Times New Roman" w:hAnsi="Times New Roman"/>
          <w:color w:val="000000"/>
          <w:sz w:val="28"/>
        </w:rPr>
        <w:t>вокальные упражнения на развитие гибкости голоса, расширения его диапазона;</w:t>
      </w:r>
    </w:p>
    <w:p w:rsidR="006B76EC" w:rsidRPr="00380EF9" w:rsidRDefault="006B76EC" w:rsidP="006B76EC">
      <w:pPr>
        <w:pStyle w:val="af4"/>
        <w:numPr>
          <w:ilvl w:val="0"/>
          <w:numId w:val="43"/>
        </w:numPr>
        <w:spacing w:after="0" w:line="264" w:lineRule="auto"/>
        <w:ind w:hanging="153"/>
        <w:jc w:val="both"/>
      </w:pPr>
      <w:r w:rsidRPr="00380EF9">
        <w:rPr>
          <w:rFonts w:ascii="Times New Roman" w:hAnsi="Times New Roman"/>
          <w:color w:val="000000"/>
          <w:sz w:val="28"/>
        </w:rPr>
        <w:t>проблемная ситуация: что значит красивое пение;</w:t>
      </w:r>
    </w:p>
    <w:p w:rsidR="006B76EC" w:rsidRPr="00380EF9" w:rsidRDefault="006B76EC" w:rsidP="006B76EC">
      <w:pPr>
        <w:pStyle w:val="af4"/>
        <w:numPr>
          <w:ilvl w:val="0"/>
          <w:numId w:val="43"/>
        </w:numPr>
        <w:spacing w:after="0" w:line="264" w:lineRule="auto"/>
        <w:ind w:hanging="153"/>
        <w:jc w:val="both"/>
      </w:pPr>
      <w:r w:rsidRPr="00380EF9">
        <w:rPr>
          <w:rFonts w:ascii="Times New Roman" w:hAnsi="Times New Roman"/>
          <w:color w:val="000000"/>
          <w:sz w:val="28"/>
        </w:rPr>
        <w:t>музыкальная викторина на знание вокальных музыкальных произведений и их авторов;</w:t>
      </w:r>
    </w:p>
    <w:p w:rsidR="006B76EC" w:rsidRPr="00380EF9" w:rsidRDefault="006B76EC" w:rsidP="006B76EC">
      <w:pPr>
        <w:pStyle w:val="af4"/>
        <w:numPr>
          <w:ilvl w:val="0"/>
          <w:numId w:val="43"/>
        </w:numPr>
        <w:spacing w:after="0" w:line="264" w:lineRule="auto"/>
        <w:ind w:hanging="153"/>
        <w:jc w:val="both"/>
      </w:pPr>
      <w:r w:rsidRPr="00380EF9">
        <w:rPr>
          <w:rFonts w:ascii="Times New Roman" w:hAnsi="Times New Roman"/>
          <w:color w:val="000000"/>
          <w:sz w:val="28"/>
        </w:rPr>
        <w:t>разучивание, исполнение вокальных произведений композиторов-классиков;</w:t>
      </w:r>
    </w:p>
    <w:p w:rsidR="006B76EC" w:rsidRPr="00380EF9" w:rsidRDefault="006B76EC" w:rsidP="006B76EC">
      <w:pPr>
        <w:pStyle w:val="af4"/>
        <w:numPr>
          <w:ilvl w:val="0"/>
          <w:numId w:val="43"/>
        </w:numPr>
        <w:spacing w:after="0" w:line="264" w:lineRule="auto"/>
        <w:ind w:hanging="153"/>
        <w:jc w:val="both"/>
      </w:pPr>
      <w:r w:rsidRPr="00380EF9">
        <w:rPr>
          <w:rFonts w:ascii="Times New Roman" w:hAnsi="Times New Roman"/>
          <w:color w:val="000000"/>
          <w:sz w:val="28"/>
        </w:rPr>
        <w:t>вариативно: посещение концерта вокальной музыки; школьный конкурс юных вокалистов.</w:t>
      </w:r>
    </w:p>
    <w:p w:rsidR="006B76EC" w:rsidRPr="00973523" w:rsidRDefault="006B76EC" w:rsidP="006B76EC">
      <w:pPr>
        <w:spacing w:after="0" w:line="264" w:lineRule="auto"/>
        <w:ind w:left="-567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Инструментальная музыка</w:t>
      </w:r>
    </w:p>
    <w:p w:rsidR="006B76EC" w:rsidRPr="00973523" w:rsidRDefault="006B76EC" w:rsidP="006B76EC">
      <w:pPr>
        <w:spacing w:after="0" w:line="264" w:lineRule="auto"/>
        <w:ind w:left="-567"/>
        <w:jc w:val="both"/>
      </w:pPr>
      <w:r w:rsidRPr="00380EF9">
        <w:rPr>
          <w:rFonts w:ascii="Times New Roman" w:hAnsi="Times New Roman"/>
          <w:i/>
          <w:color w:val="000000"/>
          <w:sz w:val="28"/>
        </w:rPr>
        <w:lastRenderedPageBreak/>
        <w:t>Содержание</w:t>
      </w:r>
      <w:r w:rsidRPr="00973523">
        <w:rPr>
          <w:rFonts w:ascii="Times New Roman" w:hAnsi="Times New Roman"/>
          <w:color w:val="000000"/>
          <w:sz w:val="28"/>
        </w:rPr>
        <w:t>: Жанры камерной инструментальной музыки: этюд, пьеса. Альбом. Цикл. Сюита. Соната. Квартет.</w:t>
      </w:r>
    </w:p>
    <w:p w:rsidR="006B76EC" w:rsidRPr="00380EF9" w:rsidRDefault="006B76EC" w:rsidP="006B76EC">
      <w:pPr>
        <w:spacing w:after="0" w:line="264" w:lineRule="auto"/>
        <w:ind w:left="-567"/>
        <w:jc w:val="both"/>
        <w:rPr>
          <w:i/>
        </w:rPr>
      </w:pPr>
      <w:r w:rsidRPr="00380EF9">
        <w:rPr>
          <w:rFonts w:ascii="Times New Roman" w:hAnsi="Times New Roman"/>
          <w:i/>
          <w:color w:val="000000"/>
          <w:sz w:val="28"/>
        </w:rPr>
        <w:t xml:space="preserve">Виды деятельности </w:t>
      </w:r>
      <w:proofErr w:type="gramStart"/>
      <w:r w:rsidRPr="00380EF9">
        <w:rPr>
          <w:rFonts w:ascii="Times New Roman" w:hAnsi="Times New Roman"/>
          <w:i/>
          <w:color w:val="000000"/>
          <w:sz w:val="28"/>
        </w:rPr>
        <w:t>обучающихся</w:t>
      </w:r>
      <w:proofErr w:type="gramEnd"/>
      <w:r w:rsidRPr="00380EF9">
        <w:rPr>
          <w:rFonts w:ascii="Times New Roman" w:hAnsi="Times New Roman"/>
          <w:i/>
          <w:color w:val="000000"/>
          <w:sz w:val="28"/>
        </w:rPr>
        <w:t>:</w:t>
      </w:r>
    </w:p>
    <w:p w:rsidR="006B76EC" w:rsidRPr="00380EF9" w:rsidRDefault="006B76EC" w:rsidP="006B76EC">
      <w:pPr>
        <w:pStyle w:val="af4"/>
        <w:numPr>
          <w:ilvl w:val="0"/>
          <w:numId w:val="44"/>
        </w:numPr>
        <w:spacing w:after="0" w:line="264" w:lineRule="auto"/>
        <w:ind w:left="-567" w:firstLine="567"/>
        <w:jc w:val="both"/>
      </w:pPr>
      <w:r w:rsidRPr="00380EF9">
        <w:rPr>
          <w:rFonts w:ascii="Times New Roman" w:hAnsi="Times New Roman"/>
          <w:color w:val="000000"/>
          <w:sz w:val="28"/>
        </w:rPr>
        <w:t>знакомство с жанрами камерной инструментальной музыки;</w:t>
      </w:r>
    </w:p>
    <w:p w:rsidR="006B76EC" w:rsidRPr="00380EF9" w:rsidRDefault="006B76EC" w:rsidP="006B76EC">
      <w:pPr>
        <w:pStyle w:val="af4"/>
        <w:numPr>
          <w:ilvl w:val="0"/>
          <w:numId w:val="44"/>
        </w:numPr>
        <w:spacing w:after="0" w:line="264" w:lineRule="auto"/>
        <w:ind w:left="-567" w:firstLine="567"/>
        <w:jc w:val="both"/>
      </w:pPr>
      <w:r w:rsidRPr="00380EF9">
        <w:rPr>
          <w:rFonts w:ascii="Times New Roman" w:hAnsi="Times New Roman"/>
          <w:color w:val="000000"/>
          <w:sz w:val="28"/>
        </w:rPr>
        <w:t>слушание произведений композиторов-классиков;</w:t>
      </w:r>
    </w:p>
    <w:p w:rsidR="006B76EC" w:rsidRPr="00380EF9" w:rsidRDefault="006B76EC" w:rsidP="006B76EC">
      <w:pPr>
        <w:pStyle w:val="af4"/>
        <w:numPr>
          <w:ilvl w:val="0"/>
          <w:numId w:val="44"/>
        </w:numPr>
        <w:spacing w:after="0" w:line="264" w:lineRule="auto"/>
        <w:ind w:left="-567" w:firstLine="567"/>
        <w:jc w:val="both"/>
      </w:pPr>
      <w:r w:rsidRPr="00380EF9">
        <w:rPr>
          <w:rFonts w:ascii="Times New Roman" w:hAnsi="Times New Roman"/>
          <w:color w:val="000000"/>
          <w:sz w:val="28"/>
        </w:rPr>
        <w:t>определение комплекса выразительных средств;</w:t>
      </w:r>
    </w:p>
    <w:p w:rsidR="006B76EC" w:rsidRPr="00380EF9" w:rsidRDefault="006B76EC" w:rsidP="006B76EC">
      <w:pPr>
        <w:pStyle w:val="af4"/>
        <w:numPr>
          <w:ilvl w:val="0"/>
          <w:numId w:val="44"/>
        </w:numPr>
        <w:spacing w:after="0" w:line="264" w:lineRule="auto"/>
        <w:ind w:left="-567" w:firstLine="567"/>
        <w:jc w:val="both"/>
      </w:pPr>
      <w:r w:rsidRPr="00380EF9">
        <w:rPr>
          <w:rFonts w:ascii="Times New Roman" w:hAnsi="Times New Roman"/>
          <w:color w:val="000000"/>
          <w:sz w:val="28"/>
        </w:rPr>
        <w:t>описание своего впечатления от восприятия;</w:t>
      </w:r>
    </w:p>
    <w:p w:rsidR="006B76EC" w:rsidRPr="00380EF9" w:rsidRDefault="006B76EC" w:rsidP="006B76EC">
      <w:pPr>
        <w:pStyle w:val="af4"/>
        <w:numPr>
          <w:ilvl w:val="0"/>
          <w:numId w:val="44"/>
        </w:numPr>
        <w:spacing w:after="0" w:line="264" w:lineRule="auto"/>
        <w:ind w:left="-567" w:firstLine="567"/>
        <w:jc w:val="both"/>
      </w:pPr>
      <w:r w:rsidRPr="00380EF9">
        <w:rPr>
          <w:rFonts w:ascii="Times New Roman" w:hAnsi="Times New Roman"/>
          <w:color w:val="000000"/>
          <w:sz w:val="28"/>
        </w:rPr>
        <w:t>музыкальная викторина;</w:t>
      </w:r>
    </w:p>
    <w:p w:rsidR="006B76EC" w:rsidRPr="00380EF9" w:rsidRDefault="006B76EC" w:rsidP="006B76EC">
      <w:pPr>
        <w:pStyle w:val="af4"/>
        <w:numPr>
          <w:ilvl w:val="0"/>
          <w:numId w:val="44"/>
        </w:numPr>
        <w:spacing w:after="0" w:line="264" w:lineRule="auto"/>
        <w:ind w:left="-567" w:firstLine="567"/>
        <w:jc w:val="both"/>
      </w:pPr>
      <w:r w:rsidRPr="00380EF9">
        <w:rPr>
          <w:rFonts w:ascii="Times New Roman" w:hAnsi="Times New Roman"/>
          <w:color w:val="000000"/>
          <w:sz w:val="28"/>
        </w:rPr>
        <w:t>вариативно: посещение концерта инструментальной музыки; составление словаря музыкальных жанров.</w:t>
      </w:r>
    </w:p>
    <w:p w:rsidR="006B76EC" w:rsidRPr="00973523" w:rsidRDefault="006B76EC" w:rsidP="006B76EC">
      <w:pPr>
        <w:spacing w:after="0" w:line="264" w:lineRule="auto"/>
        <w:ind w:left="-426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Программная музыка</w:t>
      </w:r>
    </w:p>
    <w:p w:rsidR="006B76EC" w:rsidRPr="00973523" w:rsidRDefault="006B76EC" w:rsidP="006B76EC">
      <w:pPr>
        <w:spacing w:after="0" w:line="264" w:lineRule="auto"/>
        <w:ind w:left="-567"/>
        <w:jc w:val="both"/>
      </w:pPr>
      <w:r w:rsidRPr="00436F81">
        <w:rPr>
          <w:rFonts w:ascii="Times New Roman" w:hAnsi="Times New Roman"/>
          <w:i/>
          <w:color w:val="000000"/>
          <w:sz w:val="28"/>
        </w:rPr>
        <w:t>Содержание:</w:t>
      </w:r>
      <w:r w:rsidRPr="00973523">
        <w:rPr>
          <w:rFonts w:ascii="Times New Roman" w:hAnsi="Times New Roman"/>
          <w:color w:val="000000"/>
          <w:sz w:val="28"/>
        </w:rPr>
        <w:t xml:space="preserve"> Программное название, известный сюжет, литературный эпиграф.</w:t>
      </w:r>
    </w:p>
    <w:p w:rsidR="006B76EC" w:rsidRPr="00436F81" w:rsidRDefault="006B76EC" w:rsidP="006B76EC">
      <w:pPr>
        <w:spacing w:after="0" w:line="264" w:lineRule="auto"/>
        <w:ind w:left="-567"/>
        <w:jc w:val="both"/>
        <w:rPr>
          <w:i/>
        </w:rPr>
      </w:pPr>
      <w:r w:rsidRPr="00436F81">
        <w:rPr>
          <w:rFonts w:ascii="Times New Roman" w:hAnsi="Times New Roman"/>
          <w:i/>
          <w:color w:val="000000"/>
          <w:sz w:val="28"/>
        </w:rPr>
        <w:t xml:space="preserve">Виды деятельности </w:t>
      </w:r>
      <w:proofErr w:type="gramStart"/>
      <w:r w:rsidRPr="00436F81">
        <w:rPr>
          <w:rFonts w:ascii="Times New Roman" w:hAnsi="Times New Roman"/>
          <w:i/>
          <w:color w:val="000000"/>
          <w:sz w:val="28"/>
        </w:rPr>
        <w:t>обучающихся</w:t>
      </w:r>
      <w:proofErr w:type="gramEnd"/>
      <w:r w:rsidRPr="00436F81">
        <w:rPr>
          <w:rFonts w:ascii="Times New Roman" w:hAnsi="Times New Roman"/>
          <w:i/>
          <w:color w:val="000000"/>
          <w:sz w:val="28"/>
        </w:rPr>
        <w:t>:</w:t>
      </w:r>
    </w:p>
    <w:p w:rsidR="006B76EC" w:rsidRPr="00436F81" w:rsidRDefault="006B76EC" w:rsidP="006B76EC">
      <w:pPr>
        <w:pStyle w:val="af4"/>
        <w:numPr>
          <w:ilvl w:val="0"/>
          <w:numId w:val="45"/>
        </w:numPr>
        <w:spacing w:after="0" w:line="264" w:lineRule="auto"/>
        <w:ind w:hanging="153"/>
        <w:jc w:val="both"/>
      </w:pPr>
      <w:r w:rsidRPr="00436F81">
        <w:rPr>
          <w:rFonts w:ascii="Times New Roman" w:hAnsi="Times New Roman"/>
          <w:color w:val="000000"/>
          <w:sz w:val="28"/>
        </w:rPr>
        <w:t>слушание произведений программной музыки;</w:t>
      </w:r>
    </w:p>
    <w:p w:rsidR="006B76EC" w:rsidRPr="00436F81" w:rsidRDefault="006B76EC" w:rsidP="006B76EC">
      <w:pPr>
        <w:pStyle w:val="af4"/>
        <w:numPr>
          <w:ilvl w:val="0"/>
          <w:numId w:val="45"/>
        </w:numPr>
        <w:spacing w:after="0" w:line="264" w:lineRule="auto"/>
        <w:ind w:hanging="153"/>
        <w:jc w:val="both"/>
      </w:pPr>
      <w:r w:rsidRPr="00436F81">
        <w:rPr>
          <w:rFonts w:ascii="Times New Roman" w:hAnsi="Times New Roman"/>
          <w:color w:val="000000"/>
          <w:sz w:val="28"/>
        </w:rPr>
        <w:t>обсуждение музыкального образа, музыкальных средств, использованных композитором;</w:t>
      </w:r>
    </w:p>
    <w:p w:rsidR="006B76EC" w:rsidRPr="00436F81" w:rsidRDefault="006B76EC" w:rsidP="006B76EC">
      <w:pPr>
        <w:pStyle w:val="af4"/>
        <w:numPr>
          <w:ilvl w:val="0"/>
          <w:numId w:val="45"/>
        </w:numPr>
        <w:spacing w:after="0" w:line="264" w:lineRule="auto"/>
        <w:ind w:hanging="153"/>
        <w:jc w:val="both"/>
      </w:pPr>
      <w:r w:rsidRPr="00436F81">
        <w:rPr>
          <w:rFonts w:ascii="Times New Roman" w:hAnsi="Times New Roman"/>
          <w:color w:val="000000"/>
          <w:sz w:val="28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6B76EC" w:rsidRPr="00973523" w:rsidRDefault="006B76EC" w:rsidP="006B76EC">
      <w:pPr>
        <w:spacing w:after="0" w:line="264" w:lineRule="auto"/>
        <w:ind w:left="-567" w:firstLine="141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Симфоническая музыка</w:t>
      </w:r>
    </w:p>
    <w:p w:rsidR="006B76EC" w:rsidRPr="00973523" w:rsidRDefault="006B76EC" w:rsidP="006B76EC">
      <w:pPr>
        <w:spacing w:after="0" w:line="264" w:lineRule="auto"/>
        <w:ind w:left="-567"/>
        <w:jc w:val="both"/>
      </w:pPr>
      <w:r w:rsidRPr="00436F81">
        <w:rPr>
          <w:rFonts w:ascii="Times New Roman" w:hAnsi="Times New Roman"/>
          <w:i/>
          <w:color w:val="000000"/>
          <w:sz w:val="28"/>
        </w:rPr>
        <w:t>Содержание:</w:t>
      </w:r>
      <w:r w:rsidRPr="00973523">
        <w:rPr>
          <w:rFonts w:ascii="Times New Roman" w:hAnsi="Times New Roman"/>
          <w:color w:val="000000"/>
          <w:sz w:val="28"/>
        </w:rPr>
        <w:t xml:space="preserve"> Симфонический оркестр. Тембры, группы инструментов. Симфония, симфоническая картина.</w:t>
      </w:r>
    </w:p>
    <w:p w:rsidR="006B76EC" w:rsidRPr="00436F81" w:rsidRDefault="006B76EC" w:rsidP="006B76EC">
      <w:pPr>
        <w:spacing w:after="0" w:line="264" w:lineRule="auto"/>
        <w:ind w:left="-567"/>
        <w:jc w:val="both"/>
        <w:rPr>
          <w:i/>
        </w:rPr>
      </w:pPr>
      <w:r w:rsidRPr="00436F81">
        <w:rPr>
          <w:rFonts w:ascii="Times New Roman" w:hAnsi="Times New Roman"/>
          <w:i/>
          <w:color w:val="000000"/>
          <w:sz w:val="28"/>
        </w:rPr>
        <w:t xml:space="preserve">Виды деятельности </w:t>
      </w:r>
      <w:proofErr w:type="gramStart"/>
      <w:r w:rsidRPr="00436F81">
        <w:rPr>
          <w:rFonts w:ascii="Times New Roman" w:hAnsi="Times New Roman"/>
          <w:i/>
          <w:color w:val="000000"/>
          <w:sz w:val="28"/>
        </w:rPr>
        <w:t>обучающихся</w:t>
      </w:r>
      <w:proofErr w:type="gramEnd"/>
      <w:r w:rsidRPr="00436F81">
        <w:rPr>
          <w:rFonts w:ascii="Times New Roman" w:hAnsi="Times New Roman"/>
          <w:i/>
          <w:color w:val="000000"/>
          <w:sz w:val="28"/>
        </w:rPr>
        <w:t>:</w:t>
      </w:r>
    </w:p>
    <w:p w:rsidR="006B76EC" w:rsidRPr="00436F81" w:rsidRDefault="006B76EC" w:rsidP="006B76EC">
      <w:pPr>
        <w:pStyle w:val="af4"/>
        <w:numPr>
          <w:ilvl w:val="0"/>
          <w:numId w:val="46"/>
        </w:numPr>
        <w:spacing w:after="0" w:line="264" w:lineRule="auto"/>
        <w:ind w:hanging="153"/>
        <w:jc w:val="both"/>
      </w:pPr>
      <w:r w:rsidRPr="00436F81">
        <w:rPr>
          <w:rFonts w:ascii="Times New Roman" w:hAnsi="Times New Roman"/>
          <w:color w:val="000000"/>
          <w:sz w:val="28"/>
        </w:rPr>
        <w:t>знакомство с составом симфонического оркестра, группами инструментов;</w:t>
      </w:r>
    </w:p>
    <w:p w:rsidR="006B76EC" w:rsidRPr="00436F81" w:rsidRDefault="006B76EC" w:rsidP="006B76EC">
      <w:pPr>
        <w:pStyle w:val="af4"/>
        <w:numPr>
          <w:ilvl w:val="0"/>
          <w:numId w:val="46"/>
        </w:numPr>
        <w:spacing w:after="0" w:line="264" w:lineRule="auto"/>
        <w:ind w:hanging="153"/>
        <w:jc w:val="both"/>
      </w:pPr>
      <w:r w:rsidRPr="00436F81">
        <w:rPr>
          <w:rFonts w:ascii="Times New Roman" w:hAnsi="Times New Roman"/>
          <w:color w:val="000000"/>
          <w:sz w:val="28"/>
        </w:rPr>
        <w:t>определение на слух тембров инструментов симфонического оркестра;</w:t>
      </w:r>
    </w:p>
    <w:p w:rsidR="006B76EC" w:rsidRPr="00436F81" w:rsidRDefault="006B76EC" w:rsidP="006B76EC">
      <w:pPr>
        <w:pStyle w:val="af4"/>
        <w:numPr>
          <w:ilvl w:val="0"/>
          <w:numId w:val="46"/>
        </w:numPr>
        <w:spacing w:after="0" w:line="264" w:lineRule="auto"/>
        <w:ind w:hanging="153"/>
        <w:jc w:val="both"/>
      </w:pPr>
      <w:r w:rsidRPr="00436F81">
        <w:rPr>
          <w:rFonts w:ascii="Times New Roman" w:hAnsi="Times New Roman"/>
          <w:color w:val="000000"/>
          <w:sz w:val="28"/>
        </w:rPr>
        <w:t>слушание фрагментов симфонической музыки;</w:t>
      </w:r>
    </w:p>
    <w:p w:rsidR="006B76EC" w:rsidRPr="00436F81" w:rsidRDefault="006B76EC" w:rsidP="006B76EC">
      <w:pPr>
        <w:pStyle w:val="af4"/>
        <w:numPr>
          <w:ilvl w:val="0"/>
          <w:numId w:val="46"/>
        </w:numPr>
        <w:spacing w:after="0" w:line="264" w:lineRule="auto"/>
        <w:ind w:hanging="153"/>
        <w:jc w:val="both"/>
      </w:pPr>
      <w:r w:rsidRPr="00436F81">
        <w:rPr>
          <w:rFonts w:ascii="Times New Roman" w:hAnsi="Times New Roman"/>
          <w:color w:val="000000"/>
          <w:sz w:val="28"/>
        </w:rPr>
        <w:t>«</w:t>
      </w:r>
      <w:proofErr w:type="spellStart"/>
      <w:r w:rsidRPr="00436F81">
        <w:rPr>
          <w:rFonts w:ascii="Times New Roman" w:hAnsi="Times New Roman"/>
          <w:color w:val="000000"/>
          <w:sz w:val="28"/>
        </w:rPr>
        <w:t>дирижирование</w:t>
      </w:r>
      <w:proofErr w:type="spellEnd"/>
      <w:r w:rsidRPr="00436F81">
        <w:rPr>
          <w:rFonts w:ascii="Times New Roman" w:hAnsi="Times New Roman"/>
          <w:color w:val="000000"/>
          <w:sz w:val="28"/>
        </w:rPr>
        <w:t>» оркестром;</w:t>
      </w:r>
    </w:p>
    <w:p w:rsidR="006B76EC" w:rsidRPr="00436F81" w:rsidRDefault="006B76EC" w:rsidP="006B76EC">
      <w:pPr>
        <w:pStyle w:val="af4"/>
        <w:numPr>
          <w:ilvl w:val="0"/>
          <w:numId w:val="46"/>
        </w:numPr>
        <w:spacing w:after="0" w:line="264" w:lineRule="auto"/>
        <w:ind w:hanging="153"/>
        <w:jc w:val="both"/>
      </w:pPr>
      <w:r w:rsidRPr="00436F81">
        <w:rPr>
          <w:rFonts w:ascii="Times New Roman" w:hAnsi="Times New Roman"/>
          <w:color w:val="000000"/>
          <w:sz w:val="28"/>
        </w:rPr>
        <w:t>музыкальная викторина;</w:t>
      </w:r>
    </w:p>
    <w:p w:rsidR="006B76EC" w:rsidRPr="00436F81" w:rsidRDefault="006B76EC" w:rsidP="006B76EC">
      <w:pPr>
        <w:pStyle w:val="af4"/>
        <w:numPr>
          <w:ilvl w:val="0"/>
          <w:numId w:val="46"/>
        </w:numPr>
        <w:spacing w:after="0" w:line="264" w:lineRule="auto"/>
        <w:ind w:hanging="153"/>
        <w:jc w:val="both"/>
      </w:pPr>
      <w:r w:rsidRPr="00436F81">
        <w:rPr>
          <w:rFonts w:ascii="Times New Roman" w:hAnsi="Times New Roman"/>
          <w:color w:val="000000"/>
          <w:sz w:val="28"/>
        </w:rPr>
        <w:t>вариативно: посещение концерта симфонической музыки; просмотр фильма об устройстве оркестра.</w:t>
      </w:r>
    </w:p>
    <w:p w:rsidR="006B76EC" w:rsidRPr="00973523" w:rsidRDefault="006B76EC" w:rsidP="006B76EC">
      <w:pPr>
        <w:spacing w:after="0" w:line="264" w:lineRule="auto"/>
        <w:ind w:left="-567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Русские композиторы-классики</w:t>
      </w:r>
    </w:p>
    <w:p w:rsidR="006B76EC" w:rsidRPr="00973523" w:rsidRDefault="006B76EC" w:rsidP="006B76EC">
      <w:pPr>
        <w:spacing w:after="0" w:line="264" w:lineRule="auto"/>
        <w:ind w:left="-567"/>
        <w:jc w:val="both"/>
      </w:pPr>
      <w:r w:rsidRPr="00436F81">
        <w:rPr>
          <w:rFonts w:ascii="Times New Roman" w:hAnsi="Times New Roman"/>
          <w:i/>
          <w:color w:val="000000"/>
          <w:sz w:val="28"/>
        </w:rPr>
        <w:t>Содержание:</w:t>
      </w:r>
      <w:r w:rsidRPr="00973523">
        <w:rPr>
          <w:rFonts w:ascii="Times New Roman" w:hAnsi="Times New Roman"/>
          <w:color w:val="000000"/>
          <w:sz w:val="28"/>
        </w:rPr>
        <w:t xml:space="preserve"> Творчество выдающихся отечественных композиторов.</w:t>
      </w:r>
    </w:p>
    <w:p w:rsidR="006B76EC" w:rsidRPr="00436F81" w:rsidRDefault="006B76EC" w:rsidP="006B76EC">
      <w:pPr>
        <w:spacing w:after="0" w:line="264" w:lineRule="auto"/>
        <w:ind w:left="-567"/>
        <w:jc w:val="both"/>
        <w:rPr>
          <w:i/>
        </w:rPr>
      </w:pPr>
      <w:r w:rsidRPr="00436F81">
        <w:rPr>
          <w:rFonts w:ascii="Times New Roman" w:hAnsi="Times New Roman"/>
          <w:i/>
          <w:color w:val="000000"/>
          <w:sz w:val="28"/>
        </w:rPr>
        <w:t xml:space="preserve">Виды деятельности </w:t>
      </w:r>
      <w:proofErr w:type="gramStart"/>
      <w:r w:rsidRPr="00436F81">
        <w:rPr>
          <w:rFonts w:ascii="Times New Roman" w:hAnsi="Times New Roman"/>
          <w:i/>
          <w:color w:val="000000"/>
          <w:sz w:val="28"/>
        </w:rPr>
        <w:t>обучающихся</w:t>
      </w:r>
      <w:proofErr w:type="gramEnd"/>
      <w:r w:rsidRPr="00436F81">
        <w:rPr>
          <w:rFonts w:ascii="Times New Roman" w:hAnsi="Times New Roman"/>
          <w:i/>
          <w:color w:val="000000"/>
          <w:sz w:val="28"/>
        </w:rPr>
        <w:t>:</w:t>
      </w:r>
    </w:p>
    <w:p w:rsidR="006B76EC" w:rsidRPr="00436F81" w:rsidRDefault="006B76EC" w:rsidP="006B76EC">
      <w:pPr>
        <w:pStyle w:val="af4"/>
        <w:numPr>
          <w:ilvl w:val="0"/>
          <w:numId w:val="47"/>
        </w:numPr>
        <w:spacing w:after="0" w:line="264" w:lineRule="auto"/>
        <w:jc w:val="both"/>
      </w:pPr>
      <w:r w:rsidRPr="00436F81">
        <w:rPr>
          <w:rFonts w:ascii="Times New Roman" w:hAnsi="Times New Roman"/>
          <w:color w:val="000000"/>
          <w:sz w:val="28"/>
        </w:rPr>
        <w:t>знакомство с творчеством выдающихся композиторов, отдельными фактами из их биографии;</w:t>
      </w:r>
    </w:p>
    <w:p w:rsidR="006B76EC" w:rsidRPr="00436F81" w:rsidRDefault="006B76EC" w:rsidP="006B76EC">
      <w:pPr>
        <w:pStyle w:val="af4"/>
        <w:numPr>
          <w:ilvl w:val="0"/>
          <w:numId w:val="47"/>
        </w:numPr>
        <w:spacing w:after="0" w:line="264" w:lineRule="auto"/>
        <w:jc w:val="both"/>
      </w:pPr>
      <w:r w:rsidRPr="00436F81">
        <w:rPr>
          <w:rFonts w:ascii="Times New Roman" w:hAnsi="Times New Roman"/>
          <w:color w:val="000000"/>
          <w:sz w:val="28"/>
        </w:rPr>
        <w:t>слушание музыки: фрагменты вокальных, инструментальных, симфонических сочинений;</w:t>
      </w:r>
    </w:p>
    <w:p w:rsidR="006B76EC" w:rsidRPr="00436F81" w:rsidRDefault="006B76EC" w:rsidP="006B76EC">
      <w:pPr>
        <w:pStyle w:val="af4"/>
        <w:numPr>
          <w:ilvl w:val="0"/>
          <w:numId w:val="47"/>
        </w:numPr>
        <w:spacing w:after="0" w:line="264" w:lineRule="auto"/>
        <w:jc w:val="both"/>
      </w:pPr>
      <w:r w:rsidRPr="00436F81">
        <w:rPr>
          <w:rFonts w:ascii="Times New Roman" w:hAnsi="Times New Roman"/>
          <w:color w:val="000000"/>
          <w:sz w:val="28"/>
        </w:rPr>
        <w:lastRenderedPageBreak/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6B76EC" w:rsidRPr="00436F81" w:rsidRDefault="006B76EC" w:rsidP="006B76EC">
      <w:pPr>
        <w:pStyle w:val="af4"/>
        <w:numPr>
          <w:ilvl w:val="0"/>
          <w:numId w:val="47"/>
        </w:numPr>
        <w:spacing w:after="0" w:line="264" w:lineRule="auto"/>
        <w:jc w:val="both"/>
      </w:pPr>
      <w:r w:rsidRPr="00436F81">
        <w:rPr>
          <w:rFonts w:ascii="Times New Roman" w:hAnsi="Times New Roman"/>
          <w:color w:val="000000"/>
          <w:sz w:val="28"/>
        </w:rPr>
        <w:t>наблюдение за развитием музыки; определение жанра, формы;</w:t>
      </w:r>
    </w:p>
    <w:p w:rsidR="006B76EC" w:rsidRPr="00436F81" w:rsidRDefault="006B76EC" w:rsidP="006B76EC">
      <w:pPr>
        <w:pStyle w:val="af4"/>
        <w:numPr>
          <w:ilvl w:val="0"/>
          <w:numId w:val="47"/>
        </w:numPr>
        <w:spacing w:after="0" w:line="264" w:lineRule="auto"/>
        <w:jc w:val="both"/>
      </w:pPr>
      <w:r w:rsidRPr="00436F81">
        <w:rPr>
          <w:rFonts w:ascii="Times New Roman" w:hAnsi="Times New Roman"/>
          <w:color w:val="000000"/>
          <w:sz w:val="28"/>
        </w:rPr>
        <w:t>чтение учебных текстов и художественной литературы биографического характера;</w:t>
      </w:r>
    </w:p>
    <w:p w:rsidR="006B76EC" w:rsidRPr="00436F81" w:rsidRDefault="006B76EC" w:rsidP="006B76EC">
      <w:pPr>
        <w:pStyle w:val="af4"/>
        <w:numPr>
          <w:ilvl w:val="0"/>
          <w:numId w:val="47"/>
        </w:numPr>
        <w:spacing w:after="0" w:line="264" w:lineRule="auto"/>
        <w:jc w:val="both"/>
      </w:pPr>
      <w:r w:rsidRPr="00436F81">
        <w:rPr>
          <w:rFonts w:ascii="Times New Roman" w:hAnsi="Times New Roman"/>
          <w:color w:val="000000"/>
          <w:sz w:val="28"/>
        </w:rPr>
        <w:t>вокализация тем инструментальных сочинений; разучивание, исполнение доступных вокальных сочинений;</w:t>
      </w:r>
    </w:p>
    <w:p w:rsidR="006B76EC" w:rsidRPr="00436F81" w:rsidRDefault="006B76EC" w:rsidP="006B76EC">
      <w:pPr>
        <w:pStyle w:val="af4"/>
        <w:numPr>
          <w:ilvl w:val="0"/>
          <w:numId w:val="47"/>
        </w:numPr>
        <w:spacing w:after="0" w:line="264" w:lineRule="auto"/>
        <w:jc w:val="both"/>
      </w:pPr>
      <w:r w:rsidRPr="00436F81">
        <w:rPr>
          <w:rFonts w:ascii="Times New Roman" w:hAnsi="Times New Roman"/>
          <w:color w:val="000000"/>
          <w:sz w:val="28"/>
        </w:rPr>
        <w:t>вариативно: посещение концерта; просмотр биографического фильма.</w:t>
      </w:r>
    </w:p>
    <w:p w:rsidR="006B76EC" w:rsidRPr="00973523" w:rsidRDefault="006B76EC" w:rsidP="006B76EC">
      <w:pPr>
        <w:spacing w:after="0" w:line="264" w:lineRule="auto"/>
        <w:ind w:left="-567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Европейские композиторы-классики</w:t>
      </w:r>
    </w:p>
    <w:p w:rsidR="006B76EC" w:rsidRPr="00973523" w:rsidRDefault="006B76EC" w:rsidP="006B76EC">
      <w:pPr>
        <w:spacing w:after="0" w:line="264" w:lineRule="auto"/>
        <w:ind w:hanging="567"/>
        <w:jc w:val="both"/>
      </w:pPr>
      <w:r w:rsidRPr="00436F81">
        <w:rPr>
          <w:rFonts w:ascii="Times New Roman" w:hAnsi="Times New Roman"/>
          <w:i/>
          <w:color w:val="000000"/>
          <w:sz w:val="28"/>
        </w:rPr>
        <w:t>Содержание:</w:t>
      </w:r>
      <w:r w:rsidRPr="00973523">
        <w:rPr>
          <w:rFonts w:ascii="Times New Roman" w:hAnsi="Times New Roman"/>
          <w:color w:val="000000"/>
          <w:sz w:val="28"/>
        </w:rPr>
        <w:t xml:space="preserve"> Творчество выдающихся зарубежных композиторов.</w:t>
      </w:r>
    </w:p>
    <w:p w:rsidR="006B76EC" w:rsidRPr="00436F81" w:rsidRDefault="006B76EC" w:rsidP="006B76EC">
      <w:pPr>
        <w:spacing w:after="0" w:line="264" w:lineRule="auto"/>
        <w:ind w:hanging="567"/>
        <w:jc w:val="both"/>
        <w:rPr>
          <w:i/>
        </w:rPr>
      </w:pPr>
      <w:r w:rsidRPr="00436F81">
        <w:rPr>
          <w:rFonts w:ascii="Times New Roman" w:hAnsi="Times New Roman"/>
          <w:i/>
          <w:color w:val="000000"/>
          <w:sz w:val="28"/>
        </w:rPr>
        <w:t xml:space="preserve">Виды деятельности </w:t>
      </w:r>
      <w:proofErr w:type="gramStart"/>
      <w:r w:rsidRPr="00436F81">
        <w:rPr>
          <w:rFonts w:ascii="Times New Roman" w:hAnsi="Times New Roman"/>
          <w:i/>
          <w:color w:val="000000"/>
          <w:sz w:val="28"/>
        </w:rPr>
        <w:t>обучающихся</w:t>
      </w:r>
      <w:proofErr w:type="gramEnd"/>
      <w:r w:rsidRPr="00436F81">
        <w:rPr>
          <w:rFonts w:ascii="Times New Roman" w:hAnsi="Times New Roman"/>
          <w:i/>
          <w:color w:val="000000"/>
          <w:sz w:val="28"/>
        </w:rPr>
        <w:t>:</w:t>
      </w:r>
    </w:p>
    <w:p w:rsidR="006B76EC" w:rsidRPr="00436F81" w:rsidRDefault="006B76EC" w:rsidP="006B76EC">
      <w:pPr>
        <w:pStyle w:val="af4"/>
        <w:numPr>
          <w:ilvl w:val="0"/>
          <w:numId w:val="48"/>
        </w:numPr>
        <w:spacing w:after="0" w:line="264" w:lineRule="auto"/>
        <w:ind w:hanging="153"/>
        <w:jc w:val="both"/>
      </w:pPr>
      <w:r w:rsidRPr="00436F81">
        <w:rPr>
          <w:rFonts w:ascii="Times New Roman" w:hAnsi="Times New Roman"/>
          <w:color w:val="000000"/>
          <w:sz w:val="28"/>
        </w:rPr>
        <w:t>знакомство с творчеством выдающихся композиторов, отдельными фактами из их биографии;</w:t>
      </w:r>
    </w:p>
    <w:p w:rsidR="006B76EC" w:rsidRPr="00436F81" w:rsidRDefault="006B76EC" w:rsidP="006B76EC">
      <w:pPr>
        <w:pStyle w:val="af4"/>
        <w:numPr>
          <w:ilvl w:val="0"/>
          <w:numId w:val="48"/>
        </w:numPr>
        <w:spacing w:after="0" w:line="264" w:lineRule="auto"/>
        <w:ind w:hanging="153"/>
        <w:jc w:val="both"/>
      </w:pPr>
      <w:r w:rsidRPr="00436F81">
        <w:rPr>
          <w:rFonts w:ascii="Times New Roman" w:hAnsi="Times New Roman"/>
          <w:color w:val="000000"/>
          <w:sz w:val="28"/>
        </w:rPr>
        <w:t>слушание музыки: фрагменты вокальных, инструментальных, симфонических сочинений;</w:t>
      </w:r>
    </w:p>
    <w:p w:rsidR="006B76EC" w:rsidRPr="00436F81" w:rsidRDefault="006B76EC" w:rsidP="006B76EC">
      <w:pPr>
        <w:pStyle w:val="af4"/>
        <w:numPr>
          <w:ilvl w:val="0"/>
          <w:numId w:val="48"/>
        </w:numPr>
        <w:spacing w:after="0" w:line="264" w:lineRule="auto"/>
        <w:ind w:hanging="153"/>
        <w:jc w:val="both"/>
      </w:pPr>
      <w:r w:rsidRPr="00436F81">
        <w:rPr>
          <w:rFonts w:ascii="Times New Roman" w:hAnsi="Times New Roman"/>
          <w:color w:val="000000"/>
          <w:sz w:val="28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6B76EC" w:rsidRPr="00436F81" w:rsidRDefault="006B76EC" w:rsidP="006B76EC">
      <w:pPr>
        <w:pStyle w:val="af4"/>
        <w:numPr>
          <w:ilvl w:val="0"/>
          <w:numId w:val="48"/>
        </w:numPr>
        <w:spacing w:after="0" w:line="264" w:lineRule="auto"/>
        <w:ind w:hanging="153"/>
        <w:jc w:val="both"/>
      </w:pPr>
      <w:r w:rsidRPr="00436F81">
        <w:rPr>
          <w:rFonts w:ascii="Times New Roman" w:hAnsi="Times New Roman"/>
          <w:color w:val="000000"/>
          <w:sz w:val="28"/>
        </w:rPr>
        <w:t>наблюдение за развитием музыки; определение жанра, формы;</w:t>
      </w:r>
    </w:p>
    <w:p w:rsidR="006B76EC" w:rsidRPr="00436F81" w:rsidRDefault="006B76EC" w:rsidP="006B76EC">
      <w:pPr>
        <w:pStyle w:val="af4"/>
        <w:numPr>
          <w:ilvl w:val="0"/>
          <w:numId w:val="48"/>
        </w:numPr>
        <w:spacing w:after="0" w:line="264" w:lineRule="auto"/>
        <w:ind w:hanging="153"/>
        <w:jc w:val="both"/>
      </w:pPr>
      <w:r w:rsidRPr="00436F81">
        <w:rPr>
          <w:rFonts w:ascii="Times New Roman" w:hAnsi="Times New Roman"/>
          <w:color w:val="000000"/>
          <w:sz w:val="28"/>
        </w:rPr>
        <w:t>чтение учебных текстов и художественной литературы биографического характера;</w:t>
      </w:r>
    </w:p>
    <w:p w:rsidR="006B76EC" w:rsidRPr="00436F81" w:rsidRDefault="006B76EC" w:rsidP="006B76EC">
      <w:pPr>
        <w:pStyle w:val="af4"/>
        <w:numPr>
          <w:ilvl w:val="0"/>
          <w:numId w:val="48"/>
        </w:numPr>
        <w:spacing w:after="0" w:line="264" w:lineRule="auto"/>
        <w:ind w:hanging="153"/>
        <w:jc w:val="both"/>
      </w:pPr>
      <w:r w:rsidRPr="00436F81">
        <w:rPr>
          <w:rFonts w:ascii="Times New Roman" w:hAnsi="Times New Roman"/>
          <w:color w:val="000000"/>
          <w:sz w:val="28"/>
        </w:rPr>
        <w:t>вокализация тем инструментальных сочинений;</w:t>
      </w:r>
    </w:p>
    <w:p w:rsidR="006B76EC" w:rsidRPr="00436F81" w:rsidRDefault="006B76EC" w:rsidP="006B76EC">
      <w:pPr>
        <w:pStyle w:val="af4"/>
        <w:numPr>
          <w:ilvl w:val="0"/>
          <w:numId w:val="48"/>
        </w:numPr>
        <w:spacing w:after="0" w:line="264" w:lineRule="auto"/>
        <w:ind w:hanging="153"/>
        <w:jc w:val="both"/>
      </w:pPr>
      <w:r w:rsidRPr="00436F81">
        <w:rPr>
          <w:rFonts w:ascii="Times New Roman" w:hAnsi="Times New Roman"/>
          <w:color w:val="000000"/>
          <w:sz w:val="28"/>
        </w:rPr>
        <w:t>разучивание, исполнение доступных вокальных сочинений;</w:t>
      </w:r>
    </w:p>
    <w:p w:rsidR="006B76EC" w:rsidRPr="00436F81" w:rsidRDefault="006B76EC" w:rsidP="006B76EC">
      <w:pPr>
        <w:pStyle w:val="af4"/>
        <w:numPr>
          <w:ilvl w:val="0"/>
          <w:numId w:val="48"/>
        </w:numPr>
        <w:spacing w:after="0" w:line="264" w:lineRule="auto"/>
        <w:ind w:hanging="153"/>
        <w:jc w:val="both"/>
      </w:pPr>
      <w:r w:rsidRPr="00436F81">
        <w:rPr>
          <w:rFonts w:ascii="Times New Roman" w:hAnsi="Times New Roman"/>
          <w:color w:val="000000"/>
          <w:sz w:val="28"/>
        </w:rPr>
        <w:t>вариативно: посещение концерта; просмотр биографического фильма.</w:t>
      </w:r>
    </w:p>
    <w:p w:rsidR="006B76EC" w:rsidRPr="00973523" w:rsidRDefault="006B76EC" w:rsidP="006B76EC">
      <w:pPr>
        <w:spacing w:after="0" w:line="264" w:lineRule="auto"/>
        <w:ind w:left="-567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Мастерство исполнителя</w:t>
      </w:r>
    </w:p>
    <w:p w:rsidR="006B76EC" w:rsidRPr="00973523" w:rsidRDefault="006B76EC" w:rsidP="006B76EC">
      <w:pPr>
        <w:spacing w:after="0" w:line="264" w:lineRule="auto"/>
        <w:ind w:left="-567"/>
        <w:jc w:val="both"/>
      </w:pPr>
      <w:r w:rsidRPr="00436F81">
        <w:rPr>
          <w:rFonts w:ascii="Times New Roman" w:hAnsi="Times New Roman"/>
          <w:i/>
          <w:color w:val="000000"/>
          <w:sz w:val="28"/>
        </w:rPr>
        <w:t>Содержание:</w:t>
      </w:r>
      <w:r w:rsidRPr="00973523">
        <w:rPr>
          <w:rFonts w:ascii="Times New Roman" w:hAnsi="Times New Roman"/>
          <w:color w:val="000000"/>
          <w:sz w:val="28"/>
        </w:rPr>
        <w:t xml:space="preserve">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6B76EC" w:rsidRPr="00436F81" w:rsidRDefault="006B76EC" w:rsidP="006B76EC">
      <w:pPr>
        <w:spacing w:after="0" w:line="264" w:lineRule="auto"/>
        <w:ind w:left="-567"/>
        <w:jc w:val="both"/>
        <w:rPr>
          <w:i/>
        </w:rPr>
      </w:pPr>
      <w:r w:rsidRPr="00436F81">
        <w:rPr>
          <w:rFonts w:ascii="Times New Roman" w:hAnsi="Times New Roman"/>
          <w:i/>
          <w:color w:val="000000"/>
          <w:sz w:val="28"/>
        </w:rPr>
        <w:t xml:space="preserve">Виды деятельности </w:t>
      </w:r>
      <w:proofErr w:type="gramStart"/>
      <w:r w:rsidRPr="00436F81">
        <w:rPr>
          <w:rFonts w:ascii="Times New Roman" w:hAnsi="Times New Roman"/>
          <w:i/>
          <w:color w:val="000000"/>
          <w:sz w:val="28"/>
        </w:rPr>
        <w:t>обучающихся</w:t>
      </w:r>
      <w:proofErr w:type="gramEnd"/>
      <w:r w:rsidRPr="00436F81">
        <w:rPr>
          <w:rFonts w:ascii="Times New Roman" w:hAnsi="Times New Roman"/>
          <w:i/>
          <w:color w:val="000000"/>
          <w:sz w:val="28"/>
        </w:rPr>
        <w:t>:</w:t>
      </w:r>
    </w:p>
    <w:p w:rsidR="006B76EC" w:rsidRPr="00436F81" w:rsidRDefault="006B76EC" w:rsidP="006B76EC">
      <w:pPr>
        <w:pStyle w:val="af4"/>
        <w:numPr>
          <w:ilvl w:val="0"/>
          <w:numId w:val="49"/>
        </w:numPr>
        <w:spacing w:after="0" w:line="264" w:lineRule="auto"/>
        <w:jc w:val="both"/>
      </w:pPr>
      <w:r w:rsidRPr="00436F81">
        <w:rPr>
          <w:rFonts w:ascii="Times New Roman" w:hAnsi="Times New Roman"/>
          <w:color w:val="000000"/>
          <w:sz w:val="28"/>
        </w:rPr>
        <w:t>знакомство с творчеством выдающихся исполнителей классической музыки;</w:t>
      </w:r>
    </w:p>
    <w:p w:rsidR="006B76EC" w:rsidRPr="00436F81" w:rsidRDefault="006B76EC" w:rsidP="006B76EC">
      <w:pPr>
        <w:pStyle w:val="af4"/>
        <w:numPr>
          <w:ilvl w:val="0"/>
          <w:numId w:val="49"/>
        </w:numPr>
        <w:spacing w:after="0" w:line="264" w:lineRule="auto"/>
        <w:jc w:val="both"/>
      </w:pPr>
      <w:r w:rsidRPr="00436F81">
        <w:rPr>
          <w:rFonts w:ascii="Times New Roman" w:hAnsi="Times New Roman"/>
          <w:color w:val="000000"/>
          <w:sz w:val="28"/>
        </w:rPr>
        <w:t>изучение программ, афиш консерватории, филармонии;</w:t>
      </w:r>
    </w:p>
    <w:p w:rsidR="006B76EC" w:rsidRPr="00436F81" w:rsidRDefault="006B76EC" w:rsidP="006B76EC">
      <w:pPr>
        <w:pStyle w:val="af4"/>
        <w:numPr>
          <w:ilvl w:val="0"/>
          <w:numId w:val="49"/>
        </w:numPr>
        <w:spacing w:after="0" w:line="264" w:lineRule="auto"/>
        <w:jc w:val="both"/>
      </w:pPr>
      <w:r w:rsidRPr="00436F81">
        <w:rPr>
          <w:rFonts w:ascii="Times New Roman" w:hAnsi="Times New Roman"/>
          <w:color w:val="000000"/>
          <w:sz w:val="28"/>
        </w:rPr>
        <w:t>сравнение нескольких интерпретаций одного и того же произведения в исполнении разных музыкантов;</w:t>
      </w:r>
    </w:p>
    <w:p w:rsidR="006B76EC" w:rsidRPr="00436F81" w:rsidRDefault="006B76EC" w:rsidP="006B76EC">
      <w:pPr>
        <w:pStyle w:val="af4"/>
        <w:numPr>
          <w:ilvl w:val="0"/>
          <w:numId w:val="49"/>
        </w:numPr>
        <w:spacing w:after="0" w:line="264" w:lineRule="auto"/>
        <w:jc w:val="both"/>
      </w:pPr>
      <w:r w:rsidRPr="00436F81">
        <w:rPr>
          <w:rFonts w:ascii="Times New Roman" w:hAnsi="Times New Roman"/>
          <w:color w:val="000000"/>
          <w:sz w:val="28"/>
        </w:rPr>
        <w:t xml:space="preserve">беседа на тему «Композитор – исполнитель – слушатель»; </w:t>
      </w:r>
    </w:p>
    <w:p w:rsidR="006B76EC" w:rsidRPr="00436F81" w:rsidRDefault="006B76EC" w:rsidP="006B76EC">
      <w:pPr>
        <w:pStyle w:val="af4"/>
        <w:numPr>
          <w:ilvl w:val="0"/>
          <w:numId w:val="49"/>
        </w:numPr>
        <w:spacing w:after="0" w:line="264" w:lineRule="auto"/>
        <w:jc w:val="both"/>
      </w:pPr>
      <w:r w:rsidRPr="00436F81">
        <w:rPr>
          <w:rFonts w:ascii="Times New Roman" w:hAnsi="Times New Roman"/>
          <w:color w:val="000000"/>
          <w:sz w:val="28"/>
        </w:rPr>
        <w:t>вариативно: посещение концерта классической музыки;</w:t>
      </w:r>
    </w:p>
    <w:p w:rsidR="006B76EC" w:rsidRPr="00436F81" w:rsidRDefault="006B76EC" w:rsidP="006B76EC">
      <w:pPr>
        <w:pStyle w:val="af4"/>
        <w:numPr>
          <w:ilvl w:val="0"/>
          <w:numId w:val="49"/>
        </w:numPr>
        <w:spacing w:after="0" w:line="264" w:lineRule="auto"/>
        <w:jc w:val="both"/>
      </w:pPr>
      <w:r w:rsidRPr="00436F81">
        <w:rPr>
          <w:rFonts w:ascii="Times New Roman" w:hAnsi="Times New Roman"/>
          <w:color w:val="000000"/>
          <w:sz w:val="28"/>
        </w:rPr>
        <w:t>создание коллекции записей любимого исполнителя.</w:t>
      </w:r>
    </w:p>
    <w:p w:rsidR="006B76EC" w:rsidRPr="00973523" w:rsidRDefault="006B76EC" w:rsidP="006B76EC">
      <w:pPr>
        <w:spacing w:after="0"/>
        <w:ind w:left="-567"/>
      </w:pPr>
    </w:p>
    <w:p w:rsidR="006B76EC" w:rsidRPr="00973523" w:rsidRDefault="006B76EC" w:rsidP="006B76EC">
      <w:pPr>
        <w:spacing w:after="0"/>
        <w:ind w:left="-567"/>
      </w:pPr>
      <w:r w:rsidRPr="00973523">
        <w:rPr>
          <w:rFonts w:ascii="Times New Roman" w:hAnsi="Times New Roman"/>
          <w:b/>
          <w:color w:val="000000"/>
          <w:sz w:val="28"/>
        </w:rPr>
        <w:t>Модуль № 3 «Музыка в жизни человека»</w:t>
      </w:r>
    </w:p>
    <w:p w:rsidR="006B76EC" w:rsidRPr="00973523" w:rsidRDefault="006B76EC" w:rsidP="006B76EC">
      <w:pPr>
        <w:spacing w:after="0"/>
        <w:ind w:left="120"/>
      </w:pPr>
    </w:p>
    <w:p w:rsidR="006B76EC" w:rsidRPr="00973523" w:rsidRDefault="006B76EC" w:rsidP="006B76EC">
      <w:pPr>
        <w:spacing w:after="0" w:line="264" w:lineRule="auto"/>
        <w:ind w:left="-567" w:firstLine="600"/>
        <w:jc w:val="both"/>
      </w:pPr>
      <w:r w:rsidRPr="00973523">
        <w:rPr>
          <w:rFonts w:ascii="Times New Roman" w:hAnsi="Times New Roman"/>
          <w:color w:val="000000"/>
          <w:sz w:val="28"/>
        </w:rPr>
        <w:lastRenderedPageBreak/>
        <w:t xml:space="preserve">Главное содержание данного модуля сосредоточено вокруг рефлексивного исследования </w:t>
      </w:r>
      <w:proofErr w:type="gramStart"/>
      <w:r w:rsidRPr="00973523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973523">
        <w:rPr>
          <w:rFonts w:ascii="Times New Roman" w:hAnsi="Times New Roman"/>
          <w:color w:val="000000"/>
          <w:sz w:val="28"/>
        </w:rPr>
        <w:t xml:space="preserve">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</w:t>
      </w:r>
      <w:proofErr w:type="gramStart"/>
      <w:r w:rsidRPr="00973523">
        <w:rPr>
          <w:rFonts w:ascii="Times New Roman" w:hAnsi="Times New Roman"/>
          <w:color w:val="000000"/>
          <w:sz w:val="28"/>
        </w:rPr>
        <w:t>сопереживанию</w:t>
      </w:r>
      <w:proofErr w:type="gramEnd"/>
      <w:r w:rsidRPr="00973523">
        <w:rPr>
          <w:rFonts w:ascii="Times New Roman" w:hAnsi="Times New Roman"/>
          <w:color w:val="000000"/>
          <w:sz w:val="28"/>
        </w:rPr>
        <w:t xml:space="preserve">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6B76EC" w:rsidRPr="00973523" w:rsidRDefault="006B76EC" w:rsidP="006B76EC">
      <w:pPr>
        <w:spacing w:after="0" w:line="264" w:lineRule="auto"/>
        <w:ind w:left="-567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Красота и вдохновение</w:t>
      </w:r>
    </w:p>
    <w:p w:rsidR="006B76EC" w:rsidRPr="00973523" w:rsidRDefault="006B76EC" w:rsidP="006B76EC">
      <w:pPr>
        <w:spacing w:after="0" w:line="264" w:lineRule="auto"/>
        <w:ind w:left="-567"/>
        <w:jc w:val="both"/>
      </w:pPr>
      <w:r w:rsidRPr="00436F81">
        <w:rPr>
          <w:rFonts w:ascii="Times New Roman" w:hAnsi="Times New Roman"/>
          <w:i/>
          <w:color w:val="000000"/>
          <w:sz w:val="28"/>
        </w:rPr>
        <w:t>Содержание:</w:t>
      </w:r>
      <w:r w:rsidRPr="00973523">
        <w:rPr>
          <w:rFonts w:ascii="Times New Roman" w:hAnsi="Times New Roman"/>
          <w:color w:val="000000"/>
          <w:sz w:val="28"/>
        </w:rPr>
        <w:t xml:space="preserve">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6B76EC" w:rsidRPr="00436F81" w:rsidRDefault="006B76EC" w:rsidP="006B76EC">
      <w:pPr>
        <w:spacing w:after="0" w:line="264" w:lineRule="auto"/>
        <w:ind w:left="-567"/>
        <w:jc w:val="both"/>
        <w:rPr>
          <w:i/>
        </w:rPr>
      </w:pPr>
      <w:r w:rsidRPr="00436F81">
        <w:rPr>
          <w:rFonts w:ascii="Times New Roman" w:hAnsi="Times New Roman"/>
          <w:i/>
          <w:color w:val="000000"/>
          <w:sz w:val="28"/>
        </w:rPr>
        <w:t xml:space="preserve">Виды деятельности </w:t>
      </w:r>
      <w:proofErr w:type="gramStart"/>
      <w:r w:rsidRPr="00436F81">
        <w:rPr>
          <w:rFonts w:ascii="Times New Roman" w:hAnsi="Times New Roman"/>
          <w:i/>
          <w:color w:val="000000"/>
          <w:sz w:val="28"/>
        </w:rPr>
        <w:t>обучающихся</w:t>
      </w:r>
      <w:proofErr w:type="gramEnd"/>
      <w:r w:rsidRPr="00436F81">
        <w:rPr>
          <w:rFonts w:ascii="Times New Roman" w:hAnsi="Times New Roman"/>
          <w:i/>
          <w:color w:val="000000"/>
          <w:sz w:val="28"/>
        </w:rPr>
        <w:t>:</w:t>
      </w:r>
    </w:p>
    <w:p w:rsidR="006B76EC" w:rsidRPr="00436F81" w:rsidRDefault="006B76EC" w:rsidP="006B76EC">
      <w:pPr>
        <w:pStyle w:val="af4"/>
        <w:numPr>
          <w:ilvl w:val="0"/>
          <w:numId w:val="50"/>
        </w:numPr>
        <w:spacing w:after="0" w:line="264" w:lineRule="auto"/>
        <w:ind w:hanging="295"/>
        <w:jc w:val="both"/>
      </w:pPr>
      <w:r w:rsidRPr="00436F81">
        <w:rPr>
          <w:rFonts w:ascii="Times New Roman" w:hAnsi="Times New Roman"/>
          <w:color w:val="000000"/>
          <w:sz w:val="28"/>
        </w:rPr>
        <w:t>диалог с учителем о значении красоты и вдохновения в жизни человека;</w:t>
      </w:r>
    </w:p>
    <w:p w:rsidR="006B76EC" w:rsidRPr="00436F81" w:rsidRDefault="006B76EC" w:rsidP="006B76EC">
      <w:pPr>
        <w:pStyle w:val="af4"/>
        <w:numPr>
          <w:ilvl w:val="0"/>
          <w:numId w:val="50"/>
        </w:numPr>
        <w:spacing w:after="0" w:line="264" w:lineRule="auto"/>
        <w:ind w:hanging="295"/>
        <w:jc w:val="both"/>
      </w:pPr>
      <w:r w:rsidRPr="00436F81">
        <w:rPr>
          <w:rFonts w:ascii="Times New Roman" w:hAnsi="Times New Roman"/>
          <w:color w:val="000000"/>
          <w:sz w:val="28"/>
        </w:rPr>
        <w:t>слушание музыки, концентрация на её восприятии, своём внутреннем состоянии;</w:t>
      </w:r>
    </w:p>
    <w:p w:rsidR="006B76EC" w:rsidRPr="00436F81" w:rsidRDefault="006B76EC" w:rsidP="006B76EC">
      <w:pPr>
        <w:pStyle w:val="af4"/>
        <w:numPr>
          <w:ilvl w:val="0"/>
          <w:numId w:val="50"/>
        </w:numPr>
        <w:spacing w:after="0" w:line="264" w:lineRule="auto"/>
        <w:ind w:hanging="295"/>
        <w:jc w:val="both"/>
      </w:pPr>
      <w:r w:rsidRPr="00436F81">
        <w:rPr>
          <w:rFonts w:ascii="Times New Roman" w:hAnsi="Times New Roman"/>
          <w:color w:val="000000"/>
          <w:sz w:val="28"/>
        </w:rPr>
        <w:t>двигательная импровизация под музыку лирического характера «Цветы распускаются под музыку»;</w:t>
      </w:r>
    </w:p>
    <w:p w:rsidR="006B76EC" w:rsidRPr="00436F81" w:rsidRDefault="006B76EC" w:rsidP="006B76EC">
      <w:pPr>
        <w:pStyle w:val="af4"/>
        <w:numPr>
          <w:ilvl w:val="0"/>
          <w:numId w:val="50"/>
        </w:numPr>
        <w:spacing w:after="0" w:line="264" w:lineRule="auto"/>
        <w:ind w:hanging="295"/>
        <w:jc w:val="both"/>
      </w:pPr>
      <w:r w:rsidRPr="00436F81">
        <w:rPr>
          <w:rFonts w:ascii="Times New Roman" w:hAnsi="Times New Roman"/>
          <w:color w:val="000000"/>
          <w:sz w:val="28"/>
        </w:rPr>
        <w:t>выстраивание хорового унисона – вокального и психологического;</w:t>
      </w:r>
    </w:p>
    <w:p w:rsidR="006B76EC" w:rsidRPr="00436F81" w:rsidRDefault="006B76EC" w:rsidP="006B76EC">
      <w:pPr>
        <w:pStyle w:val="af4"/>
        <w:numPr>
          <w:ilvl w:val="0"/>
          <w:numId w:val="50"/>
        </w:numPr>
        <w:spacing w:after="0" w:line="264" w:lineRule="auto"/>
        <w:ind w:hanging="295"/>
        <w:jc w:val="both"/>
      </w:pPr>
      <w:r w:rsidRPr="00436F81">
        <w:rPr>
          <w:rFonts w:ascii="Times New Roman" w:hAnsi="Times New Roman"/>
          <w:color w:val="000000"/>
          <w:sz w:val="28"/>
        </w:rPr>
        <w:t>одновременное взятие и снятие звука, навыки певческого дыхания по руке дирижёра;</w:t>
      </w:r>
    </w:p>
    <w:p w:rsidR="006B76EC" w:rsidRPr="00436F81" w:rsidRDefault="006B76EC" w:rsidP="006B76EC">
      <w:pPr>
        <w:pStyle w:val="af4"/>
        <w:numPr>
          <w:ilvl w:val="0"/>
          <w:numId w:val="50"/>
        </w:numPr>
        <w:spacing w:after="0" w:line="264" w:lineRule="auto"/>
        <w:ind w:hanging="295"/>
        <w:jc w:val="both"/>
      </w:pPr>
      <w:r w:rsidRPr="00436F81">
        <w:rPr>
          <w:rFonts w:ascii="Times New Roman" w:hAnsi="Times New Roman"/>
          <w:color w:val="000000"/>
          <w:sz w:val="28"/>
        </w:rPr>
        <w:t>разучивание, исполнение красивой песни;</w:t>
      </w:r>
    </w:p>
    <w:p w:rsidR="006B76EC" w:rsidRPr="00436F81" w:rsidRDefault="006B76EC" w:rsidP="006B76EC">
      <w:pPr>
        <w:pStyle w:val="af4"/>
        <w:numPr>
          <w:ilvl w:val="0"/>
          <w:numId w:val="50"/>
        </w:numPr>
        <w:spacing w:after="0" w:line="264" w:lineRule="auto"/>
        <w:ind w:hanging="295"/>
        <w:jc w:val="both"/>
      </w:pPr>
      <w:r w:rsidRPr="00436F81">
        <w:rPr>
          <w:rFonts w:ascii="Times New Roman" w:hAnsi="Times New Roman"/>
          <w:color w:val="000000"/>
          <w:sz w:val="28"/>
        </w:rPr>
        <w:t xml:space="preserve">вариативно: разучивание хоровода </w:t>
      </w:r>
    </w:p>
    <w:p w:rsidR="006B76EC" w:rsidRPr="00973523" w:rsidRDefault="006B76EC" w:rsidP="006B76EC">
      <w:pPr>
        <w:spacing w:after="0" w:line="264" w:lineRule="auto"/>
        <w:ind w:left="-567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Музыкальные пейзажи</w:t>
      </w:r>
    </w:p>
    <w:p w:rsidR="006B76EC" w:rsidRPr="00973523" w:rsidRDefault="006B76EC" w:rsidP="006B76EC">
      <w:pPr>
        <w:spacing w:after="0" w:line="264" w:lineRule="auto"/>
        <w:ind w:left="-567"/>
        <w:jc w:val="both"/>
      </w:pPr>
      <w:r w:rsidRPr="00436F81">
        <w:rPr>
          <w:rFonts w:ascii="Times New Roman" w:hAnsi="Times New Roman"/>
          <w:i/>
          <w:color w:val="000000"/>
          <w:sz w:val="28"/>
        </w:rPr>
        <w:t>Содержание:</w:t>
      </w:r>
      <w:r w:rsidRPr="00973523">
        <w:rPr>
          <w:rFonts w:ascii="Times New Roman" w:hAnsi="Times New Roman"/>
          <w:color w:val="000000"/>
          <w:sz w:val="28"/>
        </w:rPr>
        <w:t xml:space="preserve">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6B76EC" w:rsidRPr="00436F81" w:rsidRDefault="006B76EC" w:rsidP="006B76EC">
      <w:pPr>
        <w:spacing w:after="0" w:line="264" w:lineRule="auto"/>
        <w:ind w:left="-567"/>
        <w:jc w:val="both"/>
        <w:rPr>
          <w:i/>
        </w:rPr>
      </w:pPr>
      <w:r w:rsidRPr="00436F81">
        <w:rPr>
          <w:rFonts w:ascii="Times New Roman" w:hAnsi="Times New Roman"/>
          <w:i/>
          <w:color w:val="000000"/>
          <w:sz w:val="28"/>
        </w:rPr>
        <w:t xml:space="preserve">Виды деятельности </w:t>
      </w:r>
      <w:proofErr w:type="gramStart"/>
      <w:r w:rsidRPr="00436F81">
        <w:rPr>
          <w:rFonts w:ascii="Times New Roman" w:hAnsi="Times New Roman"/>
          <w:i/>
          <w:color w:val="000000"/>
          <w:sz w:val="28"/>
        </w:rPr>
        <w:t>обучающихся</w:t>
      </w:r>
      <w:proofErr w:type="gramEnd"/>
      <w:r w:rsidRPr="00436F81">
        <w:rPr>
          <w:rFonts w:ascii="Times New Roman" w:hAnsi="Times New Roman"/>
          <w:i/>
          <w:color w:val="000000"/>
          <w:sz w:val="28"/>
        </w:rPr>
        <w:t>:</w:t>
      </w:r>
    </w:p>
    <w:p w:rsidR="006B76EC" w:rsidRPr="00436F81" w:rsidRDefault="006B76EC" w:rsidP="006B76EC">
      <w:pPr>
        <w:pStyle w:val="af4"/>
        <w:numPr>
          <w:ilvl w:val="0"/>
          <w:numId w:val="51"/>
        </w:numPr>
        <w:spacing w:after="0" w:line="264" w:lineRule="auto"/>
        <w:ind w:hanging="295"/>
        <w:jc w:val="both"/>
      </w:pPr>
      <w:r w:rsidRPr="00436F81">
        <w:rPr>
          <w:rFonts w:ascii="Times New Roman" w:hAnsi="Times New Roman"/>
          <w:color w:val="000000"/>
          <w:sz w:val="28"/>
        </w:rPr>
        <w:t>слушание произведений программной музыки, посвящённой образам природы;</w:t>
      </w:r>
    </w:p>
    <w:p w:rsidR="006B76EC" w:rsidRPr="00436F81" w:rsidRDefault="006B76EC" w:rsidP="006B76EC">
      <w:pPr>
        <w:pStyle w:val="af4"/>
        <w:numPr>
          <w:ilvl w:val="0"/>
          <w:numId w:val="51"/>
        </w:numPr>
        <w:spacing w:after="0" w:line="264" w:lineRule="auto"/>
        <w:ind w:hanging="295"/>
        <w:jc w:val="both"/>
      </w:pPr>
      <w:r w:rsidRPr="00436F81">
        <w:rPr>
          <w:rFonts w:ascii="Times New Roman" w:hAnsi="Times New Roman"/>
          <w:color w:val="000000"/>
          <w:sz w:val="28"/>
        </w:rPr>
        <w:t>подбор эпитетов для описания настроения, характера музыки;</w:t>
      </w:r>
    </w:p>
    <w:p w:rsidR="006B76EC" w:rsidRPr="00436F81" w:rsidRDefault="006B76EC" w:rsidP="006B76EC">
      <w:pPr>
        <w:pStyle w:val="af4"/>
        <w:numPr>
          <w:ilvl w:val="0"/>
          <w:numId w:val="51"/>
        </w:numPr>
        <w:spacing w:after="0" w:line="264" w:lineRule="auto"/>
        <w:ind w:hanging="295"/>
        <w:jc w:val="both"/>
      </w:pPr>
      <w:r w:rsidRPr="00436F81">
        <w:rPr>
          <w:rFonts w:ascii="Times New Roman" w:hAnsi="Times New Roman"/>
          <w:color w:val="000000"/>
          <w:sz w:val="28"/>
        </w:rPr>
        <w:t>сопоставление музыки с произведениями изобразительного искусства;</w:t>
      </w:r>
    </w:p>
    <w:p w:rsidR="006B76EC" w:rsidRPr="00436F81" w:rsidRDefault="006B76EC" w:rsidP="006B76EC">
      <w:pPr>
        <w:pStyle w:val="af4"/>
        <w:numPr>
          <w:ilvl w:val="0"/>
          <w:numId w:val="51"/>
        </w:numPr>
        <w:spacing w:after="0" w:line="264" w:lineRule="auto"/>
        <w:ind w:hanging="295"/>
        <w:jc w:val="both"/>
      </w:pPr>
      <w:r w:rsidRPr="00436F81">
        <w:rPr>
          <w:rFonts w:ascii="Times New Roman" w:hAnsi="Times New Roman"/>
          <w:color w:val="000000"/>
          <w:sz w:val="28"/>
        </w:rPr>
        <w:t>двигательная импровизация, пластическое интонирование;</w:t>
      </w:r>
    </w:p>
    <w:p w:rsidR="006B76EC" w:rsidRPr="00436F81" w:rsidRDefault="006B76EC" w:rsidP="006B76EC">
      <w:pPr>
        <w:pStyle w:val="af4"/>
        <w:numPr>
          <w:ilvl w:val="0"/>
          <w:numId w:val="51"/>
        </w:numPr>
        <w:spacing w:after="0" w:line="264" w:lineRule="auto"/>
        <w:ind w:hanging="295"/>
        <w:jc w:val="both"/>
      </w:pPr>
      <w:r w:rsidRPr="00436F81">
        <w:rPr>
          <w:rFonts w:ascii="Times New Roman" w:hAnsi="Times New Roman"/>
          <w:color w:val="000000"/>
          <w:sz w:val="28"/>
        </w:rPr>
        <w:t>разучивание, одухотворенное исполнение песен о природе, её красоте;</w:t>
      </w:r>
    </w:p>
    <w:p w:rsidR="006B76EC" w:rsidRPr="00436F81" w:rsidRDefault="006B76EC" w:rsidP="006B76EC">
      <w:pPr>
        <w:pStyle w:val="af4"/>
        <w:numPr>
          <w:ilvl w:val="0"/>
          <w:numId w:val="51"/>
        </w:numPr>
        <w:spacing w:after="0" w:line="264" w:lineRule="auto"/>
        <w:ind w:hanging="295"/>
        <w:jc w:val="both"/>
      </w:pPr>
      <w:proofErr w:type="gramStart"/>
      <w:r w:rsidRPr="00436F81">
        <w:rPr>
          <w:rFonts w:ascii="Times New Roman" w:hAnsi="Times New Roman"/>
          <w:color w:val="000000"/>
          <w:sz w:val="28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  <w:proofErr w:type="gramEnd"/>
    </w:p>
    <w:p w:rsidR="006B76EC" w:rsidRPr="00973523" w:rsidRDefault="006B76EC" w:rsidP="006B76EC">
      <w:pPr>
        <w:spacing w:after="0" w:line="264" w:lineRule="auto"/>
        <w:ind w:left="120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Музыкальные портреты</w:t>
      </w:r>
    </w:p>
    <w:p w:rsidR="006B76EC" w:rsidRPr="00973523" w:rsidRDefault="006B76EC" w:rsidP="006B76EC">
      <w:pPr>
        <w:spacing w:after="0" w:line="264" w:lineRule="auto"/>
        <w:ind w:left="-567"/>
        <w:jc w:val="both"/>
      </w:pPr>
      <w:r w:rsidRPr="00436F81">
        <w:rPr>
          <w:rFonts w:ascii="Times New Roman" w:hAnsi="Times New Roman"/>
          <w:i/>
          <w:color w:val="000000"/>
          <w:sz w:val="28"/>
        </w:rPr>
        <w:t>Содержание:</w:t>
      </w:r>
      <w:r w:rsidRPr="00973523">
        <w:rPr>
          <w:rFonts w:ascii="Times New Roman" w:hAnsi="Times New Roman"/>
          <w:color w:val="000000"/>
          <w:sz w:val="28"/>
        </w:rPr>
        <w:t xml:space="preserve">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6B76EC" w:rsidRPr="00436F81" w:rsidRDefault="006B76EC" w:rsidP="006B76EC">
      <w:pPr>
        <w:spacing w:after="0" w:line="264" w:lineRule="auto"/>
        <w:ind w:left="-567"/>
        <w:jc w:val="both"/>
        <w:rPr>
          <w:i/>
        </w:rPr>
      </w:pPr>
      <w:r w:rsidRPr="00436F81">
        <w:rPr>
          <w:rFonts w:ascii="Times New Roman" w:hAnsi="Times New Roman"/>
          <w:i/>
          <w:color w:val="000000"/>
          <w:sz w:val="28"/>
        </w:rPr>
        <w:t xml:space="preserve">Виды деятельности </w:t>
      </w:r>
      <w:proofErr w:type="gramStart"/>
      <w:r w:rsidRPr="00436F81">
        <w:rPr>
          <w:rFonts w:ascii="Times New Roman" w:hAnsi="Times New Roman"/>
          <w:i/>
          <w:color w:val="000000"/>
          <w:sz w:val="28"/>
        </w:rPr>
        <w:t>обучающихся</w:t>
      </w:r>
      <w:proofErr w:type="gramEnd"/>
      <w:r w:rsidRPr="00436F81">
        <w:rPr>
          <w:rFonts w:ascii="Times New Roman" w:hAnsi="Times New Roman"/>
          <w:i/>
          <w:color w:val="000000"/>
          <w:sz w:val="28"/>
        </w:rPr>
        <w:t>:</w:t>
      </w:r>
    </w:p>
    <w:p w:rsidR="006B76EC" w:rsidRPr="00436F81" w:rsidRDefault="006B76EC" w:rsidP="006B76EC">
      <w:pPr>
        <w:pStyle w:val="af4"/>
        <w:numPr>
          <w:ilvl w:val="0"/>
          <w:numId w:val="52"/>
        </w:numPr>
        <w:spacing w:after="0" w:line="264" w:lineRule="auto"/>
        <w:ind w:hanging="295"/>
        <w:jc w:val="both"/>
      </w:pPr>
      <w:r w:rsidRPr="00436F81">
        <w:rPr>
          <w:rFonts w:ascii="Times New Roman" w:hAnsi="Times New Roman"/>
          <w:color w:val="000000"/>
          <w:sz w:val="28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6B76EC" w:rsidRPr="00436F81" w:rsidRDefault="006B76EC" w:rsidP="006B76EC">
      <w:pPr>
        <w:pStyle w:val="af4"/>
        <w:numPr>
          <w:ilvl w:val="0"/>
          <w:numId w:val="52"/>
        </w:numPr>
        <w:spacing w:after="0" w:line="264" w:lineRule="auto"/>
        <w:ind w:hanging="295"/>
        <w:jc w:val="both"/>
      </w:pPr>
      <w:r w:rsidRPr="00436F81">
        <w:rPr>
          <w:rFonts w:ascii="Times New Roman" w:hAnsi="Times New Roman"/>
          <w:color w:val="000000"/>
          <w:sz w:val="28"/>
        </w:rPr>
        <w:t>подбор эпитетов для описания настроения, характера музыки;</w:t>
      </w:r>
    </w:p>
    <w:p w:rsidR="006B76EC" w:rsidRPr="00436F81" w:rsidRDefault="006B76EC" w:rsidP="006B76EC">
      <w:pPr>
        <w:pStyle w:val="af4"/>
        <w:numPr>
          <w:ilvl w:val="0"/>
          <w:numId w:val="52"/>
        </w:numPr>
        <w:spacing w:after="0" w:line="264" w:lineRule="auto"/>
        <w:ind w:hanging="295"/>
        <w:jc w:val="both"/>
      </w:pPr>
      <w:r w:rsidRPr="00436F81">
        <w:rPr>
          <w:rFonts w:ascii="Times New Roman" w:hAnsi="Times New Roman"/>
          <w:color w:val="000000"/>
          <w:sz w:val="28"/>
        </w:rPr>
        <w:t>сопоставление музыки с произведениями изобразительного искусства;</w:t>
      </w:r>
    </w:p>
    <w:p w:rsidR="006B76EC" w:rsidRPr="00436F81" w:rsidRDefault="006B76EC" w:rsidP="006B76EC">
      <w:pPr>
        <w:pStyle w:val="af4"/>
        <w:numPr>
          <w:ilvl w:val="0"/>
          <w:numId w:val="52"/>
        </w:numPr>
        <w:spacing w:after="0" w:line="264" w:lineRule="auto"/>
        <w:ind w:hanging="295"/>
        <w:jc w:val="both"/>
      </w:pPr>
      <w:r w:rsidRPr="00436F81">
        <w:rPr>
          <w:rFonts w:ascii="Times New Roman" w:hAnsi="Times New Roman"/>
          <w:color w:val="000000"/>
          <w:sz w:val="28"/>
        </w:rPr>
        <w:t>двигательная импровизация в образе героя музыкального произведения;</w:t>
      </w:r>
    </w:p>
    <w:p w:rsidR="006B76EC" w:rsidRPr="00436F81" w:rsidRDefault="006B76EC" w:rsidP="006B76EC">
      <w:pPr>
        <w:pStyle w:val="af4"/>
        <w:numPr>
          <w:ilvl w:val="0"/>
          <w:numId w:val="52"/>
        </w:numPr>
        <w:spacing w:after="0" w:line="264" w:lineRule="auto"/>
        <w:ind w:hanging="295"/>
        <w:jc w:val="both"/>
      </w:pPr>
      <w:r w:rsidRPr="00436F81">
        <w:rPr>
          <w:rFonts w:ascii="Times New Roman" w:hAnsi="Times New Roman"/>
          <w:color w:val="000000"/>
          <w:sz w:val="28"/>
        </w:rPr>
        <w:t xml:space="preserve">разучивание, </w:t>
      </w:r>
      <w:proofErr w:type="spellStart"/>
      <w:r w:rsidRPr="00436F81">
        <w:rPr>
          <w:rFonts w:ascii="Times New Roman" w:hAnsi="Times New Roman"/>
          <w:color w:val="000000"/>
          <w:sz w:val="28"/>
        </w:rPr>
        <w:t>харáктерное</w:t>
      </w:r>
      <w:proofErr w:type="spellEnd"/>
      <w:r w:rsidRPr="00436F81">
        <w:rPr>
          <w:rFonts w:ascii="Times New Roman" w:hAnsi="Times New Roman"/>
          <w:color w:val="000000"/>
          <w:sz w:val="28"/>
        </w:rPr>
        <w:t xml:space="preserve"> исполнение песни – портретной зарисовки;</w:t>
      </w:r>
    </w:p>
    <w:p w:rsidR="006B76EC" w:rsidRPr="00436F81" w:rsidRDefault="006B76EC" w:rsidP="006B76EC">
      <w:pPr>
        <w:pStyle w:val="af4"/>
        <w:numPr>
          <w:ilvl w:val="0"/>
          <w:numId w:val="52"/>
        </w:numPr>
        <w:spacing w:after="0" w:line="264" w:lineRule="auto"/>
        <w:ind w:hanging="295"/>
        <w:jc w:val="both"/>
      </w:pPr>
      <w:proofErr w:type="gramStart"/>
      <w:r w:rsidRPr="00436F81">
        <w:rPr>
          <w:rFonts w:ascii="Times New Roman" w:hAnsi="Times New Roman"/>
          <w:color w:val="000000"/>
          <w:sz w:val="28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  <w:proofErr w:type="gramEnd"/>
    </w:p>
    <w:p w:rsidR="006B76EC" w:rsidRPr="00973523" w:rsidRDefault="006B76EC" w:rsidP="006B76EC">
      <w:pPr>
        <w:spacing w:after="0" w:line="264" w:lineRule="auto"/>
        <w:ind w:left="120" w:hanging="687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Какой же праздник без музыки?</w:t>
      </w:r>
    </w:p>
    <w:p w:rsidR="006B76EC" w:rsidRPr="00973523" w:rsidRDefault="006B76EC" w:rsidP="006B76EC">
      <w:pPr>
        <w:spacing w:after="0" w:line="264" w:lineRule="auto"/>
        <w:ind w:left="-567"/>
        <w:jc w:val="both"/>
      </w:pPr>
      <w:r w:rsidRPr="00973523">
        <w:rPr>
          <w:rFonts w:ascii="Times New Roman" w:hAnsi="Times New Roman"/>
          <w:color w:val="000000"/>
          <w:sz w:val="28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6B76EC" w:rsidRPr="00436F81" w:rsidRDefault="006B76EC" w:rsidP="006B76EC">
      <w:pPr>
        <w:spacing w:after="0" w:line="264" w:lineRule="auto"/>
        <w:ind w:left="-567"/>
        <w:jc w:val="both"/>
        <w:rPr>
          <w:i/>
        </w:rPr>
      </w:pPr>
      <w:r w:rsidRPr="00436F81">
        <w:rPr>
          <w:rFonts w:ascii="Times New Roman" w:hAnsi="Times New Roman"/>
          <w:i/>
          <w:color w:val="000000"/>
          <w:sz w:val="28"/>
        </w:rPr>
        <w:t xml:space="preserve">Виды деятельности </w:t>
      </w:r>
      <w:proofErr w:type="gramStart"/>
      <w:r w:rsidRPr="00436F81">
        <w:rPr>
          <w:rFonts w:ascii="Times New Roman" w:hAnsi="Times New Roman"/>
          <w:i/>
          <w:color w:val="000000"/>
          <w:sz w:val="28"/>
        </w:rPr>
        <w:t>обучающихся</w:t>
      </w:r>
      <w:proofErr w:type="gramEnd"/>
      <w:r w:rsidRPr="00436F81">
        <w:rPr>
          <w:rFonts w:ascii="Times New Roman" w:hAnsi="Times New Roman"/>
          <w:i/>
          <w:color w:val="000000"/>
          <w:sz w:val="28"/>
        </w:rPr>
        <w:t>:</w:t>
      </w:r>
    </w:p>
    <w:p w:rsidR="006B76EC" w:rsidRPr="00436F81" w:rsidRDefault="006B76EC" w:rsidP="006B76EC">
      <w:pPr>
        <w:pStyle w:val="af4"/>
        <w:numPr>
          <w:ilvl w:val="0"/>
          <w:numId w:val="53"/>
        </w:numPr>
        <w:spacing w:after="0" w:line="264" w:lineRule="auto"/>
        <w:ind w:hanging="295"/>
        <w:jc w:val="both"/>
      </w:pPr>
      <w:r w:rsidRPr="00436F81">
        <w:rPr>
          <w:rFonts w:ascii="Times New Roman" w:hAnsi="Times New Roman"/>
          <w:color w:val="000000"/>
          <w:sz w:val="28"/>
        </w:rPr>
        <w:t>диалог с учителем о значении музыки на празднике;</w:t>
      </w:r>
    </w:p>
    <w:p w:rsidR="006B76EC" w:rsidRPr="00436F81" w:rsidRDefault="006B76EC" w:rsidP="006B76EC">
      <w:pPr>
        <w:pStyle w:val="af4"/>
        <w:numPr>
          <w:ilvl w:val="0"/>
          <w:numId w:val="53"/>
        </w:numPr>
        <w:spacing w:after="0" w:line="264" w:lineRule="auto"/>
        <w:ind w:hanging="295"/>
        <w:jc w:val="both"/>
      </w:pPr>
      <w:r w:rsidRPr="00436F81">
        <w:rPr>
          <w:rFonts w:ascii="Times New Roman" w:hAnsi="Times New Roman"/>
          <w:color w:val="000000"/>
          <w:sz w:val="28"/>
        </w:rPr>
        <w:t>слушание произведений торжественного, праздничного характера;</w:t>
      </w:r>
    </w:p>
    <w:p w:rsidR="006B76EC" w:rsidRPr="00436F81" w:rsidRDefault="006B76EC" w:rsidP="006B76EC">
      <w:pPr>
        <w:pStyle w:val="af4"/>
        <w:numPr>
          <w:ilvl w:val="0"/>
          <w:numId w:val="53"/>
        </w:numPr>
        <w:spacing w:after="0" w:line="264" w:lineRule="auto"/>
        <w:ind w:hanging="295"/>
        <w:jc w:val="both"/>
      </w:pPr>
      <w:r w:rsidRPr="00436F81">
        <w:rPr>
          <w:rFonts w:ascii="Times New Roman" w:hAnsi="Times New Roman"/>
          <w:color w:val="000000"/>
          <w:sz w:val="28"/>
        </w:rPr>
        <w:t>«</w:t>
      </w:r>
      <w:proofErr w:type="spellStart"/>
      <w:r w:rsidRPr="00436F81">
        <w:rPr>
          <w:rFonts w:ascii="Times New Roman" w:hAnsi="Times New Roman"/>
          <w:color w:val="000000"/>
          <w:sz w:val="28"/>
        </w:rPr>
        <w:t>дирижирование</w:t>
      </w:r>
      <w:proofErr w:type="spellEnd"/>
      <w:r w:rsidRPr="00436F81">
        <w:rPr>
          <w:rFonts w:ascii="Times New Roman" w:hAnsi="Times New Roman"/>
          <w:color w:val="000000"/>
          <w:sz w:val="28"/>
        </w:rPr>
        <w:t>» фрагментами произведений;</w:t>
      </w:r>
    </w:p>
    <w:p w:rsidR="006B76EC" w:rsidRPr="00436F81" w:rsidRDefault="006B76EC" w:rsidP="006B76EC">
      <w:pPr>
        <w:pStyle w:val="af4"/>
        <w:numPr>
          <w:ilvl w:val="0"/>
          <w:numId w:val="53"/>
        </w:numPr>
        <w:spacing w:after="0" w:line="264" w:lineRule="auto"/>
        <w:ind w:hanging="295"/>
        <w:jc w:val="both"/>
      </w:pPr>
      <w:r w:rsidRPr="00436F81">
        <w:rPr>
          <w:rFonts w:ascii="Times New Roman" w:hAnsi="Times New Roman"/>
          <w:color w:val="000000"/>
          <w:sz w:val="28"/>
        </w:rPr>
        <w:t xml:space="preserve">конкурс на лучшего «дирижёра»; </w:t>
      </w:r>
    </w:p>
    <w:p w:rsidR="006B76EC" w:rsidRPr="00436F81" w:rsidRDefault="006B76EC" w:rsidP="006B76EC">
      <w:pPr>
        <w:pStyle w:val="af4"/>
        <w:numPr>
          <w:ilvl w:val="0"/>
          <w:numId w:val="53"/>
        </w:numPr>
        <w:spacing w:after="0" w:line="264" w:lineRule="auto"/>
        <w:ind w:hanging="295"/>
        <w:jc w:val="both"/>
      </w:pPr>
      <w:r w:rsidRPr="00436F81">
        <w:rPr>
          <w:rFonts w:ascii="Times New Roman" w:hAnsi="Times New Roman"/>
          <w:color w:val="000000"/>
          <w:sz w:val="28"/>
        </w:rPr>
        <w:t>разучивание и исполнение тематических песен к ближайшему празднику;</w:t>
      </w:r>
    </w:p>
    <w:p w:rsidR="006B76EC" w:rsidRPr="00436F81" w:rsidRDefault="006B76EC" w:rsidP="006B76EC">
      <w:pPr>
        <w:pStyle w:val="af4"/>
        <w:numPr>
          <w:ilvl w:val="0"/>
          <w:numId w:val="53"/>
        </w:numPr>
        <w:spacing w:after="0" w:line="264" w:lineRule="auto"/>
        <w:ind w:hanging="295"/>
        <w:jc w:val="both"/>
      </w:pPr>
      <w:r w:rsidRPr="00436F81">
        <w:rPr>
          <w:rFonts w:ascii="Times New Roman" w:hAnsi="Times New Roman"/>
          <w:color w:val="000000"/>
          <w:sz w:val="28"/>
        </w:rPr>
        <w:t>проблемная ситуация: почему на праздниках обязательно звучит музыка;</w:t>
      </w:r>
    </w:p>
    <w:p w:rsidR="006B76EC" w:rsidRPr="00436F81" w:rsidRDefault="006B76EC" w:rsidP="006B76EC">
      <w:pPr>
        <w:pStyle w:val="af4"/>
        <w:numPr>
          <w:ilvl w:val="0"/>
          <w:numId w:val="53"/>
        </w:numPr>
        <w:spacing w:after="0" w:line="264" w:lineRule="auto"/>
        <w:ind w:hanging="295"/>
        <w:jc w:val="both"/>
      </w:pPr>
      <w:r w:rsidRPr="00436F81">
        <w:rPr>
          <w:rFonts w:ascii="Times New Roman" w:hAnsi="Times New Roman"/>
          <w:color w:val="000000"/>
          <w:sz w:val="28"/>
        </w:rPr>
        <w:t xml:space="preserve">вариативно: запись </w:t>
      </w:r>
      <w:proofErr w:type="spellStart"/>
      <w:r w:rsidRPr="00436F81">
        <w:rPr>
          <w:rFonts w:ascii="Times New Roman" w:hAnsi="Times New Roman"/>
          <w:color w:val="000000"/>
          <w:sz w:val="28"/>
        </w:rPr>
        <w:t>видеооткрытки</w:t>
      </w:r>
      <w:proofErr w:type="spellEnd"/>
      <w:r w:rsidRPr="00436F81">
        <w:rPr>
          <w:rFonts w:ascii="Times New Roman" w:hAnsi="Times New Roman"/>
          <w:color w:val="000000"/>
          <w:sz w:val="28"/>
        </w:rPr>
        <w:t xml:space="preserve"> с музыкальным поздравлением; групповые творческие шутливые двигательные импровизации «Цирковая труппа».</w:t>
      </w:r>
    </w:p>
    <w:p w:rsidR="006B76EC" w:rsidRPr="00973523" w:rsidRDefault="006B76EC" w:rsidP="006B76EC">
      <w:pPr>
        <w:spacing w:after="0" w:line="264" w:lineRule="auto"/>
        <w:ind w:left="-567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Танцы, игры и веселье</w:t>
      </w:r>
    </w:p>
    <w:p w:rsidR="006B76EC" w:rsidRPr="00973523" w:rsidRDefault="006B76EC" w:rsidP="006B76EC">
      <w:pPr>
        <w:spacing w:after="0" w:line="264" w:lineRule="auto"/>
        <w:ind w:left="-567"/>
        <w:jc w:val="both"/>
      </w:pPr>
      <w:r w:rsidRPr="00436F81">
        <w:rPr>
          <w:rFonts w:ascii="Times New Roman" w:hAnsi="Times New Roman"/>
          <w:i/>
          <w:color w:val="000000"/>
          <w:sz w:val="28"/>
        </w:rPr>
        <w:t>Содержание:</w:t>
      </w:r>
      <w:r w:rsidRPr="00973523">
        <w:rPr>
          <w:rFonts w:ascii="Times New Roman" w:hAnsi="Times New Roman"/>
          <w:color w:val="000000"/>
          <w:sz w:val="28"/>
        </w:rPr>
        <w:t xml:space="preserve"> Музыка – игра звуками. Танец – искусство и радость движения. Примеры популярных танцев.</w:t>
      </w:r>
    </w:p>
    <w:p w:rsidR="006B76EC" w:rsidRPr="00436F81" w:rsidRDefault="006B76EC" w:rsidP="006B76EC">
      <w:pPr>
        <w:spacing w:after="0" w:line="264" w:lineRule="auto"/>
        <w:ind w:left="-567"/>
        <w:jc w:val="both"/>
        <w:rPr>
          <w:i/>
        </w:rPr>
      </w:pPr>
      <w:r w:rsidRPr="00436F81">
        <w:rPr>
          <w:rFonts w:ascii="Times New Roman" w:hAnsi="Times New Roman"/>
          <w:i/>
          <w:color w:val="000000"/>
          <w:sz w:val="28"/>
        </w:rPr>
        <w:t xml:space="preserve">Виды деятельности </w:t>
      </w:r>
      <w:proofErr w:type="gramStart"/>
      <w:r w:rsidRPr="00436F81">
        <w:rPr>
          <w:rFonts w:ascii="Times New Roman" w:hAnsi="Times New Roman"/>
          <w:i/>
          <w:color w:val="000000"/>
          <w:sz w:val="28"/>
        </w:rPr>
        <w:t>обучающихся</w:t>
      </w:r>
      <w:proofErr w:type="gramEnd"/>
      <w:r w:rsidRPr="00436F81">
        <w:rPr>
          <w:rFonts w:ascii="Times New Roman" w:hAnsi="Times New Roman"/>
          <w:i/>
          <w:color w:val="000000"/>
          <w:sz w:val="28"/>
        </w:rPr>
        <w:t>:</w:t>
      </w:r>
    </w:p>
    <w:p w:rsidR="006B76EC" w:rsidRPr="00436F81" w:rsidRDefault="006B76EC" w:rsidP="006B76EC">
      <w:pPr>
        <w:pStyle w:val="af4"/>
        <w:numPr>
          <w:ilvl w:val="0"/>
          <w:numId w:val="54"/>
        </w:numPr>
        <w:spacing w:after="0" w:line="264" w:lineRule="auto"/>
        <w:ind w:hanging="295"/>
        <w:jc w:val="both"/>
      </w:pPr>
      <w:r w:rsidRPr="00436F81">
        <w:rPr>
          <w:rFonts w:ascii="Times New Roman" w:hAnsi="Times New Roman"/>
          <w:color w:val="000000"/>
          <w:sz w:val="28"/>
        </w:rPr>
        <w:t>слушание, исполнение музыки скерцозного характера;</w:t>
      </w:r>
    </w:p>
    <w:p w:rsidR="006B76EC" w:rsidRPr="00436F81" w:rsidRDefault="006B76EC" w:rsidP="006B76EC">
      <w:pPr>
        <w:pStyle w:val="af4"/>
        <w:numPr>
          <w:ilvl w:val="0"/>
          <w:numId w:val="54"/>
        </w:numPr>
        <w:spacing w:after="0" w:line="264" w:lineRule="auto"/>
        <w:ind w:hanging="295"/>
        <w:jc w:val="both"/>
      </w:pPr>
      <w:r w:rsidRPr="00436F81">
        <w:rPr>
          <w:rFonts w:ascii="Times New Roman" w:hAnsi="Times New Roman"/>
          <w:color w:val="000000"/>
          <w:sz w:val="28"/>
        </w:rPr>
        <w:t>разучивание, исполнение танцевальных движений;</w:t>
      </w:r>
    </w:p>
    <w:p w:rsidR="006B76EC" w:rsidRPr="00436F81" w:rsidRDefault="006B76EC" w:rsidP="006B76EC">
      <w:pPr>
        <w:pStyle w:val="af4"/>
        <w:numPr>
          <w:ilvl w:val="0"/>
          <w:numId w:val="54"/>
        </w:numPr>
        <w:spacing w:after="0" w:line="264" w:lineRule="auto"/>
        <w:ind w:hanging="295"/>
        <w:jc w:val="both"/>
      </w:pPr>
      <w:r w:rsidRPr="00436F81">
        <w:rPr>
          <w:rFonts w:ascii="Times New Roman" w:hAnsi="Times New Roman"/>
          <w:color w:val="000000"/>
          <w:sz w:val="28"/>
        </w:rPr>
        <w:t>танец-игра;</w:t>
      </w:r>
    </w:p>
    <w:p w:rsidR="006B76EC" w:rsidRPr="00436F81" w:rsidRDefault="006B76EC" w:rsidP="006B76EC">
      <w:pPr>
        <w:pStyle w:val="af4"/>
        <w:numPr>
          <w:ilvl w:val="0"/>
          <w:numId w:val="54"/>
        </w:numPr>
        <w:spacing w:after="0" w:line="264" w:lineRule="auto"/>
        <w:ind w:hanging="295"/>
        <w:jc w:val="both"/>
      </w:pPr>
      <w:r w:rsidRPr="00436F81">
        <w:rPr>
          <w:rFonts w:ascii="Times New Roman" w:hAnsi="Times New Roman"/>
          <w:color w:val="000000"/>
          <w:sz w:val="28"/>
        </w:rPr>
        <w:t xml:space="preserve">рефлексия собственного эмоционального состояния после </w:t>
      </w:r>
      <w:proofErr w:type="spellStart"/>
      <w:r w:rsidRPr="00436F81">
        <w:rPr>
          <w:rFonts w:ascii="Times New Roman" w:hAnsi="Times New Roman"/>
          <w:color w:val="000000"/>
          <w:sz w:val="28"/>
        </w:rPr>
        <w:t>участияв</w:t>
      </w:r>
      <w:proofErr w:type="spellEnd"/>
      <w:r w:rsidRPr="00436F81">
        <w:rPr>
          <w:rFonts w:ascii="Times New Roman" w:hAnsi="Times New Roman"/>
          <w:color w:val="000000"/>
          <w:sz w:val="28"/>
        </w:rPr>
        <w:t xml:space="preserve"> танцевальных </w:t>
      </w:r>
      <w:proofErr w:type="gramStart"/>
      <w:r w:rsidRPr="00436F81">
        <w:rPr>
          <w:rFonts w:ascii="Times New Roman" w:hAnsi="Times New Roman"/>
          <w:color w:val="000000"/>
          <w:sz w:val="28"/>
        </w:rPr>
        <w:t>композициях</w:t>
      </w:r>
      <w:proofErr w:type="gramEnd"/>
      <w:r w:rsidRPr="00436F81">
        <w:rPr>
          <w:rFonts w:ascii="Times New Roman" w:hAnsi="Times New Roman"/>
          <w:color w:val="000000"/>
          <w:sz w:val="28"/>
        </w:rPr>
        <w:t xml:space="preserve"> и импровизациях;</w:t>
      </w:r>
    </w:p>
    <w:p w:rsidR="006B76EC" w:rsidRPr="00436F81" w:rsidRDefault="006B76EC" w:rsidP="006B76EC">
      <w:pPr>
        <w:pStyle w:val="af4"/>
        <w:numPr>
          <w:ilvl w:val="0"/>
          <w:numId w:val="54"/>
        </w:numPr>
        <w:spacing w:after="0" w:line="264" w:lineRule="auto"/>
        <w:ind w:hanging="295"/>
        <w:jc w:val="both"/>
      </w:pPr>
      <w:r w:rsidRPr="00436F81">
        <w:rPr>
          <w:rFonts w:ascii="Times New Roman" w:hAnsi="Times New Roman"/>
          <w:color w:val="000000"/>
          <w:sz w:val="28"/>
        </w:rPr>
        <w:t>проблемная ситуация: зачем люди танцуют;</w:t>
      </w:r>
    </w:p>
    <w:p w:rsidR="006B76EC" w:rsidRPr="00436F81" w:rsidRDefault="006B76EC" w:rsidP="006B76EC">
      <w:pPr>
        <w:pStyle w:val="af4"/>
        <w:numPr>
          <w:ilvl w:val="0"/>
          <w:numId w:val="54"/>
        </w:numPr>
        <w:spacing w:after="0" w:line="264" w:lineRule="auto"/>
        <w:ind w:hanging="295"/>
        <w:jc w:val="both"/>
      </w:pPr>
      <w:r w:rsidRPr="00436F81">
        <w:rPr>
          <w:rFonts w:ascii="Times New Roman" w:hAnsi="Times New Roman"/>
          <w:color w:val="000000"/>
          <w:sz w:val="28"/>
        </w:rPr>
        <w:lastRenderedPageBreak/>
        <w:t>ритмическая импровизация в стиле определённого танцевального жанра;</w:t>
      </w:r>
    </w:p>
    <w:p w:rsidR="006B76EC" w:rsidRPr="00973523" w:rsidRDefault="006B76EC" w:rsidP="006B76EC">
      <w:pPr>
        <w:spacing w:after="0" w:line="264" w:lineRule="auto"/>
        <w:ind w:left="-567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Музыка на войне, музыка о войне</w:t>
      </w:r>
    </w:p>
    <w:p w:rsidR="006B76EC" w:rsidRPr="00973523" w:rsidRDefault="006B76EC" w:rsidP="006B76EC">
      <w:pPr>
        <w:spacing w:after="0" w:line="264" w:lineRule="auto"/>
        <w:ind w:left="-567"/>
        <w:jc w:val="both"/>
      </w:pPr>
      <w:r w:rsidRPr="00436F81">
        <w:rPr>
          <w:rFonts w:ascii="Times New Roman" w:hAnsi="Times New Roman"/>
          <w:i/>
          <w:color w:val="000000"/>
          <w:sz w:val="28"/>
        </w:rPr>
        <w:t>Содержание:</w:t>
      </w:r>
      <w:r w:rsidRPr="00973523">
        <w:rPr>
          <w:rFonts w:ascii="Times New Roman" w:hAnsi="Times New Roman"/>
          <w:color w:val="000000"/>
          <w:sz w:val="28"/>
        </w:rPr>
        <w:t xml:space="preserve"> Военная тема в музыкальном искусстве. </w:t>
      </w:r>
      <w:proofErr w:type="gramStart"/>
      <w:r w:rsidRPr="00973523">
        <w:rPr>
          <w:rFonts w:ascii="Times New Roman" w:hAnsi="Times New Roman"/>
          <w:color w:val="000000"/>
          <w:sz w:val="28"/>
        </w:rPr>
        <w:t>Военные песни, марши, интонации, ритмы, тембры (призывная кварта, пунктирный ритм, тембры малого барабана, трубы).</w:t>
      </w:r>
      <w:proofErr w:type="gramEnd"/>
      <w:r w:rsidRPr="00973523">
        <w:rPr>
          <w:rFonts w:ascii="Times New Roman" w:hAnsi="Times New Roman"/>
          <w:color w:val="000000"/>
          <w:sz w:val="28"/>
        </w:rPr>
        <w:t xml:space="preserve"> Песни Великой Отечественной войны – песни Великой Победы.</w:t>
      </w:r>
    </w:p>
    <w:p w:rsidR="006B76EC" w:rsidRPr="00436F81" w:rsidRDefault="006B76EC" w:rsidP="006B76EC">
      <w:pPr>
        <w:spacing w:after="0" w:line="264" w:lineRule="auto"/>
        <w:ind w:left="-567"/>
        <w:jc w:val="both"/>
        <w:rPr>
          <w:i/>
        </w:rPr>
      </w:pPr>
      <w:r w:rsidRPr="00436F81">
        <w:rPr>
          <w:rFonts w:ascii="Times New Roman" w:hAnsi="Times New Roman"/>
          <w:i/>
          <w:color w:val="000000"/>
          <w:sz w:val="28"/>
        </w:rPr>
        <w:t xml:space="preserve">Виды деятельности </w:t>
      </w:r>
      <w:proofErr w:type="gramStart"/>
      <w:r w:rsidRPr="00436F81">
        <w:rPr>
          <w:rFonts w:ascii="Times New Roman" w:hAnsi="Times New Roman"/>
          <w:i/>
          <w:color w:val="000000"/>
          <w:sz w:val="28"/>
        </w:rPr>
        <w:t>обучающихся</w:t>
      </w:r>
      <w:proofErr w:type="gramEnd"/>
      <w:r w:rsidRPr="00436F81">
        <w:rPr>
          <w:rFonts w:ascii="Times New Roman" w:hAnsi="Times New Roman"/>
          <w:i/>
          <w:color w:val="000000"/>
          <w:sz w:val="28"/>
        </w:rPr>
        <w:t>:</w:t>
      </w:r>
    </w:p>
    <w:p w:rsidR="006B76EC" w:rsidRPr="00436F81" w:rsidRDefault="006B76EC" w:rsidP="006B76EC">
      <w:pPr>
        <w:pStyle w:val="af4"/>
        <w:numPr>
          <w:ilvl w:val="0"/>
          <w:numId w:val="55"/>
        </w:numPr>
        <w:spacing w:after="0" w:line="264" w:lineRule="auto"/>
        <w:jc w:val="both"/>
      </w:pPr>
      <w:r w:rsidRPr="00436F81">
        <w:rPr>
          <w:rFonts w:ascii="Times New Roman" w:hAnsi="Times New Roman"/>
          <w:color w:val="000000"/>
          <w:sz w:val="28"/>
        </w:rPr>
        <w:t>чтение учебных и художественных текстов, посвящённых песням Великой Отечественной войны;</w:t>
      </w:r>
    </w:p>
    <w:p w:rsidR="006B76EC" w:rsidRPr="00436F81" w:rsidRDefault="006B76EC" w:rsidP="006B76EC">
      <w:pPr>
        <w:pStyle w:val="af4"/>
        <w:numPr>
          <w:ilvl w:val="0"/>
          <w:numId w:val="55"/>
        </w:numPr>
        <w:spacing w:after="0" w:line="264" w:lineRule="auto"/>
        <w:jc w:val="both"/>
      </w:pPr>
      <w:r w:rsidRPr="00436F81">
        <w:rPr>
          <w:rFonts w:ascii="Times New Roman" w:hAnsi="Times New Roman"/>
          <w:color w:val="000000"/>
          <w:sz w:val="28"/>
        </w:rPr>
        <w:t>слушание, исполнение песен Великой Отечественной войны, знакомство с историей их сочинения и исполнения;</w:t>
      </w:r>
    </w:p>
    <w:p w:rsidR="006B76EC" w:rsidRPr="00436F81" w:rsidRDefault="006B76EC" w:rsidP="006B76EC">
      <w:pPr>
        <w:pStyle w:val="af4"/>
        <w:numPr>
          <w:ilvl w:val="0"/>
          <w:numId w:val="55"/>
        </w:numPr>
        <w:spacing w:after="0" w:line="264" w:lineRule="auto"/>
        <w:jc w:val="both"/>
      </w:pPr>
      <w:r w:rsidRPr="00436F81">
        <w:rPr>
          <w:rFonts w:ascii="Times New Roman" w:hAnsi="Times New Roman"/>
          <w:color w:val="000000"/>
          <w:sz w:val="28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6B76EC" w:rsidRPr="00973523" w:rsidRDefault="006B76EC" w:rsidP="006B76EC">
      <w:pPr>
        <w:spacing w:after="0" w:line="264" w:lineRule="auto"/>
        <w:ind w:left="-567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Главный музыкальный символ</w:t>
      </w:r>
    </w:p>
    <w:p w:rsidR="006B76EC" w:rsidRPr="00973523" w:rsidRDefault="006B76EC" w:rsidP="006B76EC">
      <w:pPr>
        <w:spacing w:after="0" w:line="264" w:lineRule="auto"/>
        <w:ind w:left="-567"/>
        <w:jc w:val="both"/>
      </w:pPr>
      <w:r w:rsidRPr="006E74CE">
        <w:rPr>
          <w:rFonts w:ascii="Times New Roman" w:hAnsi="Times New Roman"/>
          <w:i/>
          <w:color w:val="000000"/>
          <w:sz w:val="28"/>
        </w:rPr>
        <w:t>Содержание:</w:t>
      </w:r>
      <w:r w:rsidRPr="00973523">
        <w:rPr>
          <w:rFonts w:ascii="Times New Roman" w:hAnsi="Times New Roman"/>
          <w:color w:val="000000"/>
          <w:sz w:val="28"/>
        </w:rPr>
        <w:t xml:space="preserve"> Гимн России – главный музыкальный символ нашей страны. Традиции исполнения Гимна России. Другие гимны.</w:t>
      </w:r>
    </w:p>
    <w:p w:rsidR="006B76EC" w:rsidRPr="006E74CE" w:rsidRDefault="006B76EC" w:rsidP="006B76EC">
      <w:pPr>
        <w:spacing w:after="0" w:line="264" w:lineRule="auto"/>
        <w:ind w:left="-567"/>
        <w:jc w:val="both"/>
        <w:rPr>
          <w:i/>
        </w:rPr>
      </w:pPr>
      <w:r w:rsidRPr="006E74CE">
        <w:rPr>
          <w:rFonts w:ascii="Times New Roman" w:hAnsi="Times New Roman"/>
          <w:i/>
          <w:color w:val="000000"/>
          <w:sz w:val="28"/>
        </w:rPr>
        <w:t xml:space="preserve">Виды деятельности </w:t>
      </w:r>
      <w:proofErr w:type="gramStart"/>
      <w:r w:rsidRPr="006E74CE">
        <w:rPr>
          <w:rFonts w:ascii="Times New Roman" w:hAnsi="Times New Roman"/>
          <w:i/>
          <w:color w:val="000000"/>
          <w:sz w:val="28"/>
        </w:rPr>
        <w:t>обучающихся</w:t>
      </w:r>
      <w:proofErr w:type="gramEnd"/>
      <w:r w:rsidRPr="006E74CE">
        <w:rPr>
          <w:rFonts w:ascii="Times New Roman" w:hAnsi="Times New Roman"/>
          <w:i/>
          <w:color w:val="000000"/>
          <w:sz w:val="28"/>
        </w:rPr>
        <w:t>:</w:t>
      </w:r>
    </w:p>
    <w:p w:rsidR="006B76EC" w:rsidRPr="006E74CE" w:rsidRDefault="006B76EC" w:rsidP="006B76EC">
      <w:pPr>
        <w:pStyle w:val="af4"/>
        <w:numPr>
          <w:ilvl w:val="0"/>
          <w:numId w:val="56"/>
        </w:numPr>
        <w:spacing w:after="0" w:line="264" w:lineRule="auto"/>
        <w:jc w:val="both"/>
      </w:pPr>
      <w:r w:rsidRPr="006E74CE">
        <w:rPr>
          <w:rFonts w:ascii="Times New Roman" w:hAnsi="Times New Roman"/>
          <w:color w:val="000000"/>
          <w:sz w:val="28"/>
        </w:rPr>
        <w:t>разучивание, исполнение Гимна Российской Федерации;</w:t>
      </w:r>
    </w:p>
    <w:p w:rsidR="006B76EC" w:rsidRPr="006E74CE" w:rsidRDefault="006B76EC" w:rsidP="006B76EC">
      <w:pPr>
        <w:pStyle w:val="af4"/>
        <w:numPr>
          <w:ilvl w:val="0"/>
          <w:numId w:val="56"/>
        </w:numPr>
        <w:spacing w:after="0" w:line="264" w:lineRule="auto"/>
        <w:jc w:val="both"/>
      </w:pPr>
      <w:r w:rsidRPr="006E74CE">
        <w:rPr>
          <w:rFonts w:ascii="Times New Roman" w:hAnsi="Times New Roman"/>
          <w:color w:val="000000"/>
          <w:sz w:val="28"/>
        </w:rPr>
        <w:t>знакомство с историей создания, правилами исполнения;</w:t>
      </w:r>
    </w:p>
    <w:p w:rsidR="006B76EC" w:rsidRPr="006E74CE" w:rsidRDefault="006B76EC" w:rsidP="006B76EC">
      <w:pPr>
        <w:pStyle w:val="af4"/>
        <w:numPr>
          <w:ilvl w:val="0"/>
          <w:numId w:val="56"/>
        </w:numPr>
        <w:spacing w:after="0" w:line="264" w:lineRule="auto"/>
        <w:jc w:val="both"/>
      </w:pPr>
      <w:r w:rsidRPr="006E74CE">
        <w:rPr>
          <w:rFonts w:ascii="Times New Roman" w:hAnsi="Times New Roman"/>
          <w:color w:val="000000"/>
          <w:sz w:val="28"/>
        </w:rPr>
        <w:t>просмотр видеозаписей парада, церемонии награждения спортсменов;</w:t>
      </w:r>
    </w:p>
    <w:p w:rsidR="006B76EC" w:rsidRPr="006E74CE" w:rsidRDefault="006B76EC" w:rsidP="006B76EC">
      <w:pPr>
        <w:pStyle w:val="af4"/>
        <w:numPr>
          <w:ilvl w:val="0"/>
          <w:numId w:val="56"/>
        </w:numPr>
        <w:spacing w:after="0" w:line="264" w:lineRule="auto"/>
        <w:jc w:val="both"/>
      </w:pPr>
      <w:r w:rsidRPr="006E74CE">
        <w:rPr>
          <w:rFonts w:ascii="Times New Roman" w:hAnsi="Times New Roman"/>
          <w:color w:val="000000"/>
          <w:sz w:val="28"/>
        </w:rPr>
        <w:t>чувство гордости, понятия достоинства и чести;</w:t>
      </w:r>
    </w:p>
    <w:p w:rsidR="006B76EC" w:rsidRPr="006E74CE" w:rsidRDefault="006B76EC" w:rsidP="006B76EC">
      <w:pPr>
        <w:pStyle w:val="af4"/>
        <w:numPr>
          <w:ilvl w:val="0"/>
          <w:numId w:val="56"/>
        </w:numPr>
        <w:spacing w:after="0" w:line="264" w:lineRule="auto"/>
        <w:jc w:val="both"/>
      </w:pPr>
      <w:r w:rsidRPr="006E74CE">
        <w:rPr>
          <w:rFonts w:ascii="Times New Roman" w:hAnsi="Times New Roman"/>
          <w:color w:val="000000"/>
          <w:sz w:val="28"/>
        </w:rPr>
        <w:t>обсуждение этических вопросов, связанных с государственными символами страны;</w:t>
      </w:r>
    </w:p>
    <w:p w:rsidR="006B76EC" w:rsidRPr="006E74CE" w:rsidRDefault="006B76EC" w:rsidP="006B76EC">
      <w:pPr>
        <w:pStyle w:val="af4"/>
        <w:numPr>
          <w:ilvl w:val="0"/>
          <w:numId w:val="56"/>
        </w:numPr>
        <w:spacing w:after="0" w:line="264" w:lineRule="auto"/>
        <w:jc w:val="both"/>
      </w:pPr>
      <w:r w:rsidRPr="006E74CE">
        <w:rPr>
          <w:rFonts w:ascii="Times New Roman" w:hAnsi="Times New Roman"/>
          <w:color w:val="000000"/>
          <w:sz w:val="28"/>
        </w:rPr>
        <w:t>разучивание, исполнение Гимна своей республики, города, школы.</w:t>
      </w:r>
    </w:p>
    <w:p w:rsidR="006B76EC" w:rsidRPr="00973523" w:rsidRDefault="006B76EC" w:rsidP="006B76EC">
      <w:pPr>
        <w:spacing w:after="0" w:line="264" w:lineRule="auto"/>
        <w:ind w:left="-567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Искусство времени</w:t>
      </w:r>
    </w:p>
    <w:p w:rsidR="006B76EC" w:rsidRPr="00973523" w:rsidRDefault="006B76EC" w:rsidP="006B76EC">
      <w:pPr>
        <w:spacing w:after="0" w:line="264" w:lineRule="auto"/>
        <w:ind w:left="-567"/>
        <w:jc w:val="both"/>
      </w:pPr>
      <w:r w:rsidRPr="006E74CE">
        <w:rPr>
          <w:rFonts w:ascii="Times New Roman" w:hAnsi="Times New Roman"/>
          <w:i/>
          <w:color w:val="000000"/>
          <w:sz w:val="28"/>
        </w:rPr>
        <w:t>Содержание:</w:t>
      </w:r>
      <w:r w:rsidRPr="00973523">
        <w:rPr>
          <w:rFonts w:ascii="Times New Roman" w:hAnsi="Times New Roman"/>
          <w:color w:val="000000"/>
          <w:sz w:val="28"/>
        </w:rPr>
        <w:t xml:space="preserve"> Музыка – временное искусство. Погружение в поток музыкального звучания. Музыкальные образы движения, изменения и развития.</w:t>
      </w:r>
    </w:p>
    <w:p w:rsidR="006B76EC" w:rsidRPr="006E74CE" w:rsidRDefault="006B76EC" w:rsidP="006B76EC">
      <w:pPr>
        <w:spacing w:after="0" w:line="264" w:lineRule="auto"/>
        <w:ind w:left="-567"/>
        <w:jc w:val="both"/>
        <w:rPr>
          <w:i/>
        </w:rPr>
      </w:pPr>
      <w:r w:rsidRPr="006E74CE">
        <w:rPr>
          <w:rFonts w:ascii="Times New Roman" w:hAnsi="Times New Roman"/>
          <w:i/>
          <w:color w:val="000000"/>
          <w:sz w:val="28"/>
        </w:rPr>
        <w:t xml:space="preserve">Виды деятельности </w:t>
      </w:r>
      <w:proofErr w:type="gramStart"/>
      <w:r w:rsidRPr="006E74CE">
        <w:rPr>
          <w:rFonts w:ascii="Times New Roman" w:hAnsi="Times New Roman"/>
          <w:i/>
          <w:color w:val="000000"/>
          <w:sz w:val="28"/>
        </w:rPr>
        <w:t>обучающихся</w:t>
      </w:r>
      <w:proofErr w:type="gramEnd"/>
      <w:r w:rsidRPr="006E74CE">
        <w:rPr>
          <w:rFonts w:ascii="Times New Roman" w:hAnsi="Times New Roman"/>
          <w:i/>
          <w:color w:val="000000"/>
          <w:sz w:val="28"/>
        </w:rPr>
        <w:t>:</w:t>
      </w:r>
    </w:p>
    <w:p w:rsidR="006B76EC" w:rsidRPr="006E74CE" w:rsidRDefault="006B76EC" w:rsidP="006B76EC">
      <w:pPr>
        <w:pStyle w:val="af4"/>
        <w:numPr>
          <w:ilvl w:val="0"/>
          <w:numId w:val="57"/>
        </w:numPr>
        <w:spacing w:after="0" w:line="264" w:lineRule="auto"/>
        <w:jc w:val="both"/>
      </w:pPr>
      <w:r w:rsidRPr="006E74CE">
        <w:rPr>
          <w:rFonts w:ascii="Times New Roman" w:hAnsi="Times New Roman"/>
          <w:color w:val="000000"/>
          <w:sz w:val="28"/>
        </w:rPr>
        <w:t>слушание, исполнение музыкальных произведений, передающих образ непрерывного движения;</w:t>
      </w:r>
    </w:p>
    <w:p w:rsidR="006B76EC" w:rsidRPr="006E74CE" w:rsidRDefault="006B76EC" w:rsidP="006B76EC">
      <w:pPr>
        <w:pStyle w:val="af4"/>
        <w:numPr>
          <w:ilvl w:val="0"/>
          <w:numId w:val="57"/>
        </w:numPr>
        <w:spacing w:after="0" w:line="264" w:lineRule="auto"/>
        <w:jc w:val="both"/>
      </w:pPr>
      <w:r w:rsidRPr="006E74CE">
        <w:rPr>
          <w:rFonts w:ascii="Times New Roman" w:hAnsi="Times New Roman"/>
          <w:color w:val="000000"/>
          <w:sz w:val="28"/>
        </w:rPr>
        <w:t>наблюдение за своими телесными реакциями (дыхание, пульс, мышечный тонус) при восприятии музыки;</w:t>
      </w:r>
    </w:p>
    <w:p w:rsidR="006B76EC" w:rsidRPr="006E74CE" w:rsidRDefault="006B76EC" w:rsidP="006B76EC">
      <w:pPr>
        <w:pStyle w:val="af4"/>
        <w:numPr>
          <w:ilvl w:val="0"/>
          <w:numId w:val="57"/>
        </w:numPr>
        <w:spacing w:after="0" w:line="264" w:lineRule="auto"/>
        <w:jc w:val="both"/>
      </w:pPr>
      <w:r w:rsidRPr="006E74CE">
        <w:rPr>
          <w:rFonts w:ascii="Times New Roman" w:hAnsi="Times New Roman"/>
          <w:color w:val="000000"/>
          <w:sz w:val="28"/>
        </w:rPr>
        <w:t>проблемная ситуация: как музыка воздействует на человека;</w:t>
      </w:r>
    </w:p>
    <w:p w:rsidR="006B76EC" w:rsidRPr="006E74CE" w:rsidRDefault="006B76EC" w:rsidP="006B76EC">
      <w:pPr>
        <w:pStyle w:val="af4"/>
        <w:numPr>
          <w:ilvl w:val="0"/>
          <w:numId w:val="57"/>
        </w:numPr>
        <w:spacing w:after="0" w:line="264" w:lineRule="auto"/>
        <w:jc w:val="both"/>
      </w:pPr>
      <w:r w:rsidRPr="006E74CE">
        <w:rPr>
          <w:rFonts w:ascii="Times New Roman" w:hAnsi="Times New Roman"/>
          <w:color w:val="000000"/>
          <w:sz w:val="28"/>
        </w:rPr>
        <w:t>вариативно: программная ритмическая или инструментальная импровизация «Поезд», «Космический корабль».</w:t>
      </w:r>
    </w:p>
    <w:p w:rsidR="006B76EC" w:rsidRPr="00973523" w:rsidRDefault="006B76EC" w:rsidP="006B76EC">
      <w:pPr>
        <w:spacing w:after="0"/>
        <w:ind w:left="120"/>
      </w:pPr>
    </w:p>
    <w:p w:rsidR="006B76EC" w:rsidRPr="00973523" w:rsidRDefault="006B76EC" w:rsidP="006B76EC">
      <w:pPr>
        <w:spacing w:after="0"/>
        <w:ind w:left="-567" w:firstLine="141"/>
      </w:pPr>
      <w:r w:rsidRPr="00973523">
        <w:rPr>
          <w:rFonts w:ascii="Times New Roman" w:hAnsi="Times New Roman"/>
          <w:b/>
          <w:color w:val="000000"/>
          <w:sz w:val="28"/>
        </w:rPr>
        <w:t>Модуль № 4 «Музыка народов мира»</w:t>
      </w:r>
    </w:p>
    <w:p w:rsidR="006B76EC" w:rsidRPr="00973523" w:rsidRDefault="006B76EC" w:rsidP="006B76EC">
      <w:pPr>
        <w:spacing w:after="0"/>
        <w:ind w:left="120"/>
      </w:pPr>
    </w:p>
    <w:p w:rsidR="006B76EC" w:rsidRPr="00973523" w:rsidRDefault="006B76EC" w:rsidP="006B76EC">
      <w:pPr>
        <w:spacing w:after="0" w:line="264" w:lineRule="auto"/>
        <w:ind w:left="-426"/>
        <w:jc w:val="both"/>
      </w:pPr>
      <w:r w:rsidRPr="00973523">
        <w:rPr>
          <w:rFonts w:ascii="Times New Roman" w:hAnsi="Times New Roman"/>
          <w:color w:val="000000"/>
          <w:sz w:val="28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</w:t>
      </w:r>
      <w:r w:rsidRPr="00973523">
        <w:rPr>
          <w:rFonts w:ascii="Times New Roman" w:hAnsi="Times New Roman"/>
          <w:color w:val="000000"/>
          <w:sz w:val="28"/>
        </w:rPr>
        <w:lastRenderedPageBreak/>
        <w:t xml:space="preserve">непереходимых границ» – тезис, выдвинутый Д.Б. </w:t>
      </w:r>
      <w:proofErr w:type="spellStart"/>
      <w:r w:rsidRPr="00973523">
        <w:rPr>
          <w:rFonts w:ascii="Times New Roman" w:hAnsi="Times New Roman"/>
          <w:color w:val="000000"/>
          <w:sz w:val="28"/>
        </w:rPr>
        <w:t>Кабалевским</w:t>
      </w:r>
      <w:proofErr w:type="spellEnd"/>
      <w:r w:rsidRPr="00973523">
        <w:rPr>
          <w:rFonts w:ascii="Times New Roman" w:hAnsi="Times New Roman"/>
          <w:color w:val="000000"/>
          <w:sz w:val="28"/>
        </w:rPr>
        <w:t xml:space="preserve"> во второй половине ХХ века, остаётся по-прежнему актуальным. Интонационная и жанровая близость фольклора разных народов. </w:t>
      </w:r>
    </w:p>
    <w:p w:rsidR="006B76EC" w:rsidRPr="00973523" w:rsidRDefault="006B76EC" w:rsidP="006B76EC">
      <w:pPr>
        <w:spacing w:after="0" w:line="264" w:lineRule="auto"/>
        <w:ind w:left="-426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Певец своего народа</w:t>
      </w:r>
    </w:p>
    <w:p w:rsidR="006B76EC" w:rsidRPr="00973523" w:rsidRDefault="006B76EC" w:rsidP="006B76EC">
      <w:pPr>
        <w:spacing w:after="0" w:line="264" w:lineRule="auto"/>
        <w:ind w:left="-426"/>
        <w:jc w:val="both"/>
      </w:pPr>
      <w:r w:rsidRPr="006E74CE">
        <w:rPr>
          <w:rFonts w:ascii="Times New Roman" w:hAnsi="Times New Roman"/>
          <w:i/>
          <w:color w:val="000000"/>
          <w:sz w:val="28"/>
        </w:rPr>
        <w:t>Содержание:</w:t>
      </w:r>
      <w:r w:rsidRPr="00973523">
        <w:rPr>
          <w:rFonts w:ascii="Times New Roman" w:hAnsi="Times New Roman"/>
          <w:color w:val="000000"/>
          <w:sz w:val="28"/>
        </w:rPr>
        <w:t xml:space="preserve">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6B76EC" w:rsidRPr="006E74CE" w:rsidRDefault="006B76EC" w:rsidP="006B76EC">
      <w:pPr>
        <w:spacing w:after="0" w:line="264" w:lineRule="auto"/>
        <w:ind w:left="-426"/>
        <w:jc w:val="both"/>
        <w:rPr>
          <w:i/>
        </w:rPr>
      </w:pPr>
      <w:r w:rsidRPr="006E74CE">
        <w:rPr>
          <w:rFonts w:ascii="Times New Roman" w:hAnsi="Times New Roman"/>
          <w:i/>
          <w:color w:val="000000"/>
          <w:sz w:val="28"/>
        </w:rPr>
        <w:t xml:space="preserve">Виды деятельности </w:t>
      </w:r>
      <w:proofErr w:type="gramStart"/>
      <w:r w:rsidRPr="006E74CE">
        <w:rPr>
          <w:rFonts w:ascii="Times New Roman" w:hAnsi="Times New Roman"/>
          <w:i/>
          <w:color w:val="000000"/>
          <w:sz w:val="28"/>
        </w:rPr>
        <w:t>обучающихся</w:t>
      </w:r>
      <w:proofErr w:type="gramEnd"/>
      <w:r w:rsidRPr="006E74CE">
        <w:rPr>
          <w:rFonts w:ascii="Times New Roman" w:hAnsi="Times New Roman"/>
          <w:i/>
          <w:color w:val="000000"/>
          <w:sz w:val="28"/>
        </w:rPr>
        <w:t>:</w:t>
      </w:r>
    </w:p>
    <w:p w:rsidR="006B76EC" w:rsidRPr="006E74CE" w:rsidRDefault="006B76EC" w:rsidP="006B76EC">
      <w:pPr>
        <w:pStyle w:val="af4"/>
        <w:numPr>
          <w:ilvl w:val="0"/>
          <w:numId w:val="58"/>
        </w:numPr>
        <w:spacing w:after="0" w:line="264" w:lineRule="auto"/>
        <w:jc w:val="both"/>
      </w:pPr>
      <w:r w:rsidRPr="006E74CE">
        <w:rPr>
          <w:rFonts w:ascii="Times New Roman" w:hAnsi="Times New Roman"/>
          <w:color w:val="000000"/>
          <w:sz w:val="28"/>
        </w:rPr>
        <w:t>знакомство с творчеством композиторов;</w:t>
      </w:r>
    </w:p>
    <w:p w:rsidR="006B76EC" w:rsidRPr="006E74CE" w:rsidRDefault="006B76EC" w:rsidP="006B76EC">
      <w:pPr>
        <w:pStyle w:val="af4"/>
        <w:numPr>
          <w:ilvl w:val="0"/>
          <w:numId w:val="58"/>
        </w:numPr>
        <w:spacing w:after="0" w:line="264" w:lineRule="auto"/>
        <w:jc w:val="both"/>
      </w:pPr>
      <w:r w:rsidRPr="006E74CE">
        <w:rPr>
          <w:rFonts w:ascii="Times New Roman" w:hAnsi="Times New Roman"/>
          <w:color w:val="000000"/>
          <w:sz w:val="28"/>
        </w:rPr>
        <w:t>сравнение их сочинений с народной музыкой;</w:t>
      </w:r>
    </w:p>
    <w:p w:rsidR="006B76EC" w:rsidRPr="006E74CE" w:rsidRDefault="006B76EC" w:rsidP="006B76EC">
      <w:pPr>
        <w:pStyle w:val="af4"/>
        <w:numPr>
          <w:ilvl w:val="0"/>
          <w:numId w:val="58"/>
        </w:numPr>
        <w:spacing w:after="0" w:line="264" w:lineRule="auto"/>
        <w:jc w:val="both"/>
      </w:pPr>
      <w:r w:rsidRPr="006E74CE">
        <w:rPr>
          <w:rFonts w:ascii="Times New Roman" w:hAnsi="Times New Roman"/>
          <w:color w:val="000000"/>
          <w:sz w:val="28"/>
        </w:rPr>
        <w:t>определение формы, принципа развития фольклорного музыкального материала;</w:t>
      </w:r>
    </w:p>
    <w:p w:rsidR="006B76EC" w:rsidRPr="006E74CE" w:rsidRDefault="006B76EC" w:rsidP="006B76EC">
      <w:pPr>
        <w:pStyle w:val="af4"/>
        <w:numPr>
          <w:ilvl w:val="0"/>
          <w:numId w:val="58"/>
        </w:numPr>
        <w:spacing w:after="0" w:line="264" w:lineRule="auto"/>
        <w:jc w:val="both"/>
      </w:pPr>
      <w:r w:rsidRPr="006E74CE">
        <w:rPr>
          <w:rFonts w:ascii="Times New Roman" w:hAnsi="Times New Roman"/>
          <w:color w:val="000000"/>
          <w:sz w:val="28"/>
        </w:rPr>
        <w:t>вокализация наиболее ярких тем инструментальных сочинений;</w:t>
      </w:r>
    </w:p>
    <w:p w:rsidR="006B76EC" w:rsidRPr="006E74CE" w:rsidRDefault="006B76EC" w:rsidP="006B76EC">
      <w:pPr>
        <w:pStyle w:val="af4"/>
        <w:numPr>
          <w:ilvl w:val="0"/>
          <w:numId w:val="58"/>
        </w:numPr>
        <w:spacing w:after="0" w:line="264" w:lineRule="auto"/>
        <w:jc w:val="both"/>
      </w:pPr>
      <w:r w:rsidRPr="006E74CE">
        <w:rPr>
          <w:rFonts w:ascii="Times New Roman" w:hAnsi="Times New Roman"/>
          <w:color w:val="000000"/>
          <w:sz w:val="28"/>
        </w:rPr>
        <w:t>разучивание, исполнение доступных вокальных сочинений;</w:t>
      </w:r>
    </w:p>
    <w:p w:rsidR="006B76EC" w:rsidRPr="006E74CE" w:rsidRDefault="006B76EC" w:rsidP="006B76EC">
      <w:pPr>
        <w:pStyle w:val="af4"/>
        <w:numPr>
          <w:ilvl w:val="0"/>
          <w:numId w:val="58"/>
        </w:numPr>
        <w:spacing w:after="0" w:line="264" w:lineRule="auto"/>
        <w:jc w:val="both"/>
      </w:pPr>
      <w:r w:rsidRPr="006E74CE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6B76EC" w:rsidRPr="006E74CE" w:rsidRDefault="006B76EC" w:rsidP="006B76EC">
      <w:pPr>
        <w:pStyle w:val="af4"/>
        <w:numPr>
          <w:ilvl w:val="0"/>
          <w:numId w:val="58"/>
        </w:numPr>
        <w:spacing w:after="0" w:line="264" w:lineRule="auto"/>
        <w:jc w:val="both"/>
      </w:pPr>
      <w:r w:rsidRPr="006E74CE">
        <w:rPr>
          <w:rFonts w:ascii="Times New Roman" w:hAnsi="Times New Roman"/>
          <w:color w:val="000000"/>
          <w:sz w:val="28"/>
        </w:rPr>
        <w:t>творческие, исследовательские проекты, посвящённые выдающимся композиторам.</w:t>
      </w:r>
    </w:p>
    <w:p w:rsidR="006B76EC" w:rsidRPr="00973523" w:rsidRDefault="006B76EC" w:rsidP="006B76EC">
      <w:pPr>
        <w:spacing w:after="0" w:line="264" w:lineRule="auto"/>
        <w:ind w:left="-426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 xml:space="preserve">Музыка стран ближнего зарубежья </w:t>
      </w:r>
    </w:p>
    <w:p w:rsidR="006B76EC" w:rsidRPr="00973523" w:rsidRDefault="006B76EC" w:rsidP="006B76EC">
      <w:pPr>
        <w:spacing w:after="0" w:line="264" w:lineRule="auto"/>
        <w:ind w:left="-426"/>
        <w:jc w:val="both"/>
      </w:pPr>
      <w:r w:rsidRPr="006E74CE">
        <w:rPr>
          <w:rFonts w:ascii="Times New Roman" w:hAnsi="Times New Roman"/>
          <w:i/>
          <w:color w:val="000000"/>
          <w:sz w:val="28"/>
        </w:rPr>
        <w:t>Содержание:</w:t>
      </w:r>
      <w:r w:rsidRPr="00973523">
        <w:rPr>
          <w:rFonts w:ascii="Times New Roman" w:hAnsi="Times New Roman"/>
          <w:color w:val="000000"/>
          <w:sz w:val="28"/>
        </w:rPr>
        <w:t xml:space="preserve">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6B76EC" w:rsidRPr="00973523" w:rsidRDefault="006B76EC" w:rsidP="006B76EC">
      <w:pPr>
        <w:spacing w:after="0" w:line="264" w:lineRule="auto"/>
        <w:ind w:left="-426"/>
        <w:jc w:val="both"/>
      </w:pPr>
      <w:r w:rsidRPr="00973523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973523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973523">
        <w:rPr>
          <w:rFonts w:ascii="Times New Roman" w:hAnsi="Times New Roman"/>
          <w:color w:val="000000"/>
          <w:sz w:val="28"/>
        </w:rPr>
        <w:t>:</w:t>
      </w:r>
    </w:p>
    <w:p w:rsidR="006B76EC" w:rsidRPr="006E74CE" w:rsidRDefault="006B76EC" w:rsidP="006B76EC">
      <w:pPr>
        <w:pStyle w:val="af4"/>
        <w:numPr>
          <w:ilvl w:val="0"/>
          <w:numId w:val="59"/>
        </w:numPr>
        <w:spacing w:after="0" w:line="264" w:lineRule="auto"/>
        <w:jc w:val="both"/>
      </w:pPr>
      <w:r w:rsidRPr="006E74CE">
        <w:rPr>
          <w:rFonts w:ascii="Times New Roman" w:hAnsi="Times New Roman"/>
          <w:color w:val="000000"/>
          <w:sz w:val="28"/>
        </w:rPr>
        <w:t>знакомство с особенностями музыкального фольклора народов других стран;</w:t>
      </w:r>
    </w:p>
    <w:p w:rsidR="006B76EC" w:rsidRPr="006E74CE" w:rsidRDefault="006B76EC" w:rsidP="006B76EC">
      <w:pPr>
        <w:pStyle w:val="af4"/>
        <w:numPr>
          <w:ilvl w:val="0"/>
          <w:numId w:val="59"/>
        </w:numPr>
        <w:spacing w:after="0" w:line="264" w:lineRule="auto"/>
        <w:jc w:val="both"/>
      </w:pPr>
      <w:r w:rsidRPr="006E74CE">
        <w:rPr>
          <w:rFonts w:ascii="Times New Roman" w:hAnsi="Times New Roman"/>
          <w:color w:val="000000"/>
          <w:sz w:val="28"/>
        </w:rPr>
        <w:t>определение характерных черт, типичных элементов музыкального языка (ритм, лад, интонации);</w:t>
      </w:r>
    </w:p>
    <w:p w:rsidR="006B76EC" w:rsidRPr="006E74CE" w:rsidRDefault="006B76EC" w:rsidP="006B76EC">
      <w:pPr>
        <w:pStyle w:val="af4"/>
        <w:numPr>
          <w:ilvl w:val="0"/>
          <w:numId w:val="59"/>
        </w:numPr>
        <w:spacing w:after="0" w:line="264" w:lineRule="auto"/>
        <w:jc w:val="both"/>
      </w:pPr>
      <w:r w:rsidRPr="006E74CE">
        <w:rPr>
          <w:rFonts w:ascii="Times New Roman" w:hAnsi="Times New Roman"/>
          <w:color w:val="000000"/>
          <w:sz w:val="28"/>
        </w:rPr>
        <w:t>знакомство с внешним видом, особенностями исполнения и звучания народных инструментов;</w:t>
      </w:r>
    </w:p>
    <w:p w:rsidR="006B76EC" w:rsidRPr="006E74CE" w:rsidRDefault="006B76EC" w:rsidP="006B76EC">
      <w:pPr>
        <w:pStyle w:val="af4"/>
        <w:numPr>
          <w:ilvl w:val="0"/>
          <w:numId w:val="59"/>
        </w:numPr>
        <w:spacing w:after="0" w:line="264" w:lineRule="auto"/>
        <w:jc w:val="both"/>
      </w:pPr>
      <w:r w:rsidRPr="006E74CE">
        <w:rPr>
          <w:rFonts w:ascii="Times New Roman" w:hAnsi="Times New Roman"/>
          <w:color w:val="000000"/>
          <w:sz w:val="28"/>
        </w:rPr>
        <w:t>определение на слух тембров инструментов;</w:t>
      </w:r>
    </w:p>
    <w:p w:rsidR="006B76EC" w:rsidRPr="006E74CE" w:rsidRDefault="006B76EC" w:rsidP="006B76EC">
      <w:pPr>
        <w:pStyle w:val="af4"/>
        <w:numPr>
          <w:ilvl w:val="0"/>
          <w:numId w:val="59"/>
        </w:numPr>
        <w:spacing w:after="0" w:line="264" w:lineRule="auto"/>
        <w:jc w:val="both"/>
      </w:pPr>
      <w:r w:rsidRPr="006E74CE">
        <w:rPr>
          <w:rFonts w:ascii="Times New Roman" w:hAnsi="Times New Roman"/>
          <w:color w:val="000000"/>
          <w:sz w:val="28"/>
        </w:rPr>
        <w:t xml:space="preserve">классификация на группы </w:t>
      </w:r>
      <w:proofErr w:type="gramStart"/>
      <w:r w:rsidRPr="006E74CE">
        <w:rPr>
          <w:rFonts w:ascii="Times New Roman" w:hAnsi="Times New Roman"/>
          <w:color w:val="000000"/>
          <w:sz w:val="28"/>
        </w:rPr>
        <w:t>духовых</w:t>
      </w:r>
      <w:proofErr w:type="gramEnd"/>
      <w:r w:rsidRPr="006E74CE">
        <w:rPr>
          <w:rFonts w:ascii="Times New Roman" w:hAnsi="Times New Roman"/>
          <w:color w:val="000000"/>
          <w:sz w:val="28"/>
        </w:rPr>
        <w:t>, ударных, струнных;</w:t>
      </w:r>
    </w:p>
    <w:p w:rsidR="006B76EC" w:rsidRPr="006E74CE" w:rsidRDefault="006B76EC" w:rsidP="006B76EC">
      <w:pPr>
        <w:pStyle w:val="af4"/>
        <w:numPr>
          <w:ilvl w:val="0"/>
          <w:numId w:val="59"/>
        </w:numPr>
        <w:spacing w:after="0" w:line="264" w:lineRule="auto"/>
        <w:jc w:val="both"/>
      </w:pPr>
      <w:r w:rsidRPr="006E74CE">
        <w:rPr>
          <w:rFonts w:ascii="Times New Roman" w:hAnsi="Times New Roman"/>
          <w:color w:val="000000"/>
          <w:sz w:val="28"/>
        </w:rPr>
        <w:t>музыкальная викторина на знание тембров народных инструментов;</w:t>
      </w:r>
    </w:p>
    <w:p w:rsidR="006B76EC" w:rsidRPr="006E74CE" w:rsidRDefault="006B76EC" w:rsidP="006B76EC">
      <w:pPr>
        <w:pStyle w:val="af4"/>
        <w:numPr>
          <w:ilvl w:val="0"/>
          <w:numId w:val="59"/>
        </w:numPr>
        <w:spacing w:after="0" w:line="264" w:lineRule="auto"/>
        <w:jc w:val="both"/>
      </w:pPr>
      <w:r w:rsidRPr="006E74CE">
        <w:rPr>
          <w:rFonts w:ascii="Times New Roman" w:hAnsi="Times New Roman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 w:rsidR="006B76EC" w:rsidRPr="006E74CE" w:rsidRDefault="006B76EC" w:rsidP="006B76EC">
      <w:pPr>
        <w:pStyle w:val="af4"/>
        <w:numPr>
          <w:ilvl w:val="0"/>
          <w:numId w:val="59"/>
        </w:numPr>
        <w:spacing w:after="0" w:line="264" w:lineRule="auto"/>
        <w:jc w:val="both"/>
      </w:pPr>
      <w:r w:rsidRPr="006E74CE">
        <w:rPr>
          <w:rFonts w:ascii="Times New Roman" w:hAnsi="Times New Roman"/>
          <w:color w:val="000000"/>
          <w:sz w:val="28"/>
        </w:rPr>
        <w:t xml:space="preserve">сравнение интонаций, жанров, ладов, инструментов других </w:t>
      </w:r>
      <w:proofErr w:type="spellStart"/>
      <w:r w:rsidRPr="006E74CE">
        <w:rPr>
          <w:rFonts w:ascii="Times New Roman" w:hAnsi="Times New Roman"/>
          <w:color w:val="000000"/>
          <w:sz w:val="28"/>
        </w:rPr>
        <w:t>народовс</w:t>
      </w:r>
      <w:proofErr w:type="spellEnd"/>
      <w:r w:rsidRPr="006E74CE">
        <w:rPr>
          <w:rFonts w:ascii="Times New Roman" w:hAnsi="Times New Roman"/>
          <w:color w:val="000000"/>
          <w:sz w:val="28"/>
        </w:rPr>
        <w:t xml:space="preserve"> фольклорными элементами народов России;</w:t>
      </w:r>
    </w:p>
    <w:p w:rsidR="006B76EC" w:rsidRPr="006E74CE" w:rsidRDefault="006B76EC" w:rsidP="006B76EC">
      <w:pPr>
        <w:pStyle w:val="af4"/>
        <w:numPr>
          <w:ilvl w:val="0"/>
          <w:numId w:val="59"/>
        </w:numPr>
        <w:spacing w:after="0" w:line="264" w:lineRule="auto"/>
        <w:jc w:val="both"/>
      </w:pPr>
      <w:r w:rsidRPr="006E74CE">
        <w:rPr>
          <w:rFonts w:ascii="Times New Roman" w:hAnsi="Times New Roman"/>
          <w:color w:val="000000"/>
          <w:sz w:val="28"/>
        </w:rPr>
        <w:lastRenderedPageBreak/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6B76EC" w:rsidRPr="006E74CE" w:rsidRDefault="006B76EC" w:rsidP="006B76EC">
      <w:pPr>
        <w:pStyle w:val="af4"/>
        <w:numPr>
          <w:ilvl w:val="0"/>
          <w:numId w:val="59"/>
        </w:numPr>
        <w:spacing w:after="0" w:line="264" w:lineRule="auto"/>
        <w:jc w:val="both"/>
      </w:pPr>
      <w:r w:rsidRPr="006E74CE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6B76EC" w:rsidRPr="006E74CE" w:rsidRDefault="006B76EC" w:rsidP="006B76EC">
      <w:pPr>
        <w:pStyle w:val="af4"/>
        <w:numPr>
          <w:ilvl w:val="0"/>
          <w:numId w:val="59"/>
        </w:numPr>
        <w:spacing w:after="0" w:line="264" w:lineRule="auto"/>
        <w:jc w:val="both"/>
      </w:pPr>
      <w:r w:rsidRPr="006E74CE">
        <w:rPr>
          <w:rFonts w:ascii="Times New Roman" w:hAnsi="Times New Roman"/>
          <w:color w:val="000000"/>
          <w:sz w:val="28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6B76EC" w:rsidRPr="00973523" w:rsidRDefault="006B76EC" w:rsidP="006B76EC">
      <w:pPr>
        <w:spacing w:after="0" w:line="264" w:lineRule="auto"/>
        <w:ind w:left="-426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Музыка стран дальнего зарубежья</w:t>
      </w:r>
    </w:p>
    <w:p w:rsidR="006B76EC" w:rsidRPr="00973523" w:rsidRDefault="006B76EC" w:rsidP="006B76EC">
      <w:pPr>
        <w:spacing w:after="0" w:line="264" w:lineRule="auto"/>
        <w:ind w:left="-426"/>
        <w:jc w:val="both"/>
      </w:pPr>
      <w:r w:rsidRPr="00973523">
        <w:rPr>
          <w:rFonts w:ascii="Times New Roman" w:hAnsi="Times New Roman"/>
          <w:color w:val="000000"/>
          <w:sz w:val="28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</w:t>
      </w:r>
      <w:proofErr w:type="gramStart"/>
      <w:r w:rsidRPr="00973523">
        <w:rPr>
          <w:rFonts w:ascii="Times New Roman" w:hAnsi="Times New Roman"/>
          <w:color w:val="000000"/>
          <w:sz w:val="28"/>
        </w:rPr>
        <w:t xml:space="preserve">Танцевальные жанры (по выбору учителя могут быть представлены болеро, фанданго, хота, танго, самба, румба, ча-ча-ча, </w:t>
      </w:r>
      <w:proofErr w:type="spellStart"/>
      <w:r w:rsidRPr="00973523">
        <w:rPr>
          <w:rFonts w:ascii="Times New Roman" w:hAnsi="Times New Roman"/>
          <w:color w:val="000000"/>
          <w:sz w:val="28"/>
        </w:rPr>
        <w:t>сальса</w:t>
      </w:r>
      <w:proofErr w:type="spellEnd"/>
      <w:r w:rsidRPr="00973523">
        <w:rPr>
          <w:rFonts w:ascii="Times New Roman" w:hAnsi="Times New Roman"/>
          <w:color w:val="000000"/>
          <w:sz w:val="28"/>
        </w:rPr>
        <w:t xml:space="preserve">, босса-нова и другие). </w:t>
      </w:r>
      <w:proofErr w:type="gramEnd"/>
    </w:p>
    <w:p w:rsidR="006B76EC" w:rsidRPr="00973523" w:rsidRDefault="006B76EC" w:rsidP="006B76EC">
      <w:pPr>
        <w:spacing w:after="0" w:line="264" w:lineRule="auto"/>
        <w:ind w:left="-426"/>
        <w:jc w:val="both"/>
      </w:pPr>
      <w:r w:rsidRPr="00973523">
        <w:rPr>
          <w:rFonts w:ascii="Times New Roman" w:hAnsi="Times New Roman"/>
          <w:color w:val="000000"/>
          <w:sz w:val="28"/>
        </w:rPr>
        <w:t xml:space="preserve">Смешение традиций и культур в музыке Северной Америки. </w:t>
      </w:r>
    </w:p>
    <w:p w:rsidR="006B76EC" w:rsidRPr="00973523" w:rsidRDefault="006B76EC" w:rsidP="006B76EC">
      <w:pPr>
        <w:spacing w:after="0" w:line="264" w:lineRule="auto"/>
        <w:ind w:left="-426"/>
        <w:jc w:val="both"/>
      </w:pPr>
      <w:r w:rsidRPr="00973523">
        <w:rPr>
          <w:rFonts w:ascii="Times New Roman" w:hAnsi="Times New Roman"/>
          <w:color w:val="000000"/>
          <w:sz w:val="28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6B76EC" w:rsidRPr="00973523" w:rsidRDefault="006B76EC" w:rsidP="006B76EC">
      <w:pPr>
        <w:spacing w:after="0" w:line="264" w:lineRule="auto"/>
        <w:ind w:left="-426"/>
        <w:jc w:val="both"/>
      </w:pPr>
      <w:r w:rsidRPr="00973523">
        <w:rPr>
          <w:rFonts w:ascii="Times New Roman" w:hAnsi="Times New Roman"/>
          <w:color w:val="000000"/>
          <w:sz w:val="28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6B76EC" w:rsidRPr="00973523" w:rsidRDefault="006B76EC" w:rsidP="006B76EC">
      <w:pPr>
        <w:spacing w:after="0" w:line="264" w:lineRule="auto"/>
        <w:ind w:left="-426"/>
        <w:jc w:val="both"/>
      </w:pPr>
      <w:r w:rsidRPr="00973523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973523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973523">
        <w:rPr>
          <w:rFonts w:ascii="Times New Roman" w:hAnsi="Times New Roman"/>
          <w:color w:val="000000"/>
          <w:sz w:val="28"/>
        </w:rPr>
        <w:t>:</w:t>
      </w:r>
    </w:p>
    <w:p w:rsidR="006B76EC" w:rsidRPr="006E74CE" w:rsidRDefault="006B76EC" w:rsidP="006B76EC">
      <w:pPr>
        <w:pStyle w:val="af4"/>
        <w:numPr>
          <w:ilvl w:val="0"/>
          <w:numId w:val="60"/>
        </w:numPr>
        <w:spacing w:after="0" w:line="264" w:lineRule="auto"/>
        <w:jc w:val="both"/>
      </w:pPr>
      <w:r w:rsidRPr="006E74CE">
        <w:rPr>
          <w:rFonts w:ascii="Times New Roman" w:hAnsi="Times New Roman"/>
          <w:color w:val="000000"/>
          <w:sz w:val="28"/>
        </w:rPr>
        <w:t>знакомство с особенностями музыкального фольклора народов других стран;</w:t>
      </w:r>
    </w:p>
    <w:p w:rsidR="006B76EC" w:rsidRPr="006E74CE" w:rsidRDefault="006B76EC" w:rsidP="006B76EC">
      <w:pPr>
        <w:pStyle w:val="af4"/>
        <w:numPr>
          <w:ilvl w:val="0"/>
          <w:numId w:val="60"/>
        </w:numPr>
        <w:spacing w:after="0" w:line="264" w:lineRule="auto"/>
        <w:jc w:val="both"/>
      </w:pPr>
      <w:r w:rsidRPr="006E74CE">
        <w:rPr>
          <w:rFonts w:ascii="Times New Roman" w:hAnsi="Times New Roman"/>
          <w:color w:val="000000"/>
          <w:sz w:val="28"/>
        </w:rPr>
        <w:t>определение характерных черт, типичных элементов музыкального языка (ритм, лад, интонации);</w:t>
      </w:r>
    </w:p>
    <w:p w:rsidR="006B76EC" w:rsidRPr="006E74CE" w:rsidRDefault="006B76EC" w:rsidP="006B76EC">
      <w:pPr>
        <w:pStyle w:val="af4"/>
        <w:numPr>
          <w:ilvl w:val="0"/>
          <w:numId w:val="60"/>
        </w:numPr>
        <w:spacing w:after="0" w:line="264" w:lineRule="auto"/>
        <w:jc w:val="both"/>
      </w:pPr>
      <w:r w:rsidRPr="006E74CE">
        <w:rPr>
          <w:rFonts w:ascii="Times New Roman" w:hAnsi="Times New Roman"/>
          <w:color w:val="000000"/>
          <w:sz w:val="28"/>
        </w:rPr>
        <w:t>знакомство с внешним видом, особенностями исполнения и звучания народных инструментов;</w:t>
      </w:r>
    </w:p>
    <w:p w:rsidR="006B76EC" w:rsidRPr="006E74CE" w:rsidRDefault="006B76EC" w:rsidP="006B76EC">
      <w:pPr>
        <w:pStyle w:val="af4"/>
        <w:numPr>
          <w:ilvl w:val="0"/>
          <w:numId w:val="60"/>
        </w:numPr>
        <w:spacing w:after="0" w:line="264" w:lineRule="auto"/>
        <w:jc w:val="both"/>
      </w:pPr>
      <w:r w:rsidRPr="006E74CE">
        <w:rPr>
          <w:rFonts w:ascii="Times New Roman" w:hAnsi="Times New Roman"/>
          <w:color w:val="000000"/>
          <w:sz w:val="28"/>
        </w:rPr>
        <w:t>определение на слух тембров инструментов;</w:t>
      </w:r>
    </w:p>
    <w:p w:rsidR="006B76EC" w:rsidRPr="006E74CE" w:rsidRDefault="006B76EC" w:rsidP="006B76EC">
      <w:pPr>
        <w:pStyle w:val="af4"/>
        <w:numPr>
          <w:ilvl w:val="0"/>
          <w:numId w:val="60"/>
        </w:numPr>
        <w:spacing w:after="0" w:line="264" w:lineRule="auto"/>
        <w:jc w:val="both"/>
      </w:pPr>
      <w:r w:rsidRPr="006E74CE">
        <w:rPr>
          <w:rFonts w:ascii="Times New Roman" w:hAnsi="Times New Roman"/>
          <w:color w:val="000000"/>
          <w:sz w:val="28"/>
        </w:rPr>
        <w:t xml:space="preserve">классификация на группы </w:t>
      </w:r>
      <w:proofErr w:type="gramStart"/>
      <w:r w:rsidRPr="006E74CE">
        <w:rPr>
          <w:rFonts w:ascii="Times New Roman" w:hAnsi="Times New Roman"/>
          <w:color w:val="000000"/>
          <w:sz w:val="28"/>
        </w:rPr>
        <w:t>духовых</w:t>
      </w:r>
      <w:proofErr w:type="gramEnd"/>
      <w:r w:rsidRPr="006E74CE">
        <w:rPr>
          <w:rFonts w:ascii="Times New Roman" w:hAnsi="Times New Roman"/>
          <w:color w:val="000000"/>
          <w:sz w:val="28"/>
        </w:rPr>
        <w:t>, ударных, струнных;</w:t>
      </w:r>
    </w:p>
    <w:p w:rsidR="006B76EC" w:rsidRPr="006E74CE" w:rsidRDefault="006B76EC" w:rsidP="006B76EC">
      <w:pPr>
        <w:pStyle w:val="af4"/>
        <w:numPr>
          <w:ilvl w:val="0"/>
          <w:numId w:val="60"/>
        </w:numPr>
        <w:spacing w:after="0" w:line="264" w:lineRule="auto"/>
        <w:jc w:val="both"/>
      </w:pPr>
      <w:r w:rsidRPr="006E74CE">
        <w:rPr>
          <w:rFonts w:ascii="Times New Roman" w:hAnsi="Times New Roman"/>
          <w:color w:val="000000"/>
          <w:sz w:val="28"/>
        </w:rPr>
        <w:t>музыкальная викторина на знание тембров народных инструментов;</w:t>
      </w:r>
    </w:p>
    <w:p w:rsidR="006B76EC" w:rsidRPr="006E74CE" w:rsidRDefault="006B76EC" w:rsidP="006B76EC">
      <w:pPr>
        <w:pStyle w:val="af4"/>
        <w:numPr>
          <w:ilvl w:val="0"/>
          <w:numId w:val="60"/>
        </w:numPr>
        <w:spacing w:after="0" w:line="264" w:lineRule="auto"/>
        <w:jc w:val="both"/>
      </w:pPr>
      <w:r w:rsidRPr="006E74CE">
        <w:rPr>
          <w:rFonts w:ascii="Times New Roman" w:hAnsi="Times New Roman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 w:rsidR="006B76EC" w:rsidRPr="006E74CE" w:rsidRDefault="006B76EC" w:rsidP="006B76EC">
      <w:pPr>
        <w:pStyle w:val="af4"/>
        <w:numPr>
          <w:ilvl w:val="0"/>
          <w:numId w:val="60"/>
        </w:numPr>
        <w:spacing w:after="0" w:line="264" w:lineRule="auto"/>
        <w:jc w:val="both"/>
      </w:pPr>
      <w:r w:rsidRPr="006E74CE">
        <w:rPr>
          <w:rFonts w:ascii="Times New Roman" w:hAnsi="Times New Roman"/>
          <w:color w:val="000000"/>
          <w:sz w:val="28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6B76EC" w:rsidRPr="006E74CE" w:rsidRDefault="006B76EC" w:rsidP="006B76EC">
      <w:pPr>
        <w:pStyle w:val="af4"/>
        <w:numPr>
          <w:ilvl w:val="0"/>
          <w:numId w:val="60"/>
        </w:numPr>
        <w:spacing w:after="0" w:line="264" w:lineRule="auto"/>
        <w:jc w:val="both"/>
      </w:pPr>
      <w:r w:rsidRPr="006E74CE">
        <w:rPr>
          <w:rFonts w:ascii="Times New Roman" w:hAnsi="Times New Roman"/>
          <w:color w:val="000000"/>
          <w:sz w:val="28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6B76EC" w:rsidRPr="006E74CE" w:rsidRDefault="006B76EC" w:rsidP="006B76EC">
      <w:pPr>
        <w:pStyle w:val="af4"/>
        <w:numPr>
          <w:ilvl w:val="0"/>
          <w:numId w:val="60"/>
        </w:numPr>
        <w:spacing w:after="0" w:line="264" w:lineRule="auto"/>
        <w:jc w:val="both"/>
      </w:pPr>
      <w:r w:rsidRPr="006E74CE">
        <w:rPr>
          <w:rFonts w:ascii="Times New Roman" w:hAnsi="Times New Roman"/>
          <w:color w:val="000000"/>
          <w:sz w:val="28"/>
        </w:rPr>
        <w:lastRenderedPageBreak/>
        <w:t>вариативно: исполнение на клавишных или духовых инструментах народных мелодий, прослеживание их по нотной записи;</w:t>
      </w:r>
    </w:p>
    <w:p w:rsidR="006B76EC" w:rsidRPr="006E74CE" w:rsidRDefault="006B76EC" w:rsidP="006B76EC">
      <w:pPr>
        <w:pStyle w:val="af4"/>
        <w:numPr>
          <w:ilvl w:val="0"/>
          <w:numId w:val="60"/>
        </w:numPr>
        <w:spacing w:after="0" w:line="264" w:lineRule="auto"/>
        <w:jc w:val="both"/>
      </w:pPr>
      <w:r w:rsidRPr="006E74CE">
        <w:rPr>
          <w:rFonts w:ascii="Times New Roman" w:hAnsi="Times New Roman"/>
          <w:color w:val="000000"/>
          <w:sz w:val="28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6B76EC" w:rsidRPr="00973523" w:rsidRDefault="006B76EC" w:rsidP="006B76EC">
      <w:pPr>
        <w:spacing w:after="0" w:line="264" w:lineRule="auto"/>
        <w:ind w:left="-567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Диалог культур</w:t>
      </w:r>
    </w:p>
    <w:p w:rsidR="006B76EC" w:rsidRPr="00973523" w:rsidRDefault="006B76EC" w:rsidP="006B76EC">
      <w:pPr>
        <w:spacing w:after="0" w:line="264" w:lineRule="auto"/>
        <w:ind w:left="-567"/>
        <w:jc w:val="both"/>
      </w:pPr>
      <w:r w:rsidRPr="006E74CE">
        <w:rPr>
          <w:rFonts w:ascii="Times New Roman" w:hAnsi="Times New Roman"/>
          <w:i/>
          <w:color w:val="000000"/>
          <w:sz w:val="28"/>
        </w:rPr>
        <w:t>Содержание:</w:t>
      </w:r>
      <w:r w:rsidRPr="00973523">
        <w:rPr>
          <w:rFonts w:ascii="Times New Roman" w:hAnsi="Times New Roman"/>
          <w:color w:val="000000"/>
          <w:sz w:val="28"/>
        </w:rPr>
        <w:t xml:space="preserve">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6B76EC" w:rsidRPr="006E74CE" w:rsidRDefault="006B76EC" w:rsidP="006B76EC">
      <w:pPr>
        <w:spacing w:after="0" w:line="264" w:lineRule="auto"/>
        <w:ind w:left="-567"/>
        <w:jc w:val="both"/>
        <w:rPr>
          <w:i/>
        </w:rPr>
      </w:pPr>
      <w:r w:rsidRPr="006E74CE">
        <w:rPr>
          <w:rFonts w:ascii="Times New Roman" w:hAnsi="Times New Roman"/>
          <w:i/>
          <w:color w:val="000000"/>
          <w:sz w:val="28"/>
        </w:rPr>
        <w:t xml:space="preserve">Виды деятельности </w:t>
      </w:r>
      <w:proofErr w:type="gramStart"/>
      <w:r w:rsidRPr="006E74CE">
        <w:rPr>
          <w:rFonts w:ascii="Times New Roman" w:hAnsi="Times New Roman"/>
          <w:i/>
          <w:color w:val="000000"/>
          <w:sz w:val="28"/>
        </w:rPr>
        <w:t>обучающихся</w:t>
      </w:r>
      <w:proofErr w:type="gramEnd"/>
      <w:r w:rsidRPr="006E74CE">
        <w:rPr>
          <w:rFonts w:ascii="Times New Roman" w:hAnsi="Times New Roman"/>
          <w:i/>
          <w:color w:val="000000"/>
          <w:sz w:val="28"/>
        </w:rPr>
        <w:t>:</w:t>
      </w:r>
    </w:p>
    <w:p w:rsidR="006B76EC" w:rsidRPr="006E74CE" w:rsidRDefault="006B76EC" w:rsidP="006B76EC">
      <w:pPr>
        <w:pStyle w:val="af4"/>
        <w:numPr>
          <w:ilvl w:val="0"/>
          <w:numId w:val="61"/>
        </w:numPr>
        <w:spacing w:after="0" w:line="264" w:lineRule="auto"/>
        <w:jc w:val="both"/>
      </w:pPr>
      <w:r w:rsidRPr="006E74CE">
        <w:rPr>
          <w:rFonts w:ascii="Times New Roman" w:hAnsi="Times New Roman"/>
          <w:color w:val="000000"/>
          <w:sz w:val="28"/>
        </w:rPr>
        <w:t>знакомство с творчеством композиторов;</w:t>
      </w:r>
    </w:p>
    <w:p w:rsidR="006B76EC" w:rsidRPr="006E74CE" w:rsidRDefault="006B76EC" w:rsidP="006B76EC">
      <w:pPr>
        <w:pStyle w:val="af4"/>
        <w:numPr>
          <w:ilvl w:val="0"/>
          <w:numId w:val="61"/>
        </w:numPr>
        <w:spacing w:after="0" w:line="264" w:lineRule="auto"/>
        <w:jc w:val="both"/>
      </w:pPr>
      <w:r w:rsidRPr="006E74CE">
        <w:rPr>
          <w:rFonts w:ascii="Times New Roman" w:hAnsi="Times New Roman"/>
          <w:color w:val="000000"/>
          <w:sz w:val="28"/>
        </w:rPr>
        <w:t>сравнение их сочинений с народной музыкой;</w:t>
      </w:r>
    </w:p>
    <w:p w:rsidR="006B76EC" w:rsidRPr="006E74CE" w:rsidRDefault="006B76EC" w:rsidP="006B76EC">
      <w:pPr>
        <w:pStyle w:val="af4"/>
        <w:numPr>
          <w:ilvl w:val="0"/>
          <w:numId w:val="61"/>
        </w:numPr>
        <w:spacing w:after="0" w:line="264" w:lineRule="auto"/>
        <w:jc w:val="both"/>
      </w:pPr>
      <w:r w:rsidRPr="006E74CE">
        <w:rPr>
          <w:rFonts w:ascii="Times New Roman" w:hAnsi="Times New Roman"/>
          <w:color w:val="000000"/>
          <w:sz w:val="28"/>
        </w:rPr>
        <w:t>определение формы, принципа развития фольклорного музыкального материала;</w:t>
      </w:r>
    </w:p>
    <w:p w:rsidR="006B76EC" w:rsidRPr="006E74CE" w:rsidRDefault="006B76EC" w:rsidP="006B76EC">
      <w:pPr>
        <w:pStyle w:val="af4"/>
        <w:numPr>
          <w:ilvl w:val="0"/>
          <w:numId w:val="61"/>
        </w:numPr>
        <w:spacing w:after="0" w:line="264" w:lineRule="auto"/>
        <w:jc w:val="both"/>
      </w:pPr>
      <w:r w:rsidRPr="006E74CE">
        <w:rPr>
          <w:rFonts w:ascii="Times New Roman" w:hAnsi="Times New Roman"/>
          <w:color w:val="000000"/>
          <w:sz w:val="28"/>
        </w:rPr>
        <w:t>вокализация наиболее ярких тем инструментальных сочинений;</w:t>
      </w:r>
    </w:p>
    <w:p w:rsidR="006B76EC" w:rsidRPr="006E74CE" w:rsidRDefault="006B76EC" w:rsidP="006B76EC">
      <w:pPr>
        <w:pStyle w:val="af4"/>
        <w:numPr>
          <w:ilvl w:val="0"/>
          <w:numId w:val="61"/>
        </w:numPr>
        <w:spacing w:after="0" w:line="264" w:lineRule="auto"/>
        <w:jc w:val="both"/>
      </w:pPr>
      <w:r w:rsidRPr="006E74CE">
        <w:rPr>
          <w:rFonts w:ascii="Times New Roman" w:hAnsi="Times New Roman"/>
          <w:color w:val="000000"/>
          <w:sz w:val="28"/>
        </w:rPr>
        <w:t>разучивание, исполнение доступных вокальных сочинений;</w:t>
      </w:r>
    </w:p>
    <w:p w:rsidR="006B76EC" w:rsidRPr="006E74CE" w:rsidRDefault="006B76EC" w:rsidP="006B76EC">
      <w:pPr>
        <w:pStyle w:val="af4"/>
        <w:numPr>
          <w:ilvl w:val="0"/>
          <w:numId w:val="61"/>
        </w:numPr>
        <w:spacing w:after="0" w:line="264" w:lineRule="auto"/>
        <w:jc w:val="both"/>
      </w:pPr>
      <w:r w:rsidRPr="006E74CE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6B76EC" w:rsidRPr="006E74CE" w:rsidRDefault="006B76EC" w:rsidP="006B76EC">
      <w:pPr>
        <w:pStyle w:val="af4"/>
        <w:numPr>
          <w:ilvl w:val="0"/>
          <w:numId w:val="61"/>
        </w:numPr>
        <w:spacing w:after="0" w:line="264" w:lineRule="auto"/>
        <w:jc w:val="both"/>
      </w:pPr>
      <w:r w:rsidRPr="006E74CE">
        <w:rPr>
          <w:rFonts w:ascii="Times New Roman" w:hAnsi="Times New Roman"/>
          <w:color w:val="000000"/>
          <w:sz w:val="28"/>
        </w:rPr>
        <w:t>творческие, исследовательские проекты, посвящённые выдающимся композиторам.</w:t>
      </w:r>
    </w:p>
    <w:p w:rsidR="006B76EC" w:rsidRPr="00973523" w:rsidRDefault="006B76EC" w:rsidP="006B76EC">
      <w:pPr>
        <w:spacing w:after="0"/>
        <w:ind w:left="120"/>
      </w:pPr>
    </w:p>
    <w:p w:rsidR="006B76EC" w:rsidRPr="00973523" w:rsidRDefault="006B76EC" w:rsidP="006B76EC">
      <w:pPr>
        <w:spacing w:after="0"/>
        <w:ind w:left="-567"/>
      </w:pPr>
      <w:r w:rsidRPr="00973523">
        <w:rPr>
          <w:rFonts w:ascii="Times New Roman" w:hAnsi="Times New Roman"/>
          <w:b/>
          <w:color w:val="000000"/>
          <w:sz w:val="28"/>
        </w:rPr>
        <w:t>Модуль № 5 «Духовная музыка»</w:t>
      </w:r>
      <w:r w:rsidRPr="00973523">
        <w:rPr>
          <w:rFonts w:ascii="Times New Roman" w:hAnsi="Times New Roman"/>
          <w:color w:val="000000"/>
          <w:sz w:val="28"/>
        </w:rPr>
        <w:t xml:space="preserve"> </w:t>
      </w:r>
    </w:p>
    <w:p w:rsidR="006B76EC" w:rsidRPr="00973523" w:rsidRDefault="006B76EC" w:rsidP="006B76EC">
      <w:pPr>
        <w:spacing w:after="0"/>
        <w:ind w:left="120"/>
      </w:pPr>
    </w:p>
    <w:p w:rsidR="006B76EC" w:rsidRPr="00973523" w:rsidRDefault="006B76EC" w:rsidP="006B76EC">
      <w:pPr>
        <w:spacing w:after="0" w:line="264" w:lineRule="auto"/>
        <w:ind w:left="-567"/>
        <w:jc w:val="both"/>
      </w:pPr>
      <w:r w:rsidRPr="00973523">
        <w:rPr>
          <w:rFonts w:ascii="Times New Roman" w:hAnsi="Times New Roman"/>
          <w:color w:val="000000"/>
          <w:sz w:val="28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6B76EC" w:rsidRPr="00973523" w:rsidRDefault="006B76EC" w:rsidP="006B76EC">
      <w:pPr>
        <w:spacing w:after="0" w:line="264" w:lineRule="auto"/>
        <w:ind w:left="-567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Звучание храма</w:t>
      </w:r>
    </w:p>
    <w:p w:rsidR="006B76EC" w:rsidRPr="00973523" w:rsidRDefault="006B76EC" w:rsidP="006B76EC">
      <w:pPr>
        <w:spacing w:after="0" w:line="264" w:lineRule="auto"/>
        <w:ind w:left="-567"/>
        <w:jc w:val="both"/>
      </w:pPr>
      <w:r w:rsidRPr="006E74CE">
        <w:rPr>
          <w:rFonts w:ascii="Times New Roman" w:hAnsi="Times New Roman"/>
          <w:i/>
          <w:color w:val="000000"/>
          <w:sz w:val="28"/>
        </w:rPr>
        <w:t>Содержание</w:t>
      </w:r>
      <w:r w:rsidRPr="00973523">
        <w:rPr>
          <w:rFonts w:ascii="Times New Roman" w:hAnsi="Times New Roman"/>
          <w:color w:val="000000"/>
          <w:sz w:val="28"/>
        </w:rPr>
        <w:t xml:space="preserve">: Колокола. Колокольные звоны (благовест, трезвон и другие). Звонарские приговорки. </w:t>
      </w:r>
      <w:proofErr w:type="spellStart"/>
      <w:r w:rsidRPr="00973523">
        <w:rPr>
          <w:rFonts w:ascii="Times New Roman" w:hAnsi="Times New Roman"/>
          <w:color w:val="000000"/>
          <w:sz w:val="28"/>
        </w:rPr>
        <w:t>Колокольность</w:t>
      </w:r>
      <w:proofErr w:type="spellEnd"/>
      <w:r w:rsidRPr="00973523">
        <w:rPr>
          <w:rFonts w:ascii="Times New Roman" w:hAnsi="Times New Roman"/>
          <w:color w:val="000000"/>
          <w:sz w:val="28"/>
        </w:rPr>
        <w:t xml:space="preserve"> в музыке русских композиторов.</w:t>
      </w:r>
    </w:p>
    <w:p w:rsidR="006B76EC" w:rsidRPr="006E74CE" w:rsidRDefault="006B76EC" w:rsidP="006B76EC">
      <w:pPr>
        <w:spacing w:after="0" w:line="264" w:lineRule="auto"/>
        <w:ind w:left="-567"/>
        <w:jc w:val="both"/>
        <w:rPr>
          <w:i/>
        </w:rPr>
      </w:pPr>
      <w:r w:rsidRPr="006E74CE">
        <w:rPr>
          <w:rFonts w:ascii="Times New Roman" w:hAnsi="Times New Roman"/>
          <w:i/>
          <w:color w:val="000000"/>
          <w:sz w:val="28"/>
        </w:rPr>
        <w:t xml:space="preserve">Виды деятельности </w:t>
      </w:r>
      <w:proofErr w:type="gramStart"/>
      <w:r w:rsidRPr="006E74CE">
        <w:rPr>
          <w:rFonts w:ascii="Times New Roman" w:hAnsi="Times New Roman"/>
          <w:i/>
          <w:color w:val="000000"/>
          <w:sz w:val="28"/>
        </w:rPr>
        <w:t>обучающихся</w:t>
      </w:r>
      <w:proofErr w:type="gramEnd"/>
      <w:r w:rsidRPr="006E74CE">
        <w:rPr>
          <w:rFonts w:ascii="Times New Roman" w:hAnsi="Times New Roman"/>
          <w:i/>
          <w:color w:val="000000"/>
          <w:sz w:val="28"/>
        </w:rPr>
        <w:t>:</w:t>
      </w:r>
    </w:p>
    <w:p w:rsidR="006B76EC" w:rsidRPr="006E74CE" w:rsidRDefault="006B76EC" w:rsidP="006B76EC">
      <w:pPr>
        <w:pStyle w:val="af4"/>
        <w:numPr>
          <w:ilvl w:val="0"/>
          <w:numId w:val="62"/>
        </w:numPr>
        <w:spacing w:after="0" w:line="264" w:lineRule="auto"/>
        <w:jc w:val="both"/>
      </w:pPr>
      <w:r w:rsidRPr="006E74CE">
        <w:rPr>
          <w:rFonts w:ascii="Times New Roman" w:hAnsi="Times New Roman"/>
          <w:color w:val="000000"/>
          <w:sz w:val="28"/>
        </w:rPr>
        <w:t>обобщение жизненного опыта, связанного со звучанием колоколов;</w:t>
      </w:r>
    </w:p>
    <w:p w:rsidR="006B76EC" w:rsidRPr="006E74CE" w:rsidRDefault="006B76EC" w:rsidP="006B76EC">
      <w:pPr>
        <w:pStyle w:val="af4"/>
        <w:numPr>
          <w:ilvl w:val="0"/>
          <w:numId w:val="62"/>
        </w:numPr>
        <w:spacing w:after="0" w:line="264" w:lineRule="auto"/>
        <w:jc w:val="both"/>
      </w:pPr>
      <w:r w:rsidRPr="006E74CE">
        <w:rPr>
          <w:rFonts w:ascii="Times New Roman" w:hAnsi="Times New Roman"/>
          <w:color w:val="000000"/>
          <w:sz w:val="28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6B76EC" w:rsidRPr="006E74CE" w:rsidRDefault="006B76EC" w:rsidP="006B76EC">
      <w:pPr>
        <w:pStyle w:val="af4"/>
        <w:numPr>
          <w:ilvl w:val="0"/>
          <w:numId w:val="62"/>
        </w:numPr>
        <w:spacing w:after="0" w:line="264" w:lineRule="auto"/>
        <w:jc w:val="both"/>
      </w:pPr>
      <w:r w:rsidRPr="006E74CE">
        <w:rPr>
          <w:rFonts w:ascii="Times New Roman" w:hAnsi="Times New Roman"/>
          <w:color w:val="000000"/>
          <w:sz w:val="28"/>
        </w:rPr>
        <w:t xml:space="preserve">слушание музыки русских композиторов с ярко выраженным изобразительным элементом </w:t>
      </w:r>
      <w:proofErr w:type="spellStart"/>
      <w:r w:rsidRPr="006E74CE">
        <w:rPr>
          <w:rFonts w:ascii="Times New Roman" w:hAnsi="Times New Roman"/>
          <w:color w:val="000000"/>
          <w:sz w:val="28"/>
        </w:rPr>
        <w:t>колокольности</w:t>
      </w:r>
      <w:proofErr w:type="spellEnd"/>
      <w:r w:rsidRPr="006E74CE">
        <w:rPr>
          <w:rFonts w:ascii="Times New Roman" w:hAnsi="Times New Roman"/>
          <w:color w:val="000000"/>
          <w:sz w:val="28"/>
        </w:rPr>
        <w:t xml:space="preserve"> (по выбору учителя могут </w:t>
      </w:r>
      <w:r w:rsidRPr="006E74CE">
        <w:rPr>
          <w:rFonts w:ascii="Times New Roman" w:hAnsi="Times New Roman"/>
          <w:color w:val="000000"/>
          <w:sz w:val="28"/>
        </w:rPr>
        <w:lastRenderedPageBreak/>
        <w:t>звучать фрагменты из музыкальных произведений М.П. Мусоргского, П.И. Чайковского, М.И. Глинки, С.В. Рахманинова и другие);</w:t>
      </w:r>
    </w:p>
    <w:p w:rsidR="006B76EC" w:rsidRPr="006E74CE" w:rsidRDefault="006B76EC" w:rsidP="006B76EC">
      <w:pPr>
        <w:pStyle w:val="af4"/>
        <w:numPr>
          <w:ilvl w:val="0"/>
          <w:numId w:val="62"/>
        </w:numPr>
        <w:spacing w:after="0" w:line="264" w:lineRule="auto"/>
        <w:jc w:val="both"/>
      </w:pPr>
      <w:r w:rsidRPr="006E74CE">
        <w:rPr>
          <w:rFonts w:ascii="Times New Roman" w:hAnsi="Times New Roman"/>
          <w:color w:val="000000"/>
          <w:sz w:val="28"/>
        </w:rPr>
        <w:t>выявление, обсуждение характера, выразительных средств, использованных композитором;</w:t>
      </w:r>
    </w:p>
    <w:p w:rsidR="006B76EC" w:rsidRPr="006E74CE" w:rsidRDefault="006B76EC" w:rsidP="006B76EC">
      <w:pPr>
        <w:pStyle w:val="af4"/>
        <w:numPr>
          <w:ilvl w:val="0"/>
          <w:numId w:val="62"/>
        </w:numPr>
        <w:spacing w:after="0" w:line="264" w:lineRule="auto"/>
        <w:jc w:val="both"/>
      </w:pPr>
      <w:r w:rsidRPr="006E74CE">
        <w:rPr>
          <w:rFonts w:ascii="Times New Roman" w:hAnsi="Times New Roman"/>
          <w:color w:val="000000"/>
          <w:sz w:val="28"/>
        </w:rPr>
        <w:t xml:space="preserve">двигательная импровизация – имитация движений звонаря на колокольне; </w:t>
      </w:r>
    </w:p>
    <w:p w:rsidR="006B76EC" w:rsidRPr="006E74CE" w:rsidRDefault="006B76EC" w:rsidP="006B76EC">
      <w:pPr>
        <w:pStyle w:val="af4"/>
        <w:numPr>
          <w:ilvl w:val="0"/>
          <w:numId w:val="62"/>
        </w:numPr>
        <w:spacing w:after="0" w:line="264" w:lineRule="auto"/>
        <w:jc w:val="both"/>
      </w:pPr>
      <w:proofErr w:type="gramStart"/>
      <w:r w:rsidRPr="006E74CE">
        <w:rPr>
          <w:rFonts w:ascii="Times New Roman" w:hAnsi="Times New Roman"/>
          <w:color w:val="000000"/>
          <w:sz w:val="28"/>
        </w:rPr>
        <w:t>ритмические и артикуляционные упражнения</w:t>
      </w:r>
      <w:proofErr w:type="gramEnd"/>
      <w:r w:rsidRPr="006E74CE">
        <w:rPr>
          <w:rFonts w:ascii="Times New Roman" w:hAnsi="Times New Roman"/>
          <w:color w:val="000000"/>
          <w:sz w:val="28"/>
        </w:rPr>
        <w:t xml:space="preserve"> на основе звонарских приговорок;</w:t>
      </w:r>
    </w:p>
    <w:p w:rsidR="006B76EC" w:rsidRPr="006E74CE" w:rsidRDefault="006B76EC" w:rsidP="006B76EC">
      <w:pPr>
        <w:pStyle w:val="af4"/>
        <w:numPr>
          <w:ilvl w:val="0"/>
          <w:numId w:val="62"/>
        </w:numPr>
        <w:spacing w:after="0" w:line="264" w:lineRule="auto"/>
        <w:jc w:val="both"/>
      </w:pPr>
      <w:r w:rsidRPr="006E74CE">
        <w:rPr>
          <w:rFonts w:ascii="Times New Roman" w:hAnsi="Times New Roman"/>
          <w:color w:val="000000"/>
          <w:sz w:val="28"/>
        </w:rPr>
        <w:t xml:space="preserve">вариативно: просмотр документального фильма о колоколах; </w:t>
      </w:r>
    </w:p>
    <w:p w:rsidR="006B76EC" w:rsidRPr="006E74CE" w:rsidRDefault="006B76EC" w:rsidP="006B76EC">
      <w:pPr>
        <w:pStyle w:val="af4"/>
        <w:numPr>
          <w:ilvl w:val="0"/>
          <w:numId w:val="62"/>
        </w:numPr>
        <w:spacing w:after="0" w:line="264" w:lineRule="auto"/>
        <w:jc w:val="both"/>
      </w:pPr>
      <w:r w:rsidRPr="006E74CE">
        <w:rPr>
          <w:rFonts w:ascii="Times New Roman" w:hAnsi="Times New Roman"/>
          <w:color w:val="000000"/>
          <w:sz w:val="28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6B76EC" w:rsidRPr="00973523" w:rsidRDefault="006B76EC" w:rsidP="006B76EC">
      <w:pPr>
        <w:spacing w:after="0" w:line="264" w:lineRule="auto"/>
        <w:ind w:left="-567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Песни верующих</w:t>
      </w:r>
    </w:p>
    <w:p w:rsidR="006B76EC" w:rsidRPr="00973523" w:rsidRDefault="006B76EC" w:rsidP="006B76EC">
      <w:pPr>
        <w:spacing w:after="0" w:line="264" w:lineRule="auto"/>
        <w:ind w:left="-567"/>
        <w:jc w:val="both"/>
      </w:pPr>
      <w:r w:rsidRPr="006E74CE">
        <w:rPr>
          <w:rFonts w:ascii="Times New Roman" w:hAnsi="Times New Roman"/>
          <w:i/>
          <w:color w:val="000000"/>
          <w:sz w:val="28"/>
        </w:rPr>
        <w:t>Содержание:</w:t>
      </w:r>
      <w:r w:rsidRPr="00973523">
        <w:rPr>
          <w:rFonts w:ascii="Times New Roman" w:hAnsi="Times New Roman"/>
          <w:color w:val="000000"/>
          <w:sz w:val="28"/>
        </w:rPr>
        <w:t xml:space="preserve"> Молитва, хорал, песнопение, духовный стих. Образы духовной музыки в творчестве композиторов-классиков.</w:t>
      </w:r>
    </w:p>
    <w:p w:rsidR="006B76EC" w:rsidRPr="006E74CE" w:rsidRDefault="006B76EC" w:rsidP="006B76EC">
      <w:pPr>
        <w:spacing w:after="0" w:line="264" w:lineRule="auto"/>
        <w:ind w:left="-567"/>
        <w:jc w:val="both"/>
        <w:rPr>
          <w:i/>
        </w:rPr>
      </w:pPr>
      <w:r w:rsidRPr="006E74CE">
        <w:rPr>
          <w:rFonts w:ascii="Times New Roman" w:hAnsi="Times New Roman"/>
          <w:i/>
          <w:color w:val="000000"/>
          <w:sz w:val="28"/>
        </w:rPr>
        <w:t xml:space="preserve">Виды деятельности </w:t>
      </w:r>
      <w:proofErr w:type="gramStart"/>
      <w:r w:rsidRPr="006E74CE">
        <w:rPr>
          <w:rFonts w:ascii="Times New Roman" w:hAnsi="Times New Roman"/>
          <w:i/>
          <w:color w:val="000000"/>
          <w:sz w:val="28"/>
        </w:rPr>
        <w:t>обучающихся</w:t>
      </w:r>
      <w:proofErr w:type="gramEnd"/>
      <w:r w:rsidRPr="006E74CE">
        <w:rPr>
          <w:rFonts w:ascii="Times New Roman" w:hAnsi="Times New Roman"/>
          <w:i/>
          <w:color w:val="000000"/>
          <w:sz w:val="28"/>
        </w:rPr>
        <w:t>:</w:t>
      </w:r>
    </w:p>
    <w:p w:rsidR="006B76EC" w:rsidRPr="006E74CE" w:rsidRDefault="006B76EC" w:rsidP="006B76EC">
      <w:pPr>
        <w:pStyle w:val="af4"/>
        <w:numPr>
          <w:ilvl w:val="0"/>
          <w:numId w:val="63"/>
        </w:numPr>
        <w:spacing w:after="0" w:line="264" w:lineRule="auto"/>
        <w:jc w:val="both"/>
      </w:pPr>
      <w:r w:rsidRPr="006E74CE">
        <w:rPr>
          <w:rFonts w:ascii="Times New Roman" w:hAnsi="Times New Roman"/>
          <w:color w:val="000000"/>
          <w:sz w:val="28"/>
        </w:rPr>
        <w:t>слушание, разучивание, исполнение вокальных произведений религиозного содержания;</w:t>
      </w:r>
    </w:p>
    <w:p w:rsidR="006B76EC" w:rsidRPr="006E74CE" w:rsidRDefault="006B76EC" w:rsidP="006B76EC">
      <w:pPr>
        <w:pStyle w:val="af4"/>
        <w:numPr>
          <w:ilvl w:val="0"/>
          <w:numId w:val="63"/>
        </w:numPr>
        <w:spacing w:after="0" w:line="264" w:lineRule="auto"/>
        <w:jc w:val="both"/>
      </w:pPr>
      <w:r w:rsidRPr="006E74CE">
        <w:rPr>
          <w:rFonts w:ascii="Times New Roman" w:hAnsi="Times New Roman"/>
          <w:color w:val="000000"/>
          <w:sz w:val="28"/>
        </w:rPr>
        <w:t>диалог с учителем о характере музыки, манере исполнения, выразительных средствах;</w:t>
      </w:r>
    </w:p>
    <w:p w:rsidR="006B76EC" w:rsidRPr="006E74CE" w:rsidRDefault="006B76EC" w:rsidP="006B76EC">
      <w:pPr>
        <w:pStyle w:val="af4"/>
        <w:numPr>
          <w:ilvl w:val="0"/>
          <w:numId w:val="63"/>
        </w:numPr>
        <w:spacing w:after="0" w:line="264" w:lineRule="auto"/>
        <w:jc w:val="both"/>
      </w:pPr>
      <w:r w:rsidRPr="006E74CE">
        <w:rPr>
          <w:rFonts w:ascii="Times New Roman" w:hAnsi="Times New Roman"/>
          <w:color w:val="000000"/>
          <w:sz w:val="28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6B76EC" w:rsidRPr="006E74CE" w:rsidRDefault="006B76EC" w:rsidP="006B76EC">
      <w:pPr>
        <w:pStyle w:val="af4"/>
        <w:numPr>
          <w:ilvl w:val="0"/>
          <w:numId w:val="63"/>
        </w:numPr>
        <w:spacing w:after="0" w:line="264" w:lineRule="auto"/>
        <w:jc w:val="both"/>
      </w:pPr>
      <w:r w:rsidRPr="006E74CE">
        <w:rPr>
          <w:rFonts w:ascii="Times New Roman" w:hAnsi="Times New Roman"/>
          <w:color w:val="000000"/>
          <w:sz w:val="28"/>
        </w:rPr>
        <w:t>вариативно: просмотр документального фильма о значении молитвы;</w:t>
      </w:r>
    </w:p>
    <w:p w:rsidR="006B76EC" w:rsidRPr="006E74CE" w:rsidRDefault="006B76EC" w:rsidP="006B76EC">
      <w:pPr>
        <w:pStyle w:val="af4"/>
        <w:numPr>
          <w:ilvl w:val="0"/>
          <w:numId w:val="63"/>
        </w:numPr>
        <w:spacing w:after="0" w:line="264" w:lineRule="auto"/>
        <w:jc w:val="both"/>
      </w:pPr>
      <w:r w:rsidRPr="006E74CE">
        <w:rPr>
          <w:rFonts w:ascii="Times New Roman" w:hAnsi="Times New Roman"/>
          <w:color w:val="000000"/>
          <w:sz w:val="28"/>
        </w:rPr>
        <w:t>рисование по мотивам прослушанных музыкальных произведений.</w:t>
      </w:r>
    </w:p>
    <w:p w:rsidR="006B76EC" w:rsidRPr="00973523" w:rsidRDefault="006B76EC" w:rsidP="006B76EC">
      <w:pPr>
        <w:spacing w:after="0" w:line="264" w:lineRule="auto"/>
        <w:ind w:left="-567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Инструментальная музыка в церкви</w:t>
      </w:r>
    </w:p>
    <w:p w:rsidR="006B76EC" w:rsidRPr="00973523" w:rsidRDefault="006B76EC" w:rsidP="006B76EC">
      <w:pPr>
        <w:spacing w:after="0" w:line="264" w:lineRule="auto"/>
        <w:ind w:left="-567"/>
        <w:jc w:val="both"/>
      </w:pPr>
      <w:r w:rsidRPr="006E74CE">
        <w:rPr>
          <w:rFonts w:ascii="Times New Roman" w:hAnsi="Times New Roman"/>
          <w:i/>
          <w:color w:val="000000"/>
          <w:sz w:val="28"/>
        </w:rPr>
        <w:t xml:space="preserve">Содержание: </w:t>
      </w:r>
      <w:r w:rsidRPr="00973523">
        <w:rPr>
          <w:rFonts w:ascii="Times New Roman" w:hAnsi="Times New Roman"/>
          <w:color w:val="000000"/>
          <w:sz w:val="28"/>
        </w:rPr>
        <w:t>Орган и его роль в богослужении. Творчество И.С. Баха.</w:t>
      </w:r>
    </w:p>
    <w:p w:rsidR="006B76EC" w:rsidRPr="006E74CE" w:rsidRDefault="006B76EC" w:rsidP="006B76EC">
      <w:pPr>
        <w:spacing w:after="0" w:line="264" w:lineRule="auto"/>
        <w:ind w:left="-567"/>
        <w:jc w:val="both"/>
        <w:rPr>
          <w:i/>
        </w:rPr>
      </w:pPr>
      <w:r w:rsidRPr="006E74CE">
        <w:rPr>
          <w:rFonts w:ascii="Times New Roman" w:hAnsi="Times New Roman"/>
          <w:i/>
          <w:color w:val="000000"/>
          <w:sz w:val="28"/>
        </w:rPr>
        <w:t xml:space="preserve">Виды деятельности </w:t>
      </w:r>
      <w:proofErr w:type="gramStart"/>
      <w:r w:rsidRPr="006E74CE">
        <w:rPr>
          <w:rFonts w:ascii="Times New Roman" w:hAnsi="Times New Roman"/>
          <w:i/>
          <w:color w:val="000000"/>
          <w:sz w:val="28"/>
        </w:rPr>
        <w:t>обучающихся</w:t>
      </w:r>
      <w:proofErr w:type="gramEnd"/>
      <w:r w:rsidRPr="006E74CE">
        <w:rPr>
          <w:rFonts w:ascii="Times New Roman" w:hAnsi="Times New Roman"/>
          <w:i/>
          <w:color w:val="000000"/>
          <w:sz w:val="28"/>
        </w:rPr>
        <w:t>:</w:t>
      </w:r>
    </w:p>
    <w:p w:rsidR="006B76EC" w:rsidRPr="006E74CE" w:rsidRDefault="006B76EC" w:rsidP="006B76EC">
      <w:pPr>
        <w:pStyle w:val="af4"/>
        <w:numPr>
          <w:ilvl w:val="0"/>
          <w:numId w:val="64"/>
        </w:numPr>
        <w:spacing w:after="0" w:line="264" w:lineRule="auto"/>
        <w:jc w:val="both"/>
      </w:pPr>
      <w:r w:rsidRPr="006E74CE">
        <w:rPr>
          <w:rFonts w:ascii="Times New Roman" w:hAnsi="Times New Roman"/>
          <w:color w:val="000000"/>
          <w:sz w:val="28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6B76EC" w:rsidRPr="006E74CE" w:rsidRDefault="006B76EC" w:rsidP="006B76EC">
      <w:pPr>
        <w:pStyle w:val="af4"/>
        <w:numPr>
          <w:ilvl w:val="0"/>
          <w:numId w:val="64"/>
        </w:numPr>
        <w:spacing w:after="0" w:line="264" w:lineRule="auto"/>
        <w:jc w:val="both"/>
      </w:pPr>
      <w:r w:rsidRPr="006E74CE">
        <w:rPr>
          <w:rFonts w:ascii="Times New Roman" w:hAnsi="Times New Roman"/>
          <w:color w:val="000000"/>
          <w:sz w:val="28"/>
        </w:rPr>
        <w:t>ответы на вопросы учителя;</w:t>
      </w:r>
    </w:p>
    <w:p w:rsidR="006B76EC" w:rsidRPr="006E74CE" w:rsidRDefault="006B76EC" w:rsidP="006B76EC">
      <w:pPr>
        <w:pStyle w:val="af4"/>
        <w:numPr>
          <w:ilvl w:val="0"/>
          <w:numId w:val="64"/>
        </w:numPr>
        <w:spacing w:after="0" w:line="264" w:lineRule="auto"/>
        <w:jc w:val="both"/>
      </w:pPr>
      <w:r w:rsidRPr="006E74CE">
        <w:rPr>
          <w:rFonts w:ascii="Times New Roman" w:hAnsi="Times New Roman"/>
          <w:color w:val="000000"/>
          <w:sz w:val="28"/>
        </w:rPr>
        <w:t>слушание органной музыки И.С. Баха;</w:t>
      </w:r>
    </w:p>
    <w:p w:rsidR="006B76EC" w:rsidRPr="006E74CE" w:rsidRDefault="006B76EC" w:rsidP="006B76EC">
      <w:pPr>
        <w:pStyle w:val="af4"/>
        <w:numPr>
          <w:ilvl w:val="0"/>
          <w:numId w:val="64"/>
        </w:numPr>
        <w:spacing w:after="0" w:line="264" w:lineRule="auto"/>
        <w:jc w:val="both"/>
      </w:pPr>
      <w:r w:rsidRPr="006E74CE">
        <w:rPr>
          <w:rFonts w:ascii="Times New Roman" w:hAnsi="Times New Roman"/>
          <w:color w:val="000000"/>
          <w:sz w:val="28"/>
        </w:rPr>
        <w:t>описание впечатления от восприятия, характеристика музыкально-выразительных средств;</w:t>
      </w:r>
    </w:p>
    <w:p w:rsidR="006B76EC" w:rsidRPr="006E74CE" w:rsidRDefault="006B76EC" w:rsidP="006B76EC">
      <w:pPr>
        <w:pStyle w:val="af4"/>
        <w:numPr>
          <w:ilvl w:val="0"/>
          <w:numId w:val="64"/>
        </w:numPr>
        <w:spacing w:after="0" w:line="264" w:lineRule="auto"/>
        <w:jc w:val="both"/>
      </w:pPr>
      <w:r w:rsidRPr="006E74CE">
        <w:rPr>
          <w:rFonts w:ascii="Times New Roman" w:hAnsi="Times New Roman"/>
          <w:color w:val="000000"/>
          <w:sz w:val="28"/>
        </w:rPr>
        <w:t>игровая имитация особенностей игры на органе (во время слушания);</w:t>
      </w:r>
    </w:p>
    <w:p w:rsidR="006B76EC" w:rsidRPr="006E74CE" w:rsidRDefault="006B76EC" w:rsidP="006B76EC">
      <w:pPr>
        <w:pStyle w:val="af4"/>
        <w:numPr>
          <w:ilvl w:val="0"/>
          <w:numId w:val="64"/>
        </w:numPr>
        <w:spacing w:after="0" w:line="264" w:lineRule="auto"/>
        <w:jc w:val="both"/>
      </w:pPr>
      <w:r w:rsidRPr="006E74CE">
        <w:rPr>
          <w:rFonts w:ascii="Times New Roman" w:hAnsi="Times New Roman"/>
          <w:color w:val="000000"/>
          <w:sz w:val="28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6B76EC" w:rsidRPr="006E74CE" w:rsidRDefault="006B76EC" w:rsidP="006B76EC">
      <w:pPr>
        <w:pStyle w:val="af4"/>
        <w:numPr>
          <w:ilvl w:val="0"/>
          <w:numId w:val="64"/>
        </w:numPr>
        <w:spacing w:after="0" w:line="264" w:lineRule="auto"/>
        <w:jc w:val="both"/>
      </w:pPr>
      <w:r w:rsidRPr="006E74CE">
        <w:rPr>
          <w:rFonts w:ascii="Times New Roman" w:hAnsi="Times New Roman"/>
          <w:color w:val="000000"/>
          <w:sz w:val="28"/>
        </w:rPr>
        <w:t>наблюдение за трансформацией музыкального образа;</w:t>
      </w:r>
    </w:p>
    <w:p w:rsidR="006B76EC" w:rsidRPr="006E74CE" w:rsidRDefault="006B76EC" w:rsidP="006B76EC">
      <w:pPr>
        <w:pStyle w:val="af4"/>
        <w:numPr>
          <w:ilvl w:val="0"/>
          <w:numId w:val="64"/>
        </w:numPr>
        <w:spacing w:after="0" w:line="264" w:lineRule="auto"/>
        <w:jc w:val="both"/>
      </w:pPr>
      <w:r w:rsidRPr="006E74CE">
        <w:rPr>
          <w:rFonts w:ascii="Times New Roman" w:hAnsi="Times New Roman"/>
          <w:color w:val="000000"/>
          <w:sz w:val="28"/>
        </w:rPr>
        <w:t xml:space="preserve"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</w:t>
      </w:r>
      <w:r w:rsidRPr="006E74CE">
        <w:rPr>
          <w:rFonts w:ascii="Times New Roman" w:hAnsi="Times New Roman"/>
          <w:color w:val="000000"/>
          <w:sz w:val="28"/>
        </w:rPr>
        <w:lastRenderedPageBreak/>
        <w:t>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6B76EC" w:rsidRPr="00973523" w:rsidRDefault="006B76EC" w:rsidP="006B76EC">
      <w:pPr>
        <w:spacing w:after="0" w:line="264" w:lineRule="auto"/>
        <w:ind w:left="-567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Искусство Русской православной церкви</w:t>
      </w:r>
    </w:p>
    <w:p w:rsidR="006B76EC" w:rsidRPr="00973523" w:rsidRDefault="006B76EC" w:rsidP="006B76EC">
      <w:pPr>
        <w:spacing w:after="0" w:line="264" w:lineRule="auto"/>
        <w:ind w:left="-567"/>
        <w:jc w:val="both"/>
      </w:pPr>
      <w:r w:rsidRPr="006E74CE">
        <w:rPr>
          <w:rFonts w:ascii="Times New Roman" w:hAnsi="Times New Roman"/>
          <w:i/>
          <w:color w:val="000000"/>
          <w:sz w:val="28"/>
        </w:rPr>
        <w:t>Содержание:</w:t>
      </w:r>
      <w:r w:rsidRPr="00973523">
        <w:rPr>
          <w:rFonts w:ascii="Times New Roman" w:hAnsi="Times New Roman"/>
          <w:color w:val="000000"/>
          <w:sz w:val="28"/>
        </w:rPr>
        <w:t xml:space="preserve"> Музыка в православном храме. Традиции исполнения, жанры (тропарь, стихира, величание и другое). Музыка и живопись, </w:t>
      </w:r>
      <w:proofErr w:type="gramStart"/>
      <w:r w:rsidRPr="00973523">
        <w:rPr>
          <w:rFonts w:ascii="Times New Roman" w:hAnsi="Times New Roman"/>
          <w:color w:val="000000"/>
          <w:sz w:val="28"/>
        </w:rPr>
        <w:t>посвящённые</w:t>
      </w:r>
      <w:proofErr w:type="gramEnd"/>
      <w:r w:rsidRPr="00973523">
        <w:rPr>
          <w:rFonts w:ascii="Times New Roman" w:hAnsi="Times New Roman"/>
          <w:color w:val="000000"/>
          <w:sz w:val="28"/>
        </w:rPr>
        <w:t xml:space="preserve"> святым. Образы Христа, Богородицы.</w:t>
      </w:r>
    </w:p>
    <w:p w:rsidR="006B76EC" w:rsidRPr="006E74CE" w:rsidRDefault="006B76EC" w:rsidP="006B76EC">
      <w:pPr>
        <w:spacing w:after="0" w:line="264" w:lineRule="auto"/>
        <w:ind w:left="-567"/>
        <w:jc w:val="both"/>
        <w:rPr>
          <w:i/>
        </w:rPr>
      </w:pPr>
      <w:r w:rsidRPr="006E74CE">
        <w:rPr>
          <w:rFonts w:ascii="Times New Roman" w:hAnsi="Times New Roman"/>
          <w:i/>
          <w:color w:val="000000"/>
          <w:sz w:val="28"/>
        </w:rPr>
        <w:t xml:space="preserve">Виды деятельности </w:t>
      </w:r>
      <w:proofErr w:type="gramStart"/>
      <w:r w:rsidRPr="006E74CE">
        <w:rPr>
          <w:rFonts w:ascii="Times New Roman" w:hAnsi="Times New Roman"/>
          <w:i/>
          <w:color w:val="000000"/>
          <w:sz w:val="28"/>
        </w:rPr>
        <w:t>обучающихся</w:t>
      </w:r>
      <w:proofErr w:type="gramEnd"/>
      <w:r w:rsidRPr="006E74CE">
        <w:rPr>
          <w:rFonts w:ascii="Times New Roman" w:hAnsi="Times New Roman"/>
          <w:i/>
          <w:color w:val="000000"/>
          <w:sz w:val="28"/>
        </w:rPr>
        <w:t>:</w:t>
      </w:r>
    </w:p>
    <w:p w:rsidR="006B76EC" w:rsidRPr="006E74CE" w:rsidRDefault="006B76EC" w:rsidP="006B76EC">
      <w:pPr>
        <w:pStyle w:val="af4"/>
        <w:numPr>
          <w:ilvl w:val="0"/>
          <w:numId w:val="65"/>
        </w:numPr>
        <w:spacing w:after="0" w:line="264" w:lineRule="auto"/>
        <w:jc w:val="both"/>
      </w:pPr>
      <w:r w:rsidRPr="006E74CE">
        <w:rPr>
          <w:rFonts w:ascii="Times New Roman" w:hAnsi="Times New Roman"/>
          <w:color w:val="000000"/>
          <w:sz w:val="28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6B76EC" w:rsidRPr="006E74CE" w:rsidRDefault="006B76EC" w:rsidP="006B76EC">
      <w:pPr>
        <w:pStyle w:val="af4"/>
        <w:numPr>
          <w:ilvl w:val="0"/>
          <w:numId w:val="65"/>
        </w:numPr>
        <w:spacing w:after="0" w:line="264" w:lineRule="auto"/>
        <w:jc w:val="both"/>
      </w:pPr>
      <w:r w:rsidRPr="006E74CE">
        <w:rPr>
          <w:rFonts w:ascii="Times New Roman" w:hAnsi="Times New Roman"/>
          <w:color w:val="000000"/>
          <w:sz w:val="28"/>
        </w:rPr>
        <w:t>прослеживание исполняемых мелодий по нотной записи;</w:t>
      </w:r>
    </w:p>
    <w:p w:rsidR="006B76EC" w:rsidRPr="006E74CE" w:rsidRDefault="006B76EC" w:rsidP="006B76EC">
      <w:pPr>
        <w:pStyle w:val="af4"/>
        <w:numPr>
          <w:ilvl w:val="0"/>
          <w:numId w:val="65"/>
        </w:numPr>
        <w:spacing w:after="0" w:line="264" w:lineRule="auto"/>
        <w:jc w:val="both"/>
      </w:pPr>
      <w:r w:rsidRPr="006E74CE">
        <w:rPr>
          <w:rFonts w:ascii="Times New Roman" w:hAnsi="Times New Roman"/>
          <w:color w:val="000000"/>
          <w:sz w:val="28"/>
        </w:rPr>
        <w:t>анализ типа мелодического движения, особенностей ритма, темпа, динамики;</w:t>
      </w:r>
    </w:p>
    <w:p w:rsidR="006B76EC" w:rsidRPr="006E74CE" w:rsidRDefault="006B76EC" w:rsidP="006B76EC">
      <w:pPr>
        <w:pStyle w:val="af4"/>
        <w:numPr>
          <w:ilvl w:val="0"/>
          <w:numId w:val="65"/>
        </w:numPr>
        <w:spacing w:after="0" w:line="264" w:lineRule="auto"/>
        <w:jc w:val="both"/>
      </w:pPr>
      <w:r w:rsidRPr="006E74CE">
        <w:rPr>
          <w:rFonts w:ascii="Times New Roman" w:hAnsi="Times New Roman"/>
          <w:color w:val="000000"/>
          <w:sz w:val="28"/>
        </w:rPr>
        <w:t>сопоставление произведений музыки и живописи, посвящённых святым, Христу, Богородице;</w:t>
      </w:r>
    </w:p>
    <w:p w:rsidR="006B76EC" w:rsidRPr="006E74CE" w:rsidRDefault="006B76EC" w:rsidP="006B76EC">
      <w:pPr>
        <w:pStyle w:val="af4"/>
        <w:numPr>
          <w:ilvl w:val="0"/>
          <w:numId w:val="65"/>
        </w:numPr>
        <w:spacing w:after="0" w:line="264" w:lineRule="auto"/>
        <w:jc w:val="both"/>
      </w:pPr>
      <w:r w:rsidRPr="006E74CE">
        <w:rPr>
          <w:rFonts w:ascii="Times New Roman" w:hAnsi="Times New Roman"/>
          <w:color w:val="000000"/>
          <w:sz w:val="28"/>
        </w:rPr>
        <w:t>вариативно: посещение храма; поиск в Интернете информации о Крещении Руси, святых, об иконах.</w:t>
      </w:r>
    </w:p>
    <w:p w:rsidR="006B76EC" w:rsidRPr="00973523" w:rsidRDefault="006B76EC" w:rsidP="006B76EC">
      <w:pPr>
        <w:spacing w:after="0" w:line="264" w:lineRule="auto"/>
        <w:ind w:left="-567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Религиозные праздники</w:t>
      </w:r>
    </w:p>
    <w:p w:rsidR="006B76EC" w:rsidRPr="00973523" w:rsidRDefault="006B76EC" w:rsidP="006B76EC">
      <w:pPr>
        <w:spacing w:after="0" w:line="264" w:lineRule="auto"/>
        <w:ind w:left="-567"/>
        <w:jc w:val="both"/>
      </w:pPr>
      <w:r w:rsidRPr="006E74CE">
        <w:rPr>
          <w:rFonts w:ascii="Times New Roman" w:hAnsi="Times New Roman"/>
          <w:i/>
          <w:color w:val="000000"/>
          <w:sz w:val="28"/>
        </w:rPr>
        <w:t>Содержание:</w:t>
      </w:r>
      <w:r w:rsidRPr="00973523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973523">
        <w:rPr>
          <w:rFonts w:ascii="Times New Roman" w:hAnsi="Times New Roman"/>
          <w:color w:val="000000"/>
          <w:sz w:val="28"/>
        </w:rPr>
        <w:t xml:space="preserve">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  <w:proofErr w:type="gramEnd"/>
    </w:p>
    <w:p w:rsidR="006B76EC" w:rsidRPr="00973523" w:rsidRDefault="006B76EC" w:rsidP="006B76EC">
      <w:pPr>
        <w:spacing w:after="0" w:line="264" w:lineRule="auto"/>
        <w:ind w:left="-567"/>
        <w:jc w:val="both"/>
      </w:pPr>
      <w:proofErr w:type="gramStart"/>
      <w:r w:rsidRPr="00973523">
        <w:rPr>
          <w:rFonts w:ascii="Times New Roman" w:hAnsi="Times New Roman"/>
          <w:color w:val="000000"/>
          <w:sz w:val="28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</w:t>
      </w:r>
      <w:proofErr w:type="gramEnd"/>
      <w:r w:rsidRPr="00973523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973523">
        <w:rPr>
          <w:rFonts w:ascii="Times New Roman" w:hAnsi="Times New Roman"/>
          <w:color w:val="000000"/>
          <w:sz w:val="28"/>
        </w:rPr>
        <w:t>Рождество, Троица, Пасха).</w:t>
      </w:r>
      <w:proofErr w:type="gramEnd"/>
      <w:r w:rsidRPr="00973523">
        <w:rPr>
          <w:rFonts w:ascii="Times New Roman" w:hAnsi="Times New Roman"/>
          <w:color w:val="000000"/>
          <w:sz w:val="28"/>
        </w:rPr>
        <w:t xml:space="preserve">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6B76EC" w:rsidRPr="006E74CE" w:rsidRDefault="006B76EC" w:rsidP="006B76EC">
      <w:pPr>
        <w:spacing w:after="0" w:line="264" w:lineRule="auto"/>
        <w:ind w:left="-567"/>
        <w:jc w:val="both"/>
        <w:rPr>
          <w:i/>
        </w:rPr>
      </w:pPr>
      <w:r w:rsidRPr="006E74CE">
        <w:rPr>
          <w:rFonts w:ascii="Times New Roman" w:hAnsi="Times New Roman"/>
          <w:i/>
          <w:color w:val="000000"/>
          <w:sz w:val="28"/>
        </w:rPr>
        <w:t xml:space="preserve">Виды деятельности </w:t>
      </w:r>
      <w:proofErr w:type="gramStart"/>
      <w:r w:rsidRPr="006E74CE">
        <w:rPr>
          <w:rFonts w:ascii="Times New Roman" w:hAnsi="Times New Roman"/>
          <w:i/>
          <w:color w:val="000000"/>
          <w:sz w:val="28"/>
        </w:rPr>
        <w:t>обучающихся</w:t>
      </w:r>
      <w:proofErr w:type="gramEnd"/>
      <w:r w:rsidRPr="006E74CE">
        <w:rPr>
          <w:rFonts w:ascii="Times New Roman" w:hAnsi="Times New Roman"/>
          <w:i/>
          <w:color w:val="000000"/>
          <w:sz w:val="28"/>
        </w:rPr>
        <w:t>:</w:t>
      </w:r>
    </w:p>
    <w:p w:rsidR="006B76EC" w:rsidRPr="006E74CE" w:rsidRDefault="006B76EC" w:rsidP="006B76EC">
      <w:pPr>
        <w:pStyle w:val="af4"/>
        <w:numPr>
          <w:ilvl w:val="0"/>
          <w:numId w:val="66"/>
        </w:numPr>
        <w:spacing w:after="0" w:line="264" w:lineRule="auto"/>
        <w:jc w:val="both"/>
      </w:pPr>
      <w:r w:rsidRPr="006E74CE">
        <w:rPr>
          <w:rFonts w:ascii="Times New Roman" w:hAnsi="Times New Roman"/>
          <w:color w:val="000000"/>
          <w:sz w:val="28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6B76EC" w:rsidRPr="006E74CE" w:rsidRDefault="006B76EC" w:rsidP="006B76EC">
      <w:pPr>
        <w:pStyle w:val="af4"/>
        <w:numPr>
          <w:ilvl w:val="0"/>
          <w:numId w:val="66"/>
        </w:numPr>
        <w:spacing w:after="0" w:line="264" w:lineRule="auto"/>
        <w:jc w:val="both"/>
      </w:pPr>
      <w:r w:rsidRPr="006E74CE">
        <w:rPr>
          <w:rFonts w:ascii="Times New Roman" w:hAnsi="Times New Roman"/>
          <w:color w:val="000000"/>
          <w:sz w:val="28"/>
        </w:rPr>
        <w:t>разучивание (с опорой на нотный текст), исполнение доступных вокальных произведений духовной музыки;</w:t>
      </w:r>
    </w:p>
    <w:p w:rsidR="006B76EC" w:rsidRPr="006E74CE" w:rsidRDefault="006B76EC" w:rsidP="006B76EC">
      <w:pPr>
        <w:pStyle w:val="af4"/>
        <w:numPr>
          <w:ilvl w:val="0"/>
          <w:numId w:val="66"/>
        </w:numPr>
        <w:spacing w:after="0" w:line="264" w:lineRule="auto"/>
        <w:jc w:val="both"/>
      </w:pPr>
      <w:r w:rsidRPr="006E74CE">
        <w:rPr>
          <w:rFonts w:ascii="Times New Roman" w:hAnsi="Times New Roman"/>
          <w:color w:val="000000"/>
          <w:sz w:val="28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6B76EC" w:rsidRPr="00973523" w:rsidRDefault="006B76EC" w:rsidP="006B76EC">
      <w:pPr>
        <w:spacing w:after="0"/>
        <w:ind w:left="120"/>
      </w:pPr>
    </w:p>
    <w:p w:rsidR="006B76EC" w:rsidRPr="00973523" w:rsidRDefault="006B76EC" w:rsidP="006B76EC">
      <w:pPr>
        <w:spacing w:after="0"/>
        <w:ind w:left="-567"/>
      </w:pPr>
      <w:r w:rsidRPr="00973523">
        <w:rPr>
          <w:rFonts w:ascii="Times New Roman" w:hAnsi="Times New Roman"/>
          <w:b/>
          <w:color w:val="000000"/>
          <w:sz w:val="28"/>
        </w:rPr>
        <w:t>Модуль № 6 «Музыка театра и кино»</w:t>
      </w:r>
    </w:p>
    <w:p w:rsidR="006B76EC" w:rsidRPr="00973523" w:rsidRDefault="006B76EC" w:rsidP="006B76EC">
      <w:pPr>
        <w:spacing w:after="0"/>
        <w:ind w:left="120"/>
      </w:pPr>
    </w:p>
    <w:p w:rsidR="006B76EC" w:rsidRPr="00973523" w:rsidRDefault="006B76EC" w:rsidP="006B76EC">
      <w:pPr>
        <w:spacing w:after="0" w:line="264" w:lineRule="auto"/>
        <w:ind w:left="-567" w:firstLine="709"/>
        <w:jc w:val="both"/>
      </w:pPr>
      <w:r w:rsidRPr="00973523">
        <w:rPr>
          <w:rFonts w:ascii="Times New Roman" w:hAnsi="Times New Roman"/>
          <w:color w:val="000000"/>
          <w:sz w:val="28"/>
        </w:rPr>
        <w:t xml:space="preserve">Модуль «Музыка театра и кино» тесно переплетается с модулем «Классическая музыка», может стыковаться по ряду произведений с модулями </w:t>
      </w:r>
      <w:r w:rsidRPr="00973523">
        <w:rPr>
          <w:rFonts w:ascii="Times New Roman" w:hAnsi="Times New Roman"/>
          <w:color w:val="000000"/>
          <w:sz w:val="28"/>
        </w:rPr>
        <w:lastRenderedPageBreak/>
        <w:t xml:space="preserve">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</w:t>
      </w:r>
      <w:proofErr w:type="gramStart"/>
      <w:r w:rsidRPr="00973523">
        <w:rPr>
          <w:rFonts w:ascii="Times New Roman" w:hAnsi="Times New Roman"/>
          <w:color w:val="000000"/>
          <w:sz w:val="28"/>
        </w:rPr>
        <w:t>постановки</w:t>
      </w:r>
      <w:proofErr w:type="gramEnd"/>
      <w:r w:rsidRPr="00973523">
        <w:rPr>
          <w:rFonts w:ascii="Times New Roman" w:hAnsi="Times New Roman"/>
          <w:color w:val="000000"/>
          <w:sz w:val="28"/>
        </w:rPr>
        <w:t xml:space="preserve"> силами обучающихся, посещение музыкальных театров, коллективный просмотр фильмов.</w:t>
      </w:r>
    </w:p>
    <w:p w:rsidR="006B76EC" w:rsidRPr="00973523" w:rsidRDefault="006B76EC" w:rsidP="006B76EC">
      <w:pPr>
        <w:spacing w:after="0" w:line="264" w:lineRule="auto"/>
        <w:ind w:left="-567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Музыкальная сказка на сцене, на экране</w:t>
      </w:r>
    </w:p>
    <w:p w:rsidR="006B76EC" w:rsidRPr="00973523" w:rsidRDefault="006B76EC" w:rsidP="006B76EC">
      <w:pPr>
        <w:spacing w:after="0" w:line="264" w:lineRule="auto"/>
        <w:ind w:left="-567"/>
        <w:jc w:val="both"/>
      </w:pPr>
      <w:r w:rsidRPr="006E74CE">
        <w:rPr>
          <w:rFonts w:ascii="Times New Roman" w:hAnsi="Times New Roman"/>
          <w:i/>
          <w:color w:val="000000"/>
          <w:sz w:val="28"/>
        </w:rPr>
        <w:t>Содержание:</w:t>
      </w:r>
      <w:r w:rsidRPr="00973523">
        <w:rPr>
          <w:rFonts w:ascii="Times New Roman" w:hAnsi="Times New Roman"/>
          <w:color w:val="000000"/>
          <w:sz w:val="28"/>
        </w:rPr>
        <w:t xml:space="preserve"> Характеры персонажей, отражённые в музыке. Тембр голоса. Соло. Хор, ансамбль.</w:t>
      </w:r>
    </w:p>
    <w:p w:rsidR="006B76EC" w:rsidRPr="006E74CE" w:rsidRDefault="006B76EC" w:rsidP="006B76EC">
      <w:pPr>
        <w:spacing w:after="0" w:line="264" w:lineRule="auto"/>
        <w:ind w:left="-567" w:firstLine="141"/>
        <w:jc w:val="both"/>
        <w:rPr>
          <w:i/>
        </w:rPr>
      </w:pPr>
      <w:r w:rsidRPr="006E74CE">
        <w:rPr>
          <w:rFonts w:ascii="Times New Roman" w:hAnsi="Times New Roman"/>
          <w:i/>
          <w:color w:val="000000"/>
          <w:sz w:val="28"/>
        </w:rPr>
        <w:t xml:space="preserve">Виды деятельности </w:t>
      </w:r>
      <w:proofErr w:type="gramStart"/>
      <w:r w:rsidRPr="006E74CE">
        <w:rPr>
          <w:rFonts w:ascii="Times New Roman" w:hAnsi="Times New Roman"/>
          <w:i/>
          <w:color w:val="000000"/>
          <w:sz w:val="28"/>
        </w:rPr>
        <w:t>обучающихся</w:t>
      </w:r>
      <w:proofErr w:type="gramEnd"/>
      <w:r w:rsidRPr="006E74CE">
        <w:rPr>
          <w:rFonts w:ascii="Times New Roman" w:hAnsi="Times New Roman"/>
          <w:i/>
          <w:color w:val="000000"/>
          <w:sz w:val="28"/>
        </w:rPr>
        <w:t>:</w:t>
      </w:r>
    </w:p>
    <w:p w:rsidR="006B76EC" w:rsidRPr="006E74CE" w:rsidRDefault="006B76EC" w:rsidP="006B76EC">
      <w:pPr>
        <w:pStyle w:val="af4"/>
        <w:numPr>
          <w:ilvl w:val="0"/>
          <w:numId w:val="68"/>
        </w:numPr>
        <w:spacing w:after="0" w:line="264" w:lineRule="auto"/>
        <w:jc w:val="both"/>
      </w:pPr>
      <w:proofErr w:type="spellStart"/>
      <w:r w:rsidRPr="006E74CE">
        <w:rPr>
          <w:rFonts w:ascii="Times New Roman" w:hAnsi="Times New Roman"/>
          <w:color w:val="000000"/>
          <w:sz w:val="28"/>
        </w:rPr>
        <w:t>видеопросмотр</w:t>
      </w:r>
      <w:proofErr w:type="spellEnd"/>
      <w:r w:rsidRPr="006E74CE">
        <w:rPr>
          <w:rFonts w:ascii="Times New Roman" w:hAnsi="Times New Roman"/>
          <w:color w:val="000000"/>
          <w:sz w:val="28"/>
        </w:rPr>
        <w:t xml:space="preserve"> музыкальной сказки;</w:t>
      </w:r>
    </w:p>
    <w:p w:rsidR="006B76EC" w:rsidRPr="006E74CE" w:rsidRDefault="006B76EC" w:rsidP="006B76EC">
      <w:pPr>
        <w:pStyle w:val="af4"/>
        <w:numPr>
          <w:ilvl w:val="0"/>
          <w:numId w:val="68"/>
        </w:numPr>
        <w:spacing w:after="0" w:line="264" w:lineRule="auto"/>
        <w:jc w:val="both"/>
      </w:pPr>
      <w:r w:rsidRPr="006E74CE">
        <w:rPr>
          <w:rFonts w:ascii="Times New Roman" w:hAnsi="Times New Roman"/>
          <w:color w:val="000000"/>
          <w:sz w:val="28"/>
        </w:rPr>
        <w:t>обсуждение музыкально-выразительных средств, передающих повороты сюжета, характеры героев;</w:t>
      </w:r>
    </w:p>
    <w:p w:rsidR="006B76EC" w:rsidRPr="006E74CE" w:rsidRDefault="006B76EC" w:rsidP="006B76EC">
      <w:pPr>
        <w:pStyle w:val="af4"/>
        <w:numPr>
          <w:ilvl w:val="0"/>
          <w:numId w:val="68"/>
        </w:numPr>
        <w:spacing w:after="0" w:line="264" w:lineRule="auto"/>
        <w:jc w:val="both"/>
      </w:pPr>
      <w:r w:rsidRPr="006E74CE">
        <w:rPr>
          <w:rFonts w:ascii="Times New Roman" w:hAnsi="Times New Roman"/>
          <w:color w:val="000000"/>
          <w:sz w:val="28"/>
        </w:rPr>
        <w:t>игра-викторина «Угадай по голосу»;</w:t>
      </w:r>
    </w:p>
    <w:p w:rsidR="006B76EC" w:rsidRPr="006E74CE" w:rsidRDefault="006B76EC" w:rsidP="006B76EC">
      <w:pPr>
        <w:pStyle w:val="af4"/>
        <w:numPr>
          <w:ilvl w:val="0"/>
          <w:numId w:val="68"/>
        </w:numPr>
        <w:spacing w:after="0" w:line="264" w:lineRule="auto"/>
        <w:jc w:val="both"/>
      </w:pPr>
      <w:r w:rsidRPr="006E74CE">
        <w:rPr>
          <w:rFonts w:ascii="Times New Roman" w:hAnsi="Times New Roman"/>
          <w:color w:val="000000"/>
          <w:sz w:val="28"/>
        </w:rPr>
        <w:t>разучивание, исполнение отдельных номеров из детской оперы, музыкальной сказки;</w:t>
      </w:r>
    </w:p>
    <w:p w:rsidR="006B76EC" w:rsidRPr="006E74CE" w:rsidRDefault="006B76EC" w:rsidP="006B76EC">
      <w:pPr>
        <w:pStyle w:val="af4"/>
        <w:numPr>
          <w:ilvl w:val="0"/>
          <w:numId w:val="68"/>
        </w:numPr>
        <w:spacing w:after="0" w:line="264" w:lineRule="auto"/>
        <w:jc w:val="both"/>
      </w:pPr>
      <w:r w:rsidRPr="006E74CE">
        <w:rPr>
          <w:rFonts w:ascii="Times New Roman" w:hAnsi="Times New Roman"/>
          <w:color w:val="000000"/>
          <w:sz w:val="28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6B76EC" w:rsidRPr="00973523" w:rsidRDefault="006B76EC" w:rsidP="006B76EC">
      <w:pPr>
        <w:spacing w:after="0" w:line="264" w:lineRule="auto"/>
        <w:ind w:left="-567" w:firstLine="141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Театр оперы и балета</w:t>
      </w:r>
    </w:p>
    <w:p w:rsidR="006B76EC" w:rsidRPr="00973523" w:rsidRDefault="006B76EC" w:rsidP="006B76EC">
      <w:pPr>
        <w:spacing w:after="0" w:line="264" w:lineRule="auto"/>
        <w:ind w:left="-567" w:firstLine="141"/>
        <w:jc w:val="both"/>
      </w:pPr>
      <w:r w:rsidRPr="006E74CE">
        <w:rPr>
          <w:rFonts w:ascii="Times New Roman" w:hAnsi="Times New Roman"/>
          <w:i/>
          <w:color w:val="000000"/>
          <w:sz w:val="28"/>
        </w:rPr>
        <w:t>Содержание:</w:t>
      </w:r>
      <w:r w:rsidRPr="00973523">
        <w:rPr>
          <w:rFonts w:ascii="Times New Roman" w:hAnsi="Times New Roman"/>
          <w:color w:val="000000"/>
          <w:sz w:val="28"/>
        </w:rPr>
        <w:t xml:space="preserve"> Особенности музыкальных спектаклей. Балет. Опера. Солисты, хор, оркестр, дирижёр в музыкальном спектакле.</w:t>
      </w:r>
    </w:p>
    <w:p w:rsidR="006B76EC" w:rsidRPr="00973523" w:rsidRDefault="006B76EC" w:rsidP="006B76EC">
      <w:pPr>
        <w:spacing w:after="0" w:line="264" w:lineRule="auto"/>
        <w:ind w:left="-567" w:firstLine="141"/>
        <w:jc w:val="both"/>
      </w:pPr>
      <w:r w:rsidRPr="00973523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973523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973523">
        <w:rPr>
          <w:rFonts w:ascii="Times New Roman" w:hAnsi="Times New Roman"/>
          <w:color w:val="000000"/>
          <w:sz w:val="28"/>
        </w:rPr>
        <w:t>:</w:t>
      </w:r>
    </w:p>
    <w:p w:rsidR="006B76EC" w:rsidRPr="006E74CE" w:rsidRDefault="006B76EC" w:rsidP="006B76EC">
      <w:pPr>
        <w:pStyle w:val="af4"/>
        <w:numPr>
          <w:ilvl w:val="0"/>
          <w:numId w:val="67"/>
        </w:numPr>
        <w:spacing w:after="0" w:line="264" w:lineRule="auto"/>
        <w:jc w:val="both"/>
      </w:pPr>
      <w:r w:rsidRPr="006E74CE">
        <w:rPr>
          <w:rFonts w:ascii="Times New Roman" w:hAnsi="Times New Roman"/>
          <w:color w:val="000000"/>
          <w:sz w:val="28"/>
        </w:rPr>
        <w:t>знакомство со знаменитыми музыкальными театрами;</w:t>
      </w:r>
    </w:p>
    <w:p w:rsidR="006B76EC" w:rsidRPr="006E74CE" w:rsidRDefault="006B76EC" w:rsidP="006B76EC">
      <w:pPr>
        <w:pStyle w:val="af4"/>
        <w:numPr>
          <w:ilvl w:val="0"/>
          <w:numId w:val="67"/>
        </w:numPr>
        <w:spacing w:after="0" w:line="264" w:lineRule="auto"/>
        <w:jc w:val="both"/>
      </w:pPr>
      <w:r w:rsidRPr="006E74CE">
        <w:rPr>
          <w:rFonts w:ascii="Times New Roman" w:hAnsi="Times New Roman"/>
          <w:color w:val="000000"/>
          <w:sz w:val="28"/>
        </w:rPr>
        <w:t>просмотр фрагментов музыкальных спектаклей с комментариями учителя;</w:t>
      </w:r>
    </w:p>
    <w:p w:rsidR="006B76EC" w:rsidRPr="006E74CE" w:rsidRDefault="006B76EC" w:rsidP="006B76EC">
      <w:pPr>
        <w:pStyle w:val="af4"/>
        <w:numPr>
          <w:ilvl w:val="0"/>
          <w:numId w:val="67"/>
        </w:numPr>
        <w:spacing w:after="0" w:line="264" w:lineRule="auto"/>
        <w:jc w:val="both"/>
      </w:pPr>
      <w:r w:rsidRPr="006E74CE">
        <w:rPr>
          <w:rFonts w:ascii="Times New Roman" w:hAnsi="Times New Roman"/>
          <w:color w:val="000000"/>
          <w:sz w:val="28"/>
        </w:rPr>
        <w:t>определение особенностей балетного и оперного спектакля;</w:t>
      </w:r>
    </w:p>
    <w:p w:rsidR="006B76EC" w:rsidRPr="006E74CE" w:rsidRDefault="006B76EC" w:rsidP="006B76EC">
      <w:pPr>
        <w:pStyle w:val="af4"/>
        <w:numPr>
          <w:ilvl w:val="0"/>
          <w:numId w:val="67"/>
        </w:numPr>
        <w:spacing w:after="0" w:line="264" w:lineRule="auto"/>
        <w:jc w:val="both"/>
      </w:pPr>
      <w:r w:rsidRPr="006E74CE">
        <w:rPr>
          <w:rFonts w:ascii="Times New Roman" w:hAnsi="Times New Roman"/>
          <w:color w:val="000000"/>
          <w:sz w:val="28"/>
        </w:rPr>
        <w:t>тесты или кроссворды на освоение специальных терминов;</w:t>
      </w:r>
    </w:p>
    <w:p w:rsidR="006B76EC" w:rsidRPr="006E74CE" w:rsidRDefault="006B76EC" w:rsidP="006B76EC">
      <w:pPr>
        <w:pStyle w:val="af4"/>
        <w:numPr>
          <w:ilvl w:val="0"/>
          <w:numId w:val="67"/>
        </w:numPr>
        <w:spacing w:after="0" w:line="264" w:lineRule="auto"/>
        <w:jc w:val="both"/>
      </w:pPr>
      <w:r w:rsidRPr="006E74CE">
        <w:rPr>
          <w:rFonts w:ascii="Times New Roman" w:hAnsi="Times New Roman"/>
          <w:color w:val="000000"/>
          <w:sz w:val="28"/>
        </w:rPr>
        <w:t>танцевальная импровизация под музыку фрагмента балета;</w:t>
      </w:r>
    </w:p>
    <w:p w:rsidR="006B76EC" w:rsidRPr="006E74CE" w:rsidRDefault="006B76EC" w:rsidP="006B76EC">
      <w:pPr>
        <w:pStyle w:val="af4"/>
        <w:numPr>
          <w:ilvl w:val="0"/>
          <w:numId w:val="67"/>
        </w:numPr>
        <w:spacing w:after="0" w:line="264" w:lineRule="auto"/>
        <w:jc w:val="both"/>
      </w:pPr>
      <w:r w:rsidRPr="006E74CE">
        <w:rPr>
          <w:rFonts w:ascii="Times New Roman" w:hAnsi="Times New Roman"/>
          <w:color w:val="000000"/>
          <w:sz w:val="28"/>
        </w:rPr>
        <w:t>разучивание и исполнение доступного фрагмента, обработки песни (хора из оперы);</w:t>
      </w:r>
    </w:p>
    <w:p w:rsidR="006B76EC" w:rsidRPr="006E74CE" w:rsidRDefault="006B76EC" w:rsidP="006B76EC">
      <w:pPr>
        <w:pStyle w:val="af4"/>
        <w:numPr>
          <w:ilvl w:val="0"/>
          <w:numId w:val="67"/>
        </w:numPr>
        <w:spacing w:after="0" w:line="264" w:lineRule="auto"/>
        <w:jc w:val="both"/>
      </w:pPr>
      <w:r w:rsidRPr="006E74CE">
        <w:rPr>
          <w:rFonts w:ascii="Times New Roman" w:hAnsi="Times New Roman"/>
          <w:color w:val="000000"/>
          <w:sz w:val="28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6B76EC" w:rsidRPr="006E74CE" w:rsidRDefault="006B76EC" w:rsidP="006B76EC">
      <w:pPr>
        <w:pStyle w:val="af4"/>
        <w:numPr>
          <w:ilvl w:val="0"/>
          <w:numId w:val="67"/>
        </w:numPr>
        <w:spacing w:after="0" w:line="264" w:lineRule="auto"/>
        <w:jc w:val="both"/>
      </w:pPr>
      <w:r w:rsidRPr="006E74CE">
        <w:rPr>
          <w:rFonts w:ascii="Times New Roman" w:hAnsi="Times New Roman"/>
          <w:color w:val="000000"/>
          <w:sz w:val="28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6B76EC" w:rsidRPr="00973523" w:rsidRDefault="006B76EC" w:rsidP="006B76EC">
      <w:pPr>
        <w:spacing w:after="0" w:line="264" w:lineRule="auto"/>
        <w:ind w:left="-567" w:firstLine="141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Балет. Хореография – искусство танца</w:t>
      </w:r>
    </w:p>
    <w:p w:rsidR="006B76EC" w:rsidRPr="00973523" w:rsidRDefault="006B76EC" w:rsidP="006B76EC">
      <w:pPr>
        <w:spacing w:after="0" w:line="264" w:lineRule="auto"/>
        <w:ind w:left="-567" w:firstLine="141"/>
        <w:jc w:val="both"/>
      </w:pPr>
      <w:r w:rsidRPr="006E74CE">
        <w:rPr>
          <w:rFonts w:ascii="Times New Roman" w:hAnsi="Times New Roman"/>
          <w:i/>
          <w:color w:val="000000"/>
          <w:sz w:val="28"/>
        </w:rPr>
        <w:t>Содержание:</w:t>
      </w:r>
      <w:r w:rsidRPr="00973523">
        <w:rPr>
          <w:rFonts w:ascii="Times New Roman" w:hAnsi="Times New Roman"/>
          <w:color w:val="000000"/>
          <w:sz w:val="28"/>
        </w:rPr>
        <w:t xml:space="preserve">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6B76EC" w:rsidRPr="006E74CE" w:rsidRDefault="006B76EC" w:rsidP="006B76EC">
      <w:pPr>
        <w:spacing w:after="0" w:line="264" w:lineRule="auto"/>
        <w:ind w:left="-567"/>
        <w:jc w:val="both"/>
        <w:rPr>
          <w:i/>
        </w:rPr>
      </w:pPr>
      <w:r w:rsidRPr="006E74CE">
        <w:rPr>
          <w:rFonts w:ascii="Times New Roman" w:hAnsi="Times New Roman"/>
          <w:i/>
          <w:color w:val="000000"/>
          <w:sz w:val="28"/>
        </w:rPr>
        <w:t xml:space="preserve">Виды деятельности </w:t>
      </w:r>
      <w:proofErr w:type="gramStart"/>
      <w:r w:rsidRPr="006E74CE">
        <w:rPr>
          <w:rFonts w:ascii="Times New Roman" w:hAnsi="Times New Roman"/>
          <w:i/>
          <w:color w:val="000000"/>
          <w:sz w:val="28"/>
        </w:rPr>
        <w:t>обучающихся</w:t>
      </w:r>
      <w:proofErr w:type="gramEnd"/>
      <w:r w:rsidRPr="006E74CE">
        <w:rPr>
          <w:rFonts w:ascii="Times New Roman" w:hAnsi="Times New Roman"/>
          <w:i/>
          <w:color w:val="000000"/>
          <w:sz w:val="28"/>
        </w:rPr>
        <w:t>:</w:t>
      </w:r>
    </w:p>
    <w:p w:rsidR="006B76EC" w:rsidRPr="001A26FB" w:rsidRDefault="006B76EC" w:rsidP="006B76EC">
      <w:pPr>
        <w:pStyle w:val="af4"/>
        <w:numPr>
          <w:ilvl w:val="0"/>
          <w:numId w:val="69"/>
        </w:numPr>
        <w:spacing w:after="0" w:line="264" w:lineRule="auto"/>
        <w:jc w:val="both"/>
      </w:pPr>
      <w:r w:rsidRPr="001A26FB">
        <w:rPr>
          <w:rFonts w:ascii="Times New Roman" w:hAnsi="Times New Roman"/>
          <w:color w:val="000000"/>
          <w:sz w:val="28"/>
        </w:rPr>
        <w:lastRenderedPageBreak/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6B76EC" w:rsidRPr="001A26FB" w:rsidRDefault="006B76EC" w:rsidP="006B76EC">
      <w:pPr>
        <w:pStyle w:val="af4"/>
        <w:numPr>
          <w:ilvl w:val="0"/>
          <w:numId w:val="69"/>
        </w:numPr>
        <w:spacing w:after="0" w:line="264" w:lineRule="auto"/>
        <w:jc w:val="both"/>
      </w:pPr>
      <w:r w:rsidRPr="001A26FB">
        <w:rPr>
          <w:rFonts w:ascii="Times New Roman" w:hAnsi="Times New Roman"/>
          <w:color w:val="000000"/>
          <w:sz w:val="28"/>
        </w:rPr>
        <w:t>музыкальная викторина на знание балетной музыки;</w:t>
      </w:r>
    </w:p>
    <w:p w:rsidR="006B76EC" w:rsidRPr="001A26FB" w:rsidRDefault="006B76EC" w:rsidP="006B76EC">
      <w:pPr>
        <w:pStyle w:val="af4"/>
        <w:numPr>
          <w:ilvl w:val="0"/>
          <w:numId w:val="69"/>
        </w:numPr>
        <w:spacing w:after="0" w:line="264" w:lineRule="auto"/>
        <w:jc w:val="both"/>
      </w:pPr>
      <w:r w:rsidRPr="001A26FB">
        <w:rPr>
          <w:rFonts w:ascii="Times New Roman" w:hAnsi="Times New Roman"/>
          <w:color w:val="000000"/>
          <w:sz w:val="28"/>
        </w:rPr>
        <w:t xml:space="preserve">вариативно: </w:t>
      </w:r>
      <w:proofErr w:type="spellStart"/>
      <w:r w:rsidRPr="001A26FB">
        <w:rPr>
          <w:rFonts w:ascii="Times New Roman" w:hAnsi="Times New Roman"/>
          <w:color w:val="000000"/>
          <w:sz w:val="28"/>
        </w:rPr>
        <w:t>пропевание</w:t>
      </w:r>
      <w:proofErr w:type="spellEnd"/>
      <w:r w:rsidRPr="001A26FB">
        <w:rPr>
          <w:rFonts w:ascii="Times New Roman" w:hAnsi="Times New Roman"/>
          <w:color w:val="000000"/>
          <w:sz w:val="28"/>
        </w:rPr>
        <w:t xml:space="preserve">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6B76EC" w:rsidRPr="00973523" w:rsidRDefault="006B76EC" w:rsidP="006B76EC">
      <w:pPr>
        <w:spacing w:after="0" w:line="264" w:lineRule="auto"/>
        <w:ind w:left="-567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Опера. Главные герои и номера оперного спектакля</w:t>
      </w:r>
    </w:p>
    <w:p w:rsidR="006B76EC" w:rsidRPr="00973523" w:rsidRDefault="006B76EC" w:rsidP="006B76EC">
      <w:pPr>
        <w:spacing w:after="0" w:line="264" w:lineRule="auto"/>
        <w:ind w:left="-567"/>
        <w:jc w:val="both"/>
      </w:pPr>
      <w:r w:rsidRPr="001A26FB">
        <w:rPr>
          <w:rFonts w:ascii="Times New Roman" w:hAnsi="Times New Roman"/>
          <w:i/>
          <w:color w:val="000000"/>
          <w:sz w:val="28"/>
        </w:rPr>
        <w:t>Содержание:</w:t>
      </w:r>
      <w:r w:rsidRPr="00973523">
        <w:rPr>
          <w:rFonts w:ascii="Times New Roman" w:hAnsi="Times New Roman"/>
          <w:color w:val="000000"/>
          <w:sz w:val="28"/>
        </w:rPr>
        <w:t xml:space="preserve">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</w:t>
      </w:r>
      <w:proofErr w:type="gramStart"/>
      <w:r w:rsidRPr="00973523">
        <w:rPr>
          <w:rFonts w:ascii="Times New Roman" w:hAnsi="Times New Roman"/>
          <w:color w:val="000000"/>
          <w:sz w:val="28"/>
        </w:rPr>
        <w:t>-К</w:t>
      </w:r>
      <w:proofErr w:type="gramEnd"/>
      <w:r w:rsidRPr="00973523">
        <w:rPr>
          <w:rFonts w:ascii="Times New Roman" w:hAnsi="Times New Roman"/>
          <w:color w:val="000000"/>
          <w:sz w:val="28"/>
        </w:rPr>
        <w:t xml:space="preserve">орсакова («Садко», «Сказка о царе </w:t>
      </w:r>
      <w:proofErr w:type="spellStart"/>
      <w:r w:rsidRPr="00973523">
        <w:rPr>
          <w:rFonts w:ascii="Times New Roman" w:hAnsi="Times New Roman"/>
          <w:color w:val="000000"/>
          <w:sz w:val="28"/>
        </w:rPr>
        <w:t>Салтане</w:t>
      </w:r>
      <w:proofErr w:type="spellEnd"/>
      <w:r w:rsidRPr="00973523">
        <w:rPr>
          <w:rFonts w:ascii="Times New Roman" w:hAnsi="Times New Roman"/>
          <w:color w:val="000000"/>
          <w:sz w:val="28"/>
        </w:rPr>
        <w:t xml:space="preserve">», «Снегурочка»), М.И. Глинки («Руслан и Людмила»), К.В. Глюка («Орфей и </w:t>
      </w:r>
      <w:proofErr w:type="spellStart"/>
      <w:r w:rsidRPr="00973523">
        <w:rPr>
          <w:rFonts w:ascii="Times New Roman" w:hAnsi="Times New Roman"/>
          <w:color w:val="000000"/>
          <w:sz w:val="28"/>
        </w:rPr>
        <w:t>Эвридика</w:t>
      </w:r>
      <w:proofErr w:type="spellEnd"/>
      <w:r w:rsidRPr="00973523">
        <w:rPr>
          <w:rFonts w:ascii="Times New Roman" w:hAnsi="Times New Roman"/>
          <w:color w:val="000000"/>
          <w:sz w:val="28"/>
        </w:rPr>
        <w:t>»), Дж. Верди и других композиторов).</w:t>
      </w:r>
    </w:p>
    <w:p w:rsidR="006B76EC" w:rsidRPr="001A26FB" w:rsidRDefault="006B76EC" w:rsidP="006B76EC">
      <w:pPr>
        <w:spacing w:after="0" w:line="264" w:lineRule="auto"/>
        <w:ind w:left="-567" w:firstLine="600"/>
        <w:jc w:val="both"/>
        <w:rPr>
          <w:i/>
        </w:rPr>
      </w:pPr>
      <w:r w:rsidRPr="001A26FB">
        <w:rPr>
          <w:rFonts w:ascii="Times New Roman" w:hAnsi="Times New Roman"/>
          <w:i/>
          <w:color w:val="000000"/>
          <w:sz w:val="28"/>
        </w:rPr>
        <w:t xml:space="preserve">Виды деятельности </w:t>
      </w:r>
      <w:proofErr w:type="gramStart"/>
      <w:r w:rsidRPr="001A26FB">
        <w:rPr>
          <w:rFonts w:ascii="Times New Roman" w:hAnsi="Times New Roman"/>
          <w:i/>
          <w:color w:val="000000"/>
          <w:sz w:val="28"/>
        </w:rPr>
        <w:t>обучающихся</w:t>
      </w:r>
      <w:proofErr w:type="gramEnd"/>
      <w:r w:rsidRPr="001A26FB">
        <w:rPr>
          <w:rFonts w:ascii="Times New Roman" w:hAnsi="Times New Roman"/>
          <w:i/>
          <w:color w:val="000000"/>
          <w:sz w:val="28"/>
        </w:rPr>
        <w:t>:</w:t>
      </w:r>
    </w:p>
    <w:p w:rsidR="006B76EC" w:rsidRPr="001A26FB" w:rsidRDefault="006B76EC" w:rsidP="006B76EC">
      <w:pPr>
        <w:pStyle w:val="af4"/>
        <w:numPr>
          <w:ilvl w:val="0"/>
          <w:numId w:val="74"/>
        </w:numPr>
        <w:spacing w:after="0" w:line="264" w:lineRule="auto"/>
        <w:jc w:val="both"/>
      </w:pPr>
      <w:r w:rsidRPr="001A26FB">
        <w:rPr>
          <w:rFonts w:ascii="Times New Roman" w:hAnsi="Times New Roman"/>
          <w:color w:val="000000"/>
          <w:sz w:val="28"/>
        </w:rPr>
        <w:t>слушание фрагментов опер;</w:t>
      </w:r>
    </w:p>
    <w:p w:rsidR="006B76EC" w:rsidRPr="001A26FB" w:rsidRDefault="006B76EC" w:rsidP="006B76EC">
      <w:pPr>
        <w:pStyle w:val="af4"/>
        <w:numPr>
          <w:ilvl w:val="0"/>
          <w:numId w:val="74"/>
        </w:numPr>
        <w:spacing w:after="0" w:line="264" w:lineRule="auto"/>
        <w:jc w:val="both"/>
      </w:pPr>
      <w:r w:rsidRPr="001A26FB">
        <w:rPr>
          <w:rFonts w:ascii="Times New Roman" w:hAnsi="Times New Roman"/>
          <w:color w:val="000000"/>
          <w:sz w:val="28"/>
        </w:rPr>
        <w:t>определение характера музыки сольной партии, роли и выразительных средств оркестрового сопровождения;</w:t>
      </w:r>
    </w:p>
    <w:p w:rsidR="006B76EC" w:rsidRPr="001A26FB" w:rsidRDefault="006B76EC" w:rsidP="006B76EC">
      <w:pPr>
        <w:pStyle w:val="af4"/>
        <w:numPr>
          <w:ilvl w:val="0"/>
          <w:numId w:val="74"/>
        </w:numPr>
        <w:spacing w:after="0" w:line="264" w:lineRule="auto"/>
        <w:jc w:val="both"/>
      </w:pPr>
      <w:r w:rsidRPr="001A26FB">
        <w:rPr>
          <w:rFonts w:ascii="Times New Roman" w:hAnsi="Times New Roman"/>
          <w:color w:val="000000"/>
          <w:sz w:val="28"/>
        </w:rPr>
        <w:t>знакомство с тембрами голосов оперных певцов;</w:t>
      </w:r>
    </w:p>
    <w:p w:rsidR="006B76EC" w:rsidRPr="001A26FB" w:rsidRDefault="006B76EC" w:rsidP="006B76EC">
      <w:pPr>
        <w:pStyle w:val="af4"/>
        <w:numPr>
          <w:ilvl w:val="0"/>
          <w:numId w:val="74"/>
        </w:numPr>
        <w:spacing w:after="0" w:line="264" w:lineRule="auto"/>
        <w:jc w:val="both"/>
      </w:pPr>
      <w:r w:rsidRPr="001A26FB">
        <w:rPr>
          <w:rFonts w:ascii="Times New Roman" w:hAnsi="Times New Roman"/>
          <w:color w:val="000000"/>
          <w:sz w:val="28"/>
        </w:rPr>
        <w:t>освоение терминологии;</w:t>
      </w:r>
    </w:p>
    <w:p w:rsidR="006B76EC" w:rsidRPr="001A26FB" w:rsidRDefault="006B76EC" w:rsidP="006B76EC">
      <w:pPr>
        <w:pStyle w:val="af4"/>
        <w:numPr>
          <w:ilvl w:val="0"/>
          <w:numId w:val="74"/>
        </w:numPr>
        <w:spacing w:after="0" w:line="264" w:lineRule="auto"/>
        <w:jc w:val="both"/>
      </w:pPr>
      <w:r w:rsidRPr="001A26FB">
        <w:rPr>
          <w:rFonts w:ascii="Times New Roman" w:hAnsi="Times New Roman"/>
          <w:color w:val="000000"/>
          <w:sz w:val="28"/>
        </w:rPr>
        <w:t>звучащие тесты и кроссворды на проверку знаний;</w:t>
      </w:r>
    </w:p>
    <w:p w:rsidR="006B76EC" w:rsidRPr="001A26FB" w:rsidRDefault="006B76EC" w:rsidP="006B76EC">
      <w:pPr>
        <w:pStyle w:val="af4"/>
        <w:numPr>
          <w:ilvl w:val="0"/>
          <w:numId w:val="74"/>
        </w:numPr>
        <w:spacing w:after="0" w:line="264" w:lineRule="auto"/>
        <w:jc w:val="both"/>
      </w:pPr>
      <w:r w:rsidRPr="001A26FB">
        <w:rPr>
          <w:rFonts w:ascii="Times New Roman" w:hAnsi="Times New Roman"/>
          <w:color w:val="000000"/>
          <w:sz w:val="28"/>
        </w:rPr>
        <w:t>разучивание, исполнение песни, хора из оперы;</w:t>
      </w:r>
    </w:p>
    <w:p w:rsidR="006B76EC" w:rsidRPr="001A26FB" w:rsidRDefault="006B76EC" w:rsidP="006B76EC">
      <w:pPr>
        <w:pStyle w:val="af4"/>
        <w:numPr>
          <w:ilvl w:val="0"/>
          <w:numId w:val="74"/>
        </w:numPr>
        <w:spacing w:after="0" w:line="264" w:lineRule="auto"/>
        <w:jc w:val="both"/>
      </w:pPr>
      <w:r w:rsidRPr="001A26FB">
        <w:rPr>
          <w:rFonts w:ascii="Times New Roman" w:hAnsi="Times New Roman"/>
          <w:color w:val="000000"/>
          <w:sz w:val="28"/>
        </w:rPr>
        <w:t>рисование героев, сцен из опер;</w:t>
      </w:r>
    </w:p>
    <w:p w:rsidR="006B76EC" w:rsidRPr="001A26FB" w:rsidRDefault="006B76EC" w:rsidP="006B76EC">
      <w:pPr>
        <w:pStyle w:val="af4"/>
        <w:numPr>
          <w:ilvl w:val="0"/>
          <w:numId w:val="74"/>
        </w:numPr>
        <w:spacing w:after="0" w:line="264" w:lineRule="auto"/>
        <w:jc w:val="both"/>
      </w:pPr>
      <w:r w:rsidRPr="001A26FB">
        <w:rPr>
          <w:rFonts w:ascii="Times New Roman" w:hAnsi="Times New Roman"/>
          <w:color w:val="000000"/>
          <w:sz w:val="28"/>
        </w:rPr>
        <w:t>вариативно: просмотр фильма-оперы; постановка детской оперы.</w:t>
      </w:r>
    </w:p>
    <w:p w:rsidR="006B76EC" w:rsidRPr="00973523" w:rsidRDefault="006B76EC" w:rsidP="006B76EC">
      <w:pPr>
        <w:spacing w:after="0" w:line="264" w:lineRule="auto"/>
        <w:ind w:left="-567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Сюжет музыкального спектакля</w:t>
      </w:r>
    </w:p>
    <w:p w:rsidR="006B76EC" w:rsidRPr="00973523" w:rsidRDefault="006B76EC" w:rsidP="006B76EC">
      <w:pPr>
        <w:spacing w:after="0" w:line="264" w:lineRule="auto"/>
        <w:ind w:left="-567"/>
        <w:jc w:val="both"/>
      </w:pPr>
      <w:r w:rsidRPr="001A26FB">
        <w:rPr>
          <w:rFonts w:ascii="Times New Roman" w:hAnsi="Times New Roman"/>
          <w:i/>
          <w:color w:val="000000"/>
          <w:sz w:val="28"/>
        </w:rPr>
        <w:t>Содержание:</w:t>
      </w:r>
      <w:r w:rsidRPr="00973523">
        <w:rPr>
          <w:rFonts w:ascii="Times New Roman" w:hAnsi="Times New Roman"/>
          <w:color w:val="000000"/>
          <w:sz w:val="28"/>
        </w:rPr>
        <w:t xml:space="preserve"> Либретто. Развитие музыки в соответствии с сюжетом. Действия и сцены в опере и балете. Контрастные образы, лейтмотивы.</w:t>
      </w:r>
    </w:p>
    <w:p w:rsidR="006B76EC" w:rsidRPr="001A26FB" w:rsidRDefault="006B76EC" w:rsidP="006B76EC">
      <w:pPr>
        <w:spacing w:after="0" w:line="264" w:lineRule="auto"/>
        <w:ind w:left="-567"/>
        <w:jc w:val="both"/>
        <w:rPr>
          <w:i/>
        </w:rPr>
      </w:pPr>
      <w:r w:rsidRPr="001A26FB">
        <w:rPr>
          <w:rFonts w:ascii="Times New Roman" w:hAnsi="Times New Roman"/>
          <w:i/>
          <w:color w:val="000000"/>
          <w:sz w:val="28"/>
        </w:rPr>
        <w:t xml:space="preserve">Виды деятельности </w:t>
      </w:r>
      <w:proofErr w:type="gramStart"/>
      <w:r w:rsidRPr="001A26FB">
        <w:rPr>
          <w:rFonts w:ascii="Times New Roman" w:hAnsi="Times New Roman"/>
          <w:i/>
          <w:color w:val="000000"/>
          <w:sz w:val="28"/>
        </w:rPr>
        <w:t>обучающихся</w:t>
      </w:r>
      <w:proofErr w:type="gramEnd"/>
      <w:r w:rsidRPr="001A26FB">
        <w:rPr>
          <w:rFonts w:ascii="Times New Roman" w:hAnsi="Times New Roman"/>
          <w:i/>
          <w:color w:val="000000"/>
          <w:sz w:val="28"/>
        </w:rPr>
        <w:t>:</w:t>
      </w:r>
    </w:p>
    <w:p w:rsidR="006B76EC" w:rsidRPr="001A26FB" w:rsidRDefault="006B76EC" w:rsidP="006B76EC">
      <w:pPr>
        <w:pStyle w:val="af4"/>
        <w:numPr>
          <w:ilvl w:val="0"/>
          <w:numId w:val="73"/>
        </w:numPr>
        <w:spacing w:after="0" w:line="264" w:lineRule="auto"/>
        <w:jc w:val="both"/>
      </w:pPr>
      <w:r w:rsidRPr="001A26FB">
        <w:rPr>
          <w:rFonts w:ascii="Times New Roman" w:hAnsi="Times New Roman"/>
          <w:color w:val="000000"/>
          <w:sz w:val="28"/>
        </w:rPr>
        <w:t>знакомство с либретто, структурой музыкального спектакля;</w:t>
      </w:r>
    </w:p>
    <w:p w:rsidR="006B76EC" w:rsidRPr="001A26FB" w:rsidRDefault="006B76EC" w:rsidP="006B76EC">
      <w:pPr>
        <w:pStyle w:val="af4"/>
        <w:numPr>
          <w:ilvl w:val="0"/>
          <w:numId w:val="73"/>
        </w:numPr>
        <w:spacing w:after="0" w:line="264" w:lineRule="auto"/>
        <w:jc w:val="both"/>
      </w:pPr>
      <w:r w:rsidRPr="001A26FB">
        <w:rPr>
          <w:rFonts w:ascii="Times New Roman" w:hAnsi="Times New Roman"/>
          <w:color w:val="000000"/>
          <w:sz w:val="28"/>
        </w:rPr>
        <w:t xml:space="preserve">рисунок обложки для либретто опер и балетов; </w:t>
      </w:r>
    </w:p>
    <w:p w:rsidR="006B76EC" w:rsidRPr="001A26FB" w:rsidRDefault="006B76EC" w:rsidP="006B76EC">
      <w:pPr>
        <w:pStyle w:val="af4"/>
        <w:numPr>
          <w:ilvl w:val="0"/>
          <w:numId w:val="73"/>
        </w:numPr>
        <w:spacing w:after="0" w:line="264" w:lineRule="auto"/>
        <w:jc w:val="both"/>
      </w:pPr>
      <w:r w:rsidRPr="001A26FB">
        <w:rPr>
          <w:rFonts w:ascii="Times New Roman" w:hAnsi="Times New Roman"/>
          <w:color w:val="000000"/>
          <w:sz w:val="28"/>
        </w:rPr>
        <w:t>анализ выразительных средств, создающих образы главных героев, противоборствующих сторон;</w:t>
      </w:r>
    </w:p>
    <w:p w:rsidR="006B76EC" w:rsidRPr="001A26FB" w:rsidRDefault="006B76EC" w:rsidP="006B76EC">
      <w:pPr>
        <w:pStyle w:val="af4"/>
        <w:numPr>
          <w:ilvl w:val="0"/>
          <w:numId w:val="73"/>
        </w:numPr>
        <w:spacing w:after="0" w:line="264" w:lineRule="auto"/>
        <w:jc w:val="both"/>
      </w:pPr>
      <w:r w:rsidRPr="001A26FB">
        <w:rPr>
          <w:rFonts w:ascii="Times New Roman" w:hAnsi="Times New Roman"/>
          <w:color w:val="000000"/>
          <w:sz w:val="28"/>
        </w:rPr>
        <w:t>наблюдение за музыкальным развитием, характеристика приёмов, использованных композитором;</w:t>
      </w:r>
    </w:p>
    <w:p w:rsidR="006B76EC" w:rsidRPr="001A26FB" w:rsidRDefault="006B76EC" w:rsidP="006B76EC">
      <w:pPr>
        <w:pStyle w:val="af4"/>
        <w:numPr>
          <w:ilvl w:val="0"/>
          <w:numId w:val="73"/>
        </w:numPr>
        <w:spacing w:after="0" w:line="264" w:lineRule="auto"/>
        <w:jc w:val="both"/>
      </w:pPr>
      <w:r w:rsidRPr="001A26FB">
        <w:rPr>
          <w:rFonts w:ascii="Times New Roman" w:hAnsi="Times New Roman"/>
          <w:color w:val="000000"/>
          <w:sz w:val="28"/>
        </w:rPr>
        <w:t xml:space="preserve">вокализация, </w:t>
      </w:r>
      <w:proofErr w:type="spellStart"/>
      <w:r w:rsidRPr="001A26FB">
        <w:rPr>
          <w:rFonts w:ascii="Times New Roman" w:hAnsi="Times New Roman"/>
          <w:color w:val="000000"/>
          <w:sz w:val="28"/>
        </w:rPr>
        <w:t>пропевание</w:t>
      </w:r>
      <w:proofErr w:type="spellEnd"/>
      <w:r w:rsidRPr="001A26FB">
        <w:rPr>
          <w:rFonts w:ascii="Times New Roman" w:hAnsi="Times New Roman"/>
          <w:color w:val="000000"/>
          <w:sz w:val="28"/>
        </w:rPr>
        <w:t xml:space="preserve"> музыкальных тем, пластическое интонирование оркестровых фрагментов;</w:t>
      </w:r>
    </w:p>
    <w:p w:rsidR="006B76EC" w:rsidRPr="001A26FB" w:rsidRDefault="006B76EC" w:rsidP="006B76EC">
      <w:pPr>
        <w:pStyle w:val="af4"/>
        <w:numPr>
          <w:ilvl w:val="0"/>
          <w:numId w:val="73"/>
        </w:numPr>
        <w:spacing w:after="0" w:line="264" w:lineRule="auto"/>
        <w:jc w:val="both"/>
      </w:pPr>
      <w:r w:rsidRPr="001A26FB">
        <w:rPr>
          <w:rFonts w:ascii="Times New Roman" w:hAnsi="Times New Roman"/>
          <w:color w:val="000000"/>
          <w:sz w:val="28"/>
        </w:rPr>
        <w:t>музыкальная викторина на знание музыки;</w:t>
      </w:r>
    </w:p>
    <w:p w:rsidR="006B76EC" w:rsidRPr="001A26FB" w:rsidRDefault="006B76EC" w:rsidP="006B76EC">
      <w:pPr>
        <w:pStyle w:val="af4"/>
        <w:numPr>
          <w:ilvl w:val="0"/>
          <w:numId w:val="73"/>
        </w:numPr>
        <w:spacing w:after="0" w:line="264" w:lineRule="auto"/>
        <w:jc w:val="both"/>
      </w:pPr>
      <w:r w:rsidRPr="001A26FB">
        <w:rPr>
          <w:rFonts w:ascii="Times New Roman" w:hAnsi="Times New Roman"/>
          <w:color w:val="000000"/>
          <w:sz w:val="28"/>
        </w:rPr>
        <w:t>звучащие и терминологические тесты;</w:t>
      </w:r>
    </w:p>
    <w:p w:rsidR="006B76EC" w:rsidRPr="001A26FB" w:rsidRDefault="006B76EC" w:rsidP="006B76EC">
      <w:pPr>
        <w:pStyle w:val="af4"/>
        <w:numPr>
          <w:ilvl w:val="0"/>
          <w:numId w:val="73"/>
        </w:numPr>
        <w:spacing w:after="0" w:line="264" w:lineRule="auto"/>
        <w:jc w:val="both"/>
      </w:pPr>
      <w:r w:rsidRPr="001A26FB">
        <w:rPr>
          <w:rFonts w:ascii="Times New Roman" w:hAnsi="Times New Roman"/>
          <w:color w:val="000000"/>
          <w:sz w:val="28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6B76EC" w:rsidRPr="00973523" w:rsidRDefault="006B76EC" w:rsidP="006B76EC">
      <w:pPr>
        <w:spacing w:after="0" w:line="264" w:lineRule="auto"/>
        <w:ind w:left="-567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Оперетта, мюзикл</w:t>
      </w:r>
    </w:p>
    <w:p w:rsidR="006B76EC" w:rsidRPr="00973523" w:rsidRDefault="006B76EC" w:rsidP="006B76EC">
      <w:pPr>
        <w:spacing w:after="0" w:line="264" w:lineRule="auto"/>
        <w:ind w:left="-567"/>
        <w:jc w:val="both"/>
      </w:pPr>
      <w:r w:rsidRPr="001A26FB">
        <w:rPr>
          <w:rFonts w:ascii="Times New Roman" w:hAnsi="Times New Roman"/>
          <w:i/>
          <w:color w:val="000000"/>
          <w:sz w:val="28"/>
        </w:rPr>
        <w:lastRenderedPageBreak/>
        <w:t xml:space="preserve">Содержание: </w:t>
      </w:r>
      <w:r w:rsidRPr="00973523">
        <w:rPr>
          <w:rFonts w:ascii="Times New Roman" w:hAnsi="Times New Roman"/>
          <w:color w:val="000000"/>
          <w:sz w:val="28"/>
        </w:rPr>
        <w:t xml:space="preserve">История возникновения и особенности жанра. Отдельные номера из оперетт И. Штрауса, И. Кальмана и др. </w:t>
      </w:r>
    </w:p>
    <w:p w:rsidR="006B76EC" w:rsidRPr="001A26FB" w:rsidRDefault="006B76EC" w:rsidP="006B76EC">
      <w:pPr>
        <w:spacing w:after="0" w:line="264" w:lineRule="auto"/>
        <w:ind w:left="-567"/>
        <w:jc w:val="both"/>
        <w:rPr>
          <w:i/>
        </w:rPr>
      </w:pPr>
      <w:r w:rsidRPr="001A26FB">
        <w:rPr>
          <w:rFonts w:ascii="Times New Roman" w:hAnsi="Times New Roman"/>
          <w:i/>
          <w:color w:val="000000"/>
          <w:sz w:val="28"/>
        </w:rPr>
        <w:t xml:space="preserve">Виды деятельности </w:t>
      </w:r>
      <w:proofErr w:type="gramStart"/>
      <w:r w:rsidRPr="001A26FB">
        <w:rPr>
          <w:rFonts w:ascii="Times New Roman" w:hAnsi="Times New Roman"/>
          <w:i/>
          <w:color w:val="000000"/>
          <w:sz w:val="28"/>
        </w:rPr>
        <w:t>обучающихся</w:t>
      </w:r>
      <w:proofErr w:type="gramEnd"/>
      <w:r w:rsidRPr="001A26FB">
        <w:rPr>
          <w:rFonts w:ascii="Times New Roman" w:hAnsi="Times New Roman"/>
          <w:i/>
          <w:color w:val="000000"/>
          <w:sz w:val="28"/>
        </w:rPr>
        <w:t>:</w:t>
      </w:r>
    </w:p>
    <w:p w:rsidR="006B76EC" w:rsidRPr="001A26FB" w:rsidRDefault="006B76EC" w:rsidP="006B76EC">
      <w:pPr>
        <w:pStyle w:val="af4"/>
        <w:numPr>
          <w:ilvl w:val="0"/>
          <w:numId w:val="72"/>
        </w:numPr>
        <w:spacing w:after="0" w:line="264" w:lineRule="auto"/>
        <w:jc w:val="both"/>
      </w:pPr>
      <w:r w:rsidRPr="001A26FB">
        <w:rPr>
          <w:rFonts w:ascii="Times New Roman" w:hAnsi="Times New Roman"/>
          <w:color w:val="000000"/>
          <w:sz w:val="28"/>
        </w:rPr>
        <w:t>знакомство с жанрами оперетты, мюзикла;</w:t>
      </w:r>
    </w:p>
    <w:p w:rsidR="006B76EC" w:rsidRPr="001A26FB" w:rsidRDefault="006B76EC" w:rsidP="006B76EC">
      <w:pPr>
        <w:pStyle w:val="af4"/>
        <w:numPr>
          <w:ilvl w:val="0"/>
          <w:numId w:val="72"/>
        </w:numPr>
        <w:spacing w:after="0" w:line="264" w:lineRule="auto"/>
        <w:jc w:val="both"/>
      </w:pPr>
      <w:r w:rsidRPr="001A26FB">
        <w:rPr>
          <w:rFonts w:ascii="Times New Roman" w:hAnsi="Times New Roman"/>
          <w:color w:val="000000"/>
          <w:sz w:val="28"/>
        </w:rPr>
        <w:t>слушание фрагментов из оперетт, анализ характерных особенностей жанра;</w:t>
      </w:r>
    </w:p>
    <w:p w:rsidR="006B76EC" w:rsidRPr="001A26FB" w:rsidRDefault="006B76EC" w:rsidP="006B76EC">
      <w:pPr>
        <w:pStyle w:val="af4"/>
        <w:numPr>
          <w:ilvl w:val="0"/>
          <w:numId w:val="72"/>
        </w:numPr>
        <w:spacing w:after="0" w:line="264" w:lineRule="auto"/>
        <w:jc w:val="both"/>
      </w:pPr>
      <w:r w:rsidRPr="001A26FB">
        <w:rPr>
          <w:rFonts w:ascii="Times New Roman" w:hAnsi="Times New Roman"/>
          <w:color w:val="000000"/>
          <w:sz w:val="28"/>
        </w:rPr>
        <w:t>разучивание, исполнение отдельных номеров из популярных музыкальных спектаклей;</w:t>
      </w:r>
    </w:p>
    <w:p w:rsidR="006B76EC" w:rsidRPr="001A26FB" w:rsidRDefault="006B76EC" w:rsidP="006B76EC">
      <w:pPr>
        <w:pStyle w:val="af4"/>
        <w:numPr>
          <w:ilvl w:val="0"/>
          <w:numId w:val="72"/>
        </w:numPr>
        <w:spacing w:after="0" w:line="264" w:lineRule="auto"/>
        <w:jc w:val="both"/>
      </w:pPr>
      <w:r w:rsidRPr="001A26FB">
        <w:rPr>
          <w:rFonts w:ascii="Times New Roman" w:hAnsi="Times New Roman"/>
          <w:color w:val="000000"/>
          <w:sz w:val="28"/>
        </w:rPr>
        <w:t>сравнение разных постановок одного и того же мюзикла;</w:t>
      </w:r>
    </w:p>
    <w:p w:rsidR="006B76EC" w:rsidRPr="001A26FB" w:rsidRDefault="006B76EC" w:rsidP="006B76EC">
      <w:pPr>
        <w:pStyle w:val="af4"/>
        <w:numPr>
          <w:ilvl w:val="0"/>
          <w:numId w:val="72"/>
        </w:numPr>
        <w:spacing w:after="0" w:line="264" w:lineRule="auto"/>
        <w:jc w:val="both"/>
      </w:pPr>
      <w:r w:rsidRPr="001A26FB">
        <w:rPr>
          <w:rFonts w:ascii="Times New Roman" w:hAnsi="Times New Roman"/>
          <w:color w:val="000000"/>
          <w:sz w:val="28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6B76EC" w:rsidRPr="00973523" w:rsidRDefault="006B76EC" w:rsidP="006B76EC">
      <w:pPr>
        <w:spacing w:after="0" w:line="264" w:lineRule="auto"/>
        <w:ind w:left="-567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Кто создаёт музыкальный спектакль?</w:t>
      </w:r>
    </w:p>
    <w:p w:rsidR="006B76EC" w:rsidRPr="00973523" w:rsidRDefault="006B76EC" w:rsidP="006B76EC">
      <w:pPr>
        <w:spacing w:after="0" w:line="264" w:lineRule="auto"/>
        <w:ind w:left="-567"/>
        <w:jc w:val="both"/>
      </w:pPr>
      <w:r w:rsidRPr="001A26FB">
        <w:rPr>
          <w:rFonts w:ascii="Times New Roman" w:hAnsi="Times New Roman"/>
          <w:i/>
          <w:color w:val="000000"/>
          <w:sz w:val="28"/>
        </w:rPr>
        <w:t>Содержание:</w:t>
      </w:r>
      <w:r w:rsidRPr="00973523">
        <w:rPr>
          <w:rFonts w:ascii="Times New Roman" w:hAnsi="Times New Roman"/>
          <w:color w:val="000000"/>
          <w:sz w:val="28"/>
        </w:rPr>
        <w:t xml:space="preserve"> Профессии музыкального театра: дирижёр, режиссёр, оперные певцы, балерины и танцовщики, художники и другие.</w:t>
      </w:r>
    </w:p>
    <w:p w:rsidR="006B76EC" w:rsidRPr="001A26FB" w:rsidRDefault="006B76EC" w:rsidP="006B76EC">
      <w:pPr>
        <w:spacing w:after="0" w:line="264" w:lineRule="auto"/>
        <w:ind w:left="-567"/>
        <w:jc w:val="both"/>
        <w:rPr>
          <w:i/>
        </w:rPr>
      </w:pPr>
      <w:r w:rsidRPr="001A26FB">
        <w:rPr>
          <w:rFonts w:ascii="Times New Roman" w:hAnsi="Times New Roman"/>
          <w:i/>
          <w:color w:val="000000"/>
          <w:sz w:val="28"/>
        </w:rPr>
        <w:t xml:space="preserve">Виды деятельности </w:t>
      </w:r>
      <w:proofErr w:type="gramStart"/>
      <w:r w:rsidRPr="001A26FB">
        <w:rPr>
          <w:rFonts w:ascii="Times New Roman" w:hAnsi="Times New Roman"/>
          <w:i/>
          <w:color w:val="000000"/>
          <w:sz w:val="28"/>
        </w:rPr>
        <w:t>обучающихся</w:t>
      </w:r>
      <w:proofErr w:type="gramEnd"/>
      <w:r w:rsidRPr="001A26FB">
        <w:rPr>
          <w:rFonts w:ascii="Times New Roman" w:hAnsi="Times New Roman"/>
          <w:i/>
          <w:color w:val="000000"/>
          <w:sz w:val="28"/>
        </w:rPr>
        <w:t>:</w:t>
      </w:r>
    </w:p>
    <w:p w:rsidR="006B76EC" w:rsidRPr="001A26FB" w:rsidRDefault="006B76EC" w:rsidP="006B76EC">
      <w:pPr>
        <w:pStyle w:val="af4"/>
        <w:numPr>
          <w:ilvl w:val="0"/>
          <w:numId w:val="71"/>
        </w:numPr>
        <w:spacing w:after="0" w:line="264" w:lineRule="auto"/>
        <w:jc w:val="both"/>
      </w:pPr>
      <w:r w:rsidRPr="001A26FB">
        <w:rPr>
          <w:rFonts w:ascii="Times New Roman" w:hAnsi="Times New Roman"/>
          <w:color w:val="000000"/>
          <w:sz w:val="28"/>
        </w:rPr>
        <w:t>диалог с учителем по поводу синкретичного характера музыкального спектакля;</w:t>
      </w:r>
    </w:p>
    <w:p w:rsidR="006B76EC" w:rsidRPr="001A26FB" w:rsidRDefault="006B76EC" w:rsidP="006B76EC">
      <w:pPr>
        <w:pStyle w:val="af4"/>
        <w:numPr>
          <w:ilvl w:val="0"/>
          <w:numId w:val="71"/>
        </w:numPr>
        <w:spacing w:after="0" w:line="264" w:lineRule="auto"/>
        <w:jc w:val="both"/>
      </w:pPr>
      <w:r w:rsidRPr="001A26FB">
        <w:rPr>
          <w:rFonts w:ascii="Times New Roman" w:hAnsi="Times New Roman"/>
          <w:color w:val="000000"/>
          <w:sz w:val="28"/>
        </w:rPr>
        <w:t>знакомство с миром театральных профессий, творчеством театральных режиссёров, художников;</w:t>
      </w:r>
    </w:p>
    <w:p w:rsidR="006B76EC" w:rsidRPr="001A26FB" w:rsidRDefault="006B76EC" w:rsidP="006B76EC">
      <w:pPr>
        <w:pStyle w:val="af4"/>
        <w:numPr>
          <w:ilvl w:val="0"/>
          <w:numId w:val="71"/>
        </w:numPr>
        <w:spacing w:after="0" w:line="264" w:lineRule="auto"/>
        <w:jc w:val="both"/>
      </w:pPr>
      <w:r w:rsidRPr="001A26FB">
        <w:rPr>
          <w:rFonts w:ascii="Times New Roman" w:hAnsi="Times New Roman"/>
          <w:color w:val="000000"/>
          <w:sz w:val="28"/>
        </w:rPr>
        <w:t>просмотр фрагментов одного и того же спектакля в разных постановках;</w:t>
      </w:r>
    </w:p>
    <w:p w:rsidR="006B76EC" w:rsidRPr="001A26FB" w:rsidRDefault="006B76EC" w:rsidP="006B76EC">
      <w:pPr>
        <w:pStyle w:val="af4"/>
        <w:numPr>
          <w:ilvl w:val="0"/>
          <w:numId w:val="71"/>
        </w:numPr>
        <w:spacing w:after="0" w:line="264" w:lineRule="auto"/>
        <w:jc w:val="both"/>
      </w:pPr>
      <w:r w:rsidRPr="001A26FB">
        <w:rPr>
          <w:rFonts w:ascii="Times New Roman" w:hAnsi="Times New Roman"/>
          <w:color w:val="000000"/>
          <w:sz w:val="28"/>
        </w:rPr>
        <w:t>обсуждение различий в оформлении, режиссуре;</w:t>
      </w:r>
    </w:p>
    <w:p w:rsidR="006B76EC" w:rsidRPr="001A26FB" w:rsidRDefault="006B76EC" w:rsidP="006B76EC">
      <w:pPr>
        <w:pStyle w:val="af4"/>
        <w:numPr>
          <w:ilvl w:val="0"/>
          <w:numId w:val="71"/>
        </w:numPr>
        <w:spacing w:after="0" w:line="264" w:lineRule="auto"/>
        <w:jc w:val="both"/>
      </w:pPr>
      <w:r w:rsidRPr="001A26FB">
        <w:rPr>
          <w:rFonts w:ascii="Times New Roman" w:hAnsi="Times New Roman"/>
          <w:color w:val="000000"/>
          <w:sz w:val="28"/>
        </w:rPr>
        <w:t>создание эскизов костюмов и декораций к одному из изученных музыкальных спектаклей;</w:t>
      </w:r>
    </w:p>
    <w:p w:rsidR="006B76EC" w:rsidRPr="001A26FB" w:rsidRDefault="006B76EC" w:rsidP="006B76EC">
      <w:pPr>
        <w:pStyle w:val="af4"/>
        <w:numPr>
          <w:ilvl w:val="0"/>
          <w:numId w:val="71"/>
        </w:numPr>
        <w:spacing w:after="0" w:line="264" w:lineRule="auto"/>
        <w:jc w:val="both"/>
      </w:pPr>
      <w:r w:rsidRPr="001A26FB">
        <w:rPr>
          <w:rFonts w:ascii="Times New Roman" w:hAnsi="Times New Roman"/>
          <w:color w:val="000000"/>
          <w:sz w:val="28"/>
        </w:rPr>
        <w:t xml:space="preserve">вариативно: </w:t>
      </w:r>
      <w:proofErr w:type="gramStart"/>
      <w:r w:rsidRPr="001A26FB">
        <w:rPr>
          <w:rFonts w:ascii="Times New Roman" w:hAnsi="Times New Roman"/>
          <w:color w:val="000000"/>
          <w:sz w:val="28"/>
        </w:rPr>
        <w:t>виртуальный</w:t>
      </w:r>
      <w:proofErr w:type="gramEnd"/>
      <w:r w:rsidRPr="001A26FB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1A26FB">
        <w:rPr>
          <w:rFonts w:ascii="Times New Roman" w:hAnsi="Times New Roman"/>
          <w:color w:val="000000"/>
          <w:sz w:val="28"/>
        </w:rPr>
        <w:t>квест</w:t>
      </w:r>
      <w:proofErr w:type="spellEnd"/>
      <w:r w:rsidRPr="001A26FB">
        <w:rPr>
          <w:rFonts w:ascii="Times New Roman" w:hAnsi="Times New Roman"/>
          <w:color w:val="000000"/>
          <w:sz w:val="28"/>
        </w:rPr>
        <w:t xml:space="preserve"> по музыкальному театру.</w:t>
      </w:r>
    </w:p>
    <w:p w:rsidR="006B76EC" w:rsidRPr="00973523" w:rsidRDefault="006B76EC" w:rsidP="006B76EC">
      <w:pPr>
        <w:spacing w:after="0" w:line="264" w:lineRule="auto"/>
        <w:ind w:left="-567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Патриотическая и народная тема в театре и кино</w:t>
      </w:r>
    </w:p>
    <w:p w:rsidR="006B76EC" w:rsidRPr="00973523" w:rsidRDefault="006B76EC" w:rsidP="006B76EC">
      <w:pPr>
        <w:spacing w:after="0" w:line="264" w:lineRule="auto"/>
        <w:ind w:left="-567"/>
        <w:jc w:val="both"/>
      </w:pPr>
      <w:r w:rsidRPr="001A26FB">
        <w:rPr>
          <w:rFonts w:ascii="Times New Roman" w:hAnsi="Times New Roman"/>
          <w:i/>
          <w:color w:val="000000"/>
          <w:sz w:val="28"/>
        </w:rPr>
        <w:t>Содержание:</w:t>
      </w:r>
      <w:r w:rsidRPr="00973523">
        <w:rPr>
          <w:rFonts w:ascii="Times New Roman" w:hAnsi="Times New Roman"/>
          <w:color w:val="000000"/>
          <w:sz w:val="28"/>
        </w:rPr>
        <w:t xml:space="preserve"> История создания, значение музыкально-сценических и экранных произведений, посвящённых нашему народу, его истории, теме служения Отечеству. </w:t>
      </w:r>
      <w:proofErr w:type="gramStart"/>
      <w:r w:rsidRPr="00973523">
        <w:rPr>
          <w:rFonts w:ascii="Times New Roman" w:hAnsi="Times New Roman"/>
          <w:color w:val="000000"/>
          <w:sz w:val="28"/>
        </w:rPr>
        <w:t xml:space="preserve">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  <w:proofErr w:type="gramEnd"/>
    </w:p>
    <w:p w:rsidR="006B76EC" w:rsidRPr="001A26FB" w:rsidRDefault="006B76EC" w:rsidP="006B76EC">
      <w:pPr>
        <w:spacing w:after="0" w:line="264" w:lineRule="auto"/>
        <w:ind w:left="-567"/>
        <w:jc w:val="both"/>
        <w:rPr>
          <w:i/>
        </w:rPr>
      </w:pPr>
      <w:r w:rsidRPr="001A26FB">
        <w:rPr>
          <w:rFonts w:ascii="Times New Roman" w:hAnsi="Times New Roman"/>
          <w:i/>
          <w:color w:val="000000"/>
          <w:sz w:val="28"/>
        </w:rPr>
        <w:t xml:space="preserve">Виды деятельности </w:t>
      </w:r>
      <w:proofErr w:type="gramStart"/>
      <w:r w:rsidRPr="001A26FB">
        <w:rPr>
          <w:rFonts w:ascii="Times New Roman" w:hAnsi="Times New Roman"/>
          <w:i/>
          <w:color w:val="000000"/>
          <w:sz w:val="28"/>
        </w:rPr>
        <w:t>обучающихся</w:t>
      </w:r>
      <w:proofErr w:type="gramEnd"/>
      <w:r w:rsidRPr="001A26FB">
        <w:rPr>
          <w:rFonts w:ascii="Times New Roman" w:hAnsi="Times New Roman"/>
          <w:i/>
          <w:color w:val="000000"/>
          <w:sz w:val="28"/>
        </w:rPr>
        <w:t>:</w:t>
      </w:r>
    </w:p>
    <w:p w:rsidR="006B76EC" w:rsidRPr="001A26FB" w:rsidRDefault="006B76EC" w:rsidP="006B76EC">
      <w:pPr>
        <w:pStyle w:val="af4"/>
        <w:numPr>
          <w:ilvl w:val="0"/>
          <w:numId w:val="70"/>
        </w:numPr>
        <w:spacing w:after="0" w:line="264" w:lineRule="auto"/>
        <w:jc w:val="both"/>
      </w:pPr>
      <w:r w:rsidRPr="001A26FB">
        <w:rPr>
          <w:rFonts w:ascii="Times New Roman" w:hAnsi="Times New Roman"/>
          <w:color w:val="000000"/>
          <w:sz w:val="28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6B76EC" w:rsidRPr="001A26FB" w:rsidRDefault="006B76EC" w:rsidP="006B76EC">
      <w:pPr>
        <w:pStyle w:val="af4"/>
        <w:numPr>
          <w:ilvl w:val="0"/>
          <w:numId w:val="70"/>
        </w:numPr>
        <w:spacing w:after="0" w:line="264" w:lineRule="auto"/>
        <w:jc w:val="both"/>
      </w:pPr>
      <w:r w:rsidRPr="001A26FB">
        <w:rPr>
          <w:rFonts w:ascii="Times New Roman" w:hAnsi="Times New Roman"/>
          <w:color w:val="000000"/>
          <w:sz w:val="28"/>
        </w:rPr>
        <w:t>диалог с учителем;</w:t>
      </w:r>
    </w:p>
    <w:p w:rsidR="006B76EC" w:rsidRPr="001A26FB" w:rsidRDefault="006B76EC" w:rsidP="006B76EC">
      <w:pPr>
        <w:pStyle w:val="af4"/>
        <w:numPr>
          <w:ilvl w:val="0"/>
          <w:numId w:val="70"/>
        </w:numPr>
        <w:spacing w:after="0" w:line="264" w:lineRule="auto"/>
        <w:jc w:val="both"/>
      </w:pPr>
      <w:r w:rsidRPr="001A26FB">
        <w:rPr>
          <w:rFonts w:ascii="Times New Roman" w:hAnsi="Times New Roman"/>
          <w:color w:val="000000"/>
          <w:sz w:val="28"/>
        </w:rPr>
        <w:t>просмотр фрагментов крупных сценических произведений, фильмов;</w:t>
      </w:r>
    </w:p>
    <w:p w:rsidR="006B76EC" w:rsidRPr="001A26FB" w:rsidRDefault="006B76EC" w:rsidP="006B76EC">
      <w:pPr>
        <w:pStyle w:val="af4"/>
        <w:numPr>
          <w:ilvl w:val="0"/>
          <w:numId w:val="70"/>
        </w:numPr>
        <w:spacing w:after="0" w:line="264" w:lineRule="auto"/>
        <w:jc w:val="both"/>
      </w:pPr>
      <w:r w:rsidRPr="001A26FB">
        <w:rPr>
          <w:rFonts w:ascii="Times New Roman" w:hAnsi="Times New Roman"/>
          <w:color w:val="000000"/>
          <w:sz w:val="28"/>
        </w:rPr>
        <w:t>обсуждение характера героев и событий;</w:t>
      </w:r>
    </w:p>
    <w:p w:rsidR="006B76EC" w:rsidRPr="001A26FB" w:rsidRDefault="006B76EC" w:rsidP="006B76EC">
      <w:pPr>
        <w:pStyle w:val="af4"/>
        <w:numPr>
          <w:ilvl w:val="0"/>
          <w:numId w:val="70"/>
        </w:numPr>
        <w:spacing w:after="0" w:line="264" w:lineRule="auto"/>
        <w:jc w:val="both"/>
      </w:pPr>
      <w:r w:rsidRPr="001A26FB">
        <w:rPr>
          <w:rFonts w:ascii="Times New Roman" w:hAnsi="Times New Roman"/>
          <w:color w:val="000000"/>
          <w:sz w:val="28"/>
        </w:rPr>
        <w:t>проблемная ситуация: зачем нужна серьёзная музыка;</w:t>
      </w:r>
    </w:p>
    <w:p w:rsidR="006B76EC" w:rsidRPr="001A26FB" w:rsidRDefault="006B76EC" w:rsidP="006B76EC">
      <w:pPr>
        <w:pStyle w:val="af4"/>
        <w:numPr>
          <w:ilvl w:val="0"/>
          <w:numId w:val="70"/>
        </w:numPr>
        <w:spacing w:after="0" w:line="264" w:lineRule="auto"/>
        <w:jc w:val="both"/>
      </w:pPr>
      <w:r w:rsidRPr="001A26FB">
        <w:rPr>
          <w:rFonts w:ascii="Times New Roman" w:hAnsi="Times New Roman"/>
          <w:color w:val="000000"/>
          <w:sz w:val="28"/>
        </w:rPr>
        <w:lastRenderedPageBreak/>
        <w:t>разучивание, исполнение песен о Родине, нашей стране, исторических событиях и подвигах героев;</w:t>
      </w:r>
    </w:p>
    <w:p w:rsidR="006B76EC" w:rsidRPr="001A26FB" w:rsidRDefault="006B76EC" w:rsidP="006B76EC">
      <w:pPr>
        <w:pStyle w:val="af4"/>
        <w:numPr>
          <w:ilvl w:val="0"/>
          <w:numId w:val="70"/>
        </w:numPr>
        <w:spacing w:after="0" w:line="264" w:lineRule="auto"/>
        <w:jc w:val="both"/>
      </w:pPr>
      <w:proofErr w:type="gramStart"/>
      <w:r w:rsidRPr="001A26FB">
        <w:rPr>
          <w:rFonts w:ascii="Times New Roman" w:hAnsi="Times New Roman"/>
          <w:color w:val="000000"/>
          <w:sz w:val="28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  <w:proofErr w:type="gramEnd"/>
    </w:p>
    <w:p w:rsidR="006B76EC" w:rsidRPr="00973523" w:rsidRDefault="006B76EC" w:rsidP="006B76EC">
      <w:pPr>
        <w:spacing w:after="0"/>
        <w:ind w:left="120"/>
      </w:pPr>
    </w:p>
    <w:p w:rsidR="006B76EC" w:rsidRPr="00973523" w:rsidRDefault="006B76EC" w:rsidP="006B76EC">
      <w:pPr>
        <w:spacing w:after="0"/>
        <w:ind w:left="-567"/>
      </w:pPr>
      <w:r w:rsidRPr="00973523">
        <w:rPr>
          <w:rFonts w:ascii="Times New Roman" w:hAnsi="Times New Roman"/>
          <w:b/>
          <w:color w:val="000000"/>
          <w:sz w:val="28"/>
        </w:rPr>
        <w:t>Модуль № 7 «Современная музыкальная культура»</w:t>
      </w:r>
    </w:p>
    <w:p w:rsidR="006B76EC" w:rsidRPr="00973523" w:rsidRDefault="006B76EC" w:rsidP="006B76EC">
      <w:pPr>
        <w:spacing w:after="0"/>
        <w:ind w:left="-567"/>
      </w:pPr>
    </w:p>
    <w:p w:rsidR="006B76EC" w:rsidRDefault="006B76EC" w:rsidP="006B76EC">
      <w:pPr>
        <w:spacing w:after="0" w:line="264" w:lineRule="auto"/>
        <w:ind w:left="-567" w:firstLine="709"/>
        <w:jc w:val="both"/>
        <w:rPr>
          <w:rFonts w:ascii="Times New Roman" w:hAnsi="Times New Roman"/>
          <w:color w:val="000000"/>
          <w:sz w:val="28"/>
        </w:rPr>
      </w:pPr>
      <w:r w:rsidRPr="00973523">
        <w:rPr>
          <w:rFonts w:ascii="Times New Roman" w:hAnsi="Times New Roman"/>
          <w:color w:val="000000"/>
          <w:sz w:val="28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</w:t>
      </w:r>
    </w:p>
    <w:p w:rsidR="006B76EC" w:rsidRDefault="006B76EC" w:rsidP="006B76EC">
      <w:pPr>
        <w:spacing w:after="0" w:line="264" w:lineRule="auto"/>
        <w:ind w:left="-567" w:firstLine="709"/>
        <w:jc w:val="both"/>
        <w:rPr>
          <w:rFonts w:ascii="Times New Roman" w:hAnsi="Times New Roman"/>
          <w:color w:val="000000"/>
          <w:sz w:val="28"/>
        </w:rPr>
      </w:pPr>
      <w:r w:rsidRPr="00973523">
        <w:rPr>
          <w:rFonts w:ascii="Times New Roman" w:hAnsi="Times New Roman"/>
          <w:color w:val="000000"/>
          <w:sz w:val="28"/>
        </w:rPr>
        <w:t xml:space="preserve">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</w:t>
      </w:r>
    </w:p>
    <w:p w:rsidR="006B76EC" w:rsidRDefault="006B76EC" w:rsidP="006B76EC">
      <w:pPr>
        <w:spacing w:after="0" w:line="264" w:lineRule="auto"/>
        <w:ind w:left="-567" w:firstLine="709"/>
        <w:jc w:val="both"/>
        <w:rPr>
          <w:rFonts w:ascii="Times New Roman" w:hAnsi="Times New Roman"/>
          <w:color w:val="000000"/>
          <w:sz w:val="28"/>
        </w:rPr>
      </w:pPr>
      <w:r w:rsidRPr="00973523">
        <w:rPr>
          <w:rFonts w:ascii="Times New Roman" w:hAnsi="Times New Roman"/>
          <w:color w:val="000000"/>
          <w:sz w:val="28"/>
        </w:rPr>
        <w:t xml:space="preserve">В понятие «современная музыка» входит широкий круг явлений (от академического авангарда до </w:t>
      </w:r>
      <w:proofErr w:type="gramStart"/>
      <w:r w:rsidRPr="00973523">
        <w:rPr>
          <w:rFonts w:ascii="Times New Roman" w:hAnsi="Times New Roman"/>
          <w:color w:val="000000"/>
          <w:sz w:val="28"/>
        </w:rPr>
        <w:t>фри-джаза</w:t>
      </w:r>
      <w:proofErr w:type="gramEnd"/>
      <w:r w:rsidRPr="00973523">
        <w:rPr>
          <w:rFonts w:ascii="Times New Roman" w:hAnsi="Times New Roman"/>
          <w:color w:val="000000"/>
          <w:sz w:val="28"/>
        </w:rPr>
        <w:t xml:space="preserve">, от </w:t>
      </w:r>
      <w:proofErr w:type="spellStart"/>
      <w:r w:rsidRPr="00973523">
        <w:rPr>
          <w:rFonts w:ascii="Times New Roman" w:hAnsi="Times New Roman"/>
          <w:color w:val="000000"/>
          <w:sz w:val="28"/>
        </w:rPr>
        <w:t>эмбиента</w:t>
      </w:r>
      <w:proofErr w:type="spellEnd"/>
      <w:r w:rsidRPr="00973523">
        <w:rPr>
          <w:rFonts w:ascii="Times New Roman" w:hAnsi="Times New Roman"/>
          <w:color w:val="000000"/>
          <w:sz w:val="28"/>
        </w:rPr>
        <w:t xml:space="preserve">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</w:t>
      </w:r>
    </w:p>
    <w:p w:rsidR="006B76EC" w:rsidRDefault="006B76EC" w:rsidP="006B76EC">
      <w:pPr>
        <w:spacing w:after="0" w:line="264" w:lineRule="auto"/>
        <w:ind w:left="-567" w:firstLine="709"/>
        <w:jc w:val="both"/>
        <w:rPr>
          <w:rFonts w:ascii="Times New Roman" w:hAnsi="Times New Roman"/>
          <w:color w:val="000000"/>
          <w:sz w:val="28"/>
        </w:rPr>
      </w:pPr>
      <w:r w:rsidRPr="00973523">
        <w:rPr>
          <w:rFonts w:ascii="Times New Roman" w:hAnsi="Times New Roman"/>
          <w:color w:val="000000"/>
          <w:sz w:val="28"/>
        </w:rPr>
        <w:t xml:space="preserve">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</w:t>
      </w:r>
    </w:p>
    <w:p w:rsidR="006B76EC" w:rsidRPr="00973523" w:rsidRDefault="006B76EC" w:rsidP="006B76EC">
      <w:pPr>
        <w:spacing w:after="0" w:line="264" w:lineRule="auto"/>
        <w:ind w:left="-567" w:firstLine="709"/>
        <w:jc w:val="both"/>
      </w:pPr>
      <w:r w:rsidRPr="00973523">
        <w:rPr>
          <w:rFonts w:ascii="Times New Roman" w:hAnsi="Times New Roman"/>
          <w:color w:val="000000"/>
          <w:sz w:val="28"/>
        </w:rPr>
        <w:t>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6B76EC" w:rsidRPr="00973523" w:rsidRDefault="006B76EC" w:rsidP="006B76EC">
      <w:pPr>
        <w:spacing w:after="0" w:line="264" w:lineRule="auto"/>
        <w:ind w:left="-567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Современные обработки классической музыки</w:t>
      </w:r>
    </w:p>
    <w:p w:rsidR="006B76EC" w:rsidRPr="00973523" w:rsidRDefault="006B76EC" w:rsidP="006B76EC">
      <w:pPr>
        <w:spacing w:after="0" w:line="264" w:lineRule="auto"/>
        <w:ind w:left="-567"/>
        <w:jc w:val="both"/>
      </w:pPr>
      <w:r w:rsidRPr="001A26FB">
        <w:rPr>
          <w:rFonts w:ascii="Times New Roman" w:hAnsi="Times New Roman"/>
          <w:i/>
          <w:color w:val="000000"/>
          <w:sz w:val="28"/>
        </w:rPr>
        <w:t>Содержание:</w:t>
      </w:r>
      <w:r w:rsidRPr="00973523">
        <w:rPr>
          <w:rFonts w:ascii="Times New Roman" w:hAnsi="Times New Roman"/>
          <w:color w:val="000000"/>
          <w:sz w:val="28"/>
        </w:rPr>
        <w:t xml:space="preserve">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6B76EC" w:rsidRPr="001A26FB" w:rsidRDefault="006B76EC" w:rsidP="006B76EC">
      <w:pPr>
        <w:spacing w:after="0" w:line="264" w:lineRule="auto"/>
        <w:ind w:left="-567"/>
        <w:jc w:val="both"/>
        <w:rPr>
          <w:i/>
        </w:rPr>
      </w:pPr>
      <w:r w:rsidRPr="001A26FB">
        <w:rPr>
          <w:rFonts w:ascii="Times New Roman" w:hAnsi="Times New Roman"/>
          <w:i/>
          <w:color w:val="000000"/>
          <w:sz w:val="28"/>
        </w:rPr>
        <w:t xml:space="preserve">Виды деятельности </w:t>
      </w:r>
      <w:proofErr w:type="gramStart"/>
      <w:r w:rsidRPr="001A26FB">
        <w:rPr>
          <w:rFonts w:ascii="Times New Roman" w:hAnsi="Times New Roman"/>
          <w:i/>
          <w:color w:val="000000"/>
          <w:sz w:val="28"/>
        </w:rPr>
        <w:t>обучающихся</w:t>
      </w:r>
      <w:proofErr w:type="gramEnd"/>
      <w:r w:rsidRPr="001A26FB">
        <w:rPr>
          <w:rFonts w:ascii="Times New Roman" w:hAnsi="Times New Roman"/>
          <w:i/>
          <w:color w:val="000000"/>
          <w:sz w:val="28"/>
        </w:rPr>
        <w:t>:</w:t>
      </w:r>
    </w:p>
    <w:p w:rsidR="006B76EC" w:rsidRPr="001A26FB" w:rsidRDefault="006B76EC" w:rsidP="006B76EC">
      <w:pPr>
        <w:pStyle w:val="af4"/>
        <w:numPr>
          <w:ilvl w:val="0"/>
          <w:numId w:val="78"/>
        </w:numPr>
        <w:spacing w:after="0" w:line="264" w:lineRule="auto"/>
        <w:jc w:val="both"/>
      </w:pPr>
      <w:r w:rsidRPr="001A26FB">
        <w:rPr>
          <w:rFonts w:ascii="Times New Roman" w:hAnsi="Times New Roman"/>
          <w:color w:val="000000"/>
          <w:sz w:val="28"/>
        </w:rPr>
        <w:t>различение музыки классической и её современной обработки;</w:t>
      </w:r>
    </w:p>
    <w:p w:rsidR="006B76EC" w:rsidRPr="001A26FB" w:rsidRDefault="006B76EC" w:rsidP="006B76EC">
      <w:pPr>
        <w:pStyle w:val="af4"/>
        <w:numPr>
          <w:ilvl w:val="0"/>
          <w:numId w:val="78"/>
        </w:numPr>
        <w:spacing w:after="0" w:line="264" w:lineRule="auto"/>
        <w:jc w:val="both"/>
      </w:pPr>
      <w:r w:rsidRPr="001A26FB">
        <w:rPr>
          <w:rFonts w:ascii="Times New Roman" w:hAnsi="Times New Roman"/>
          <w:color w:val="000000"/>
          <w:sz w:val="28"/>
        </w:rPr>
        <w:t>слушание обработок классической музыки, сравнение их с оригиналом;</w:t>
      </w:r>
    </w:p>
    <w:p w:rsidR="006B76EC" w:rsidRPr="001A26FB" w:rsidRDefault="006B76EC" w:rsidP="006B76EC">
      <w:pPr>
        <w:pStyle w:val="af4"/>
        <w:numPr>
          <w:ilvl w:val="0"/>
          <w:numId w:val="78"/>
        </w:numPr>
        <w:spacing w:after="0" w:line="264" w:lineRule="auto"/>
        <w:jc w:val="both"/>
      </w:pPr>
      <w:r w:rsidRPr="001A26FB">
        <w:rPr>
          <w:rFonts w:ascii="Times New Roman" w:hAnsi="Times New Roman"/>
          <w:color w:val="000000"/>
          <w:sz w:val="28"/>
        </w:rPr>
        <w:t>обсуждение комплекса выразительных средств, наблюдение за изменением характера музыки;</w:t>
      </w:r>
    </w:p>
    <w:p w:rsidR="006B76EC" w:rsidRPr="001A26FB" w:rsidRDefault="006B76EC" w:rsidP="006B76EC">
      <w:pPr>
        <w:pStyle w:val="af4"/>
        <w:numPr>
          <w:ilvl w:val="0"/>
          <w:numId w:val="78"/>
        </w:numPr>
        <w:spacing w:after="0" w:line="264" w:lineRule="auto"/>
        <w:jc w:val="both"/>
      </w:pPr>
      <w:r w:rsidRPr="001A26FB">
        <w:rPr>
          <w:rFonts w:ascii="Times New Roman" w:hAnsi="Times New Roman"/>
          <w:color w:val="000000"/>
          <w:sz w:val="28"/>
        </w:rPr>
        <w:t>вокальное исполнение классических тем в сопровождении современного ритмизованного аккомпанемента;</w:t>
      </w:r>
    </w:p>
    <w:p w:rsidR="006B76EC" w:rsidRPr="00973523" w:rsidRDefault="006B76EC" w:rsidP="006B76EC">
      <w:pPr>
        <w:spacing w:after="0" w:line="264" w:lineRule="auto"/>
        <w:ind w:left="-567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Джаз</w:t>
      </w:r>
    </w:p>
    <w:p w:rsidR="006B76EC" w:rsidRPr="00973523" w:rsidRDefault="006B76EC" w:rsidP="006B76EC">
      <w:pPr>
        <w:spacing w:after="0" w:line="264" w:lineRule="auto"/>
        <w:ind w:left="-567"/>
        <w:jc w:val="both"/>
      </w:pPr>
      <w:r w:rsidRPr="001A26FB">
        <w:rPr>
          <w:rFonts w:ascii="Times New Roman" w:hAnsi="Times New Roman"/>
          <w:i/>
          <w:color w:val="000000"/>
          <w:sz w:val="28"/>
        </w:rPr>
        <w:t>Содержание:</w:t>
      </w:r>
      <w:r w:rsidRPr="00973523">
        <w:rPr>
          <w:rFonts w:ascii="Times New Roman" w:hAnsi="Times New Roman"/>
          <w:color w:val="000000"/>
          <w:sz w:val="28"/>
        </w:rPr>
        <w:t xml:space="preserve"> Особенности джаза: </w:t>
      </w:r>
      <w:proofErr w:type="spellStart"/>
      <w:r w:rsidRPr="00973523">
        <w:rPr>
          <w:rFonts w:ascii="Times New Roman" w:hAnsi="Times New Roman"/>
          <w:color w:val="000000"/>
          <w:sz w:val="28"/>
        </w:rPr>
        <w:t>импровизационность</w:t>
      </w:r>
      <w:proofErr w:type="spellEnd"/>
      <w:r w:rsidRPr="00973523">
        <w:rPr>
          <w:rFonts w:ascii="Times New Roman" w:hAnsi="Times New Roman"/>
          <w:color w:val="000000"/>
          <w:sz w:val="28"/>
        </w:rPr>
        <w:t xml:space="preserve">, ритм. Музыкальные инструменты джаза, особые приёмы игры на них. Творчество джазовых </w:t>
      </w:r>
      <w:r w:rsidRPr="00973523">
        <w:rPr>
          <w:rFonts w:ascii="Times New Roman" w:hAnsi="Times New Roman"/>
          <w:color w:val="000000"/>
          <w:sz w:val="28"/>
        </w:rPr>
        <w:lastRenderedPageBreak/>
        <w:t xml:space="preserve">музыкантов (по выбору учителя могут быть представлены примеры творчества всемирно известных джазовых). </w:t>
      </w:r>
    </w:p>
    <w:p w:rsidR="006B76EC" w:rsidRPr="001A26FB" w:rsidRDefault="006B76EC" w:rsidP="006B76EC">
      <w:pPr>
        <w:spacing w:after="0" w:line="264" w:lineRule="auto"/>
        <w:ind w:left="-567"/>
        <w:jc w:val="both"/>
        <w:rPr>
          <w:i/>
        </w:rPr>
      </w:pPr>
      <w:r w:rsidRPr="001A26FB">
        <w:rPr>
          <w:rFonts w:ascii="Times New Roman" w:hAnsi="Times New Roman"/>
          <w:i/>
          <w:color w:val="000000"/>
          <w:sz w:val="28"/>
        </w:rPr>
        <w:t xml:space="preserve">Виды деятельности </w:t>
      </w:r>
      <w:proofErr w:type="gramStart"/>
      <w:r w:rsidRPr="001A26FB">
        <w:rPr>
          <w:rFonts w:ascii="Times New Roman" w:hAnsi="Times New Roman"/>
          <w:i/>
          <w:color w:val="000000"/>
          <w:sz w:val="28"/>
        </w:rPr>
        <w:t>обучающихся</w:t>
      </w:r>
      <w:proofErr w:type="gramEnd"/>
      <w:r w:rsidRPr="001A26FB">
        <w:rPr>
          <w:rFonts w:ascii="Times New Roman" w:hAnsi="Times New Roman"/>
          <w:i/>
          <w:color w:val="000000"/>
          <w:sz w:val="28"/>
        </w:rPr>
        <w:t>:</w:t>
      </w:r>
    </w:p>
    <w:p w:rsidR="006B76EC" w:rsidRPr="001A26FB" w:rsidRDefault="006B76EC" w:rsidP="006B76EC">
      <w:pPr>
        <w:pStyle w:val="af4"/>
        <w:numPr>
          <w:ilvl w:val="0"/>
          <w:numId w:val="77"/>
        </w:numPr>
        <w:spacing w:after="0" w:line="264" w:lineRule="auto"/>
        <w:jc w:val="both"/>
      </w:pPr>
      <w:r w:rsidRPr="001A26FB">
        <w:rPr>
          <w:rFonts w:ascii="Times New Roman" w:hAnsi="Times New Roman"/>
          <w:color w:val="000000"/>
          <w:sz w:val="28"/>
        </w:rPr>
        <w:t>знакомство с творчеством джазовых музыкантов;</w:t>
      </w:r>
    </w:p>
    <w:p w:rsidR="006B76EC" w:rsidRPr="001A26FB" w:rsidRDefault="006B76EC" w:rsidP="006B76EC">
      <w:pPr>
        <w:pStyle w:val="af4"/>
        <w:numPr>
          <w:ilvl w:val="0"/>
          <w:numId w:val="77"/>
        </w:numPr>
        <w:spacing w:after="0" w:line="264" w:lineRule="auto"/>
        <w:jc w:val="both"/>
      </w:pPr>
      <w:r w:rsidRPr="001A26FB">
        <w:rPr>
          <w:rFonts w:ascii="Times New Roman" w:hAnsi="Times New Roman"/>
          <w:color w:val="000000"/>
          <w:sz w:val="28"/>
        </w:rPr>
        <w:t>узнавание, различение на слух джазовых композиций в отличие от других музыкальных стилей и направлений;</w:t>
      </w:r>
    </w:p>
    <w:p w:rsidR="006B76EC" w:rsidRPr="001A26FB" w:rsidRDefault="006B76EC" w:rsidP="006B76EC">
      <w:pPr>
        <w:pStyle w:val="af4"/>
        <w:numPr>
          <w:ilvl w:val="0"/>
          <w:numId w:val="77"/>
        </w:numPr>
        <w:spacing w:after="0" w:line="264" w:lineRule="auto"/>
        <w:jc w:val="both"/>
      </w:pPr>
      <w:r w:rsidRPr="001A26FB">
        <w:rPr>
          <w:rFonts w:ascii="Times New Roman" w:hAnsi="Times New Roman"/>
          <w:color w:val="000000"/>
          <w:sz w:val="28"/>
        </w:rPr>
        <w:t>определение на слух тембров музыкальных инструментов, исполняющих джазовую композицию;</w:t>
      </w:r>
    </w:p>
    <w:p w:rsidR="006B76EC" w:rsidRPr="001A26FB" w:rsidRDefault="006B76EC" w:rsidP="006B76EC">
      <w:pPr>
        <w:pStyle w:val="af4"/>
        <w:numPr>
          <w:ilvl w:val="0"/>
          <w:numId w:val="77"/>
        </w:numPr>
        <w:spacing w:after="0" w:line="264" w:lineRule="auto"/>
        <w:jc w:val="both"/>
      </w:pPr>
      <w:r w:rsidRPr="001A26FB">
        <w:rPr>
          <w:rFonts w:ascii="Times New Roman" w:hAnsi="Times New Roman"/>
          <w:color w:val="000000"/>
          <w:sz w:val="28"/>
        </w:rPr>
        <w:t xml:space="preserve"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</w:t>
      </w:r>
      <w:proofErr w:type="spellStart"/>
      <w:r w:rsidRPr="001A26FB">
        <w:rPr>
          <w:rFonts w:ascii="Times New Roman" w:hAnsi="Times New Roman"/>
          <w:color w:val="000000"/>
          <w:sz w:val="28"/>
        </w:rPr>
        <w:t>плейлиста</w:t>
      </w:r>
      <w:proofErr w:type="spellEnd"/>
      <w:r w:rsidRPr="001A26FB">
        <w:rPr>
          <w:rFonts w:ascii="Times New Roman" w:hAnsi="Times New Roman"/>
          <w:color w:val="000000"/>
          <w:sz w:val="28"/>
        </w:rPr>
        <w:t>, коллекции записей джазовых музыкантов.</w:t>
      </w:r>
    </w:p>
    <w:p w:rsidR="006B76EC" w:rsidRPr="00973523" w:rsidRDefault="006B76EC" w:rsidP="006B76EC">
      <w:pPr>
        <w:spacing w:after="0" w:line="264" w:lineRule="auto"/>
        <w:ind w:left="-567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Исполнители современной музыки</w:t>
      </w:r>
    </w:p>
    <w:p w:rsidR="006B76EC" w:rsidRPr="00973523" w:rsidRDefault="006B76EC" w:rsidP="006B76EC">
      <w:pPr>
        <w:spacing w:after="0" w:line="264" w:lineRule="auto"/>
        <w:ind w:left="-567"/>
        <w:jc w:val="both"/>
      </w:pPr>
      <w:r w:rsidRPr="001A26FB">
        <w:rPr>
          <w:rFonts w:ascii="Times New Roman" w:hAnsi="Times New Roman"/>
          <w:i/>
          <w:color w:val="000000"/>
          <w:sz w:val="28"/>
        </w:rPr>
        <w:t>Содержание:</w:t>
      </w:r>
      <w:r w:rsidRPr="00973523">
        <w:rPr>
          <w:rFonts w:ascii="Times New Roman" w:hAnsi="Times New Roman"/>
          <w:color w:val="000000"/>
          <w:sz w:val="28"/>
        </w:rPr>
        <w:t xml:space="preserve"> Творчество одного или нескольких исполнителей современной музыки, популярных у молодёжи.</w:t>
      </w:r>
    </w:p>
    <w:p w:rsidR="006B76EC" w:rsidRPr="001A26FB" w:rsidRDefault="006B76EC" w:rsidP="006B76EC">
      <w:pPr>
        <w:spacing w:after="0" w:line="264" w:lineRule="auto"/>
        <w:ind w:left="-567"/>
        <w:jc w:val="both"/>
        <w:rPr>
          <w:i/>
        </w:rPr>
      </w:pPr>
      <w:r w:rsidRPr="001A26FB">
        <w:rPr>
          <w:rFonts w:ascii="Times New Roman" w:hAnsi="Times New Roman"/>
          <w:i/>
          <w:color w:val="000000"/>
          <w:sz w:val="28"/>
        </w:rPr>
        <w:t xml:space="preserve">Виды деятельности </w:t>
      </w:r>
      <w:proofErr w:type="gramStart"/>
      <w:r w:rsidRPr="001A26FB">
        <w:rPr>
          <w:rFonts w:ascii="Times New Roman" w:hAnsi="Times New Roman"/>
          <w:i/>
          <w:color w:val="000000"/>
          <w:sz w:val="28"/>
        </w:rPr>
        <w:t>обучающихся</w:t>
      </w:r>
      <w:proofErr w:type="gramEnd"/>
      <w:r w:rsidRPr="001A26FB">
        <w:rPr>
          <w:rFonts w:ascii="Times New Roman" w:hAnsi="Times New Roman"/>
          <w:i/>
          <w:color w:val="000000"/>
          <w:sz w:val="28"/>
        </w:rPr>
        <w:t>:</w:t>
      </w:r>
    </w:p>
    <w:p w:rsidR="006B76EC" w:rsidRPr="001A26FB" w:rsidRDefault="006B76EC" w:rsidP="006B76EC">
      <w:pPr>
        <w:pStyle w:val="af4"/>
        <w:numPr>
          <w:ilvl w:val="0"/>
          <w:numId w:val="76"/>
        </w:numPr>
        <w:spacing w:after="0" w:line="264" w:lineRule="auto"/>
        <w:jc w:val="both"/>
      </w:pPr>
      <w:r w:rsidRPr="001A26FB">
        <w:rPr>
          <w:rFonts w:ascii="Times New Roman" w:hAnsi="Times New Roman"/>
          <w:color w:val="000000"/>
          <w:sz w:val="28"/>
        </w:rPr>
        <w:t>просмотр видеоклипов современных исполнителей;</w:t>
      </w:r>
    </w:p>
    <w:p w:rsidR="006B76EC" w:rsidRPr="001A26FB" w:rsidRDefault="006B76EC" w:rsidP="006B76EC">
      <w:pPr>
        <w:pStyle w:val="af4"/>
        <w:numPr>
          <w:ilvl w:val="0"/>
          <w:numId w:val="76"/>
        </w:numPr>
        <w:spacing w:after="0" w:line="264" w:lineRule="auto"/>
        <w:jc w:val="both"/>
      </w:pPr>
      <w:r w:rsidRPr="001A26FB">
        <w:rPr>
          <w:rFonts w:ascii="Times New Roman" w:hAnsi="Times New Roman"/>
          <w:color w:val="000000"/>
          <w:sz w:val="28"/>
        </w:rPr>
        <w:t>сравнение их композиций с другими направлениями и стилями (классикой, духовной, народной музыкой);</w:t>
      </w:r>
    </w:p>
    <w:p w:rsidR="006B76EC" w:rsidRPr="001A26FB" w:rsidRDefault="006B76EC" w:rsidP="006B76EC">
      <w:pPr>
        <w:pStyle w:val="af4"/>
        <w:numPr>
          <w:ilvl w:val="0"/>
          <w:numId w:val="76"/>
        </w:numPr>
        <w:spacing w:after="0" w:line="264" w:lineRule="auto"/>
        <w:jc w:val="both"/>
      </w:pPr>
      <w:r w:rsidRPr="001A26FB">
        <w:rPr>
          <w:rFonts w:ascii="Times New Roman" w:hAnsi="Times New Roman"/>
          <w:color w:val="000000"/>
          <w:sz w:val="28"/>
        </w:rPr>
        <w:t xml:space="preserve">вариативно: составление </w:t>
      </w:r>
      <w:proofErr w:type="spellStart"/>
      <w:r w:rsidRPr="001A26FB">
        <w:rPr>
          <w:rFonts w:ascii="Times New Roman" w:hAnsi="Times New Roman"/>
          <w:color w:val="000000"/>
          <w:sz w:val="28"/>
        </w:rPr>
        <w:t>плейлиста</w:t>
      </w:r>
      <w:proofErr w:type="spellEnd"/>
      <w:r w:rsidRPr="001A26FB">
        <w:rPr>
          <w:rFonts w:ascii="Times New Roman" w:hAnsi="Times New Roman"/>
          <w:color w:val="000000"/>
          <w:sz w:val="28"/>
        </w:rPr>
        <w:t xml:space="preserve">, коллекции записей современной музыки для </w:t>
      </w:r>
      <w:proofErr w:type="gramStart"/>
      <w:r w:rsidRPr="001A26FB">
        <w:rPr>
          <w:rFonts w:ascii="Times New Roman" w:hAnsi="Times New Roman"/>
          <w:color w:val="000000"/>
          <w:sz w:val="28"/>
        </w:rPr>
        <w:t>друзей-других</w:t>
      </w:r>
      <w:proofErr w:type="gramEnd"/>
      <w:r w:rsidRPr="001A26FB">
        <w:rPr>
          <w:rFonts w:ascii="Times New Roman" w:hAnsi="Times New Roman"/>
          <w:color w:val="000000"/>
          <w:sz w:val="28"/>
        </w:rPr>
        <w:t xml:space="preserve">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6B76EC" w:rsidRPr="00973523" w:rsidRDefault="006B76EC" w:rsidP="006B76EC">
      <w:pPr>
        <w:spacing w:after="0" w:line="264" w:lineRule="auto"/>
        <w:ind w:left="-567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Электронные музыкальные инструменты</w:t>
      </w:r>
    </w:p>
    <w:p w:rsidR="006B76EC" w:rsidRPr="00973523" w:rsidRDefault="006B76EC" w:rsidP="006B76EC">
      <w:pPr>
        <w:spacing w:after="0" w:line="264" w:lineRule="auto"/>
        <w:ind w:left="-567"/>
        <w:jc w:val="both"/>
      </w:pPr>
      <w:r w:rsidRPr="001A26FB">
        <w:rPr>
          <w:rFonts w:ascii="Times New Roman" w:hAnsi="Times New Roman"/>
          <w:i/>
          <w:color w:val="000000"/>
          <w:sz w:val="28"/>
        </w:rPr>
        <w:t>Содержание:</w:t>
      </w:r>
      <w:r w:rsidRPr="00973523">
        <w:rPr>
          <w:rFonts w:ascii="Times New Roman" w:hAnsi="Times New Roman"/>
          <w:color w:val="000000"/>
          <w:sz w:val="28"/>
        </w:rPr>
        <w:t xml:space="preserve">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6B76EC" w:rsidRPr="001A26FB" w:rsidRDefault="006B76EC" w:rsidP="006B76EC">
      <w:pPr>
        <w:spacing w:after="0" w:line="264" w:lineRule="auto"/>
        <w:ind w:left="-567"/>
        <w:jc w:val="both"/>
        <w:rPr>
          <w:i/>
        </w:rPr>
      </w:pPr>
      <w:r w:rsidRPr="001A26FB">
        <w:rPr>
          <w:rFonts w:ascii="Times New Roman" w:hAnsi="Times New Roman"/>
          <w:i/>
          <w:color w:val="000000"/>
          <w:sz w:val="28"/>
        </w:rPr>
        <w:t xml:space="preserve">Виды деятельности </w:t>
      </w:r>
      <w:proofErr w:type="gramStart"/>
      <w:r w:rsidRPr="001A26FB">
        <w:rPr>
          <w:rFonts w:ascii="Times New Roman" w:hAnsi="Times New Roman"/>
          <w:i/>
          <w:color w:val="000000"/>
          <w:sz w:val="28"/>
        </w:rPr>
        <w:t>обучающихся</w:t>
      </w:r>
      <w:proofErr w:type="gramEnd"/>
      <w:r w:rsidRPr="001A26FB">
        <w:rPr>
          <w:rFonts w:ascii="Times New Roman" w:hAnsi="Times New Roman"/>
          <w:i/>
          <w:color w:val="000000"/>
          <w:sz w:val="28"/>
        </w:rPr>
        <w:t>:</w:t>
      </w:r>
    </w:p>
    <w:p w:rsidR="006B76EC" w:rsidRPr="001A26FB" w:rsidRDefault="006B76EC" w:rsidP="006B76EC">
      <w:pPr>
        <w:pStyle w:val="af4"/>
        <w:numPr>
          <w:ilvl w:val="0"/>
          <w:numId w:val="75"/>
        </w:numPr>
        <w:spacing w:after="0" w:line="264" w:lineRule="auto"/>
        <w:jc w:val="both"/>
      </w:pPr>
      <w:r w:rsidRPr="001A26FB">
        <w:rPr>
          <w:rFonts w:ascii="Times New Roman" w:hAnsi="Times New Roman"/>
          <w:color w:val="000000"/>
          <w:sz w:val="28"/>
        </w:rPr>
        <w:t>слушание музыкальных композиций в исполнении на электронных музыкальных инструментах;</w:t>
      </w:r>
    </w:p>
    <w:p w:rsidR="006B76EC" w:rsidRPr="001A26FB" w:rsidRDefault="006B76EC" w:rsidP="006B76EC">
      <w:pPr>
        <w:pStyle w:val="af4"/>
        <w:numPr>
          <w:ilvl w:val="0"/>
          <w:numId w:val="75"/>
        </w:numPr>
        <w:spacing w:after="0" w:line="264" w:lineRule="auto"/>
        <w:jc w:val="both"/>
      </w:pPr>
      <w:r w:rsidRPr="001A26FB">
        <w:rPr>
          <w:rFonts w:ascii="Times New Roman" w:hAnsi="Times New Roman"/>
          <w:color w:val="000000"/>
          <w:sz w:val="28"/>
        </w:rPr>
        <w:t>сравнение их звучания с акустическими инструментами, обсуждение результатов сравнения;</w:t>
      </w:r>
    </w:p>
    <w:p w:rsidR="006B76EC" w:rsidRPr="001A26FB" w:rsidRDefault="006B76EC" w:rsidP="006B76EC">
      <w:pPr>
        <w:pStyle w:val="af4"/>
        <w:numPr>
          <w:ilvl w:val="0"/>
          <w:numId w:val="75"/>
        </w:numPr>
        <w:spacing w:after="0" w:line="264" w:lineRule="auto"/>
        <w:jc w:val="both"/>
      </w:pPr>
      <w:r w:rsidRPr="001A26FB">
        <w:rPr>
          <w:rFonts w:ascii="Times New Roman" w:hAnsi="Times New Roman"/>
          <w:color w:val="000000"/>
          <w:sz w:val="28"/>
        </w:rPr>
        <w:t>подбор электронных тембров для создания музыки к фантастическому фильму;</w:t>
      </w:r>
    </w:p>
    <w:p w:rsidR="006B76EC" w:rsidRPr="001A26FB" w:rsidRDefault="006B76EC" w:rsidP="006B76EC">
      <w:pPr>
        <w:pStyle w:val="af4"/>
        <w:numPr>
          <w:ilvl w:val="0"/>
          <w:numId w:val="75"/>
        </w:numPr>
        <w:spacing w:after="0" w:line="264" w:lineRule="auto"/>
        <w:jc w:val="both"/>
      </w:pPr>
      <w:r w:rsidRPr="001A26FB">
        <w:rPr>
          <w:rFonts w:ascii="Times New Roman" w:hAnsi="Times New Roman"/>
          <w:color w:val="000000"/>
          <w:sz w:val="28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</w:t>
      </w:r>
      <w:proofErr w:type="gramStart"/>
      <w:r w:rsidRPr="001A26FB">
        <w:rPr>
          <w:rFonts w:ascii="Times New Roman" w:hAnsi="Times New Roman"/>
          <w:color w:val="000000"/>
          <w:sz w:val="28"/>
        </w:rPr>
        <w:t>готовыми</w:t>
      </w:r>
      <w:proofErr w:type="gramEnd"/>
      <w:r w:rsidRPr="001A26FB">
        <w:rPr>
          <w:rFonts w:ascii="Times New Roman" w:hAnsi="Times New Roman"/>
          <w:color w:val="000000"/>
          <w:sz w:val="28"/>
        </w:rPr>
        <w:t xml:space="preserve"> семплами (например, </w:t>
      </w:r>
      <w:proofErr w:type="spellStart"/>
      <w:r w:rsidRPr="001A26FB">
        <w:rPr>
          <w:rFonts w:ascii="Times New Roman" w:hAnsi="Times New Roman"/>
          <w:color w:val="000000"/>
          <w:sz w:val="28"/>
        </w:rPr>
        <w:t>Garage</w:t>
      </w:r>
      <w:proofErr w:type="spellEnd"/>
      <w:r w:rsidRPr="001A26FB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1A26FB">
        <w:rPr>
          <w:rFonts w:ascii="Times New Roman" w:hAnsi="Times New Roman"/>
          <w:color w:val="000000"/>
          <w:sz w:val="28"/>
        </w:rPr>
        <w:t>Band</w:t>
      </w:r>
      <w:proofErr w:type="spellEnd"/>
      <w:r w:rsidRPr="001A26FB">
        <w:rPr>
          <w:rFonts w:ascii="Times New Roman" w:hAnsi="Times New Roman"/>
          <w:color w:val="000000"/>
          <w:sz w:val="28"/>
        </w:rPr>
        <w:t>).</w:t>
      </w:r>
    </w:p>
    <w:p w:rsidR="006B76EC" w:rsidRPr="001A26FB" w:rsidRDefault="006B76EC" w:rsidP="006B76EC">
      <w:pPr>
        <w:spacing w:after="0"/>
        <w:ind w:left="120"/>
        <w:rPr>
          <w:i/>
        </w:rPr>
      </w:pPr>
    </w:p>
    <w:p w:rsidR="006B76EC" w:rsidRPr="00973523" w:rsidRDefault="006B76EC" w:rsidP="006B76EC">
      <w:pPr>
        <w:spacing w:after="0"/>
        <w:ind w:left="-567"/>
      </w:pPr>
      <w:r w:rsidRPr="00973523">
        <w:rPr>
          <w:rFonts w:ascii="Times New Roman" w:hAnsi="Times New Roman"/>
          <w:b/>
          <w:color w:val="000000"/>
          <w:sz w:val="28"/>
        </w:rPr>
        <w:t>Модуль № 8 «Музыкальная грамота»</w:t>
      </w:r>
    </w:p>
    <w:p w:rsidR="006B76EC" w:rsidRPr="00973523" w:rsidRDefault="006B76EC" w:rsidP="006B76EC">
      <w:pPr>
        <w:spacing w:after="0"/>
        <w:ind w:left="-567"/>
      </w:pPr>
    </w:p>
    <w:p w:rsidR="006B76EC" w:rsidRDefault="006B76EC" w:rsidP="006B76EC">
      <w:pPr>
        <w:spacing w:after="0" w:line="264" w:lineRule="auto"/>
        <w:ind w:left="-567" w:firstLine="600"/>
        <w:jc w:val="both"/>
        <w:rPr>
          <w:rFonts w:ascii="Times New Roman" w:hAnsi="Times New Roman"/>
          <w:color w:val="000000"/>
          <w:sz w:val="28"/>
        </w:rPr>
      </w:pPr>
      <w:r w:rsidRPr="00973523">
        <w:rPr>
          <w:rFonts w:ascii="Times New Roman" w:hAnsi="Times New Roman"/>
          <w:color w:val="000000"/>
          <w:sz w:val="28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</w:t>
      </w:r>
    </w:p>
    <w:p w:rsidR="006B76EC" w:rsidRDefault="006B76EC" w:rsidP="006B76EC">
      <w:pPr>
        <w:spacing w:after="0" w:line="264" w:lineRule="auto"/>
        <w:ind w:left="-567" w:firstLine="600"/>
        <w:jc w:val="both"/>
        <w:rPr>
          <w:rFonts w:ascii="Times New Roman" w:hAnsi="Times New Roman"/>
          <w:color w:val="000000"/>
          <w:sz w:val="28"/>
        </w:rPr>
      </w:pPr>
      <w:r w:rsidRPr="00973523">
        <w:rPr>
          <w:rFonts w:ascii="Times New Roman" w:hAnsi="Times New Roman"/>
          <w:color w:val="000000"/>
          <w:sz w:val="28"/>
        </w:rPr>
        <w:t xml:space="preserve">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</w:t>
      </w:r>
    </w:p>
    <w:p w:rsidR="006B76EC" w:rsidRPr="00973523" w:rsidRDefault="006B76EC" w:rsidP="006B76EC">
      <w:pPr>
        <w:spacing w:after="0" w:line="264" w:lineRule="auto"/>
        <w:ind w:left="-567" w:firstLine="600"/>
        <w:jc w:val="both"/>
      </w:pPr>
      <w:r w:rsidRPr="00973523">
        <w:rPr>
          <w:rFonts w:ascii="Times New Roman" w:hAnsi="Times New Roman"/>
          <w:color w:val="000000"/>
          <w:sz w:val="28"/>
        </w:rPr>
        <w:t>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6B76EC" w:rsidRPr="00973523" w:rsidRDefault="006B76EC" w:rsidP="006B76EC">
      <w:pPr>
        <w:spacing w:after="0" w:line="264" w:lineRule="auto"/>
        <w:ind w:left="-567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Весь мир звучит</w:t>
      </w:r>
    </w:p>
    <w:p w:rsidR="006B76EC" w:rsidRPr="00973523" w:rsidRDefault="006B76EC" w:rsidP="006B76EC">
      <w:pPr>
        <w:spacing w:after="0" w:line="264" w:lineRule="auto"/>
        <w:ind w:left="-567"/>
        <w:jc w:val="both"/>
      </w:pPr>
      <w:r w:rsidRPr="00946C2D">
        <w:rPr>
          <w:rFonts w:ascii="Times New Roman" w:hAnsi="Times New Roman"/>
          <w:i/>
          <w:color w:val="000000"/>
          <w:sz w:val="28"/>
        </w:rPr>
        <w:t>Содержание:</w:t>
      </w:r>
      <w:r w:rsidRPr="00973523">
        <w:rPr>
          <w:rFonts w:ascii="Times New Roman" w:hAnsi="Times New Roman"/>
          <w:color w:val="000000"/>
          <w:sz w:val="28"/>
        </w:rPr>
        <w:t xml:space="preserve"> Звуки музыкальные и шумовые. Свойства звука: высота, громкость, длительность, тембр.</w:t>
      </w:r>
    </w:p>
    <w:p w:rsidR="006B76EC" w:rsidRPr="00946C2D" w:rsidRDefault="006B76EC" w:rsidP="006B76EC">
      <w:pPr>
        <w:spacing w:after="0" w:line="264" w:lineRule="auto"/>
        <w:ind w:left="-567"/>
        <w:jc w:val="both"/>
        <w:rPr>
          <w:i/>
        </w:rPr>
      </w:pPr>
      <w:r w:rsidRPr="00946C2D">
        <w:rPr>
          <w:rFonts w:ascii="Times New Roman" w:hAnsi="Times New Roman"/>
          <w:i/>
          <w:color w:val="000000"/>
          <w:sz w:val="28"/>
        </w:rPr>
        <w:t xml:space="preserve">Виды деятельности </w:t>
      </w:r>
      <w:proofErr w:type="gramStart"/>
      <w:r w:rsidRPr="00946C2D">
        <w:rPr>
          <w:rFonts w:ascii="Times New Roman" w:hAnsi="Times New Roman"/>
          <w:i/>
          <w:color w:val="000000"/>
          <w:sz w:val="28"/>
        </w:rPr>
        <w:t>обучающихся</w:t>
      </w:r>
      <w:proofErr w:type="gramEnd"/>
      <w:r w:rsidRPr="00946C2D">
        <w:rPr>
          <w:rFonts w:ascii="Times New Roman" w:hAnsi="Times New Roman"/>
          <w:i/>
          <w:color w:val="000000"/>
          <w:sz w:val="28"/>
        </w:rPr>
        <w:t>:</w:t>
      </w:r>
    </w:p>
    <w:p w:rsidR="006B76EC" w:rsidRPr="00946C2D" w:rsidRDefault="006B76EC" w:rsidP="006B76EC">
      <w:pPr>
        <w:pStyle w:val="af4"/>
        <w:numPr>
          <w:ilvl w:val="0"/>
          <w:numId w:val="99"/>
        </w:numPr>
        <w:spacing w:after="0" w:line="264" w:lineRule="auto"/>
        <w:jc w:val="both"/>
      </w:pPr>
      <w:r w:rsidRPr="00946C2D">
        <w:rPr>
          <w:rFonts w:ascii="Times New Roman" w:hAnsi="Times New Roman"/>
          <w:color w:val="000000"/>
          <w:sz w:val="28"/>
        </w:rPr>
        <w:t>знакомство со звуками музыкальными и шумовыми;</w:t>
      </w:r>
    </w:p>
    <w:p w:rsidR="006B76EC" w:rsidRPr="00946C2D" w:rsidRDefault="006B76EC" w:rsidP="006B76EC">
      <w:pPr>
        <w:pStyle w:val="af4"/>
        <w:numPr>
          <w:ilvl w:val="0"/>
          <w:numId w:val="99"/>
        </w:numPr>
        <w:spacing w:after="0" w:line="264" w:lineRule="auto"/>
        <w:jc w:val="both"/>
      </w:pPr>
      <w:r w:rsidRPr="00946C2D">
        <w:rPr>
          <w:rFonts w:ascii="Times New Roman" w:hAnsi="Times New Roman"/>
          <w:color w:val="000000"/>
          <w:sz w:val="28"/>
        </w:rPr>
        <w:t>различение, определение на слух звуков различного качества;</w:t>
      </w:r>
    </w:p>
    <w:p w:rsidR="006B76EC" w:rsidRPr="00946C2D" w:rsidRDefault="006B76EC" w:rsidP="006B76EC">
      <w:pPr>
        <w:pStyle w:val="af4"/>
        <w:numPr>
          <w:ilvl w:val="0"/>
          <w:numId w:val="99"/>
        </w:numPr>
        <w:spacing w:after="0" w:line="264" w:lineRule="auto"/>
        <w:jc w:val="both"/>
      </w:pPr>
      <w:r w:rsidRPr="00946C2D">
        <w:rPr>
          <w:rFonts w:ascii="Times New Roman" w:hAnsi="Times New Roman"/>
          <w:color w:val="000000"/>
          <w:sz w:val="28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6B76EC" w:rsidRPr="00946C2D" w:rsidRDefault="006B76EC" w:rsidP="006B76EC">
      <w:pPr>
        <w:pStyle w:val="af4"/>
        <w:numPr>
          <w:ilvl w:val="0"/>
          <w:numId w:val="99"/>
        </w:numPr>
        <w:spacing w:after="0" w:line="264" w:lineRule="auto"/>
        <w:jc w:val="both"/>
      </w:pPr>
      <w:r w:rsidRPr="00946C2D">
        <w:rPr>
          <w:rFonts w:ascii="Times New Roman" w:hAnsi="Times New Roman"/>
          <w:color w:val="000000"/>
          <w:sz w:val="28"/>
        </w:rPr>
        <w:t xml:space="preserve">артикуляционные упражнения, разучивание и исполнение </w:t>
      </w:r>
      <w:proofErr w:type="spellStart"/>
      <w:r w:rsidRPr="00946C2D">
        <w:rPr>
          <w:rFonts w:ascii="Times New Roman" w:hAnsi="Times New Roman"/>
          <w:color w:val="000000"/>
          <w:sz w:val="28"/>
        </w:rPr>
        <w:t>попевок</w:t>
      </w:r>
      <w:proofErr w:type="spellEnd"/>
      <w:r w:rsidRPr="00946C2D">
        <w:rPr>
          <w:rFonts w:ascii="Times New Roman" w:hAnsi="Times New Roman"/>
          <w:color w:val="000000"/>
          <w:sz w:val="28"/>
        </w:rPr>
        <w:t xml:space="preserve"> и песен с использованием звукоподражательных элементов, шумовых звуков.</w:t>
      </w:r>
    </w:p>
    <w:p w:rsidR="006B76EC" w:rsidRPr="00973523" w:rsidRDefault="006B76EC" w:rsidP="006B76EC">
      <w:pPr>
        <w:spacing w:after="0" w:line="264" w:lineRule="auto"/>
        <w:ind w:left="-567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Звукоряд</w:t>
      </w:r>
    </w:p>
    <w:p w:rsidR="006B76EC" w:rsidRPr="00973523" w:rsidRDefault="006B76EC" w:rsidP="006B76EC">
      <w:pPr>
        <w:spacing w:after="0" w:line="264" w:lineRule="auto"/>
        <w:ind w:left="-567"/>
        <w:jc w:val="both"/>
      </w:pPr>
      <w:r w:rsidRPr="00946C2D">
        <w:rPr>
          <w:rFonts w:ascii="Times New Roman" w:hAnsi="Times New Roman"/>
          <w:i/>
          <w:color w:val="000000"/>
          <w:sz w:val="28"/>
        </w:rPr>
        <w:t>Содержание:</w:t>
      </w:r>
      <w:r w:rsidRPr="00973523">
        <w:rPr>
          <w:rFonts w:ascii="Times New Roman" w:hAnsi="Times New Roman"/>
          <w:color w:val="000000"/>
          <w:sz w:val="28"/>
        </w:rPr>
        <w:t xml:space="preserve"> Нотный стан, скрипичный ключ. Ноты первой октавы.</w:t>
      </w:r>
    </w:p>
    <w:p w:rsidR="006B76EC" w:rsidRPr="00946C2D" w:rsidRDefault="006B76EC" w:rsidP="006B76EC">
      <w:pPr>
        <w:spacing w:after="0" w:line="264" w:lineRule="auto"/>
        <w:ind w:left="-567"/>
        <w:jc w:val="both"/>
        <w:rPr>
          <w:i/>
        </w:rPr>
      </w:pPr>
      <w:r w:rsidRPr="00946C2D">
        <w:rPr>
          <w:rFonts w:ascii="Times New Roman" w:hAnsi="Times New Roman"/>
          <w:i/>
          <w:color w:val="000000"/>
          <w:sz w:val="28"/>
        </w:rPr>
        <w:t xml:space="preserve">Виды деятельности </w:t>
      </w:r>
      <w:proofErr w:type="gramStart"/>
      <w:r w:rsidRPr="00946C2D">
        <w:rPr>
          <w:rFonts w:ascii="Times New Roman" w:hAnsi="Times New Roman"/>
          <w:i/>
          <w:color w:val="000000"/>
          <w:sz w:val="28"/>
        </w:rPr>
        <w:t>обучающихся</w:t>
      </w:r>
      <w:proofErr w:type="gramEnd"/>
      <w:r w:rsidRPr="00946C2D">
        <w:rPr>
          <w:rFonts w:ascii="Times New Roman" w:hAnsi="Times New Roman"/>
          <w:i/>
          <w:color w:val="000000"/>
          <w:sz w:val="28"/>
        </w:rPr>
        <w:t>:</w:t>
      </w:r>
    </w:p>
    <w:p w:rsidR="006B76EC" w:rsidRPr="00946C2D" w:rsidRDefault="006B76EC" w:rsidP="006B76EC">
      <w:pPr>
        <w:pStyle w:val="af4"/>
        <w:numPr>
          <w:ilvl w:val="0"/>
          <w:numId w:val="98"/>
        </w:numPr>
        <w:spacing w:after="0" w:line="264" w:lineRule="auto"/>
        <w:jc w:val="both"/>
      </w:pPr>
      <w:r w:rsidRPr="00946C2D">
        <w:rPr>
          <w:rFonts w:ascii="Times New Roman" w:hAnsi="Times New Roman"/>
          <w:color w:val="000000"/>
          <w:sz w:val="28"/>
        </w:rPr>
        <w:t>знакомство с элементами нотной записи;</w:t>
      </w:r>
    </w:p>
    <w:p w:rsidR="006B76EC" w:rsidRPr="00946C2D" w:rsidRDefault="006B76EC" w:rsidP="006B76EC">
      <w:pPr>
        <w:pStyle w:val="af4"/>
        <w:numPr>
          <w:ilvl w:val="0"/>
          <w:numId w:val="98"/>
        </w:numPr>
        <w:spacing w:after="0" w:line="264" w:lineRule="auto"/>
        <w:jc w:val="both"/>
      </w:pPr>
      <w:r w:rsidRPr="00946C2D">
        <w:rPr>
          <w:rFonts w:ascii="Times New Roman" w:hAnsi="Times New Roman"/>
          <w:color w:val="000000"/>
          <w:sz w:val="28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6B76EC" w:rsidRPr="00946C2D" w:rsidRDefault="006B76EC" w:rsidP="006B76EC">
      <w:pPr>
        <w:pStyle w:val="af4"/>
        <w:numPr>
          <w:ilvl w:val="0"/>
          <w:numId w:val="98"/>
        </w:numPr>
        <w:spacing w:after="0" w:line="264" w:lineRule="auto"/>
        <w:jc w:val="both"/>
      </w:pPr>
      <w:r w:rsidRPr="00946C2D">
        <w:rPr>
          <w:rFonts w:ascii="Times New Roman" w:hAnsi="Times New Roman"/>
          <w:color w:val="000000"/>
          <w:sz w:val="28"/>
        </w:rPr>
        <w:t>пение с названием нот, игра на металлофоне звукоряда от ноты «до»;</w:t>
      </w:r>
    </w:p>
    <w:p w:rsidR="006B76EC" w:rsidRPr="00946C2D" w:rsidRDefault="006B76EC" w:rsidP="006B76EC">
      <w:pPr>
        <w:pStyle w:val="af4"/>
        <w:numPr>
          <w:ilvl w:val="0"/>
          <w:numId w:val="98"/>
        </w:numPr>
        <w:spacing w:after="0" w:line="264" w:lineRule="auto"/>
        <w:jc w:val="both"/>
      </w:pPr>
      <w:r w:rsidRPr="00946C2D">
        <w:rPr>
          <w:rFonts w:ascii="Times New Roman" w:hAnsi="Times New Roman"/>
          <w:color w:val="000000"/>
          <w:sz w:val="28"/>
        </w:rPr>
        <w:t>разучивание и исполнение вокальных упражнений, песен, построенных на элементах звукоряда.</w:t>
      </w:r>
    </w:p>
    <w:p w:rsidR="006B76EC" w:rsidRPr="00973523" w:rsidRDefault="006B76EC" w:rsidP="006B76EC">
      <w:pPr>
        <w:spacing w:after="0" w:line="264" w:lineRule="auto"/>
        <w:ind w:left="-567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Интонация</w:t>
      </w:r>
    </w:p>
    <w:p w:rsidR="006B76EC" w:rsidRPr="00973523" w:rsidRDefault="006B76EC" w:rsidP="006B76EC">
      <w:pPr>
        <w:spacing w:after="0" w:line="264" w:lineRule="auto"/>
        <w:ind w:left="-567"/>
        <w:jc w:val="both"/>
      </w:pPr>
      <w:r w:rsidRPr="00946C2D">
        <w:rPr>
          <w:rFonts w:ascii="Times New Roman" w:hAnsi="Times New Roman"/>
          <w:i/>
          <w:color w:val="000000"/>
          <w:sz w:val="28"/>
        </w:rPr>
        <w:t>Содержание:</w:t>
      </w:r>
      <w:r w:rsidRPr="00973523">
        <w:rPr>
          <w:rFonts w:ascii="Times New Roman" w:hAnsi="Times New Roman"/>
          <w:color w:val="000000"/>
          <w:sz w:val="28"/>
        </w:rPr>
        <w:t xml:space="preserve"> Выразительные и изобразительные интонации.</w:t>
      </w:r>
    </w:p>
    <w:p w:rsidR="006B76EC" w:rsidRPr="00946C2D" w:rsidRDefault="006B76EC" w:rsidP="006B76EC">
      <w:pPr>
        <w:spacing w:after="0" w:line="264" w:lineRule="auto"/>
        <w:ind w:left="-567"/>
        <w:jc w:val="both"/>
        <w:rPr>
          <w:i/>
        </w:rPr>
      </w:pPr>
      <w:r w:rsidRPr="00946C2D">
        <w:rPr>
          <w:rFonts w:ascii="Times New Roman" w:hAnsi="Times New Roman"/>
          <w:i/>
          <w:color w:val="000000"/>
          <w:sz w:val="28"/>
        </w:rPr>
        <w:t xml:space="preserve">Виды деятельности </w:t>
      </w:r>
      <w:proofErr w:type="gramStart"/>
      <w:r w:rsidRPr="00946C2D">
        <w:rPr>
          <w:rFonts w:ascii="Times New Roman" w:hAnsi="Times New Roman"/>
          <w:i/>
          <w:color w:val="000000"/>
          <w:sz w:val="28"/>
        </w:rPr>
        <w:t>обучающихся</w:t>
      </w:r>
      <w:proofErr w:type="gramEnd"/>
      <w:r w:rsidRPr="00946C2D">
        <w:rPr>
          <w:rFonts w:ascii="Times New Roman" w:hAnsi="Times New Roman"/>
          <w:i/>
          <w:color w:val="000000"/>
          <w:sz w:val="28"/>
        </w:rPr>
        <w:t>:</w:t>
      </w:r>
    </w:p>
    <w:p w:rsidR="006B76EC" w:rsidRPr="00946C2D" w:rsidRDefault="006B76EC" w:rsidP="006B76EC">
      <w:pPr>
        <w:pStyle w:val="af4"/>
        <w:numPr>
          <w:ilvl w:val="0"/>
          <w:numId w:val="97"/>
        </w:numPr>
        <w:spacing w:after="0" w:line="264" w:lineRule="auto"/>
        <w:jc w:val="both"/>
      </w:pPr>
      <w:r w:rsidRPr="00946C2D"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6B76EC" w:rsidRPr="00946C2D" w:rsidRDefault="006B76EC" w:rsidP="006B76EC">
      <w:pPr>
        <w:pStyle w:val="af4"/>
        <w:numPr>
          <w:ilvl w:val="0"/>
          <w:numId w:val="97"/>
        </w:numPr>
        <w:spacing w:after="0" w:line="264" w:lineRule="auto"/>
        <w:jc w:val="both"/>
      </w:pPr>
      <w:r w:rsidRPr="00946C2D">
        <w:rPr>
          <w:rFonts w:ascii="Times New Roman" w:hAnsi="Times New Roman"/>
          <w:color w:val="000000"/>
          <w:sz w:val="28"/>
        </w:rPr>
        <w:t xml:space="preserve">разучивание, исполнение </w:t>
      </w:r>
      <w:proofErr w:type="spellStart"/>
      <w:r w:rsidRPr="00946C2D">
        <w:rPr>
          <w:rFonts w:ascii="Times New Roman" w:hAnsi="Times New Roman"/>
          <w:color w:val="000000"/>
          <w:sz w:val="28"/>
        </w:rPr>
        <w:t>попевок</w:t>
      </w:r>
      <w:proofErr w:type="spellEnd"/>
      <w:r w:rsidRPr="00946C2D">
        <w:rPr>
          <w:rFonts w:ascii="Times New Roman" w:hAnsi="Times New Roman"/>
          <w:color w:val="000000"/>
          <w:sz w:val="28"/>
        </w:rPr>
        <w:t>, вокальных упражнений, песен, вокальные и инструментальные импровизации на основе данных интонаций;</w:t>
      </w:r>
    </w:p>
    <w:p w:rsidR="006B76EC" w:rsidRPr="00946C2D" w:rsidRDefault="006B76EC" w:rsidP="006B76EC">
      <w:pPr>
        <w:pStyle w:val="af4"/>
        <w:numPr>
          <w:ilvl w:val="0"/>
          <w:numId w:val="97"/>
        </w:numPr>
        <w:spacing w:after="0" w:line="264" w:lineRule="auto"/>
        <w:jc w:val="both"/>
      </w:pPr>
      <w:r w:rsidRPr="00946C2D">
        <w:rPr>
          <w:rFonts w:ascii="Times New Roman" w:hAnsi="Times New Roman"/>
          <w:color w:val="000000"/>
          <w:sz w:val="28"/>
        </w:rPr>
        <w:lastRenderedPageBreak/>
        <w:t>слушание фрагментов музыкальных произведений, включающих примеры изобразительных интонаций.</w:t>
      </w:r>
    </w:p>
    <w:p w:rsidR="006B76EC" w:rsidRPr="00973523" w:rsidRDefault="006B76EC" w:rsidP="006B76EC">
      <w:pPr>
        <w:spacing w:after="0" w:line="264" w:lineRule="auto"/>
        <w:ind w:left="-567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Ритм</w:t>
      </w:r>
    </w:p>
    <w:p w:rsidR="006B76EC" w:rsidRPr="00973523" w:rsidRDefault="006B76EC" w:rsidP="006B76EC">
      <w:pPr>
        <w:spacing w:after="0" w:line="264" w:lineRule="auto"/>
        <w:ind w:left="-567"/>
        <w:jc w:val="both"/>
      </w:pPr>
      <w:r w:rsidRPr="00946C2D">
        <w:rPr>
          <w:rFonts w:ascii="Times New Roman" w:hAnsi="Times New Roman"/>
          <w:i/>
          <w:color w:val="000000"/>
          <w:sz w:val="28"/>
        </w:rPr>
        <w:t>Содержание:</w:t>
      </w:r>
      <w:r w:rsidRPr="00973523">
        <w:rPr>
          <w:rFonts w:ascii="Times New Roman" w:hAnsi="Times New Roman"/>
          <w:color w:val="000000"/>
          <w:sz w:val="28"/>
        </w:rPr>
        <w:t xml:space="preserve"> Звуки длинные и короткие (восьмые и четвертные длительности), такт, тактовая черта.</w:t>
      </w:r>
    </w:p>
    <w:p w:rsidR="006B76EC" w:rsidRPr="00946C2D" w:rsidRDefault="006B76EC" w:rsidP="006B76EC">
      <w:pPr>
        <w:spacing w:after="0" w:line="264" w:lineRule="auto"/>
        <w:ind w:left="-567"/>
        <w:jc w:val="both"/>
        <w:rPr>
          <w:i/>
        </w:rPr>
      </w:pPr>
      <w:r w:rsidRPr="00946C2D">
        <w:rPr>
          <w:rFonts w:ascii="Times New Roman" w:hAnsi="Times New Roman"/>
          <w:i/>
          <w:color w:val="000000"/>
          <w:sz w:val="28"/>
        </w:rPr>
        <w:t xml:space="preserve">Виды деятельности </w:t>
      </w:r>
      <w:proofErr w:type="gramStart"/>
      <w:r w:rsidRPr="00946C2D">
        <w:rPr>
          <w:rFonts w:ascii="Times New Roman" w:hAnsi="Times New Roman"/>
          <w:i/>
          <w:color w:val="000000"/>
          <w:sz w:val="28"/>
        </w:rPr>
        <w:t>обучающихся</w:t>
      </w:r>
      <w:proofErr w:type="gramEnd"/>
      <w:r w:rsidRPr="00946C2D">
        <w:rPr>
          <w:rFonts w:ascii="Times New Roman" w:hAnsi="Times New Roman"/>
          <w:i/>
          <w:color w:val="000000"/>
          <w:sz w:val="28"/>
        </w:rPr>
        <w:t>:</w:t>
      </w:r>
    </w:p>
    <w:p w:rsidR="006B76EC" w:rsidRPr="00946C2D" w:rsidRDefault="006B76EC" w:rsidP="006B76EC">
      <w:pPr>
        <w:pStyle w:val="af4"/>
        <w:numPr>
          <w:ilvl w:val="0"/>
          <w:numId w:val="96"/>
        </w:numPr>
        <w:spacing w:after="0" w:line="264" w:lineRule="auto"/>
        <w:jc w:val="both"/>
      </w:pPr>
      <w:r w:rsidRPr="00946C2D"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6B76EC" w:rsidRPr="00946C2D" w:rsidRDefault="006B76EC" w:rsidP="006B76EC">
      <w:pPr>
        <w:pStyle w:val="af4"/>
        <w:numPr>
          <w:ilvl w:val="0"/>
          <w:numId w:val="96"/>
        </w:numPr>
        <w:spacing w:after="0" w:line="264" w:lineRule="auto"/>
        <w:jc w:val="both"/>
      </w:pPr>
      <w:proofErr w:type="gramStart"/>
      <w:r w:rsidRPr="00946C2D">
        <w:rPr>
          <w:rFonts w:ascii="Times New Roman" w:hAnsi="Times New Roman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6B76EC" w:rsidRPr="00946C2D" w:rsidRDefault="006B76EC" w:rsidP="006B76EC">
      <w:pPr>
        <w:pStyle w:val="af4"/>
        <w:numPr>
          <w:ilvl w:val="0"/>
          <w:numId w:val="96"/>
        </w:numPr>
        <w:spacing w:after="0" w:line="264" w:lineRule="auto"/>
        <w:jc w:val="both"/>
      </w:pPr>
      <w:r w:rsidRPr="00946C2D">
        <w:rPr>
          <w:rFonts w:ascii="Times New Roman" w:hAnsi="Times New Roman"/>
          <w:color w:val="000000"/>
          <w:sz w:val="28"/>
        </w:rPr>
        <w:t xml:space="preserve">игра «Ритмическое эхо», </w:t>
      </w:r>
      <w:proofErr w:type="spellStart"/>
      <w:r w:rsidRPr="00946C2D">
        <w:rPr>
          <w:rFonts w:ascii="Times New Roman" w:hAnsi="Times New Roman"/>
          <w:color w:val="000000"/>
          <w:sz w:val="28"/>
        </w:rPr>
        <w:t>прохлопывание</w:t>
      </w:r>
      <w:proofErr w:type="spellEnd"/>
      <w:r w:rsidRPr="00946C2D">
        <w:rPr>
          <w:rFonts w:ascii="Times New Roman" w:hAnsi="Times New Roman"/>
          <w:color w:val="000000"/>
          <w:sz w:val="28"/>
        </w:rPr>
        <w:t xml:space="preserve"> ритма по ритмическим карточкам, проговаривание с использованием </w:t>
      </w:r>
      <w:proofErr w:type="spellStart"/>
      <w:r w:rsidRPr="00946C2D">
        <w:rPr>
          <w:rFonts w:ascii="Times New Roman" w:hAnsi="Times New Roman"/>
          <w:color w:val="000000"/>
          <w:sz w:val="28"/>
        </w:rPr>
        <w:t>ритмослогов</w:t>
      </w:r>
      <w:proofErr w:type="spellEnd"/>
      <w:r w:rsidRPr="00946C2D">
        <w:rPr>
          <w:rFonts w:ascii="Times New Roman" w:hAnsi="Times New Roman"/>
          <w:color w:val="000000"/>
          <w:sz w:val="28"/>
        </w:rPr>
        <w:t>;</w:t>
      </w:r>
    </w:p>
    <w:p w:rsidR="006B76EC" w:rsidRPr="00946C2D" w:rsidRDefault="006B76EC" w:rsidP="006B76EC">
      <w:pPr>
        <w:pStyle w:val="af4"/>
        <w:numPr>
          <w:ilvl w:val="0"/>
          <w:numId w:val="96"/>
        </w:numPr>
        <w:spacing w:after="0" w:line="264" w:lineRule="auto"/>
        <w:jc w:val="both"/>
      </w:pPr>
      <w:r w:rsidRPr="00946C2D">
        <w:rPr>
          <w:rFonts w:ascii="Times New Roman" w:hAnsi="Times New Roman"/>
          <w:color w:val="000000"/>
          <w:sz w:val="28"/>
        </w:rPr>
        <w:t>разучивание, исполнение на ударных инструментах ритмической партитуры;</w:t>
      </w:r>
    </w:p>
    <w:p w:rsidR="006B76EC" w:rsidRPr="00946C2D" w:rsidRDefault="006B76EC" w:rsidP="006B76EC">
      <w:pPr>
        <w:pStyle w:val="af4"/>
        <w:numPr>
          <w:ilvl w:val="0"/>
          <w:numId w:val="96"/>
        </w:numPr>
        <w:spacing w:after="0" w:line="264" w:lineRule="auto"/>
        <w:jc w:val="both"/>
      </w:pPr>
      <w:r w:rsidRPr="00946C2D"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6B76EC" w:rsidRPr="00973523" w:rsidRDefault="006B76EC" w:rsidP="006B76EC">
      <w:pPr>
        <w:spacing w:after="0" w:line="264" w:lineRule="auto"/>
        <w:ind w:left="-567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Ритмический рисунок</w:t>
      </w:r>
    </w:p>
    <w:p w:rsidR="006B76EC" w:rsidRPr="00973523" w:rsidRDefault="006B76EC" w:rsidP="006B76EC">
      <w:pPr>
        <w:spacing w:after="0" w:line="264" w:lineRule="auto"/>
        <w:ind w:left="-567"/>
        <w:jc w:val="both"/>
      </w:pPr>
      <w:r w:rsidRPr="00946C2D">
        <w:rPr>
          <w:rFonts w:ascii="Times New Roman" w:hAnsi="Times New Roman"/>
          <w:i/>
          <w:color w:val="000000"/>
          <w:sz w:val="28"/>
        </w:rPr>
        <w:t>Содержание:</w:t>
      </w:r>
      <w:r w:rsidRPr="00973523">
        <w:rPr>
          <w:rFonts w:ascii="Times New Roman" w:hAnsi="Times New Roman"/>
          <w:color w:val="000000"/>
          <w:sz w:val="28"/>
        </w:rPr>
        <w:t xml:space="preserve"> Длительности половинная, целая, шестнадцатые. Паузы. Ритмические рисунки. Ритмическая партитура.</w:t>
      </w:r>
    </w:p>
    <w:p w:rsidR="006B76EC" w:rsidRPr="00946C2D" w:rsidRDefault="006B76EC" w:rsidP="006B76EC">
      <w:pPr>
        <w:spacing w:after="0" w:line="264" w:lineRule="auto"/>
        <w:ind w:left="-567"/>
        <w:jc w:val="both"/>
        <w:rPr>
          <w:i/>
        </w:rPr>
      </w:pPr>
      <w:r w:rsidRPr="00946C2D">
        <w:rPr>
          <w:rFonts w:ascii="Times New Roman" w:hAnsi="Times New Roman"/>
          <w:i/>
          <w:color w:val="000000"/>
          <w:sz w:val="28"/>
        </w:rPr>
        <w:t xml:space="preserve">Виды деятельности </w:t>
      </w:r>
      <w:proofErr w:type="gramStart"/>
      <w:r w:rsidRPr="00946C2D">
        <w:rPr>
          <w:rFonts w:ascii="Times New Roman" w:hAnsi="Times New Roman"/>
          <w:i/>
          <w:color w:val="000000"/>
          <w:sz w:val="28"/>
        </w:rPr>
        <w:t>обучающихся</w:t>
      </w:r>
      <w:proofErr w:type="gramEnd"/>
      <w:r w:rsidRPr="00946C2D">
        <w:rPr>
          <w:rFonts w:ascii="Times New Roman" w:hAnsi="Times New Roman"/>
          <w:i/>
          <w:color w:val="000000"/>
          <w:sz w:val="28"/>
        </w:rPr>
        <w:t>:</w:t>
      </w:r>
    </w:p>
    <w:p w:rsidR="006B76EC" w:rsidRPr="00946C2D" w:rsidRDefault="006B76EC" w:rsidP="006B76EC">
      <w:pPr>
        <w:pStyle w:val="af4"/>
        <w:numPr>
          <w:ilvl w:val="0"/>
          <w:numId w:val="95"/>
        </w:numPr>
        <w:spacing w:after="0" w:line="264" w:lineRule="auto"/>
        <w:jc w:val="both"/>
      </w:pPr>
      <w:r w:rsidRPr="00946C2D"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6B76EC" w:rsidRPr="00946C2D" w:rsidRDefault="006B76EC" w:rsidP="006B76EC">
      <w:pPr>
        <w:pStyle w:val="af4"/>
        <w:numPr>
          <w:ilvl w:val="0"/>
          <w:numId w:val="95"/>
        </w:numPr>
        <w:spacing w:after="0" w:line="264" w:lineRule="auto"/>
        <w:jc w:val="both"/>
      </w:pPr>
      <w:proofErr w:type="gramStart"/>
      <w:r w:rsidRPr="00946C2D">
        <w:rPr>
          <w:rFonts w:ascii="Times New Roman" w:hAnsi="Times New Roman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6B76EC" w:rsidRPr="00946C2D" w:rsidRDefault="006B76EC" w:rsidP="006B76EC">
      <w:pPr>
        <w:pStyle w:val="af4"/>
        <w:numPr>
          <w:ilvl w:val="0"/>
          <w:numId w:val="95"/>
        </w:numPr>
        <w:spacing w:after="0" w:line="264" w:lineRule="auto"/>
        <w:jc w:val="both"/>
      </w:pPr>
      <w:r w:rsidRPr="00946C2D">
        <w:rPr>
          <w:rFonts w:ascii="Times New Roman" w:hAnsi="Times New Roman"/>
          <w:color w:val="000000"/>
          <w:sz w:val="28"/>
        </w:rPr>
        <w:t xml:space="preserve">игра «Ритмическое эхо», </w:t>
      </w:r>
      <w:proofErr w:type="spellStart"/>
      <w:r w:rsidRPr="00946C2D">
        <w:rPr>
          <w:rFonts w:ascii="Times New Roman" w:hAnsi="Times New Roman"/>
          <w:color w:val="000000"/>
          <w:sz w:val="28"/>
        </w:rPr>
        <w:t>прохлопывание</w:t>
      </w:r>
      <w:proofErr w:type="spellEnd"/>
      <w:r w:rsidRPr="00946C2D">
        <w:rPr>
          <w:rFonts w:ascii="Times New Roman" w:hAnsi="Times New Roman"/>
          <w:color w:val="000000"/>
          <w:sz w:val="28"/>
        </w:rPr>
        <w:t xml:space="preserve"> ритма по ритмическим карточкам, проговаривание с использованием </w:t>
      </w:r>
      <w:proofErr w:type="spellStart"/>
      <w:r w:rsidRPr="00946C2D">
        <w:rPr>
          <w:rFonts w:ascii="Times New Roman" w:hAnsi="Times New Roman"/>
          <w:color w:val="000000"/>
          <w:sz w:val="28"/>
        </w:rPr>
        <w:t>ритмослогов</w:t>
      </w:r>
      <w:proofErr w:type="spellEnd"/>
      <w:r w:rsidRPr="00946C2D">
        <w:rPr>
          <w:rFonts w:ascii="Times New Roman" w:hAnsi="Times New Roman"/>
          <w:color w:val="000000"/>
          <w:sz w:val="28"/>
        </w:rPr>
        <w:t>;</w:t>
      </w:r>
    </w:p>
    <w:p w:rsidR="006B76EC" w:rsidRPr="00946C2D" w:rsidRDefault="006B76EC" w:rsidP="006B76EC">
      <w:pPr>
        <w:pStyle w:val="af4"/>
        <w:numPr>
          <w:ilvl w:val="0"/>
          <w:numId w:val="95"/>
        </w:numPr>
        <w:spacing w:after="0" w:line="264" w:lineRule="auto"/>
        <w:jc w:val="both"/>
      </w:pPr>
      <w:r w:rsidRPr="00946C2D">
        <w:rPr>
          <w:rFonts w:ascii="Times New Roman" w:hAnsi="Times New Roman"/>
          <w:color w:val="000000"/>
          <w:sz w:val="28"/>
        </w:rPr>
        <w:t>разучивание, исполнение на ударных инструментах ритмической партитуры;</w:t>
      </w:r>
    </w:p>
    <w:p w:rsidR="006B76EC" w:rsidRPr="00946C2D" w:rsidRDefault="006B76EC" w:rsidP="006B76EC">
      <w:pPr>
        <w:pStyle w:val="af4"/>
        <w:numPr>
          <w:ilvl w:val="0"/>
          <w:numId w:val="95"/>
        </w:numPr>
        <w:spacing w:after="0" w:line="264" w:lineRule="auto"/>
        <w:jc w:val="both"/>
      </w:pPr>
      <w:r w:rsidRPr="00946C2D"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6B76EC" w:rsidRPr="00973523" w:rsidRDefault="006B76EC" w:rsidP="006B76EC">
      <w:pPr>
        <w:spacing w:after="0" w:line="264" w:lineRule="auto"/>
        <w:ind w:left="-567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Размер</w:t>
      </w:r>
    </w:p>
    <w:p w:rsidR="006B76EC" w:rsidRPr="00973523" w:rsidRDefault="006B76EC" w:rsidP="006B76EC">
      <w:pPr>
        <w:spacing w:after="0" w:line="264" w:lineRule="auto"/>
        <w:ind w:left="-567"/>
        <w:jc w:val="both"/>
      </w:pPr>
      <w:r w:rsidRPr="00946C2D">
        <w:rPr>
          <w:rFonts w:ascii="Times New Roman" w:hAnsi="Times New Roman"/>
          <w:i/>
          <w:color w:val="000000"/>
          <w:sz w:val="28"/>
        </w:rPr>
        <w:t>Содержание:</w:t>
      </w:r>
      <w:r w:rsidRPr="00973523">
        <w:rPr>
          <w:rFonts w:ascii="Times New Roman" w:hAnsi="Times New Roman"/>
          <w:color w:val="000000"/>
          <w:sz w:val="28"/>
        </w:rPr>
        <w:t xml:space="preserve"> Равномерная пульсация. Сильные и слабые доли. Размеры 2/4, 3/4, 4/4.</w:t>
      </w:r>
    </w:p>
    <w:p w:rsidR="006B76EC" w:rsidRPr="00946C2D" w:rsidRDefault="006B76EC" w:rsidP="006B76EC">
      <w:pPr>
        <w:spacing w:after="0" w:line="264" w:lineRule="auto"/>
        <w:ind w:left="-567"/>
        <w:jc w:val="both"/>
        <w:rPr>
          <w:i/>
        </w:rPr>
      </w:pPr>
      <w:r w:rsidRPr="00946C2D">
        <w:rPr>
          <w:rFonts w:ascii="Times New Roman" w:hAnsi="Times New Roman"/>
          <w:i/>
          <w:color w:val="000000"/>
          <w:sz w:val="28"/>
        </w:rPr>
        <w:t xml:space="preserve">Виды деятельности </w:t>
      </w:r>
      <w:proofErr w:type="gramStart"/>
      <w:r w:rsidRPr="00946C2D">
        <w:rPr>
          <w:rFonts w:ascii="Times New Roman" w:hAnsi="Times New Roman"/>
          <w:i/>
          <w:color w:val="000000"/>
          <w:sz w:val="28"/>
        </w:rPr>
        <w:t>обучающихся</w:t>
      </w:r>
      <w:proofErr w:type="gramEnd"/>
      <w:r w:rsidRPr="00946C2D">
        <w:rPr>
          <w:rFonts w:ascii="Times New Roman" w:hAnsi="Times New Roman"/>
          <w:i/>
          <w:color w:val="000000"/>
          <w:sz w:val="28"/>
        </w:rPr>
        <w:t>:</w:t>
      </w:r>
    </w:p>
    <w:p w:rsidR="006B76EC" w:rsidRPr="00946C2D" w:rsidRDefault="006B76EC" w:rsidP="006B76EC">
      <w:pPr>
        <w:pStyle w:val="af4"/>
        <w:numPr>
          <w:ilvl w:val="0"/>
          <w:numId w:val="94"/>
        </w:numPr>
        <w:spacing w:after="0" w:line="264" w:lineRule="auto"/>
        <w:jc w:val="both"/>
      </w:pPr>
      <w:proofErr w:type="gramStart"/>
      <w:r w:rsidRPr="00946C2D">
        <w:rPr>
          <w:rFonts w:ascii="Times New Roman" w:hAnsi="Times New Roman"/>
          <w:color w:val="000000"/>
          <w:sz w:val="28"/>
        </w:rPr>
        <w:t>ритмические упражнения</w:t>
      </w:r>
      <w:proofErr w:type="gramEnd"/>
      <w:r w:rsidRPr="00946C2D">
        <w:rPr>
          <w:rFonts w:ascii="Times New Roman" w:hAnsi="Times New Roman"/>
          <w:color w:val="000000"/>
          <w:sz w:val="28"/>
        </w:rPr>
        <w:t xml:space="preserve"> на ровную пульсацию, выделение сильных долей в размерах 2/4, 3/4, 4/4 (звучащими жестами или на ударных инструментах);</w:t>
      </w:r>
    </w:p>
    <w:p w:rsidR="006B76EC" w:rsidRPr="00946C2D" w:rsidRDefault="006B76EC" w:rsidP="006B76EC">
      <w:pPr>
        <w:pStyle w:val="af4"/>
        <w:numPr>
          <w:ilvl w:val="0"/>
          <w:numId w:val="94"/>
        </w:numPr>
        <w:spacing w:after="0" w:line="264" w:lineRule="auto"/>
        <w:jc w:val="both"/>
      </w:pPr>
      <w:r w:rsidRPr="00946C2D">
        <w:rPr>
          <w:rFonts w:ascii="Times New Roman" w:hAnsi="Times New Roman"/>
          <w:color w:val="000000"/>
          <w:sz w:val="28"/>
        </w:rPr>
        <w:t>определение на слух, по нотной записи размеров 2/4, 3/4, 4/4;</w:t>
      </w:r>
    </w:p>
    <w:p w:rsidR="006B76EC" w:rsidRPr="00946C2D" w:rsidRDefault="006B76EC" w:rsidP="006B76EC">
      <w:pPr>
        <w:pStyle w:val="af4"/>
        <w:numPr>
          <w:ilvl w:val="0"/>
          <w:numId w:val="94"/>
        </w:numPr>
        <w:spacing w:after="0" w:line="264" w:lineRule="auto"/>
        <w:jc w:val="both"/>
      </w:pPr>
      <w:r w:rsidRPr="00946C2D">
        <w:rPr>
          <w:rFonts w:ascii="Times New Roman" w:hAnsi="Times New Roman"/>
          <w:color w:val="000000"/>
          <w:sz w:val="28"/>
        </w:rPr>
        <w:lastRenderedPageBreak/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6B76EC" w:rsidRPr="00946C2D" w:rsidRDefault="006B76EC" w:rsidP="006B76EC">
      <w:pPr>
        <w:pStyle w:val="af4"/>
        <w:numPr>
          <w:ilvl w:val="0"/>
          <w:numId w:val="94"/>
        </w:numPr>
        <w:spacing w:after="0" w:line="264" w:lineRule="auto"/>
        <w:jc w:val="both"/>
      </w:pPr>
      <w:r w:rsidRPr="00946C2D"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6B76EC" w:rsidRPr="00946C2D" w:rsidRDefault="006B76EC" w:rsidP="006B76EC">
      <w:pPr>
        <w:pStyle w:val="af4"/>
        <w:numPr>
          <w:ilvl w:val="0"/>
          <w:numId w:val="94"/>
        </w:numPr>
        <w:spacing w:after="0" w:line="264" w:lineRule="auto"/>
        <w:jc w:val="both"/>
      </w:pPr>
      <w:r w:rsidRPr="00946C2D">
        <w:rPr>
          <w:rFonts w:ascii="Times New Roman" w:hAnsi="Times New Roman"/>
          <w:color w:val="000000"/>
          <w:sz w:val="28"/>
        </w:rPr>
        <w:t xml:space="preserve">вариативно: исполнение на клавишных или духовых инструментах </w:t>
      </w:r>
      <w:proofErr w:type="spellStart"/>
      <w:r w:rsidRPr="00946C2D">
        <w:rPr>
          <w:rFonts w:ascii="Times New Roman" w:hAnsi="Times New Roman"/>
          <w:color w:val="000000"/>
          <w:sz w:val="28"/>
        </w:rPr>
        <w:t>попевок</w:t>
      </w:r>
      <w:proofErr w:type="spellEnd"/>
      <w:r w:rsidRPr="00946C2D">
        <w:rPr>
          <w:rFonts w:ascii="Times New Roman" w:hAnsi="Times New Roman"/>
          <w:color w:val="000000"/>
          <w:sz w:val="28"/>
        </w:rPr>
        <w:t>, мелодий в размерах 2/4, 3/4, 4/4; вокальная и инструментальная импровизация в заданном размере.</w:t>
      </w:r>
    </w:p>
    <w:p w:rsidR="006B76EC" w:rsidRPr="00973523" w:rsidRDefault="006B76EC" w:rsidP="006B76EC">
      <w:pPr>
        <w:spacing w:after="0" w:line="264" w:lineRule="auto"/>
        <w:ind w:left="-567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Музыкальный язык</w:t>
      </w:r>
    </w:p>
    <w:p w:rsidR="006B76EC" w:rsidRPr="00973523" w:rsidRDefault="006B76EC" w:rsidP="006B76EC">
      <w:pPr>
        <w:spacing w:after="0" w:line="264" w:lineRule="auto"/>
        <w:ind w:left="-567"/>
        <w:jc w:val="both"/>
      </w:pPr>
      <w:r w:rsidRPr="00946C2D">
        <w:rPr>
          <w:rFonts w:ascii="Times New Roman" w:hAnsi="Times New Roman"/>
          <w:i/>
          <w:color w:val="000000"/>
          <w:sz w:val="28"/>
        </w:rPr>
        <w:t xml:space="preserve">Содержание: </w:t>
      </w:r>
      <w:r w:rsidRPr="00973523">
        <w:rPr>
          <w:rFonts w:ascii="Times New Roman" w:hAnsi="Times New Roman"/>
          <w:color w:val="000000"/>
          <w:sz w:val="28"/>
        </w:rPr>
        <w:t>Темп, тембр. Динамика (форте, пиано, крещендо, диминуэндо). Штрихи (стаккато, легато, акцент).</w:t>
      </w:r>
    </w:p>
    <w:p w:rsidR="006B76EC" w:rsidRPr="00946C2D" w:rsidRDefault="006B76EC" w:rsidP="006B76EC">
      <w:pPr>
        <w:spacing w:after="0" w:line="264" w:lineRule="auto"/>
        <w:ind w:left="-567"/>
        <w:jc w:val="both"/>
        <w:rPr>
          <w:i/>
        </w:rPr>
      </w:pPr>
      <w:r w:rsidRPr="00946C2D">
        <w:rPr>
          <w:rFonts w:ascii="Times New Roman" w:hAnsi="Times New Roman"/>
          <w:i/>
          <w:color w:val="000000"/>
          <w:sz w:val="28"/>
        </w:rPr>
        <w:t xml:space="preserve">Виды деятельности </w:t>
      </w:r>
      <w:proofErr w:type="gramStart"/>
      <w:r w:rsidRPr="00946C2D">
        <w:rPr>
          <w:rFonts w:ascii="Times New Roman" w:hAnsi="Times New Roman"/>
          <w:i/>
          <w:color w:val="000000"/>
          <w:sz w:val="28"/>
        </w:rPr>
        <w:t>обучающихся</w:t>
      </w:r>
      <w:proofErr w:type="gramEnd"/>
      <w:r w:rsidRPr="00946C2D">
        <w:rPr>
          <w:rFonts w:ascii="Times New Roman" w:hAnsi="Times New Roman"/>
          <w:i/>
          <w:color w:val="000000"/>
          <w:sz w:val="28"/>
        </w:rPr>
        <w:t>:</w:t>
      </w:r>
    </w:p>
    <w:p w:rsidR="006B76EC" w:rsidRPr="00946C2D" w:rsidRDefault="006B76EC" w:rsidP="006B76EC">
      <w:pPr>
        <w:pStyle w:val="af4"/>
        <w:numPr>
          <w:ilvl w:val="0"/>
          <w:numId w:val="93"/>
        </w:numPr>
        <w:spacing w:after="0" w:line="264" w:lineRule="auto"/>
        <w:jc w:val="both"/>
      </w:pPr>
      <w:r w:rsidRPr="00946C2D">
        <w:rPr>
          <w:rFonts w:ascii="Times New Roman" w:hAnsi="Times New Roman"/>
          <w:color w:val="000000"/>
          <w:sz w:val="28"/>
        </w:rPr>
        <w:t>знакомство с элементами музыкального языка, специальными терминами, их обозначением в нотной записи;</w:t>
      </w:r>
    </w:p>
    <w:p w:rsidR="006B76EC" w:rsidRPr="00946C2D" w:rsidRDefault="006B76EC" w:rsidP="006B76EC">
      <w:pPr>
        <w:pStyle w:val="af4"/>
        <w:numPr>
          <w:ilvl w:val="0"/>
          <w:numId w:val="93"/>
        </w:numPr>
        <w:spacing w:after="0" w:line="264" w:lineRule="auto"/>
        <w:jc w:val="both"/>
      </w:pPr>
      <w:r w:rsidRPr="00946C2D">
        <w:rPr>
          <w:rFonts w:ascii="Times New Roman" w:hAnsi="Times New Roman"/>
          <w:color w:val="000000"/>
          <w:sz w:val="28"/>
        </w:rPr>
        <w:t>определение изученных элементов на слух при восприятии музыкальных произведений;</w:t>
      </w:r>
    </w:p>
    <w:p w:rsidR="006B76EC" w:rsidRPr="00946C2D" w:rsidRDefault="006B76EC" w:rsidP="006B76EC">
      <w:pPr>
        <w:pStyle w:val="af4"/>
        <w:numPr>
          <w:ilvl w:val="0"/>
          <w:numId w:val="93"/>
        </w:numPr>
        <w:spacing w:after="0" w:line="264" w:lineRule="auto"/>
        <w:jc w:val="both"/>
      </w:pPr>
      <w:r w:rsidRPr="00946C2D">
        <w:rPr>
          <w:rFonts w:ascii="Times New Roman" w:hAnsi="Times New Roman"/>
          <w:color w:val="000000"/>
          <w:sz w:val="28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6B76EC" w:rsidRPr="00946C2D" w:rsidRDefault="006B76EC" w:rsidP="006B76EC">
      <w:pPr>
        <w:pStyle w:val="af4"/>
        <w:numPr>
          <w:ilvl w:val="0"/>
          <w:numId w:val="93"/>
        </w:numPr>
        <w:spacing w:after="0" w:line="264" w:lineRule="auto"/>
        <w:jc w:val="both"/>
      </w:pPr>
      <w:r w:rsidRPr="00946C2D">
        <w:rPr>
          <w:rFonts w:ascii="Times New Roman" w:hAnsi="Times New Roman"/>
          <w:color w:val="000000"/>
          <w:sz w:val="28"/>
        </w:rPr>
        <w:t xml:space="preserve">исполнение вокальных и </w:t>
      </w:r>
      <w:proofErr w:type="gramStart"/>
      <w:r w:rsidRPr="00946C2D">
        <w:rPr>
          <w:rFonts w:ascii="Times New Roman" w:hAnsi="Times New Roman"/>
          <w:color w:val="000000"/>
          <w:sz w:val="28"/>
        </w:rPr>
        <w:t>ритмических упражнений</w:t>
      </w:r>
      <w:proofErr w:type="gramEnd"/>
      <w:r w:rsidRPr="00946C2D">
        <w:rPr>
          <w:rFonts w:ascii="Times New Roman" w:hAnsi="Times New Roman"/>
          <w:color w:val="000000"/>
          <w:sz w:val="28"/>
        </w:rPr>
        <w:t>, песен с ярко выраженными динамическими, темповыми, штриховыми красками;</w:t>
      </w:r>
    </w:p>
    <w:p w:rsidR="006B76EC" w:rsidRPr="00946C2D" w:rsidRDefault="006B76EC" w:rsidP="006B76EC">
      <w:pPr>
        <w:pStyle w:val="af4"/>
        <w:numPr>
          <w:ilvl w:val="0"/>
          <w:numId w:val="93"/>
        </w:numPr>
        <w:spacing w:after="0" w:line="264" w:lineRule="auto"/>
        <w:jc w:val="both"/>
      </w:pPr>
      <w:r w:rsidRPr="00946C2D">
        <w:rPr>
          <w:rFonts w:ascii="Times New Roman" w:hAnsi="Times New Roman"/>
          <w:color w:val="000000"/>
          <w:sz w:val="28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6B76EC" w:rsidRPr="00946C2D" w:rsidRDefault="006B76EC" w:rsidP="006B76EC">
      <w:pPr>
        <w:pStyle w:val="af4"/>
        <w:numPr>
          <w:ilvl w:val="0"/>
          <w:numId w:val="93"/>
        </w:numPr>
        <w:spacing w:after="0" w:line="264" w:lineRule="auto"/>
        <w:jc w:val="both"/>
      </w:pPr>
      <w:r w:rsidRPr="00946C2D">
        <w:rPr>
          <w:rFonts w:ascii="Times New Roman" w:hAnsi="Times New Roman"/>
          <w:color w:val="000000"/>
          <w:sz w:val="28"/>
        </w:rPr>
        <w:t xml:space="preserve">вариативно: исполнение на клавишных или духовых инструментах </w:t>
      </w:r>
      <w:proofErr w:type="spellStart"/>
      <w:r w:rsidRPr="00946C2D">
        <w:rPr>
          <w:rFonts w:ascii="Times New Roman" w:hAnsi="Times New Roman"/>
          <w:color w:val="000000"/>
          <w:sz w:val="28"/>
        </w:rPr>
        <w:t>попевок</w:t>
      </w:r>
      <w:proofErr w:type="spellEnd"/>
      <w:r w:rsidRPr="00946C2D">
        <w:rPr>
          <w:rFonts w:ascii="Times New Roman" w:hAnsi="Times New Roman"/>
          <w:color w:val="000000"/>
          <w:sz w:val="28"/>
        </w:rPr>
        <w:t>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6B76EC" w:rsidRPr="00973523" w:rsidRDefault="006B76EC" w:rsidP="006B76EC">
      <w:pPr>
        <w:spacing w:after="0" w:line="264" w:lineRule="auto"/>
        <w:ind w:left="-567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Высота звуков</w:t>
      </w:r>
    </w:p>
    <w:p w:rsidR="006B76EC" w:rsidRPr="00973523" w:rsidRDefault="006B76EC" w:rsidP="006B76EC">
      <w:pPr>
        <w:spacing w:after="0" w:line="264" w:lineRule="auto"/>
        <w:ind w:left="-567"/>
        <w:jc w:val="both"/>
      </w:pPr>
      <w:r w:rsidRPr="00946C2D">
        <w:rPr>
          <w:rFonts w:ascii="Times New Roman" w:hAnsi="Times New Roman"/>
          <w:i/>
          <w:color w:val="000000"/>
          <w:sz w:val="28"/>
        </w:rPr>
        <w:t>Содержание:</w:t>
      </w:r>
      <w:r w:rsidRPr="00973523">
        <w:rPr>
          <w:rFonts w:ascii="Times New Roman" w:hAnsi="Times New Roman"/>
          <w:color w:val="000000"/>
          <w:sz w:val="28"/>
        </w:rPr>
        <w:t xml:space="preserve"> Регистры. Ноты певческого диапазона. Расположение нот на клавиатуре. Знаки альтерации (диезы, бемоли, бекары).</w:t>
      </w:r>
    </w:p>
    <w:p w:rsidR="006B76EC" w:rsidRPr="00946C2D" w:rsidRDefault="006B76EC" w:rsidP="006B76EC">
      <w:pPr>
        <w:spacing w:after="0" w:line="264" w:lineRule="auto"/>
        <w:ind w:left="-567"/>
        <w:jc w:val="both"/>
        <w:rPr>
          <w:i/>
        </w:rPr>
      </w:pPr>
      <w:r w:rsidRPr="00946C2D">
        <w:rPr>
          <w:rFonts w:ascii="Times New Roman" w:hAnsi="Times New Roman"/>
          <w:i/>
          <w:color w:val="000000"/>
          <w:sz w:val="28"/>
        </w:rPr>
        <w:t xml:space="preserve">Виды деятельности </w:t>
      </w:r>
      <w:proofErr w:type="gramStart"/>
      <w:r w:rsidRPr="00946C2D">
        <w:rPr>
          <w:rFonts w:ascii="Times New Roman" w:hAnsi="Times New Roman"/>
          <w:i/>
          <w:color w:val="000000"/>
          <w:sz w:val="28"/>
        </w:rPr>
        <w:t>обучающихся</w:t>
      </w:r>
      <w:proofErr w:type="gramEnd"/>
      <w:r w:rsidRPr="00946C2D">
        <w:rPr>
          <w:rFonts w:ascii="Times New Roman" w:hAnsi="Times New Roman"/>
          <w:i/>
          <w:color w:val="000000"/>
          <w:sz w:val="28"/>
        </w:rPr>
        <w:t>:</w:t>
      </w:r>
    </w:p>
    <w:p w:rsidR="006B76EC" w:rsidRPr="00946C2D" w:rsidRDefault="006B76EC" w:rsidP="006B76EC">
      <w:pPr>
        <w:pStyle w:val="af4"/>
        <w:numPr>
          <w:ilvl w:val="0"/>
          <w:numId w:val="92"/>
        </w:numPr>
        <w:spacing w:after="0" w:line="264" w:lineRule="auto"/>
        <w:jc w:val="both"/>
      </w:pPr>
      <w:r w:rsidRPr="00946C2D">
        <w:rPr>
          <w:rFonts w:ascii="Times New Roman" w:hAnsi="Times New Roman"/>
          <w:color w:val="000000"/>
          <w:sz w:val="28"/>
        </w:rPr>
        <w:t>освоение понятий «</w:t>
      </w:r>
      <w:proofErr w:type="gramStart"/>
      <w:r w:rsidRPr="00946C2D">
        <w:rPr>
          <w:rFonts w:ascii="Times New Roman" w:hAnsi="Times New Roman"/>
          <w:color w:val="000000"/>
          <w:sz w:val="28"/>
        </w:rPr>
        <w:t>выше-ниже</w:t>
      </w:r>
      <w:proofErr w:type="gramEnd"/>
      <w:r w:rsidRPr="00946C2D">
        <w:rPr>
          <w:rFonts w:ascii="Times New Roman" w:hAnsi="Times New Roman"/>
          <w:color w:val="000000"/>
          <w:sz w:val="28"/>
        </w:rPr>
        <w:t>»;</w:t>
      </w:r>
    </w:p>
    <w:p w:rsidR="006B76EC" w:rsidRPr="00946C2D" w:rsidRDefault="006B76EC" w:rsidP="006B76EC">
      <w:pPr>
        <w:pStyle w:val="af4"/>
        <w:numPr>
          <w:ilvl w:val="0"/>
          <w:numId w:val="92"/>
        </w:numPr>
        <w:spacing w:after="0" w:line="264" w:lineRule="auto"/>
        <w:jc w:val="both"/>
      </w:pPr>
      <w:r w:rsidRPr="00946C2D">
        <w:rPr>
          <w:rFonts w:ascii="Times New Roman" w:hAnsi="Times New Roman"/>
          <w:color w:val="000000"/>
          <w:sz w:val="28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6B76EC" w:rsidRPr="00946C2D" w:rsidRDefault="006B76EC" w:rsidP="006B76EC">
      <w:pPr>
        <w:pStyle w:val="af4"/>
        <w:numPr>
          <w:ilvl w:val="0"/>
          <w:numId w:val="92"/>
        </w:numPr>
        <w:spacing w:after="0" w:line="264" w:lineRule="auto"/>
        <w:jc w:val="both"/>
      </w:pPr>
      <w:r w:rsidRPr="00946C2D">
        <w:rPr>
          <w:rFonts w:ascii="Times New Roman" w:hAnsi="Times New Roman"/>
          <w:color w:val="000000"/>
          <w:sz w:val="28"/>
        </w:rPr>
        <w:t>наблюдение за изменением музыкального образа при изменении регистра;</w:t>
      </w:r>
    </w:p>
    <w:p w:rsidR="006B76EC" w:rsidRPr="00946C2D" w:rsidRDefault="006B76EC" w:rsidP="006B76EC">
      <w:pPr>
        <w:pStyle w:val="af4"/>
        <w:numPr>
          <w:ilvl w:val="0"/>
          <w:numId w:val="92"/>
        </w:numPr>
        <w:spacing w:after="0" w:line="264" w:lineRule="auto"/>
        <w:jc w:val="both"/>
      </w:pPr>
      <w:r w:rsidRPr="00946C2D">
        <w:rPr>
          <w:rFonts w:ascii="Times New Roman" w:hAnsi="Times New Roman"/>
          <w:color w:val="000000"/>
          <w:sz w:val="28"/>
        </w:rPr>
        <w:t xml:space="preserve">вариативно: исполнение на клавишных или духовых инструментах </w:t>
      </w:r>
      <w:proofErr w:type="spellStart"/>
      <w:r w:rsidRPr="00946C2D">
        <w:rPr>
          <w:rFonts w:ascii="Times New Roman" w:hAnsi="Times New Roman"/>
          <w:color w:val="000000"/>
          <w:sz w:val="28"/>
        </w:rPr>
        <w:t>попевок</w:t>
      </w:r>
      <w:proofErr w:type="spellEnd"/>
      <w:r w:rsidRPr="00946C2D">
        <w:rPr>
          <w:rFonts w:ascii="Times New Roman" w:hAnsi="Times New Roman"/>
          <w:color w:val="000000"/>
          <w:sz w:val="28"/>
        </w:rPr>
        <w:t>, кратких мелодий по нотам; выполнение упражнений на виртуальной клавиатуре.</w:t>
      </w:r>
    </w:p>
    <w:p w:rsidR="006B76EC" w:rsidRPr="00973523" w:rsidRDefault="006B76EC" w:rsidP="006B76EC">
      <w:pPr>
        <w:spacing w:after="0" w:line="264" w:lineRule="auto"/>
        <w:ind w:left="-567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lastRenderedPageBreak/>
        <w:t>Мелодия</w:t>
      </w:r>
    </w:p>
    <w:p w:rsidR="006B76EC" w:rsidRPr="00973523" w:rsidRDefault="006B76EC" w:rsidP="006B76EC">
      <w:pPr>
        <w:spacing w:after="0" w:line="264" w:lineRule="auto"/>
        <w:ind w:left="-567"/>
        <w:jc w:val="both"/>
      </w:pPr>
      <w:r w:rsidRPr="00946C2D">
        <w:rPr>
          <w:rFonts w:ascii="Times New Roman" w:hAnsi="Times New Roman"/>
          <w:i/>
          <w:color w:val="000000"/>
          <w:sz w:val="28"/>
        </w:rPr>
        <w:t xml:space="preserve">Содержание: </w:t>
      </w:r>
      <w:r w:rsidRPr="00973523">
        <w:rPr>
          <w:rFonts w:ascii="Times New Roman" w:hAnsi="Times New Roman"/>
          <w:color w:val="000000"/>
          <w:sz w:val="28"/>
        </w:rPr>
        <w:t xml:space="preserve">Мотив, музыкальная фраза. </w:t>
      </w:r>
      <w:proofErr w:type="spellStart"/>
      <w:r w:rsidRPr="00973523">
        <w:rPr>
          <w:rFonts w:ascii="Times New Roman" w:hAnsi="Times New Roman"/>
          <w:color w:val="000000"/>
          <w:sz w:val="28"/>
        </w:rPr>
        <w:t>Поступенное</w:t>
      </w:r>
      <w:proofErr w:type="spellEnd"/>
      <w:r w:rsidRPr="00973523">
        <w:rPr>
          <w:rFonts w:ascii="Times New Roman" w:hAnsi="Times New Roman"/>
          <w:color w:val="000000"/>
          <w:sz w:val="28"/>
        </w:rPr>
        <w:t>, плавное движение мелодии, скачки. Мелодический рисунок.</w:t>
      </w:r>
    </w:p>
    <w:p w:rsidR="006B76EC" w:rsidRPr="00946C2D" w:rsidRDefault="006B76EC" w:rsidP="006B76EC">
      <w:pPr>
        <w:spacing w:after="0" w:line="264" w:lineRule="auto"/>
        <w:ind w:left="-567"/>
        <w:jc w:val="both"/>
        <w:rPr>
          <w:i/>
        </w:rPr>
      </w:pPr>
      <w:r w:rsidRPr="00946C2D">
        <w:rPr>
          <w:rFonts w:ascii="Times New Roman" w:hAnsi="Times New Roman"/>
          <w:i/>
          <w:color w:val="000000"/>
          <w:sz w:val="28"/>
        </w:rPr>
        <w:t xml:space="preserve">Виды деятельности </w:t>
      </w:r>
      <w:proofErr w:type="gramStart"/>
      <w:r w:rsidRPr="00946C2D">
        <w:rPr>
          <w:rFonts w:ascii="Times New Roman" w:hAnsi="Times New Roman"/>
          <w:i/>
          <w:color w:val="000000"/>
          <w:sz w:val="28"/>
        </w:rPr>
        <w:t>обучающихся</w:t>
      </w:r>
      <w:proofErr w:type="gramEnd"/>
      <w:r w:rsidRPr="00946C2D">
        <w:rPr>
          <w:rFonts w:ascii="Times New Roman" w:hAnsi="Times New Roman"/>
          <w:i/>
          <w:color w:val="000000"/>
          <w:sz w:val="28"/>
        </w:rPr>
        <w:t>:</w:t>
      </w:r>
    </w:p>
    <w:p w:rsidR="006B76EC" w:rsidRPr="00946C2D" w:rsidRDefault="006B76EC" w:rsidP="006B76EC">
      <w:pPr>
        <w:pStyle w:val="af4"/>
        <w:numPr>
          <w:ilvl w:val="0"/>
          <w:numId w:val="91"/>
        </w:numPr>
        <w:spacing w:after="0" w:line="264" w:lineRule="auto"/>
        <w:jc w:val="both"/>
      </w:pPr>
      <w:r w:rsidRPr="00946C2D">
        <w:rPr>
          <w:rFonts w:ascii="Times New Roman" w:hAnsi="Times New Roman"/>
          <w:color w:val="000000"/>
          <w:sz w:val="28"/>
        </w:rPr>
        <w:t xml:space="preserve">определение на слух, прослеживание по нотной записи мелодических рисунков с </w:t>
      </w:r>
      <w:proofErr w:type="spellStart"/>
      <w:r w:rsidRPr="00946C2D">
        <w:rPr>
          <w:rFonts w:ascii="Times New Roman" w:hAnsi="Times New Roman"/>
          <w:color w:val="000000"/>
          <w:sz w:val="28"/>
        </w:rPr>
        <w:t>поступенным</w:t>
      </w:r>
      <w:proofErr w:type="spellEnd"/>
      <w:r w:rsidRPr="00946C2D">
        <w:rPr>
          <w:rFonts w:ascii="Times New Roman" w:hAnsi="Times New Roman"/>
          <w:color w:val="000000"/>
          <w:sz w:val="28"/>
        </w:rPr>
        <w:t>, плавным движением, скачками, остановками;</w:t>
      </w:r>
    </w:p>
    <w:p w:rsidR="006B76EC" w:rsidRPr="00946C2D" w:rsidRDefault="006B76EC" w:rsidP="006B76EC">
      <w:pPr>
        <w:pStyle w:val="af4"/>
        <w:numPr>
          <w:ilvl w:val="0"/>
          <w:numId w:val="91"/>
        </w:numPr>
        <w:spacing w:after="0" w:line="264" w:lineRule="auto"/>
        <w:jc w:val="both"/>
      </w:pPr>
      <w:r w:rsidRPr="00946C2D">
        <w:rPr>
          <w:rFonts w:ascii="Times New Roman" w:hAnsi="Times New Roman"/>
          <w:color w:val="000000"/>
          <w:sz w:val="28"/>
        </w:rPr>
        <w:t xml:space="preserve">исполнение, импровизация (вокальная или на </w:t>
      </w:r>
      <w:proofErr w:type="spellStart"/>
      <w:r w:rsidRPr="00946C2D">
        <w:rPr>
          <w:rFonts w:ascii="Times New Roman" w:hAnsi="Times New Roman"/>
          <w:color w:val="000000"/>
          <w:sz w:val="28"/>
        </w:rPr>
        <w:t>звуковысотных</w:t>
      </w:r>
      <w:proofErr w:type="spellEnd"/>
      <w:r w:rsidRPr="00946C2D">
        <w:rPr>
          <w:rFonts w:ascii="Times New Roman" w:hAnsi="Times New Roman"/>
          <w:color w:val="000000"/>
          <w:sz w:val="28"/>
        </w:rPr>
        <w:t xml:space="preserve"> музыкальных инструментах) различных мелодических рисунков;</w:t>
      </w:r>
    </w:p>
    <w:p w:rsidR="006B76EC" w:rsidRPr="00946C2D" w:rsidRDefault="006B76EC" w:rsidP="006B76EC">
      <w:pPr>
        <w:pStyle w:val="af4"/>
        <w:numPr>
          <w:ilvl w:val="0"/>
          <w:numId w:val="91"/>
        </w:numPr>
        <w:spacing w:after="0" w:line="264" w:lineRule="auto"/>
        <w:jc w:val="both"/>
      </w:pPr>
      <w:r w:rsidRPr="00946C2D">
        <w:rPr>
          <w:rFonts w:ascii="Times New Roman" w:hAnsi="Times New Roman"/>
          <w:color w:val="000000"/>
          <w:sz w:val="28"/>
        </w:rPr>
        <w:t xml:space="preserve"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</w:t>
      </w:r>
      <w:proofErr w:type="spellStart"/>
      <w:r w:rsidRPr="00946C2D">
        <w:rPr>
          <w:rFonts w:ascii="Times New Roman" w:hAnsi="Times New Roman"/>
          <w:color w:val="000000"/>
          <w:sz w:val="28"/>
        </w:rPr>
        <w:t>попевок</w:t>
      </w:r>
      <w:proofErr w:type="spellEnd"/>
      <w:r w:rsidRPr="00946C2D">
        <w:rPr>
          <w:rFonts w:ascii="Times New Roman" w:hAnsi="Times New Roman"/>
          <w:color w:val="000000"/>
          <w:sz w:val="28"/>
        </w:rPr>
        <w:t>, кратких мелодий по нотам.</w:t>
      </w:r>
    </w:p>
    <w:p w:rsidR="006B76EC" w:rsidRPr="00973523" w:rsidRDefault="006B76EC" w:rsidP="006B76EC">
      <w:pPr>
        <w:spacing w:after="0" w:line="264" w:lineRule="auto"/>
        <w:ind w:left="-567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Сопровождение</w:t>
      </w:r>
    </w:p>
    <w:p w:rsidR="006B76EC" w:rsidRPr="00973523" w:rsidRDefault="006B76EC" w:rsidP="006B76EC">
      <w:pPr>
        <w:spacing w:after="0" w:line="264" w:lineRule="auto"/>
        <w:ind w:left="-567"/>
        <w:jc w:val="both"/>
      </w:pPr>
      <w:r w:rsidRPr="00946C2D">
        <w:rPr>
          <w:rFonts w:ascii="Times New Roman" w:hAnsi="Times New Roman"/>
          <w:i/>
          <w:color w:val="000000"/>
          <w:sz w:val="28"/>
        </w:rPr>
        <w:t>Содержание:</w:t>
      </w:r>
      <w:r w:rsidRPr="00973523">
        <w:rPr>
          <w:rFonts w:ascii="Times New Roman" w:hAnsi="Times New Roman"/>
          <w:color w:val="000000"/>
          <w:sz w:val="28"/>
        </w:rPr>
        <w:t xml:space="preserve"> Аккомпанемент. Остинато. Вступление, заключение, проигрыш.</w:t>
      </w:r>
    </w:p>
    <w:p w:rsidR="006B76EC" w:rsidRPr="00946C2D" w:rsidRDefault="006B76EC" w:rsidP="006B76EC">
      <w:pPr>
        <w:spacing w:after="0" w:line="264" w:lineRule="auto"/>
        <w:ind w:left="-567"/>
        <w:jc w:val="both"/>
        <w:rPr>
          <w:i/>
        </w:rPr>
      </w:pPr>
      <w:r w:rsidRPr="00946C2D">
        <w:rPr>
          <w:rFonts w:ascii="Times New Roman" w:hAnsi="Times New Roman"/>
          <w:i/>
          <w:color w:val="000000"/>
          <w:sz w:val="28"/>
        </w:rPr>
        <w:t xml:space="preserve">Виды деятельности </w:t>
      </w:r>
      <w:proofErr w:type="gramStart"/>
      <w:r w:rsidRPr="00946C2D">
        <w:rPr>
          <w:rFonts w:ascii="Times New Roman" w:hAnsi="Times New Roman"/>
          <w:i/>
          <w:color w:val="000000"/>
          <w:sz w:val="28"/>
        </w:rPr>
        <w:t>обучающихся</w:t>
      </w:r>
      <w:proofErr w:type="gramEnd"/>
      <w:r w:rsidRPr="00946C2D">
        <w:rPr>
          <w:rFonts w:ascii="Times New Roman" w:hAnsi="Times New Roman"/>
          <w:i/>
          <w:color w:val="000000"/>
          <w:sz w:val="28"/>
        </w:rPr>
        <w:t>:</w:t>
      </w:r>
    </w:p>
    <w:p w:rsidR="006B76EC" w:rsidRPr="00946C2D" w:rsidRDefault="006B76EC" w:rsidP="006B76EC">
      <w:pPr>
        <w:pStyle w:val="af4"/>
        <w:numPr>
          <w:ilvl w:val="0"/>
          <w:numId w:val="90"/>
        </w:numPr>
        <w:spacing w:after="0" w:line="264" w:lineRule="auto"/>
        <w:jc w:val="both"/>
      </w:pPr>
      <w:r w:rsidRPr="00946C2D"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главного голоса и сопровождения;</w:t>
      </w:r>
    </w:p>
    <w:p w:rsidR="006B76EC" w:rsidRPr="00946C2D" w:rsidRDefault="006B76EC" w:rsidP="006B76EC">
      <w:pPr>
        <w:pStyle w:val="af4"/>
        <w:numPr>
          <w:ilvl w:val="0"/>
          <w:numId w:val="90"/>
        </w:numPr>
        <w:spacing w:after="0" w:line="264" w:lineRule="auto"/>
        <w:jc w:val="both"/>
      </w:pPr>
      <w:r w:rsidRPr="00946C2D">
        <w:rPr>
          <w:rFonts w:ascii="Times New Roman" w:hAnsi="Times New Roman"/>
          <w:color w:val="000000"/>
          <w:sz w:val="28"/>
        </w:rPr>
        <w:t>различение, характеристика мелодических и ритмических особенностей главного голоса и сопровождения;</w:t>
      </w:r>
    </w:p>
    <w:p w:rsidR="006B76EC" w:rsidRPr="00946C2D" w:rsidRDefault="006B76EC" w:rsidP="006B76EC">
      <w:pPr>
        <w:pStyle w:val="af4"/>
        <w:numPr>
          <w:ilvl w:val="0"/>
          <w:numId w:val="90"/>
        </w:numPr>
        <w:spacing w:after="0" w:line="264" w:lineRule="auto"/>
        <w:jc w:val="both"/>
      </w:pPr>
      <w:r w:rsidRPr="00946C2D">
        <w:rPr>
          <w:rFonts w:ascii="Times New Roman" w:hAnsi="Times New Roman"/>
          <w:color w:val="000000"/>
          <w:sz w:val="28"/>
        </w:rPr>
        <w:t>показ рукой линии движения главного голоса и аккомпанемента;</w:t>
      </w:r>
    </w:p>
    <w:p w:rsidR="006B76EC" w:rsidRPr="00946C2D" w:rsidRDefault="006B76EC" w:rsidP="006B76EC">
      <w:pPr>
        <w:pStyle w:val="af4"/>
        <w:numPr>
          <w:ilvl w:val="0"/>
          <w:numId w:val="90"/>
        </w:numPr>
        <w:spacing w:after="0" w:line="264" w:lineRule="auto"/>
        <w:jc w:val="both"/>
      </w:pPr>
      <w:r w:rsidRPr="00946C2D">
        <w:rPr>
          <w:rFonts w:ascii="Times New Roman" w:hAnsi="Times New Roman"/>
          <w:color w:val="000000"/>
          <w:sz w:val="28"/>
        </w:rPr>
        <w:t>различение простейших элементов музыкальной формы: вступление, заключение, проигрыш;</w:t>
      </w:r>
    </w:p>
    <w:p w:rsidR="006B76EC" w:rsidRPr="00946C2D" w:rsidRDefault="006B76EC" w:rsidP="006B76EC">
      <w:pPr>
        <w:pStyle w:val="af4"/>
        <w:numPr>
          <w:ilvl w:val="0"/>
          <w:numId w:val="90"/>
        </w:numPr>
        <w:spacing w:after="0" w:line="264" w:lineRule="auto"/>
        <w:jc w:val="both"/>
      </w:pPr>
      <w:r w:rsidRPr="00946C2D">
        <w:rPr>
          <w:rFonts w:ascii="Times New Roman" w:hAnsi="Times New Roman"/>
          <w:color w:val="000000"/>
          <w:sz w:val="28"/>
        </w:rPr>
        <w:t>составление наглядной графической схемы;</w:t>
      </w:r>
    </w:p>
    <w:p w:rsidR="006B76EC" w:rsidRPr="00946C2D" w:rsidRDefault="006B76EC" w:rsidP="006B76EC">
      <w:pPr>
        <w:pStyle w:val="af4"/>
        <w:numPr>
          <w:ilvl w:val="0"/>
          <w:numId w:val="90"/>
        </w:numPr>
        <w:spacing w:after="0" w:line="264" w:lineRule="auto"/>
        <w:jc w:val="both"/>
      </w:pPr>
      <w:r w:rsidRPr="00946C2D">
        <w:rPr>
          <w:rFonts w:ascii="Times New Roman" w:hAnsi="Times New Roman"/>
          <w:color w:val="000000"/>
          <w:sz w:val="28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6B76EC" w:rsidRPr="00946C2D" w:rsidRDefault="006B76EC" w:rsidP="006B76EC">
      <w:pPr>
        <w:pStyle w:val="af4"/>
        <w:numPr>
          <w:ilvl w:val="0"/>
          <w:numId w:val="90"/>
        </w:numPr>
        <w:spacing w:after="0" w:line="264" w:lineRule="auto"/>
        <w:jc w:val="both"/>
      </w:pPr>
      <w:r w:rsidRPr="00946C2D">
        <w:rPr>
          <w:rFonts w:ascii="Times New Roman" w:hAnsi="Times New Roman"/>
          <w:color w:val="000000"/>
          <w:sz w:val="28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6B76EC" w:rsidRPr="00973523" w:rsidRDefault="006B76EC" w:rsidP="006B76EC">
      <w:pPr>
        <w:spacing w:after="0" w:line="264" w:lineRule="auto"/>
        <w:ind w:left="-567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Песня</w:t>
      </w:r>
    </w:p>
    <w:p w:rsidR="006B76EC" w:rsidRPr="00973523" w:rsidRDefault="006B76EC" w:rsidP="006B76EC">
      <w:pPr>
        <w:spacing w:after="0" w:line="264" w:lineRule="auto"/>
        <w:ind w:left="-567"/>
        <w:jc w:val="both"/>
      </w:pPr>
      <w:r w:rsidRPr="00946C2D">
        <w:rPr>
          <w:rFonts w:ascii="Times New Roman" w:hAnsi="Times New Roman"/>
          <w:i/>
          <w:color w:val="000000"/>
          <w:sz w:val="28"/>
        </w:rPr>
        <w:t>Содержание:</w:t>
      </w:r>
      <w:r w:rsidRPr="00973523">
        <w:rPr>
          <w:rFonts w:ascii="Times New Roman" w:hAnsi="Times New Roman"/>
          <w:color w:val="000000"/>
          <w:sz w:val="28"/>
        </w:rPr>
        <w:t xml:space="preserve"> Куплетная форма. Запев, припев.</w:t>
      </w:r>
    </w:p>
    <w:p w:rsidR="006B76EC" w:rsidRPr="00946C2D" w:rsidRDefault="006B76EC" w:rsidP="006B76EC">
      <w:pPr>
        <w:spacing w:after="0" w:line="264" w:lineRule="auto"/>
        <w:ind w:left="-567"/>
        <w:jc w:val="both"/>
        <w:rPr>
          <w:i/>
        </w:rPr>
      </w:pPr>
      <w:r w:rsidRPr="00946C2D">
        <w:rPr>
          <w:rFonts w:ascii="Times New Roman" w:hAnsi="Times New Roman"/>
          <w:i/>
          <w:color w:val="000000"/>
          <w:sz w:val="28"/>
        </w:rPr>
        <w:t xml:space="preserve">Виды деятельности </w:t>
      </w:r>
      <w:proofErr w:type="gramStart"/>
      <w:r w:rsidRPr="00946C2D">
        <w:rPr>
          <w:rFonts w:ascii="Times New Roman" w:hAnsi="Times New Roman"/>
          <w:i/>
          <w:color w:val="000000"/>
          <w:sz w:val="28"/>
        </w:rPr>
        <w:t>обучающихся</w:t>
      </w:r>
      <w:proofErr w:type="gramEnd"/>
      <w:r w:rsidRPr="00946C2D">
        <w:rPr>
          <w:rFonts w:ascii="Times New Roman" w:hAnsi="Times New Roman"/>
          <w:i/>
          <w:color w:val="000000"/>
          <w:sz w:val="28"/>
        </w:rPr>
        <w:t>:</w:t>
      </w:r>
    </w:p>
    <w:p w:rsidR="006B76EC" w:rsidRPr="00946C2D" w:rsidRDefault="006B76EC" w:rsidP="006B76EC">
      <w:pPr>
        <w:pStyle w:val="af4"/>
        <w:numPr>
          <w:ilvl w:val="0"/>
          <w:numId w:val="89"/>
        </w:numPr>
        <w:spacing w:after="0" w:line="264" w:lineRule="auto"/>
        <w:jc w:val="both"/>
      </w:pPr>
      <w:r w:rsidRPr="00946C2D">
        <w:rPr>
          <w:rFonts w:ascii="Times New Roman" w:hAnsi="Times New Roman"/>
          <w:color w:val="000000"/>
          <w:sz w:val="28"/>
        </w:rPr>
        <w:t>знакомство со строением куплетной формы;</w:t>
      </w:r>
    </w:p>
    <w:p w:rsidR="006B76EC" w:rsidRPr="00946C2D" w:rsidRDefault="006B76EC" w:rsidP="006B76EC">
      <w:pPr>
        <w:pStyle w:val="af4"/>
        <w:numPr>
          <w:ilvl w:val="0"/>
          <w:numId w:val="89"/>
        </w:numPr>
        <w:spacing w:after="0" w:line="264" w:lineRule="auto"/>
        <w:jc w:val="both"/>
      </w:pPr>
      <w:r w:rsidRPr="00946C2D">
        <w:rPr>
          <w:rFonts w:ascii="Times New Roman" w:hAnsi="Times New Roman"/>
          <w:color w:val="000000"/>
          <w:sz w:val="28"/>
        </w:rPr>
        <w:t>составление наглядной буквенной или графической схемы куплетной формы;</w:t>
      </w:r>
    </w:p>
    <w:p w:rsidR="006B76EC" w:rsidRPr="00946C2D" w:rsidRDefault="006B76EC" w:rsidP="006B76EC">
      <w:pPr>
        <w:pStyle w:val="af4"/>
        <w:numPr>
          <w:ilvl w:val="0"/>
          <w:numId w:val="89"/>
        </w:numPr>
        <w:spacing w:after="0" w:line="264" w:lineRule="auto"/>
        <w:jc w:val="both"/>
      </w:pPr>
      <w:r w:rsidRPr="00946C2D">
        <w:rPr>
          <w:rFonts w:ascii="Times New Roman" w:hAnsi="Times New Roman"/>
          <w:color w:val="000000"/>
          <w:sz w:val="28"/>
        </w:rPr>
        <w:t>исполнение песен, написанных в куплетной форме;</w:t>
      </w:r>
    </w:p>
    <w:p w:rsidR="006B76EC" w:rsidRPr="00946C2D" w:rsidRDefault="006B76EC" w:rsidP="006B76EC">
      <w:pPr>
        <w:pStyle w:val="af4"/>
        <w:numPr>
          <w:ilvl w:val="0"/>
          <w:numId w:val="89"/>
        </w:numPr>
        <w:spacing w:after="0" w:line="264" w:lineRule="auto"/>
        <w:jc w:val="both"/>
      </w:pPr>
      <w:r w:rsidRPr="00946C2D">
        <w:rPr>
          <w:rFonts w:ascii="Times New Roman" w:hAnsi="Times New Roman"/>
          <w:color w:val="000000"/>
          <w:sz w:val="28"/>
        </w:rPr>
        <w:t>различение куплетной формы при слушании незнакомых музыкальных произведений;</w:t>
      </w:r>
    </w:p>
    <w:p w:rsidR="006B76EC" w:rsidRPr="00946C2D" w:rsidRDefault="006B76EC" w:rsidP="006B76EC">
      <w:pPr>
        <w:pStyle w:val="af4"/>
        <w:numPr>
          <w:ilvl w:val="0"/>
          <w:numId w:val="89"/>
        </w:numPr>
        <w:spacing w:after="0" w:line="264" w:lineRule="auto"/>
        <w:jc w:val="both"/>
      </w:pPr>
      <w:r w:rsidRPr="00946C2D">
        <w:rPr>
          <w:rFonts w:ascii="Times New Roman" w:hAnsi="Times New Roman"/>
          <w:color w:val="000000"/>
          <w:sz w:val="28"/>
        </w:rPr>
        <w:t>вариативно: импровизация, сочинение новых куплетов к знакомой песне.</w:t>
      </w:r>
    </w:p>
    <w:p w:rsidR="006B76EC" w:rsidRPr="00973523" w:rsidRDefault="006B76EC" w:rsidP="006B76EC">
      <w:pPr>
        <w:spacing w:after="0" w:line="264" w:lineRule="auto"/>
        <w:ind w:left="-567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Лад</w:t>
      </w:r>
    </w:p>
    <w:p w:rsidR="006B76EC" w:rsidRPr="00973523" w:rsidRDefault="006B76EC" w:rsidP="006B76EC">
      <w:pPr>
        <w:spacing w:after="0" w:line="264" w:lineRule="auto"/>
        <w:ind w:left="-567"/>
        <w:jc w:val="both"/>
      </w:pPr>
      <w:r w:rsidRPr="00946C2D">
        <w:rPr>
          <w:rFonts w:ascii="Times New Roman" w:hAnsi="Times New Roman"/>
          <w:i/>
          <w:color w:val="000000"/>
          <w:sz w:val="28"/>
        </w:rPr>
        <w:lastRenderedPageBreak/>
        <w:t>Содержание</w:t>
      </w:r>
      <w:r w:rsidRPr="00973523">
        <w:rPr>
          <w:rFonts w:ascii="Times New Roman" w:hAnsi="Times New Roman"/>
          <w:color w:val="000000"/>
          <w:sz w:val="28"/>
        </w:rPr>
        <w:t xml:space="preserve">: Понятие лада. Семиступенные лады мажор и минор. Краска звучания. </w:t>
      </w:r>
      <w:proofErr w:type="spellStart"/>
      <w:r w:rsidRPr="00973523">
        <w:rPr>
          <w:rFonts w:ascii="Times New Roman" w:hAnsi="Times New Roman"/>
          <w:color w:val="000000"/>
          <w:sz w:val="28"/>
        </w:rPr>
        <w:t>Ступеневый</w:t>
      </w:r>
      <w:proofErr w:type="spellEnd"/>
      <w:r w:rsidRPr="00973523">
        <w:rPr>
          <w:rFonts w:ascii="Times New Roman" w:hAnsi="Times New Roman"/>
          <w:color w:val="000000"/>
          <w:sz w:val="28"/>
        </w:rPr>
        <w:t xml:space="preserve"> состав.</w:t>
      </w:r>
    </w:p>
    <w:p w:rsidR="006B76EC" w:rsidRPr="00946C2D" w:rsidRDefault="006B76EC" w:rsidP="006B76EC">
      <w:pPr>
        <w:spacing w:after="0" w:line="264" w:lineRule="auto"/>
        <w:ind w:left="-567"/>
        <w:jc w:val="both"/>
        <w:rPr>
          <w:i/>
        </w:rPr>
      </w:pPr>
      <w:r w:rsidRPr="00946C2D">
        <w:rPr>
          <w:rFonts w:ascii="Times New Roman" w:hAnsi="Times New Roman"/>
          <w:i/>
          <w:color w:val="000000"/>
          <w:sz w:val="28"/>
        </w:rPr>
        <w:t xml:space="preserve">Виды деятельности </w:t>
      </w:r>
      <w:proofErr w:type="gramStart"/>
      <w:r w:rsidRPr="00946C2D">
        <w:rPr>
          <w:rFonts w:ascii="Times New Roman" w:hAnsi="Times New Roman"/>
          <w:i/>
          <w:color w:val="000000"/>
          <w:sz w:val="28"/>
        </w:rPr>
        <w:t>обучающихся</w:t>
      </w:r>
      <w:proofErr w:type="gramEnd"/>
      <w:r w:rsidRPr="00946C2D">
        <w:rPr>
          <w:rFonts w:ascii="Times New Roman" w:hAnsi="Times New Roman"/>
          <w:i/>
          <w:color w:val="000000"/>
          <w:sz w:val="28"/>
        </w:rPr>
        <w:t>:</w:t>
      </w:r>
    </w:p>
    <w:p w:rsidR="006B76EC" w:rsidRPr="00946C2D" w:rsidRDefault="006B76EC" w:rsidP="006B76EC">
      <w:pPr>
        <w:pStyle w:val="af4"/>
        <w:numPr>
          <w:ilvl w:val="0"/>
          <w:numId w:val="88"/>
        </w:numPr>
        <w:spacing w:after="0" w:line="264" w:lineRule="auto"/>
        <w:jc w:val="both"/>
      </w:pPr>
      <w:r w:rsidRPr="00946C2D">
        <w:rPr>
          <w:rFonts w:ascii="Times New Roman" w:hAnsi="Times New Roman"/>
          <w:color w:val="000000"/>
          <w:sz w:val="28"/>
        </w:rPr>
        <w:t>определение на слух ладового наклонения музыки;</w:t>
      </w:r>
    </w:p>
    <w:p w:rsidR="006B76EC" w:rsidRPr="00946C2D" w:rsidRDefault="006B76EC" w:rsidP="006B76EC">
      <w:pPr>
        <w:pStyle w:val="af4"/>
        <w:numPr>
          <w:ilvl w:val="0"/>
          <w:numId w:val="88"/>
        </w:numPr>
        <w:spacing w:after="0" w:line="264" w:lineRule="auto"/>
        <w:jc w:val="both"/>
      </w:pPr>
      <w:r w:rsidRPr="00946C2D">
        <w:rPr>
          <w:rFonts w:ascii="Times New Roman" w:hAnsi="Times New Roman"/>
          <w:color w:val="000000"/>
          <w:sz w:val="28"/>
        </w:rPr>
        <w:t>игра «Солнышко – туча»;</w:t>
      </w:r>
    </w:p>
    <w:p w:rsidR="006B76EC" w:rsidRPr="00946C2D" w:rsidRDefault="006B76EC" w:rsidP="006B76EC">
      <w:pPr>
        <w:pStyle w:val="af4"/>
        <w:numPr>
          <w:ilvl w:val="0"/>
          <w:numId w:val="88"/>
        </w:numPr>
        <w:spacing w:after="0" w:line="264" w:lineRule="auto"/>
        <w:jc w:val="both"/>
      </w:pPr>
      <w:r w:rsidRPr="00946C2D">
        <w:rPr>
          <w:rFonts w:ascii="Times New Roman" w:hAnsi="Times New Roman"/>
          <w:color w:val="000000"/>
          <w:sz w:val="28"/>
        </w:rPr>
        <w:t>наблюдение за изменением музыкального образа при изменении лада;</w:t>
      </w:r>
    </w:p>
    <w:p w:rsidR="006B76EC" w:rsidRPr="00946C2D" w:rsidRDefault="006B76EC" w:rsidP="006B76EC">
      <w:pPr>
        <w:pStyle w:val="af4"/>
        <w:numPr>
          <w:ilvl w:val="0"/>
          <w:numId w:val="88"/>
        </w:numPr>
        <w:spacing w:after="0" w:line="264" w:lineRule="auto"/>
        <w:jc w:val="both"/>
      </w:pPr>
      <w:r w:rsidRPr="00946C2D">
        <w:rPr>
          <w:rFonts w:ascii="Times New Roman" w:hAnsi="Times New Roman"/>
          <w:color w:val="000000"/>
          <w:sz w:val="28"/>
        </w:rPr>
        <w:t>распевания, вокальные упражнения, построенные на чередовании мажора и минора;</w:t>
      </w:r>
    </w:p>
    <w:p w:rsidR="006B76EC" w:rsidRPr="00946C2D" w:rsidRDefault="006B76EC" w:rsidP="006B76EC">
      <w:pPr>
        <w:pStyle w:val="af4"/>
        <w:numPr>
          <w:ilvl w:val="0"/>
          <w:numId w:val="88"/>
        </w:numPr>
        <w:spacing w:after="0" w:line="264" w:lineRule="auto"/>
        <w:jc w:val="both"/>
      </w:pPr>
      <w:r w:rsidRPr="00946C2D">
        <w:rPr>
          <w:rFonts w:ascii="Times New Roman" w:hAnsi="Times New Roman"/>
          <w:color w:val="000000"/>
          <w:sz w:val="28"/>
        </w:rPr>
        <w:t>исполнение песен с ярко выраженной ладовой окраской;</w:t>
      </w:r>
    </w:p>
    <w:p w:rsidR="006B76EC" w:rsidRPr="00946C2D" w:rsidRDefault="006B76EC" w:rsidP="006B76EC">
      <w:pPr>
        <w:pStyle w:val="af4"/>
        <w:numPr>
          <w:ilvl w:val="0"/>
          <w:numId w:val="88"/>
        </w:numPr>
        <w:spacing w:after="0" w:line="264" w:lineRule="auto"/>
        <w:jc w:val="both"/>
      </w:pPr>
      <w:r w:rsidRPr="00946C2D">
        <w:rPr>
          <w:rFonts w:ascii="Times New Roman" w:hAnsi="Times New Roman"/>
          <w:color w:val="000000"/>
          <w:sz w:val="28"/>
        </w:rPr>
        <w:t>вариативно: импровизация, сочинение в заданном ладу; чтение сказок о нотах и музыкальных ладах.</w:t>
      </w:r>
    </w:p>
    <w:p w:rsidR="006B76EC" w:rsidRPr="00973523" w:rsidRDefault="006B76EC" w:rsidP="006B76EC">
      <w:pPr>
        <w:spacing w:after="0" w:line="264" w:lineRule="auto"/>
        <w:ind w:left="-567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Пентатоника</w:t>
      </w:r>
    </w:p>
    <w:p w:rsidR="006B76EC" w:rsidRPr="00973523" w:rsidRDefault="006B76EC" w:rsidP="006B76EC">
      <w:pPr>
        <w:spacing w:after="0" w:line="264" w:lineRule="auto"/>
        <w:ind w:left="-567"/>
        <w:jc w:val="both"/>
      </w:pPr>
      <w:r w:rsidRPr="00946C2D">
        <w:rPr>
          <w:rFonts w:ascii="Times New Roman" w:hAnsi="Times New Roman"/>
          <w:i/>
          <w:color w:val="000000"/>
          <w:sz w:val="28"/>
        </w:rPr>
        <w:t xml:space="preserve">Содержание: </w:t>
      </w:r>
      <w:r w:rsidRPr="00973523">
        <w:rPr>
          <w:rFonts w:ascii="Times New Roman" w:hAnsi="Times New Roman"/>
          <w:color w:val="000000"/>
          <w:sz w:val="28"/>
        </w:rPr>
        <w:t>Пентатоника – пятиступенный лад, распространённый у многих народов.</w:t>
      </w:r>
    </w:p>
    <w:p w:rsidR="006B76EC" w:rsidRPr="00946C2D" w:rsidRDefault="006B76EC" w:rsidP="006B76EC">
      <w:pPr>
        <w:spacing w:after="0" w:line="264" w:lineRule="auto"/>
        <w:ind w:left="-567"/>
        <w:jc w:val="both"/>
        <w:rPr>
          <w:i/>
        </w:rPr>
      </w:pPr>
      <w:r w:rsidRPr="00946C2D">
        <w:rPr>
          <w:rFonts w:ascii="Times New Roman" w:hAnsi="Times New Roman"/>
          <w:i/>
          <w:color w:val="000000"/>
          <w:sz w:val="28"/>
        </w:rPr>
        <w:t xml:space="preserve">Виды деятельности </w:t>
      </w:r>
      <w:proofErr w:type="gramStart"/>
      <w:r w:rsidRPr="00946C2D">
        <w:rPr>
          <w:rFonts w:ascii="Times New Roman" w:hAnsi="Times New Roman"/>
          <w:i/>
          <w:color w:val="000000"/>
          <w:sz w:val="28"/>
        </w:rPr>
        <w:t>обучающихся</w:t>
      </w:r>
      <w:proofErr w:type="gramEnd"/>
      <w:r w:rsidRPr="00946C2D">
        <w:rPr>
          <w:rFonts w:ascii="Times New Roman" w:hAnsi="Times New Roman"/>
          <w:i/>
          <w:color w:val="000000"/>
          <w:sz w:val="28"/>
        </w:rPr>
        <w:t>:</w:t>
      </w:r>
    </w:p>
    <w:p w:rsidR="006B76EC" w:rsidRPr="00946C2D" w:rsidRDefault="006B76EC" w:rsidP="006B76EC">
      <w:pPr>
        <w:pStyle w:val="af4"/>
        <w:numPr>
          <w:ilvl w:val="0"/>
          <w:numId w:val="87"/>
        </w:numPr>
        <w:spacing w:after="0" w:line="264" w:lineRule="auto"/>
        <w:jc w:val="both"/>
      </w:pPr>
      <w:r w:rsidRPr="00946C2D">
        <w:rPr>
          <w:rFonts w:ascii="Times New Roman" w:hAnsi="Times New Roman"/>
          <w:color w:val="000000"/>
          <w:sz w:val="28"/>
        </w:rPr>
        <w:t>слушание инструментальных произведений, исполнение песен, написанных в пентатонике</w:t>
      </w:r>
    </w:p>
    <w:p w:rsidR="006B76EC" w:rsidRPr="00973523" w:rsidRDefault="006B76EC" w:rsidP="006B76EC">
      <w:pPr>
        <w:spacing w:after="0" w:line="264" w:lineRule="auto"/>
        <w:ind w:left="-567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Ноты в разных октавах</w:t>
      </w:r>
    </w:p>
    <w:p w:rsidR="006B76EC" w:rsidRPr="00973523" w:rsidRDefault="006B76EC" w:rsidP="006B76EC">
      <w:pPr>
        <w:spacing w:after="0" w:line="264" w:lineRule="auto"/>
        <w:ind w:left="-567"/>
        <w:jc w:val="both"/>
      </w:pPr>
      <w:r w:rsidRPr="00946C2D">
        <w:rPr>
          <w:rFonts w:ascii="Times New Roman" w:hAnsi="Times New Roman"/>
          <w:i/>
          <w:color w:val="000000"/>
          <w:sz w:val="28"/>
        </w:rPr>
        <w:t>Содержание:</w:t>
      </w:r>
      <w:r w:rsidRPr="00973523">
        <w:rPr>
          <w:rFonts w:ascii="Times New Roman" w:hAnsi="Times New Roman"/>
          <w:color w:val="000000"/>
          <w:sz w:val="28"/>
        </w:rPr>
        <w:t xml:space="preserve"> Ноты второй и малой октавы. Басовый ключ.</w:t>
      </w:r>
    </w:p>
    <w:p w:rsidR="006B76EC" w:rsidRPr="00946C2D" w:rsidRDefault="006B76EC" w:rsidP="006B76EC">
      <w:pPr>
        <w:spacing w:after="0" w:line="264" w:lineRule="auto"/>
        <w:ind w:left="-567"/>
        <w:jc w:val="both"/>
        <w:rPr>
          <w:i/>
        </w:rPr>
      </w:pPr>
      <w:r w:rsidRPr="00946C2D">
        <w:rPr>
          <w:rFonts w:ascii="Times New Roman" w:hAnsi="Times New Roman"/>
          <w:i/>
          <w:color w:val="000000"/>
          <w:sz w:val="28"/>
        </w:rPr>
        <w:t xml:space="preserve">Виды деятельности </w:t>
      </w:r>
      <w:proofErr w:type="gramStart"/>
      <w:r w:rsidRPr="00946C2D">
        <w:rPr>
          <w:rFonts w:ascii="Times New Roman" w:hAnsi="Times New Roman"/>
          <w:i/>
          <w:color w:val="000000"/>
          <w:sz w:val="28"/>
        </w:rPr>
        <w:t>обучающихся</w:t>
      </w:r>
      <w:proofErr w:type="gramEnd"/>
      <w:r w:rsidRPr="00946C2D">
        <w:rPr>
          <w:rFonts w:ascii="Times New Roman" w:hAnsi="Times New Roman"/>
          <w:i/>
          <w:color w:val="000000"/>
          <w:sz w:val="28"/>
        </w:rPr>
        <w:t>:</w:t>
      </w:r>
    </w:p>
    <w:p w:rsidR="006B76EC" w:rsidRPr="00946C2D" w:rsidRDefault="006B76EC" w:rsidP="006B76EC">
      <w:pPr>
        <w:pStyle w:val="af4"/>
        <w:numPr>
          <w:ilvl w:val="0"/>
          <w:numId w:val="86"/>
        </w:numPr>
        <w:spacing w:after="0" w:line="264" w:lineRule="auto"/>
        <w:jc w:val="both"/>
      </w:pPr>
      <w:r w:rsidRPr="00946C2D">
        <w:rPr>
          <w:rFonts w:ascii="Times New Roman" w:hAnsi="Times New Roman"/>
          <w:color w:val="000000"/>
          <w:sz w:val="28"/>
        </w:rPr>
        <w:t>знакомство с нотной записью во второй и малой октаве;</w:t>
      </w:r>
    </w:p>
    <w:p w:rsidR="006B76EC" w:rsidRPr="00946C2D" w:rsidRDefault="006B76EC" w:rsidP="006B76EC">
      <w:pPr>
        <w:pStyle w:val="af4"/>
        <w:numPr>
          <w:ilvl w:val="0"/>
          <w:numId w:val="86"/>
        </w:numPr>
        <w:spacing w:after="0" w:line="264" w:lineRule="auto"/>
        <w:jc w:val="both"/>
      </w:pPr>
      <w:r w:rsidRPr="00946C2D">
        <w:rPr>
          <w:rFonts w:ascii="Times New Roman" w:hAnsi="Times New Roman"/>
          <w:color w:val="000000"/>
          <w:sz w:val="28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6B76EC" w:rsidRPr="00946C2D" w:rsidRDefault="006B76EC" w:rsidP="006B76EC">
      <w:pPr>
        <w:pStyle w:val="af4"/>
        <w:numPr>
          <w:ilvl w:val="0"/>
          <w:numId w:val="86"/>
        </w:numPr>
        <w:spacing w:after="0" w:line="264" w:lineRule="auto"/>
        <w:jc w:val="both"/>
      </w:pPr>
      <w:r w:rsidRPr="00946C2D">
        <w:rPr>
          <w:rFonts w:ascii="Times New Roman" w:hAnsi="Times New Roman"/>
          <w:color w:val="000000"/>
          <w:sz w:val="28"/>
        </w:rPr>
        <w:t>определение на слух, в какой октаве звучит музыкальный фрагмент;</w:t>
      </w:r>
    </w:p>
    <w:p w:rsidR="006B76EC" w:rsidRPr="00946C2D" w:rsidRDefault="006B76EC" w:rsidP="006B76EC">
      <w:pPr>
        <w:pStyle w:val="af4"/>
        <w:numPr>
          <w:ilvl w:val="0"/>
          <w:numId w:val="86"/>
        </w:numPr>
        <w:spacing w:after="0" w:line="264" w:lineRule="auto"/>
        <w:jc w:val="both"/>
      </w:pPr>
      <w:r w:rsidRPr="00946C2D">
        <w:rPr>
          <w:rFonts w:ascii="Times New Roman" w:hAnsi="Times New Roman"/>
          <w:color w:val="000000"/>
          <w:sz w:val="28"/>
        </w:rPr>
        <w:t xml:space="preserve">вариативно: исполнение на духовых, клавишных инструментах или виртуальной клавиатуре </w:t>
      </w:r>
      <w:proofErr w:type="spellStart"/>
      <w:r w:rsidRPr="00946C2D">
        <w:rPr>
          <w:rFonts w:ascii="Times New Roman" w:hAnsi="Times New Roman"/>
          <w:color w:val="000000"/>
          <w:sz w:val="28"/>
        </w:rPr>
        <w:t>попевок</w:t>
      </w:r>
      <w:proofErr w:type="spellEnd"/>
      <w:r w:rsidRPr="00946C2D">
        <w:rPr>
          <w:rFonts w:ascii="Times New Roman" w:hAnsi="Times New Roman"/>
          <w:color w:val="000000"/>
          <w:sz w:val="28"/>
        </w:rPr>
        <w:t>, кратких мелодий по нотам.</w:t>
      </w:r>
    </w:p>
    <w:p w:rsidR="006B76EC" w:rsidRPr="00973523" w:rsidRDefault="006B76EC" w:rsidP="006B76EC">
      <w:pPr>
        <w:spacing w:after="0" w:line="264" w:lineRule="auto"/>
        <w:ind w:left="-567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Дополнительные обозначения в нотах</w:t>
      </w:r>
    </w:p>
    <w:p w:rsidR="006B76EC" w:rsidRPr="00973523" w:rsidRDefault="006B76EC" w:rsidP="006B76EC">
      <w:pPr>
        <w:spacing w:after="0" w:line="264" w:lineRule="auto"/>
        <w:ind w:left="-567"/>
        <w:jc w:val="both"/>
      </w:pPr>
      <w:r w:rsidRPr="00946C2D">
        <w:rPr>
          <w:rFonts w:ascii="Times New Roman" w:hAnsi="Times New Roman"/>
          <w:i/>
          <w:color w:val="000000"/>
          <w:sz w:val="28"/>
        </w:rPr>
        <w:t>Содержание:</w:t>
      </w:r>
      <w:r w:rsidRPr="00973523">
        <w:rPr>
          <w:rFonts w:ascii="Times New Roman" w:hAnsi="Times New Roman"/>
          <w:color w:val="000000"/>
          <w:sz w:val="28"/>
        </w:rPr>
        <w:t xml:space="preserve"> Реприза, фермата, вольта, украшения (трели, форшлаги).</w:t>
      </w:r>
    </w:p>
    <w:p w:rsidR="006B76EC" w:rsidRPr="00946C2D" w:rsidRDefault="006B76EC" w:rsidP="006B76EC">
      <w:pPr>
        <w:spacing w:after="0" w:line="264" w:lineRule="auto"/>
        <w:ind w:left="-567"/>
        <w:jc w:val="both"/>
        <w:rPr>
          <w:i/>
        </w:rPr>
      </w:pPr>
      <w:r w:rsidRPr="00946C2D">
        <w:rPr>
          <w:rFonts w:ascii="Times New Roman" w:hAnsi="Times New Roman"/>
          <w:i/>
          <w:color w:val="000000"/>
          <w:sz w:val="28"/>
        </w:rPr>
        <w:t xml:space="preserve">Виды деятельности </w:t>
      </w:r>
      <w:proofErr w:type="gramStart"/>
      <w:r w:rsidRPr="00946C2D">
        <w:rPr>
          <w:rFonts w:ascii="Times New Roman" w:hAnsi="Times New Roman"/>
          <w:i/>
          <w:color w:val="000000"/>
          <w:sz w:val="28"/>
        </w:rPr>
        <w:t>обучающихся</w:t>
      </w:r>
      <w:proofErr w:type="gramEnd"/>
      <w:r w:rsidRPr="00946C2D">
        <w:rPr>
          <w:rFonts w:ascii="Times New Roman" w:hAnsi="Times New Roman"/>
          <w:i/>
          <w:color w:val="000000"/>
          <w:sz w:val="28"/>
        </w:rPr>
        <w:t>:</w:t>
      </w:r>
    </w:p>
    <w:p w:rsidR="006B76EC" w:rsidRPr="00946C2D" w:rsidRDefault="006B76EC" w:rsidP="006B76EC">
      <w:pPr>
        <w:pStyle w:val="af4"/>
        <w:numPr>
          <w:ilvl w:val="0"/>
          <w:numId w:val="85"/>
        </w:numPr>
        <w:spacing w:after="0" w:line="264" w:lineRule="auto"/>
        <w:jc w:val="both"/>
      </w:pPr>
      <w:r w:rsidRPr="00946C2D">
        <w:rPr>
          <w:rFonts w:ascii="Times New Roman" w:hAnsi="Times New Roman"/>
          <w:color w:val="000000"/>
          <w:sz w:val="28"/>
        </w:rPr>
        <w:t>знакомство с дополнительными элементами нотной записи;</w:t>
      </w:r>
    </w:p>
    <w:p w:rsidR="006B76EC" w:rsidRPr="00946C2D" w:rsidRDefault="006B76EC" w:rsidP="006B76EC">
      <w:pPr>
        <w:pStyle w:val="af4"/>
        <w:numPr>
          <w:ilvl w:val="0"/>
          <w:numId w:val="85"/>
        </w:numPr>
        <w:spacing w:after="0" w:line="264" w:lineRule="auto"/>
        <w:jc w:val="both"/>
      </w:pPr>
      <w:r w:rsidRPr="00946C2D">
        <w:rPr>
          <w:rFonts w:ascii="Times New Roman" w:hAnsi="Times New Roman"/>
          <w:color w:val="000000"/>
          <w:sz w:val="28"/>
        </w:rPr>
        <w:t xml:space="preserve">исполнение песен, </w:t>
      </w:r>
      <w:proofErr w:type="spellStart"/>
      <w:r w:rsidRPr="00946C2D">
        <w:rPr>
          <w:rFonts w:ascii="Times New Roman" w:hAnsi="Times New Roman"/>
          <w:color w:val="000000"/>
          <w:sz w:val="28"/>
        </w:rPr>
        <w:t>попевок</w:t>
      </w:r>
      <w:proofErr w:type="spellEnd"/>
      <w:r w:rsidRPr="00946C2D">
        <w:rPr>
          <w:rFonts w:ascii="Times New Roman" w:hAnsi="Times New Roman"/>
          <w:color w:val="000000"/>
          <w:sz w:val="28"/>
        </w:rPr>
        <w:t>, в которых присутствуют данные элементы.</w:t>
      </w:r>
    </w:p>
    <w:p w:rsidR="006B76EC" w:rsidRPr="00973523" w:rsidRDefault="006B76EC" w:rsidP="006B76EC">
      <w:pPr>
        <w:spacing w:after="0" w:line="264" w:lineRule="auto"/>
        <w:ind w:left="-567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Ритмические рисунки в размере 6/8</w:t>
      </w:r>
    </w:p>
    <w:p w:rsidR="006B76EC" w:rsidRPr="00973523" w:rsidRDefault="006B76EC" w:rsidP="006B76EC">
      <w:pPr>
        <w:spacing w:after="0" w:line="264" w:lineRule="auto"/>
        <w:ind w:left="-567"/>
        <w:jc w:val="both"/>
      </w:pPr>
      <w:r w:rsidRPr="00946C2D">
        <w:rPr>
          <w:rFonts w:ascii="Times New Roman" w:hAnsi="Times New Roman"/>
          <w:i/>
          <w:color w:val="000000"/>
          <w:sz w:val="28"/>
        </w:rPr>
        <w:t>Содержание:</w:t>
      </w:r>
      <w:r w:rsidRPr="00973523">
        <w:rPr>
          <w:rFonts w:ascii="Times New Roman" w:hAnsi="Times New Roman"/>
          <w:color w:val="000000"/>
          <w:sz w:val="28"/>
        </w:rPr>
        <w:t xml:space="preserve"> Размер 6/8. Нота с точкой. Шестнадцатые. Пунктирный ритм.</w:t>
      </w:r>
    </w:p>
    <w:p w:rsidR="006B76EC" w:rsidRPr="00946C2D" w:rsidRDefault="006B76EC" w:rsidP="006B76EC">
      <w:pPr>
        <w:spacing w:after="0" w:line="264" w:lineRule="auto"/>
        <w:ind w:left="-567"/>
        <w:jc w:val="both"/>
        <w:rPr>
          <w:i/>
        </w:rPr>
      </w:pPr>
      <w:r w:rsidRPr="00946C2D">
        <w:rPr>
          <w:rFonts w:ascii="Times New Roman" w:hAnsi="Times New Roman"/>
          <w:i/>
          <w:color w:val="000000"/>
          <w:sz w:val="28"/>
        </w:rPr>
        <w:t xml:space="preserve">Виды деятельности </w:t>
      </w:r>
      <w:proofErr w:type="gramStart"/>
      <w:r w:rsidRPr="00946C2D">
        <w:rPr>
          <w:rFonts w:ascii="Times New Roman" w:hAnsi="Times New Roman"/>
          <w:i/>
          <w:color w:val="000000"/>
          <w:sz w:val="28"/>
        </w:rPr>
        <w:t>обучающихся</w:t>
      </w:r>
      <w:proofErr w:type="gramEnd"/>
      <w:r w:rsidRPr="00946C2D">
        <w:rPr>
          <w:rFonts w:ascii="Times New Roman" w:hAnsi="Times New Roman"/>
          <w:i/>
          <w:color w:val="000000"/>
          <w:sz w:val="28"/>
        </w:rPr>
        <w:t>:</w:t>
      </w:r>
    </w:p>
    <w:p w:rsidR="006B76EC" w:rsidRPr="00946C2D" w:rsidRDefault="006B76EC" w:rsidP="006B76EC">
      <w:pPr>
        <w:pStyle w:val="af4"/>
        <w:numPr>
          <w:ilvl w:val="0"/>
          <w:numId w:val="84"/>
        </w:numPr>
        <w:spacing w:after="0" w:line="264" w:lineRule="auto"/>
        <w:jc w:val="both"/>
      </w:pPr>
      <w:r w:rsidRPr="00946C2D"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ритмических рисунков в размере 6/8;</w:t>
      </w:r>
    </w:p>
    <w:p w:rsidR="006B76EC" w:rsidRPr="00946C2D" w:rsidRDefault="006B76EC" w:rsidP="006B76EC">
      <w:pPr>
        <w:pStyle w:val="af4"/>
        <w:numPr>
          <w:ilvl w:val="0"/>
          <w:numId w:val="84"/>
        </w:numPr>
        <w:spacing w:after="0" w:line="264" w:lineRule="auto"/>
        <w:jc w:val="both"/>
      </w:pPr>
      <w:proofErr w:type="gramStart"/>
      <w:r w:rsidRPr="00946C2D">
        <w:rPr>
          <w:rFonts w:ascii="Times New Roman" w:hAnsi="Times New Roman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инструментов;</w:t>
      </w:r>
      <w:proofErr w:type="gramEnd"/>
    </w:p>
    <w:p w:rsidR="006B76EC" w:rsidRPr="00946C2D" w:rsidRDefault="006B76EC" w:rsidP="006B76EC">
      <w:pPr>
        <w:pStyle w:val="af4"/>
        <w:numPr>
          <w:ilvl w:val="0"/>
          <w:numId w:val="84"/>
        </w:numPr>
        <w:spacing w:after="0" w:line="264" w:lineRule="auto"/>
        <w:jc w:val="both"/>
      </w:pPr>
      <w:r w:rsidRPr="00946C2D">
        <w:rPr>
          <w:rFonts w:ascii="Times New Roman" w:hAnsi="Times New Roman"/>
          <w:color w:val="000000"/>
          <w:sz w:val="28"/>
        </w:rPr>
        <w:lastRenderedPageBreak/>
        <w:t xml:space="preserve">игра «Ритмическое эхо», </w:t>
      </w:r>
      <w:proofErr w:type="spellStart"/>
      <w:r w:rsidRPr="00946C2D">
        <w:rPr>
          <w:rFonts w:ascii="Times New Roman" w:hAnsi="Times New Roman"/>
          <w:color w:val="000000"/>
          <w:sz w:val="28"/>
        </w:rPr>
        <w:t>прохлопывание</w:t>
      </w:r>
      <w:proofErr w:type="spellEnd"/>
      <w:r w:rsidRPr="00946C2D">
        <w:rPr>
          <w:rFonts w:ascii="Times New Roman" w:hAnsi="Times New Roman"/>
          <w:color w:val="000000"/>
          <w:sz w:val="28"/>
        </w:rPr>
        <w:t xml:space="preserve"> ритма по ритмическим карточкам, проговаривание </w:t>
      </w:r>
      <w:proofErr w:type="spellStart"/>
      <w:r w:rsidRPr="00946C2D">
        <w:rPr>
          <w:rFonts w:ascii="Times New Roman" w:hAnsi="Times New Roman"/>
          <w:color w:val="000000"/>
          <w:sz w:val="28"/>
        </w:rPr>
        <w:t>ритмослогами</w:t>
      </w:r>
      <w:proofErr w:type="spellEnd"/>
      <w:r w:rsidRPr="00946C2D">
        <w:rPr>
          <w:rFonts w:ascii="Times New Roman" w:hAnsi="Times New Roman"/>
          <w:color w:val="000000"/>
          <w:sz w:val="28"/>
        </w:rPr>
        <w:t>;</w:t>
      </w:r>
    </w:p>
    <w:p w:rsidR="006B76EC" w:rsidRPr="00946C2D" w:rsidRDefault="006B76EC" w:rsidP="006B76EC">
      <w:pPr>
        <w:pStyle w:val="af4"/>
        <w:numPr>
          <w:ilvl w:val="0"/>
          <w:numId w:val="84"/>
        </w:numPr>
        <w:spacing w:after="0" w:line="264" w:lineRule="auto"/>
        <w:jc w:val="both"/>
      </w:pPr>
      <w:r w:rsidRPr="00946C2D">
        <w:rPr>
          <w:rFonts w:ascii="Times New Roman" w:hAnsi="Times New Roman"/>
          <w:color w:val="000000"/>
          <w:sz w:val="28"/>
        </w:rPr>
        <w:t>разучивание, исполнение на ударных инструментах ритмической партитуры;</w:t>
      </w:r>
    </w:p>
    <w:p w:rsidR="006B76EC" w:rsidRPr="00946C2D" w:rsidRDefault="006B76EC" w:rsidP="006B76EC">
      <w:pPr>
        <w:pStyle w:val="af4"/>
        <w:numPr>
          <w:ilvl w:val="0"/>
          <w:numId w:val="84"/>
        </w:numPr>
        <w:spacing w:after="0" w:line="264" w:lineRule="auto"/>
        <w:jc w:val="both"/>
      </w:pPr>
      <w:r w:rsidRPr="00946C2D"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6B76EC" w:rsidRPr="00946C2D" w:rsidRDefault="006B76EC" w:rsidP="006B76EC">
      <w:pPr>
        <w:pStyle w:val="af4"/>
        <w:numPr>
          <w:ilvl w:val="0"/>
          <w:numId w:val="84"/>
        </w:numPr>
        <w:spacing w:after="0" w:line="264" w:lineRule="auto"/>
        <w:jc w:val="both"/>
      </w:pPr>
      <w:r w:rsidRPr="00946C2D">
        <w:rPr>
          <w:rFonts w:ascii="Times New Roman" w:hAnsi="Times New Roman"/>
          <w:color w:val="000000"/>
          <w:sz w:val="28"/>
        </w:rPr>
        <w:t xml:space="preserve">вариативно: исполнение на клавишных или духовых инструментах </w:t>
      </w:r>
      <w:proofErr w:type="spellStart"/>
      <w:r w:rsidRPr="00946C2D">
        <w:rPr>
          <w:rFonts w:ascii="Times New Roman" w:hAnsi="Times New Roman"/>
          <w:color w:val="000000"/>
          <w:sz w:val="28"/>
        </w:rPr>
        <w:t>попевок</w:t>
      </w:r>
      <w:proofErr w:type="spellEnd"/>
      <w:r w:rsidRPr="00946C2D">
        <w:rPr>
          <w:rFonts w:ascii="Times New Roman" w:hAnsi="Times New Roman"/>
          <w:color w:val="000000"/>
          <w:sz w:val="28"/>
        </w:rPr>
        <w:t>, мелодий и аккомпанементов в размере 6/8.</w:t>
      </w:r>
    </w:p>
    <w:p w:rsidR="006B76EC" w:rsidRPr="00973523" w:rsidRDefault="006B76EC" w:rsidP="006B76EC">
      <w:pPr>
        <w:spacing w:after="0" w:line="264" w:lineRule="auto"/>
        <w:ind w:left="-567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Тональность. Гамма</w:t>
      </w:r>
    </w:p>
    <w:p w:rsidR="006B76EC" w:rsidRPr="00973523" w:rsidRDefault="006B76EC" w:rsidP="006B76EC">
      <w:pPr>
        <w:spacing w:after="0" w:line="264" w:lineRule="auto"/>
        <w:ind w:left="-567" w:firstLine="141"/>
        <w:jc w:val="both"/>
      </w:pPr>
      <w:r w:rsidRPr="001A26FB">
        <w:rPr>
          <w:rFonts w:ascii="Times New Roman" w:hAnsi="Times New Roman"/>
          <w:i/>
          <w:color w:val="000000"/>
          <w:sz w:val="28"/>
        </w:rPr>
        <w:t>Содержание:</w:t>
      </w:r>
      <w:r w:rsidRPr="00973523">
        <w:rPr>
          <w:rFonts w:ascii="Times New Roman" w:hAnsi="Times New Roman"/>
          <w:color w:val="000000"/>
          <w:sz w:val="28"/>
        </w:rPr>
        <w:t xml:space="preserve"> Тоника, тональность. Знаки при ключе. Мажорные и минорные тональности (до 2–3 знаков при ключе).</w:t>
      </w:r>
    </w:p>
    <w:p w:rsidR="006B76EC" w:rsidRPr="001A26FB" w:rsidRDefault="006B76EC" w:rsidP="006B76EC">
      <w:pPr>
        <w:spacing w:after="0" w:line="264" w:lineRule="auto"/>
        <w:ind w:left="-567" w:firstLine="141"/>
        <w:jc w:val="both"/>
        <w:rPr>
          <w:i/>
        </w:rPr>
      </w:pPr>
      <w:r w:rsidRPr="001A26FB">
        <w:rPr>
          <w:rFonts w:ascii="Times New Roman" w:hAnsi="Times New Roman"/>
          <w:i/>
          <w:color w:val="000000"/>
          <w:sz w:val="28"/>
        </w:rPr>
        <w:t xml:space="preserve">Виды деятельности </w:t>
      </w:r>
      <w:proofErr w:type="gramStart"/>
      <w:r w:rsidRPr="001A26FB">
        <w:rPr>
          <w:rFonts w:ascii="Times New Roman" w:hAnsi="Times New Roman"/>
          <w:i/>
          <w:color w:val="000000"/>
          <w:sz w:val="28"/>
        </w:rPr>
        <w:t>обучающихся</w:t>
      </w:r>
      <w:proofErr w:type="gramEnd"/>
      <w:r w:rsidRPr="001A26FB">
        <w:rPr>
          <w:rFonts w:ascii="Times New Roman" w:hAnsi="Times New Roman"/>
          <w:i/>
          <w:color w:val="000000"/>
          <w:sz w:val="28"/>
        </w:rPr>
        <w:t>:</w:t>
      </w:r>
    </w:p>
    <w:p w:rsidR="006B76EC" w:rsidRPr="001A26FB" w:rsidRDefault="006B76EC" w:rsidP="006B76EC">
      <w:pPr>
        <w:pStyle w:val="af4"/>
        <w:numPr>
          <w:ilvl w:val="0"/>
          <w:numId w:val="83"/>
        </w:numPr>
        <w:spacing w:after="0" w:line="264" w:lineRule="auto"/>
        <w:jc w:val="both"/>
      </w:pPr>
      <w:r w:rsidRPr="001A26FB">
        <w:rPr>
          <w:rFonts w:ascii="Times New Roman" w:hAnsi="Times New Roman"/>
          <w:color w:val="000000"/>
          <w:sz w:val="28"/>
        </w:rPr>
        <w:t>определение на слух устойчивых звуков;</w:t>
      </w:r>
    </w:p>
    <w:p w:rsidR="006B76EC" w:rsidRPr="001A26FB" w:rsidRDefault="006B76EC" w:rsidP="006B76EC">
      <w:pPr>
        <w:pStyle w:val="af4"/>
        <w:numPr>
          <w:ilvl w:val="0"/>
          <w:numId w:val="83"/>
        </w:numPr>
        <w:spacing w:after="0" w:line="264" w:lineRule="auto"/>
        <w:jc w:val="both"/>
      </w:pPr>
      <w:r w:rsidRPr="001A26FB">
        <w:rPr>
          <w:rFonts w:ascii="Times New Roman" w:hAnsi="Times New Roman"/>
          <w:color w:val="000000"/>
          <w:sz w:val="28"/>
        </w:rPr>
        <w:t xml:space="preserve">игра «устой – </w:t>
      </w:r>
      <w:proofErr w:type="spellStart"/>
      <w:r w:rsidRPr="001A26FB">
        <w:rPr>
          <w:rFonts w:ascii="Times New Roman" w:hAnsi="Times New Roman"/>
          <w:color w:val="000000"/>
          <w:sz w:val="28"/>
        </w:rPr>
        <w:t>неустой</w:t>
      </w:r>
      <w:proofErr w:type="spellEnd"/>
      <w:r w:rsidRPr="001A26FB">
        <w:rPr>
          <w:rFonts w:ascii="Times New Roman" w:hAnsi="Times New Roman"/>
          <w:color w:val="000000"/>
          <w:sz w:val="28"/>
        </w:rPr>
        <w:t>»;</w:t>
      </w:r>
    </w:p>
    <w:p w:rsidR="006B76EC" w:rsidRPr="001A26FB" w:rsidRDefault="006B76EC" w:rsidP="006B76EC">
      <w:pPr>
        <w:pStyle w:val="af4"/>
        <w:numPr>
          <w:ilvl w:val="0"/>
          <w:numId w:val="83"/>
        </w:numPr>
        <w:spacing w:after="0" w:line="264" w:lineRule="auto"/>
        <w:jc w:val="both"/>
      </w:pPr>
      <w:r w:rsidRPr="001A26FB">
        <w:rPr>
          <w:rFonts w:ascii="Times New Roman" w:hAnsi="Times New Roman"/>
          <w:color w:val="000000"/>
          <w:sz w:val="28"/>
        </w:rPr>
        <w:t>пение упражнений – гамм с названием нот, прослеживание по нотам;</w:t>
      </w:r>
    </w:p>
    <w:p w:rsidR="006B76EC" w:rsidRPr="001A26FB" w:rsidRDefault="006B76EC" w:rsidP="006B76EC">
      <w:pPr>
        <w:pStyle w:val="af4"/>
        <w:numPr>
          <w:ilvl w:val="0"/>
          <w:numId w:val="83"/>
        </w:numPr>
        <w:spacing w:after="0" w:line="264" w:lineRule="auto"/>
        <w:jc w:val="both"/>
      </w:pPr>
      <w:r w:rsidRPr="001A26FB">
        <w:rPr>
          <w:rFonts w:ascii="Times New Roman" w:hAnsi="Times New Roman"/>
          <w:color w:val="000000"/>
          <w:sz w:val="28"/>
        </w:rPr>
        <w:t>освоение понятия «тоника»;</w:t>
      </w:r>
    </w:p>
    <w:p w:rsidR="006B76EC" w:rsidRPr="001A26FB" w:rsidRDefault="006B76EC" w:rsidP="006B76EC">
      <w:pPr>
        <w:pStyle w:val="af4"/>
        <w:numPr>
          <w:ilvl w:val="0"/>
          <w:numId w:val="83"/>
        </w:numPr>
        <w:spacing w:after="0" w:line="264" w:lineRule="auto"/>
        <w:jc w:val="both"/>
      </w:pPr>
      <w:r w:rsidRPr="001A26FB">
        <w:rPr>
          <w:rFonts w:ascii="Times New Roman" w:hAnsi="Times New Roman"/>
          <w:color w:val="000000"/>
          <w:sz w:val="28"/>
        </w:rPr>
        <w:t xml:space="preserve">упражнение на </w:t>
      </w:r>
      <w:proofErr w:type="spellStart"/>
      <w:r w:rsidRPr="001A26FB">
        <w:rPr>
          <w:rFonts w:ascii="Times New Roman" w:hAnsi="Times New Roman"/>
          <w:color w:val="000000"/>
          <w:sz w:val="28"/>
        </w:rPr>
        <w:t>допевание</w:t>
      </w:r>
      <w:proofErr w:type="spellEnd"/>
      <w:r w:rsidRPr="001A26FB">
        <w:rPr>
          <w:rFonts w:ascii="Times New Roman" w:hAnsi="Times New Roman"/>
          <w:color w:val="000000"/>
          <w:sz w:val="28"/>
        </w:rPr>
        <w:t xml:space="preserve"> неполной музыкальной фразы до тоники «Закончи музыкальную фразу»;</w:t>
      </w:r>
    </w:p>
    <w:p w:rsidR="006B76EC" w:rsidRPr="001A26FB" w:rsidRDefault="006B76EC" w:rsidP="006B76EC">
      <w:pPr>
        <w:pStyle w:val="af4"/>
        <w:numPr>
          <w:ilvl w:val="0"/>
          <w:numId w:val="83"/>
        </w:numPr>
        <w:spacing w:after="0" w:line="264" w:lineRule="auto"/>
        <w:jc w:val="both"/>
      </w:pPr>
      <w:r w:rsidRPr="001A26FB">
        <w:rPr>
          <w:rFonts w:ascii="Times New Roman" w:hAnsi="Times New Roman"/>
          <w:color w:val="000000"/>
          <w:sz w:val="28"/>
        </w:rPr>
        <w:t>вариативно: импровизация в заданной тональности.</w:t>
      </w:r>
    </w:p>
    <w:p w:rsidR="006B76EC" w:rsidRPr="00973523" w:rsidRDefault="006B76EC" w:rsidP="006B76EC">
      <w:pPr>
        <w:spacing w:after="0" w:line="264" w:lineRule="auto"/>
        <w:ind w:left="-567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Интервалы</w:t>
      </w:r>
    </w:p>
    <w:p w:rsidR="006B76EC" w:rsidRPr="00973523" w:rsidRDefault="006B76EC" w:rsidP="006B76EC">
      <w:pPr>
        <w:spacing w:after="0" w:line="264" w:lineRule="auto"/>
        <w:ind w:left="-567" w:firstLine="141"/>
        <w:jc w:val="both"/>
      </w:pPr>
      <w:r w:rsidRPr="001A26FB">
        <w:rPr>
          <w:rFonts w:ascii="Times New Roman" w:hAnsi="Times New Roman"/>
          <w:i/>
          <w:color w:val="000000"/>
          <w:sz w:val="28"/>
        </w:rPr>
        <w:t>Содержание:</w:t>
      </w:r>
      <w:r w:rsidRPr="00973523">
        <w:rPr>
          <w:rFonts w:ascii="Times New Roman" w:hAnsi="Times New Roman"/>
          <w:color w:val="000000"/>
          <w:sz w:val="28"/>
        </w:rPr>
        <w:t xml:space="preserve">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6B76EC" w:rsidRPr="001A26FB" w:rsidRDefault="006B76EC" w:rsidP="006B76EC">
      <w:pPr>
        <w:spacing w:after="0" w:line="264" w:lineRule="auto"/>
        <w:ind w:left="-567"/>
        <w:jc w:val="both"/>
        <w:rPr>
          <w:i/>
        </w:rPr>
      </w:pPr>
      <w:r w:rsidRPr="001A26FB">
        <w:rPr>
          <w:rFonts w:ascii="Times New Roman" w:hAnsi="Times New Roman"/>
          <w:i/>
          <w:color w:val="000000"/>
          <w:sz w:val="28"/>
        </w:rPr>
        <w:t xml:space="preserve">Виды деятельности </w:t>
      </w:r>
      <w:proofErr w:type="gramStart"/>
      <w:r w:rsidRPr="001A26FB">
        <w:rPr>
          <w:rFonts w:ascii="Times New Roman" w:hAnsi="Times New Roman"/>
          <w:i/>
          <w:color w:val="000000"/>
          <w:sz w:val="28"/>
        </w:rPr>
        <w:t>обучающихся</w:t>
      </w:r>
      <w:proofErr w:type="gramEnd"/>
      <w:r w:rsidRPr="001A26FB">
        <w:rPr>
          <w:rFonts w:ascii="Times New Roman" w:hAnsi="Times New Roman"/>
          <w:i/>
          <w:color w:val="000000"/>
          <w:sz w:val="28"/>
        </w:rPr>
        <w:t>:</w:t>
      </w:r>
    </w:p>
    <w:p w:rsidR="006B76EC" w:rsidRPr="001A26FB" w:rsidRDefault="006B76EC" w:rsidP="006B76EC">
      <w:pPr>
        <w:pStyle w:val="af4"/>
        <w:numPr>
          <w:ilvl w:val="0"/>
          <w:numId w:val="82"/>
        </w:numPr>
        <w:spacing w:after="0" w:line="264" w:lineRule="auto"/>
        <w:jc w:val="both"/>
      </w:pPr>
      <w:r w:rsidRPr="001A26FB">
        <w:rPr>
          <w:rFonts w:ascii="Times New Roman" w:hAnsi="Times New Roman"/>
          <w:color w:val="000000"/>
          <w:sz w:val="28"/>
        </w:rPr>
        <w:t>освоение понятия «интервал»;</w:t>
      </w:r>
    </w:p>
    <w:p w:rsidR="006B76EC" w:rsidRPr="001A26FB" w:rsidRDefault="006B76EC" w:rsidP="006B76EC">
      <w:pPr>
        <w:pStyle w:val="af4"/>
        <w:numPr>
          <w:ilvl w:val="0"/>
          <w:numId w:val="82"/>
        </w:numPr>
        <w:spacing w:after="0" w:line="264" w:lineRule="auto"/>
        <w:jc w:val="both"/>
      </w:pPr>
      <w:r w:rsidRPr="001A26FB">
        <w:rPr>
          <w:rFonts w:ascii="Times New Roman" w:hAnsi="Times New Roman"/>
          <w:color w:val="000000"/>
          <w:sz w:val="28"/>
        </w:rPr>
        <w:t xml:space="preserve">анализ </w:t>
      </w:r>
      <w:proofErr w:type="spellStart"/>
      <w:r w:rsidRPr="001A26FB">
        <w:rPr>
          <w:rFonts w:ascii="Times New Roman" w:hAnsi="Times New Roman"/>
          <w:color w:val="000000"/>
          <w:sz w:val="28"/>
        </w:rPr>
        <w:t>ступеневого</w:t>
      </w:r>
      <w:proofErr w:type="spellEnd"/>
      <w:r w:rsidRPr="001A26FB">
        <w:rPr>
          <w:rFonts w:ascii="Times New Roman" w:hAnsi="Times New Roman"/>
          <w:color w:val="000000"/>
          <w:sz w:val="28"/>
        </w:rPr>
        <w:t xml:space="preserve"> состава мажорной и минорной гаммы (тон-полутон);</w:t>
      </w:r>
    </w:p>
    <w:p w:rsidR="006B76EC" w:rsidRPr="001A26FB" w:rsidRDefault="006B76EC" w:rsidP="006B76EC">
      <w:pPr>
        <w:pStyle w:val="af4"/>
        <w:numPr>
          <w:ilvl w:val="0"/>
          <w:numId w:val="82"/>
        </w:numPr>
        <w:spacing w:after="0" w:line="264" w:lineRule="auto"/>
        <w:jc w:val="both"/>
      </w:pPr>
      <w:r w:rsidRPr="001A26FB">
        <w:rPr>
          <w:rFonts w:ascii="Times New Roman" w:hAnsi="Times New Roman"/>
          <w:color w:val="000000"/>
          <w:sz w:val="28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6B76EC" w:rsidRPr="001A26FB" w:rsidRDefault="006B76EC" w:rsidP="006B76EC">
      <w:pPr>
        <w:pStyle w:val="af4"/>
        <w:numPr>
          <w:ilvl w:val="0"/>
          <w:numId w:val="82"/>
        </w:numPr>
        <w:spacing w:after="0" w:line="264" w:lineRule="auto"/>
        <w:jc w:val="both"/>
      </w:pPr>
      <w:r w:rsidRPr="001A26FB">
        <w:rPr>
          <w:rFonts w:ascii="Times New Roman" w:hAnsi="Times New Roman"/>
          <w:color w:val="000000"/>
          <w:sz w:val="28"/>
        </w:rPr>
        <w:t>подбор эпитетов для определения краски звучания различных интервалов;</w:t>
      </w:r>
    </w:p>
    <w:p w:rsidR="006B76EC" w:rsidRPr="001A26FB" w:rsidRDefault="006B76EC" w:rsidP="006B76EC">
      <w:pPr>
        <w:pStyle w:val="af4"/>
        <w:numPr>
          <w:ilvl w:val="0"/>
          <w:numId w:val="82"/>
        </w:numPr>
        <w:spacing w:after="0" w:line="264" w:lineRule="auto"/>
        <w:jc w:val="both"/>
      </w:pPr>
      <w:r w:rsidRPr="001A26FB">
        <w:rPr>
          <w:rFonts w:ascii="Times New Roman" w:hAnsi="Times New Roman"/>
          <w:color w:val="000000"/>
          <w:sz w:val="28"/>
        </w:rPr>
        <w:t xml:space="preserve">разучивание, исполнение </w:t>
      </w:r>
      <w:proofErr w:type="spellStart"/>
      <w:r w:rsidRPr="001A26FB">
        <w:rPr>
          <w:rFonts w:ascii="Times New Roman" w:hAnsi="Times New Roman"/>
          <w:color w:val="000000"/>
          <w:sz w:val="28"/>
        </w:rPr>
        <w:t>попевок</w:t>
      </w:r>
      <w:proofErr w:type="spellEnd"/>
      <w:r w:rsidRPr="001A26FB">
        <w:rPr>
          <w:rFonts w:ascii="Times New Roman" w:hAnsi="Times New Roman"/>
          <w:color w:val="000000"/>
          <w:sz w:val="28"/>
        </w:rPr>
        <w:t xml:space="preserve"> и песен с ярко </w:t>
      </w:r>
      <w:proofErr w:type="gramStart"/>
      <w:r w:rsidRPr="001A26FB">
        <w:rPr>
          <w:rFonts w:ascii="Times New Roman" w:hAnsi="Times New Roman"/>
          <w:color w:val="000000"/>
          <w:sz w:val="28"/>
        </w:rPr>
        <w:t>выраженной</w:t>
      </w:r>
      <w:proofErr w:type="gramEnd"/>
      <w:r w:rsidRPr="001A26FB">
        <w:rPr>
          <w:rFonts w:ascii="Times New Roman" w:hAnsi="Times New Roman"/>
          <w:color w:val="000000"/>
          <w:sz w:val="28"/>
        </w:rPr>
        <w:t xml:space="preserve"> характерной </w:t>
      </w:r>
      <w:proofErr w:type="spellStart"/>
      <w:r w:rsidRPr="001A26FB">
        <w:rPr>
          <w:rFonts w:ascii="Times New Roman" w:hAnsi="Times New Roman"/>
          <w:color w:val="000000"/>
          <w:sz w:val="28"/>
        </w:rPr>
        <w:t>интерваликой</w:t>
      </w:r>
      <w:proofErr w:type="spellEnd"/>
      <w:r w:rsidRPr="001A26FB">
        <w:rPr>
          <w:rFonts w:ascii="Times New Roman" w:hAnsi="Times New Roman"/>
          <w:color w:val="000000"/>
          <w:sz w:val="28"/>
        </w:rPr>
        <w:t xml:space="preserve"> в мелодическом движении;</w:t>
      </w:r>
    </w:p>
    <w:p w:rsidR="006B76EC" w:rsidRPr="001A26FB" w:rsidRDefault="006B76EC" w:rsidP="006B76EC">
      <w:pPr>
        <w:pStyle w:val="af4"/>
        <w:numPr>
          <w:ilvl w:val="0"/>
          <w:numId w:val="82"/>
        </w:numPr>
        <w:spacing w:after="0" w:line="264" w:lineRule="auto"/>
        <w:jc w:val="both"/>
      </w:pPr>
      <w:r w:rsidRPr="001A26FB">
        <w:rPr>
          <w:rFonts w:ascii="Times New Roman" w:hAnsi="Times New Roman"/>
          <w:color w:val="000000"/>
          <w:sz w:val="28"/>
        </w:rPr>
        <w:t xml:space="preserve">элементы </w:t>
      </w:r>
      <w:proofErr w:type="spellStart"/>
      <w:r w:rsidRPr="001A26FB">
        <w:rPr>
          <w:rFonts w:ascii="Times New Roman" w:hAnsi="Times New Roman"/>
          <w:color w:val="000000"/>
          <w:sz w:val="28"/>
        </w:rPr>
        <w:t>двухголосия</w:t>
      </w:r>
      <w:proofErr w:type="spellEnd"/>
      <w:r w:rsidRPr="001A26FB">
        <w:rPr>
          <w:rFonts w:ascii="Times New Roman" w:hAnsi="Times New Roman"/>
          <w:color w:val="000000"/>
          <w:sz w:val="28"/>
        </w:rPr>
        <w:t>;</w:t>
      </w:r>
    </w:p>
    <w:p w:rsidR="006B76EC" w:rsidRPr="001A26FB" w:rsidRDefault="006B76EC" w:rsidP="006B76EC">
      <w:pPr>
        <w:pStyle w:val="af4"/>
        <w:numPr>
          <w:ilvl w:val="0"/>
          <w:numId w:val="82"/>
        </w:numPr>
        <w:spacing w:after="0" w:line="264" w:lineRule="auto"/>
        <w:jc w:val="both"/>
      </w:pPr>
      <w:r w:rsidRPr="001A26FB">
        <w:rPr>
          <w:rFonts w:ascii="Times New Roman" w:hAnsi="Times New Roman"/>
          <w:color w:val="000000"/>
          <w:sz w:val="28"/>
        </w:rPr>
        <w:t xml:space="preserve">вариативно: </w:t>
      </w:r>
      <w:proofErr w:type="spellStart"/>
      <w:r w:rsidRPr="001A26FB">
        <w:rPr>
          <w:rFonts w:ascii="Times New Roman" w:hAnsi="Times New Roman"/>
          <w:color w:val="000000"/>
          <w:sz w:val="28"/>
        </w:rPr>
        <w:t>досочинение</w:t>
      </w:r>
      <w:proofErr w:type="spellEnd"/>
      <w:r w:rsidRPr="001A26FB">
        <w:rPr>
          <w:rFonts w:ascii="Times New Roman" w:hAnsi="Times New Roman"/>
          <w:color w:val="000000"/>
          <w:sz w:val="28"/>
        </w:rPr>
        <w:t xml:space="preserve">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6B76EC" w:rsidRPr="00973523" w:rsidRDefault="006B76EC" w:rsidP="006B76EC">
      <w:pPr>
        <w:spacing w:after="0" w:line="264" w:lineRule="auto"/>
        <w:ind w:left="-567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Гармония</w:t>
      </w:r>
    </w:p>
    <w:p w:rsidR="006B76EC" w:rsidRPr="00973523" w:rsidRDefault="006B76EC" w:rsidP="006B76EC">
      <w:pPr>
        <w:spacing w:after="0" w:line="264" w:lineRule="auto"/>
        <w:ind w:left="-567"/>
        <w:jc w:val="both"/>
      </w:pPr>
      <w:r w:rsidRPr="001A26FB">
        <w:rPr>
          <w:rFonts w:ascii="Times New Roman" w:hAnsi="Times New Roman"/>
          <w:i/>
          <w:color w:val="000000"/>
          <w:sz w:val="28"/>
        </w:rPr>
        <w:t xml:space="preserve">Содержание: </w:t>
      </w:r>
      <w:r w:rsidRPr="00973523">
        <w:rPr>
          <w:rFonts w:ascii="Times New Roman" w:hAnsi="Times New Roman"/>
          <w:color w:val="000000"/>
          <w:sz w:val="28"/>
        </w:rPr>
        <w:t xml:space="preserve">Аккорд. Трезвучие мажорное и минорное. Понятие фактуры. Фактуры аккомпанемента бас-аккорд, </w:t>
      </w:r>
      <w:proofErr w:type="gramStart"/>
      <w:r w:rsidRPr="00973523">
        <w:rPr>
          <w:rFonts w:ascii="Times New Roman" w:hAnsi="Times New Roman"/>
          <w:color w:val="000000"/>
          <w:sz w:val="28"/>
        </w:rPr>
        <w:t>аккордовая</w:t>
      </w:r>
      <w:proofErr w:type="gramEnd"/>
      <w:r w:rsidRPr="00973523">
        <w:rPr>
          <w:rFonts w:ascii="Times New Roman" w:hAnsi="Times New Roman"/>
          <w:color w:val="000000"/>
          <w:sz w:val="28"/>
        </w:rPr>
        <w:t>, арпеджио.</w:t>
      </w:r>
    </w:p>
    <w:p w:rsidR="006B76EC" w:rsidRPr="001A26FB" w:rsidRDefault="006B76EC" w:rsidP="006B76EC">
      <w:pPr>
        <w:spacing w:after="0" w:line="264" w:lineRule="auto"/>
        <w:ind w:left="-567"/>
        <w:jc w:val="both"/>
        <w:rPr>
          <w:i/>
        </w:rPr>
      </w:pPr>
      <w:r w:rsidRPr="001A26FB">
        <w:rPr>
          <w:rFonts w:ascii="Times New Roman" w:hAnsi="Times New Roman"/>
          <w:i/>
          <w:color w:val="000000"/>
          <w:sz w:val="28"/>
        </w:rPr>
        <w:t xml:space="preserve">Виды деятельности </w:t>
      </w:r>
      <w:proofErr w:type="gramStart"/>
      <w:r w:rsidRPr="001A26FB">
        <w:rPr>
          <w:rFonts w:ascii="Times New Roman" w:hAnsi="Times New Roman"/>
          <w:i/>
          <w:color w:val="000000"/>
          <w:sz w:val="28"/>
        </w:rPr>
        <w:t>обучающихся</w:t>
      </w:r>
      <w:proofErr w:type="gramEnd"/>
      <w:r w:rsidRPr="001A26FB">
        <w:rPr>
          <w:rFonts w:ascii="Times New Roman" w:hAnsi="Times New Roman"/>
          <w:i/>
          <w:color w:val="000000"/>
          <w:sz w:val="28"/>
        </w:rPr>
        <w:t>:</w:t>
      </w:r>
    </w:p>
    <w:p w:rsidR="006B76EC" w:rsidRPr="001A26FB" w:rsidRDefault="006B76EC" w:rsidP="006B76EC">
      <w:pPr>
        <w:pStyle w:val="af4"/>
        <w:numPr>
          <w:ilvl w:val="0"/>
          <w:numId w:val="81"/>
        </w:numPr>
        <w:spacing w:after="0" w:line="264" w:lineRule="auto"/>
        <w:jc w:val="both"/>
      </w:pPr>
      <w:r w:rsidRPr="001A26FB">
        <w:rPr>
          <w:rFonts w:ascii="Times New Roman" w:hAnsi="Times New Roman"/>
          <w:color w:val="000000"/>
          <w:sz w:val="28"/>
        </w:rPr>
        <w:t>различение на слух интервалов и аккордов;</w:t>
      </w:r>
    </w:p>
    <w:p w:rsidR="006B76EC" w:rsidRPr="001A26FB" w:rsidRDefault="006B76EC" w:rsidP="006B76EC">
      <w:pPr>
        <w:pStyle w:val="af4"/>
        <w:numPr>
          <w:ilvl w:val="0"/>
          <w:numId w:val="81"/>
        </w:numPr>
        <w:spacing w:after="0" w:line="264" w:lineRule="auto"/>
        <w:jc w:val="both"/>
      </w:pPr>
      <w:r w:rsidRPr="001A26FB">
        <w:rPr>
          <w:rFonts w:ascii="Times New Roman" w:hAnsi="Times New Roman"/>
          <w:color w:val="000000"/>
          <w:sz w:val="28"/>
        </w:rPr>
        <w:lastRenderedPageBreak/>
        <w:t>различение на слух мажорных и минорных аккордов;</w:t>
      </w:r>
    </w:p>
    <w:p w:rsidR="006B76EC" w:rsidRPr="001A26FB" w:rsidRDefault="006B76EC" w:rsidP="006B76EC">
      <w:pPr>
        <w:pStyle w:val="af4"/>
        <w:numPr>
          <w:ilvl w:val="0"/>
          <w:numId w:val="81"/>
        </w:numPr>
        <w:spacing w:after="0" w:line="264" w:lineRule="auto"/>
        <w:jc w:val="both"/>
      </w:pPr>
      <w:r w:rsidRPr="001A26FB">
        <w:rPr>
          <w:rFonts w:ascii="Times New Roman" w:hAnsi="Times New Roman"/>
          <w:color w:val="000000"/>
          <w:sz w:val="28"/>
        </w:rPr>
        <w:t xml:space="preserve">разучивание, исполнение </w:t>
      </w:r>
      <w:proofErr w:type="spellStart"/>
      <w:r w:rsidRPr="001A26FB">
        <w:rPr>
          <w:rFonts w:ascii="Times New Roman" w:hAnsi="Times New Roman"/>
          <w:color w:val="000000"/>
          <w:sz w:val="28"/>
        </w:rPr>
        <w:t>попевок</w:t>
      </w:r>
      <w:proofErr w:type="spellEnd"/>
      <w:r w:rsidRPr="001A26FB">
        <w:rPr>
          <w:rFonts w:ascii="Times New Roman" w:hAnsi="Times New Roman"/>
          <w:color w:val="000000"/>
          <w:sz w:val="28"/>
        </w:rPr>
        <w:t xml:space="preserve"> и песен </w:t>
      </w:r>
      <w:proofErr w:type="gramStart"/>
      <w:r w:rsidRPr="001A26FB">
        <w:rPr>
          <w:rFonts w:ascii="Times New Roman" w:hAnsi="Times New Roman"/>
          <w:color w:val="000000"/>
          <w:sz w:val="28"/>
        </w:rPr>
        <w:t>с</w:t>
      </w:r>
      <w:proofErr w:type="gramEnd"/>
      <w:r w:rsidRPr="001A26FB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1A26FB">
        <w:rPr>
          <w:rFonts w:ascii="Times New Roman" w:hAnsi="Times New Roman"/>
          <w:color w:val="000000"/>
          <w:sz w:val="28"/>
        </w:rPr>
        <w:t>мелодическим</w:t>
      </w:r>
      <w:proofErr w:type="gramEnd"/>
      <w:r w:rsidRPr="001A26FB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1A26FB">
        <w:rPr>
          <w:rFonts w:ascii="Times New Roman" w:hAnsi="Times New Roman"/>
          <w:color w:val="000000"/>
          <w:sz w:val="28"/>
        </w:rPr>
        <w:t>движениемпо</w:t>
      </w:r>
      <w:proofErr w:type="spellEnd"/>
      <w:r w:rsidRPr="001A26FB">
        <w:rPr>
          <w:rFonts w:ascii="Times New Roman" w:hAnsi="Times New Roman"/>
          <w:color w:val="000000"/>
          <w:sz w:val="28"/>
        </w:rPr>
        <w:t xml:space="preserve"> звукам аккордов;</w:t>
      </w:r>
    </w:p>
    <w:p w:rsidR="006B76EC" w:rsidRPr="001A26FB" w:rsidRDefault="006B76EC" w:rsidP="006B76EC">
      <w:pPr>
        <w:pStyle w:val="af4"/>
        <w:numPr>
          <w:ilvl w:val="0"/>
          <w:numId w:val="81"/>
        </w:numPr>
        <w:spacing w:after="0" w:line="264" w:lineRule="auto"/>
        <w:jc w:val="both"/>
      </w:pPr>
      <w:r w:rsidRPr="001A26FB">
        <w:rPr>
          <w:rFonts w:ascii="Times New Roman" w:hAnsi="Times New Roman"/>
          <w:color w:val="000000"/>
          <w:sz w:val="28"/>
        </w:rPr>
        <w:t xml:space="preserve">вокальные упражнения с элементами </w:t>
      </w:r>
      <w:proofErr w:type="spellStart"/>
      <w:r w:rsidRPr="001A26FB">
        <w:rPr>
          <w:rFonts w:ascii="Times New Roman" w:hAnsi="Times New Roman"/>
          <w:color w:val="000000"/>
          <w:sz w:val="28"/>
        </w:rPr>
        <w:t>трёхголосия</w:t>
      </w:r>
      <w:proofErr w:type="spellEnd"/>
      <w:r w:rsidRPr="001A26FB">
        <w:rPr>
          <w:rFonts w:ascii="Times New Roman" w:hAnsi="Times New Roman"/>
          <w:color w:val="000000"/>
          <w:sz w:val="28"/>
        </w:rPr>
        <w:t>;</w:t>
      </w:r>
    </w:p>
    <w:p w:rsidR="006B76EC" w:rsidRPr="001A26FB" w:rsidRDefault="006B76EC" w:rsidP="006B76EC">
      <w:pPr>
        <w:pStyle w:val="af4"/>
        <w:numPr>
          <w:ilvl w:val="0"/>
          <w:numId w:val="81"/>
        </w:numPr>
        <w:spacing w:after="0" w:line="264" w:lineRule="auto"/>
        <w:jc w:val="both"/>
      </w:pPr>
      <w:r w:rsidRPr="001A26FB">
        <w:rPr>
          <w:rFonts w:ascii="Times New Roman" w:hAnsi="Times New Roman"/>
          <w:color w:val="000000"/>
          <w:sz w:val="28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6B76EC" w:rsidRPr="001A26FB" w:rsidRDefault="006B76EC" w:rsidP="006B76EC">
      <w:pPr>
        <w:pStyle w:val="af4"/>
        <w:numPr>
          <w:ilvl w:val="0"/>
          <w:numId w:val="81"/>
        </w:numPr>
        <w:spacing w:after="0" w:line="264" w:lineRule="auto"/>
        <w:jc w:val="both"/>
      </w:pPr>
      <w:r w:rsidRPr="001A26FB">
        <w:rPr>
          <w:rFonts w:ascii="Times New Roman" w:hAnsi="Times New Roman"/>
          <w:color w:val="000000"/>
          <w:sz w:val="28"/>
        </w:rPr>
        <w:t>вариативно: сочинение аккордового аккомпанемента к мелодии песни.</w:t>
      </w:r>
    </w:p>
    <w:p w:rsidR="006B76EC" w:rsidRPr="00973523" w:rsidRDefault="006B76EC" w:rsidP="006B76EC">
      <w:pPr>
        <w:spacing w:after="0" w:line="264" w:lineRule="auto"/>
        <w:ind w:left="-567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Музыкальная форма</w:t>
      </w:r>
    </w:p>
    <w:p w:rsidR="006B76EC" w:rsidRPr="00973523" w:rsidRDefault="006B76EC" w:rsidP="006B76EC">
      <w:pPr>
        <w:spacing w:after="0" w:line="264" w:lineRule="auto"/>
        <w:ind w:left="-567"/>
        <w:jc w:val="both"/>
      </w:pPr>
      <w:r w:rsidRPr="001A26FB">
        <w:rPr>
          <w:rFonts w:ascii="Times New Roman" w:hAnsi="Times New Roman"/>
          <w:i/>
          <w:color w:val="000000"/>
          <w:sz w:val="28"/>
        </w:rPr>
        <w:t>Содержание:</w:t>
      </w:r>
      <w:r w:rsidRPr="00973523">
        <w:rPr>
          <w:rFonts w:ascii="Times New Roman" w:hAnsi="Times New Roman"/>
          <w:color w:val="000000"/>
          <w:sz w:val="28"/>
        </w:rPr>
        <w:t xml:space="preserve">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6B76EC" w:rsidRPr="001A26FB" w:rsidRDefault="006B76EC" w:rsidP="006B76EC">
      <w:pPr>
        <w:spacing w:after="0" w:line="264" w:lineRule="auto"/>
        <w:ind w:left="-567" w:firstLine="600"/>
        <w:jc w:val="both"/>
        <w:rPr>
          <w:i/>
        </w:rPr>
      </w:pPr>
      <w:r w:rsidRPr="001A26FB">
        <w:rPr>
          <w:rFonts w:ascii="Times New Roman" w:hAnsi="Times New Roman"/>
          <w:i/>
          <w:color w:val="000000"/>
          <w:sz w:val="28"/>
        </w:rPr>
        <w:t xml:space="preserve">Виды деятельности </w:t>
      </w:r>
      <w:proofErr w:type="gramStart"/>
      <w:r w:rsidRPr="001A26FB">
        <w:rPr>
          <w:rFonts w:ascii="Times New Roman" w:hAnsi="Times New Roman"/>
          <w:i/>
          <w:color w:val="000000"/>
          <w:sz w:val="28"/>
        </w:rPr>
        <w:t>обучающихся</w:t>
      </w:r>
      <w:proofErr w:type="gramEnd"/>
      <w:r w:rsidRPr="001A26FB">
        <w:rPr>
          <w:rFonts w:ascii="Times New Roman" w:hAnsi="Times New Roman"/>
          <w:i/>
          <w:color w:val="000000"/>
          <w:sz w:val="28"/>
        </w:rPr>
        <w:t>:</w:t>
      </w:r>
    </w:p>
    <w:p w:rsidR="006B76EC" w:rsidRPr="001A26FB" w:rsidRDefault="006B76EC" w:rsidP="006B76EC">
      <w:pPr>
        <w:pStyle w:val="af4"/>
        <w:numPr>
          <w:ilvl w:val="0"/>
          <w:numId w:val="80"/>
        </w:numPr>
        <w:spacing w:after="0" w:line="264" w:lineRule="auto"/>
        <w:jc w:val="both"/>
      </w:pPr>
      <w:r w:rsidRPr="001A26FB">
        <w:rPr>
          <w:rFonts w:ascii="Times New Roman" w:hAnsi="Times New Roman"/>
          <w:color w:val="000000"/>
          <w:sz w:val="28"/>
        </w:rPr>
        <w:t>знакомство со строением музыкального произведения, понятиями двухчастной и трёхчастной формы, рондо;</w:t>
      </w:r>
    </w:p>
    <w:p w:rsidR="006B76EC" w:rsidRPr="001A26FB" w:rsidRDefault="006B76EC" w:rsidP="006B76EC">
      <w:pPr>
        <w:pStyle w:val="af4"/>
        <w:numPr>
          <w:ilvl w:val="0"/>
          <w:numId w:val="80"/>
        </w:numPr>
        <w:spacing w:after="0" w:line="264" w:lineRule="auto"/>
        <w:jc w:val="both"/>
      </w:pPr>
      <w:r w:rsidRPr="001A26FB">
        <w:rPr>
          <w:rFonts w:ascii="Times New Roman" w:hAnsi="Times New Roman"/>
          <w:color w:val="000000"/>
          <w:sz w:val="28"/>
        </w:rPr>
        <w:t>слушание произведений: определение формы их строения на слух;</w:t>
      </w:r>
    </w:p>
    <w:p w:rsidR="006B76EC" w:rsidRPr="001A26FB" w:rsidRDefault="006B76EC" w:rsidP="006B76EC">
      <w:pPr>
        <w:pStyle w:val="af4"/>
        <w:numPr>
          <w:ilvl w:val="0"/>
          <w:numId w:val="80"/>
        </w:numPr>
        <w:spacing w:after="0" w:line="264" w:lineRule="auto"/>
        <w:jc w:val="both"/>
      </w:pPr>
      <w:r w:rsidRPr="001A26FB">
        <w:rPr>
          <w:rFonts w:ascii="Times New Roman" w:hAnsi="Times New Roman"/>
          <w:color w:val="000000"/>
          <w:sz w:val="28"/>
        </w:rPr>
        <w:t>составление наглядной буквенной или графической схемы;</w:t>
      </w:r>
    </w:p>
    <w:p w:rsidR="006B76EC" w:rsidRPr="001A26FB" w:rsidRDefault="006B76EC" w:rsidP="006B76EC">
      <w:pPr>
        <w:pStyle w:val="af4"/>
        <w:numPr>
          <w:ilvl w:val="0"/>
          <w:numId w:val="80"/>
        </w:numPr>
        <w:spacing w:after="0" w:line="264" w:lineRule="auto"/>
        <w:jc w:val="both"/>
      </w:pPr>
      <w:r w:rsidRPr="001A26FB">
        <w:rPr>
          <w:rFonts w:ascii="Times New Roman" w:hAnsi="Times New Roman"/>
          <w:color w:val="000000"/>
          <w:sz w:val="28"/>
        </w:rPr>
        <w:t>исполнение песен, написанных в двухчастной или трёхчастной форме;</w:t>
      </w:r>
    </w:p>
    <w:p w:rsidR="006B76EC" w:rsidRPr="001A26FB" w:rsidRDefault="006B76EC" w:rsidP="006B76EC">
      <w:pPr>
        <w:pStyle w:val="af4"/>
        <w:numPr>
          <w:ilvl w:val="0"/>
          <w:numId w:val="80"/>
        </w:numPr>
        <w:spacing w:after="0" w:line="264" w:lineRule="auto"/>
        <w:jc w:val="both"/>
      </w:pPr>
      <w:r w:rsidRPr="001A26FB">
        <w:rPr>
          <w:rFonts w:ascii="Times New Roman" w:hAnsi="Times New Roman"/>
          <w:color w:val="000000"/>
          <w:sz w:val="28"/>
        </w:rPr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6B76EC" w:rsidRDefault="006B76EC" w:rsidP="006B76EC">
      <w:pPr>
        <w:spacing w:after="0" w:line="264" w:lineRule="auto"/>
        <w:ind w:left="-567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Вариации</w:t>
      </w:r>
    </w:p>
    <w:p w:rsidR="006B76EC" w:rsidRPr="001A26FB" w:rsidRDefault="006B76EC" w:rsidP="006B76EC">
      <w:pPr>
        <w:spacing w:after="0" w:line="264" w:lineRule="auto"/>
        <w:ind w:left="-567"/>
        <w:jc w:val="both"/>
      </w:pPr>
      <w:r w:rsidRPr="001A26FB">
        <w:rPr>
          <w:rFonts w:ascii="Times New Roman" w:hAnsi="Times New Roman"/>
          <w:i/>
          <w:color w:val="000000"/>
          <w:sz w:val="28"/>
        </w:rPr>
        <w:t>Содержание:</w:t>
      </w:r>
      <w:r w:rsidRPr="001A26FB">
        <w:rPr>
          <w:rFonts w:ascii="Times New Roman" w:hAnsi="Times New Roman"/>
          <w:color w:val="000000"/>
          <w:sz w:val="28"/>
        </w:rPr>
        <w:t xml:space="preserve"> Варьирование как принцип развития. Тема. Вариации.</w:t>
      </w:r>
    </w:p>
    <w:p w:rsidR="006B76EC" w:rsidRPr="001A26FB" w:rsidRDefault="006B76EC" w:rsidP="006B76EC">
      <w:pPr>
        <w:spacing w:after="0" w:line="264" w:lineRule="auto"/>
        <w:ind w:left="-567"/>
        <w:jc w:val="both"/>
        <w:rPr>
          <w:i/>
        </w:rPr>
      </w:pPr>
      <w:r w:rsidRPr="001A26FB">
        <w:rPr>
          <w:rFonts w:ascii="Times New Roman" w:hAnsi="Times New Roman"/>
          <w:i/>
          <w:color w:val="000000"/>
          <w:sz w:val="28"/>
        </w:rPr>
        <w:t xml:space="preserve">Виды деятельности </w:t>
      </w:r>
      <w:proofErr w:type="gramStart"/>
      <w:r w:rsidRPr="001A26FB">
        <w:rPr>
          <w:rFonts w:ascii="Times New Roman" w:hAnsi="Times New Roman"/>
          <w:i/>
          <w:color w:val="000000"/>
          <w:sz w:val="28"/>
        </w:rPr>
        <w:t>обучающихся</w:t>
      </w:r>
      <w:proofErr w:type="gramEnd"/>
      <w:r w:rsidRPr="001A26FB">
        <w:rPr>
          <w:rFonts w:ascii="Times New Roman" w:hAnsi="Times New Roman"/>
          <w:i/>
          <w:color w:val="000000"/>
          <w:sz w:val="28"/>
        </w:rPr>
        <w:t>:</w:t>
      </w:r>
    </w:p>
    <w:p w:rsidR="006B76EC" w:rsidRPr="001A26FB" w:rsidRDefault="006B76EC" w:rsidP="006B76EC">
      <w:pPr>
        <w:pStyle w:val="af4"/>
        <w:numPr>
          <w:ilvl w:val="0"/>
          <w:numId w:val="79"/>
        </w:numPr>
        <w:spacing w:after="0" w:line="264" w:lineRule="auto"/>
        <w:jc w:val="both"/>
      </w:pPr>
      <w:r w:rsidRPr="001A26FB">
        <w:rPr>
          <w:rFonts w:ascii="Times New Roman" w:hAnsi="Times New Roman"/>
          <w:color w:val="000000"/>
          <w:sz w:val="28"/>
        </w:rPr>
        <w:t>слушание произведений, сочинённых в форме вариаций;</w:t>
      </w:r>
    </w:p>
    <w:p w:rsidR="006B76EC" w:rsidRPr="001A26FB" w:rsidRDefault="006B76EC" w:rsidP="006B76EC">
      <w:pPr>
        <w:pStyle w:val="af4"/>
        <w:numPr>
          <w:ilvl w:val="0"/>
          <w:numId w:val="79"/>
        </w:numPr>
        <w:spacing w:after="0" w:line="264" w:lineRule="auto"/>
        <w:jc w:val="both"/>
      </w:pPr>
      <w:r w:rsidRPr="001A26FB">
        <w:rPr>
          <w:rFonts w:ascii="Times New Roman" w:hAnsi="Times New Roman"/>
          <w:color w:val="000000"/>
          <w:sz w:val="28"/>
        </w:rPr>
        <w:t>наблюдение за развитием, изменением основной темы;</w:t>
      </w:r>
    </w:p>
    <w:p w:rsidR="006B76EC" w:rsidRPr="001A26FB" w:rsidRDefault="006B76EC" w:rsidP="006B76EC">
      <w:pPr>
        <w:pStyle w:val="af4"/>
        <w:numPr>
          <w:ilvl w:val="0"/>
          <w:numId w:val="79"/>
        </w:numPr>
        <w:spacing w:after="0" w:line="264" w:lineRule="auto"/>
        <w:jc w:val="both"/>
      </w:pPr>
      <w:r w:rsidRPr="001A26FB">
        <w:rPr>
          <w:rFonts w:ascii="Times New Roman" w:hAnsi="Times New Roman"/>
          <w:color w:val="000000"/>
          <w:sz w:val="28"/>
        </w:rPr>
        <w:t>составление наглядной буквенной или графической схемы;</w:t>
      </w:r>
    </w:p>
    <w:p w:rsidR="006B76EC" w:rsidRPr="001A26FB" w:rsidRDefault="006B76EC" w:rsidP="006B76EC">
      <w:pPr>
        <w:pStyle w:val="af4"/>
        <w:numPr>
          <w:ilvl w:val="0"/>
          <w:numId w:val="79"/>
        </w:numPr>
        <w:spacing w:after="0" w:line="264" w:lineRule="auto"/>
        <w:jc w:val="both"/>
      </w:pPr>
      <w:r w:rsidRPr="001A26FB">
        <w:rPr>
          <w:rFonts w:ascii="Times New Roman" w:hAnsi="Times New Roman"/>
          <w:color w:val="000000"/>
          <w:sz w:val="28"/>
        </w:rPr>
        <w:t>исполнение ритмической партитуры, построенной по принципу вариаций;</w:t>
      </w:r>
    </w:p>
    <w:p w:rsidR="006B76EC" w:rsidRPr="001A26FB" w:rsidRDefault="006B76EC" w:rsidP="006B76EC">
      <w:pPr>
        <w:pStyle w:val="af4"/>
        <w:numPr>
          <w:ilvl w:val="0"/>
          <w:numId w:val="79"/>
        </w:numPr>
        <w:spacing w:after="0" w:line="264" w:lineRule="auto"/>
        <w:jc w:val="both"/>
      </w:pPr>
      <w:r w:rsidRPr="001A26FB">
        <w:rPr>
          <w:rFonts w:ascii="Times New Roman" w:hAnsi="Times New Roman"/>
          <w:color w:val="000000"/>
          <w:sz w:val="28"/>
        </w:rPr>
        <w:t>вариативно: коллективная импровизация в форме вариаций.</w:t>
      </w:r>
    </w:p>
    <w:p w:rsidR="006B76EC" w:rsidRPr="00973523" w:rsidRDefault="006B76EC" w:rsidP="006B76EC">
      <w:pPr>
        <w:sectPr w:rsidR="006B76EC" w:rsidRPr="00973523">
          <w:pgSz w:w="11906" w:h="16383"/>
          <w:pgMar w:top="1134" w:right="850" w:bottom="1134" w:left="1701" w:header="720" w:footer="720" w:gutter="0"/>
          <w:cols w:space="720"/>
        </w:sectPr>
      </w:pPr>
    </w:p>
    <w:p w:rsidR="006B76EC" w:rsidRPr="00973523" w:rsidRDefault="006B76EC" w:rsidP="006B76EC">
      <w:pPr>
        <w:spacing w:after="0" w:line="264" w:lineRule="auto"/>
        <w:ind w:left="-567"/>
        <w:jc w:val="both"/>
      </w:pPr>
      <w:bookmarkStart w:id="4" w:name="block-12673945"/>
      <w:bookmarkEnd w:id="3"/>
      <w:r w:rsidRPr="00973523">
        <w:rPr>
          <w:rFonts w:ascii="Times New Roman" w:hAnsi="Times New Roman"/>
          <w:color w:val="000000"/>
          <w:sz w:val="28"/>
        </w:rPr>
        <w:lastRenderedPageBreak/>
        <w:t>​</w:t>
      </w:r>
      <w:r w:rsidRPr="00BE4B48">
        <w:rPr>
          <w:rFonts w:ascii="Times New Roman" w:hAnsi="Times New Roman"/>
          <w:b/>
          <w:color w:val="000000"/>
          <w:sz w:val="28"/>
        </w:rPr>
        <w:t>ПЛАНИРУЕМЫЕ РЕЗУЛЬТАТЫ ОСВОЕНИЯ ПРОГРАММЫ ПО МУЗЫКЕ НА УРОВНЕ НАЧАЛЬНОГО ОБЩЕГО ОБРАЗОВАНИЯ</w:t>
      </w:r>
      <w:r w:rsidRPr="00973523">
        <w:rPr>
          <w:rFonts w:ascii="Times New Roman" w:hAnsi="Times New Roman"/>
          <w:color w:val="000000"/>
          <w:sz w:val="28"/>
        </w:rPr>
        <w:t xml:space="preserve"> </w:t>
      </w:r>
    </w:p>
    <w:p w:rsidR="006B76EC" w:rsidRPr="00973523" w:rsidRDefault="006B76EC" w:rsidP="006B76EC">
      <w:pPr>
        <w:spacing w:after="0" w:line="264" w:lineRule="auto"/>
        <w:ind w:left="-567"/>
        <w:jc w:val="both"/>
      </w:pPr>
    </w:p>
    <w:p w:rsidR="006B76EC" w:rsidRPr="00973523" w:rsidRDefault="006B76EC" w:rsidP="006B76EC">
      <w:pPr>
        <w:spacing w:after="0" w:line="264" w:lineRule="auto"/>
        <w:ind w:left="-567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6B76EC" w:rsidRPr="00973523" w:rsidRDefault="006B76EC" w:rsidP="006B76EC">
      <w:pPr>
        <w:spacing w:after="0" w:line="264" w:lineRule="auto"/>
        <w:ind w:left="-567"/>
        <w:jc w:val="both"/>
      </w:pPr>
      <w:r w:rsidRPr="00973523">
        <w:rPr>
          <w:rFonts w:ascii="Times New Roman" w:hAnsi="Times New Roman"/>
          <w:color w:val="000000"/>
          <w:sz w:val="28"/>
        </w:rPr>
        <w:t>​</w:t>
      </w:r>
    </w:p>
    <w:p w:rsidR="006B76EC" w:rsidRPr="00973523" w:rsidRDefault="006B76EC" w:rsidP="006B76EC">
      <w:pPr>
        <w:spacing w:after="0" w:line="264" w:lineRule="auto"/>
        <w:ind w:left="-567"/>
        <w:jc w:val="both"/>
      </w:pPr>
      <w:r w:rsidRPr="00973523">
        <w:rPr>
          <w:rFonts w:ascii="Times New Roman" w:hAnsi="Times New Roman"/>
          <w:color w:val="000000"/>
          <w:sz w:val="28"/>
        </w:rPr>
        <w:t xml:space="preserve">В результате изучения музыки на уровне начального общего образования </w:t>
      </w:r>
      <w:proofErr w:type="gramStart"/>
      <w:r w:rsidRPr="00973523">
        <w:rPr>
          <w:rFonts w:ascii="Times New Roman" w:hAnsi="Times New Roman"/>
          <w:color w:val="000000"/>
          <w:sz w:val="28"/>
        </w:rPr>
        <w:t>у</w:t>
      </w:r>
      <w:proofErr w:type="gramEnd"/>
      <w:r w:rsidRPr="00973523"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результаты:</w:t>
      </w:r>
    </w:p>
    <w:p w:rsidR="006B76EC" w:rsidRPr="00973523" w:rsidRDefault="006B76EC" w:rsidP="006B76EC">
      <w:pPr>
        <w:spacing w:after="0" w:line="264" w:lineRule="auto"/>
        <w:ind w:left="-567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 xml:space="preserve">1) в области гражданско-патриотического воспитания: </w:t>
      </w:r>
    </w:p>
    <w:p w:rsidR="006B76EC" w:rsidRPr="00BE4B48" w:rsidRDefault="006B76EC" w:rsidP="006B76EC">
      <w:pPr>
        <w:pStyle w:val="af4"/>
        <w:numPr>
          <w:ilvl w:val="0"/>
          <w:numId w:val="18"/>
        </w:numPr>
        <w:spacing w:after="0" w:line="264" w:lineRule="auto"/>
        <w:jc w:val="both"/>
      </w:pPr>
      <w:r w:rsidRPr="00BE4B48">
        <w:rPr>
          <w:rFonts w:ascii="Times New Roman" w:hAnsi="Times New Roman"/>
          <w:color w:val="000000"/>
          <w:sz w:val="28"/>
        </w:rPr>
        <w:t>осознание российской гражданской идентичности;</w:t>
      </w:r>
    </w:p>
    <w:p w:rsidR="006B76EC" w:rsidRPr="00BE4B48" w:rsidRDefault="006B76EC" w:rsidP="006B76EC">
      <w:pPr>
        <w:pStyle w:val="af4"/>
        <w:numPr>
          <w:ilvl w:val="0"/>
          <w:numId w:val="18"/>
        </w:numPr>
        <w:spacing w:after="0" w:line="264" w:lineRule="auto"/>
        <w:jc w:val="both"/>
      </w:pPr>
      <w:r w:rsidRPr="00BE4B48">
        <w:rPr>
          <w:rFonts w:ascii="Times New Roman" w:hAnsi="Times New Roman"/>
          <w:color w:val="000000"/>
          <w:sz w:val="28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6B76EC" w:rsidRPr="00BE4B48" w:rsidRDefault="006B76EC" w:rsidP="006B76EC">
      <w:pPr>
        <w:pStyle w:val="af4"/>
        <w:numPr>
          <w:ilvl w:val="0"/>
          <w:numId w:val="18"/>
        </w:numPr>
        <w:spacing w:after="0" w:line="264" w:lineRule="auto"/>
        <w:jc w:val="both"/>
      </w:pPr>
      <w:r w:rsidRPr="00BE4B48">
        <w:rPr>
          <w:rFonts w:ascii="Times New Roman" w:hAnsi="Times New Roman"/>
          <w:color w:val="000000"/>
          <w:sz w:val="28"/>
        </w:rPr>
        <w:t>проявление интереса к освоению музыкальных традиций своего края, музыкальной культуры народов России;</w:t>
      </w:r>
    </w:p>
    <w:p w:rsidR="006B76EC" w:rsidRPr="00BE4B48" w:rsidRDefault="006B76EC" w:rsidP="006B76EC">
      <w:pPr>
        <w:pStyle w:val="af4"/>
        <w:numPr>
          <w:ilvl w:val="0"/>
          <w:numId w:val="18"/>
        </w:numPr>
        <w:spacing w:after="0" w:line="264" w:lineRule="auto"/>
        <w:jc w:val="both"/>
      </w:pPr>
      <w:r w:rsidRPr="00BE4B48">
        <w:rPr>
          <w:rFonts w:ascii="Times New Roman" w:hAnsi="Times New Roman"/>
          <w:color w:val="000000"/>
          <w:sz w:val="28"/>
        </w:rPr>
        <w:t>уважение к достижениям отечественных мастеров культуры;</w:t>
      </w:r>
    </w:p>
    <w:p w:rsidR="006B76EC" w:rsidRPr="00BE4B48" w:rsidRDefault="006B76EC" w:rsidP="006B76EC">
      <w:pPr>
        <w:pStyle w:val="af4"/>
        <w:numPr>
          <w:ilvl w:val="0"/>
          <w:numId w:val="18"/>
        </w:numPr>
        <w:spacing w:after="0" w:line="264" w:lineRule="auto"/>
        <w:jc w:val="both"/>
      </w:pPr>
      <w:r w:rsidRPr="00BE4B48">
        <w:rPr>
          <w:rFonts w:ascii="Times New Roman" w:hAnsi="Times New Roman"/>
          <w:color w:val="000000"/>
          <w:sz w:val="28"/>
        </w:rPr>
        <w:t>стремление участвовать в творческой жизни своей школы, города, республики.</w:t>
      </w:r>
    </w:p>
    <w:p w:rsidR="006B76EC" w:rsidRPr="00973523" w:rsidRDefault="006B76EC" w:rsidP="006B76EC">
      <w:pPr>
        <w:spacing w:after="0" w:line="264" w:lineRule="auto"/>
        <w:ind w:left="-567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2) в области духовно-нравственного воспитания:</w:t>
      </w:r>
    </w:p>
    <w:p w:rsidR="006B76EC" w:rsidRPr="00BE4B48" w:rsidRDefault="006B76EC" w:rsidP="006B76EC">
      <w:pPr>
        <w:pStyle w:val="af4"/>
        <w:numPr>
          <w:ilvl w:val="0"/>
          <w:numId w:val="19"/>
        </w:numPr>
        <w:spacing w:after="0" w:line="264" w:lineRule="auto"/>
        <w:jc w:val="both"/>
      </w:pPr>
      <w:r w:rsidRPr="00BE4B48">
        <w:rPr>
          <w:rFonts w:ascii="Times New Roman" w:hAnsi="Times New Roman"/>
          <w:color w:val="000000"/>
          <w:sz w:val="28"/>
        </w:rPr>
        <w:t>признание индивидуальности каждого человека;</w:t>
      </w:r>
    </w:p>
    <w:p w:rsidR="006B76EC" w:rsidRPr="00BE4B48" w:rsidRDefault="006B76EC" w:rsidP="006B76EC">
      <w:pPr>
        <w:pStyle w:val="af4"/>
        <w:numPr>
          <w:ilvl w:val="0"/>
          <w:numId w:val="19"/>
        </w:numPr>
        <w:spacing w:after="0" w:line="264" w:lineRule="auto"/>
        <w:jc w:val="both"/>
      </w:pPr>
      <w:r w:rsidRPr="00BE4B48">
        <w:rPr>
          <w:rFonts w:ascii="Times New Roman" w:hAnsi="Times New Roman"/>
          <w:color w:val="000000"/>
          <w:sz w:val="28"/>
        </w:rPr>
        <w:t>проявление сопереживания, уважения и доброжелательности;</w:t>
      </w:r>
    </w:p>
    <w:p w:rsidR="006B76EC" w:rsidRPr="00BE4B48" w:rsidRDefault="006B76EC" w:rsidP="006B76EC">
      <w:pPr>
        <w:pStyle w:val="af4"/>
        <w:numPr>
          <w:ilvl w:val="0"/>
          <w:numId w:val="19"/>
        </w:numPr>
        <w:spacing w:after="0" w:line="264" w:lineRule="auto"/>
        <w:jc w:val="both"/>
      </w:pPr>
      <w:r w:rsidRPr="00BE4B48">
        <w:rPr>
          <w:rFonts w:ascii="Times New Roman" w:hAnsi="Times New Roman"/>
          <w:color w:val="000000"/>
          <w:sz w:val="28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6B76EC" w:rsidRPr="00973523" w:rsidRDefault="006B76EC" w:rsidP="006B76EC">
      <w:pPr>
        <w:spacing w:after="0" w:line="264" w:lineRule="auto"/>
        <w:ind w:left="-567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3) в области эстетического воспитания:</w:t>
      </w:r>
    </w:p>
    <w:p w:rsidR="006B76EC" w:rsidRPr="00BE4B48" w:rsidRDefault="006B76EC" w:rsidP="006B76EC">
      <w:pPr>
        <w:pStyle w:val="af4"/>
        <w:numPr>
          <w:ilvl w:val="0"/>
          <w:numId w:val="20"/>
        </w:numPr>
        <w:spacing w:after="0" w:line="264" w:lineRule="auto"/>
        <w:jc w:val="both"/>
      </w:pPr>
      <w:r w:rsidRPr="00BE4B48">
        <w:rPr>
          <w:rFonts w:ascii="Times New Roman" w:hAnsi="Times New Roman"/>
          <w:color w:val="000000"/>
          <w:sz w:val="28"/>
        </w:rPr>
        <w:t>восприимчивость к различным видам искусства, музыкальным традициям и творчеству своего и других народов;</w:t>
      </w:r>
    </w:p>
    <w:p w:rsidR="006B76EC" w:rsidRPr="00BE4B48" w:rsidRDefault="006B76EC" w:rsidP="006B76EC">
      <w:pPr>
        <w:pStyle w:val="af4"/>
        <w:numPr>
          <w:ilvl w:val="0"/>
          <w:numId w:val="20"/>
        </w:numPr>
        <w:spacing w:after="0" w:line="264" w:lineRule="auto"/>
        <w:jc w:val="both"/>
      </w:pPr>
      <w:r w:rsidRPr="00BE4B48">
        <w:rPr>
          <w:rFonts w:ascii="Times New Roman" w:hAnsi="Times New Roman"/>
          <w:color w:val="000000"/>
          <w:sz w:val="28"/>
        </w:rPr>
        <w:t>умение видеть прекрасное в жизни, наслаждаться красотой;</w:t>
      </w:r>
    </w:p>
    <w:p w:rsidR="006B76EC" w:rsidRPr="00BE4B48" w:rsidRDefault="006B76EC" w:rsidP="006B76EC">
      <w:pPr>
        <w:pStyle w:val="af4"/>
        <w:numPr>
          <w:ilvl w:val="0"/>
          <w:numId w:val="20"/>
        </w:numPr>
        <w:spacing w:after="0" w:line="264" w:lineRule="auto"/>
        <w:jc w:val="both"/>
      </w:pPr>
      <w:r w:rsidRPr="00BE4B48">
        <w:rPr>
          <w:rFonts w:ascii="Times New Roman" w:hAnsi="Times New Roman"/>
          <w:color w:val="000000"/>
          <w:sz w:val="28"/>
        </w:rPr>
        <w:t>стремление к самовыражению в разных видах искусства.</w:t>
      </w:r>
    </w:p>
    <w:p w:rsidR="006B76EC" w:rsidRPr="00973523" w:rsidRDefault="006B76EC" w:rsidP="006B76EC">
      <w:pPr>
        <w:spacing w:after="0" w:line="264" w:lineRule="auto"/>
        <w:ind w:left="-567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 xml:space="preserve">4) в области научного познания: </w:t>
      </w:r>
    </w:p>
    <w:p w:rsidR="006B76EC" w:rsidRPr="00BE4B48" w:rsidRDefault="006B76EC" w:rsidP="006B76EC">
      <w:pPr>
        <w:pStyle w:val="af4"/>
        <w:numPr>
          <w:ilvl w:val="0"/>
          <w:numId w:val="21"/>
        </w:numPr>
        <w:spacing w:after="0" w:line="264" w:lineRule="auto"/>
        <w:jc w:val="both"/>
      </w:pPr>
      <w:r w:rsidRPr="00BE4B48">
        <w:rPr>
          <w:rFonts w:ascii="Times New Roman" w:hAnsi="Times New Roman"/>
          <w:color w:val="000000"/>
          <w:sz w:val="28"/>
        </w:rPr>
        <w:t>первоначальные представления о единстве и особенностях художественной и научной картины мира;</w:t>
      </w:r>
    </w:p>
    <w:p w:rsidR="006B76EC" w:rsidRPr="00BE4B48" w:rsidRDefault="006B76EC" w:rsidP="006B76EC">
      <w:pPr>
        <w:pStyle w:val="af4"/>
        <w:numPr>
          <w:ilvl w:val="0"/>
          <w:numId w:val="21"/>
        </w:numPr>
        <w:spacing w:after="0" w:line="264" w:lineRule="auto"/>
        <w:jc w:val="both"/>
      </w:pPr>
      <w:r w:rsidRPr="00BE4B48">
        <w:rPr>
          <w:rFonts w:ascii="Times New Roman" w:hAnsi="Times New Roman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познании.</w:t>
      </w:r>
    </w:p>
    <w:p w:rsidR="006B76EC" w:rsidRPr="00973523" w:rsidRDefault="006B76EC" w:rsidP="006B76EC">
      <w:pPr>
        <w:spacing w:after="0" w:line="264" w:lineRule="auto"/>
        <w:ind w:left="-567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5) в области физического воспитания, формирования культуры здоровья и эмоционального благополучия:</w:t>
      </w:r>
    </w:p>
    <w:p w:rsidR="006B76EC" w:rsidRPr="00BE4B48" w:rsidRDefault="006B76EC" w:rsidP="006B76EC">
      <w:pPr>
        <w:pStyle w:val="af4"/>
        <w:numPr>
          <w:ilvl w:val="0"/>
          <w:numId w:val="22"/>
        </w:numPr>
        <w:spacing w:after="0" w:line="264" w:lineRule="auto"/>
        <w:jc w:val="both"/>
      </w:pPr>
      <w:r w:rsidRPr="00BE4B48">
        <w:rPr>
          <w:rFonts w:ascii="Times New Roman" w:hAnsi="Times New Roman"/>
          <w:color w:val="000000"/>
          <w:sz w:val="28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6B76EC" w:rsidRPr="00BE4B48" w:rsidRDefault="006B76EC" w:rsidP="006B76EC">
      <w:pPr>
        <w:pStyle w:val="af4"/>
        <w:numPr>
          <w:ilvl w:val="0"/>
          <w:numId w:val="22"/>
        </w:numPr>
        <w:spacing w:after="0" w:line="264" w:lineRule="auto"/>
        <w:jc w:val="both"/>
      </w:pPr>
      <w:r w:rsidRPr="00BE4B48">
        <w:rPr>
          <w:rFonts w:ascii="Times New Roman" w:hAnsi="Times New Roman"/>
          <w:color w:val="000000"/>
          <w:sz w:val="28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6B76EC" w:rsidRPr="00BE4B48" w:rsidRDefault="006B76EC" w:rsidP="006B76EC">
      <w:pPr>
        <w:pStyle w:val="af4"/>
        <w:numPr>
          <w:ilvl w:val="0"/>
          <w:numId w:val="22"/>
        </w:numPr>
        <w:spacing w:after="0" w:line="264" w:lineRule="auto"/>
        <w:jc w:val="both"/>
      </w:pPr>
      <w:r w:rsidRPr="00BE4B48">
        <w:rPr>
          <w:rFonts w:ascii="Times New Roman" w:hAnsi="Times New Roman"/>
          <w:color w:val="000000"/>
          <w:sz w:val="28"/>
        </w:rPr>
        <w:t>профилактика умственного и физического утомления с использованием возможностей музыкотерапии.</w:t>
      </w:r>
    </w:p>
    <w:p w:rsidR="006B76EC" w:rsidRPr="00973523" w:rsidRDefault="006B76EC" w:rsidP="006B76EC">
      <w:pPr>
        <w:spacing w:after="0" w:line="264" w:lineRule="auto"/>
        <w:ind w:left="-567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lastRenderedPageBreak/>
        <w:t>6) в области трудового воспитания:</w:t>
      </w:r>
    </w:p>
    <w:p w:rsidR="006B76EC" w:rsidRPr="00BE4B48" w:rsidRDefault="006B76EC" w:rsidP="006B76EC">
      <w:pPr>
        <w:pStyle w:val="af4"/>
        <w:numPr>
          <w:ilvl w:val="0"/>
          <w:numId w:val="23"/>
        </w:numPr>
        <w:spacing w:after="0" w:line="264" w:lineRule="auto"/>
        <w:jc w:val="both"/>
      </w:pPr>
      <w:r w:rsidRPr="00BE4B48">
        <w:rPr>
          <w:rFonts w:ascii="Times New Roman" w:hAnsi="Times New Roman"/>
          <w:color w:val="000000"/>
          <w:sz w:val="28"/>
        </w:rPr>
        <w:t>установка на посильное активное участие в практической деятельности;</w:t>
      </w:r>
    </w:p>
    <w:p w:rsidR="006B76EC" w:rsidRPr="00BE4B48" w:rsidRDefault="006B76EC" w:rsidP="006B76EC">
      <w:pPr>
        <w:pStyle w:val="af4"/>
        <w:numPr>
          <w:ilvl w:val="0"/>
          <w:numId w:val="23"/>
        </w:numPr>
        <w:spacing w:after="0" w:line="264" w:lineRule="auto"/>
        <w:jc w:val="both"/>
      </w:pPr>
      <w:r w:rsidRPr="00BE4B48">
        <w:rPr>
          <w:rFonts w:ascii="Times New Roman" w:hAnsi="Times New Roman"/>
          <w:color w:val="000000"/>
          <w:sz w:val="28"/>
        </w:rPr>
        <w:t>трудолюбие в учёбе, настойчивость в достижении поставленных целей;</w:t>
      </w:r>
    </w:p>
    <w:p w:rsidR="006B76EC" w:rsidRPr="00BE4B48" w:rsidRDefault="006B76EC" w:rsidP="006B76EC">
      <w:pPr>
        <w:pStyle w:val="af4"/>
        <w:numPr>
          <w:ilvl w:val="0"/>
          <w:numId w:val="23"/>
        </w:numPr>
        <w:spacing w:after="0" w:line="264" w:lineRule="auto"/>
        <w:jc w:val="both"/>
      </w:pPr>
      <w:r w:rsidRPr="00BE4B48">
        <w:rPr>
          <w:rFonts w:ascii="Times New Roman" w:hAnsi="Times New Roman"/>
          <w:color w:val="000000"/>
          <w:sz w:val="28"/>
        </w:rPr>
        <w:t>интерес к практическому изучению профессий в сфере культуры и искусства;</w:t>
      </w:r>
    </w:p>
    <w:p w:rsidR="006B76EC" w:rsidRPr="00BE4B48" w:rsidRDefault="006B76EC" w:rsidP="006B76EC">
      <w:pPr>
        <w:pStyle w:val="af4"/>
        <w:numPr>
          <w:ilvl w:val="0"/>
          <w:numId w:val="23"/>
        </w:numPr>
        <w:spacing w:after="0" w:line="264" w:lineRule="auto"/>
        <w:jc w:val="both"/>
      </w:pPr>
      <w:r w:rsidRPr="00BE4B48">
        <w:rPr>
          <w:rFonts w:ascii="Times New Roman" w:hAnsi="Times New Roman"/>
          <w:color w:val="000000"/>
          <w:sz w:val="28"/>
        </w:rPr>
        <w:t>уважение к труду и результатам трудовой деятельности.</w:t>
      </w:r>
    </w:p>
    <w:p w:rsidR="006B76EC" w:rsidRPr="00973523" w:rsidRDefault="006B76EC" w:rsidP="006B76EC">
      <w:pPr>
        <w:spacing w:after="0" w:line="264" w:lineRule="auto"/>
        <w:ind w:left="-567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7) в области экологического воспитания:</w:t>
      </w:r>
    </w:p>
    <w:p w:rsidR="006B76EC" w:rsidRPr="00BE4B48" w:rsidRDefault="006B76EC" w:rsidP="006B76EC">
      <w:pPr>
        <w:pStyle w:val="af4"/>
        <w:numPr>
          <w:ilvl w:val="0"/>
          <w:numId w:val="24"/>
        </w:numPr>
        <w:spacing w:after="0" w:line="264" w:lineRule="auto"/>
        <w:jc w:val="both"/>
      </w:pPr>
      <w:r w:rsidRPr="00BE4B48">
        <w:rPr>
          <w:rFonts w:ascii="Times New Roman" w:hAnsi="Times New Roman"/>
          <w:color w:val="000000"/>
          <w:sz w:val="28"/>
        </w:rPr>
        <w:t>бережное отношение к природе; неприятие действий, приносящих ей вред.</w:t>
      </w:r>
    </w:p>
    <w:p w:rsidR="006B76EC" w:rsidRPr="00973523" w:rsidRDefault="006B76EC" w:rsidP="006B76EC">
      <w:pPr>
        <w:spacing w:after="0"/>
        <w:ind w:left="120"/>
      </w:pPr>
      <w:bookmarkStart w:id="5" w:name="_Toc139972685"/>
      <w:bookmarkEnd w:id="5"/>
    </w:p>
    <w:p w:rsidR="006B76EC" w:rsidRPr="00973523" w:rsidRDefault="006B76EC" w:rsidP="006B76EC">
      <w:pPr>
        <w:spacing w:after="0" w:line="264" w:lineRule="auto"/>
        <w:ind w:left="120"/>
        <w:jc w:val="both"/>
      </w:pPr>
    </w:p>
    <w:p w:rsidR="006B76EC" w:rsidRPr="00973523" w:rsidRDefault="006B76EC" w:rsidP="006B76EC">
      <w:pPr>
        <w:spacing w:after="0" w:line="264" w:lineRule="auto"/>
        <w:ind w:left="-567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6B76EC" w:rsidRPr="00973523" w:rsidRDefault="006B76EC" w:rsidP="006B76EC">
      <w:pPr>
        <w:spacing w:after="0" w:line="264" w:lineRule="auto"/>
        <w:ind w:left="120"/>
        <w:jc w:val="both"/>
      </w:pPr>
    </w:p>
    <w:p w:rsidR="006B76EC" w:rsidRPr="00973523" w:rsidRDefault="006B76EC" w:rsidP="006B76EC">
      <w:pPr>
        <w:spacing w:after="0" w:line="264" w:lineRule="auto"/>
        <w:ind w:left="-567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Овладение универсальными познавательными действиями</w:t>
      </w:r>
      <w:r w:rsidRPr="00973523">
        <w:rPr>
          <w:rFonts w:ascii="Times New Roman" w:hAnsi="Times New Roman"/>
          <w:color w:val="000000"/>
          <w:sz w:val="28"/>
        </w:rPr>
        <w:t xml:space="preserve"> </w:t>
      </w:r>
    </w:p>
    <w:p w:rsidR="006B76EC" w:rsidRPr="00973523" w:rsidRDefault="006B76EC" w:rsidP="006B76EC">
      <w:pPr>
        <w:spacing w:after="0" w:line="264" w:lineRule="auto"/>
        <w:ind w:left="-567" w:firstLine="600"/>
        <w:jc w:val="both"/>
      </w:pPr>
      <w:r w:rsidRPr="00973523">
        <w:rPr>
          <w:rFonts w:ascii="Times New Roman" w:hAnsi="Times New Roman"/>
          <w:color w:val="000000"/>
          <w:sz w:val="28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6B76EC" w:rsidRPr="00973523" w:rsidRDefault="006B76EC" w:rsidP="006B76EC">
      <w:pPr>
        <w:spacing w:after="0" w:line="264" w:lineRule="auto"/>
        <w:ind w:left="-567" w:firstLine="600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973523">
        <w:rPr>
          <w:rFonts w:ascii="Times New Roman" w:hAnsi="Times New Roman"/>
          <w:color w:val="000000"/>
          <w:sz w:val="28"/>
        </w:rPr>
        <w:t>:</w:t>
      </w:r>
    </w:p>
    <w:p w:rsidR="006B76EC" w:rsidRPr="00BE4B48" w:rsidRDefault="006B76EC" w:rsidP="006B76EC">
      <w:pPr>
        <w:pStyle w:val="af4"/>
        <w:numPr>
          <w:ilvl w:val="0"/>
          <w:numId w:val="25"/>
        </w:numPr>
        <w:spacing w:after="0" w:line="264" w:lineRule="auto"/>
        <w:ind w:left="0"/>
        <w:jc w:val="both"/>
      </w:pPr>
      <w:r w:rsidRPr="00BE4B48">
        <w:rPr>
          <w:rFonts w:ascii="Times New Roman" w:hAnsi="Times New Roman"/>
          <w:color w:val="000000"/>
          <w:sz w:val="28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6B76EC" w:rsidRPr="00BE4B48" w:rsidRDefault="006B76EC" w:rsidP="006B76EC">
      <w:pPr>
        <w:pStyle w:val="af4"/>
        <w:numPr>
          <w:ilvl w:val="0"/>
          <w:numId w:val="25"/>
        </w:numPr>
        <w:spacing w:after="0" w:line="264" w:lineRule="auto"/>
        <w:ind w:left="0"/>
        <w:jc w:val="both"/>
      </w:pPr>
      <w:r w:rsidRPr="00BE4B48">
        <w:rPr>
          <w:rFonts w:ascii="Times New Roman" w:hAnsi="Times New Roman"/>
          <w:color w:val="000000"/>
          <w:sz w:val="28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6B76EC" w:rsidRPr="00BE4B48" w:rsidRDefault="006B76EC" w:rsidP="006B76EC">
      <w:pPr>
        <w:pStyle w:val="af4"/>
        <w:numPr>
          <w:ilvl w:val="0"/>
          <w:numId w:val="25"/>
        </w:numPr>
        <w:spacing w:after="0" w:line="264" w:lineRule="auto"/>
        <w:ind w:left="0"/>
        <w:jc w:val="both"/>
      </w:pPr>
      <w:r w:rsidRPr="00BE4B48">
        <w:rPr>
          <w:rFonts w:ascii="Times New Roman" w:hAnsi="Times New Roman"/>
          <w:color w:val="000000"/>
          <w:sz w:val="28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6B76EC" w:rsidRPr="00BE4B48" w:rsidRDefault="006B76EC" w:rsidP="006B76EC">
      <w:pPr>
        <w:pStyle w:val="af4"/>
        <w:numPr>
          <w:ilvl w:val="0"/>
          <w:numId w:val="25"/>
        </w:numPr>
        <w:spacing w:after="0" w:line="264" w:lineRule="auto"/>
        <w:ind w:left="0"/>
        <w:jc w:val="both"/>
      </w:pPr>
      <w:r w:rsidRPr="00BE4B48">
        <w:rPr>
          <w:rFonts w:ascii="Times New Roman" w:hAnsi="Times New Roman"/>
          <w:color w:val="000000"/>
          <w:sz w:val="28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6B76EC" w:rsidRPr="00BE4B48" w:rsidRDefault="006B76EC" w:rsidP="006B76EC">
      <w:pPr>
        <w:pStyle w:val="af4"/>
        <w:numPr>
          <w:ilvl w:val="0"/>
          <w:numId w:val="25"/>
        </w:numPr>
        <w:spacing w:after="0" w:line="264" w:lineRule="auto"/>
        <w:ind w:left="0"/>
        <w:jc w:val="both"/>
      </w:pPr>
      <w:r w:rsidRPr="00BE4B48">
        <w:rPr>
          <w:rFonts w:ascii="Times New Roman" w:hAnsi="Times New Roman"/>
          <w:color w:val="000000"/>
          <w:sz w:val="28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6B76EC" w:rsidRPr="00973523" w:rsidRDefault="006B76EC" w:rsidP="006B76EC">
      <w:pPr>
        <w:spacing w:after="0" w:line="264" w:lineRule="auto"/>
        <w:ind w:left="-567" w:firstLine="600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973523">
        <w:rPr>
          <w:rFonts w:ascii="Times New Roman" w:hAnsi="Times New Roman"/>
          <w:color w:val="000000"/>
          <w:sz w:val="28"/>
        </w:rPr>
        <w:t>:</w:t>
      </w:r>
    </w:p>
    <w:p w:rsidR="006B76EC" w:rsidRPr="00BE4B48" w:rsidRDefault="006B76EC" w:rsidP="006B76EC">
      <w:pPr>
        <w:pStyle w:val="af4"/>
        <w:numPr>
          <w:ilvl w:val="0"/>
          <w:numId w:val="26"/>
        </w:numPr>
        <w:spacing w:after="0" w:line="264" w:lineRule="auto"/>
        <w:ind w:left="-142" w:hanging="142"/>
        <w:jc w:val="both"/>
      </w:pPr>
      <w:r w:rsidRPr="00BE4B48">
        <w:rPr>
          <w:rFonts w:ascii="Times New Roman" w:hAnsi="Times New Roman"/>
          <w:color w:val="000000"/>
          <w:sz w:val="28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6B76EC" w:rsidRPr="00BE4B48" w:rsidRDefault="006B76EC" w:rsidP="006B76EC">
      <w:pPr>
        <w:pStyle w:val="af4"/>
        <w:numPr>
          <w:ilvl w:val="0"/>
          <w:numId w:val="26"/>
        </w:numPr>
        <w:spacing w:after="0" w:line="264" w:lineRule="auto"/>
        <w:ind w:left="-142" w:hanging="142"/>
        <w:jc w:val="both"/>
      </w:pPr>
      <w:r w:rsidRPr="00BE4B48">
        <w:rPr>
          <w:rFonts w:ascii="Times New Roman" w:hAnsi="Times New Roman"/>
          <w:color w:val="000000"/>
          <w:sz w:val="28"/>
        </w:rPr>
        <w:t xml:space="preserve"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</w:t>
      </w:r>
      <w:proofErr w:type="spellStart"/>
      <w:r w:rsidRPr="00BE4B48">
        <w:rPr>
          <w:rFonts w:ascii="Times New Roman" w:hAnsi="Times New Roman"/>
          <w:color w:val="000000"/>
          <w:sz w:val="28"/>
        </w:rPr>
        <w:t>музицирования</w:t>
      </w:r>
      <w:proofErr w:type="spellEnd"/>
      <w:r w:rsidRPr="00BE4B48">
        <w:rPr>
          <w:rFonts w:ascii="Times New Roman" w:hAnsi="Times New Roman"/>
          <w:color w:val="000000"/>
          <w:sz w:val="28"/>
        </w:rPr>
        <w:t>;</w:t>
      </w:r>
    </w:p>
    <w:p w:rsidR="006B76EC" w:rsidRPr="00BE4B48" w:rsidRDefault="006B76EC" w:rsidP="006B76EC">
      <w:pPr>
        <w:pStyle w:val="af4"/>
        <w:numPr>
          <w:ilvl w:val="0"/>
          <w:numId w:val="26"/>
        </w:numPr>
        <w:spacing w:after="0" w:line="264" w:lineRule="auto"/>
        <w:ind w:left="-142" w:hanging="142"/>
        <w:jc w:val="both"/>
      </w:pPr>
      <w:r w:rsidRPr="00BE4B48">
        <w:rPr>
          <w:rFonts w:ascii="Times New Roman" w:hAnsi="Times New Roman"/>
          <w:color w:val="000000"/>
          <w:sz w:val="28"/>
        </w:rPr>
        <w:lastRenderedPageBreak/>
        <w:t xml:space="preserve">сравнивать несколько вариантов решения творческой, исполнительской задачи, выбирать наиболее </w:t>
      </w:r>
      <w:proofErr w:type="gramStart"/>
      <w:r w:rsidRPr="00BE4B48">
        <w:rPr>
          <w:rFonts w:ascii="Times New Roman" w:hAnsi="Times New Roman"/>
          <w:color w:val="000000"/>
          <w:sz w:val="28"/>
        </w:rPr>
        <w:t>подходящий</w:t>
      </w:r>
      <w:proofErr w:type="gramEnd"/>
      <w:r w:rsidRPr="00BE4B48">
        <w:rPr>
          <w:rFonts w:ascii="Times New Roman" w:hAnsi="Times New Roman"/>
          <w:color w:val="000000"/>
          <w:sz w:val="28"/>
        </w:rPr>
        <w:t xml:space="preserve"> (на основе предложенных критериев);</w:t>
      </w:r>
    </w:p>
    <w:p w:rsidR="006B76EC" w:rsidRPr="00BE4B48" w:rsidRDefault="006B76EC" w:rsidP="006B76EC">
      <w:pPr>
        <w:pStyle w:val="af4"/>
        <w:numPr>
          <w:ilvl w:val="0"/>
          <w:numId w:val="26"/>
        </w:numPr>
        <w:spacing w:after="0" w:line="264" w:lineRule="auto"/>
        <w:ind w:left="-142" w:hanging="142"/>
        <w:jc w:val="both"/>
      </w:pPr>
      <w:r w:rsidRPr="00BE4B48">
        <w:rPr>
          <w:rFonts w:ascii="Times New Roman" w:hAnsi="Times New Roman"/>
          <w:color w:val="000000"/>
          <w:sz w:val="28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6B76EC" w:rsidRPr="00BE4B48" w:rsidRDefault="006B76EC" w:rsidP="006B76EC">
      <w:pPr>
        <w:pStyle w:val="af4"/>
        <w:numPr>
          <w:ilvl w:val="0"/>
          <w:numId w:val="26"/>
        </w:numPr>
        <w:spacing w:after="0" w:line="264" w:lineRule="auto"/>
        <w:ind w:left="-142" w:hanging="142"/>
        <w:jc w:val="both"/>
      </w:pPr>
      <w:r w:rsidRPr="00BE4B48">
        <w:rPr>
          <w:rFonts w:ascii="Times New Roman" w:hAnsi="Times New Roman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6B76EC" w:rsidRPr="00BE4B48" w:rsidRDefault="006B76EC" w:rsidP="006B76EC">
      <w:pPr>
        <w:pStyle w:val="af4"/>
        <w:numPr>
          <w:ilvl w:val="0"/>
          <w:numId w:val="26"/>
        </w:numPr>
        <w:spacing w:after="0" w:line="264" w:lineRule="auto"/>
        <w:ind w:left="-142" w:hanging="142"/>
        <w:jc w:val="both"/>
      </w:pPr>
      <w:r w:rsidRPr="00BE4B48">
        <w:rPr>
          <w:rFonts w:ascii="Times New Roman" w:hAnsi="Times New Roman"/>
          <w:color w:val="000000"/>
          <w:sz w:val="28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6B76EC" w:rsidRPr="00973523" w:rsidRDefault="006B76EC" w:rsidP="006B76EC">
      <w:pPr>
        <w:spacing w:after="0" w:line="264" w:lineRule="auto"/>
        <w:ind w:left="-567" w:firstLine="600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973523">
        <w:rPr>
          <w:rFonts w:ascii="Times New Roman" w:hAnsi="Times New Roman"/>
          <w:color w:val="000000"/>
          <w:sz w:val="28"/>
        </w:rPr>
        <w:t>:</w:t>
      </w:r>
    </w:p>
    <w:p w:rsidR="006B76EC" w:rsidRPr="00BE4B48" w:rsidRDefault="006B76EC" w:rsidP="006B76EC">
      <w:pPr>
        <w:pStyle w:val="af4"/>
        <w:numPr>
          <w:ilvl w:val="0"/>
          <w:numId w:val="27"/>
        </w:numPr>
        <w:spacing w:after="0" w:line="264" w:lineRule="auto"/>
        <w:ind w:left="0"/>
        <w:jc w:val="both"/>
      </w:pPr>
      <w:r w:rsidRPr="00BE4B48">
        <w:rPr>
          <w:rFonts w:ascii="Times New Roman" w:hAnsi="Times New Roman"/>
          <w:color w:val="000000"/>
          <w:sz w:val="28"/>
        </w:rPr>
        <w:t>выбирать источник получения информации;</w:t>
      </w:r>
    </w:p>
    <w:p w:rsidR="006B76EC" w:rsidRPr="00BE4B48" w:rsidRDefault="006B76EC" w:rsidP="006B76EC">
      <w:pPr>
        <w:pStyle w:val="af4"/>
        <w:numPr>
          <w:ilvl w:val="0"/>
          <w:numId w:val="27"/>
        </w:numPr>
        <w:spacing w:after="0" w:line="264" w:lineRule="auto"/>
        <w:ind w:left="0"/>
        <w:jc w:val="both"/>
      </w:pPr>
      <w:r w:rsidRPr="00BE4B48">
        <w:rPr>
          <w:rFonts w:ascii="Times New Roman" w:hAnsi="Times New Roman"/>
          <w:color w:val="000000"/>
          <w:sz w:val="28"/>
        </w:rPr>
        <w:t>согласно заданному алгоритму находить в предложенном источнике информацию, представленную в явном виде;</w:t>
      </w:r>
    </w:p>
    <w:p w:rsidR="006B76EC" w:rsidRPr="00BE4B48" w:rsidRDefault="006B76EC" w:rsidP="006B76EC">
      <w:pPr>
        <w:pStyle w:val="af4"/>
        <w:numPr>
          <w:ilvl w:val="0"/>
          <w:numId w:val="27"/>
        </w:numPr>
        <w:spacing w:after="0" w:line="264" w:lineRule="auto"/>
        <w:ind w:left="0"/>
        <w:jc w:val="both"/>
      </w:pPr>
      <w:r w:rsidRPr="00BE4B48">
        <w:rPr>
          <w:rFonts w:ascii="Times New Roman" w:hAnsi="Times New Roman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6B76EC" w:rsidRPr="00BE4B48" w:rsidRDefault="006B76EC" w:rsidP="006B76EC">
      <w:pPr>
        <w:pStyle w:val="af4"/>
        <w:numPr>
          <w:ilvl w:val="0"/>
          <w:numId w:val="27"/>
        </w:numPr>
        <w:spacing w:after="0" w:line="264" w:lineRule="auto"/>
        <w:ind w:left="0"/>
        <w:jc w:val="both"/>
      </w:pPr>
      <w:r w:rsidRPr="00BE4B48">
        <w:rPr>
          <w:rFonts w:ascii="Times New Roman" w:hAnsi="Times New Roman"/>
          <w:color w:val="000000"/>
          <w:sz w:val="28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6B76EC" w:rsidRPr="00BE4B48" w:rsidRDefault="006B76EC" w:rsidP="006B76EC">
      <w:pPr>
        <w:pStyle w:val="af4"/>
        <w:numPr>
          <w:ilvl w:val="0"/>
          <w:numId w:val="27"/>
        </w:numPr>
        <w:spacing w:after="0" w:line="264" w:lineRule="auto"/>
        <w:ind w:left="0"/>
        <w:jc w:val="both"/>
      </w:pPr>
      <w:r w:rsidRPr="00BE4B48">
        <w:rPr>
          <w:rFonts w:ascii="Times New Roman" w:hAnsi="Times New Roman"/>
          <w:color w:val="000000"/>
          <w:sz w:val="28"/>
        </w:rPr>
        <w:t>анализировать текстовую, виде</w:t>
      </w:r>
      <w:proofErr w:type="gramStart"/>
      <w:r w:rsidRPr="00BE4B48">
        <w:rPr>
          <w:rFonts w:ascii="Times New Roman" w:hAnsi="Times New Roman"/>
          <w:color w:val="000000"/>
          <w:sz w:val="28"/>
        </w:rPr>
        <w:t>о-</w:t>
      </w:r>
      <w:proofErr w:type="gramEnd"/>
      <w:r w:rsidRPr="00BE4B48">
        <w:rPr>
          <w:rFonts w:ascii="Times New Roman" w:hAnsi="Times New Roman"/>
          <w:color w:val="000000"/>
          <w:sz w:val="28"/>
        </w:rPr>
        <w:t>, графическую, звуковую, информацию в соответствии с учебной задачей;</w:t>
      </w:r>
    </w:p>
    <w:p w:rsidR="006B76EC" w:rsidRPr="00BE4B48" w:rsidRDefault="006B76EC" w:rsidP="006B76EC">
      <w:pPr>
        <w:pStyle w:val="af4"/>
        <w:numPr>
          <w:ilvl w:val="0"/>
          <w:numId w:val="27"/>
        </w:numPr>
        <w:spacing w:after="0" w:line="264" w:lineRule="auto"/>
        <w:ind w:left="0"/>
        <w:jc w:val="both"/>
      </w:pPr>
      <w:r w:rsidRPr="00BE4B48">
        <w:rPr>
          <w:rFonts w:ascii="Times New Roman" w:hAnsi="Times New Roman"/>
          <w:color w:val="000000"/>
          <w:sz w:val="28"/>
        </w:rPr>
        <w:t>анализировать музыкальные тексты (акустические и нотные</w:t>
      </w:r>
      <w:proofErr w:type="gramStart"/>
      <w:r w:rsidRPr="00BE4B48">
        <w:rPr>
          <w:rFonts w:ascii="Times New Roman" w:hAnsi="Times New Roman"/>
          <w:color w:val="000000"/>
          <w:sz w:val="28"/>
        </w:rPr>
        <w:t>)п</w:t>
      </w:r>
      <w:proofErr w:type="gramEnd"/>
      <w:r w:rsidRPr="00BE4B48">
        <w:rPr>
          <w:rFonts w:ascii="Times New Roman" w:hAnsi="Times New Roman"/>
          <w:color w:val="000000"/>
          <w:sz w:val="28"/>
        </w:rPr>
        <w:t>о предложенному учителем алгоритму;</w:t>
      </w:r>
    </w:p>
    <w:p w:rsidR="006B76EC" w:rsidRPr="00BE4B48" w:rsidRDefault="006B76EC" w:rsidP="006B76EC">
      <w:pPr>
        <w:pStyle w:val="af4"/>
        <w:numPr>
          <w:ilvl w:val="0"/>
          <w:numId w:val="27"/>
        </w:numPr>
        <w:spacing w:after="0" w:line="264" w:lineRule="auto"/>
        <w:ind w:left="0"/>
        <w:jc w:val="both"/>
      </w:pPr>
      <w:r w:rsidRPr="00BE4B48">
        <w:rPr>
          <w:rFonts w:ascii="Times New Roman" w:hAnsi="Times New Roman"/>
          <w:color w:val="000000"/>
          <w:sz w:val="28"/>
        </w:rPr>
        <w:t>самостоятельно создавать схемы, таблицы для представления информации.</w:t>
      </w:r>
    </w:p>
    <w:p w:rsidR="006B76EC" w:rsidRPr="00973523" w:rsidRDefault="006B76EC" w:rsidP="006B76EC">
      <w:pPr>
        <w:spacing w:after="0" w:line="264" w:lineRule="auto"/>
        <w:ind w:left="-567" w:firstLine="600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973523">
        <w:rPr>
          <w:rFonts w:ascii="Times New Roman" w:hAnsi="Times New Roman"/>
          <w:color w:val="000000"/>
          <w:sz w:val="28"/>
        </w:rPr>
        <w:t>:</w:t>
      </w:r>
    </w:p>
    <w:p w:rsidR="006B76EC" w:rsidRPr="00973523" w:rsidRDefault="006B76EC" w:rsidP="006B76EC">
      <w:pPr>
        <w:spacing w:after="0" w:line="264" w:lineRule="auto"/>
        <w:ind w:left="-567" w:firstLine="600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1) невербальная коммуникация:</w:t>
      </w:r>
    </w:p>
    <w:p w:rsidR="006B76EC" w:rsidRPr="00BE4B48" w:rsidRDefault="006B76EC" w:rsidP="006B76EC">
      <w:pPr>
        <w:pStyle w:val="af4"/>
        <w:numPr>
          <w:ilvl w:val="0"/>
          <w:numId w:val="28"/>
        </w:numPr>
        <w:spacing w:after="0" w:line="264" w:lineRule="auto"/>
        <w:ind w:left="0"/>
        <w:jc w:val="both"/>
      </w:pPr>
      <w:r w:rsidRPr="00BE4B48">
        <w:rPr>
          <w:rFonts w:ascii="Times New Roman" w:hAnsi="Times New Roman"/>
          <w:color w:val="000000"/>
          <w:sz w:val="28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6B76EC" w:rsidRPr="00BE4B48" w:rsidRDefault="006B76EC" w:rsidP="006B76EC">
      <w:pPr>
        <w:pStyle w:val="af4"/>
        <w:numPr>
          <w:ilvl w:val="0"/>
          <w:numId w:val="28"/>
        </w:numPr>
        <w:spacing w:after="0" w:line="264" w:lineRule="auto"/>
        <w:ind w:left="0"/>
        <w:jc w:val="both"/>
      </w:pPr>
      <w:r w:rsidRPr="00BE4B48">
        <w:rPr>
          <w:rFonts w:ascii="Times New Roman" w:hAnsi="Times New Roman"/>
          <w:color w:val="000000"/>
          <w:sz w:val="28"/>
        </w:rPr>
        <w:t>выступать перед публикой в качестве исполнителя музыки (соло или в коллективе);</w:t>
      </w:r>
    </w:p>
    <w:p w:rsidR="006B76EC" w:rsidRPr="00BE4B48" w:rsidRDefault="006B76EC" w:rsidP="006B76EC">
      <w:pPr>
        <w:pStyle w:val="af4"/>
        <w:numPr>
          <w:ilvl w:val="0"/>
          <w:numId w:val="28"/>
        </w:numPr>
        <w:spacing w:after="0" w:line="264" w:lineRule="auto"/>
        <w:ind w:left="0"/>
        <w:jc w:val="both"/>
      </w:pPr>
      <w:r w:rsidRPr="00BE4B48">
        <w:rPr>
          <w:rFonts w:ascii="Times New Roman" w:hAnsi="Times New Roman"/>
          <w:color w:val="000000"/>
          <w:sz w:val="28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6B76EC" w:rsidRPr="00BE4B48" w:rsidRDefault="006B76EC" w:rsidP="006B76EC">
      <w:pPr>
        <w:pStyle w:val="af4"/>
        <w:numPr>
          <w:ilvl w:val="0"/>
          <w:numId w:val="28"/>
        </w:numPr>
        <w:spacing w:after="0" w:line="264" w:lineRule="auto"/>
        <w:ind w:left="0"/>
        <w:jc w:val="both"/>
      </w:pPr>
      <w:r w:rsidRPr="00BE4B48">
        <w:rPr>
          <w:rFonts w:ascii="Times New Roman" w:hAnsi="Times New Roman"/>
          <w:color w:val="000000"/>
          <w:sz w:val="28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6B76EC" w:rsidRPr="00973523" w:rsidRDefault="006B76EC" w:rsidP="006B76EC">
      <w:pPr>
        <w:spacing w:after="0" w:line="264" w:lineRule="auto"/>
        <w:ind w:left="-567" w:firstLine="600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2) вербальная коммуникация:</w:t>
      </w:r>
    </w:p>
    <w:p w:rsidR="006B76EC" w:rsidRPr="00BE4B48" w:rsidRDefault="006B76EC" w:rsidP="006B76EC">
      <w:pPr>
        <w:pStyle w:val="af4"/>
        <w:numPr>
          <w:ilvl w:val="0"/>
          <w:numId w:val="29"/>
        </w:numPr>
        <w:spacing w:after="0" w:line="264" w:lineRule="auto"/>
        <w:ind w:left="0"/>
        <w:jc w:val="both"/>
      </w:pPr>
      <w:r w:rsidRPr="00BE4B48">
        <w:rPr>
          <w:rFonts w:ascii="Times New Roman" w:hAnsi="Times New Roman"/>
          <w:color w:val="000000"/>
          <w:sz w:val="28"/>
        </w:rPr>
        <w:lastRenderedPageBreak/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6B76EC" w:rsidRPr="00BE4B48" w:rsidRDefault="006B76EC" w:rsidP="006B76EC">
      <w:pPr>
        <w:pStyle w:val="af4"/>
        <w:numPr>
          <w:ilvl w:val="0"/>
          <w:numId w:val="29"/>
        </w:numPr>
        <w:spacing w:after="0" w:line="264" w:lineRule="auto"/>
        <w:ind w:left="0"/>
        <w:jc w:val="both"/>
      </w:pPr>
      <w:r w:rsidRPr="00BE4B48">
        <w:rPr>
          <w:rFonts w:ascii="Times New Roman" w:hAnsi="Times New Roman"/>
          <w:color w:val="000000"/>
          <w:sz w:val="28"/>
        </w:rPr>
        <w:t>проявлять уважительное отношение к собеседнику, соблюдать правила ведения диалога и дискуссии;</w:t>
      </w:r>
    </w:p>
    <w:p w:rsidR="006B76EC" w:rsidRPr="00BE4B48" w:rsidRDefault="006B76EC" w:rsidP="006B76EC">
      <w:pPr>
        <w:pStyle w:val="af4"/>
        <w:numPr>
          <w:ilvl w:val="0"/>
          <w:numId w:val="29"/>
        </w:numPr>
        <w:spacing w:after="0" w:line="264" w:lineRule="auto"/>
        <w:ind w:left="0"/>
        <w:jc w:val="both"/>
      </w:pPr>
      <w:r w:rsidRPr="00BE4B48">
        <w:rPr>
          <w:rFonts w:ascii="Times New Roman" w:hAnsi="Times New Roman"/>
          <w:color w:val="000000"/>
          <w:sz w:val="28"/>
        </w:rPr>
        <w:t>признавать возможность существования разных точек зрения;</w:t>
      </w:r>
    </w:p>
    <w:p w:rsidR="006B76EC" w:rsidRPr="00BE4B48" w:rsidRDefault="006B76EC" w:rsidP="006B76EC">
      <w:pPr>
        <w:pStyle w:val="af4"/>
        <w:numPr>
          <w:ilvl w:val="0"/>
          <w:numId w:val="29"/>
        </w:numPr>
        <w:spacing w:after="0" w:line="264" w:lineRule="auto"/>
        <w:ind w:left="0"/>
        <w:jc w:val="both"/>
      </w:pPr>
      <w:r w:rsidRPr="00BE4B48">
        <w:rPr>
          <w:rFonts w:ascii="Times New Roman" w:hAnsi="Times New Roman"/>
          <w:color w:val="000000"/>
          <w:sz w:val="28"/>
        </w:rPr>
        <w:t>корректно и аргументированно высказывать своё мнение;</w:t>
      </w:r>
    </w:p>
    <w:p w:rsidR="006B76EC" w:rsidRPr="00BE4B48" w:rsidRDefault="006B76EC" w:rsidP="006B76EC">
      <w:pPr>
        <w:pStyle w:val="af4"/>
        <w:numPr>
          <w:ilvl w:val="0"/>
          <w:numId w:val="29"/>
        </w:numPr>
        <w:spacing w:after="0" w:line="264" w:lineRule="auto"/>
        <w:ind w:left="0"/>
        <w:jc w:val="both"/>
      </w:pPr>
      <w:r w:rsidRPr="00BE4B48">
        <w:rPr>
          <w:rFonts w:ascii="Times New Roman" w:hAnsi="Times New Roman"/>
          <w:color w:val="000000"/>
          <w:sz w:val="28"/>
        </w:rPr>
        <w:t>строить речевое высказывание в соответствии с поставленной задачей;</w:t>
      </w:r>
    </w:p>
    <w:p w:rsidR="006B76EC" w:rsidRPr="00BE4B48" w:rsidRDefault="006B76EC" w:rsidP="006B76EC">
      <w:pPr>
        <w:pStyle w:val="af4"/>
        <w:numPr>
          <w:ilvl w:val="0"/>
          <w:numId w:val="29"/>
        </w:numPr>
        <w:spacing w:after="0" w:line="264" w:lineRule="auto"/>
        <w:ind w:left="0"/>
        <w:jc w:val="both"/>
      </w:pPr>
      <w:r w:rsidRPr="00BE4B48">
        <w:rPr>
          <w:rFonts w:ascii="Times New Roman" w:hAnsi="Times New Roman"/>
          <w:color w:val="000000"/>
          <w:sz w:val="28"/>
        </w:rPr>
        <w:t>создавать устные и письменные тексты (описание, рассуждение, повествование);</w:t>
      </w:r>
    </w:p>
    <w:p w:rsidR="006B76EC" w:rsidRPr="00BE4B48" w:rsidRDefault="006B76EC" w:rsidP="006B76EC">
      <w:pPr>
        <w:pStyle w:val="af4"/>
        <w:numPr>
          <w:ilvl w:val="0"/>
          <w:numId w:val="29"/>
        </w:numPr>
        <w:spacing w:after="0" w:line="264" w:lineRule="auto"/>
        <w:ind w:left="0"/>
        <w:jc w:val="both"/>
      </w:pPr>
      <w:r w:rsidRPr="00BE4B48"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6B76EC" w:rsidRPr="00BE4B48" w:rsidRDefault="006B76EC" w:rsidP="006B76EC">
      <w:pPr>
        <w:pStyle w:val="af4"/>
        <w:numPr>
          <w:ilvl w:val="0"/>
          <w:numId w:val="29"/>
        </w:numPr>
        <w:spacing w:after="0" w:line="264" w:lineRule="auto"/>
        <w:ind w:left="0"/>
        <w:jc w:val="both"/>
      </w:pPr>
      <w:r w:rsidRPr="00BE4B48">
        <w:rPr>
          <w:rFonts w:ascii="Times New Roman" w:hAnsi="Times New Roman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 w:rsidR="006B76EC" w:rsidRPr="00973523" w:rsidRDefault="006B76EC" w:rsidP="006B76EC">
      <w:pPr>
        <w:spacing w:after="0" w:line="264" w:lineRule="auto"/>
        <w:ind w:left="-567" w:firstLine="600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3) совместная деятельность (сотрудничество):</w:t>
      </w:r>
    </w:p>
    <w:p w:rsidR="006B76EC" w:rsidRPr="00BE4B48" w:rsidRDefault="006B76EC" w:rsidP="006B76EC">
      <w:pPr>
        <w:pStyle w:val="af4"/>
        <w:numPr>
          <w:ilvl w:val="0"/>
          <w:numId w:val="30"/>
        </w:numPr>
        <w:spacing w:after="0" w:line="264" w:lineRule="auto"/>
        <w:ind w:left="0"/>
        <w:jc w:val="both"/>
      </w:pPr>
      <w:r w:rsidRPr="00BE4B48">
        <w:rPr>
          <w:rFonts w:ascii="Times New Roman" w:hAnsi="Times New Roman"/>
          <w:color w:val="000000"/>
          <w:sz w:val="28"/>
        </w:rPr>
        <w:t xml:space="preserve">стремиться к объединению усилий, эмоциональной </w:t>
      </w:r>
      <w:proofErr w:type="spellStart"/>
      <w:r w:rsidRPr="00BE4B48">
        <w:rPr>
          <w:rFonts w:ascii="Times New Roman" w:hAnsi="Times New Roman"/>
          <w:color w:val="000000"/>
          <w:sz w:val="28"/>
        </w:rPr>
        <w:t>эмпатии</w:t>
      </w:r>
      <w:proofErr w:type="spellEnd"/>
      <w:r w:rsidRPr="00BE4B48">
        <w:rPr>
          <w:rFonts w:ascii="Times New Roman" w:hAnsi="Times New Roman"/>
          <w:color w:val="000000"/>
          <w:sz w:val="28"/>
        </w:rPr>
        <w:t xml:space="preserve"> в ситуациях совместного восприятия, исполнения музыки;</w:t>
      </w:r>
    </w:p>
    <w:p w:rsidR="006B76EC" w:rsidRPr="00BE4B48" w:rsidRDefault="006B76EC" w:rsidP="006B76EC">
      <w:pPr>
        <w:pStyle w:val="af4"/>
        <w:numPr>
          <w:ilvl w:val="0"/>
          <w:numId w:val="30"/>
        </w:numPr>
        <w:spacing w:after="0" w:line="264" w:lineRule="auto"/>
        <w:ind w:left="0"/>
        <w:jc w:val="both"/>
      </w:pPr>
      <w:r w:rsidRPr="00BE4B48">
        <w:rPr>
          <w:rFonts w:ascii="Times New Roman" w:hAnsi="Times New Roman"/>
          <w:color w:val="000000"/>
          <w:sz w:val="28"/>
        </w:rPr>
        <w:t xml:space="preserve">переключаться между различными формами коллективной, </w:t>
      </w:r>
      <w:proofErr w:type="spellStart"/>
      <w:r w:rsidRPr="00BE4B48">
        <w:rPr>
          <w:rFonts w:ascii="Times New Roman" w:hAnsi="Times New Roman"/>
          <w:color w:val="000000"/>
          <w:sz w:val="28"/>
        </w:rPr>
        <w:t>групповойи</w:t>
      </w:r>
      <w:proofErr w:type="spellEnd"/>
      <w:r w:rsidRPr="00BE4B48">
        <w:rPr>
          <w:rFonts w:ascii="Times New Roman" w:hAnsi="Times New Roman"/>
          <w:color w:val="000000"/>
          <w:sz w:val="28"/>
        </w:rPr>
        <w:t xml:space="preserve">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6B76EC" w:rsidRPr="00BE4B48" w:rsidRDefault="006B76EC" w:rsidP="006B76EC">
      <w:pPr>
        <w:pStyle w:val="af4"/>
        <w:numPr>
          <w:ilvl w:val="0"/>
          <w:numId w:val="30"/>
        </w:numPr>
        <w:spacing w:after="0" w:line="264" w:lineRule="auto"/>
        <w:ind w:left="0"/>
        <w:jc w:val="both"/>
      </w:pPr>
      <w:r w:rsidRPr="00BE4B48">
        <w:rPr>
          <w:rFonts w:ascii="Times New Roman" w:hAnsi="Times New Roman"/>
          <w:color w:val="000000"/>
          <w:sz w:val="28"/>
        </w:rPr>
        <w:t>формулировать краткосрочные и долгосрочные цели (</w:t>
      </w:r>
      <w:proofErr w:type="spellStart"/>
      <w:r w:rsidRPr="00BE4B48">
        <w:rPr>
          <w:rFonts w:ascii="Times New Roman" w:hAnsi="Times New Roman"/>
          <w:color w:val="000000"/>
          <w:sz w:val="28"/>
        </w:rPr>
        <w:t>индивидуальныес</w:t>
      </w:r>
      <w:proofErr w:type="spellEnd"/>
      <w:r w:rsidRPr="00BE4B48">
        <w:rPr>
          <w:rFonts w:ascii="Times New Roman" w:hAnsi="Times New Roman"/>
          <w:color w:val="000000"/>
          <w:sz w:val="28"/>
        </w:rPr>
        <w:t xml:space="preserve"> учётом участия в коллективных задачах) в стандартной (типовой) </w:t>
      </w:r>
      <w:proofErr w:type="spellStart"/>
      <w:r w:rsidRPr="00BE4B48">
        <w:rPr>
          <w:rFonts w:ascii="Times New Roman" w:hAnsi="Times New Roman"/>
          <w:color w:val="000000"/>
          <w:sz w:val="28"/>
        </w:rPr>
        <w:t>ситуациина</w:t>
      </w:r>
      <w:proofErr w:type="spellEnd"/>
      <w:r w:rsidRPr="00BE4B48">
        <w:rPr>
          <w:rFonts w:ascii="Times New Roman" w:hAnsi="Times New Roman"/>
          <w:color w:val="000000"/>
          <w:sz w:val="28"/>
        </w:rPr>
        <w:t xml:space="preserve"> основе предложенного формата планирования, распределения промежуточных шагов и сроков;</w:t>
      </w:r>
    </w:p>
    <w:p w:rsidR="006B76EC" w:rsidRPr="00BE4B48" w:rsidRDefault="006B76EC" w:rsidP="006B76EC">
      <w:pPr>
        <w:pStyle w:val="af4"/>
        <w:numPr>
          <w:ilvl w:val="0"/>
          <w:numId w:val="30"/>
        </w:numPr>
        <w:spacing w:after="0" w:line="264" w:lineRule="auto"/>
        <w:ind w:left="0"/>
        <w:jc w:val="both"/>
      </w:pPr>
      <w:r w:rsidRPr="00BE4B48"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6B76EC" w:rsidRPr="00BE4B48" w:rsidRDefault="006B76EC" w:rsidP="006B76EC">
      <w:pPr>
        <w:pStyle w:val="af4"/>
        <w:numPr>
          <w:ilvl w:val="0"/>
          <w:numId w:val="30"/>
        </w:numPr>
        <w:spacing w:after="0" w:line="264" w:lineRule="auto"/>
        <w:ind w:left="0"/>
        <w:jc w:val="both"/>
      </w:pPr>
      <w:r w:rsidRPr="00BE4B48">
        <w:rPr>
          <w:rFonts w:ascii="Times New Roman" w:hAnsi="Times New Roman"/>
          <w:color w:val="000000"/>
          <w:sz w:val="28"/>
        </w:rPr>
        <w:t>ответственно выполнять свою часть работы; оценивать свой вклад в общий результат;</w:t>
      </w:r>
    </w:p>
    <w:p w:rsidR="006B76EC" w:rsidRPr="00BE4B48" w:rsidRDefault="006B76EC" w:rsidP="006B76EC">
      <w:pPr>
        <w:pStyle w:val="af4"/>
        <w:numPr>
          <w:ilvl w:val="0"/>
          <w:numId w:val="30"/>
        </w:numPr>
        <w:spacing w:after="0" w:line="264" w:lineRule="auto"/>
        <w:ind w:left="0"/>
        <w:jc w:val="both"/>
      </w:pPr>
      <w:r w:rsidRPr="00BE4B48">
        <w:rPr>
          <w:rFonts w:ascii="Times New Roman" w:hAnsi="Times New Roman"/>
          <w:color w:val="000000"/>
          <w:sz w:val="28"/>
        </w:rPr>
        <w:t>выполнять совместные проектные, творческие задания с опорой на предложенные образцы.</w:t>
      </w:r>
    </w:p>
    <w:p w:rsidR="006B76EC" w:rsidRPr="00973523" w:rsidRDefault="006B76EC" w:rsidP="006B76EC">
      <w:pPr>
        <w:spacing w:after="0" w:line="264" w:lineRule="auto"/>
        <w:ind w:left="-567" w:firstLine="600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973523">
        <w:rPr>
          <w:rFonts w:ascii="Times New Roman" w:hAnsi="Times New Roman"/>
          <w:color w:val="000000"/>
          <w:sz w:val="28"/>
        </w:rPr>
        <w:t>:</w:t>
      </w:r>
    </w:p>
    <w:p w:rsidR="006B76EC" w:rsidRPr="00BE4B48" w:rsidRDefault="006B76EC" w:rsidP="006B76EC">
      <w:pPr>
        <w:pStyle w:val="af4"/>
        <w:numPr>
          <w:ilvl w:val="0"/>
          <w:numId w:val="31"/>
        </w:numPr>
        <w:spacing w:after="0" w:line="264" w:lineRule="auto"/>
        <w:ind w:left="0" w:hanging="284"/>
        <w:jc w:val="both"/>
      </w:pPr>
      <w:r w:rsidRPr="00BE4B48"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:rsidR="006B76EC" w:rsidRPr="00BE4B48" w:rsidRDefault="006B76EC" w:rsidP="006B76EC">
      <w:pPr>
        <w:pStyle w:val="af4"/>
        <w:numPr>
          <w:ilvl w:val="0"/>
          <w:numId w:val="31"/>
        </w:numPr>
        <w:spacing w:after="0" w:line="264" w:lineRule="auto"/>
        <w:ind w:left="0" w:hanging="284"/>
        <w:jc w:val="both"/>
      </w:pPr>
      <w:r w:rsidRPr="00BE4B48"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6B76EC" w:rsidRPr="00973523" w:rsidRDefault="006B76EC" w:rsidP="006B76EC">
      <w:pPr>
        <w:spacing w:after="0" w:line="264" w:lineRule="auto"/>
        <w:ind w:left="-567" w:firstLine="600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973523">
        <w:rPr>
          <w:rFonts w:ascii="Times New Roman" w:hAnsi="Times New Roman"/>
          <w:color w:val="000000"/>
          <w:sz w:val="28"/>
        </w:rPr>
        <w:t>:</w:t>
      </w:r>
    </w:p>
    <w:p w:rsidR="006B76EC" w:rsidRPr="00BE4B48" w:rsidRDefault="006B76EC" w:rsidP="006B76EC">
      <w:pPr>
        <w:pStyle w:val="af4"/>
        <w:numPr>
          <w:ilvl w:val="0"/>
          <w:numId w:val="32"/>
        </w:numPr>
        <w:spacing w:after="0" w:line="264" w:lineRule="auto"/>
        <w:ind w:left="0"/>
        <w:jc w:val="both"/>
      </w:pPr>
      <w:r w:rsidRPr="00BE4B48">
        <w:rPr>
          <w:rFonts w:ascii="Times New Roman" w:hAnsi="Times New Roman"/>
          <w:color w:val="000000"/>
          <w:sz w:val="28"/>
        </w:rPr>
        <w:t>устанавливать причины успеха (неудач) учебной деятельности;</w:t>
      </w:r>
    </w:p>
    <w:p w:rsidR="006B76EC" w:rsidRPr="00BE4B48" w:rsidRDefault="006B76EC" w:rsidP="006B76EC">
      <w:pPr>
        <w:pStyle w:val="af4"/>
        <w:numPr>
          <w:ilvl w:val="0"/>
          <w:numId w:val="32"/>
        </w:numPr>
        <w:spacing w:after="0" w:line="264" w:lineRule="auto"/>
        <w:ind w:left="0"/>
        <w:jc w:val="both"/>
      </w:pPr>
      <w:r w:rsidRPr="00BE4B48">
        <w:rPr>
          <w:rFonts w:ascii="Times New Roman" w:hAnsi="Times New Roman"/>
          <w:color w:val="000000"/>
          <w:sz w:val="28"/>
        </w:rPr>
        <w:t>корректировать свои учебные действия для преодоления ошибок.</w:t>
      </w:r>
    </w:p>
    <w:p w:rsidR="006B76EC" w:rsidRPr="00973523" w:rsidRDefault="006B76EC" w:rsidP="006B76EC">
      <w:pPr>
        <w:spacing w:after="0" w:line="264" w:lineRule="auto"/>
        <w:ind w:left="-567" w:firstLine="600"/>
        <w:jc w:val="both"/>
      </w:pPr>
      <w:r w:rsidRPr="00973523">
        <w:rPr>
          <w:rFonts w:ascii="Times New Roman" w:hAnsi="Times New Roman"/>
          <w:color w:val="000000"/>
          <w:sz w:val="28"/>
        </w:rPr>
        <w:t xml:space="preserve">Овладение системой универсальных учебных регулятивных учебных действий обеспечивает формирование смысловых установок личности (внутренняя позиция </w:t>
      </w:r>
      <w:r w:rsidRPr="00973523">
        <w:rPr>
          <w:rFonts w:ascii="Times New Roman" w:hAnsi="Times New Roman"/>
          <w:color w:val="000000"/>
          <w:sz w:val="28"/>
        </w:rPr>
        <w:lastRenderedPageBreak/>
        <w:t>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  <w:bookmarkStart w:id="6" w:name="_Toc139972686"/>
      <w:bookmarkEnd w:id="6"/>
    </w:p>
    <w:p w:rsidR="006B76EC" w:rsidRPr="00973523" w:rsidRDefault="006B76EC" w:rsidP="006B76EC">
      <w:pPr>
        <w:spacing w:after="0" w:line="264" w:lineRule="auto"/>
        <w:ind w:left="120"/>
        <w:jc w:val="both"/>
      </w:pPr>
    </w:p>
    <w:p w:rsidR="006B76EC" w:rsidRPr="00973523" w:rsidRDefault="006B76EC" w:rsidP="006B76EC">
      <w:pPr>
        <w:spacing w:after="0" w:line="264" w:lineRule="auto"/>
        <w:ind w:left="120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6B76EC" w:rsidRPr="00973523" w:rsidRDefault="006B76EC" w:rsidP="006B76EC">
      <w:pPr>
        <w:spacing w:after="0" w:line="264" w:lineRule="auto"/>
        <w:ind w:left="120"/>
        <w:jc w:val="both"/>
      </w:pPr>
    </w:p>
    <w:p w:rsidR="006B76EC" w:rsidRPr="00973523" w:rsidRDefault="006B76EC" w:rsidP="006B76EC">
      <w:pPr>
        <w:spacing w:after="0" w:line="264" w:lineRule="auto"/>
        <w:ind w:left="-567" w:firstLine="884"/>
        <w:jc w:val="both"/>
      </w:pPr>
      <w:r w:rsidRPr="00973523">
        <w:rPr>
          <w:rFonts w:ascii="Times New Roman" w:hAnsi="Times New Roman"/>
          <w:color w:val="000000"/>
          <w:sz w:val="28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6B76EC" w:rsidRPr="00973523" w:rsidRDefault="006B76EC" w:rsidP="006B76EC">
      <w:pPr>
        <w:spacing w:after="0" w:line="264" w:lineRule="auto"/>
        <w:ind w:left="-567" w:firstLine="884"/>
        <w:jc w:val="both"/>
      </w:pPr>
    </w:p>
    <w:p w:rsidR="006B76EC" w:rsidRPr="00973523" w:rsidRDefault="006B76EC" w:rsidP="006B76EC">
      <w:pPr>
        <w:spacing w:after="0" w:line="264" w:lineRule="auto"/>
        <w:ind w:left="-567" w:firstLine="884"/>
        <w:jc w:val="both"/>
      </w:pPr>
      <w:proofErr w:type="gramStart"/>
      <w:r w:rsidRPr="00973523">
        <w:rPr>
          <w:rFonts w:ascii="Times New Roman" w:hAnsi="Times New Roman"/>
          <w:b/>
          <w:color w:val="000000"/>
          <w:sz w:val="28"/>
        </w:rPr>
        <w:t>Обучающиеся</w:t>
      </w:r>
      <w:proofErr w:type="gramEnd"/>
      <w:r w:rsidRPr="00973523">
        <w:rPr>
          <w:rFonts w:ascii="Times New Roman" w:hAnsi="Times New Roman"/>
          <w:b/>
          <w:color w:val="000000"/>
          <w:sz w:val="28"/>
        </w:rPr>
        <w:t>, освоившие основную образовательную программу по музыке:</w:t>
      </w:r>
    </w:p>
    <w:p w:rsidR="006B76EC" w:rsidRPr="00BE4B48" w:rsidRDefault="006B76EC" w:rsidP="006B76EC">
      <w:pPr>
        <w:pStyle w:val="af4"/>
        <w:numPr>
          <w:ilvl w:val="0"/>
          <w:numId w:val="33"/>
        </w:numPr>
        <w:spacing w:after="0" w:line="264" w:lineRule="auto"/>
        <w:ind w:left="-142" w:firstLine="0"/>
        <w:jc w:val="both"/>
      </w:pPr>
      <w:r w:rsidRPr="00BE4B48">
        <w:rPr>
          <w:rFonts w:ascii="Times New Roman" w:hAnsi="Times New Roman"/>
          <w:color w:val="000000"/>
          <w:sz w:val="28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6B76EC" w:rsidRPr="00BE4B48" w:rsidRDefault="006B76EC" w:rsidP="006B76EC">
      <w:pPr>
        <w:pStyle w:val="af4"/>
        <w:numPr>
          <w:ilvl w:val="0"/>
          <w:numId w:val="33"/>
        </w:numPr>
        <w:spacing w:after="0" w:line="264" w:lineRule="auto"/>
        <w:ind w:left="-142" w:firstLine="0"/>
        <w:jc w:val="both"/>
      </w:pPr>
      <w:r w:rsidRPr="00BE4B48">
        <w:rPr>
          <w:rFonts w:ascii="Times New Roman" w:hAnsi="Times New Roman"/>
          <w:color w:val="000000"/>
          <w:sz w:val="28"/>
        </w:rPr>
        <w:t>сознательно стремятся к развитию своих музыкальных способностей;</w:t>
      </w:r>
    </w:p>
    <w:p w:rsidR="006B76EC" w:rsidRPr="00BE4B48" w:rsidRDefault="006B76EC" w:rsidP="006B76EC">
      <w:pPr>
        <w:pStyle w:val="af4"/>
        <w:numPr>
          <w:ilvl w:val="0"/>
          <w:numId w:val="33"/>
        </w:numPr>
        <w:spacing w:after="0" w:line="264" w:lineRule="auto"/>
        <w:ind w:left="-142" w:firstLine="0"/>
        <w:jc w:val="both"/>
      </w:pPr>
      <w:r w:rsidRPr="00BE4B48">
        <w:rPr>
          <w:rFonts w:ascii="Times New Roman" w:hAnsi="Times New Roman"/>
          <w:color w:val="000000"/>
          <w:sz w:val="28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6B76EC" w:rsidRPr="00BE4B48" w:rsidRDefault="006B76EC" w:rsidP="006B76EC">
      <w:pPr>
        <w:pStyle w:val="af4"/>
        <w:numPr>
          <w:ilvl w:val="0"/>
          <w:numId w:val="33"/>
        </w:numPr>
        <w:spacing w:after="0" w:line="264" w:lineRule="auto"/>
        <w:ind w:left="-142" w:firstLine="0"/>
        <w:jc w:val="both"/>
      </w:pPr>
      <w:r w:rsidRPr="00BE4B48">
        <w:rPr>
          <w:rFonts w:ascii="Times New Roman" w:hAnsi="Times New Roman"/>
          <w:color w:val="000000"/>
          <w:sz w:val="28"/>
        </w:rPr>
        <w:t xml:space="preserve">имеют опыт восприятия, творческой и исполнительской деятельности; </w:t>
      </w:r>
    </w:p>
    <w:p w:rsidR="006B76EC" w:rsidRPr="00BE4B48" w:rsidRDefault="006B76EC" w:rsidP="006B76EC">
      <w:pPr>
        <w:pStyle w:val="af4"/>
        <w:numPr>
          <w:ilvl w:val="0"/>
          <w:numId w:val="33"/>
        </w:numPr>
        <w:spacing w:after="0" w:line="264" w:lineRule="auto"/>
        <w:ind w:left="-142" w:firstLine="0"/>
        <w:jc w:val="both"/>
      </w:pPr>
      <w:r w:rsidRPr="00BE4B48">
        <w:rPr>
          <w:rFonts w:ascii="Times New Roman" w:hAnsi="Times New Roman"/>
          <w:color w:val="000000"/>
          <w:sz w:val="28"/>
        </w:rPr>
        <w:t>с уважением относятся к достижениям отечественной музыкальной культуры;</w:t>
      </w:r>
    </w:p>
    <w:p w:rsidR="006B76EC" w:rsidRPr="00BE4B48" w:rsidRDefault="006B76EC" w:rsidP="006B76EC">
      <w:pPr>
        <w:pStyle w:val="af4"/>
        <w:numPr>
          <w:ilvl w:val="0"/>
          <w:numId w:val="33"/>
        </w:numPr>
        <w:spacing w:after="0" w:line="264" w:lineRule="auto"/>
        <w:ind w:left="-142" w:firstLine="0"/>
        <w:jc w:val="both"/>
      </w:pPr>
      <w:r w:rsidRPr="00BE4B48">
        <w:rPr>
          <w:rFonts w:ascii="Times New Roman" w:hAnsi="Times New Roman"/>
          <w:color w:val="000000"/>
          <w:sz w:val="28"/>
        </w:rPr>
        <w:t>стремятся к расширению своего музыкального кругозора.</w:t>
      </w:r>
    </w:p>
    <w:p w:rsidR="006B76EC" w:rsidRPr="00973523" w:rsidRDefault="006B76EC" w:rsidP="006B76EC">
      <w:pPr>
        <w:spacing w:after="0" w:line="264" w:lineRule="auto"/>
        <w:ind w:left="-567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 xml:space="preserve">К концу изучения модуля № 1 «Народная музыка России» </w:t>
      </w:r>
      <w:proofErr w:type="gramStart"/>
      <w:r w:rsidRPr="00973523"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 w:rsidRPr="00973523">
        <w:rPr>
          <w:rFonts w:ascii="Times New Roman" w:hAnsi="Times New Roman"/>
          <w:b/>
          <w:color w:val="000000"/>
          <w:sz w:val="28"/>
        </w:rPr>
        <w:t xml:space="preserve"> научится:</w:t>
      </w:r>
    </w:p>
    <w:p w:rsidR="006B76EC" w:rsidRPr="00380EF9" w:rsidRDefault="006B76EC" w:rsidP="006B76EC">
      <w:pPr>
        <w:pStyle w:val="af4"/>
        <w:numPr>
          <w:ilvl w:val="0"/>
          <w:numId w:val="34"/>
        </w:numPr>
        <w:spacing w:after="0" w:line="264" w:lineRule="auto"/>
        <w:ind w:left="0" w:hanging="142"/>
        <w:jc w:val="both"/>
      </w:pPr>
      <w:r w:rsidRPr="00380EF9">
        <w:rPr>
          <w:rFonts w:ascii="Times New Roman" w:hAnsi="Times New Roman"/>
          <w:color w:val="000000"/>
          <w:sz w:val="28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6B76EC" w:rsidRPr="00380EF9" w:rsidRDefault="006B76EC" w:rsidP="006B76EC">
      <w:pPr>
        <w:pStyle w:val="af4"/>
        <w:numPr>
          <w:ilvl w:val="0"/>
          <w:numId w:val="34"/>
        </w:numPr>
        <w:spacing w:after="0" w:line="264" w:lineRule="auto"/>
        <w:ind w:left="0" w:hanging="142"/>
        <w:jc w:val="both"/>
      </w:pPr>
      <w:r w:rsidRPr="00380EF9">
        <w:rPr>
          <w:rFonts w:ascii="Times New Roman" w:hAnsi="Times New Roman"/>
          <w:color w:val="000000"/>
          <w:sz w:val="28"/>
        </w:rPr>
        <w:t>определять на слух и называть знакомые народные музыкальные инструменты;</w:t>
      </w:r>
    </w:p>
    <w:p w:rsidR="006B76EC" w:rsidRPr="00380EF9" w:rsidRDefault="006B76EC" w:rsidP="006B76EC">
      <w:pPr>
        <w:pStyle w:val="af4"/>
        <w:numPr>
          <w:ilvl w:val="0"/>
          <w:numId w:val="34"/>
        </w:numPr>
        <w:spacing w:after="0" w:line="264" w:lineRule="auto"/>
        <w:ind w:left="0" w:hanging="142"/>
        <w:jc w:val="both"/>
      </w:pPr>
      <w:r w:rsidRPr="00380EF9">
        <w:rPr>
          <w:rFonts w:ascii="Times New Roman" w:hAnsi="Times New Roman"/>
          <w:color w:val="000000"/>
          <w:sz w:val="28"/>
        </w:rPr>
        <w:t xml:space="preserve">группировать народные музыкальные инструменты по принципу </w:t>
      </w:r>
      <w:proofErr w:type="spellStart"/>
      <w:r w:rsidRPr="00380EF9">
        <w:rPr>
          <w:rFonts w:ascii="Times New Roman" w:hAnsi="Times New Roman"/>
          <w:color w:val="000000"/>
          <w:sz w:val="28"/>
        </w:rPr>
        <w:t>звукоизвлечения</w:t>
      </w:r>
      <w:proofErr w:type="spellEnd"/>
      <w:r w:rsidRPr="00380EF9">
        <w:rPr>
          <w:rFonts w:ascii="Times New Roman" w:hAnsi="Times New Roman"/>
          <w:color w:val="000000"/>
          <w:sz w:val="28"/>
        </w:rPr>
        <w:t>: духовые, ударные, струнные;</w:t>
      </w:r>
    </w:p>
    <w:p w:rsidR="006B76EC" w:rsidRPr="00380EF9" w:rsidRDefault="006B76EC" w:rsidP="006B76EC">
      <w:pPr>
        <w:pStyle w:val="af4"/>
        <w:numPr>
          <w:ilvl w:val="0"/>
          <w:numId w:val="34"/>
        </w:numPr>
        <w:spacing w:after="0" w:line="264" w:lineRule="auto"/>
        <w:ind w:left="0" w:hanging="142"/>
        <w:jc w:val="both"/>
      </w:pPr>
      <w:r w:rsidRPr="00380EF9">
        <w:rPr>
          <w:rFonts w:ascii="Times New Roman" w:hAnsi="Times New Roman"/>
          <w:color w:val="000000"/>
          <w:sz w:val="28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6B76EC" w:rsidRPr="00380EF9" w:rsidRDefault="006B76EC" w:rsidP="006B76EC">
      <w:pPr>
        <w:pStyle w:val="af4"/>
        <w:numPr>
          <w:ilvl w:val="0"/>
          <w:numId w:val="34"/>
        </w:numPr>
        <w:spacing w:after="0" w:line="264" w:lineRule="auto"/>
        <w:ind w:left="0" w:hanging="142"/>
        <w:jc w:val="both"/>
      </w:pPr>
      <w:r w:rsidRPr="00380EF9">
        <w:rPr>
          <w:rFonts w:ascii="Times New Roman" w:hAnsi="Times New Roman"/>
          <w:color w:val="000000"/>
          <w:sz w:val="28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6B76EC" w:rsidRPr="00380EF9" w:rsidRDefault="006B76EC" w:rsidP="006B76EC">
      <w:pPr>
        <w:pStyle w:val="af4"/>
        <w:numPr>
          <w:ilvl w:val="0"/>
          <w:numId w:val="34"/>
        </w:numPr>
        <w:spacing w:after="0" w:line="264" w:lineRule="auto"/>
        <w:ind w:left="0" w:hanging="142"/>
        <w:jc w:val="both"/>
      </w:pPr>
      <w:r w:rsidRPr="00380EF9">
        <w:rPr>
          <w:rFonts w:ascii="Times New Roman" w:hAnsi="Times New Roman"/>
          <w:color w:val="000000"/>
          <w:sz w:val="28"/>
        </w:rPr>
        <w:t xml:space="preserve">создавать ритмический аккомпанемент на </w:t>
      </w:r>
      <w:proofErr w:type="gramStart"/>
      <w:r w:rsidRPr="00380EF9">
        <w:rPr>
          <w:rFonts w:ascii="Times New Roman" w:hAnsi="Times New Roman"/>
          <w:color w:val="000000"/>
          <w:sz w:val="28"/>
        </w:rPr>
        <w:t>ударных</w:t>
      </w:r>
      <w:proofErr w:type="gramEnd"/>
      <w:r w:rsidRPr="00380EF9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380EF9">
        <w:rPr>
          <w:rFonts w:ascii="Times New Roman" w:hAnsi="Times New Roman"/>
          <w:color w:val="000000"/>
          <w:sz w:val="28"/>
        </w:rPr>
        <w:t>инструментахпри</w:t>
      </w:r>
      <w:proofErr w:type="spellEnd"/>
      <w:r w:rsidRPr="00380EF9">
        <w:rPr>
          <w:rFonts w:ascii="Times New Roman" w:hAnsi="Times New Roman"/>
          <w:color w:val="000000"/>
          <w:sz w:val="28"/>
        </w:rPr>
        <w:t xml:space="preserve"> исполнении народной песни;</w:t>
      </w:r>
    </w:p>
    <w:p w:rsidR="006B76EC" w:rsidRPr="00380EF9" w:rsidRDefault="006B76EC" w:rsidP="006B76EC">
      <w:pPr>
        <w:pStyle w:val="af4"/>
        <w:numPr>
          <w:ilvl w:val="0"/>
          <w:numId w:val="34"/>
        </w:numPr>
        <w:spacing w:after="0" w:line="264" w:lineRule="auto"/>
        <w:ind w:left="0" w:hanging="142"/>
        <w:jc w:val="both"/>
      </w:pPr>
      <w:r w:rsidRPr="00380EF9">
        <w:rPr>
          <w:rFonts w:ascii="Times New Roman" w:hAnsi="Times New Roman"/>
          <w:color w:val="000000"/>
          <w:sz w:val="28"/>
        </w:rPr>
        <w:lastRenderedPageBreak/>
        <w:t>исполнять народные произведения различных жанров с сопровождением и без сопровождения;</w:t>
      </w:r>
    </w:p>
    <w:p w:rsidR="006B76EC" w:rsidRPr="00380EF9" w:rsidRDefault="006B76EC" w:rsidP="006B76EC">
      <w:pPr>
        <w:pStyle w:val="af4"/>
        <w:numPr>
          <w:ilvl w:val="0"/>
          <w:numId w:val="34"/>
        </w:numPr>
        <w:spacing w:after="0" w:line="264" w:lineRule="auto"/>
        <w:ind w:left="0" w:hanging="142"/>
        <w:jc w:val="both"/>
      </w:pPr>
      <w:r w:rsidRPr="00380EF9">
        <w:rPr>
          <w:rFonts w:ascii="Times New Roman" w:hAnsi="Times New Roman"/>
          <w:color w:val="000000"/>
          <w:sz w:val="28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6B76EC" w:rsidRPr="00973523" w:rsidRDefault="006B76EC" w:rsidP="006B76EC">
      <w:pPr>
        <w:spacing w:after="0" w:line="264" w:lineRule="auto"/>
        <w:ind w:left="-567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 xml:space="preserve">К концу изучения модуля № 2 «Классическая музыка» </w:t>
      </w:r>
      <w:proofErr w:type="gramStart"/>
      <w:r w:rsidRPr="00973523"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 w:rsidRPr="00973523">
        <w:rPr>
          <w:rFonts w:ascii="Times New Roman" w:hAnsi="Times New Roman"/>
          <w:b/>
          <w:color w:val="000000"/>
          <w:sz w:val="28"/>
        </w:rPr>
        <w:t xml:space="preserve"> научится:</w:t>
      </w:r>
    </w:p>
    <w:p w:rsidR="006B76EC" w:rsidRPr="00380EF9" w:rsidRDefault="006B76EC" w:rsidP="006B76EC">
      <w:pPr>
        <w:pStyle w:val="af4"/>
        <w:numPr>
          <w:ilvl w:val="0"/>
          <w:numId w:val="35"/>
        </w:numPr>
        <w:spacing w:after="0" w:line="264" w:lineRule="auto"/>
        <w:ind w:left="142" w:hanging="284"/>
        <w:jc w:val="both"/>
      </w:pPr>
      <w:r w:rsidRPr="00380EF9">
        <w:rPr>
          <w:rFonts w:ascii="Times New Roman" w:hAnsi="Times New Roman"/>
          <w:color w:val="000000"/>
          <w:sz w:val="28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6B76EC" w:rsidRPr="00380EF9" w:rsidRDefault="006B76EC" w:rsidP="006B76EC">
      <w:pPr>
        <w:pStyle w:val="af4"/>
        <w:numPr>
          <w:ilvl w:val="0"/>
          <w:numId w:val="35"/>
        </w:numPr>
        <w:spacing w:after="0" w:line="264" w:lineRule="auto"/>
        <w:ind w:left="142" w:hanging="284"/>
        <w:jc w:val="both"/>
      </w:pPr>
      <w:r w:rsidRPr="00380EF9">
        <w:rPr>
          <w:rFonts w:ascii="Times New Roman" w:hAnsi="Times New Roman"/>
          <w:color w:val="000000"/>
          <w:sz w:val="28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6B76EC" w:rsidRPr="00380EF9" w:rsidRDefault="006B76EC" w:rsidP="006B76EC">
      <w:pPr>
        <w:pStyle w:val="af4"/>
        <w:numPr>
          <w:ilvl w:val="0"/>
          <w:numId w:val="35"/>
        </w:numPr>
        <w:spacing w:after="0" w:line="264" w:lineRule="auto"/>
        <w:ind w:left="142" w:hanging="284"/>
        <w:jc w:val="both"/>
      </w:pPr>
      <w:r w:rsidRPr="00380EF9">
        <w:rPr>
          <w:rFonts w:ascii="Times New Roman" w:hAnsi="Times New Roman"/>
          <w:color w:val="000000"/>
          <w:sz w:val="28"/>
        </w:rPr>
        <w:t>различать концертные жанры по особенностям исполнения (</w:t>
      </w:r>
      <w:proofErr w:type="spellStart"/>
      <w:r w:rsidRPr="00380EF9">
        <w:rPr>
          <w:rFonts w:ascii="Times New Roman" w:hAnsi="Times New Roman"/>
          <w:color w:val="000000"/>
          <w:sz w:val="28"/>
        </w:rPr>
        <w:t>камерныеи</w:t>
      </w:r>
      <w:proofErr w:type="spellEnd"/>
      <w:r w:rsidRPr="00380EF9">
        <w:rPr>
          <w:rFonts w:ascii="Times New Roman" w:hAnsi="Times New Roman"/>
          <w:color w:val="000000"/>
          <w:sz w:val="28"/>
        </w:rPr>
        <w:t xml:space="preserve"> симфонические, вокальные и инструментальные), знать их разновидности, приводить примеры;</w:t>
      </w:r>
    </w:p>
    <w:p w:rsidR="006B76EC" w:rsidRPr="00380EF9" w:rsidRDefault="006B76EC" w:rsidP="006B76EC">
      <w:pPr>
        <w:pStyle w:val="af4"/>
        <w:numPr>
          <w:ilvl w:val="0"/>
          <w:numId w:val="35"/>
        </w:numPr>
        <w:spacing w:after="0" w:line="264" w:lineRule="auto"/>
        <w:ind w:left="142" w:hanging="284"/>
        <w:jc w:val="both"/>
      </w:pPr>
      <w:r w:rsidRPr="00380EF9">
        <w:rPr>
          <w:rFonts w:ascii="Times New Roman" w:hAnsi="Times New Roman"/>
          <w:color w:val="000000"/>
          <w:sz w:val="28"/>
        </w:rPr>
        <w:t>исполнять (в том числе фрагментарно, отдельными темами) сочинения композиторов-классиков;</w:t>
      </w:r>
    </w:p>
    <w:p w:rsidR="006B76EC" w:rsidRPr="00380EF9" w:rsidRDefault="006B76EC" w:rsidP="006B76EC">
      <w:pPr>
        <w:pStyle w:val="af4"/>
        <w:numPr>
          <w:ilvl w:val="0"/>
          <w:numId w:val="35"/>
        </w:numPr>
        <w:spacing w:after="0" w:line="264" w:lineRule="auto"/>
        <w:ind w:left="142" w:hanging="284"/>
        <w:jc w:val="both"/>
      </w:pPr>
      <w:r w:rsidRPr="00380EF9">
        <w:rPr>
          <w:rFonts w:ascii="Times New Roman" w:hAnsi="Times New Roman"/>
          <w:color w:val="000000"/>
          <w:sz w:val="28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6B76EC" w:rsidRPr="00380EF9" w:rsidRDefault="006B76EC" w:rsidP="006B76EC">
      <w:pPr>
        <w:pStyle w:val="af4"/>
        <w:numPr>
          <w:ilvl w:val="0"/>
          <w:numId w:val="35"/>
        </w:numPr>
        <w:spacing w:after="0" w:line="264" w:lineRule="auto"/>
        <w:ind w:left="142" w:hanging="284"/>
        <w:jc w:val="both"/>
      </w:pPr>
      <w:r w:rsidRPr="00380EF9">
        <w:rPr>
          <w:rFonts w:ascii="Times New Roman" w:hAnsi="Times New Roman"/>
          <w:color w:val="000000"/>
          <w:sz w:val="28"/>
        </w:rPr>
        <w:t>характеризовать выразительные средства, использованные композитором для создания музыкального образа;</w:t>
      </w:r>
    </w:p>
    <w:p w:rsidR="006B76EC" w:rsidRPr="00380EF9" w:rsidRDefault="006B76EC" w:rsidP="006B76EC">
      <w:pPr>
        <w:pStyle w:val="af4"/>
        <w:numPr>
          <w:ilvl w:val="0"/>
          <w:numId w:val="35"/>
        </w:numPr>
        <w:spacing w:after="0" w:line="264" w:lineRule="auto"/>
        <w:ind w:left="142" w:hanging="284"/>
        <w:jc w:val="both"/>
      </w:pPr>
      <w:r w:rsidRPr="00380EF9">
        <w:rPr>
          <w:rFonts w:ascii="Times New Roman" w:hAnsi="Times New Roman"/>
          <w:color w:val="000000"/>
          <w:sz w:val="28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6B76EC" w:rsidRPr="00973523" w:rsidRDefault="006B76EC" w:rsidP="006B76EC">
      <w:pPr>
        <w:spacing w:after="0" w:line="264" w:lineRule="auto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 xml:space="preserve">К концу изучения модуля № 3 «Музыка в жизни человека» </w:t>
      </w:r>
      <w:proofErr w:type="gramStart"/>
      <w:r w:rsidRPr="00973523"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 w:rsidRPr="00973523">
        <w:rPr>
          <w:rFonts w:ascii="Times New Roman" w:hAnsi="Times New Roman"/>
          <w:b/>
          <w:color w:val="000000"/>
          <w:sz w:val="28"/>
        </w:rPr>
        <w:t xml:space="preserve"> научится:</w:t>
      </w:r>
    </w:p>
    <w:p w:rsidR="006B76EC" w:rsidRPr="00380EF9" w:rsidRDefault="006B76EC" w:rsidP="006B76EC">
      <w:pPr>
        <w:pStyle w:val="af4"/>
        <w:numPr>
          <w:ilvl w:val="0"/>
          <w:numId w:val="36"/>
        </w:numPr>
        <w:spacing w:after="0" w:line="264" w:lineRule="auto"/>
        <w:ind w:left="142" w:hanging="284"/>
        <w:jc w:val="both"/>
      </w:pPr>
      <w:r w:rsidRPr="00380EF9">
        <w:rPr>
          <w:rFonts w:ascii="Times New Roman" w:hAnsi="Times New Roman"/>
          <w:color w:val="000000"/>
          <w:sz w:val="28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6B76EC" w:rsidRPr="00380EF9" w:rsidRDefault="006B76EC" w:rsidP="006B76EC">
      <w:pPr>
        <w:pStyle w:val="af4"/>
        <w:numPr>
          <w:ilvl w:val="0"/>
          <w:numId w:val="36"/>
        </w:numPr>
        <w:spacing w:after="0" w:line="264" w:lineRule="auto"/>
        <w:ind w:left="142" w:hanging="284"/>
        <w:jc w:val="both"/>
      </w:pPr>
      <w:r w:rsidRPr="00380EF9">
        <w:rPr>
          <w:rFonts w:ascii="Times New Roman" w:hAnsi="Times New Roman"/>
          <w:color w:val="000000"/>
          <w:sz w:val="28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 w:rsidRPr="00380EF9">
        <w:rPr>
          <w:rFonts w:ascii="Times New Roman" w:hAnsi="Times New Roman"/>
          <w:color w:val="000000"/>
          <w:sz w:val="28"/>
        </w:rPr>
        <w:t>танцевальность</w:t>
      </w:r>
      <w:proofErr w:type="spellEnd"/>
      <w:r w:rsidRPr="00380EF9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380EF9">
        <w:rPr>
          <w:rFonts w:ascii="Times New Roman" w:hAnsi="Times New Roman"/>
          <w:color w:val="000000"/>
          <w:sz w:val="28"/>
        </w:rPr>
        <w:t>маршевость</w:t>
      </w:r>
      <w:proofErr w:type="spellEnd"/>
      <w:r w:rsidRPr="00380EF9">
        <w:rPr>
          <w:rFonts w:ascii="Times New Roman" w:hAnsi="Times New Roman"/>
          <w:color w:val="000000"/>
          <w:sz w:val="28"/>
        </w:rPr>
        <w:t xml:space="preserve"> (связь с движением), </w:t>
      </w:r>
      <w:proofErr w:type="spellStart"/>
      <w:r w:rsidRPr="00380EF9">
        <w:rPr>
          <w:rFonts w:ascii="Times New Roman" w:hAnsi="Times New Roman"/>
          <w:color w:val="000000"/>
          <w:sz w:val="28"/>
        </w:rPr>
        <w:t>декламационность</w:t>
      </w:r>
      <w:proofErr w:type="spellEnd"/>
      <w:r w:rsidRPr="00380EF9">
        <w:rPr>
          <w:rFonts w:ascii="Times New Roman" w:hAnsi="Times New Roman"/>
          <w:color w:val="000000"/>
          <w:sz w:val="28"/>
        </w:rPr>
        <w:t>, эпос (связь со словом);</w:t>
      </w:r>
    </w:p>
    <w:p w:rsidR="006B76EC" w:rsidRPr="00380EF9" w:rsidRDefault="006B76EC" w:rsidP="006B76EC">
      <w:pPr>
        <w:pStyle w:val="af4"/>
        <w:numPr>
          <w:ilvl w:val="0"/>
          <w:numId w:val="36"/>
        </w:numPr>
        <w:spacing w:after="0" w:line="264" w:lineRule="auto"/>
        <w:ind w:left="142" w:hanging="284"/>
        <w:jc w:val="both"/>
      </w:pPr>
      <w:r w:rsidRPr="00380EF9">
        <w:rPr>
          <w:rFonts w:ascii="Times New Roman" w:hAnsi="Times New Roman"/>
          <w:color w:val="000000"/>
          <w:sz w:val="28"/>
        </w:rPr>
        <w:t xml:space="preserve">осознавать собственные чувства и мысли, эстетические переживания, замечать </w:t>
      </w:r>
      <w:proofErr w:type="gramStart"/>
      <w:r w:rsidRPr="00380EF9">
        <w:rPr>
          <w:rFonts w:ascii="Times New Roman" w:hAnsi="Times New Roman"/>
          <w:color w:val="000000"/>
          <w:sz w:val="28"/>
        </w:rPr>
        <w:t>прекрасное</w:t>
      </w:r>
      <w:proofErr w:type="gramEnd"/>
      <w:r w:rsidRPr="00380EF9">
        <w:rPr>
          <w:rFonts w:ascii="Times New Roman" w:hAnsi="Times New Roman"/>
          <w:color w:val="000000"/>
          <w:sz w:val="28"/>
        </w:rPr>
        <w:t xml:space="preserve"> в окружающем мире и в человеке, стремиться к развитию и удовлетворению эстетических потребностей</w:t>
      </w:r>
    </w:p>
    <w:p w:rsidR="006B76EC" w:rsidRPr="00973523" w:rsidRDefault="006B76EC" w:rsidP="006B76EC">
      <w:pPr>
        <w:spacing w:after="0" w:line="264" w:lineRule="auto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 xml:space="preserve">К концу изучения модуля № 4 «Музыка народов мира» </w:t>
      </w:r>
      <w:proofErr w:type="gramStart"/>
      <w:r w:rsidRPr="00973523"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 w:rsidRPr="00973523">
        <w:rPr>
          <w:rFonts w:ascii="Times New Roman" w:hAnsi="Times New Roman"/>
          <w:b/>
          <w:color w:val="000000"/>
          <w:sz w:val="28"/>
        </w:rPr>
        <w:t xml:space="preserve"> научится:</w:t>
      </w:r>
    </w:p>
    <w:p w:rsidR="006B76EC" w:rsidRPr="00380EF9" w:rsidRDefault="006B76EC" w:rsidP="006B76EC">
      <w:pPr>
        <w:pStyle w:val="af4"/>
        <w:numPr>
          <w:ilvl w:val="0"/>
          <w:numId w:val="37"/>
        </w:numPr>
        <w:spacing w:after="0" w:line="264" w:lineRule="auto"/>
        <w:ind w:left="142" w:hanging="142"/>
        <w:jc w:val="both"/>
      </w:pPr>
      <w:r w:rsidRPr="00380EF9">
        <w:rPr>
          <w:rFonts w:ascii="Times New Roman" w:hAnsi="Times New Roman"/>
          <w:color w:val="000000"/>
          <w:sz w:val="28"/>
        </w:rPr>
        <w:t>различать на слух и исполнять произведения народной и композиторской музыки других стран;</w:t>
      </w:r>
    </w:p>
    <w:p w:rsidR="006B76EC" w:rsidRPr="00380EF9" w:rsidRDefault="006B76EC" w:rsidP="006B76EC">
      <w:pPr>
        <w:pStyle w:val="af4"/>
        <w:numPr>
          <w:ilvl w:val="0"/>
          <w:numId w:val="37"/>
        </w:numPr>
        <w:spacing w:after="0" w:line="264" w:lineRule="auto"/>
        <w:ind w:left="142" w:hanging="142"/>
        <w:jc w:val="both"/>
      </w:pPr>
      <w:r w:rsidRPr="00380EF9">
        <w:rPr>
          <w:rFonts w:ascii="Times New Roman" w:hAnsi="Times New Roman"/>
          <w:color w:val="000000"/>
          <w:sz w:val="28"/>
        </w:rPr>
        <w:lastRenderedPageBreak/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6B76EC" w:rsidRPr="00380EF9" w:rsidRDefault="006B76EC" w:rsidP="006B76EC">
      <w:pPr>
        <w:pStyle w:val="af4"/>
        <w:numPr>
          <w:ilvl w:val="0"/>
          <w:numId w:val="37"/>
        </w:numPr>
        <w:spacing w:after="0" w:line="264" w:lineRule="auto"/>
        <w:ind w:left="142" w:hanging="142"/>
        <w:jc w:val="both"/>
      </w:pPr>
      <w:r w:rsidRPr="00380EF9">
        <w:rPr>
          <w:rFonts w:ascii="Times New Roman" w:hAnsi="Times New Roman"/>
          <w:color w:val="000000"/>
          <w:sz w:val="28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6B76EC" w:rsidRPr="00380EF9" w:rsidRDefault="006B76EC" w:rsidP="006B76EC">
      <w:pPr>
        <w:pStyle w:val="af4"/>
        <w:numPr>
          <w:ilvl w:val="0"/>
          <w:numId w:val="37"/>
        </w:numPr>
        <w:spacing w:after="0" w:line="264" w:lineRule="auto"/>
        <w:ind w:left="142" w:hanging="142"/>
        <w:jc w:val="both"/>
      </w:pPr>
      <w:r w:rsidRPr="00380EF9">
        <w:rPr>
          <w:rFonts w:ascii="Times New Roman" w:hAnsi="Times New Roman"/>
          <w:color w:val="000000"/>
          <w:sz w:val="28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6B76EC" w:rsidRPr="00973523" w:rsidRDefault="006B76EC" w:rsidP="006B76EC">
      <w:pPr>
        <w:spacing w:after="0" w:line="264" w:lineRule="auto"/>
        <w:ind w:left="-284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 xml:space="preserve">К концу изучения модуля № 5 «Духовная музыка» </w:t>
      </w:r>
      <w:proofErr w:type="gramStart"/>
      <w:r w:rsidRPr="00973523"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 w:rsidRPr="00973523">
        <w:rPr>
          <w:rFonts w:ascii="Times New Roman" w:hAnsi="Times New Roman"/>
          <w:b/>
          <w:color w:val="000000"/>
          <w:sz w:val="28"/>
        </w:rPr>
        <w:t xml:space="preserve"> научится:</w:t>
      </w:r>
    </w:p>
    <w:p w:rsidR="006B76EC" w:rsidRPr="00380EF9" w:rsidRDefault="006B76EC" w:rsidP="006B76EC">
      <w:pPr>
        <w:pStyle w:val="af4"/>
        <w:numPr>
          <w:ilvl w:val="0"/>
          <w:numId w:val="38"/>
        </w:numPr>
        <w:spacing w:after="0" w:line="264" w:lineRule="auto"/>
        <w:ind w:left="284"/>
        <w:jc w:val="both"/>
      </w:pPr>
      <w:r w:rsidRPr="00380EF9">
        <w:rPr>
          <w:rFonts w:ascii="Times New Roman" w:hAnsi="Times New Roman"/>
          <w:color w:val="000000"/>
          <w:sz w:val="28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6B76EC" w:rsidRPr="00380EF9" w:rsidRDefault="006B76EC" w:rsidP="006B76EC">
      <w:pPr>
        <w:pStyle w:val="af4"/>
        <w:numPr>
          <w:ilvl w:val="0"/>
          <w:numId w:val="38"/>
        </w:numPr>
        <w:spacing w:after="0" w:line="264" w:lineRule="auto"/>
        <w:ind w:left="284"/>
        <w:jc w:val="both"/>
      </w:pPr>
      <w:r w:rsidRPr="00380EF9">
        <w:rPr>
          <w:rFonts w:ascii="Times New Roman" w:hAnsi="Times New Roman"/>
          <w:color w:val="000000"/>
          <w:sz w:val="28"/>
        </w:rPr>
        <w:t>исполнять доступные образцы духовной музыки;</w:t>
      </w:r>
    </w:p>
    <w:p w:rsidR="006B76EC" w:rsidRPr="00380EF9" w:rsidRDefault="006B76EC" w:rsidP="006B76EC">
      <w:pPr>
        <w:pStyle w:val="af4"/>
        <w:numPr>
          <w:ilvl w:val="0"/>
          <w:numId w:val="38"/>
        </w:numPr>
        <w:spacing w:after="0" w:line="264" w:lineRule="auto"/>
        <w:ind w:left="284"/>
        <w:jc w:val="both"/>
      </w:pPr>
      <w:r w:rsidRPr="00380EF9">
        <w:rPr>
          <w:rFonts w:ascii="Times New Roman" w:hAnsi="Times New Roman"/>
          <w:color w:val="000000"/>
          <w:sz w:val="28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6B76EC" w:rsidRPr="00973523" w:rsidRDefault="006B76EC" w:rsidP="006B76EC">
      <w:pPr>
        <w:spacing w:after="0" w:line="264" w:lineRule="auto"/>
        <w:ind w:left="-284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 xml:space="preserve">К концу изучения модуля № 6 «Музыка театра и кино» </w:t>
      </w:r>
      <w:proofErr w:type="gramStart"/>
      <w:r w:rsidRPr="00973523"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 w:rsidRPr="00973523">
        <w:rPr>
          <w:rFonts w:ascii="Times New Roman" w:hAnsi="Times New Roman"/>
          <w:b/>
          <w:color w:val="000000"/>
          <w:sz w:val="28"/>
        </w:rPr>
        <w:t xml:space="preserve"> научится:</w:t>
      </w:r>
    </w:p>
    <w:p w:rsidR="006B76EC" w:rsidRPr="00380EF9" w:rsidRDefault="006B76EC" w:rsidP="006B76EC">
      <w:pPr>
        <w:pStyle w:val="af4"/>
        <w:numPr>
          <w:ilvl w:val="0"/>
          <w:numId w:val="39"/>
        </w:numPr>
        <w:spacing w:after="0" w:line="264" w:lineRule="auto"/>
        <w:ind w:left="284"/>
        <w:jc w:val="both"/>
      </w:pPr>
      <w:r w:rsidRPr="00380EF9">
        <w:rPr>
          <w:rFonts w:ascii="Times New Roman" w:hAnsi="Times New Roman"/>
          <w:color w:val="000000"/>
          <w:sz w:val="28"/>
        </w:rPr>
        <w:t>определять и называть особенности музыкально-сценических жанров (опера, балет, оперетта, мюзикл);</w:t>
      </w:r>
    </w:p>
    <w:p w:rsidR="006B76EC" w:rsidRPr="00380EF9" w:rsidRDefault="006B76EC" w:rsidP="006B76EC">
      <w:pPr>
        <w:pStyle w:val="af4"/>
        <w:numPr>
          <w:ilvl w:val="0"/>
          <w:numId w:val="39"/>
        </w:numPr>
        <w:spacing w:after="0" w:line="264" w:lineRule="auto"/>
        <w:ind w:left="284"/>
        <w:jc w:val="both"/>
      </w:pPr>
      <w:r w:rsidRPr="00380EF9">
        <w:rPr>
          <w:rFonts w:ascii="Times New Roman" w:hAnsi="Times New Roman"/>
          <w:color w:val="000000"/>
          <w:sz w:val="28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6B76EC" w:rsidRPr="00380EF9" w:rsidRDefault="006B76EC" w:rsidP="006B76EC">
      <w:pPr>
        <w:pStyle w:val="af4"/>
        <w:numPr>
          <w:ilvl w:val="0"/>
          <w:numId w:val="39"/>
        </w:numPr>
        <w:spacing w:after="0" w:line="264" w:lineRule="auto"/>
        <w:ind w:left="284"/>
        <w:jc w:val="both"/>
      </w:pPr>
      <w:r w:rsidRPr="00380EF9">
        <w:rPr>
          <w:rFonts w:ascii="Times New Roman" w:hAnsi="Times New Roman"/>
          <w:color w:val="000000"/>
          <w:sz w:val="28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6B76EC" w:rsidRPr="00380EF9" w:rsidRDefault="006B76EC" w:rsidP="006B76EC">
      <w:pPr>
        <w:pStyle w:val="af4"/>
        <w:numPr>
          <w:ilvl w:val="0"/>
          <w:numId w:val="39"/>
        </w:numPr>
        <w:spacing w:after="0" w:line="264" w:lineRule="auto"/>
        <w:ind w:left="284"/>
        <w:jc w:val="both"/>
      </w:pPr>
      <w:proofErr w:type="gramStart"/>
      <w:r w:rsidRPr="00380EF9">
        <w:rPr>
          <w:rFonts w:ascii="Times New Roman" w:hAnsi="Times New Roman"/>
          <w:color w:val="000000"/>
          <w:sz w:val="28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  <w:proofErr w:type="gramEnd"/>
    </w:p>
    <w:p w:rsidR="006B76EC" w:rsidRPr="00973523" w:rsidRDefault="006B76EC" w:rsidP="006B76EC">
      <w:pPr>
        <w:spacing w:after="0" w:line="264" w:lineRule="auto"/>
        <w:ind w:left="-284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t xml:space="preserve">К концу изучения модуля № 7 «Современная музыкальная культура» </w:t>
      </w:r>
      <w:proofErr w:type="gramStart"/>
      <w:r w:rsidRPr="00973523"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 w:rsidRPr="00973523">
        <w:rPr>
          <w:rFonts w:ascii="Times New Roman" w:hAnsi="Times New Roman"/>
          <w:b/>
          <w:color w:val="000000"/>
          <w:sz w:val="28"/>
        </w:rPr>
        <w:t xml:space="preserve"> научится:</w:t>
      </w:r>
    </w:p>
    <w:p w:rsidR="006B76EC" w:rsidRPr="00380EF9" w:rsidRDefault="006B76EC" w:rsidP="006B76EC">
      <w:pPr>
        <w:pStyle w:val="af4"/>
        <w:numPr>
          <w:ilvl w:val="0"/>
          <w:numId w:val="41"/>
        </w:numPr>
        <w:spacing w:after="0" w:line="264" w:lineRule="auto"/>
        <w:ind w:left="142" w:hanging="142"/>
        <w:jc w:val="both"/>
      </w:pPr>
      <w:r w:rsidRPr="00380EF9">
        <w:rPr>
          <w:rFonts w:ascii="Times New Roman" w:hAnsi="Times New Roman"/>
          <w:color w:val="000000"/>
          <w:sz w:val="28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6B76EC" w:rsidRPr="00380EF9" w:rsidRDefault="006B76EC" w:rsidP="006B76EC">
      <w:pPr>
        <w:pStyle w:val="af4"/>
        <w:numPr>
          <w:ilvl w:val="0"/>
          <w:numId w:val="41"/>
        </w:numPr>
        <w:spacing w:after="0" w:line="264" w:lineRule="auto"/>
        <w:ind w:left="142" w:hanging="142"/>
        <w:jc w:val="both"/>
      </w:pPr>
      <w:r w:rsidRPr="00380EF9">
        <w:rPr>
          <w:rFonts w:ascii="Times New Roman" w:hAnsi="Times New Roman"/>
          <w:color w:val="000000"/>
          <w:sz w:val="28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6B76EC" w:rsidRPr="00380EF9" w:rsidRDefault="006B76EC" w:rsidP="006B76EC">
      <w:pPr>
        <w:pStyle w:val="af4"/>
        <w:numPr>
          <w:ilvl w:val="0"/>
          <w:numId w:val="41"/>
        </w:numPr>
        <w:spacing w:after="0" w:line="264" w:lineRule="auto"/>
        <w:ind w:left="142" w:hanging="142"/>
        <w:jc w:val="both"/>
      </w:pPr>
      <w:r w:rsidRPr="00380EF9">
        <w:rPr>
          <w:rFonts w:ascii="Times New Roman" w:hAnsi="Times New Roman"/>
          <w:color w:val="000000"/>
          <w:sz w:val="28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6B76EC" w:rsidRPr="00380EF9" w:rsidRDefault="006B76EC" w:rsidP="006B76EC">
      <w:pPr>
        <w:pStyle w:val="af4"/>
        <w:numPr>
          <w:ilvl w:val="0"/>
          <w:numId w:val="41"/>
        </w:numPr>
        <w:spacing w:after="0" w:line="264" w:lineRule="auto"/>
        <w:ind w:left="142" w:hanging="142"/>
        <w:jc w:val="both"/>
      </w:pPr>
      <w:r w:rsidRPr="00380EF9">
        <w:rPr>
          <w:rFonts w:ascii="Times New Roman" w:hAnsi="Times New Roman"/>
          <w:color w:val="000000"/>
          <w:sz w:val="28"/>
        </w:rPr>
        <w:t>исполнять современные музыкальные произведения, соблюдая певческую культуру звука.</w:t>
      </w:r>
    </w:p>
    <w:p w:rsidR="006B76EC" w:rsidRPr="00973523" w:rsidRDefault="006B76EC" w:rsidP="006B76EC">
      <w:pPr>
        <w:spacing w:after="0" w:line="264" w:lineRule="auto"/>
        <w:ind w:left="-284"/>
        <w:jc w:val="both"/>
      </w:pPr>
      <w:r w:rsidRPr="00973523">
        <w:rPr>
          <w:rFonts w:ascii="Times New Roman" w:hAnsi="Times New Roman"/>
          <w:b/>
          <w:color w:val="000000"/>
          <w:sz w:val="28"/>
        </w:rPr>
        <w:lastRenderedPageBreak/>
        <w:t xml:space="preserve">К концу изучения модуля № 8 «Музыкальная грамота» </w:t>
      </w:r>
      <w:proofErr w:type="gramStart"/>
      <w:r w:rsidRPr="00973523"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 w:rsidRPr="00973523">
        <w:rPr>
          <w:rFonts w:ascii="Times New Roman" w:hAnsi="Times New Roman"/>
          <w:b/>
          <w:color w:val="000000"/>
          <w:sz w:val="28"/>
        </w:rPr>
        <w:t xml:space="preserve"> научится:</w:t>
      </w:r>
    </w:p>
    <w:p w:rsidR="006B76EC" w:rsidRPr="00380EF9" w:rsidRDefault="006B76EC" w:rsidP="006B76EC">
      <w:pPr>
        <w:pStyle w:val="af4"/>
        <w:numPr>
          <w:ilvl w:val="0"/>
          <w:numId w:val="40"/>
        </w:numPr>
        <w:spacing w:after="0" w:line="264" w:lineRule="auto"/>
        <w:ind w:left="0" w:firstLine="0"/>
        <w:jc w:val="both"/>
      </w:pPr>
      <w:proofErr w:type="gramStart"/>
      <w:r w:rsidRPr="00380EF9">
        <w:rPr>
          <w:rFonts w:ascii="Times New Roman" w:hAnsi="Times New Roman"/>
          <w:color w:val="000000"/>
          <w:sz w:val="28"/>
        </w:rPr>
        <w:t>классифицировать звуки: шумовые и музыкальные, длинные, короткие, тихие, громкие, низкие, высокие;</w:t>
      </w:r>
      <w:proofErr w:type="gramEnd"/>
    </w:p>
    <w:p w:rsidR="006B76EC" w:rsidRPr="00380EF9" w:rsidRDefault="006B76EC" w:rsidP="006B76EC">
      <w:pPr>
        <w:pStyle w:val="af4"/>
        <w:numPr>
          <w:ilvl w:val="0"/>
          <w:numId w:val="40"/>
        </w:numPr>
        <w:spacing w:after="0" w:line="264" w:lineRule="auto"/>
        <w:ind w:left="0" w:firstLine="0"/>
        <w:jc w:val="both"/>
      </w:pPr>
      <w:proofErr w:type="gramStart"/>
      <w:r w:rsidRPr="00380EF9">
        <w:rPr>
          <w:rFonts w:ascii="Times New Roman" w:hAnsi="Times New Roman"/>
          <w:color w:val="000000"/>
          <w:sz w:val="28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  <w:proofErr w:type="gramEnd"/>
    </w:p>
    <w:p w:rsidR="006B76EC" w:rsidRPr="00380EF9" w:rsidRDefault="006B76EC" w:rsidP="006B76EC">
      <w:pPr>
        <w:pStyle w:val="af4"/>
        <w:numPr>
          <w:ilvl w:val="0"/>
          <w:numId w:val="40"/>
        </w:numPr>
        <w:spacing w:after="0" w:line="264" w:lineRule="auto"/>
        <w:ind w:left="0" w:firstLine="0"/>
        <w:jc w:val="both"/>
      </w:pPr>
      <w:r w:rsidRPr="00380EF9">
        <w:rPr>
          <w:rFonts w:ascii="Times New Roman" w:hAnsi="Times New Roman"/>
          <w:color w:val="000000"/>
          <w:sz w:val="28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6B76EC" w:rsidRPr="00380EF9" w:rsidRDefault="006B76EC" w:rsidP="006B76EC">
      <w:pPr>
        <w:pStyle w:val="af4"/>
        <w:numPr>
          <w:ilvl w:val="0"/>
          <w:numId w:val="40"/>
        </w:numPr>
        <w:spacing w:after="0" w:line="264" w:lineRule="auto"/>
        <w:ind w:left="0" w:firstLine="0"/>
        <w:jc w:val="both"/>
      </w:pPr>
      <w:r w:rsidRPr="00380EF9">
        <w:rPr>
          <w:rFonts w:ascii="Times New Roman" w:hAnsi="Times New Roman"/>
          <w:color w:val="000000"/>
          <w:sz w:val="28"/>
        </w:rPr>
        <w:t>различать на слух принципы развития: повтор, контраст, варьирование;</w:t>
      </w:r>
    </w:p>
    <w:p w:rsidR="006B76EC" w:rsidRPr="00380EF9" w:rsidRDefault="006B76EC" w:rsidP="006B76EC">
      <w:pPr>
        <w:pStyle w:val="af4"/>
        <w:numPr>
          <w:ilvl w:val="0"/>
          <w:numId w:val="40"/>
        </w:numPr>
        <w:spacing w:after="0" w:line="264" w:lineRule="auto"/>
        <w:ind w:left="0" w:firstLine="0"/>
        <w:jc w:val="both"/>
      </w:pPr>
      <w:r w:rsidRPr="00380EF9">
        <w:rPr>
          <w:rFonts w:ascii="Times New Roman" w:hAnsi="Times New Roman"/>
          <w:color w:val="000000"/>
          <w:sz w:val="28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6B76EC" w:rsidRPr="00380EF9" w:rsidRDefault="006B76EC" w:rsidP="006B76EC">
      <w:pPr>
        <w:pStyle w:val="af4"/>
        <w:numPr>
          <w:ilvl w:val="0"/>
          <w:numId w:val="40"/>
        </w:numPr>
        <w:spacing w:after="0" w:line="264" w:lineRule="auto"/>
        <w:ind w:left="0" w:firstLine="0"/>
        <w:jc w:val="both"/>
      </w:pPr>
      <w:r w:rsidRPr="00380EF9">
        <w:rPr>
          <w:rFonts w:ascii="Times New Roman" w:hAnsi="Times New Roman"/>
          <w:color w:val="000000"/>
          <w:sz w:val="28"/>
        </w:rPr>
        <w:t>ориентироваться в нотной записи в пределах певческого диапазона;</w:t>
      </w:r>
    </w:p>
    <w:p w:rsidR="006B76EC" w:rsidRPr="00380EF9" w:rsidRDefault="006B76EC" w:rsidP="006B76EC">
      <w:pPr>
        <w:pStyle w:val="af4"/>
        <w:numPr>
          <w:ilvl w:val="0"/>
          <w:numId w:val="40"/>
        </w:numPr>
        <w:spacing w:after="0" w:line="264" w:lineRule="auto"/>
        <w:ind w:left="0" w:firstLine="0"/>
        <w:jc w:val="both"/>
      </w:pPr>
      <w:r w:rsidRPr="00380EF9">
        <w:rPr>
          <w:rFonts w:ascii="Times New Roman" w:hAnsi="Times New Roman"/>
          <w:color w:val="000000"/>
          <w:sz w:val="28"/>
        </w:rPr>
        <w:t>исполнять и создавать различные ритмические рисунки;</w:t>
      </w:r>
    </w:p>
    <w:p w:rsidR="006B76EC" w:rsidRPr="00380EF9" w:rsidRDefault="006B76EC" w:rsidP="006B76EC">
      <w:pPr>
        <w:pStyle w:val="af4"/>
        <w:numPr>
          <w:ilvl w:val="0"/>
          <w:numId w:val="40"/>
        </w:numPr>
        <w:spacing w:after="0" w:line="264" w:lineRule="auto"/>
        <w:ind w:left="0" w:firstLine="0"/>
        <w:jc w:val="both"/>
      </w:pPr>
      <w:r w:rsidRPr="00380EF9">
        <w:rPr>
          <w:rFonts w:ascii="Times New Roman" w:hAnsi="Times New Roman"/>
          <w:color w:val="000000"/>
          <w:sz w:val="28"/>
        </w:rPr>
        <w:t>исполнять песни с простым мелодическим рисунком.</w:t>
      </w:r>
    </w:p>
    <w:p w:rsidR="006B76EC" w:rsidRDefault="006B76EC" w:rsidP="006B76EC"/>
    <w:p w:rsidR="00F64686" w:rsidRDefault="00F64686" w:rsidP="006B76EC"/>
    <w:p w:rsidR="00F64686" w:rsidRDefault="00F64686" w:rsidP="00F64686">
      <w:pPr>
        <w:pStyle w:val="af4"/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758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</w:t>
      </w:r>
      <w:r w:rsidRPr="0037584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МАТ</w:t>
      </w:r>
      <w:r w:rsidRPr="003758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Pr="0037584E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Ч</w:t>
      </w:r>
      <w:r w:rsidRPr="003758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</w:t>
      </w:r>
      <w:r w:rsidRPr="0037584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КО</w:t>
      </w:r>
      <w:r w:rsidRPr="003758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37584E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 w:rsidRPr="0037584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 w:rsidRPr="003758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 w:rsidRPr="0037584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 w:rsidRPr="0037584E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 w:rsidRPr="0037584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3758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РОВА</w:t>
      </w:r>
      <w:r w:rsidRPr="0037584E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 w:rsidRPr="0037584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3758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</w:p>
    <w:p w:rsidR="00F64686" w:rsidRDefault="00F64686" w:rsidP="00F64686">
      <w:pPr>
        <w:pStyle w:val="af4"/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ae"/>
        <w:tblW w:w="1105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51"/>
        <w:gridCol w:w="2694"/>
        <w:gridCol w:w="1417"/>
        <w:gridCol w:w="3210"/>
        <w:gridCol w:w="2885"/>
      </w:tblGrid>
      <w:tr w:rsidR="00F64686" w:rsidTr="001E3909">
        <w:tc>
          <w:tcPr>
            <w:tcW w:w="851" w:type="dxa"/>
          </w:tcPr>
          <w:p w:rsidR="00F64686" w:rsidRPr="00553BD8" w:rsidRDefault="00F64686" w:rsidP="00553BD8">
            <w:pPr>
              <w:widowControl w:val="0"/>
              <w:ind w:left="209" w:right="-68" w:firstLine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/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</w:p>
        </w:tc>
        <w:tc>
          <w:tcPr>
            <w:tcW w:w="2694" w:type="dxa"/>
          </w:tcPr>
          <w:p w:rsidR="00F64686" w:rsidRPr="00553BD8" w:rsidRDefault="00F64686" w:rsidP="00553BD8">
            <w:pPr>
              <w:widowControl w:val="0"/>
              <w:ind w:right="-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BD8">
              <w:rPr>
                <w:rFonts w:ascii="Times New Roman" w:hAnsi="Times New Roman" w:cs="Times New Roman"/>
                <w:sz w:val="24"/>
                <w:szCs w:val="24"/>
              </w:rPr>
              <w:br w:type="column"/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Н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в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ние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з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ебн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</w:p>
        </w:tc>
        <w:tc>
          <w:tcPr>
            <w:tcW w:w="1417" w:type="dxa"/>
          </w:tcPr>
          <w:p w:rsidR="00F64686" w:rsidRPr="00553BD8" w:rsidRDefault="00F64686" w:rsidP="00553BD8">
            <w:pPr>
              <w:widowControl w:val="0"/>
              <w:ind w:right="-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BD8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>К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ол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т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ас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3210" w:type="dxa"/>
          </w:tcPr>
          <w:p w:rsidR="00F64686" w:rsidRPr="00553BD8" w:rsidRDefault="00F64686" w:rsidP="00553BD8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2885" w:type="dxa"/>
          </w:tcPr>
          <w:p w:rsidR="00F64686" w:rsidRPr="00553BD8" w:rsidRDefault="00F64686" w:rsidP="00553BD8">
            <w:pPr>
              <w:widowControl w:val="0"/>
              <w:ind w:left="41" w:right="694" w:hanging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Ос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ные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ы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ел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ос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ти </w:t>
            </w:r>
            <w:proofErr w:type="gramStart"/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б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хс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proofErr w:type="gramEnd"/>
          </w:p>
        </w:tc>
      </w:tr>
      <w:tr w:rsidR="00F64686" w:rsidTr="001E3909">
        <w:tc>
          <w:tcPr>
            <w:tcW w:w="11057" w:type="dxa"/>
            <w:gridSpan w:val="5"/>
          </w:tcPr>
          <w:p w:rsidR="00F64686" w:rsidRPr="00553BD8" w:rsidRDefault="00F64686" w:rsidP="00553BD8">
            <w:pPr>
              <w:widowControl w:val="0"/>
              <w:ind w:left="11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3BD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ИН</w:t>
            </w:r>
            <w:r w:rsidRPr="00553B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ВАР</w:t>
            </w:r>
            <w:r w:rsidRPr="00553BD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ИАН</w:t>
            </w:r>
            <w:r w:rsidRPr="00553B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r w:rsidRPr="00553BD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НА</w:t>
            </w:r>
            <w:r w:rsidRPr="00553B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 w:rsidRPr="00553BD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2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Ч</w:t>
            </w:r>
            <w:r w:rsidRPr="00553B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АСТЬ</w:t>
            </w:r>
          </w:p>
        </w:tc>
      </w:tr>
      <w:tr w:rsidR="00F64686" w:rsidTr="001E3909">
        <w:tc>
          <w:tcPr>
            <w:tcW w:w="11057" w:type="dxa"/>
            <w:gridSpan w:val="5"/>
          </w:tcPr>
          <w:p w:rsidR="00F64686" w:rsidRPr="00553BD8" w:rsidRDefault="00F64686" w:rsidP="00553BD8">
            <w:pPr>
              <w:widowControl w:val="0"/>
              <w:ind w:left="11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3BD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М</w:t>
            </w:r>
            <w:r w:rsidRPr="00553BD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 w:rsidRPr="00553BD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у</w:t>
            </w:r>
            <w:r w:rsidRPr="00553BD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"/>
                <w:sz w:val="24"/>
                <w:szCs w:val="24"/>
              </w:rPr>
              <w:t>л</w:t>
            </w:r>
            <w:r w:rsidRPr="00553B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553BD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 1</w:t>
            </w:r>
            <w:r w:rsidRPr="00553BD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«</w:t>
            </w:r>
            <w:r w:rsidRPr="00553B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553BD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 w:rsidRPr="00553BD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на</w:t>
            </w:r>
            <w:r w:rsidRPr="00553B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 w:rsidRPr="00553BD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м</w:t>
            </w:r>
            <w:r w:rsidRPr="00553BD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у</w:t>
            </w:r>
            <w:r w:rsidRPr="00553B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</w:t>
            </w:r>
            <w:r w:rsidRPr="00553BD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ы</w:t>
            </w:r>
            <w:r w:rsidRPr="00553BD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к</w:t>
            </w:r>
            <w:r w:rsidRPr="00553BD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осс</w:t>
            </w:r>
            <w:r w:rsidRPr="00553BD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и</w:t>
            </w:r>
            <w:r w:rsidRPr="00553BD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и</w:t>
            </w:r>
            <w:r w:rsidRPr="00553B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F64686" w:rsidTr="001E3909">
        <w:tc>
          <w:tcPr>
            <w:tcW w:w="851" w:type="dxa"/>
          </w:tcPr>
          <w:p w:rsidR="00F64686" w:rsidRPr="00553BD8" w:rsidRDefault="00F64686" w:rsidP="00553BD8">
            <w:pPr>
              <w:pStyle w:val="af4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3B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694" w:type="dxa"/>
          </w:tcPr>
          <w:p w:rsidR="00F64686" w:rsidRPr="00553BD8" w:rsidRDefault="00F64686" w:rsidP="00553BD8">
            <w:pPr>
              <w:pStyle w:val="af4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й,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 ж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вё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шь</w:t>
            </w:r>
          </w:p>
        </w:tc>
        <w:tc>
          <w:tcPr>
            <w:tcW w:w="1417" w:type="dxa"/>
          </w:tcPr>
          <w:p w:rsidR="00F64686" w:rsidRPr="00553BD8" w:rsidRDefault="00F64686" w:rsidP="00553BD8">
            <w:pPr>
              <w:pStyle w:val="af4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3B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210" w:type="dxa"/>
          </w:tcPr>
          <w:p w:rsidR="00F64686" w:rsidRPr="00553BD8" w:rsidRDefault="00F64686" w:rsidP="00553BD8">
            <w:pPr>
              <w:pStyle w:val="af4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к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диции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ы.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П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ес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ни,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яды,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зы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к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менты</w:t>
            </w:r>
          </w:p>
        </w:tc>
        <w:tc>
          <w:tcPr>
            <w:tcW w:w="2885" w:type="dxa"/>
          </w:tcPr>
          <w:p w:rsidR="00F64686" w:rsidRPr="00553BD8" w:rsidRDefault="00F64686" w:rsidP="00553BD8">
            <w:pPr>
              <w:widowControl w:val="0"/>
              <w:ind w:right="6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ние,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ние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дици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ф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й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тн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ос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ти, п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н,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ящ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ё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нных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м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дине, п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оз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в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-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емляк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ов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д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</w:p>
          <w:p w:rsidR="00F64686" w:rsidRPr="00553BD8" w:rsidRDefault="00F64686" w:rsidP="00553BD8">
            <w:pPr>
              <w:widowControl w:val="0"/>
              <w:ind w:right="5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ьных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т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дициях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св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г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я;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н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рос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т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к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т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я;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осе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к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г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узе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нц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 этн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раф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т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</w:p>
          <w:p w:rsidR="00F64686" w:rsidRPr="00553BD8" w:rsidRDefault="00F64686" w:rsidP="00553BD8">
            <w:pPr>
              <w:pStyle w:val="af4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64686" w:rsidTr="001E3909">
        <w:tc>
          <w:tcPr>
            <w:tcW w:w="851" w:type="dxa"/>
          </w:tcPr>
          <w:p w:rsidR="00F64686" w:rsidRPr="00553BD8" w:rsidRDefault="00F64686" w:rsidP="00553BD8">
            <w:pPr>
              <w:pStyle w:val="af4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3B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1.2</w:t>
            </w:r>
          </w:p>
        </w:tc>
        <w:tc>
          <w:tcPr>
            <w:tcW w:w="2694" w:type="dxa"/>
          </w:tcPr>
          <w:p w:rsidR="00F64686" w:rsidRPr="00553BD8" w:rsidRDefault="00F64686" w:rsidP="00553BD8">
            <w:pPr>
              <w:pStyle w:val="af4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ский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ол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ьк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664228"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664228" w:rsidRPr="00553BD8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П</w:t>
            </w:r>
            <w:r w:rsidR="00664228" w:rsidRPr="00553BD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 w:rsidR="00664228"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рв</w:t>
            </w:r>
            <w:r w:rsidR="00664228" w:rsidRPr="00553BD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ы</w:t>
            </w:r>
            <w:r w:rsidR="00664228"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664228"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а</w:t>
            </w:r>
            <w:r w:rsidR="00664228" w:rsidRPr="00553BD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="00664228"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="00664228"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664228"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664228"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="00664228"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на</w:t>
            </w:r>
            <w:r w:rsidR="00664228" w:rsidRPr="00553BD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="00664228"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="00664228"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</w:t>
            </w:r>
            <w:r w:rsidR="00664228"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="00664228"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664228" w:rsidRPr="00553BD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="00664228"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664228"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еа</w:t>
            </w:r>
            <w:r w:rsidR="00664228"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</w:p>
        </w:tc>
        <w:tc>
          <w:tcPr>
            <w:tcW w:w="1417" w:type="dxa"/>
          </w:tcPr>
          <w:p w:rsidR="00F64686" w:rsidRPr="00553BD8" w:rsidRDefault="00F64686" w:rsidP="00553BD8">
            <w:pPr>
              <w:pStyle w:val="af4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3B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210" w:type="dxa"/>
          </w:tcPr>
          <w:p w:rsidR="00F64686" w:rsidRPr="00553BD8" w:rsidRDefault="00664228" w:rsidP="00553BD8">
            <w:pPr>
              <w:pStyle w:val="af4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х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чн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 б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</w:p>
        </w:tc>
        <w:tc>
          <w:tcPr>
            <w:tcW w:w="2885" w:type="dxa"/>
          </w:tcPr>
          <w:p w:rsidR="00664228" w:rsidRPr="00553BD8" w:rsidRDefault="00664228" w:rsidP="00553BD8">
            <w:pPr>
              <w:widowControl w:val="0"/>
              <w:ind w:right="88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ид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деят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ел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ости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х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я: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ние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чн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ов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ме; д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F64686" w:rsidRPr="00553BD8" w:rsidRDefault="00664228" w:rsidP="00553BD8">
            <w:pPr>
              <w:pStyle w:val="af4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proofErr w:type="spellEnd"/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н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ф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(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ьтфи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а),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м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я;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в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п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ос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к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64686" w:rsidTr="001E3909">
        <w:tc>
          <w:tcPr>
            <w:tcW w:w="851" w:type="dxa"/>
          </w:tcPr>
          <w:p w:rsidR="00F64686" w:rsidRPr="00553BD8" w:rsidRDefault="00F64686" w:rsidP="00553BD8">
            <w:pPr>
              <w:pStyle w:val="af4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3B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694" w:type="dxa"/>
          </w:tcPr>
          <w:p w:rsidR="00F64686" w:rsidRPr="00553BD8" w:rsidRDefault="00F64686" w:rsidP="00553BD8">
            <w:pPr>
              <w:pStyle w:val="af4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дные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ык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менты</w:t>
            </w:r>
          </w:p>
        </w:tc>
        <w:tc>
          <w:tcPr>
            <w:tcW w:w="1417" w:type="dxa"/>
          </w:tcPr>
          <w:p w:rsidR="00F64686" w:rsidRPr="00553BD8" w:rsidRDefault="00F64686" w:rsidP="00553BD8">
            <w:pPr>
              <w:pStyle w:val="af4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3B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210" w:type="dxa"/>
          </w:tcPr>
          <w:p w:rsidR="00F64686" w:rsidRPr="00553BD8" w:rsidRDefault="00664228" w:rsidP="00553BD8">
            <w:pPr>
              <w:pStyle w:val="af4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3BD8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Н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дн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м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к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менты (ба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айк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к,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ь,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г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и, г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жк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).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мент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ьные наиг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ши.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П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ов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дии</w:t>
            </w:r>
          </w:p>
        </w:tc>
        <w:tc>
          <w:tcPr>
            <w:tcW w:w="2885" w:type="dxa"/>
          </w:tcPr>
          <w:p w:rsidR="00F64686" w:rsidRPr="00553BD8" w:rsidRDefault="00F64686" w:rsidP="00553BD8">
            <w:pPr>
              <w:widowControl w:val="0"/>
              <w:ind w:right="3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мст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 с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шн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м,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ос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тя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исп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ол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ания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ких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дных 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на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мб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F64686" w:rsidRPr="00553BD8" w:rsidRDefault="00F64686" w:rsidP="00553BD8">
            <w:pPr>
              <w:widowControl w:val="0"/>
              <w:ind w:right="4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ция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г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ппы </w:t>
            </w:r>
            <w:proofErr w:type="gramStart"/>
            <w:r w:rsidRPr="00553BD8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д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вы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proofErr w:type="gramEnd"/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F64686" w:rsidRPr="00553BD8" w:rsidRDefault="00F64686" w:rsidP="00553BD8">
            <w:pPr>
              <w:widowControl w:val="0"/>
              <w:ind w:right="7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икт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на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т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на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т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F64686" w:rsidRPr="00553BD8" w:rsidRDefault="00F64686" w:rsidP="00553BD8">
            <w:pPr>
              <w:widowControl w:val="0"/>
              <w:ind w:right="2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ьная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я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-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иг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к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ьных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т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F64686" w:rsidRPr="00553BD8" w:rsidRDefault="00F64686" w:rsidP="00553BD8">
            <w:pPr>
              <w:widowControl w:val="0"/>
              <w:ind w:right="1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ние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ф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нных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пьес к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т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исп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ол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н,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к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с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proofErr w:type="spellStart"/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>з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ьные</w:t>
            </w:r>
            <w:proofErr w:type="spellEnd"/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э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г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оло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дных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м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п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усс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ких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м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к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ьных инст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мент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осе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щ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м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г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к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раеве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к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м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я;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йших н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св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и,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жк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  <w:p w:rsidR="00F64686" w:rsidRPr="00553BD8" w:rsidRDefault="00F64686" w:rsidP="00553BD8">
            <w:pPr>
              <w:pStyle w:val="af4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E3857" w:rsidTr="001E3909">
        <w:tc>
          <w:tcPr>
            <w:tcW w:w="851" w:type="dxa"/>
          </w:tcPr>
          <w:p w:rsidR="000E3857" w:rsidRPr="00553BD8" w:rsidRDefault="000E3857" w:rsidP="00553BD8">
            <w:pPr>
              <w:pStyle w:val="af4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53B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1.4</w:t>
            </w:r>
          </w:p>
        </w:tc>
        <w:tc>
          <w:tcPr>
            <w:tcW w:w="2694" w:type="dxa"/>
          </w:tcPr>
          <w:p w:rsidR="000E3857" w:rsidRPr="00553BD8" w:rsidRDefault="000E3857" w:rsidP="00553BD8">
            <w:pPr>
              <w:pStyle w:val="af4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53BD8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553BD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553BD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 </w:t>
            </w:r>
            <w:r w:rsidRPr="00553BD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</w:t>
            </w:r>
            <w:r w:rsidRPr="00553BD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уз</w:t>
            </w:r>
            <w:r w:rsidRPr="00553BD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553BD8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553BD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л</w:t>
            </w:r>
            <w:r w:rsidRPr="00553BD8">
              <w:rPr>
                <w:rFonts w:ascii="Times New Roman" w:eastAsia="Times New Roman" w:hAnsi="Times New Roman" w:cs="Times New Roman"/>
                <w:sz w:val="24"/>
                <w:szCs w:val="24"/>
              </w:rPr>
              <w:t>ьн</w:t>
            </w:r>
            <w:r w:rsidRPr="00553BD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г</w:t>
            </w:r>
            <w:r w:rsidRPr="00553BD8">
              <w:rPr>
                <w:rFonts w:ascii="Times New Roman" w:eastAsia="Times New Roman" w:hAnsi="Times New Roman" w:cs="Times New Roman"/>
                <w:sz w:val="24"/>
                <w:szCs w:val="24"/>
              </w:rPr>
              <w:t>о ф</w:t>
            </w:r>
            <w:r w:rsidRPr="00553BD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ол</w:t>
            </w:r>
            <w:r w:rsidRPr="00553BD8">
              <w:rPr>
                <w:rFonts w:ascii="Times New Roman" w:eastAsia="Times New Roman" w:hAnsi="Times New Roman" w:cs="Times New Roman"/>
                <w:sz w:val="24"/>
                <w:szCs w:val="24"/>
              </w:rPr>
              <w:t>ьк</w:t>
            </w:r>
            <w:r w:rsidRPr="00553BD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л</w:t>
            </w:r>
            <w:r w:rsidRPr="00553BD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ор</w:t>
            </w:r>
            <w:r w:rsidRPr="00553BD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417" w:type="dxa"/>
          </w:tcPr>
          <w:p w:rsidR="000E3857" w:rsidRPr="00553BD8" w:rsidRDefault="000E3857" w:rsidP="00553BD8">
            <w:pPr>
              <w:pStyle w:val="af4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53B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10" w:type="dxa"/>
          </w:tcPr>
          <w:p w:rsidR="000E3857" w:rsidRPr="00553BD8" w:rsidRDefault="000E3857" w:rsidP="00553BD8">
            <w:pPr>
              <w:widowControl w:val="0"/>
              <w:ind w:left="34" w:right="-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к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диции,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ос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рес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п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 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осс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ийск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 (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вы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у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б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ыть п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к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т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gramEnd"/>
          </w:p>
          <w:p w:rsidR="000E3857" w:rsidRPr="00553BD8" w:rsidRDefault="000E3857" w:rsidP="00553BD8">
            <w:pPr>
              <w:widowControl w:val="0"/>
              <w:ind w:left="176" w:right="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BD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2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–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осс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ийск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ции.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Ос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д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д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ить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н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иб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ас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ост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ён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ным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,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 у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ьным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бытным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н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ув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г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в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з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гинка, як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н, пент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</w:t>
            </w:r>
          </w:p>
          <w:p w:rsidR="000E3857" w:rsidRPr="00553BD8" w:rsidRDefault="000E3857" w:rsidP="00553BD8">
            <w:pPr>
              <w:widowControl w:val="0"/>
              <w:ind w:left="176" w:right="-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ыке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рес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п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б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ик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ь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ри). Жан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ык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нты,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ыкант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ы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-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ол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нит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  <w:p w:rsidR="000E3857" w:rsidRPr="00553BD8" w:rsidRDefault="000E3857" w:rsidP="00553BD8">
            <w:pPr>
              <w:widowControl w:val="0"/>
              <w:ind w:left="34" w:right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E3857" w:rsidRPr="00553BD8" w:rsidRDefault="000E3857" w:rsidP="00553BD8">
            <w:pPr>
              <w:pStyle w:val="af4"/>
              <w:ind w:left="0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885" w:type="dxa"/>
          </w:tcPr>
          <w:p w:rsidR="000E3857" w:rsidRPr="00553BD8" w:rsidRDefault="000E3857" w:rsidP="00553BD8">
            <w:pPr>
              <w:widowControl w:val="0"/>
              <w:ind w:right="2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мст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 с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ос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тя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м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ф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ол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ьк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зл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ос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осс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к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Фед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ции;</w:t>
            </w:r>
          </w:p>
          <w:p w:rsidR="000E3857" w:rsidRPr="00553BD8" w:rsidRDefault="000E3857" w:rsidP="00553BD8">
            <w:pPr>
              <w:widowControl w:val="0"/>
              <w:ind w:right="2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ы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т,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ха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сти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 ти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ч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э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д,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)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0E3857" w:rsidRPr="00553BD8" w:rsidRDefault="000E3857" w:rsidP="00553BD8">
            <w:pPr>
              <w:widowControl w:val="0"/>
              <w:ind w:right="7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п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н,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нц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ров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итми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ких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кк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мпан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мент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инст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мент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0E3857" w:rsidRPr="00553BD8" w:rsidRDefault="000E3857" w:rsidP="00553BD8">
            <w:pPr>
              <w:widowControl w:val="0"/>
              <w:ind w:right="7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н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на д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ос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пных к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ишных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д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х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ов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ы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мент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(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рел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ь)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м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одий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дных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н, п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ние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тн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и; шк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ол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ные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фес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и,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ос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ящ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ён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ные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м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осс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</w:t>
            </w:r>
          </w:p>
          <w:p w:rsidR="000E3857" w:rsidRPr="00553BD8" w:rsidRDefault="000E3857" w:rsidP="00553BD8">
            <w:pPr>
              <w:pStyle w:val="af4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E3857" w:rsidTr="001E3909">
        <w:tc>
          <w:tcPr>
            <w:tcW w:w="851" w:type="dxa"/>
          </w:tcPr>
          <w:p w:rsidR="000E3857" w:rsidRPr="00553BD8" w:rsidRDefault="000E3857" w:rsidP="00553BD8">
            <w:pPr>
              <w:pStyle w:val="af4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3B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1.5</w:t>
            </w:r>
          </w:p>
        </w:tc>
        <w:tc>
          <w:tcPr>
            <w:tcW w:w="2694" w:type="dxa"/>
          </w:tcPr>
          <w:p w:rsidR="000E3857" w:rsidRPr="00553BD8" w:rsidRDefault="000E3857" w:rsidP="00553BD8">
            <w:pPr>
              <w:pStyle w:val="af4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ол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сс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</w:t>
            </w:r>
          </w:p>
        </w:tc>
        <w:tc>
          <w:tcPr>
            <w:tcW w:w="1417" w:type="dxa"/>
          </w:tcPr>
          <w:p w:rsidR="000E3857" w:rsidRPr="00553BD8" w:rsidRDefault="000E3857" w:rsidP="00553BD8">
            <w:pPr>
              <w:pStyle w:val="af4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3B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210" w:type="dxa"/>
          </w:tcPr>
          <w:p w:rsidR="000E3857" w:rsidRPr="00553BD8" w:rsidRDefault="000E3857" w:rsidP="00553BD8">
            <w:pPr>
              <w:widowControl w:val="0"/>
              <w:ind w:left="34" w:right="-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к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диции,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ос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рес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п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 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осс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ийск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 (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вы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у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б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ыть п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к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т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gramEnd"/>
          </w:p>
          <w:p w:rsidR="000E3857" w:rsidRPr="00553BD8" w:rsidRDefault="000E3857" w:rsidP="00553BD8">
            <w:pPr>
              <w:widowControl w:val="0"/>
              <w:ind w:left="34" w:right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BD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2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–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осс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ийск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ции.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Ос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д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д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ить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н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иб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ас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ост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ён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ным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,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ьным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бытным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н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ув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  <w:p w:rsidR="000E3857" w:rsidRPr="00553BD8" w:rsidRDefault="000E3857" w:rsidP="00553BD8">
            <w:pPr>
              <w:widowControl w:val="0"/>
              <w:ind w:right="435"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в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з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гинка, як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н, пент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</w:t>
            </w:r>
          </w:p>
          <w:p w:rsidR="000E3857" w:rsidRPr="00553BD8" w:rsidRDefault="000E3857" w:rsidP="00553BD8">
            <w:pPr>
              <w:widowControl w:val="0"/>
              <w:ind w:right="-69"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ыке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рес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п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б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ик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ь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ри). Жан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ык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нты,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ыкант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ы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-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нит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  <w:p w:rsidR="000E3857" w:rsidRPr="00553BD8" w:rsidRDefault="000E3857" w:rsidP="00553BD8">
            <w:pPr>
              <w:pStyle w:val="af4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85" w:type="dxa"/>
          </w:tcPr>
          <w:p w:rsidR="000E3857" w:rsidRPr="00553BD8" w:rsidRDefault="000E3857" w:rsidP="00553BD8">
            <w:pPr>
              <w:widowControl w:val="0"/>
              <w:ind w:right="2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мст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 с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ос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тя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м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ф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ол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ьк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зл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ос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осс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к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Фед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ции;</w:t>
            </w:r>
          </w:p>
          <w:p w:rsidR="000E3857" w:rsidRPr="00553BD8" w:rsidRDefault="000E3857" w:rsidP="00553BD8">
            <w:pPr>
              <w:widowControl w:val="0"/>
              <w:ind w:right="2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ы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т,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ха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сти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 ти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ч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э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д,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)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0E3857" w:rsidRPr="00553BD8" w:rsidRDefault="000E3857" w:rsidP="00553BD8">
            <w:pPr>
              <w:widowControl w:val="0"/>
              <w:ind w:right="7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п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н,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нц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ров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итми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ких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кк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мпан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мент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инст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мент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0E3857" w:rsidRPr="00553BD8" w:rsidRDefault="000E3857" w:rsidP="00553BD8">
            <w:pPr>
              <w:widowControl w:val="0"/>
              <w:ind w:right="7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н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на д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ос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пных к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ишных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д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х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ов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ы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мент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(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рел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ь)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м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одий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дных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н, п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ние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тн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и; шк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ол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ные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фес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и,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ос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ящ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ён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ные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м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осс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</w:t>
            </w:r>
          </w:p>
          <w:p w:rsidR="000E3857" w:rsidRPr="00553BD8" w:rsidRDefault="000E3857" w:rsidP="00553BD8">
            <w:pPr>
              <w:pStyle w:val="af4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E3857" w:rsidTr="001E3909">
        <w:tc>
          <w:tcPr>
            <w:tcW w:w="851" w:type="dxa"/>
          </w:tcPr>
          <w:p w:rsidR="000E3857" w:rsidRPr="00553BD8" w:rsidRDefault="000E3857" w:rsidP="00553BD8">
            <w:pPr>
              <w:pStyle w:val="af4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3B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1.6</w:t>
            </w:r>
          </w:p>
        </w:tc>
        <w:tc>
          <w:tcPr>
            <w:tcW w:w="2694" w:type="dxa"/>
          </w:tcPr>
          <w:p w:rsidR="000E3857" w:rsidRPr="00553BD8" w:rsidRDefault="000E3857" w:rsidP="00553BD8">
            <w:pPr>
              <w:pStyle w:val="af4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ол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ьных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ыкант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417" w:type="dxa"/>
          </w:tcPr>
          <w:p w:rsidR="000E3857" w:rsidRPr="00553BD8" w:rsidRDefault="00553BD8" w:rsidP="00553BD8">
            <w:pPr>
              <w:pStyle w:val="af4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3B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210" w:type="dxa"/>
          </w:tcPr>
          <w:p w:rsidR="000E3857" w:rsidRPr="00553BD8" w:rsidRDefault="000E3857" w:rsidP="00553BD8">
            <w:pPr>
              <w:widowControl w:val="0"/>
              <w:ind w:left="34" w:righ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ькл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Н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дные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дии</w:t>
            </w:r>
          </w:p>
          <w:p w:rsidR="000E3857" w:rsidRPr="00553BD8" w:rsidRDefault="000E3857" w:rsidP="00553BD8">
            <w:pPr>
              <w:widowControl w:val="0"/>
              <w:ind w:left="34" w:right="2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тке к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Н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дные ж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д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оз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к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т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вор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  <w:p w:rsidR="000E3857" w:rsidRPr="00553BD8" w:rsidRDefault="000E3857" w:rsidP="00553BD8">
            <w:pPr>
              <w:pStyle w:val="af4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85" w:type="dxa"/>
          </w:tcPr>
          <w:p w:rsidR="000E3857" w:rsidRPr="00553BD8" w:rsidRDefault="000E3857" w:rsidP="00553BD8">
            <w:pPr>
              <w:widowControl w:val="0"/>
              <w:ind w:right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ьк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и;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тение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бны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х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п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ы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  <w:p w:rsidR="000E3857" w:rsidRPr="00553BD8" w:rsidRDefault="000E3857" w:rsidP="00553BD8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ях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ьк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0E3857" w:rsidRPr="00553BD8" w:rsidRDefault="000E3857" w:rsidP="00553BD8">
            <w:pPr>
              <w:widowControl w:val="0"/>
              <w:ind w:right="4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ние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м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,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оз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на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дн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наций;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lastRenderedPageBreak/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ё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тки,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ития на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дий;</w:t>
            </w:r>
          </w:p>
          <w:p w:rsidR="000E3857" w:rsidRPr="00553BD8" w:rsidRDefault="000E3857" w:rsidP="00553BD8">
            <w:pPr>
              <w:widowControl w:val="0"/>
              <w:ind w:right="8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ен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к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оз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б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</w:p>
          <w:p w:rsidR="000E3857" w:rsidRPr="00553BD8" w:rsidRDefault="000E3857" w:rsidP="00553BD8">
            <w:pPr>
              <w:widowControl w:val="0"/>
              <w:ind w:righ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ания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дних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же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дий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мп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оз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орс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ждение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г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менти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нных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н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очных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ждений</w:t>
            </w:r>
          </w:p>
          <w:p w:rsidR="000E3857" w:rsidRPr="00553BD8" w:rsidRDefault="000E3857" w:rsidP="00553BD8">
            <w:pPr>
              <w:widowControl w:val="0"/>
              <w:ind w:right="6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ния;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ьным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иск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ом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ние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инных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дн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п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ыс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(гж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х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хло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цк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ь)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т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с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ов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еменных</w:t>
            </w:r>
          </w:p>
          <w:p w:rsidR="000E3857" w:rsidRPr="00553BD8" w:rsidRDefault="000E3857" w:rsidP="00553BD8">
            <w:pPr>
              <w:pStyle w:val="af4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3BD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х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жников,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м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йн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аю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щих в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т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в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ющих т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х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никах росписей</w:t>
            </w:r>
          </w:p>
        </w:tc>
      </w:tr>
      <w:tr w:rsidR="000E3857" w:rsidTr="001E3909">
        <w:tc>
          <w:tcPr>
            <w:tcW w:w="3545" w:type="dxa"/>
            <w:gridSpan w:val="2"/>
          </w:tcPr>
          <w:p w:rsidR="000E3857" w:rsidRPr="00553BD8" w:rsidRDefault="000E3857" w:rsidP="00553BD8">
            <w:pPr>
              <w:pStyle w:val="af4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3BD8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lastRenderedPageBreak/>
              <w:t>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д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                                  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68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0E3857" w:rsidRPr="00553BD8" w:rsidRDefault="00553BD8" w:rsidP="00553BD8">
            <w:pPr>
              <w:pStyle w:val="af4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10" w:type="dxa"/>
          </w:tcPr>
          <w:p w:rsidR="000E3857" w:rsidRPr="00553BD8" w:rsidRDefault="000E3857" w:rsidP="00553BD8">
            <w:pPr>
              <w:pStyle w:val="af4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85" w:type="dxa"/>
          </w:tcPr>
          <w:p w:rsidR="000E3857" w:rsidRPr="00553BD8" w:rsidRDefault="000E3857" w:rsidP="00553BD8">
            <w:pPr>
              <w:pStyle w:val="af4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E3857" w:rsidTr="001E3909">
        <w:tc>
          <w:tcPr>
            <w:tcW w:w="11057" w:type="dxa"/>
            <w:gridSpan w:val="5"/>
          </w:tcPr>
          <w:p w:rsidR="000E3857" w:rsidRPr="00553BD8" w:rsidRDefault="000E3857" w:rsidP="00553BD8">
            <w:pPr>
              <w:pStyle w:val="af4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3BD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М</w:t>
            </w:r>
            <w:r w:rsidRPr="00553BD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 w:rsidRPr="00553BD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у</w:t>
            </w:r>
            <w:r w:rsidRPr="00553BD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"/>
                <w:sz w:val="24"/>
                <w:szCs w:val="24"/>
              </w:rPr>
              <w:t>л</w:t>
            </w:r>
            <w:r w:rsidRPr="00553B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553BD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 2</w:t>
            </w:r>
            <w:r w:rsidRPr="00553BD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«</w:t>
            </w:r>
            <w:r w:rsidRPr="00553B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Кл</w:t>
            </w:r>
            <w:r w:rsidRPr="00553BD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с</w:t>
            </w:r>
            <w:r w:rsidRPr="00553BD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си</w:t>
            </w:r>
            <w:r w:rsidRPr="00553B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  <w:r w:rsidRPr="00553BD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с</w:t>
            </w:r>
            <w:r w:rsidRPr="00553BD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к</w:t>
            </w:r>
            <w:r w:rsidRPr="00553BD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 w:rsidRPr="00553BD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м</w:t>
            </w:r>
            <w:r w:rsidRPr="00553BD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у</w:t>
            </w:r>
            <w:r w:rsidRPr="00553B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</w:t>
            </w:r>
            <w:r w:rsidRPr="00553BD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ы</w:t>
            </w:r>
            <w:r w:rsidRPr="00553BD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к</w:t>
            </w:r>
            <w:r w:rsidRPr="00553BD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0E3857" w:rsidTr="001E3909">
        <w:tc>
          <w:tcPr>
            <w:tcW w:w="851" w:type="dxa"/>
          </w:tcPr>
          <w:p w:rsidR="000E3857" w:rsidRPr="00553BD8" w:rsidRDefault="000E3857" w:rsidP="00553BD8">
            <w:pPr>
              <w:pStyle w:val="af4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3B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694" w:type="dxa"/>
          </w:tcPr>
          <w:p w:rsidR="000E3857" w:rsidRPr="00553BD8" w:rsidRDefault="000E3857" w:rsidP="00553BD8">
            <w:pPr>
              <w:pStyle w:val="af4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мп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оз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 – </w:t>
            </w:r>
            <w:r w:rsidR="00553BD8"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детям </w:t>
            </w:r>
          </w:p>
        </w:tc>
        <w:tc>
          <w:tcPr>
            <w:tcW w:w="1417" w:type="dxa"/>
          </w:tcPr>
          <w:p w:rsidR="000E3857" w:rsidRPr="00553BD8" w:rsidRDefault="000E3857" w:rsidP="00553BD8">
            <w:pPr>
              <w:pStyle w:val="af4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3B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210" w:type="dxa"/>
          </w:tcPr>
          <w:p w:rsidR="00553BD8" w:rsidRPr="00553BD8" w:rsidRDefault="00553BD8" w:rsidP="00553BD8">
            <w:pPr>
              <w:widowControl w:val="0"/>
              <w:ind w:left="34" w:right="6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ая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П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.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Ч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йк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П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proofErr w:type="spellEnd"/>
          </w:p>
          <w:p w:rsidR="00553BD8" w:rsidRPr="00553BD8" w:rsidRDefault="00553BD8" w:rsidP="00553BD8">
            <w:pPr>
              <w:widowControl w:val="0"/>
              <w:ind w:left="34" w:right="-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гих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нятие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П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ня, т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ц,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</w:p>
          <w:p w:rsidR="000E3857" w:rsidRPr="00553BD8" w:rsidRDefault="000E3857" w:rsidP="00553BD8">
            <w:pPr>
              <w:pStyle w:val="af4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85" w:type="dxa"/>
          </w:tcPr>
          <w:p w:rsidR="000E3857" w:rsidRPr="00553BD8" w:rsidRDefault="00553BD8" w:rsidP="00553BD8">
            <w:pPr>
              <w:pStyle w:val="af4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ние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м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т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,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м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зы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-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ы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ьных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д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,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п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ол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з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зит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м;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дб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э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питет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ций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ж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м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зы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>в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икт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н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ция,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ние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дий инст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мент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ьных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н;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чинение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итми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ких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кк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мпан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мент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щь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щих ж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ы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ь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ш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г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т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нц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г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gramEnd"/>
          </w:p>
        </w:tc>
      </w:tr>
      <w:tr w:rsidR="000E3857" w:rsidTr="001E3909">
        <w:tc>
          <w:tcPr>
            <w:tcW w:w="851" w:type="dxa"/>
          </w:tcPr>
          <w:p w:rsidR="000E3857" w:rsidRPr="00553BD8" w:rsidRDefault="000E3857" w:rsidP="00553BD8">
            <w:pPr>
              <w:pStyle w:val="af4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3B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2.2</w:t>
            </w:r>
          </w:p>
        </w:tc>
        <w:tc>
          <w:tcPr>
            <w:tcW w:w="2694" w:type="dxa"/>
          </w:tcPr>
          <w:p w:rsidR="000E3857" w:rsidRPr="00553BD8" w:rsidRDefault="00553BD8" w:rsidP="00553BD8">
            <w:pPr>
              <w:pStyle w:val="af4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</w:p>
        </w:tc>
        <w:tc>
          <w:tcPr>
            <w:tcW w:w="1417" w:type="dxa"/>
          </w:tcPr>
          <w:p w:rsidR="000E3857" w:rsidRPr="00553BD8" w:rsidRDefault="000E3857" w:rsidP="00553BD8">
            <w:pPr>
              <w:pStyle w:val="af4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3B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210" w:type="dxa"/>
          </w:tcPr>
          <w:p w:rsidR="00553BD8" w:rsidRPr="00553BD8" w:rsidRDefault="00553BD8" w:rsidP="00553BD8">
            <w:pPr>
              <w:widowControl w:val="0"/>
              <w:ind w:left="34" w:right="-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ес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 –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ьш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к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лл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м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уз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иж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ё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тит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тиция.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Жанр к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нце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 –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ание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т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  <w:p w:rsidR="00553BD8" w:rsidRPr="00553BD8" w:rsidRDefault="00553BD8" w:rsidP="00553BD8">
            <w:pPr>
              <w:widowControl w:val="0"/>
              <w:ind w:left="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</w:p>
          <w:p w:rsidR="000E3857" w:rsidRPr="00553BD8" w:rsidRDefault="000E3857" w:rsidP="00553BD8">
            <w:pPr>
              <w:pStyle w:val="af4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85" w:type="dxa"/>
          </w:tcPr>
          <w:p w:rsidR="00553BD8" w:rsidRPr="00553BD8" w:rsidRDefault="00553BD8" w:rsidP="00553BD8">
            <w:pPr>
              <w:widowControl w:val="0"/>
              <w:ind w:right="8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ние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м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ол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к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;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писи;</w:t>
            </w:r>
          </w:p>
          <w:p w:rsidR="00553BD8" w:rsidRPr="00553BD8" w:rsidRDefault="00553BD8" w:rsidP="00553BD8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ижё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553BD8" w:rsidRPr="00553BD8" w:rsidRDefault="00553BD8" w:rsidP="00553BD8">
            <w:pPr>
              <w:widowControl w:val="0"/>
              <w:ind w:right="3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–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ижё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–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-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ция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д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ижё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ж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ч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м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;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ол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матики;</w:t>
            </w:r>
          </w:p>
          <w:p w:rsidR="00553BD8" w:rsidRPr="00553BD8" w:rsidRDefault="00553BD8" w:rsidP="00553BD8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н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инцип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</w:p>
          <w:p w:rsidR="000E3857" w:rsidRPr="00553BD8" w:rsidRDefault="000E3857" w:rsidP="00553BD8">
            <w:pPr>
              <w:pStyle w:val="af4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53BD8" w:rsidTr="001E3909">
        <w:tc>
          <w:tcPr>
            <w:tcW w:w="851" w:type="dxa"/>
          </w:tcPr>
          <w:p w:rsidR="00553BD8" w:rsidRPr="00553BD8" w:rsidRDefault="00553BD8" w:rsidP="00553BD8">
            <w:pPr>
              <w:pStyle w:val="af4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3B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694" w:type="dxa"/>
          </w:tcPr>
          <w:p w:rsidR="00553BD8" w:rsidRPr="00553BD8" w:rsidRDefault="00553BD8" w:rsidP="00553BD8">
            <w:pPr>
              <w:widowControl w:val="0"/>
              <w:tabs>
                <w:tab w:val="left" w:pos="947"/>
              </w:tabs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узы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</w:p>
          <w:p w:rsidR="00553BD8" w:rsidRPr="00553BD8" w:rsidRDefault="00553BD8" w:rsidP="00553BD8">
            <w:pPr>
              <w:pStyle w:val="af4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553BD8" w:rsidRPr="00553BD8" w:rsidRDefault="00553BD8" w:rsidP="00553BD8">
            <w:pPr>
              <w:pStyle w:val="af4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3B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210" w:type="dxa"/>
          </w:tcPr>
          <w:p w:rsidR="00553BD8" w:rsidRPr="00553BD8" w:rsidRDefault="00553BD8" w:rsidP="00553BD8">
            <w:pPr>
              <w:widowControl w:val="0"/>
              <w:ind w:left="34" w:right="-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Ч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кий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ос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мый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нный 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мент.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жн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тн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к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м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г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оло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зв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тные</w:t>
            </w:r>
          </w:p>
          <w:p w:rsidR="00553BD8" w:rsidRPr="00553BD8" w:rsidRDefault="00553BD8" w:rsidP="00553BD8">
            <w:pPr>
              <w:pStyle w:val="af4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цы.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м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пе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ни,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зы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ман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сы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Кант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ес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ня,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</w:t>
            </w:r>
          </w:p>
        </w:tc>
        <w:tc>
          <w:tcPr>
            <w:tcW w:w="2885" w:type="dxa"/>
          </w:tcPr>
          <w:p w:rsidR="00553BD8" w:rsidRPr="00553BD8" w:rsidRDefault="00553BD8" w:rsidP="00553BD8">
            <w:pPr>
              <w:widowControl w:val="0"/>
              <w:ind w:right="2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ух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г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оло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(д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м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),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г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оло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офе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ьных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м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ки;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ние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ьных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дений</w:t>
            </w:r>
          </w:p>
          <w:p w:rsidR="00553BD8" w:rsidRPr="00553BD8" w:rsidRDefault="00553BD8" w:rsidP="00553BD8">
            <w:pPr>
              <w:pStyle w:val="af4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в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-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в;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ос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ды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к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яци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п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жнений;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п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аз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итие г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иб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ос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 г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оло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рас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мн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т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ция: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рас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м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икт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на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ние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ьных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м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уз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ьных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их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ов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,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ол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ние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п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зве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д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в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-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н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осе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нце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ыки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ьный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нк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юных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к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ов</w:t>
            </w:r>
          </w:p>
        </w:tc>
      </w:tr>
      <w:tr w:rsidR="00553BD8" w:rsidTr="001E3909">
        <w:tc>
          <w:tcPr>
            <w:tcW w:w="851" w:type="dxa"/>
          </w:tcPr>
          <w:p w:rsidR="00553BD8" w:rsidRPr="00553BD8" w:rsidRDefault="00553BD8" w:rsidP="00553BD8">
            <w:pPr>
              <w:pStyle w:val="af4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3B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2.4</w:t>
            </w:r>
          </w:p>
        </w:tc>
        <w:tc>
          <w:tcPr>
            <w:tcW w:w="2694" w:type="dxa"/>
          </w:tcPr>
          <w:p w:rsidR="00553BD8" w:rsidRPr="00553BD8" w:rsidRDefault="00553BD8" w:rsidP="00553BD8">
            <w:pPr>
              <w:pStyle w:val="af4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3BD8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мент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ьная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ыка</w:t>
            </w:r>
          </w:p>
        </w:tc>
        <w:tc>
          <w:tcPr>
            <w:tcW w:w="1417" w:type="dxa"/>
          </w:tcPr>
          <w:p w:rsidR="00553BD8" w:rsidRPr="00553BD8" w:rsidRDefault="00553BD8" w:rsidP="00553BD8">
            <w:pPr>
              <w:pStyle w:val="af4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3B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210" w:type="dxa"/>
          </w:tcPr>
          <w:p w:rsidR="00553BD8" w:rsidRPr="00553BD8" w:rsidRDefault="00553BD8" w:rsidP="00553BD8">
            <w:pPr>
              <w:pStyle w:val="af4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каме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инст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мент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ыки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э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тюд,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п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Ц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Сюит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</w:p>
        </w:tc>
        <w:tc>
          <w:tcPr>
            <w:tcW w:w="2885" w:type="dxa"/>
          </w:tcPr>
          <w:p w:rsidR="00553BD8" w:rsidRPr="00553BD8" w:rsidRDefault="00553BD8" w:rsidP="00553BD8">
            <w:pPr>
              <w:widowControl w:val="0"/>
              <w:ind w:right="3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мст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 с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жан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инст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мент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м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ш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п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зве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д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в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-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553BD8" w:rsidRPr="00553BD8" w:rsidRDefault="00553BD8" w:rsidP="00553BD8">
            <w:pPr>
              <w:widowControl w:val="0"/>
              <w:ind w:right="1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к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ы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ьных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;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св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г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в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иятия;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икт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ина;</w:t>
            </w:r>
          </w:p>
          <w:p w:rsidR="00553BD8" w:rsidRPr="00553BD8" w:rsidRDefault="00553BD8" w:rsidP="00553BD8">
            <w:pPr>
              <w:widowControl w:val="0"/>
              <w:ind w:righ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н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осе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нце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инст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мент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м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ки;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ык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  <w:p w:rsidR="00553BD8" w:rsidRPr="00553BD8" w:rsidRDefault="00553BD8" w:rsidP="00553BD8">
            <w:pPr>
              <w:pStyle w:val="af4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53BD8" w:rsidTr="001E3909">
        <w:tc>
          <w:tcPr>
            <w:tcW w:w="851" w:type="dxa"/>
          </w:tcPr>
          <w:p w:rsidR="00553BD8" w:rsidRPr="00553BD8" w:rsidRDefault="00553BD8" w:rsidP="00553BD8">
            <w:pPr>
              <w:pStyle w:val="af4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3B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694" w:type="dxa"/>
          </w:tcPr>
          <w:p w:rsidR="00553BD8" w:rsidRPr="00553BD8" w:rsidRDefault="00553BD8" w:rsidP="00553BD8">
            <w:pPr>
              <w:pStyle w:val="af4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зы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</w:p>
        </w:tc>
        <w:tc>
          <w:tcPr>
            <w:tcW w:w="1417" w:type="dxa"/>
          </w:tcPr>
          <w:p w:rsidR="00553BD8" w:rsidRPr="00553BD8" w:rsidRDefault="00553BD8" w:rsidP="00553BD8">
            <w:pPr>
              <w:pStyle w:val="af4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3B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210" w:type="dxa"/>
          </w:tcPr>
          <w:p w:rsidR="00553BD8" w:rsidRPr="00553BD8" w:rsidRDefault="00553BD8" w:rsidP="00553BD8">
            <w:pPr>
              <w:pStyle w:val="af4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ие, из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тн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т,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ный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э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</w:p>
        </w:tc>
        <w:tc>
          <w:tcPr>
            <w:tcW w:w="2885" w:type="dxa"/>
          </w:tcPr>
          <w:p w:rsidR="00553BD8" w:rsidRPr="00553BD8" w:rsidRDefault="00553BD8" w:rsidP="00553BD8">
            <w:pPr>
              <w:pStyle w:val="af4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п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дений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м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;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ждение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уз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,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м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ных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,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в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мп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м;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н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ание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ыки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чинение неб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ол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ших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мини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 (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ьные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мент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ов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ой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</w:p>
        </w:tc>
      </w:tr>
      <w:tr w:rsidR="00553BD8" w:rsidTr="001E3909">
        <w:tc>
          <w:tcPr>
            <w:tcW w:w="851" w:type="dxa"/>
          </w:tcPr>
          <w:p w:rsidR="00553BD8" w:rsidRPr="00553BD8" w:rsidRDefault="00553BD8" w:rsidP="00553BD8">
            <w:pPr>
              <w:pStyle w:val="af4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3B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2.6</w:t>
            </w:r>
          </w:p>
        </w:tc>
        <w:tc>
          <w:tcPr>
            <w:tcW w:w="2694" w:type="dxa"/>
          </w:tcPr>
          <w:p w:rsidR="00553BD8" w:rsidRPr="00553BD8" w:rsidRDefault="00553BD8" w:rsidP="00553BD8">
            <w:pPr>
              <w:pStyle w:val="af4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ес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ыка</w:t>
            </w:r>
          </w:p>
        </w:tc>
        <w:tc>
          <w:tcPr>
            <w:tcW w:w="1417" w:type="dxa"/>
          </w:tcPr>
          <w:p w:rsidR="00553BD8" w:rsidRPr="00553BD8" w:rsidRDefault="00553BD8" w:rsidP="00553BD8">
            <w:pPr>
              <w:pStyle w:val="af4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3B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210" w:type="dxa"/>
          </w:tcPr>
          <w:p w:rsidR="00553BD8" w:rsidRPr="00553BD8" w:rsidRDefault="00553BD8" w:rsidP="00553BD8">
            <w:pPr>
              <w:pStyle w:val="af4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ч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кий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ния,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тина</w:t>
            </w:r>
          </w:p>
        </w:tc>
        <w:tc>
          <w:tcPr>
            <w:tcW w:w="2885" w:type="dxa"/>
          </w:tcPr>
          <w:p w:rsidR="00553BD8" w:rsidRPr="00553BD8" w:rsidRDefault="00553BD8" w:rsidP="00553BD8">
            <w:pPr>
              <w:widowControl w:val="0"/>
              <w:ind w:right="1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мст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ст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ес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мент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ов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553BD8" w:rsidRPr="00553BD8" w:rsidRDefault="00553BD8" w:rsidP="00553BD8">
            <w:pPr>
              <w:widowControl w:val="0"/>
              <w:tabs>
                <w:tab w:val="left" w:pos="2669"/>
              </w:tabs>
              <w:ind w:right="6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на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мб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м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;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ние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м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;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«</w:t>
            </w:r>
            <w:proofErr w:type="spellStart"/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иж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рова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е</w:t>
            </w:r>
            <w:proofErr w:type="spellEnd"/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к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553BD8" w:rsidRPr="00553BD8" w:rsidRDefault="00553BD8" w:rsidP="00553BD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икт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ина;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н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осе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нце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  <w:p w:rsidR="00553BD8" w:rsidRPr="00553BD8" w:rsidRDefault="00553BD8" w:rsidP="00553BD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й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м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;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ф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ус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  <w:p w:rsidR="00553BD8" w:rsidRPr="00553BD8" w:rsidRDefault="00553BD8" w:rsidP="00553BD8">
            <w:pPr>
              <w:pStyle w:val="af4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53BD8" w:rsidTr="001E3909">
        <w:tc>
          <w:tcPr>
            <w:tcW w:w="851" w:type="dxa"/>
          </w:tcPr>
          <w:p w:rsidR="00553BD8" w:rsidRPr="00553BD8" w:rsidRDefault="00553BD8" w:rsidP="00553BD8">
            <w:pPr>
              <w:pStyle w:val="af4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3B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2.7</w:t>
            </w:r>
          </w:p>
        </w:tc>
        <w:tc>
          <w:tcPr>
            <w:tcW w:w="2694" w:type="dxa"/>
          </w:tcPr>
          <w:p w:rsidR="00553BD8" w:rsidRPr="00553BD8" w:rsidRDefault="00553BD8" w:rsidP="00553BD8">
            <w:pPr>
              <w:widowControl w:val="0"/>
              <w:ind w:left="176" w:right="-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кие к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оз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ы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-к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ики</w:t>
            </w:r>
          </w:p>
          <w:p w:rsidR="00553BD8" w:rsidRPr="00553BD8" w:rsidRDefault="00553BD8" w:rsidP="00553BD8">
            <w:pPr>
              <w:pStyle w:val="af4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553BD8" w:rsidRPr="00553BD8" w:rsidRDefault="00553BD8" w:rsidP="00553BD8">
            <w:pPr>
              <w:pStyle w:val="af4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3B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210" w:type="dxa"/>
          </w:tcPr>
          <w:p w:rsidR="00553BD8" w:rsidRPr="00553BD8" w:rsidRDefault="00553BD8" w:rsidP="00553BD8">
            <w:pPr>
              <w:pStyle w:val="af4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3BD8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Т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в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дающи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х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ы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к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2885" w:type="dxa"/>
          </w:tcPr>
          <w:p w:rsidR="00553BD8" w:rsidRPr="00553BD8" w:rsidRDefault="00553BD8" w:rsidP="00553BD8">
            <w:pPr>
              <w:widowControl w:val="0"/>
              <w:ind w:right="1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мст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 с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вор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аю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х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к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тде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ьны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их б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ии;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ш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ние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м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: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агменты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м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ьны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х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ких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инений;</w:t>
            </w:r>
          </w:p>
          <w:p w:rsidR="00553BD8" w:rsidRPr="00553BD8" w:rsidRDefault="00553BD8" w:rsidP="00553BD8">
            <w:pPr>
              <w:widowControl w:val="0"/>
              <w:ind w:right="4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х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ы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ов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(ка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тины п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ды, на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зни,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ии);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ха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тика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ык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б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ов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м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уз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</w:p>
          <w:p w:rsidR="00553BD8" w:rsidRPr="00553BD8" w:rsidRDefault="00553BD8" w:rsidP="00553BD8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;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юд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  <w:p w:rsidR="00553BD8" w:rsidRPr="00553BD8" w:rsidRDefault="00553BD8" w:rsidP="00553BD8">
            <w:pPr>
              <w:widowControl w:val="0"/>
              <w:ind w:right="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итием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;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ж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,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ы;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х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раф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к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т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;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у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ы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инений;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исп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ол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д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ос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пных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ьных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инений;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осе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к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нц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;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г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раф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к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</w:p>
          <w:p w:rsidR="00553BD8" w:rsidRPr="00553BD8" w:rsidRDefault="00553BD8" w:rsidP="00553BD8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  <w:p w:rsidR="00553BD8" w:rsidRPr="00553BD8" w:rsidRDefault="00553BD8" w:rsidP="00553BD8">
            <w:pPr>
              <w:pStyle w:val="af4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53BD8" w:rsidTr="001E3909">
        <w:tc>
          <w:tcPr>
            <w:tcW w:w="851" w:type="dxa"/>
          </w:tcPr>
          <w:p w:rsidR="00553BD8" w:rsidRPr="00553BD8" w:rsidRDefault="00553BD8" w:rsidP="00553BD8">
            <w:pPr>
              <w:pStyle w:val="af4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3B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2.8</w:t>
            </w:r>
          </w:p>
        </w:tc>
        <w:tc>
          <w:tcPr>
            <w:tcW w:w="2694" w:type="dxa"/>
          </w:tcPr>
          <w:p w:rsidR="00553BD8" w:rsidRPr="00553BD8" w:rsidRDefault="00553BD8" w:rsidP="00553BD8">
            <w:pPr>
              <w:pStyle w:val="af4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кие к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оз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ы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-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к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ласс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ики</w:t>
            </w:r>
          </w:p>
        </w:tc>
        <w:tc>
          <w:tcPr>
            <w:tcW w:w="1417" w:type="dxa"/>
          </w:tcPr>
          <w:p w:rsidR="00553BD8" w:rsidRPr="00553BD8" w:rsidRDefault="00553BD8" w:rsidP="00553BD8">
            <w:pPr>
              <w:pStyle w:val="af4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3B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210" w:type="dxa"/>
          </w:tcPr>
          <w:p w:rsidR="00553BD8" w:rsidRPr="00553BD8" w:rsidRDefault="00553BD8" w:rsidP="00553BD8">
            <w:pPr>
              <w:pStyle w:val="af4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3BD8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Т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в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ющи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х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ся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б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к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2885" w:type="dxa"/>
          </w:tcPr>
          <w:p w:rsidR="00553BD8" w:rsidRPr="00553BD8" w:rsidRDefault="00553BD8" w:rsidP="00553BD8">
            <w:pPr>
              <w:widowControl w:val="0"/>
              <w:ind w:right="8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мст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 с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вор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аю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х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к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тде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ьны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их б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ии;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ш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ние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м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;</w:t>
            </w:r>
          </w:p>
          <w:p w:rsidR="00553BD8" w:rsidRPr="00553BD8" w:rsidRDefault="00553BD8" w:rsidP="00553BD8">
            <w:pPr>
              <w:widowControl w:val="0"/>
              <w:ind w:right="7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нты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ьны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х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чинений;</w:t>
            </w:r>
          </w:p>
          <w:p w:rsidR="00553BD8" w:rsidRPr="00553BD8" w:rsidRDefault="00553BD8" w:rsidP="00553BD8">
            <w:pPr>
              <w:widowControl w:val="0"/>
              <w:ind w:right="4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зни,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ии);</w:t>
            </w:r>
          </w:p>
          <w:p w:rsidR="00553BD8" w:rsidRPr="00553BD8" w:rsidRDefault="00553BD8" w:rsidP="00553BD8">
            <w:pPr>
              <w:widowControl w:val="0"/>
              <w:ind w:right="2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т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тика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м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ык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-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ы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наб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дение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итием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;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ж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мы;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ч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бных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ов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х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раф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к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т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;</w:t>
            </w:r>
          </w:p>
          <w:p w:rsidR="00553BD8" w:rsidRPr="00553BD8" w:rsidRDefault="00553BD8" w:rsidP="00553BD8">
            <w:pPr>
              <w:widowControl w:val="0"/>
              <w:ind w:left="-70" w:right="2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инений;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осе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к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нц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а; п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г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аф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г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ф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ция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у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ьных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чинений;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д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пн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ьных</w:t>
            </w:r>
          </w:p>
          <w:p w:rsidR="00553BD8" w:rsidRPr="00553BD8" w:rsidRDefault="00553BD8" w:rsidP="00553BD8">
            <w:pPr>
              <w:pStyle w:val="af4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инений;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осе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к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нц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а; п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г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аф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г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ф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  <w:tr w:rsidR="00553BD8" w:rsidTr="001E3909">
        <w:tc>
          <w:tcPr>
            <w:tcW w:w="851" w:type="dxa"/>
          </w:tcPr>
          <w:p w:rsidR="00553BD8" w:rsidRPr="00553BD8" w:rsidRDefault="00553BD8" w:rsidP="00553BD8">
            <w:pPr>
              <w:pStyle w:val="af4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3B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2.9</w:t>
            </w:r>
          </w:p>
        </w:tc>
        <w:tc>
          <w:tcPr>
            <w:tcW w:w="2694" w:type="dxa"/>
          </w:tcPr>
          <w:p w:rsidR="00553BD8" w:rsidRPr="00553BD8" w:rsidRDefault="00553BD8" w:rsidP="00553BD8">
            <w:pPr>
              <w:pStyle w:val="af4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исп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ол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нит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417" w:type="dxa"/>
          </w:tcPr>
          <w:p w:rsidR="00553BD8" w:rsidRPr="00553BD8" w:rsidRDefault="00553BD8" w:rsidP="00553BD8">
            <w:pPr>
              <w:pStyle w:val="af4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3B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210" w:type="dxa"/>
          </w:tcPr>
          <w:p w:rsidR="00553BD8" w:rsidRPr="00553BD8" w:rsidRDefault="00553BD8" w:rsidP="00553BD8">
            <w:pPr>
              <w:pStyle w:val="af4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3BD8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Т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в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ющи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х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ся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ол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й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-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ц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инст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мент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ов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ижё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К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ия, фи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ния,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к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П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йк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</w:p>
        </w:tc>
        <w:tc>
          <w:tcPr>
            <w:tcW w:w="2885" w:type="dxa"/>
          </w:tcPr>
          <w:p w:rsidR="00553BD8" w:rsidRPr="00553BD8" w:rsidRDefault="00553BD8" w:rsidP="00553BD8">
            <w:pPr>
              <w:widowControl w:val="0"/>
              <w:ind w:right="4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lastRenderedPageBreak/>
              <w:t>З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мст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 с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вор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аю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х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исп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ол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нит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м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;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49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з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п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ии, фи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нии;</w:t>
            </w:r>
          </w:p>
          <w:p w:rsidR="00553BD8" w:rsidRPr="00553BD8" w:rsidRDefault="00553BD8" w:rsidP="00553BD8">
            <w:pPr>
              <w:widowControl w:val="0"/>
              <w:ind w:right="4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н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к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ьк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т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дн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зве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  <w:p w:rsidR="00553BD8" w:rsidRPr="00553BD8" w:rsidRDefault="00553BD8" w:rsidP="00553BD8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ол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м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уз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ов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553BD8" w:rsidRPr="00553BD8" w:rsidRDefault="00553BD8" w:rsidP="00553BD8">
            <w:pPr>
              <w:widowControl w:val="0"/>
              <w:ind w:right="4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 на т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нит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–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»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553BD8" w:rsidRPr="00553BD8" w:rsidRDefault="00553BD8" w:rsidP="00553BD8">
            <w:pPr>
              <w:widowControl w:val="0"/>
              <w:ind w:right="2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н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осе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нце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к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сс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к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ыки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553BD8" w:rsidRPr="00553BD8" w:rsidRDefault="00553BD8" w:rsidP="00553BD8">
            <w:pPr>
              <w:widowControl w:val="0"/>
              <w:ind w:right="12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юби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исп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ол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нит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  <w:p w:rsidR="00553BD8" w:rsidRPr="00553BD8" w:rsidRDefault="00553BD8" w:rsidP="00553BD8">
            <w:pPr>
              <w:pStyle w:val="af4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53BD8" w:rsidTr="001E3909">
        <w:tc>
          <w:tcPr>
            <w:tcW w:w="3545" w:type="dxa"/>
            <w:gridSpan w:val="2"/>
          </w:tcPr>
          <w:p w:rsidR="00553BD8" w:rsidRPr="00553BD8" w:rsidRDefault="00553BD8" w:rsidP="00553BD8">
            <w:pPr>
              <w:pStyle w:val="af4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3BD8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lastRenderedPageBreak/>
              <w:t>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д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417" w:type="dxa"/>
          </w:tcPr>
          <w:p w:rsidR="00553BD8" w:rsidRPr="00553BD8" w:rsidRDefault="00553BD8" w:rsidP="00553BD8">
            <w:pPr>
              <w:pStyle w:val="af4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10" w:type="dxa"/>
          </w:tcPr>
          <w:p w:rsidR="00553BD8" w:rsidRPr="00553BD8" w:rsidRDefault="00553BD8" w:rsidP="00553BD8">
            <w:pPr>
              <w:pStyle w:val="af4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85" w:type="dxa"/>
          </w:tcPr>
          <w:p w:rsidR="00553BD8" w:rsidRPr="00553BD8" w:rsidRDefault="00553BD8" w:rsidP="00553BD8">
            <w:pPr>
              <w:pStyle w:val="af4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53BD8" w:rsidTr="001E3909">
        <w:tc>
          <w:tcPr>
            <w:tcW w:w="11057" w:type="dxa"/>
            <w:gridSpan w:val="5"/>
          </w:tcPr>
          <w:p w:rsidR="00553BD8" w:rsidRPr="00553BD8" w:rsidRDefault="00553BD8" w:rsidP="00553BD8">
            <w:pPr>
              <w:pStyle w:val="af4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3BD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М</w:t>
            </w:r>
            <w:r w:rsidRPr="00553BD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 w:rsidRPr="00553BD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у</w:t>
            </w:r>
            <w:r w:rsidRPr="00553BD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"/>
                <w:sz w:val="24"/>
                <w:szCs w:val="24"/>
              </w:rPr>
              <w:t>л</w:t>
            </w:r>
            <w:r w:rsidRPr="00553B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553BD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 3</w:t>
            </w:r>
            <w:r w:rsidRPr="00553BD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«</w:t>
            </w:r>
            <w:r w:rsidRPr="00553B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 w:rsidRPr="00553BD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у</w:t>
            </w:r>
            <w:r w:rsidRPr="00553B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</w:t>
            </w:r>
            <w:r w:rsidRPr="00553BD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ык</w:t>
            </w:r>
            <w:r w:rsidRPr="00553B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553BD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>ж</w:t>
            </w:r>
            <w:r w:rsidRPr="00553BD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и</w:t>
            </w:r>
            <w:r w:rsidRPr="00553BD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з</w:t>
            </w:r>
            <w:r w:rsidRPr="00553BD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н</w:t>
            </w:r>
            <w:r w:rsidRPr="00553B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553BD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  <w:r w:rsidRPr="00553BD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</w:t>
            </w:r>
            <w:r w:rsidRPr="00553BD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sz w:val="24"/>
                <w:szCs w:val="24"/>
              </w:rPr>
              <w:t>в</w:t>
            </w:r>
            <w:r w:rsidRPr="00553BD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к</w:t>
            </w:r>
            <w:r w:rsidRPr="00553BD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553BD8" w:rsidTr="001E3909">
        <w:tc>
          <w:tcPr>
            <w:tcW w:w="851" w:type="dxa"/>
          </w:tcPr>
          <w:p w:rsidR="00553BD8" w:rsidRPr="00553BD8" w:rsidRDefault="00553BD8" w:rsidP="00553BD8">
            <w:pPr>
              <w:pStyle w:val="af4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3B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694" w:type="dxa"/>
          </w:tcPr>
          <w:p w:rsidR="00553BD8" w:rsidRPr="00553BD8" w:rsidRDefault="00553BD8" w:rsidP="00553BD8">
            <w:pPr>
              <w:pStyle w:val="af4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3BD8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к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ус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мени</w:t>
            </w:r>
          </w:p>
        </w:tc>
        <w:tc>
          <w:tcPr>
            <w:tcW w:w="1417" w:type="dxa"/>
          </w:tcPr>
          <w:p w:rsidR="00553BD8" w:rsidRPr="00553BD8" w:rsidRDefault="00553BD8" w:rsidP="00553BD8">
            <w:pPr>
              <w:pStyle w:val="af4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3B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210" w:type="dxa"/>
          </w:tcPr>
          <w:p w:rsidR="00553BD8" w:rsidRPr="00553BD8" w:rsidRDefault="00553BD8" w:rsidP="00553BD8">
            <w:pPr>
              <w:pStyle w:val="af4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к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–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менн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сс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ж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м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уз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г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ания.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к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ьные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ижения, 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ития</w:t>
            </w:r>
          </w:p>
        </w:tc>
        <w:tc>
          <w:tcPr>
            <w:tcW w:w="2885" w:type="dxa"/>
          </w:tcPr>
          <w:p w:rsidR="00553BD8" w:rsidRPr="00553BD8" w:rsidRDefault="00553BD8" w:rsidP="00553BD8">
            <w:pPr>
              <w:widowControl w:val="0"/>
              <w:ind w:right="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ние,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ол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м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ьных п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зве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д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ений,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щих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ы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д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ижения;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юд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ние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ес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ны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реа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кция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(ды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ха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ние,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ьс,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м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ыш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п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иятии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;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мная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т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ция: к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оз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в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ове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н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инст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нта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ьная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ров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«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оез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»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«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ора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ь»</w:t>
            </w:r>
            <w:proofErr w:type="gramEnd"/>
          </w:p>
          <w:p w:rsidR="00553BD8" w:rsidRPr="00553BD8" w:rsidRDefault="00553BD8" w:rsidP="00553BD8">
            <w:pPr>
              <w:pStyle w:val="af4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53BD8" w:rsidTr="0084775F">
        <w:tc>
          <w:tcPr>
            <w:tcW w:w="3545" w:type="dxa"/>
            <w:gridSpan w:val="2"/>
          </w:tcPr>
          <w:p w:rsidR="00553BD8" w:rsidRPr="00553BD8" w:rsidRDefault="00553BD8" w:rsidP="00553BD8">
            <w:pPr>
              <w:pStyle w:val="af4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553BD8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д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</w:p>
        </w:tc>
        <w:tc>
          <w:tcPr>
            <w:tcW w:w="1417" w:type="dxa"/>
          </w:tcPr>
          <w:p w:rsidR="00553BD8" w:rsidRPr="00553BD8" w:rsidRDefault="00553BD8" w:rsidP="00553BD8">
            <w:pPr>
              <w:pStyle w:val="af4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3B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210" w:type="dxa"/>
          </w:tcPr>
          <w:p w:rsidR="00553BD8" w:rsidRPr="00553BD8" w:rsidRDefault="00553BD8" w:rsidP="00553BD8">
            <w:pPr>
              <w:pStyle w:val="af4"/>
              <w:ind w:left="0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885" w:type="dxa"/>
          </w:tcPr>
          <w:p w:rsidR="00553BD8" w:rsidRPr="00553BD8" w:rsidRDefault="00553BD8" w:rsidP="00553BD8">
            <w:pPr>
              <w:widowControl w:val="0"/>
              <w:ind w:right="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53BD8" w:rsidTr="0084775F">
        <w:tc>
          <w:tcPr>
            <w:tcW w:w="3545" w:type="dxa"/>
            <w:gridSpan w:val="2"/>
          </w:tcPr>
          <w:p w:rsidR="00553BD8" w:rsidRPr="00553BD8" w:rsidRDefault="00553BD8" w:rsidP="00553BD8">
            <w:pPr>
              <w:pStyle w:val="af4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                               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62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нтным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м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</w:t>
            </w:r>
          </w:p>
        </w:tc>
        <w:tc>
          <w:tcPr>
            <w:tcW w:w="1417" w:type="dxa"/>
          </w:tcPr>
          <w:p w:rsidR="00553BD8" w:rsidRPr="00553BD8" w:rsidRDefault="00553BD8" w:rsidP="00553BD8">
            <w:pPr>
              <w:pStyle w:val="af4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3B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</w:t>
            </w:r>
            <w:r w:rsidRPr="00553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10" w:type="dxa"/>
          </w:tcPr>
          <w:p w:rsidR="00553BD8" w:rsidRPr="00553BD8" w:rsidRDefault="00553BD8" w:rsidP="00553BD8">
            <w:pPr>
              <w:pStyle w:val="af4"/>
              <w:ind w:left="0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885" w:type="dxa"/>
          </w:tcPr>
          <w:p w:rsidR="00553BD8" w:rsidRPr="00553BD8" w:rsidRDefault="00553BD8" w:rsidP="00553BD8">
            <w:pPr>
              <w:widowControl w:val="0"/>
              <w:ind w:right="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5B04" w:rsidTr="00A2415E">
        <w:tc>
          <w:tcPr>
            <w:tcW w:w="11057" w:type="dxa"/>
            <w:gridSpan w:val="5"/>
          </w:tcPr>
          <w:p w:rsidR="00CF5B04" w:rsidRPr="00CF5B04" w:rsidRDefault="00CF5B04" w:rsidP="00CF5B04">
            <w:pPr>
              <w:widowControl w:val="0"/>
              <w:ind w:left="11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5B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CF5B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CF5B0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 w:rsidRPr="00CF5B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ИАТ</w:t>
            </w:r>
            <w:r w:rsidRPr="00CF5B0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И</w:t>
            </w:r>
            <w:r w:rsidRPr="00CF5B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ВНАЯ</w:t>
            </w:r>
            <w:r w:rsidRPr="00CF5B0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2"/>
                <w:sz w:val="24"/>
                <w:szCs w:val="24"/>
              </w:rPr>
              <w:t xml:space="preserve"> </w:t>
            </w:r>
            <w:r w:rsidRPr="00CF5B0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Ч</w:t>
            </w:r>
            <w:r w:rsidRPr="00CF5B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АСТЬ</w:t>
            </w:r>
          </w:p>
        </w:tc>
      </w:tr>
      <w:tr w:rsidR="00CF5B04" w:rsidTr="00A2415E">
        <w:tc>
          <w:tcPr>
            <w:tcW w:w="11057" w:type="dxa"/>
            <w:gridSpan w:val="5"/>
          </w:tcPr>
          <w:p w:rsidR="00CF5B04" w:rsidRPr="00CF5B04" w:rsidRDefault="00CF5B04" w:rsidP="00CF5B04">
            <w:pPr>
              <w:widowControl w:val="0"/>
              <w:spacing w:before="38" w:after="31"/>
              <w:ind w:left="11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ык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»</w:t>
            </w:r>
          </w:p>
        </w:tc>
      </w:tr>
      <w:tr w:rsidR="00553BD8" w:rsidTr="001E3909">
        <w:tc>
          <w:tcPr>
            <w:tcW w:w="851" w:type="dxa"/>
          </w:tcPr>
          <w:p w:rsidR="00553BD8" w:rsidRPr="0066399C" w:rsidRDefault="00553BD8" w:rsidP="001E3909">
            <w:pPr>
              <w:pStyle w:val="af4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99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3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694" w:type="dxa"/>
          </w:tcPr>
          <w:p w:rsidR="00553BD8" w:rsidRPr="0066399C" w:rsidRDefault="00553BD8" w:rsidP="001E3909">
            <w:pPr>
              <w:widowControl w:val="0"/>
              <w:tabs>
                <w:tab w:val="left" w:pos="947"/>
              </w:tabs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99C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Т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нцы,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ве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се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ье</w:t>
            </w:r>
          </w:p>
          <w:p w:rsidR="00553BD8" w:rsidRPr="0066399C" w:rsidRDefault="00553BD8" w:rsidP="001E3909">
            <w:pPr>
              <w:pStyle w:val="af4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553BD8" w:rsidRPr="0066399C" w:rsidRDefault="00553BD8" w:rsidP="001E3909">
            <w:pPr>
              <w:pStyle w:val="af4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10" w:type="dxa"/>
          </w:tcPr>
          <w:p w:rsidR="00553BD8" w:rsidRPr="0066399C" w:rsidRDefault="00553BD8" w:rsidP="001E3909">
            <w:pPr>
              <w:widowControl w:val="0"/>
              <w:spacing w:line="257" w:lineRule="auto"/>
              <w:ind w:right="990" w:hanging="10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ое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110"/>
                <w:sz w:val="24"/>
                <w:szCs w:val="24"/>
              </w:rPr>
              <w:t xml:space="preserve"> 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gramStart"/>
            <w:r w:rsidRPr="0066399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ыка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</w:p>
          <w:p w:rsidR="00553BD8" w:rsidRPr="0066399C" w:rsidRDefault="00553BD8" w:rsidP="001E3909">
            <w:pPr>
              <w:widowControl w:val="0"/>
              <w:ind w:right="2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усс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gramEnd"/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gramStart"/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ое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пе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ни,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ши, и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ции,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ы, т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(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к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,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п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нкт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ный 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м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ло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proofErr w:type="gramEnd"/>
          </w:p>
          <w:p w:rsidR="00553BD8" w:rsidRPr="0066399C" w:rsidRDefault="00553BD8" w:rsidP="001E3909">
            <w:pPr>
              <w:pStyle w:val="af4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ы).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П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ес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 В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ве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йны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–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П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беды</w:t>
            </w:r>
          </w:p>
        </w:tc>
        <w:tc>
          <w:tcPr>
            <w:tcW w:w="2885" w:type="dxa"/>
          </w:tcPr>
          <w:p w:rsidR="00553BD8" w:rsidRPr="0066399C" w:rsidRDefault="00553BD8" w:rsidP="001E3909">
            <w:pPr>
              <w:widowControl w:val="0"/>
              <w:spacing w:before="12" w:line="257" w:lineRule="auto"/>
              <w:ind w:right="3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99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Ч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ебных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х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т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ов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,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осв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ящ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ё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нных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ням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н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йны;</w:t>
            </w:r>
          </w:p>
          <w:p w:rsidR="00553BD8" w:rsidRPr="0066399C" w:rsidRDefault="00553BD8" w:rsidP="001E3909">
            <w:pPr>
              <w:widowControl w:val="0"/>
              <w:spacing w:before="7" w:line="257" w:lineRule="auto"/>
              <w:ind w:right="4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99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п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ен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йны,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 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их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чин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ения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не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ния;</w:t>
            </w:r>
          </w:p>
          <w:p w:rsidR="00553BD8" w:rsidRPr="0066399C" w:rsidRDefault="00553BD8" w:rsidP="001E3909">
            <w:pPr>
              <w:widowControl w:val="0"/>
              <w:spacing w:line="262" w:lineRule="auto"/>
              <w:ind w:right="2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99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ла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ве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ты 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сы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каки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ы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в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аю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ды,</w:t>
            </w:r>
          </w:p>
          <w:p w:rsidR="00553BD8" w:rsidRPr="0066399C" w:rsidRDefault="00553BD8" w:rsidP="001E3909">
            <w:pPr>
              <w:widowControl w:val="0"/>
              <w:spacing w:line="256" w:lineRule="auto"/>
              <w:ind w:right="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 К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м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ро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сс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ийс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к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м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д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д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е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йн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</w:tr>
      <w:tr w:rsidR="00553BD8" w:rsidTr="001E3909">
        <w:tc>
          <w:tcPr>
            <w:tcW w:w="3545" w:type="dxa"/>
            <w:gridSpan w:val="2"/>
          </w:tcPr>
          <w:p w:rsidR="00553BD8" w:rsidRPr="0066399C" w:rsidRDefault="00553BD8" w:rsidP="001E3909">
            <w:pPr>
              <w:pStyle w:val="af4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99C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И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д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</w:p>
        </w:tc>
        <w:tc>
          <w:tcPr>
            <w:tcW w:w="1417" w:type="dxa"/>
          </w:tcPr>
          <w:p w:rsidR="00553BD8" w:rsidRPr="0066399C" w:rsidRDefault="00553BD8" w:rsidP="001E3909">
            <w:pPr>
              <w:pStyle w:val="af4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399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210" w:type="dxa"/>
          </w:tcPr>
          <w:p w:rsidR="00553BD8" w:rsidRPr="0066399C" w:rsidRDefault="00553BD8" w:rsidP="001E3909">
            <w:pPr>
              <w:pStyle w:val="af4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85" w:type="dxa"/>
          </w:tcPr>
          <w:p w:rsidR="00553BD8" w:rsidRPr="0066399C" w:rsidRDefault="00553BD8" w:rsidP="001E3909">
            <w:pPr>
              <w:pStyle w:val="af4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53BD8" w:rsidTr="001E3909">
        <w:tc>
          <w:tcPr>
            <w:tcW w:w="3545" w:type="dxa"/>
            <w:gridSpan w:val="2"/>
          </w:tcPr>
          <w:p w:rsidR="00553BD8" w:rsidRPr="0066399C" w:rsidRDefault="00553BD8" w:rsidP="001E3909">
            <w:pPr>
              <w:widowControl w:val="0"/>
              <w:spacing w:line="267" w:lineRule="auto"/>
              <w:ind w:left="112" w:right="10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  <w:p w:rsidR="00553BD8" w:rsidRPr="0066399C" w:rsidRDefault="00553BD8" w:rsidP="001E3909">
            <w:pPr>
              <w:widowControl w:val="0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ва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иантным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</w:t>
            </w:r>
          </w:p>
          <w:p w:rsidR="00553BD8" w:rsidRPr="0066399C" w:rsidRDefault="00553BD8" w:rsidP="001E3909">
            <w:pPr>
              <w:pStyle w:val="af4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553BD8" w:rsidRPr="0066399C" w:rsidRDefault="00553BD8" w:rsidP="001E3909">
            <w:pPr>
              <w:pStyle w:val="af4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399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3210" w:type="dxa"/>
          </w:tcPr>
          <w:p w:rsidR="00553BD8" w:rsidRPr="0066399C" w:rsidRDefault="00553BD8" w:rsidP="001E3909">
            <w:pPr>
              <w:pStyle w:val="af4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85" w:type="dxa"/>
          </w:tcPr>
          <w:p w:rsidR="00553BD8" w:rsidRPr="0066399C" w:rsidRDefault="00553BD8" w:rsidP="001E3909">
            <w:pPr>
              <w:pStyle w:val="af4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53BD8" w:rsidTr="001E3909">
        <w:tc>
          <w:tcPr>
            <w:tcW w:w="11057" w:type="dxa"/>
            <w:gridSpan w:val="5"/>
          </w:tcPr>
          <w:p w:rsidR="00553BD8" w:rsidRPr="0066399C" w:rsidRDefault="00553BD8" w:rsidP="001E3909">
            <w:pPr>
              <w:pStyle w:val="af4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9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ВА</w:t>
            </w:r>
            <w:r w:rsidRPr="0066399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 w:rsidRPr="006639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ИАТ</w:t>
            </w:r>
            <w:r w:rsidRPr="0066399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И</w:t>
            </w:r>
            <w:r w:rsidRPr="006639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ВНАЯ</w:t>
            </w:r>
            <w:r w:rsidRPr="0066399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Ч</w:t>
            </w:r>
            <w:r w:rsidRPr="006639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АСТЬ</w:t>
            </w:r>
          </w:p>
        </w:tc>
      </w:tr>
      <w:tr w:rsidR="00553BD8" w:rsidTr="001E3909">
        <w:tc>
          <w:tcPr>
            <w:tcW w:w="11057" w:type="dxa"/>
            <w:gridSpan w:val="5"/>
          </w:tcPr>
          <w:p w:rsidR="00553BD8" w:rsidRPr="0066399C" w:rsidRDefault="00553BD8" w:rsidP="001E3909">
            <w:pPr>
              <w:widowControl w:val="0"/>
              <w:spacing w:before="38" w:after="31"/>
              <w:ind w:left="11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99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М</w:t>
            </w:r>
            <w:r w:rsidRPr="0066399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</w:rPr>
              <w:t>о</w:t>
            </w:r>
            <w:r w:rsidRPr="0066399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 w:rsidRPr="0066399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у</w:t>
            </w:r>
            <w:r w:rsidRPr="0066399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"/>
                <w:sz w:val="24"/>
                <w:szCs w:val="24"/>
              </w:rPr>
              <w:t>л</w:t>
            </w:r>
            <w:r w:rsidRPr="006639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66399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 w:rsidRPr="006639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 4</w:t>
            </w:r>
            <w:r w:rsidRPr="0066399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 xml:space="preserve"> </w:t>
            </w:r>
            <w:r w:rsidRPr="0066399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«</w:t>
            </w:r>
            <w:r w:rsidRPr="006639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 w:rsidRPr="0066399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у</w:t>
            </w:r>
            <w:r w:rsidRPr="006639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</w:t>
            </w:r>
            <w:r w:rsidRPr="0066399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ык</w:t>
            </w:r>
            <w:r w:rsidRPr="006639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66399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на</w:t>
            </w:r>
            <w:r w:rsidRPr="0066399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"/>
                <w:sz w:val="24"/>
                <w:szCs w:val="24"/>
              </w:rPr>
              <w:t>р</w:t>
            </w:r>
            <w:r w:rsidRPr="0066399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9"/>
                <w:sz w:val="24"/>
                <w:szCs w:val="24"/>
              </w:rPr>
              <w:t>о</w:t>
            </w:r>
            <w:r w:rsidRPr="0066399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4"/>
                <w:szCs w:val="24"/>
              </w:rPr>
              <w:t>д</w:t>
            </w:r>
            <w:r w:rsidRPr="0066399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9"/>
                <w:sz w:val="24"/>
                <w:szCs w:val="24"/>
              </w:rPr>
              <w:t>о</w:t>
            </w:r>
            <w:r w:rsidRPr="006639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66399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м</w:t>
            </w:r>
            <w:r w:rsidRPr="0066399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и</w:t>
            </w:r>
            <w:r w:rsidRPr="006639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66399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а</w:t>
            </w:r>
            <w:r w:rsidRPr="006639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553BD8" w:rsidTr="001E3909">
        <w:tc>
          <w:tcPr>
            <w:tcW w:w="851" w:type="dxa"/>
          </w:tcPr>
          <w:p w:rsidR="00553BD8" w:rsidRPr="00626D21" w:rsidRDefault="00553BD8" w:rsidP="00626D21">
            <w:pPr>
              <w:pStyle w:val="af4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6D2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4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694" w:type="dxa"/>
          </w:tcPr>
          <w:p w:rsidR="00CF5B04" w:rsidRPr="00626D21" w:rsidRDefault="00CF5B04" w:rsidP="00626D21">
            <w:pPr>
              <w:widowControl w:val="0"/>
              <w:ind w:left="176" w:right="-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D2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к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 б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ижнего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б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ь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  <w:p w:rsidR="00553BD8" w:rsidRPr="00626D21" w:rsidRDefault="00553BD8" w:rsidP="00626D21">
            <w:pPr>
              <w:pStyle w:val="af4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553BD8" w:rsidRPr="00626D21" w:rsidRDefault="00CF5B04" w:rsidP="00626D21">
            <w:pPr>
              <w:pStyle w:val="af4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6D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210" w:type="dxa"/>
          </w:tcPr>
          <w:p w:rsidR="00CF5B04" w:rsidRPr="00626D21" w:rsidRDefault="00CF5B04" w:rsidP="00626D21">
            <w:pPr>
              <w:widowControl w:val="0"/>
              <w:ind w:left="34" w:right="-69" w:hanging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D2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ол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ык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т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диции 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б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иж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его 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за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б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ни,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57"/>
                <w:sz w:val="24"/>
                <w:szCs w:val="24"/>
              </w:rPr>
              <w:t xml:space="preserve"> 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нц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аи, 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ык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и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нты). 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к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ьные т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диции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дник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дные и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менты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лав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кие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</w:rPr>
              <w:t xml:space="preserve"> 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ык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т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иции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К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кие 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ии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ы.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ор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и 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ыкант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ы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-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ол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нит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б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иж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его 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за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б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>Б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ык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к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т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этих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</w:p>
          <w:p w:rsidR="00CF5B04" w:rsidRPr="00626D21" w:rsidRDefault="00CF5B04" w:rsidP="00626D21">
            <w:pPr>
              <w:widowControl w:val="0"/>
              <w:ind w:left="34" w:right="1141" w:hanging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ийски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рес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п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</w:t>
            </w:r>
          </w:p>
          <w:p w:rsidR="00553BD8" w:rsidRPr="00626D21" w:rsidRDefault="00553BD8" w:rsidP="00626D21">
            <w:pPr>
              <w:pStyle w:val="af4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85" w:type="dxa"/>
          </w:tcPr>
          <w:p w:rsidR="00CF5B04" w:rsidRPr="00626D21" w:rsidRDefault="00CF5B04" w:rsidP="00626D21">
            <w:pPr>
              <w:widowControl w:val="0"/>
              <w:ind w:right="3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D2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lastRenderedPageBreak/>
              <w:t>З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мст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 с 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ос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тя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м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ф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ол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ьк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ор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ов 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гих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н;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69"/>
                <w:sz w:val="24"/>
                <w:szCs w:val="24"/>
              </w:rPr>
              <w:t xml:space="preserve"> 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ре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ы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т,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ых 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э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ле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мент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м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зы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 (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ла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д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и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ции);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мст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шн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м, 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ос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ос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тями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ол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и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на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т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ние на 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т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ро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ин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мент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CF5B04" w:rsidRPr="00626D21" w:rsidRDefault="00CF5B04" w:rsidP="00626D21">
            <w:pPr>
              <w:widowControl w:val="0"/>
              <w:ind w:right="4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ла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ция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г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ппы </w:t>
            </w:r>
            <w:proofErr w:type="gramStart"/>
            <w:r w:rsidRPr="00626D21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д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вы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proofErr w:type="gramEnd"/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а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CF5B04" w:rsidRPr="00626D21" w:rsidRDefault="00CF5B04" w:rsidP="00626D21">
            <w:pPr>
              <w:widowControl w:val="0"/>
              <w:ind w:right="4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D2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ыка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икт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ор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на 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т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на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т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ел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и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и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я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-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п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ра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  <w:p w:rsidR="00CF5B04" w:rsidRPr="00626D21" w:rsidRDefault="00CF5B04" w:rsidP="00626D21">
            <w:pPr>
              <w:widowControl w:val="0"/>
              <w:ind w:right="14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мент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х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и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наций,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CF5B04" w:rsidRPr="00626D21" w:rsidRDefault="00CF5B04" w:rsidP="00626D21">
            <w:pPr>
              <w:widowControl w:val="0"/>
              <w:ind w:right="2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гих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д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ф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э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ле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мент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ов 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осс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ии;</w:t>
            </w:r>
          </w:p>
          <w:p w:rsidR="00CF5B04" w:rsidRPr="00626D21" w:rsidRDefault="00CF5B04" w:rsidP="00626D21">
            <w:pPr>
              <w:widowControl w:val="0"/>
              <w:ind w:right="3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D2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ра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ва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и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ол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н,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нц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,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ров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за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ция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кк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мп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мент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 п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мощь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щих ж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и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ы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); 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ва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н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на к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лав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ишных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д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ухо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мент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дных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дий, п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ва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их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тн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за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и; т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вор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ел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кие п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кты,</w:t>
            </w:r>
          </w:p>
          <w:p w:rsidR="00553BD8" w:rsidRPr="00626D21" w:rsidRDefault="00CF5B04" w:rsidP="00626D21">
            <w:pPr>
              <w:widowControl w:val="0"/>
              <w:ind w:right="3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шк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ол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ные 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фес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и,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ос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ящ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ён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ные 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ыка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к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т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ур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  <w:tr w:rsidR="00CF5B04" w:rsidTr="001E3909">
        <w:tc>
          <w:tcPr>
            <w:tcW w:w="851" w:type="dxa"/>
          </w:tcPr>
          <w:p w:rsidR="00CF5B04" w:rsidRPr="00626D21" w:rsidRDefault="00CF5B04" w:rsidP="00626D21">
            <w:pPr>
              <w:pStyle w:val="af4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626D2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lastRenderedPageBreak/>
              <w:t>4.2</w:t>
            </w:r>
          </w:p>
        </w:tc>
        <w:tc>
          <w:tcPr>
            <w:tcW w:w="2694" w:type="dxa"/>
          </w:tcPr>
          <w:p w:rsidR="00CF5B04" w:rsidRPr="00626D21" w:rsidRDefault="00CF5B04" w:rsidP="00626D21">
            <w:pPr>
              <w:widowControl w:val="0"/>
              <w:ind w:left="176" w:right="-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D2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к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его 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за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б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  <w:p w:rsidR="00CF5B04" w:rsidRPr="00626D21" w:rsidRDefault="00CF5B04" w:rsidP="00626D21">
            <w:pPr>
              <w:widowControl w:val="0"/>
              <w:ind w:left="176" w:right="-68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1417" w:type="dxa"/>
          </w:tcPr>
          <w:p w:rsidR="00CF5B04" w:rsidRPr="00626D21" w:rsidRDefault="00CF5B04" w:rsidP="00626D21">
            <w:pPr>
              <w:pStyle w:val="af4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6D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210" w:type="dxa"/>
          </w:tcPr>
          <w:p w:rsidR="00CF5B04" w:rsidRPr="00626D21" w:rsidRDefault="00CF5B04" w:rsidP="00626D21">
            <w:pPr>
              <w:widowControl w:val="0"/>
              <w:ind w:right="-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D2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к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д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Е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ро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пы.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нц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ва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ьный и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се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ол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ьк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ло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 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д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ов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К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ра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ющие 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ыкант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к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нии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ла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нк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И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к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сс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иг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гит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тин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оа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иканс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кие 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инст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626D2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Т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нц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ж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вы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у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е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б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ыть п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ре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 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нданг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х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нг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мба,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мб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-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а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-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а, </w:t>
            </w:r>
            <w:proofErr w:type="spellStart"/>
            <w:r w:rsidRPr="00626D2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proofErr w:type="spellEnd"/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ос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а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-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gramEnd"/>
          </w:p>
          <w:p w:rsidR="00CF5B04" w:rsidRPr="00626D21" w:rsidRDefault="00CF5B04" w:rsidP="00626D21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  <w:p w:rsidR="00CF5B04" w:rsidRPr="00626D21" w:rsidRDefault="00CF5B04" w:rsidP="00626D21">
            <w:pPr>
              <w:widowControl w:val="0"/>
              <w:ind w:righ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еш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диций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т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м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 С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ве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н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F5B04" w:rsidRPr="00626D21" w:rsidRDefault="00CF5B04" w:rsidP="00626D21">
            <w:pPr>
              <w:widowControl w:val="0"/>
              <w:ind w:left="34" w:right="-69" w:hanging="34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626D2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к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Яп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нии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я. 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ев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ки 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ык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к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т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Юг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-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ос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чн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А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И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рс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кие ц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ии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107"/>
                <w:sz w:val="24"/>
                <w:szCs w:val="24"/>
              </w:rPr>
              <w:t xml:space="preserve"> 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ык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и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нты.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Пентатоника.</w:t>
            </w:r>
          </w:p>
          <w:p w:rsidR="00CF5B04" w:rsidRPr="00626D21" w:rsidRDefault="00CF5B04" w:rsidP="00626D21">
            <w:pPr>
              <w:widowControl w:val="0"/>
              <w:ind w:left="34" w:right="-69" w:hanging="34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626D2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к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С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</w:p>
          <w:p w:rsidR="00CF5B04" w:rsidRPr="00626D21" w:rsidRDefault="00CF5B04" w:rsidP="00626D21">
            <w:pPr>
              <w:widowControl w:val="0"/>
              <w:ind w:left="34" w:right="-69" w:hanging="34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885" w:type="dxa"/>
          </w:tcPr>
          <w:p w:rsidR="00626D21" w:rsidRPr="00626D21" w:rsidRDefault="00626D21" w:rsidP="00626D21">
            <w:pPr>
              <w:widowControl w:val="0"/>
              <w:ind w:right="3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D2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мст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 с 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ос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тя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м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ф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ол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ьк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ор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ов 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гих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н;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о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ре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ы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т,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ых 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э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ле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мент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м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зы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 (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ла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д, и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ции);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мст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шн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м, 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ос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ос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тями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ол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и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на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т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о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ние на 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т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ро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ин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в;</w:t>
            </w:r>
          </w:p>
          <w:p w:rsidR="00626D21" w:rsidRPr="00626D21" w:rsidRDefault="00626D21" w:rsidP="00626D21">
            <w:pPr>
              <w:widowControl w:val="0"/>
              <w:ind w:right="4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ла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ция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г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ппы </w:t>
            </w:r>
            <w:proofErr w:type="gramStart"/>
            <w:r w:rsidRPr="00626D21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д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вы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proofErr w:type="gramEnd"/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а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626D21" w:rsidRPr="00626D21" w:rsidRDefault="00626D21" w:rsidP="00626D21">
            <w:pPr>
              <w:widowControl w:val="0"/>
              <w:ind w:right="4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D2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ыка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икт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ор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на 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т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на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т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ьная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и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я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-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п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ра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  <w:p w:rsidR="00626D21" w:rsidRPr="00626D21" w:rsidRDefault="00626D21" w:rsidP="00626D21">
            <w:pPr>
              <w:widowControl w:val="0"/>
              <w:ind w:right="14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мент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х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с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и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наций,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626D21" w:rsidRPr="00626D21" w:rsidRDefault="00626D21" w:rsidP="00626D21">
            <w:pPr>
              <w:widowControl w:val="0"/>
              <w:ind w:right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д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 ф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ьк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э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ле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мент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ов 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осс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ии;</w:t>
            </w:r>
          </w:p>
          <w:p w:rsidR="00626D21" w:rsidRPr="00626D21" w:rsidRDefault="00626D21" w:rsidP="00626D21">
            <w:pPr>
              <w:widowControl w:val="0"/>
              <w:ind w:right="3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D2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ра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ва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и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ол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н,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нц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,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lastRenderedPageBreak/>
              <w:t>и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ров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за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ция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кк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мп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мент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 п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мощь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щих ж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и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ы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);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ва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н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на к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лав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ишных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д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ухо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мент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дных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дий, п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ва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их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тн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за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и;</w:t>
            </w:r>
          </w:p>
          <w:p w:rsidR="00CF5B04" w:rsidRPr="00626D21" w:rsidRDefault="00626D21" w:rsidP="00626D21">
            <w:pPr>
              <w:widowControl w:val="0"/>
              <w:ind w:right="378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вор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ел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кие п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кты, шк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ол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ные 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фес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и,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ос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ящ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ён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ные 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ык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к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т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н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д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62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  <w:tr w:rsidR="00553BD8" w:rsidTr="001E3909">
        <w:tc>
          <w:tcPr>
            <w:tcW w:w="3545" w:type="dxa"/>
            <w:gridSpan w:val="2"/>
          </w:tcPr>
          <w:p w:rsidR="00553BD8" w:rsidRPr="0066399C" w:rsidRDefault="00553BD8" w:rsidP="00626D21">
            <w:pPr>
              <w:pStyle w:val="af4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99C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lastRenderedPageBreak/>
              <w:t>И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д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66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</w:p>
        </w:tc>
        <w:tc>
          <w:tcPr>
            <w:tcW w:w="1417" w:type="dxa"/>
          </w:tcPr>
          <w:p w:rsidR="00553BD8" w:rsidRPr="0066399C" w:rsidRDefault="00553BD8" w:rsidP="00626D21">
            <w:pPr>
              <w:pStyle w:val="af4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210" w:type="dxa"/>
          </w:tcPr>
          <w:p w:rsidR="00553BD8" w:rsidRDefault="00553BD8" w:rsidP="00626D21">
            <w:pPr>
              <w:pStyle w:val="af4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85" w:type="dxa"/>
          </w:tcPr>
          <w:p w:rsidR="00553BD8" w:rsidRDefault="00553BD8" w:rsidP="00626D21">
            <w:pPr>
              <w:pStyle w:val="af4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553BD8" w:rsidTr="001E3909">
        <w:tc>
          <w:tcPr>
            <w:tcW w:w="11057" w:type="dxa"/>
            <w:gridSpan w:val="5"/>
          </w:tcPr>
          <w:p w:rsidR="00553BD8" w:rsidRPr="002D06F3" w:rsidRDefault="00553BD8" w:rsidP="00626D21">
            <w:pPr>
              <w:pStyle w:val="af4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06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Модуль№ 5  </w:t>
            </w:r>
            <w:r w:rsidRPr="002D06F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«</w:t>
            </w:r>
            <w:r w:rsidRPr="002D06F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 w:rsidRPr="002D06F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у</w:t>
            </w:r>
            <w:r w:rsidRPr="002D06F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х</w:t>
            </w:r>
            <w:r w:rsidRPr="002D06F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9"/>
                <w:sz w:val="24"/>
                <w:szCs w:val="24"/>
              </w:rPr>
              <w:t>о</w:t>
            </w:r>
            <w:r w:rsidRPr="002D06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2D06F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н</w:t>
            </w:r>
            <w:r w:rsidRPr="002D06F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а</w:t>
            </w:r>
            <w:r w:rsidRPr="002D06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 музыка»</w:t>
            </w:r>
          </w:p>
        </w:tc>
      </w:tr>
      <w:tr w:rsidR="00626D21" w:rsidTr="001E3909">
        <w:tc>
          <w:tcPr>
            <w:tcW w:w="851" w:type="dxa"/>
          </w:tcPr>
          <w:p w:rsidR="00626D21" w:rsidRPr="002D06F3" w:rsidRDefault="00626D21" w:rsidP="00626D21">
            <w:pPr>
              <w:pStyle w:val="af4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06F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5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694" w:type="dxa"/>
          </w:tcPr>
          <w:p w:rsidR="00626D21" w:rsidRPr="002D06F3" w:rsidRDefault="00626D21" w:rsidP="00626D21">
            <w:pPr>
              <w:widowControl w:val="0"/>
              <w:ind w:left="176" w:right="-68" w:hanging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6F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 п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раз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дники</w:t>
            </w:r>
          </w:p>
          <w:p w:rsidR="00626D21" w:rsidRPr="002D06F3" w:rsidRDefault="00626D21" w:rsidP="00626D21">
            <w:pPr>
              <w:pStyle w:val="af4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626D21" w:rsidRPr="002D06F3" w:rsidRDefault="00626D21" w:rsidP="00626D21">
            <w:pPr>
              <w:pStyle w:val="af4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210" w:type="dxa"/>
          </w:tcPr>
          <w:p w:rsidR="00626D21" w:rsidRPr="002D06F3" w:rsidRDefault="00626D21" w:rsidP="00626D21">
            <w:pPr>
              <w:pStyle w:val="af4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дни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в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 т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хо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ва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я)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м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к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ре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иги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оз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н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 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вы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ор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на 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ре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иги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ы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п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раз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к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фе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сс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ии,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иб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ита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 в д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ре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Р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осс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ийск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ции.</w:t>
            </w:r>
            <w:proofErr w:type="gramEnd"/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ра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мках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ос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т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ици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но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ас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ре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т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ра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ици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нных п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раз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з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ния,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ре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игио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ол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ьк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ор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адиций (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2D06F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gramStart"/>
            <w:r w:rsidRPr="002D06F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во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,). 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нд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т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з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с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ф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гмент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 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м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р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сс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и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мп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в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-классиков (С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.В.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манин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П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.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И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Ч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йк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и других композиторов)</w:t>
            </w:r>
            <w:proofErr w:type="gramEnd"/>
          </w:p>
        </w:tc>
        <w:tc>
          <w:tcPr>
            <w:tcW w:w="2885" w:type="dxa"/>
          </w:tcPr>
          <w:p w:rsidR="00626D21" w:rsidRPr="002D06F3" w:rsidRDefault="00626D21" w:rsidP="00626D21">
            <w:pPr>
              <w:widowControl w:val="0"/>
              <w:ind w:right="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ние 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м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фра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гмент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раз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дни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ж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ений,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ние 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ра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т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а 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м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ыки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,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её 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иги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н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ния; 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ра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ва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(с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п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н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тный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т), исп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ол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пных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а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ьных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ве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 д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ухов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н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м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ыки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;</w:t>
            </w:r>
          </w:p>
          <w:p w:rsidR="00626D21" w:rsidRPr="002D06F3" w:rsidRDefault="00626D21" w:rsidP="00626D21">
            <w:pPr>
              <w:pStyle w:val="af4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06F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ва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н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ф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и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а,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ос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ящ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ё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 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ным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кам;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осе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к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нц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 д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ухов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н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м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ыки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;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ват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кие п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ое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осв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ящ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ё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нные 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м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ыке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ре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иги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здник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</w:tr>
      <w:tr w:rsidR="00626D21" w:rsidTr="001E3909">
        <w:tc>
          <w:tcPr>
            <w:tcW w:w="3545" w:type="dxa"/>
            <w:gridSpan w:val="2"/>
          </w:tcPr>
          <w:p w:rsidR="00626D21" w:rsidRPr="002D06F3" w:rsidRDefault="00626D21" w:rsidP="001E3909">
            <w:pPr>
              <w:pStyle w:val="af4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06F3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И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д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2D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417" w:type="dxa"/>
          </w:tcPr>
          <w:p w:rsidR="00626D21" w:rsidRPr="002D06F3" w:rsidRDefault="00626D21" w:rsidP="001E3909">
            <w:pPr>
              <w:pStyle w:val="af4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10" w:type="dxa"/>
          </w:tcPr>
          <w:p w:rsidR="00626D21" w:rsidRDefault="00626D21" w:rsidP="001E3909">
            <w:pPr>
              <w:pStyle w:val="af4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85" w:type="dxa"/>
          </w:tcPr>
          <w:p w:rsidR="00626D21" w:rsidRDefault="00626D21" w:rsidP="001E3909">
            <w:pPr>
              <w:pStyle w:val="af4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26D21" w:rsidTr="001E3909">
        <w:tc>
          <w:tcPr>
            <w:tcW w:w="11057" w:type="dxa"/>
            <w:gridSpan w:val="5"/>
          </w:tcPr>
          <w:p w:rsidR="00626D21" w:rsidRPr="002D06F3" w:rsidRDefault="00626D21" w:rsidP="001E3909">
            <w:pPr>
              <w:widowControl w:val="0"/>
              <w:spacing w:after="34"/>
              <w:ind w:left="11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06F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М</w:t>
            </w:r>
            <w:r w:rsidRPr="002D06F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</w:rPr>
              <w:t>о</w:t>
            </w:r>
            <w:r w:rsidRPr="002D06F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 w:rsidRPr="002D06F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у</w:t>
            </w:r>
            <w:r w:rsidRPr="002D06F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"/>
                <w:sz w:val="24"/>
                <w:szCs w:val="24"/>
              </w:rPr>
              <w:t>л</w:t>
            </w:r>
            <w:r w:rsidRPr="002D06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2D06F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 w:rsidRPr="002D06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 6</w:t>
            </w:r>
            <w:r w:rsidRPr="002D06F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 xml:space="preserve"> </w:t>
            </w:r>
            <w:r w:rsidRPr="002D06F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«</w:t>
            </w:r>
            <w:r w:rsidRPr="002D06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 w:rsidRPr="002D06F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у</w:t>
            </w:r>
            <w:r w:rsidRPr="002D06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</w:t>
            </w:r>
            <w:r w:rsidRPr="002D06F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ык</w:t>
            </w:r>
            <w:r w:rsidRPr="002D06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2D06F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 w:rsidRPr="002D06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r w:rsidRPr="002D06F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е</w:t>
            </w:r>
            <w:r w:rsidRPr="002D06F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а</w:t>
            </w:r>
            <w:r w:rsidRPr="002D06F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 w:rsidRPr="002D06F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 w:rsidRPr="002D06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2D06F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 xml:space="preserve"> </w:t>
            </w:r>
            <w:r w:rsidRPr="002D06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2D06F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 xml:space="preserve"> </w:t>
            </w:r>
            <w:r w:rsidRPr="002D06F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к</w:t>
            </w:r>
            <w:r w:rsidRPr="002D06F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и</w:t>
            </w:r>
            <w:r w:rsidRPr="002D06F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н</w:t>
            </w:r>
            <w:r w:rsidRPr="002D06F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</w:rPr>
              <w:t>о</w:t>
            </w:r>
            <w:r w:rsidRPr="002D06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626D21" w:rsidTr="001E3909">
        <w:tc>
          <w:tcPr>
            <w:tcW w:w="851" w:type="dxa"/>
          </w:tcPr>
          <w:p w:rsidR="00626D21" w:rsidRPr="009519BA" w:rsidRDefault="00626D21" w:rsidP="009519BA">
            <w:pPr>
              <w:pStyle w:val="af4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9B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6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626D21" w:rsidRPr="009519BA" w:rsidRDefault="00626D21" w:rsidP="009519BA">
            <w:pPr>
              <w:pStyle w:val="af4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9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к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 на 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с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э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r w:rsidRPr="00951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626D21" w:rsidRPr="009519BA" w:rsidRDefault="00626D21" w:rsidP="009519BA">
            <w:pPr>
              <w:pStyle w:val="af4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519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210" w:type="dxa"/>
          </w:tcPr>
          <w:p w:rsidR="00626D21" w:rsidRPr="009519BA" w:rsidRDefault="00626D21" w:rsidP="009519BA">
            <w:pPr>
              <w:widowControl w:val="0"/>
              <w:ind w:left="34" w:right="-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пе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на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й, 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lastRenderedPageBreak/>
              <w:t>о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жё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нные в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м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26D21" w:rsidRPr="009519BA" w:rsidRDefault="00626D21" w:rsidP="009519BA">
            <w:pPr>
              <w:widowControl w:val="0"/>
              <w:ind w:right="39"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9B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мбр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оса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ло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Х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ор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</w:p>
        </w:tc>
        <w:tc>
          <w:tcPr>
            <w:tcW w:w="2885" w:type="dxa"/>
          </w:tcPr>
          <w:p w:rsidR="00626D21" w:rsidRPr="009519BA" w:rsidRDefault="00626D21" w:rsidP="009519BA">
            <w:pPr>
              <w:widowControl w:val="0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ид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ро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т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spellEnd"/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lastRenderedPageBreak/>
              <w:t>м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уз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ждение 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уз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а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ьно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вы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ы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с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,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дающих п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ор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т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сю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ет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ра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т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и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а-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икт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ор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по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ол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у»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626D21" w:rsidRPr="009519BA" w:rsidRDefault="00626D21" w:rsidP="009519BA">
            <w:pPr>
              <w:pStyle w:val="af4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9B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ва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тде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ьных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из д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й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м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з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ва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н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ос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к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й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м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а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,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ро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дит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й;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кий п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зв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чи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ае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м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иль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626D21" w:rsidTr="001E3909">
        <w:tc>
          <w:tcPr>
            <w:tcW w:w="851" w:type="dxa"/>
          </w:tcPr>
          <w:p w:rsidR="00626D21" w:rsidRPr="009519BA" w:rsidRDefault="00626D21" w:rsidP="009519BA">
            <w:pPr>
              <w:pStyle w:val="af4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9B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lastRenderedPageBreak/>
              <w:t>6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694" w:type="dxa"/>
          </w:tcPr>
          <w:p w:rsidR="00626D21" w:rsidRPr="009519BA" w:rsidRDefault="00626D21" w:rsidP="009519BA">
            <w:pPr>
              <w:pStyle w:val="af4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9B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и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51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626D21" w:rsidRPr="009519BA" w:rsidRDefault="00626D21" w:rsidP="009519BA">
            <w:pPr>
              <w:pStyle w:val="af4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519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210" w:type="dxa"/>
          </w:tcPr>
          <w:p w:rsidR="00626D21" w:rsidRPr="009519BA" w:rsidRDefault="00626D21" w:rsidP="009519BA">
            <w:pPr>
              <w:pStyle w:val="af4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ти 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ык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ых 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ак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ле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й.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О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ол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х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ор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ижёр</w:t>
            </w:r>
            <w:r w:rsidR="009519BA"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 музыкальном  спектакле</w:t>
            </w:r>
          </w:p>
        </w:tc>
        <w:tc>
          <w:tcPr>
            <w:tcW w:w="2885" w:type="dxa"/>
          </w:tcPr>
          <w:p w:rsidR="009519BA" w:rsidRPr="009519BA" w:rsidRDefault="009519BA" w:rsidP="009519BA">
            <w:pPr>
              <w:widowControl w:val="0"/>
              <w:ind w:right="3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9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мст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 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з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ниты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к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ьны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ми;</w:t>
            </w:r>
          </w:p>
          <w:p w:rsidR="009519BA" w:rsidRPr="009519BA" w:rsidRDefault="009519BA" w:rsidP="009519BA">
            <w:pPr>
              <w:widowControl w:val="0"/>
              <w:ind w:right="2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ф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ра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гмент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м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уз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т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с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я;</w:t>
            </w:r>
          </w:p>
          <w:p w:rsidR="009519BA" w:rsidRPr="009519BA" w:rsidRDefault="009519BA" w:rsidP="009519BA">
            <w:pPr>
              <w:widowControl w:val="0"/>
              <w:ind w:right="12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9B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ре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й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тн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г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г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я;</w:t>
            </w:r>
          </w:p>
          <w:p w:rsidR="009519BA" w:rsidRPr="009519BA" w:rsidRDefault="009519BA" w:rsidP="009519BA">
            <w:pPr>
              <w:widowControl w:val="0"/>
              <w:ind w:righ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ты 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ды 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ое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ние 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циа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ьных т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9519BA" w:rsidRPr="009519BA" w:rsidRDefault="009519BA" w:rsidP="009519BA">
            <w:pPr>
              <w:widowControl w:val="0"/>
              <w:ind w:right="10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нц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и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ров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за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узы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к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ента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ле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;</w:t>
            </w:r>
          </w:p>
          <w:p w:rsidR="009519BA" w:rsidRPr="009519BA" w:rsidRDefault="009519BA" w:rsidP="009519BA">
            <w:pPr>
              <w:widowControl w:val="0"/>
              <w:ind w:right="1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ра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ва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и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ол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ос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т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пн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 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ра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тки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</w:p>
          <w:p w:rsidR="009519BA" w:rsidRPr="009519BA" w:rsidRDefault="009519BA" w:rsidP="009519BA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хо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из 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);</w:t>
            </w:r>
          </w:p>
          <w:p w:rsidR="009519BA" w:rsidRPr="009519BA" w:rsidRDefault="009519BA" w:rsidP="009519BA">
            <w:pPr>
              <w:widowControl w:val="0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«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ижё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двиг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ьная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99"/>
                <w:sz w:val="24"/>
                <w:szCs w:val="24"/>
              </w:rPr>
              <w:t xml:space="preserve"> 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ция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я 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ор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ов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г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>ф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ента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м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а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я;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123"/>
                <w:sz w:val="24"/>
                <w:szCs w:val="24"/>
              </w:rPr>
              <w:t xml:space="preserve"> 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ва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н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осе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и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э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кс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к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ия в 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тный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м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ьный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т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э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ур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Бол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ш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м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еа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ва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</w:p>
          <w:p w:rsidR="00626D21" w:rsidRPr="009519BA" w:rsidRDefault="009519BA" w:rsidP="009519BA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к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оз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ние 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аф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иши</w:t>
            </w:r>
          </w:p>
        </w:tc>
      </w:tr>
      <w:tr w:rsidR="00626D21" w:rsidTr="001E3909">
        <w:tc>
          <w:tcPr>
            <w:tcW w:w="851" w:type="dxa"/>
          </w:tcPr>
          <w:p w:rsidR="00626D21" w:rsidRPr="009519BA" w:rsidRDefault="00626D21" w:rsidP="009519BA">
            <w:pPr>
              <w:pStyle w:val="af4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519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6.3</w:t>
            </w:r>
          </w:p>
        </w:tc>
        <w:tc>
          <w:tcPr>
            <w:tcW w:w="2694" w:type="dxa"/>
          </w:tcPr>
          <w:p w:rsidR="00626D21" w:rsidRPr="009519BA" w:rsidRDefault="009519BA" w:rsidP="009519BA">
            <w:pPr>
              <w:pStyle w:val="af4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ле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ре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г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раф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и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сс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нца</w:t>
            </w:r>
          </w:p>
        </w:tc>
        <w:tc>
          <w:tcPr>
            <w:tcW w:w="1417" w:type="dxa"/>
          </w:tcPr>
          <w:p w:rsidR="00626D21" w:rsidRPr="009519BA" w:rsidRDefault="009519BA" w:rsidP="009519BA">
            <w:pPr>
              <w:pStyle w:val="af4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519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210" w:type="dxa"/>
          </w:tcPr>
          <w:p w:rsidR="009519BA" w:rsidRPr="009519BA" w:rsidRDefault="009519BA" w:rsidP="009519BA">
            <w:pPr>
              <w:widowControl w:val="0"/>
              <w:ind w:right="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ол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ьные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и 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ы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 б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тн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я. </w:t>
            </w:r>
            <w:proofErr w:type="gramStart"/>
            <w:r w:rsidRPr="009519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ра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тде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н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из б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ы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к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(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56"/>
                <w:sz w:val="24"/>
                <w:szCs w:val="24"/>
              </w:rPr>
              <w:t xml:space="preserve"> 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П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.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И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Ч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йк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109"/>
                <w:sz w:val="24"/>
                <w:szCs w:val="24"/>
              </w:rPr>
              <w:t xml:space="preserve"> 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П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proofErr w:type="gramEnd"/>
          </w:p>
          <w:p w:rsidR="009519BA" w:rsidRPr="009519BA" w:rsidRDefault="009519BA" w:rsidP="009519BA">
            <w:pPr>
              <w:widowControl w:val="0"/>
              <w:ind w:right="7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И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Г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вр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Р.К.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Щ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ина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)</w:t>
            </w:r>
            <w:proofErr w:type="gramEnd"/>
          </w:p>
          <w:p w:rsidR="00626D21" w:rsidRPr="009519BA" w:rsidRDefault="00626D21" w:rsidP="009519BA">
            <w:pPr>
              <w:pStyle w:val="af4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85" w:type="dxa"/>
          </w:tcPr>
          <w:p w:rsidR="009519BA" w:rsidRPr="009519BA" w:rsidRDefault="009519BA" w:rsidP="009519BA">
            <w:pPr>
              <w:widowControl w:val="0"/>
              <w:ind w:right="5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ро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с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иде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к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б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ких к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9519BA" w:rsidRPr="009519BA" w:rsidRDefault="009519BA" w:rsidP="009519BA">
            <w:pPr>
              <w:widowControl w:val="0"/>
              <w:ind w:right="6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9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ыка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икт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ор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на 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б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етн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ыки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9519BA" w:rsidRPr="009519BA" w:rsidRDefault="009519BA" w:rsidP="009519BA">
            <w:pPr>
              <w:widowControl w:val="0"/>
              <w:ind w:right="6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ва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н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519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ева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proofErr w:type="spellEnd"/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ол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итми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тит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ур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–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кк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мпан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мента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ра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т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тн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м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зы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б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тн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т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и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рос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-б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</w:p>
          <w:p w:rsidR="009519BA" w:rsidRPr="009519BA" w:rsidRDefault="009519BA" w:rsidP="009519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6D21" w:rsidRPr="009519BA" w:rsidRDefault="00626D21" w:rsidP="009519BA">
            <w:pPr>
              <w:pStyle w:val="af4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519BA" w:rsidTr="001E3909">
        <w:tc>
          <w:tcPr>
            <w:tcW w:w="851" w:type="dxa"/>
          </w:tcPr>
          <w:p w:rsidR="009519BA" w:rsidRPr="009519BA" w:rsidRDefault="009519BA" w:rsidP="009519BA">
            <w:pPr>
              <w:pStyle w:val="af4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519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6.4</w:t>
            </w:r>
          </w:p>
        </w:tc>
        <w:tc>
          <w:tcPr>
            <w:tcW w:w="2694" w:type="dxa"/>
          </w:tcPr>
          <w:p w:rsidR="009519BA" w:rsidRPr="009519BA" w:rsidRDefault="009519BA" w:rsidP="009519BA">
            <w:pPr>
              <w:pStyle w:val="af4"/>
              <w:ind w:left="0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ла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и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г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417" w:type="dxa"/>
          </w:tcPr>
          <w:p w:rsidR="009519BA" w:rsidRPr="009519BA" w:rsidRDefault="009519BA" w:rsidP="009519BA">
            <w:pPr>
              <w:pStyle w:val="af4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519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210" w:type="dxa"/>
          </w:tcPr>
          <w:p w:rsidR="009519BA" w:rsidRPr="009519BA" w:rsidRDefault="009519BA" w:rsidP="009519BA">
            <w:pPr>
              <w:widowControl w:val="0"/>
              <w:ind w:left="176" w:right="-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ия,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х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ена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ув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тю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–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ор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т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вс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ьные н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из 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и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и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за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жных к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  <w:p w:rsidR="009519BA" w:rsidRPr="009519BA" w:rsidRDefault="009519BA" w:rsidP="009519BA">
            <w:pPr>
              <w:widowControl w:val="0"/>
              <w:ind w:left="176" w:right="3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вы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у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е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б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ыть п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ре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 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нты из 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 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Н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Ри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-К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к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ов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«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С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адк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»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proofErr w:type="gramEnd"/>
          </w:p>
          <w:p w:rsidR="009519BA" w:rsidRPr="009519BA" w:rsidRDefault="009519BA" w:rsidP="009519BA">
            <w:pPr>
              <w:widowControl w:val="0"/>
              <w:ind w:right="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5" w:type="dxa"/>
          </w:tcPr>
          <w:p w:rsidR="009519BA" w:rsidRPr="009519BA" w:rsidRDefault="009519BA" w:rsidP="009519BA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ние 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т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9519BA" w:rsidRPr="009519BA" w:rsidRDefault="009519BA" w:rsidP="009519BA">
            <w:pPr>
              <w:widowControl w:val="0"/>
              <w:ind w:right="1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9B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ре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м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рол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вы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ьных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т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ор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г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я;</w:t>
            </w:r>
          </w:p>
          <w:p w:rsidR="009519BA" w:rsidRPr="009519BA" w:rsidRDefault="009519BA" w:rsidP="009519BA">
            <w:pPr>
              <w:widowControl w:val="0"/>
              <w:ind w:right="10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с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н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п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9519BA" w:rsidRPr="009519BA" w:rsidRDefault="009519BA" w:rsidP="009519BA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ос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ое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гии;</w:t>
            </w:r>
          </w:p>
          <w:p w:rsidR="009519BA" w:rsidRPr="009519BA" w:rsidRDefault="009519BA" w:rsidP="009519BA">
            <w:pPr>
              <w:widowControl w:val="0"/>
              <w:ind w:right="8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ащие т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 и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п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к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ний;</w:t>
            </w:r>
          </w:p>
          <w:p w:rsidR="009519BA" w:rsidRPr="009519BA" w:rsidRDefault="009519BA" w:rsidP="009519BA">
            <w:pPr>
              <w:widowControl w:val="0"/>
              <w:ind w:right="14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9B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ва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ни,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хор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из 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9519BA" w:rsidRPr="009519BA" w:rsidRDefault="009519BA" w:rsidP="009519BA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9B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,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и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 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;</w:t>
            </w:r>
          </w:p>
          <w:p w:rsidR="009519BA" w:rsidRPr="009519BA" w:rsidRDefault="009519BA" w:rsidP="009519BA">
            <w:pPr>
              <w:widowControl w:val="0"/>
              <w:ind w:right="5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ва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н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ф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и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п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ос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к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д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й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</w:tr>
      <w:tr w:rsidR="009519BA" w:rsidTr="001E3909">
        <w:tc>
          <w:tcPr>
            <w:tcW w:w="851" w:type="dxa"/>
          </w:tcPr>
          <w:p w:rsidR="009519BA" w:rsidRPr="009519BA" w:rsidRDefault="009519BA" w:rsidP="009519BA">
            <w:pPr>
              <w:pStyle w:val="af4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519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6.5</w:t>
            </w:r>
          </w:p>
        </w:tc>
        <w:tc>
          <w:tcPr>
            <w:tcW w:w="2694" w:type="dxa"/>
          </w:tcPr>
          <w:p w:rsidR="009519BA" w:rsidRPr="009519BA" w:rsidRDefault="009519BA" w:rsidP="009519BA">
            <w:pPr>
              <w:pStyle w:val="af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9BA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П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на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 в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еа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ин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1417" w:type="dxa"/>
          </w:tcPr>
          <w:p w:rsidR="009519BA" w:rsidRPr="009519BA" w:rsidRDefault="009519BA" w:rsidP="009519BA">
            <w:pPr>
              <w:pStyle w:val="af4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519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210" w:type="dxa"/>
          </w:tcPr>
          <w:p w:rsidR="009519BA" w:rsidRPr="009519BA" w:rsidRDefault="009519BA" w:rsidP="009519BA">
            <w:pPr>
              <w:widowControl w:val="0"/>
              <w:ind w:left="34" w:righ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9BA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И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т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ния, 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ение 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к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о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-сц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э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ра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п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зве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д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ений, п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осв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ящ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ё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нных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м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на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д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т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же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ния 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ра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нты, 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тде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ьные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  <w:p w:rsidR="009519BA" w:rsidRPr="009519BA" w:rsidRDefault="009519BA" w:rsidP="009519BA">
            <w:pPr>
              <w:widowControl w:val="0"/>
              <w:ind w:left="34" w:right="-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 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,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в,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уз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 к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а 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«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ва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С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са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И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Г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инк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о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«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йна и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р»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114"/>
                <w:sz w:val="24"/>
                <w:szCs w:val="24"/>
              </w:rPr>
              <w:t xml:space="preserve"> 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с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кий» С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П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«Б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 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д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»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д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ро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з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ве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я)</w:t>
            </w:r>
            <w:proofErr w:type="gramEnd"/>
          </w:p>
          <w:p w:rsidR="009519BA" w:rsidRPr="009519BA" w:rsidRDefault="009519BA" w:rsidP="009519BA">
            <w:pPr>
              <w:widowControl w:val="0"/>
              <w:ind w:left="176" w:right="-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5" w:type="dxa"/>
          </w:tcPr>
          <w:p w:rsidR="009519BA" w:rsidRPr="009519BA" w:rsidRDefault="009519BA" w:rsidP="009519BA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9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тение  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бных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п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ы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  <w:p w:rsidR="009519BA" w:rsidRPr="009519BA" w:rsidRDefault="009519BA" w:rsidP="009519BA">
            <w:pPr>
              <w:widowControl w:val="0"/>
              <w:ind w:right="2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519B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п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фи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ов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и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ших к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ним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к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д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иа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п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ф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ра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гмент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к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ких п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зве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д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ений,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ние 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г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и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быти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ро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ле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мная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т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ция: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за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н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жн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ьё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ая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м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к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в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исп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ол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о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дине,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ане,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ист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ких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тиях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а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ва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н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осе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т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еа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п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(фи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пат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 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я;</w:t>
            </w:r>
            <w:proofErr w:type="gramEnd"/>
            <w:r w:rsidRPr="009519BA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тие в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нц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т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фе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нф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нции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51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матики</w:t>
            </w:r>
          </w:p>
          <w:p w:rsidR="009519BA" w:rsidRPr="009519BA" w:rsidRDefault="009519BA" w:rsidP="009519BA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6D21" w:rsidTr="001E3909">
        <w:tc>
          <w:tcPr>
            <w:tcW w:w="3545" w:type="dxa"/>
            <w:gridSpan w:val="2"/>
          </w:tcPr>
          <w:p w:rsidR="00626D21" w:rsidRPr="004D6ECA" w:rsidRDefault="00626D21" w:rsidP="001E3909">
            <w:pPr>
              <w:widowControl w:val="0"/>
              <w:tabs>
                <w:tab w:val="left" w:pos="4650"/>
              </w:tabs>
              <w:spacing w:before="9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6ECA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И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д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5</w:t>
            </w:r>
          </w:p>
        </w:tc>
        <w:tc>
          <w:tcPr>
            <w:tcW w:w="1417" w:type="dxa"/>
          </w:tcPr>
          <w:p w:rsidR="00626D21" w:rsidRPr="004D6ECA" w:rsidRDefault="009519BA" w:rsidP="001E3909">
            <w:pPr>
              <w:pStyle w:val="af4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3210" w:type="dxa"/>
          </w:tcPr>
          <w:p w:rsidR="00626D21" w:rsidRDefault="00626D21" w:rsidP="001E3909">
            <w:pPr>
              <w:pStyle w:val="af4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85" w:type="dxa"/>
          </w:tcPr>
          <w:p w:rsidR="00626D21" w:rsidRDefault="00626D21" w:rsidP="001E3909">
            <w:pPr>
              <w:pStyle w:val="af4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26D21" w:rsidTr="001E3909">
        <w:tc>
          <w:tcPr>
            <w:tcW w:w="11057" w:type="dxa"/>
            <w:gridSpan w:val="5"/>
          </w:tcPr>
          <w:p w:rsidR="00626D21" w:rsidRPr="004D6ECA" w:rsidRDefault="00626D21" w:rsidP="001E3909">
            <w:pPr>
              <w:widowControl w:val="0"/>
              <w:spacing w:before="38" w:after="31"/>
              <w:ind w:left="11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6E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М</w:t>
            </w:r>
            <w:r w:rsidRPr="004D6E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</w:rPr>
              <w:t>о</w:t>
            </w:r>
            <w:r w:rsidRPr="004D6E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 w:rsidRPr="004D6E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у</w:t>
            </w:r>
            <w:r w:rsidRPr="004D6E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"/>
                <w:sz w:val="24"/>
                <w:szCs w:val="24"/>
              </w:rPr>
              <w:t>л</w:t>
            </w:r>
            <w:r w:rsidRPr="004D6E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4D6E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 w:rsidRPr="004D6E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 7</w:t>
            </w:r>
            <w:r w:rsidRPr="004D6E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 xml:space="preserve"> </w:t>
            </w:r>
            <w:r w:rsidRPr="004D6E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«</w:t>
            </w:r>
            <w:r w:rsidRPr="004D6E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4D6E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9"/>
                <w:sz w:val="24"/>
                <w:szCs w:val="24"/>
              </w:rPr>
              <w:t>о</w:t>
            </w:r>
            <w:r w:rsidRPr="004D6E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вре</w:t>
            </w:r>
            <w:r w:rsidRPr="004D6E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м</w:t>
            </w:r>
            <w:r w:rsidRPr="004D6E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4D6E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нна</w:t>
            </w:r>
            <w:r w:rsidRPr="004D6E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 w:rsidRPr="004D6E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 w:rsidRPr="004D6E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м</w:t>
            </w:r>
            <w:r w:rsidRPr="004D6E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у</w:t>
            </w:r>
            <w:r w:rsidRPr="004D6E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</w:t>
            </w:r>
            <w:r w:rsidRPr="004D6E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ы</w:t>
            </w:r>
            <w:r w:rsidRPr="004D6E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к</w:t>
            </w:r>
            <w:r w:rsidRPr="004D6E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а</w:t>
            </w:r>
            <w:r w:rsidRPr="004D6E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</w:t>
            </w:r>
            <w:r w:rsidRPr="004D6E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ь</w:t>
            </w:r>
            <w:r w:rsidRPr="004D6E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н</w:t>
            </w:r>
            <w:r w:rsidRPr="004D6E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а</w:t>
            </w:r>
            <w:r w:rsidRPr="004D6E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 w:rsidRPr="004D6E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 w:rsidRPr="004D6E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к</w:t>
            </w:r>
            <w:r w:rsidRPr="004D6E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у</w:t>
            </w:r>
            <w:r w:rsidRPr="004D6E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sz w:val="24"/>
                <w:szCs w:val="24"/>
              </w:rPr>
              <w:t>л</w:t>
            </w:r>
            <w:r w:rsidRPr="004D6E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ь</w:t>
            </w:r>
            <w:r w:rsidRPr="004D6E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r w:rsidRPr="004D6E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у</w:t>
            </w:r>
            <w:r w:rsidRPr="004D6E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 w:rsidRPr="004D6E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а</w:t>
            </w:r>
            <w:r w:rsidRPr="004D6E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626D21" w:rsidTr="001E3909">
        <w:tc>
          <w:tcPr>
            <w:tcW w:w="851" w:type="dxa"/>
          </w:tcPr>
          <w:p w:rsidR="00626D21" w:rsidRPr="00F06B32" w:rsidRDefault="00626D21" w:rsidP="00F06B32">
            <w:pPr>
              <w:pStyle w:val="af4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6B3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lastRenderedPageBreak/>
              <w:t>7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694" w:type="dxa"/>
          </w:tcPr>
          <w:p w:rsidR="00626D21" w:rsidRPr="00F06B32" w:rsidRDefault="009519BA" w:rsidP="00F06B32">
            <w:pPr>
              <w:pStyle w:val="af4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6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тки к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ла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м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ыки</w:t>
            </w:r>
            <w:r w:rsidRPr="00F06B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626D21" w:rsidRPr="00F06B32" w:rsidRDefault="009519BA" w:rsidP="00F06B32">
            <w:pPr>
              <w:pStyle w:val="af4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06B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210" w:type="dxa"/>
          </w:tcPr>
          <w:p w:rsidR="009519BA" w:rsidRPr="00F06B32" w:rsidRDefault="009519BA" w:rsidP="00F06B32">
            <w:pPr>
              <w:widowControl w:val="0"/>
              <w:ind w:left="34" w:right="-69" w:hanging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нят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тки, т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вор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еменных к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исп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ол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нит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й, 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в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аю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щих к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ла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к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 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м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к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ро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ле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ция: 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за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зы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канты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е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тки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ики?</w:t>
            </w:r>
          </w:p>
          <w:p w:rsidR="00626D21" w:rsidRPr="00F06B32" w:rsidRDefault="00626D21" w:rsidP="00F06B32">
            <w:pPr>
              <w:pStyle w:val="af4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85" w:type="dxa"/>
          </w:tcPr>
          <w:p w:rsidR="00626D21" w:rsidRPr="00F06B32" w:rsidRDefault="00626D21" w:rsidP="00F06B32">
            <w:pPr>
              <w:widowControl w:val="0"/>
              <w:tabs>
                <w:tab w:val="left" w:pos="2669"/>
              </w:tabs>
              <w:ind w:right="14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ро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иде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ип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нных исп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ол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нит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й;</w:t>
            </w:r>
          </w:p>
          <w:p w:rsidR="00626D21" w:rsidRPr="00F06B32" w:rsidRDefault="00626D21" w:rsidP="00F06B32">
            <w:pPr>
              <w:widowControl w:val="0"/>
              <w:tabs>
                <w:tab w:val="left" w:pos="2669"/>
              </w:tabs>
              <w:ind w:right="13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B3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их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иций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асс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й,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ухов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н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й,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м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зы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й);</w:t>
            </w:r>
          </w:p>
          <w:p w:rsidR="00626D21" w:rsidRPr="00F06B32" w:rsidRDefault="00626D21" w:rsidP="00F06B32">
            <w:pPr>
              <w:widowControl w:val="0"/>
              <w:ind w:right="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B3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ва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н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вл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ен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ие </w:t>
            </w:r>
            <w:proofErr w:type="spellStart"/>
            <w:r w:rsidRPr="00F06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й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proofErr w:type="spellEnd"/>
            <w:r w:rsidRPr="00F06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ии 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за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ре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м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F06B3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й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-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proofErr w:type="gramEnd"/>
            <w:r w:rsidRPr="00F06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б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ющи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хс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в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тн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г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д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с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у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);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съ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ё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мка 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ве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иде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ипа</w:t>
            </w:r>
          </w:p>
          <w:p w:rsidR="00626D21" w:rsidRPr="00F06B32" w:rsidRDefault="00626D21" w:rsidP="00F06B32">
            <w:pPr>
              <w:widowControl w:val="0"/>
              <w:ind w:right="3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к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 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ре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нных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п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ул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к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F06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иций</w:t>
            </w:r>
          </w:p>
          <w:p w:rsidR="00626D21" w:rsidRPr="00F06B32" w:rsidRDefault="00626D21" w:rsidP="00F06B32">
            <w:pPr>
              <w:pStyle w:val="af4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26D21" w:rsidTr="001E3909">
        <w:tc>
          <w:tcPr>
            <w:tcW w:w="851" w:type="dxa"/>
          </w:tcPr>
          <w:p w:rsidR="00626D21" w:rsidRPr="004D6ECA" w:rsidRDefault="00626D21" w:rsidP="001E3909">
            <w:pPr>
              <w:pStyle w:val="af4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6EC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7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694" w:type="dxa"/>
          </w:tcPr>
          <w:p w:rsidR="00626D21" w:rsidRPr="004D6ECA" w:rsidRDefault="00626D21" w:rsidP="001E3909">
            <w:pPr>
              <w:widowControl w:val="0"/>
              <w:tabs>
                <w:tab w:val="left" w:pos="947"/>
              </w:tabs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6EC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жаз</w:t>
            </w:r>
          </w:p>
          <w:p w:rsidR="00626D21" w:rsidRPr="004D6ECA" w:rsidRDefault="00626D21" w:rsidP="001E3909">
            <w:pPr>
              <w:pStyle w:val="af4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626D21" w:rsidRPr="004D6ECA" w:rsidRDefault="00626D21" w:rsidP="001E3909">
            <w:pPr>
              <w:pStyle w:val="af4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6E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210" w:type="dxa"/>
          </w:tcPr>
          <w:p w:rsidR="00626D21" w:rsidRPr="004D6ECA" w:rsidRDefault="00626D21" w:rsidP="001E3909">
            <w:pPr>
              <w:widowControl w:val="0"/>
              <w:ind w:left="176"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за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ос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ь</w:t>
            </w:r>
            <w:proofErr w:type="spellEnd"/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ьные и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менты 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ё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мы 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65"/>
                <w:sz w:val="24"/>
                <w:szCs w:val="24"/>
              </w:rPr>
              <w:t xml:space="preserve"> 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н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х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Т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ор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джа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зов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ы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(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вы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у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е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б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ыть п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ре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 п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т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вор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 из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тных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джа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ов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ы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х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626D21" w:rsidRDefault="00626D21" w:rsidP="001E3909">
            <w:pPr>
              <w:pStyle w:val="af4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85" w:type="dxa"/>
          </w:tcPr>
          <w:p w:rsidR="00626D21" w:rsidRPr="004D6ECA" w:rsidRDefault="00626D21" w:rsidP="001E3909">
            <w:pPr>
              <w:widowControl w:val="0"/>
              <w:spacing w:before="13" w:line="257" w:lineRule="auto"/>
              <w:ind w:right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6EC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мст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 с 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вор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во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вых 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ыкант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626D21" w:rsidRPr="004D6ECA" w:rsidRDefault="00626D21" w:rsidP="001E3909">
            <w:pPr>
              <w:widowControl w:val="0"/>
              <w:spacing w:line="257" w:lineRule="auto"/>
              <w:ind w:right="2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6EC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уз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зл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джа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вы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к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иций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ие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д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и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уз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ьных 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ле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вл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ий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626D21" w:rsidRPr="004D6ECA" w:rsidRDefault="00626D21" w:rsidP="001E3909">
            <w:pPr>
              <w:widowControl w:val="0"/>
              <w:spacing w:before="1" w:line="258" w:lineRule="auto"/>
              <w:ind w:right="3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6EC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ре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на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мб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м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зы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к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и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ол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няющих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джа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к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оз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ицию;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ва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аз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ва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ние, исп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ол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в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джа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вы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lastRenderedPageBreak/>
              <w:t>и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ров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за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ция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 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кк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мп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мента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джа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зов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инк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ми;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вл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ние </w:t>
            </w:r>
            <w:proofErr w:type="spellStart"/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и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</w:t>
            </w:r>
            <w:proofErr w:type="spellEnd"/>
            <w:r w:rsidRPr="004D6E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джа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зов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ы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4D6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</w:tr>
      <w:tr w:rsidR="00F06B32" w:rsidTr="00E81A81">
        <w:tc>
          <w:tcPr>
            <w:tcW w:w="3545" w:type="dxa"/>
            <w:gridSpan w:val="2"/>
          </w:tcPr>
          <w:p w:rsidR="00F06B32" w:rsidRPr="004D6ECA" w:rsidRDefault="00F06B32" w:rsidP="001E3909">
            <w:pPr>
              <w:widowControl w:val="0"/>
              <w:tabs>
                <w:tab w:val="left" w:pos="947"/>
              </w:tabs>
              <w:ind w:left="112" w:right="-20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lastRenderedPageBreak/>
              <w:t xml:space="preserve">Итого по модулю </w:t>
            </w:r>
          </w:p>
        </w:tc>
        <w:tc>
          <w:tcPr>
            <w:tcW w:w="1417" w:type="dxa"/>
          </w:tcPr>
          <w:p w:rsidR="00F06B32" w:rsidRPr="004D6ECA" w:rsidRDefault="00F06B32" w:rsidP="001E3909">
            <w:pPr>
              <w:pStyle w:val="af4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210" w:type="dxa"/>
          </w:tcPr>
          <w:p w:rsidR="00F06B32" w:rsidRPr="004D6ECA" w:rsidRDefault="00F06B32" w:rsidP="001E3909">
            <w:pPr>
              <w:widowControl w:val="0"/>
              <w:ind w:left="176"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5" w:type="dxa"/>
          </w:tcPr>
          <w:p w:rsidR="00F06B32" w:rsidRPr="004D6ECA" w:rsidRDefault="00F06B32" w:rsidP="001E3909">
            <w:pPr>
              <w:widowControl w:val="0"/>
              <w:spacing w:before="13" w:line="257" w:lineRule="auto"/>
              <w:ind w:right="175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626D21" w:rsidTr="001E3909">
        <w:tc>
          <w:tcPr>
            <w:tcW w:w="11057" w:type="dxa"/>
            <w:gridSpan w:val="5"/>
          </w:tcPr>
          <w:p w:rsidR="00626D21" w:rsidRPr="00C86EE0" w:rsidRDefault="00626D21" w:rsidP="001E3909">
            <w:pPr>
              <w:widowControl w:val="0"/>
              <w:tabs>
                <w:tab w:val="left" w:pos="4650"/>
              </w:tabs>
              <w:spacing w:line="268" w:lineRule="auto"/>
              <w:ind w:left="112"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6EE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М</w:t>
            </w:r>
            <w:r w:rsidRPr="00C86EE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</w:rPr>
              <w:t>о</w:t>
            </w:r>
            <w:r w:rsidRPr="00C86EE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 w:rsidRPr="00C86EE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у</w:t>
            </w:r>
            <w:r w:rsidRPr="00C86EE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"/>
                <w:sz w:val="24"/>
                <w:szCs w:val="24"/>
              </w:rPr>
              <w:t>л</w:t>
            </w:r>
            <w:r w:rsidRPr="00C86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C86EE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 w:rsidRPr="00C86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 8</w:t>
            </w:r>
            <w:r w:rsidRPr="00C86EE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 xml:space="preserve"> </w:t>
            </w:r>
            <w:r w:rsidRPr="00C86EE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«</w:t>
            </w:r>
            <w:r w:rsidRPr="00C86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 w:rsidRPr="00C86EE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у</w:t>
            </w:r>
            <w:r w:rsidRPr="00C86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</w:t>
            </w:r>
            <w:r w:rsidRPr="00C86EE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ы</w:t>
            </w:r>
            <w:r w:rsidRPr="00C86EE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к</w:t>
            </w:r>
            <w:r w:rsidRPr="00C86EE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а</w:t>
            </w:r>
            <w:r w:rsidRPr="00C86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</w:t>
            </w:r>
            <w:r w:rsidRPr="00C86EE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ь</w:t>
            </w:r>
            <w:r w:rsidRPr="00C86EE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н</w:t>
            </w:r>
            <w:r w:rsidRPr="00C86EE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а</w:t>
            </w:r>
            <w:r w:rsidRPr="00C86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 w:rsidRPr="00C86EE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 w:rsidRPr="00C86EE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гр</w:t>
            </w:r>
            <w:r w:rsidRPr="00C86EE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а</w:t>
            </w:r>
            <w:r w:rsidRPr="00C86EE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м</w:t>
            </w:r>
            <w:r w:rsidRPr="00C86EE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9"/>
                <w:sz w:val="24"/>
                <w:szCs w:val="24"/>
              </w:rPr>
              <w:t>о</w:t>
            </w:r>
            <w:r w:rsidRPr="00C86EE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>т</w:t>
            </w:r>
            <w:r w:rsidRPr="00C86EE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а</w:t>
            </w:r>
            <w:r w:rsidRPr="00C86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626D21" w:rsidTr="001E3909">
        <w:tc>
          <w:tcPr>
            <w:tcW w:w="851" w:type="dxa"/>
          </w:tcPr>
          <w:p w:rsidR="00626D21" w:rsidRPr="00B24004" w:rsidRDefault="00626D21" w:rsidP="001E3909">
            <w:pPr>
              <w:pStyle w:val="af4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2400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8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694" w:type="dxa"/>
          </w:tcPr>
          <w:p w:rsidR="00626D21" w:rsidRPr="00B24004" w:rsidRDefault="00626D21" w:rsidP="001E3909">
            <w:pPr>
              <w:pStyle w:val="af4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24004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И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нация</w:t>
            </w:r>
          </w:p>
        </w:tc>
        <w:tc>
          <w:tcPr>
            <w:tcW w:w="1417" w:type="dxa"/>
          </w:tcPr>
          <w:p w:rsidR="00626D21" w:rsidRPr="00B24004" w:rsidRDefault="00626D21" w:rsidP="001E3909">
            <w:pPr>
              <w:pStyle w:val="af4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240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210" w:type="dxa"/>
          </w:tcPr>
          <w:p w:rsidR="00626D21" w:rsidRPr="00B24004" w:rsidRDefault="00626D21" w:rsidP="001E3909">
            <w:pPr>
              <w:pStyle w:val="af4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ьные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из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ра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т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и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нации</w:t>
            </w:r>
          </w:p>
        </w:tc>
        <w:tc>
          <w:tcPr>
            <w:tcW w:w="2885" w:type="dxa"/>
          </w:tcPr>
          <w:p w:rsidR="00626D21" w:rsidRPr="00B24004" w:rsidRDefault="00F06B32" w:rsidP="001E3909">
            <w:pPr>
              <w:pStyle w:val="af4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2400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="00626D21"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626D21" w:rsidRPr="00B2400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ре</w:t>
            </w:r>
            <w:r w:rsidR="00626D21"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626D21" w:rsidRPr="00B2400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="00626D21" w:rsidRPr="00B2400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 w:rsidR="00626D21" w:rsidRPr="00B2400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626D21"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626D21" w:rsidRPr="00B2400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626D21"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26D21"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</w:t>
            </w:r>
            <w:r w:rsidR="00626D21" w:rsidRPr="00B2400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</w:t>
            </w:r>
            <w:r w:rsidR="00626D21" w:rsidRPr="00B2400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="00626D21" w:rsidRPr="00B2400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ух</w:t>
            </w:r>
            <w:r w:rsidR="00626D21"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626D21" w:rsidRPr="00B2400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="00626D21"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626D21" w:rsidRPr="00B2400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="00626D21" w:rsidRPr="00B2400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="00626D21" w:rsidRPr="00B2400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626D21" w:rsidRPr="00B2400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 w:rsidR="00626D21"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626D21" w:rsidRPr="00B2400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 w:rsidR="00626D21"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626D21" w:rsidRPr="00B2400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ва</w:t>
            </w:r>
            <w:r w:rsidR="00626D21"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по</w:t>
            </w:r>
            <w:r w:rsidR="00626D21" w:rsidRPr="00B2400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626D21"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626D21" w:rsidRPr="00B2400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="00626D21"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тн</w:t>
            </w:r>
            <w:r w:rsidR="00626D21" w:rsidRPr="00B2400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="00626D21"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="00626D21" w:rsidRPr="00B2400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за</w:t>
            </w:r>
            <w:r w:rsidR="00626D21"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</w:t>
            </w:r>
            <w:r w:rsidR="00626D21" w:rsidRPr="00B2400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626D21"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626D21" w:rsidRPr="00B2400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="00626D21"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626D21" w:rsidRPr="00B2400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ра</w:t>
            </w:r>
            <w:r w:rsidR="00626D21"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тких</w:t>
            </w:r>
            <w:r w:rsidR="00626D21" w:rsidRPr="00B2400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626D21"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626D21" w:rsidRPr="00B2400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626D21"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626D21" w:rsidRPr="00B2400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="00626D21"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626D21" w:rsidRPr="00B2400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626D21"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</w:t>
            </w:r>
            <w:r w:rsidR="00626D21" w:rsidRPr="00B2400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 w:rsidR="00626D21" w:rsidRPr="00B2400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="00626D21"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626D21" w:rsidRPr="00B2400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="00626D21" w:rsidRPr="00B2400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="00626D21"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626D21" w:rsidRPr="00B2400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ра</w:t>
            </w:r>
            <w:r w:rsidR="00626D21" w:rsidRPr="00B2400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="00626D21"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="00626D21" w:rsidRPr="00B240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е</w:t>
            </w:r>
            <w:r w:rsidR="00626D21" w:rsidRPr="00B2400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="00626D21"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</w:t>
            </w:r>
            <w:r w:rsidR="00626D21" w:rsidRPr="00B2400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="00626D21"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="00626D21" w:rsidRPr="00B24004"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</w:rPr>
              <w:t xml:space="preserve"> </w:t>
            </w:r>
            <w:r w:rsidR="00626D21"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</w:t>
            </w:r>
            <w:r w:rsidR="00626D21" w:rsidRPr="00B2400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="00626D21" w:rsidRPr="00B24004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-</w:t>
            </w:r>
            <w:r w:rsidR="00626D21" w:rsidRPr="00B24004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к</w:t>
            </w:r>
            <w:r w:rsidR="00626D21" w:rsidRPr="00B24004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="00626D21"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626D21" w:rsidRPr="00B2400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="00626D21"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="00626D21" w:rsidRPr="00B24004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к</w:t>
            </w:r>
            <w:r w:rsidR="00626D21" w:rsidRPr="00B24004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-</w:t>
            </w:r>
            <w:r w:rsidR="00626D21"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626D21" w:rsidRPr="00B2400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="00626D21"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626D21" w:rsidRPr="00B2400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="00626D21"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626D21" w:rsidRPr="00B2400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="00626D21" w:rsidRPr="00B2400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="00626D21" w:rsidRPr="00B2400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="00626D21" w:rsidRPr="00B24004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="00626D21"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гие)</w:t>
            </w:r>
            <w:r w:rsidR="00626D21" w:rsidRPr="00B2400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и</w:t>
            </w:r>
            <w:r w:rsidR="00626D21" w:rsidRPr="00B2400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="00626D21" w:rsidRPr="00B2400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="00626D21" w:rsidRPr="00B2400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="00626D21" w:rsidRPr="00B2400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="00626D21" w:rsidRPr="00B2400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="00626D21" w:rsidRPr="00B2400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="00626D21"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626D21" w:rsidRPr="00B24004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т</w:t>
            </w:r>
            <w:r w:rsidR="00626D21" w:rsidRPr="00B2400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626D21" w:rsidRPr="00B2400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="00626D21" w:rsidRPr="00B2400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 w:rsidR="00626D21" w:rsidRPr="00B2400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="00626D21"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="00626D21"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о(</w:t>
            </w:r>
            <w:proofErr w:type="gramEnd"/>
            <w:r w:rsidR="00626D21" w:rsidRPr="00B2400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626D21" w:rsidRPr="00B2400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ро</w:t>
            </w:r>
            <w:r w:rsidR="00626D21" w:rsidRPr="00B2400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="00626D21"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="00626D21" w:rsidRPr="00B2400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="00626D21" w:rsidRPr="00B2400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626D21"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626D21" w:rsidRPr="00B2400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="00626D21" w:rsidRPr="00B2400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626D21" w:rsidRPr="00B2400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="00626D21"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626D21" w:rsidRPr="00B2400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="00626D21" w:rsidRPr="00B2400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="00626D21"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и</w:t>
            </w:r>
            <w:r w:rsidR="00626D21" w:rsidRPr="00B2400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="00626D21" w:rsidRPr="00B2400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="00626D21" w:rsidRPr="00B2400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="00626D21" w:rsidRPr="00B2400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="00626D21"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626D21" w:rsidRPr="00B2400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626D21" w:rsidRPr="00B2400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626D21"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626D21" w:rsidRPr="00B2400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626D21" w:rsidRPr="00B2400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 w:rsidR="00626D21" w:rsidRPr="00B2400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="00626D21" w:rsidRPr="00B2400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ра</w:t>
            </w:r>
            <w:r w:rsidR="00626D21"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 w:rsidR="00626D21" w:rsidRPr="00B2400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="00626D21" w:rsidRPr="00B2400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ра</w:t>
            </w:r>
            <w:r w:rsidR="00626D21"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="00626D21" w:rsidRPr="00B2400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="00626D21" w:rsidRPr="00B2400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="00626D21" w:rsidRPr="00B2400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 w:rsidR="00626D21" w:rsidRPr="00B2400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="00626D21" w:rsidRPr="00B2400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="00626D21"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626D21" w:rsidRPr="00B2400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ва</w:t>
            </w:r>
            <w:r w:rsidR="00626D21"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626D21" w:rsidRPr="00B2400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626D21" w:rsidRPr="00B2400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626D21"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626D21" w:rsidRPr="00B2400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="00626D21"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626D21" w:rsidRPr="00B2400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626D21"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626D21" w:rsidRPr="00B2400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="00626D21" w:rsidRPr="00B2400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="00626D21"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626D21" w:rsidRPr="00B2400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626D21"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r w:rsidR="00626D21" w:rsidRPr="00B2400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="00626D21"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626D21" w:rsidRPr="00B2400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="00626D21"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626D21" w:rsidRPr="00B2400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626D21" w:rsidRPr="00B2400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="00626D21" w:rsidRPr="00B2400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626D21"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spellEnd"/>
            <w:r w:rsidR="00626D21"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626D21" w:rsidRPr="00B2400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="00626D21" w:rsidRPr="00B2400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="00626D21" w:rsidRPr="00B2400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="00626D21" w:rsidRPr="00B24004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к</w:t>
            </w:r>
            <w:r w:rsidR="00626D21"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626D21" w:rsidRPr="00B2400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="00626D21"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ьных </w:t>
            </w:r>
            <w:r w:rsidR="00626D21" w:rsidRPr="00B24004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="00626D21" w:rsidRPr="00B24004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п</w:t>
            </w:r>
            <w:r w:rsidR="00626D21" w:rsidRPr="00B2400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ра</w:t>
            </w:r>
            <w:r w:rsidR="00626D21"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жнений,</w:t>
            </w:r>
            <w:r w:rsidR="00626D21" w:rsidRPr="00B2400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="00626D21"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</w:t>
            </w:r>
            <w:r w:rsidR="00626D21" w:rsidRPr="00B2400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се</w:t>
            </w:r>
            <w:r w:rsidR="00626D21"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н,</w:t>
            </w:r>
            <w:r w:rsidR="00626D21" w:rsidRPr="00B2400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="00626D21" w:rsidRPr="00B2400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="00626D21" w:rsidRPr="00B2400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="00626D21"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626D21" w:rsidRPr="00B2400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626D21" w:rsidRPr="00B2400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="00626D21"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ьные</w:t>
            </w:r>
            <w:r w:rsidR="00626D21" w:rsidRPr="00B2400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626D21"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инст</w:t>
            </w:r>
            <w:r w:rsidR="00626D21" w:rsidRPr="00B2400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="00626D21" w:rsidRPr="00B24004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="00626D21"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мент</w:t>
            </w:r>
            <w:r w:rsidR="00626D21" w:rsidRPr="00B2400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626D21" w:rsidRPr="00B2400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="00626D21"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ьные</w:t>
            </w:r>
            <w:r w:rsidR="00626D21" w:rsidRPr="00B2400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626D21"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626D21" w:rsidRPr="00B2400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="00626D21" w:rsidRPr="00B2400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626D21" w:rsidRPr="00B2400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ров</w:t>
            </w:r>
            <w:r w:rsidR="00626D21"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626D21" w:rsidRPr="00B2400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 w:rsidR="00626D21"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ации</w:t>
            </w:r>
            <w:r w:rsidR="00626D21" w:rsidRPr="00B2400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="00626D21" w:rsidRPr="00B2400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626D21"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="00626D21" w:rsidRPr="00B2400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="00626D21" w:rsidRPr="00B2400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="00626D21"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626D21" w:rsidRPr="00B2400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="00626D21" w:rsidRPr="00B2400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="00626D21"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д</w:t>
            </w:r>
            <w:r w:rsidR="00626D21" w:rsidRPr="00B2400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626D21"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626D21" w:rsidRPr="00B2400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626D21"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 w:rsidR="00626D21" w:rsidRPr="00B2400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626D21"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</w:t>
            </w:r>
            <w:r w:rsidR="00626D21" w:rsidRPr="00B2400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="00626D21"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626D21" w:rsidRPr="00B2400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626D21"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ций;</w:t>
            </w:r>
            <w:r w:rsidR="00626D21" w:rsidRPr="00B2400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="00626D21" w:rsidRPr="00B2400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626D21" w:rsidRPr="00B2400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="00626D21" w:rsidRPr="00B2400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="00626D21"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 w:rsidR="00626D21" w:rsidRPr="00B2400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 w:rsidR="00626D21"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ние </w:t>
            </w:r>
            <w:r w:rsidR="00626D21" w:rsidRPr="00B2400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ф</w:t>
            </w:r>
            <w:r w:rsidR="00626D21" w:rsidRPr="00B2400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ра</w:t>
            </w:r>
            <w:r w:rsidR="00626D21"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гмент</w:t>
            </w:r>
            <w:r w:rsidR="00626D21" w:rsidRPr="00B2400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="00626D21"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="00626D21" w:rsidRPr="00B2400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="00626D21" w:rsidRPr="00B24004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="00626D21" w:rsidRPr="00B2400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="00626D21" w:rsidRPr="00B2400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ык</w:t>
            </w:r>
            <w:r w:rsidR="00626D21"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626D21" w:rsidRPr="00B2400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="00626D21"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="00626D21" w:rsidRPr="00B2400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626D21"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 w:rsidR="00626D21" w:rsidRPr="00B2400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626D21"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626D21" w:rsidRPr="00B2400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="00626D21" w:rsidRPr="00B2400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="00626D21"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626D21" w:rsidRPr="00B2400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="00626D21" w:rsidRPr="00B2400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="00626D21" w:rsidRPr="00B2400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626D21"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626D21" w:rsidRPr="00B2400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626D21"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ний,</w:t>
            </w:r>
            <w:r w:rsidR="00626D21" w:rsidRPr="00B2400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="00626D21" w:rsidRPr="00B2400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="00626D21"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626D21" w:rsidRPr="00B2400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="00626D21"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="00626D21" w:rsidRPr="00B2400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="00626D21"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ающих п</w:t>
            </w:r>
            <w:r w:rsidR="00626D21" w:rsidRPr="00B2400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="00626D21"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626D21" w:rsidRPr="00B2400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="00626D21"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626D21" w:rsidRPr="00B2400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="00626D21"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и</w:t>
            </w:r>
            <w:r w:rsidR="00626D21" w:rsidRPr="00B2400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="00626D21" w:rsidRPr="00B2400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="00626D21"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626D21" w:rsidRPr="00B2400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="00626D21" w:rsidRPr="00B2400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="00626D21" w:rsidRPr="00B2400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="00626D21"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="00626D21" w:rsidRPr="00B2400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626D21" w:rsidRPr="00B2400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="00626D21"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ьных</w:t>
            </w:r>
            <w:r w:rsidR="00626D21" w:rsidRPr="00B2400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626D21"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</w:t>
            </w:r>
            <w:r w:rsidR="00626D21" w:rsidRPr="00B2400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="00626D21"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626D21" w:rsidRPr="00B2400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626D21" w:rsidRPr="00B2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ций</w:t>
            </w:r>
          </w:p>
        </w:tc>
      </w:tr>
      <w:tr w:rsidR="00F06B32" w:rsidTr="001E3909">
        <w:tc>
          <w:tcPr>
            <w:tcW w:w="851" w:type="dxa"/>
          </w:tcPr>
          <w:p w:rsidR="00F06B32" w:rsidRPr="000507E2" w:rsidRDefault="00F06B32" w:rsidP="000507E2">
            <w:pPr>
              <w:pStyle w:val="af4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0507E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8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F06B32" w:rsidRPr="000507E2" w:rsidRDefault="00F06B32" w:rsidP="000507E2">
            <w:pPr>
              <w:pStyle w:val="af4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0507E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к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ьный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зы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1417" w:type="dxa"/>
          </w:tcPr>
          <w:p w:rsidR="00F06B32" w:rsidRPr="000507E2" w:rsidRDefault="00F06B32" w:rsidP="000507E2">
            <w:pPr>
              <w:pStyle w:val="af4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507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210" w:type="dxa"/>
          </w:tcPr>
          <w:p w:rsidR="00F06B32" w:rsidRPr="000507E2" w:rsidRDefault="00F06B32" w:rsidP="000507E2">
            <w:pPr>
              <w:pStyle w:val="af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07E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мп,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мб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а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мика (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ор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39"/>
                <w:sz w:val="24"/>
                <w:szCs w:val="24"/>
              </w:rPr>
              <w:t xml:space="preserve"> 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ре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нд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энд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). 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Ш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х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кк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,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нт)</w:t>
            </w:r>
          </w:p>
        </w:tc>
        <w:tc>
          <w:tcPr>
            <w:tcW w:w="2885" w:type="dxa"/>
          </w:tcPr>
          <w:p w:rsidR="00F06B32" w:rsidRPr="000507E2" w:rsidRDefault="00F06B32" w:rsidP="000507E2">
            <w:pPr>
              <w:widowControl w:val="0"/>
              <w:ind w:right="2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07E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мст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 с 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э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ле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мент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м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циа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ьны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мина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чени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</w:p>
          <w:p w:rsidR="00F06B32" w:rsidRPr="000507E2" w:rsidRDefault="00F06B32" w:rsidP="000507E2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0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н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тн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и;</w:t>
            </w:r>
          </w:p>
          <w:p w:rsidR="00F06B32" w:rsidRPr="000507E2" w:rsidRDefault="00F06B32" w:rsidP="000507E2">
            <w:pPr>
              <w:widowControl w:val="0"/>
              <w:ind w:right="5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07E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ре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з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мент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на 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сл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п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иятии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ьных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зве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д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ений; наб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дение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и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 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п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нии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э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ле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ык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ол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ние 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во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к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ьных и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gramStart"/>
            <w:r w:rsidRPr="000507E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ра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жнений</w:t>
            </w:r>
            <w:proofErr w:type="gramEnd"/>
            <w:r w:rsidRPr="00050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се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я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 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вы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ина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и,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мпо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и, шт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хо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рас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ми;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ов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ние 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э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ле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мент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м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зы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 д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  <w:p w:rsidR="00F06B32" w:rsidRPr="000507E2" w:rsidRDefault="00F06B32" w:rsidP="000507E2">
            <w:pPr>
              <w:widowControl w:val="0"/>
              <w:ind w:right="2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07E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ре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ё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т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ро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во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к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и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у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ро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за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ция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ва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н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к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ишных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д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ухо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мент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50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spellEnd"/>
            <w:r w:rsidRPr="00050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дий</w:t>
            </w:r>
          </w:p>
          <w:p w:rsidR="00F06B32" w:rsidRPr="000507E2" w:rsidRDefault="00F06B32" w:rsidP="000507E2">
            <w:pPr>
              <w:widowControl w:val="0"/>
              <w:ind w:right="8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0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аж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нны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инам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и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ими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т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х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ми; и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ол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ция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  <w:p w:rsidR="00F06B32" w:rsidRPr="000507E2" w:rsidRDefault="00F06B32" w:rsidP="000507E2">
            <w:pPr>
              <w:widowControl w:val="0"/>
              <w:ind w:right="8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0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ния.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ос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ав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ле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ние 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м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 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050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  <w:p w:rsidR="00F06B32" w:rsidRPr="000507E2" w:rsidRDefault="00F06B32" w:rsidP="000507E2">
            <w:pPr>
              <w:pStyle w:val="af4"/>
              <w:ind w:left="0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</w:tr>
      <w:tr w:rsidR="00626D21" w:rsidTr="001E3909">
        <w:tc>
          <w:tcPr>
            <w:tcW w:w="3545" w:type="dxa"/>
            <w:gridSpan w:val="2"/>
          </w:tcPr>
          <w:p w:rsidR="00626D21" w:rsidRPr="00F022B8" w:rsidRDefault="00626D21" w:rsidP="001E3909">
            <w:pPr>
              <w:pStyle w:val="af4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22B8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lastRenderedPageBreak/>
              <w:t>И</w:t>
            </w:r>
            <w:r w:rsidRPr="00F022B8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 w:rsidRPr="00F022B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F02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F022B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F02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F022B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F02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F022B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F022B8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д</w:t>
            </w:r>
            <w:r w:rsidRPr="00F022B8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F022B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F02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</w:p>
        </w:tc>
        <w:tc>
          <w:tcPr>
            <w:tcW w:w="1417" w:type="dxa"/>
          </w:tcPr>
          <w:p w:rsidR="00626D21" w:rsidRPr="00F022B8" w:rsidRDefault="00626D21" w:rsidP="001E3909">
            <w:pPr>
              <w:pStyle w:val="af4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22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210" w:type="dxa"/>
          </w:tcPr>
          <w:p w:rsidR="00626D21" w:rsidRDefault="00626D21" w:rsidP="001E3909">
            <w:pPr>
              <w:pStyle w:val="af4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85" w:type="dxa"/>
          </w:tcPr>
          <w:p w:rsidR="00626D21" w:rsidRDefault="00626D21" w:rsidP="001E3909">
            <w:pPr>
              <w:pStyle w:val="af4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26D21" w:rsidTr="001E3909">
        <w:tc>
          <w:tcPr>
            <w:tcW w:w="3545" w:type="dxa"/>
            <w:gridSpan w:val="2"/>
          </w:tcPr>
          <w:p w:rsidR="00626D21" w:rsidRPr="00F022B8" w:rsidRDefault="00626D21" w:rsidP="001E3909">
            <w:pPr>
              <w:pStyle w:val="af4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2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022B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F022B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F02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022B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F022B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F022B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F02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F022B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F02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F022B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F02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022B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 w:rsidRPr="00F022B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F02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                                </w:t>
            </w:r>
            <w:r w:rsidRPr="00F022B8">
              <w:rPr>
                <w:rFonts w:ascii="Times New Roman" w:eastAsia="Times New Roman" w:hAnsi="Times New Roman" w:cs="Times New Roman"/>
                <w:color w:val="000000"/>
                <w:spacing w:val="-41"/>
                <w:sz w:val="24"/>
                <w:szCs w:val="24"/>
              </w:rPr>
              <w:t xml:space="preserve"> </w:t>
            </w:r>
            <w:r w:rsidRPr="00F02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F022B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F022B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F022B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F022B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F02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022B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F02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Pr="00F022B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F02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ным</w:t>
            </w:r>
            <w:r w:rsidRPr="00F022B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F022B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F022B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F022B8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д</w:t>
            </w:r>
            <w:r w:rsidRPr="00F022B8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F022B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F02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</w:t>
            </w:r>
          </w:p>
        </w:tc>
        <w:tc>
          <w:tcPr>
            <w:tcW w:w="1417" w:type="dxa"/>
          </w:tcPr>
          <w:p w:rsidR="00626D21" w:rsidRPr="00F022B8" w:rsidRDefault="00626D21" w:rsidP="001E3909">
            <w:pPr>
              <w:pStyle w:val="af4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22B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1</w:t>
            </w:r>
            <w:r w:rsidRPr="00F02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10" w:type="dxa"/>
          </w:tcPr>
          <w:p w:rsidR="00626D21" w:rsidRDefault="00626D21" w:rsidP="001E3909">
            <w:pPr>
              <w:pStyle w:val="af4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85" w:type="dxa"/>
          </w:tcPr>
          <w:p w:rsidR="00626D21" w:rsidRDefault="00626D21" w:rsidP="001E3909">
            <w:pPr>
              <w:pStyle w:val="af4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26D21" w:rsidTr="001E3909">
        <w:tc>
          <w:tcPr>
            <w:tcW w:w="3545" w:type="dxa"/>
            <w:gridSpan w:val="2"/>
          </w:tcPr>
          <w:p w:rsidR="00626D21" w:rsidRPr="00F022B8" w:rsidRDefault="00626D21" w:rsidP="001E3909">
            <w:pPr>
              <w:pStyle w:val="af4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022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Общее количество часов по программе </w:t>
            </w:r>
          </w:p>
        </w:tc>
        <w:tc>
          <w:tcPr>
            <w:tcW w:w="1417" w:type="dxa"/>
          </w:tcPr>
          <w:p w:rsidR="00626D21" w:rsidRPr="00F022B8" w:rsidRDefault="00626D21" w:rsidP="001E3909">
            <w:pPr>
              <w:pStyle w:val="af4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22B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3</w:t>
            </w:r>
            <w:r w:rsidRPr="00F02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10" w:type="dxa"/>
          </w:tcPr>
          <w:p w:rsidR="00626D21" w:rsidRDefault="00626D21" w:rsidP="001E3909">
            <w:pPr>
              <w:pStyle w:val="af4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85" w:type="dxa"/>
          </w:tcPr>
          <w:p w:rsidR="00626D21" w:rsidRDefault="00626D21" w:rsidP="001E3909">
            <w:pPr>
              <w:pStyle w:val="af4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F64686" w:rsidRDefault="00F64686" w:rsidP="00F64686">
      <w:pPr>
        <w:pStyle w:val="af4"/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64686" w:rsidRDefault="00F64686" w:rsidP="00F64686">
      <w:pPr>
        <w:pStyle w:val="af4"/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64686" w:rsidRDefault="00F64686" w:rsidP="00F64686">
      <w:pPr>
        <w:pStyle w:val="af4"/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64686" w:rsidRPr="00973523" w:rsidRDefault="00F64686" w:rsidP="00F64686">
      <w:pPr>
        <w:sectPr w:rsidR="00F64686" w:rsidRPr="00973523" w:rsidSect="001E3909">
          <w:pgSz w:w="11906" w:h="16383"/>
          <w:pgMar w:top="1134" w:right="850" w:bottom="1134" w:left="1276" w:header="720" w:footer="720" w:gutter="0"/>
          <w:cols w:space="720"/>
        </w:sectPr>
      </w:pPr>
    </w:p>
    <w:p w:rsidR="001E3909" w:rsidRPr="00DF4A0E" w:rsidRDefault="001E3909" w:rsidP="00DF4A0E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7" w:name="block-12673946"/>
      <w:bookmarkEnd w:id="4"/>
      <w:r w:rsidRPr="00DF4A0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ТЕМАТИЧЕСКОЕ ПЛАНИРОВАНИЕ</w:t>
      </w:r>
    </w:p>
    <w:p w:rsidR="006B76EC" w:rsidRPr="00DF4A0E" w:rsidRDefault="006B76EC" w:rsidP="00DF4A0E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DF4A0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4 КЛАСС </w:t>
      </w:r>
    </w:p>
    <w:tbl>
      <w:tblPr>
        <w:tblW w:w="0" w:type="auto"/>
        <w:tblCellSpacing w:w="20" w:type="nil"/>
        <w:tblInd w:w="-11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2509"/>
        <w:gridCol w:w="927"/>
        <w:gridCol w:w="1799"/>
        <w:gridCol w:w="1866"/>
        <w:gridCol w:w="2963"/>
      </w:tblGrid>
      <w:tr w:rsidR="006B76EC" w:rsidRPr="00DF4A0E" w:rsidTr="000507E2">
        <w:trPr>
          <w:trHeight w:val="144"/>
          <w:tblCellSpacing w:w="20" w:type="nil"/>
        </w:trPr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76EC" w:rsidRPr="00DF4A0E" w:rsidRDefault="006B76EC" w:rsidP="00DF4A0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4A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DF4A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DF4A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6B76EC" w:rsidRPr="00DF4A0E" w:rsidRDefault="006B76EC" w:rsidP="00DF4A0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76EC" w:rsidRPr="00DF4A0E" w:rsidRDefault="006B76EC" w:rsidP="00DF4A0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4A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6B76EC" w:rsidRPr="00DF4A0E" w:rsidRDefault="006B76EC" w:rsidP="00DF4A0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76EC" w:rsidRPr="00DF4A0E" w:rsidRDefault="006B76EC" w:rsidP="00DF4A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A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0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76EC" w:rsidRPr="00DF4A0E" w:rsidRDefault="006B76EC" w:rsidP="00DF4A0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4A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6B76EC" w:rsidRPr="00DF4A0E" w:rsidRDefault="006B76EC" w:rsidP="00DF4A0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6EC" w:rsidRPr="00DF4A0E" w:rsidTr="000507E2">
        <w:trPr>
          <w:trHeight w:val="144"/>
          <w:tblCellSpacing w:w="20" w:type="nil"/>
        </w:trPr>
        <w:tc>
          <w:tcPr>
            <w:tcW w:w="11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76EC" w:rsidRPr="00DF4A0E" w:rsidRDefault="006B76EC" w:rsidP="00DF4A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76EC" w:rsidRPr="00DF4A0E" w:rsidRDefault="006B76EC" w:rsidP="00DF4A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76EC" w:rsidRPr="00DF4A0E" w:rsidRDefault="006B76EC" w:rsidP="00DF4A0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4A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6B76EC" w:rsidRPr="00DF4A0E" w:rsidRDefault="006B76EC" w:rsidP="00DF4A0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76EC" w:rsidRPr="00DF4A0E" w:rsidRDefault="006B76EC" w:rsidP="00DF4A0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4A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6B76EC" w:rsidRPr="00DF4A0E" w:rsidRDefault="006B76EC" w:rsidP="00DF4A0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76EC" w:rsidRPr="00DF4A0E" w:rsidRDefault="006B76EC" w:rsidP="00DF4A0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4A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6B76EC" w:rsidRPr="00DF4A0E" w:rsidRDefault="006B76EC" w:rsidP="00DF4A0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76EC" w:rsidRPr="00DF4A0E" w:rsidRDefault="006B76EC" w:rsidP="00DF4A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6EC" w:rsidRPr="00DF4A0E" w:rsidTr="000507E2">
        <w:trPr>
          <w:trHeight w:val="144"/>
          <w:tblCellSpacing w:w="20" w:type="nil"/>
        </w:trPr>
        <w:tc>
          <w:tcPr>
            <w:tcW w:w="15209" w:type="dxa"/>
            <w:gridSpan w:val="6"/>
            <w:tcMar>
              <w:top w:w="50" w:type="dxa"/>
              <w:left w:w="100" w:type="dxa"/>
            </w:tcMar>
            <w:vAlign w:val="center"/>
          </w:tcPr>
          <w:p w:rsidR="006B76EC" w:rsidRPr="00DF4A0E" w:rsidRDefault="006B76EC" w:rsidP="00DF4A0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4A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ИНВАРИАНТНАЯ ЧАСТЬ</w:t>
            </w:r>
          </w:p>
        </w:tc>
      </w:tr>
      <w:tr w:rsidR="006B76EC" w:rsidRPr="00DF4A0E" w:rsidTr="000507E2">
        <w:trPr>
          <w:trHeight w:val="144"/>
          <w:tblCellSpacing w:w="20" w:type="nil"/>
        </w:trPr>
        <w:tc>
          <w:tcPr>
            <w:tcW w:w="15209" w:type="dxa"/>
            <w:gridSpan w:val="6"/>
            <w:tcMar>
              <w:top w:w="50" w:type="dxa"/>
              <w:left w:w="100" w:type="dxa"/>
            </w:tcMar>
            <w:vAlign w:val="center"/>
          </w:tcPr>
          <w:p w:rsidR="006B76EC" w:rsidRPr="00DF4A0E" w:rsidRDefault="006B76EC" w:rsidP="00DF4A0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4A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DF4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4A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Народная музыка России</w:t>
            </w:r>
          </w:p>
        </w:tc>
      </w:tr>
      <w:tr w:rsidR="006B76EC" w:rsidRPr="00DF4A0E" w:rsidTr="000507E2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B76EC" w:rsidRPr="00DF4A0E" w:rsidRDefault="006B76EC" w:rsidP="00DF4A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6B76EC" w:rsidRPr="00DF4A0E" w:rsidRDefault="00F06B32" w:rsidP="00DF4A0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4A0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Край, в котором ты живёшь. Музыкальные традиции малой Родины. Песни, обряды, музыкальные инструменты</w:t>
            </w:r>
            <w:r w:rsidRPr="00DF4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 </w:t>
            </w:r>
            <w:r w:rsidR="006B76EC" w:rsidRPr="00DF4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Край, в котором ты живёшь: русские народные песни «</w:t>
            </w:r>
            <w:proofErr w:type="gramStart"/>
            <w:r w:rsidR="006B76EC" w:rsidRPr="00DF4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Выходили</w:t>
            </w:r>
            <w:proofErr w:type="gramEnd"/>
            <w:r w:rsidR="006B76EC" w:rsidRPr="00DF4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красны девицы», «Вдоль да по речке», «</w:t>
            </w:r>
            <w:proofErr w:type="spellStart"/>
            <w:r w:rsidR="006B76EC" w:rsidRPr="00DF4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Солдатушки</w:t>
            </w:r>
            <w:proofErr w:type="spellEnd"/>
            <w:r w:rsidR="006B76EC" w:rsidRPr="00DF4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бравы ребятушки»; </w:t>
            </w:r>
            <w:proofErr w:type="spellStart"/>
            <w:r w:rsidR="006B76EC" w:rsidRPr="00DF4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Е.П.Крылатов</w:t>
            </w:r>
            <w:proofErr w:type="spellEnd"/>
            <w:r w:rsidR="006B76EC" w:rsidRPr="00DF4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6B76EC" w:rsidRPr="00DF4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Ю.С.Энтин</w:t>
            </w:r>
            <w:proofErr w:type="spellEnd"/>
            <w:r w:rsidR="006B76EC" w:rsidRPr="00DF4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«Лесной олень»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76EC" w:rsidRPr="00DF4A0E" w:rsidRDefault="006B76EC" w:rsidP="00DF4A0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76EC" w:rsidRPr="00DF4A0E" w:rsidRDefault="006B76EC" w:rsidP="00DF4A0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76EC" w:rsidRPr="00DF4A0E" w:rsidRDefault="006B76EC" w:rsidP="00DF4A0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6B76EC" w:rsidRPr="00DF4A0E" w:rsidRDefault="006B76EC" w:rsidP="00DF4A0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4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">
              <w:r w:rsidRPr="00DF4A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https://m.edsoo.ru/7f412ea4</w:t>
              </w:r>
            </w:hyperlink>
          </w:p>
        </w:tc>
      </w:tr>
      <w:tr w:rsidR="006B76EC" w:rsidRPr="00DF4A0E" w:rsidTr="000507E2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B76EC" w:rsidRPr="00DF4A0E" w:rsidRDefault="006B76EC" w:rsidP="00DF4A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6B76EC" w:rsidRPr="00DF4A0E" w:rsidRDefault="00F06B32" w:rsidP="00DF4A0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4A0E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П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рв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ы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а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на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еа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тр. Ск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х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чн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 б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</w:t>
            </w:r>
            <w:r w:rsidRPr="00DF4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6B76EC" w:rsidRPr="00DF4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Первые артисты, народный театр: И.Ф. Стравинский балет «Петрушка»; русская народная песня «</w:t>
            </w:r>
            <w:proofErr w:type="gramStart"/>
            <w:r w:rsidR="006B76EC" w:rsidRPr="00DF4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Скоморошья-плясовая</w:t>
            </w:r>
            <w:proofErr w:type="gramEnd"/>
            <w:r w:rsidR="006B76EC" w:rsidRPr="00DF4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76EC" w:rsidRPr="00DF4A0E" w:rsidRDefault="006B76EC" w:rsidP="00DF4A0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76EC" w:rsidRPr="00DF4A0E" w:rsidRDefault="006B76EC" w:rsidP="00DF4A0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76EC" w:rsidRPr="00DF4A0E" w:rsidRDefault="006B76EC" w:rsidP="00DF4A0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6B76EC" w:rsidRPr="00DF4A0E" w:rsidRDefault="006B76EC" w:rsidP="00DF4A0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4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">
              <w:r w:rsidRPr="00DF4A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https://m.edsoo.ru/7f412ea4</w:t>
              </w:r>
            </w:hyperlink>
          </w:p>
        </w:tc>
      </w:tr>
      <w:tr w:rsidR="006B76EC" w:rsidRPr="00DF4A0E" w:rsidTr="000507E2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B76EC" w:rsidRPr="00DF4A0E" w:rsidRDefault="006B76EC" w:rsidP="00DF4A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6B76EC" w:rsidRPr="00DF4A0E" w:rsidRDefault="00F06B32" w:rsidP="00DF4A0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4A0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Русские народные музыкальные инструменты. 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Н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а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дн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lastRenderedPageBreak/>
              <w:t>м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к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и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менты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</w:rPr>
              <w:t xml:space="preserve"> 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(ба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йк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к, 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и,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ь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ло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жки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).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И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мент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ьные наиг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ши.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П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ов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ло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F4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gramStart"/>
            <w:r w:rsidR="006B76EC" w:rsidRPr="00DF4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="00341781"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</w:t>
            </w:r>
            <w:r w:rsidR="00341781" w:rsidRPr="00DF4A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341781"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341781" w:rsidRPr="00DF4A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="00341781"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 w:rsidR="00341781" w:rsidRPr="00DF4A0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="00341781" w:rsidRPr="00DF4A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уз</w:t>
            </w:r>
            <w:r w:rsidR="00341781" w:rsidRPr="00DF4A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="00341781"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341781" w:rsidRPr="00DF4A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341781" w:rsidRPr="00DF4A0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="00341781"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</w:t>
            </w:r>
            <w:r w:rsidR="00341781" w:rsidRPr="00DF4A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="00341781" w:rsidRPr="00DF4A0E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г</w:t>
            </w:r>
            <w:r w:rsidR="00341781"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ф</w:t>
            </w:r>
            <w:r w:rsidR="00341781" w:rsidRPr="00DF4A0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ол</w:t>
            </w:r>
            <w:r w:rsidR="00341781"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ьк</w:t>
            </w:r>
            <w:r w:rsidR="00341781" w:rsidRPr="00DF4A0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 w:rsidR="00341781" w:rsidRPr="00DF4A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ор</w:t>
            </w:r>
            <w:r w:rsidR="00341781"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</w:t>
            </w:r>
            <w:r w:rsidR="00341781" w:rsidRPr="00DF4A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 w:rsidR="00341781" w:rsidRPr="00DF4A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ол</w:t>
            </w:r>
            <w:r w:rsidR="00341781" w:rsidRPr="00DF4A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="00341781"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341781" w:rsidRPr="00DF4A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="00341781" w:rsidRPr="00DF4A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="00341781" w:rsidRPr="00DF4A0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="00341781"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341781" w:rsidRPr="00DF4A0E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ы</w:t>
            </w:r>
            <w:r w:rsidR="00341781"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ж</w:t>
            </w:r>
            <w:r w:rsidR="00341781" w:rsidRPr="00DF4A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="00341781"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341781" w:rsidRPr="00DF4A0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="00341781" w:rsidRPr="00DF4A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="00341781"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341781" w:rsidRPr="00DF4A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="00341781"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бщие д</w:t>
            </w:r>
            <w:r w:rsidR="00341781" w:rsidRPr="00DF4A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="00341781"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341781" w:rsidRPr="00DF4A0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="00341781" w:rsidRPr="00DF4A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все</w:t>
            </w:r>
            <w:r w:rsidR="00341781"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341781" w:rsidRPr="00DF4A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341781"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341781" w:rsidRPr="00DF4A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341781" w:rsidRPr="00DF4A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="00341781" w:rsidRPr="00DF4A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="00341781"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341781" w:rsidRPr="00DF4A0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="00341781" w:rsidRPr="00DF4A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="00341781"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="00341781" w:rsidRPr="00DF4A0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="00341781"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341781" w:rsidRPr="00DF4A0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="00341781"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341781" w:rsidRPr="00DF4A0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 w:rsidR="00341781" w:rsidRPr="00DF4A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341781" w:rsidRPr="00DF4A0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="00341781"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341781" w:rsidRPr="00DF4A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341781" w:rsidRPr="00DF4A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341781"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341781" w:rsidRPr="00DF4A0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="00341781"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341781" w:rsidRPr="00DF4A0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="00341781" w:rsidRPr="00DF4A0E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="00341781"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341781" w:rsidRPr="00DF4A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="00341781" w:rsidRPr="00DF4A0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 w:rsidR="00341781"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="00341781" w:rsidRPr="00DF4A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341781"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</w:t>
            </w:r>
            <w:r w:rsidR="00341781" w:rsidRPr="00DF4A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="00341781" w:rsidRPr="00DF4A0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="00341781" w:rsidRPr="00DF4A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="00341781"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341781" w:rsidRPr="00DF4A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341781" w:rsidRPr="00DF4A0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="00341781" w:rsidRPr="00DF4A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 w:rsidR="00341781"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 w:rsidR="00341781" w:rsidRPr="00DF4A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341781"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341781" w:rsidRPr="00DF4A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341781" w:rsidRPr="00DF4A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="00341781"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ни, т</w:t>
            </w:r>
            <w:r w:rsidR="00341781" w:rsidRPr="00DF4A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341781"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нцы и</w:t>
            </w:r>
            <w:r w:rsidR="00341781" w:rsidRPr="00DF4A0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="00341781" w:rsidRPr="00DF4A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341781" w:rsidRPr="00DF4A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="00341781"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341781" w:rsidRPr="00DF4A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="00341781"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341781" w:rsidRPr="00DF4A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341781"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341781" w:rsidRPr="00DF4A0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 w:rsidR="00341781" w:rsidRPr="00DF4A0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="00341781" w:rsidRPr="00DF4A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="00341781"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дици</w:t>
            </w:r>
            <w:r w:rsidR="00341781" w:rsidRPr="00DF4A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="00341781"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нные </w:t>
            </w:r>
            <w:r w:rsidR="00341781" w:rsidRPr="00DF4A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="00341781" w:rsidRPr="00DF4A0E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="00341781" w:rsidRPr="00DF4A0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="00341781" w:rsidRPr="00DF4A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ык</w:t>
            </w:r>
            <w:r w:rsidR="00341781"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341781" w:rsidRPr="00DF4A0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="00341781"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="00341781" w:rsidRPr="00DF4A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341781"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и</w:t>
            </w:r>
            <w:r w:rsidR="00341781" w:rsidRPr="00DF4A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341781"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="00341781" w:rsidRPr="00DF4A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="00341781" w:rsidRPr="00DF4A0E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="00341781"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менты</w:t>
            </w:r>
            <w:r w:rsidR="00341781" w:rsidRPr="00DF4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Р</w:t>
            </w:r>
            <w:r w:rsidR="006B76EC" w:rsidRPr="00DF4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76EC" w:rsidRPr="00DF4A0E" w:rsidRDefault="006B76EC" w:rsidP="00DF4A0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76EC" w:rsidRPr="00DF4A0E" w:rsidRDefault="006B76EC" w:rsidP="00DF4A0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76EC" w:rsidRPr="00DF4A0E" w:rsidRDefault="006B76EC" w:rsidP="00DF4A0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6B76EC" w:rsidRPr="00DF4A0E" w:rsidRDefault="006B76EC" w:rsidP="00DF4A0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4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">
              <w:r w:rsidRPr="00DF4A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https://m.edsoo.ru/7f412ea4</w:t>
              </w:r>
            </w:hyperlink>
          </w:p>
        </w:tc>
      </w:tr>
      <w:tr w:rsidR="006B76EC" w:rsidRPr="00DF4A0E" w:rsidTr="000507E2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B76EC" w:rsidRPr="00DF4A0E" w:rsidRDefault="006B76EC" w:rsidP="00DF4A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1.4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6B76EC" w:rsidRPr="00DF4A0E" w:rsidRDefault="00341781" w:rsidP="00DF4A0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уз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г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ф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ол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ьк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ор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ол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ы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ж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бщие д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все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ни, т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нцы и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дици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нные 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ык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и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менты</w:t>
            </w:r>
            <w:r w:rsidRPr="00DF4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6B76EC" w:rsidRPr="00DF4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Жанры музыкального фольклора: русская народная песня </w:t>
            </w:r>
            <w:r w:rsidR="006B76EC" w:rsidRPr="00DF4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</w:t>
            </w:r>
            <w:proofErr w:type="gramStart"/>
            <w:r w:rsidR="006B76EC" w:rsidRPr="00DF4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Выходили</w:t>
            </w:r>
            <w:proofErr w:type="gramEnd"/>
            <w:r w:rsidR="006B76EC" w:rsidRPr="00DF4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красны девицы»; «Вариации на Камаринскую»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76EC" w:rsidRPr="00DF4A0E" w:rsidRDefault="006B76EC" w:rsidP="00DF4A0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76EC" w:rsidRPr="00DF4A0E" w:rsidRDefault="006B76EC" w:rsidP="00DF4A0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76EC" w:rsidRPr="00DF4A0E" w:rsidRDefault="006B76EC" w:rsidP="00DF4A0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6B76EC" w:rsidRPr="00DF4A0E" w:rsidRDefault="006B76EC" w:rsidP="00DF4A0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4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">
              <w:r w:rsidRPr="00DF4A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https://m.edsoo.ru/7f412ea4</w:t>
              </w:r>
            </w:hyperlink>
          </w:p>
        </w:tc>
      </w:tr>
      <w:tr w:rsidR="006B76EC" w:rsidRPr="00DF4A0E" w:rsidTr="000507E2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B76EC" w:rsidRPr="00DF4A0E" w:rsidRDefault="006B76EC" w:rsidP="00DF4A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1.5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6B76EC" w:rsidRPr="00DF4A0E" w:rsidRDefault="00DF4A0E" w:rsidP="00DF4A0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4A0E">
              <w:rPr>
                <w:rFonts w:ascii="Times New Roman" w:hAnsi="Times New Roman" w:cs="Times New Roman"/>
                <w:sz w:val="24"/>
                <w:szCs w:val="24"/>
              </w:rPr>
              <w:t xml:space="preserve">Фольклор народов России. Музыкальные традиции, особенности народной музыки республик РФ. </w:t>
            </w:r>
            <w:r w:rsidR="006B76EC" w:rsidRPr="00DF4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76EC" w:rsidRPr="00DF4A0E" w:rsidRDefault="006B76EC" w:rsidP="00DF4A0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76EC" w:rsidRPr="00DF4A0E" w:rsidRDefault="006B76EC" w:rsidP="00DF4A0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76EC" w:rsidRPr="00DF4A0E" w:rsidRDefault="006B76EC" w:rsidP="00DF4A0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6B76EC" w:rsidRPr="00DF4A0E" w:rsidRDefault="006B76EC" w:rsidP="00DF4A0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4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">
              <w:r w:rsidRPr="00DF4A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https://m.edsoo.ru/7f412ea4</w:t>
              </w:r>
            </w:hyperlink>
          </w:p>
        </w:tc>
      </w:tr>
      <w:tr w:rsidR="006B76EC" w:rsidRPr="00DF4A0E" w:rsidTr="000507E2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B76EC" w:rsidRPr="00DF4A0E" w:rsidRDefault="006B76EC" w:rsidP="00DF4A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6B76EC" w:rsidRPr="00DF4A0E" w:rsidRDefault="00DF4A0E" w:rsidP="00DF4A0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4A0E">
              <w:rPr>
                <w:rFonts w:ascii="Times New Roman" w:hAnsi="Times New Roman" w:cs="Times New Roman"/>
                <w:sz w:val="24"/>
                <w:szCs w:val="24"/>
              </w:rPr>
              <w:t xml:space="preserve">Фольклор народов России. Музыкальные традиции, особенности народной музыки республик РФ. </w:t>
            </w:r>
            <w:r w:rsidR="006B76EC" w:rsidRPr="00DF4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</w:t>
            </w:r>
            <w:proofErr w:type="spellStart"/>
            <w:r w:rsidR="006B76EC" w:rsidRPr="00DF4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мосточку</w:t>
            </w:r>
            <w:proofErr w:type="spellEnd"/>
            <w:r w:rsidR="006B76EC" w:rsidRPr="00DF4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из оперы «Евгений Онегин»; Г.В. Свиридов Кантата «Курские песни»; С.С. Прокофьев кантата «Александр Невский»</w:t>
            </w:r>
            <w:r w:rsidRPr="00DF4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F4A0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Фольклор в творчестве профессиональных музыкантов. 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ра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ькл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ра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Н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ро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дные 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дии </w:t>
            </w:r>
            <w:proofErr w:type="spellStart"/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proofErr w:type="spellEnd"/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тке к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lastRenderedPageBreak/>
              <w:t>Н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ро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дные ж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и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д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оз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ор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к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т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вор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76EC" w:rsidRPr="00DF4A0E" w:rsidRDefault="006B76EC" w:rsidP="00DF4A0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76EC" w:rsidRPr="00DF4A0E" w:rsidRDefault="006B76EC" w:rsidP="00DF4A0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76EC" w:rsidRPr="00DF4A0E" w:rsidRDefault="006B76EC" w:rsidP="00DF4A0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6B76EC" w:rsidRPr="00DF4A0E" w:rsidRDefault="006B76EC" w:rsidP="00DF4A0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4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">
              <w:r w:rsidRPr="00DF4A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https://m.edsoo.ru/7f412ea4</w:t>
              </w:r>
            </w:hyperlink>
          </w:p>
        </w:tc>
      </w:tr>
      <w:tr w:rsidR="006B76EC" w:rsidRPr="00DF4A0E" w:rsidTr="000507E2">
        <w:trPr>
          <w:trHeight w:val="144"/>
          <w:tblCellSpacing w:w="20" w:type="nil"/>
        </w:trPr>
        <w:tc>
          <w:tcPr>
            <w:tcW w:w="6887" w:type="dxa"/>
            <w:gridSpan w:val="2"/>
            <w:tcMar>
              <w:top w:w="50" w:type="dxa"/>
              <w:left w:w="100" w:type="dxa"/>
            </w:tcMar>
            <w:vAlign w:val="center"/>
          </w:tcPr>
          <w:p w:rsidR="006B76EC" w:rsidRPr="00DF4A0E" w:rsidRDefault="006B76EC" w:rsidP="00DF4A0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4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76EC" w:rsidRPr="00DF4A0E" w:rsidRDefault="006B76EC" w:rsidP="00DF4A0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76EC" w:rsidRPr="00DF4A0E" w:rsidRDefault="006B76EC" w:rsidP="00DF4A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6EC" w:rsidRPr="00DF4A0E" w:rsidTr="000507E2">
        <w:trPr>
          <w:trHeight w:val="144"/>
          <w:tblCellSpacing w:w="20" w:type="nil"/>
        </w:trPr>
        <w:tc>
          <w:tcPr>
            <w:tcW w:w="15209" w:type="dxa"/>
            <w:gridSpan w:val="6"/>
            <w:tcMar>
              <w:top w:w="50" w:type="dxa"/>
              <w:left w:w="100" w:type="dxa"/>
            </w:tcMar>
            <w:vAlign w:val="center"/>
          </w:tcPr>
          <w:p w:rsidR="006B76EC" w:rsidRPr="00DF4A0E" w:rsidRDefault="006B76EC" w:rsidP="00DF4A0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4A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DF4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4A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Классическая музыка</w:t>
            </w:r>
          </w:p>
        </w:tc>
      </w:tr>
      <w:tr w:rsidR="006B76EC" w:rsidRPr="00DF4A0E" w:rsidTr="000507E2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B76EC" w:rsidRPr="00DF4A0E" w:rsidRDefault="006B76EC" w:rsidP="00DF4A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6B76EC" w:rsidRPr="00DF4A0E" w:rsidRDefault="00DF4A0E" w:rsidP="00DF4A0E">
            <w:pPr>
              <w:widowControl w:val="0"/>
              <w:spacing w:after="0" w:line="240" w:lineRule="auto"/>
              <w:ind w:left="33" w:right="655" w:hanging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ор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–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тям.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Д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ая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 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П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.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И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Ч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йк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П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ро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proofErr w:type="spellEnd"/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гих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нятие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П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ня, т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ц,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DF4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B76EC" w:rsidRPr="00DF4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Композиторы – детям: П.И. Чайковский «Сладкая греза», из Детского альбома, Д.Д. Шостакович Вальс-шутка; песни из фильма-мюзикла «Мэри </w:t>
            </w:r>
            <w:proofErr w:type="spellStart"/>
            <w:r w:rsidR="006B76EC" w:rsidRPr="00DF4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Поппинс</w:t>
            </w:r>
            <w:proofErr w:type="spellEnd"/>
            <w:r w:rsidR="006B76EC" w:rsidRPr="00DF4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до свидания»</w:t>
            </w:r>
            <w:r w:rsidRPr="00DF4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76EC" w:rsidRPr="00DF4A0E" w:rsidRDefault="006B76EC" w:rsidP="00DF4A0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76EC" w:rsidRPr="00DF4A0E" w:rsidRDefault="006B76EC" w:rsidP="00DF4A0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76EC" w:rsidRPr="00DF4A0E" w:rsidRDefault="006B76EC" w:rsidP="00DF4A0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6B76EC" w:rsidRPr="00DF4A0E" w:rsidRDefault="006B76EC" w:rsidP="00DF4A0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4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">
              <w:r w:rsidRPr="00DF4A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https://m.edsoo.ru/7f412ea4</w:t>
              </w:r>
            </w:hyperlink>
          </w:p>
        </w:tc>
      </w:tr>
      <w:tr w:rsidR="006B76EC" w:rsidRPr="00DF4A0E" w:rsidTr="000507E2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B76EC" w:rsidRPr="00DF4A0E" w:rsidRDefault="006B76EC" w:rsidP="00DF4A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6B76EC" w:rsidRPr="00DF4A0E" w:rsidRDefault="00DF4A0E" w:rsidP="00DF4A0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Оркестр. О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ес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 –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ьш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к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лл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м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уз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иж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ё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тит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ур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6B76EC" w:rsidRPr="00DF4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Оркестр: И. Гайдн Анданте из симфонии № 94; Л. </w:t>
            </w:r>
            <w:proofErr w:type="spellStart"/>
            <w:r w:rsidR="006B76EC" w:rsidRPr="00DF4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</w:t>
            </w:r>
            <w:proofErr w:type="spellEnd"/>
            <w:r w:rsidR="006B76EC" w:rsidRPr="00DF4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Бетховен Маршевая тема из финала Пятой симфонии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76EC" w:rsidRPr="00DF4A0E" w:rsidRDefault="006B76EC" w:rsidP="00DF4A0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76EC" w:rsidRPr="00DF4A0E" w:rsidRDefault="006B76EC" w:rsidP="00DF4A0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76EC" w:rsidRPr="00DF4A0E" w:rsidRDefault="006B76EC" w:rsidP="00DF4A0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6B76EC" w:rsidRPr="00DF4A0E" w:rsidRDefault="006B76EC" w:rsidP="00DF4A0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4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">
              <w:r w:rsidRPr="00DF4A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https://m.edsoo.ru/7f412ea4</w:t>
              </w:r>
            </w:hyperlink>
          </w:p>
        </w:tc>
      </w:tr>
      <w:tr w:rsidR="006B76EC" w:rsidRPr="00DF4A0E" w:rsidTr="000507E2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B76EC" w:rsidRPr="00DF4A0E" w:rsidRDefault="006B76EC" w:rsidP="00DF4A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6B76EC" w:rsidRPr="00DF4A0E" w:rsidRDefault="00DF4A0E" w:rsidP="00DF4A0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Вокальная музыка. Человеческий голос – самый совершенный 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 </w:t>
            </w:r>
            <w:r w:rsidR="006B76EC" w:rsidRPr="00DF4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Вокальная музыка: С.С. Прокофьев, стихи А. </w:t>
            </w:r>
            <w:proofErr w:type="spellStart"/>
            <w:r w:rsidR="006B76EC" w:rsidRPr="00DF4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Барто</w:t>
            </w:r>
            <w:proofErr w:type="spellEnd"/>
            <w:r w:rsidR="006B76EC" w:rsidRPr="00DF4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«Болтунья»; М.И. Глинка, стихи Н. Кукольника «Попутная песня»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76EC" w:rsidRPr="00DF4A0E" w:rsidRDefault="006B76EC" w:rsidP="00DF4A0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76EC" w:rsidRPr="00DF4A0E" w:rsidRDefault="006B76EC" w:rsidP="00DF4A0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76EC" w:rsidRPr="00DF4A0E" w:rsidRDefault="006B76EC" w:rsidP="00DF4A0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6B76EC" w:rsidRPr="00DF4A0E" w:rsidRDefault="006B76EC" w:rsidP="00DF4A0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4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">
              <w:r w:rsidRPr="00DF4A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https://m.edsoo.ru/7f412ea4</w:t>
              </w:r>
            </w:hyperlink>
          </w:p>
        </w:tc>
      </w:tr>
      <w:tr w:rsidR="006B76EC" w:rsidRPr="00DF4A0E" w:rsidTr="000507E2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B76EC" w:rsidRPr="00DF4A0E" w:rsidRDefault="006B76EC" w:rsidP="00DF4A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2.4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6B76EC" w:rsidRPr="00DF4A0E" w:rsidRDefault="00DF4A0E" w:rsidP="00DF4A0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Инструментальная музыка. Жанры камерной инструментальной музыки: этюд, пьеса. Альбом. Цикл. Сюита. Соната. Квартет</w:t>
            </w:r>
            <w:r w:rsidRPr="00DF4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B76EC" w:rsidRPr="00DF4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76EC" w:rsidRPr="00DF4A0E" w:rsidRDefault="006B76EC" w:rsidP="00DF4A0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76EC" w:rsidRPr="00DF4A0E" w:rsidRDefault="006B76EC" w:rsidP="00DF4A0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76EC" w:rsidRPr="00DF4A0E" w:rsidRDefault="006B76EC" w:rsidP="00DF4A0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6B76EC" w:rsidRPr="00DF4A0E" w:rsidRDefault="006B76EC" w:rsidP="00DF4A0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4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">
              <w:r w:rsidRPr="00DF4A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https://m.edsoo.ru/7f412ea4</w:t>
              </w:r>
            </w:hyperlink>
          </w:p>
        </w:tc>
      </w:tr>
      <w:tr w:rsidR="006B76EC" w:rsidRPr="00DF4A0E" w:rsidTr="000507E2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B76EC" w:rsidRPr="00DF4A0E" w:rsidRDefault="006B76EC" w:rsidP="00DF4A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6B76EC" w:rsidRPr="00DF4A0E" w:rsidRDefault="00DF4A0E" w:rsidP="00DF4A0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ро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зы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ка. П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ва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ие, из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тн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т, 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ур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ный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э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пи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ф. </w:t>
            </w:r>
            <w:r w:rsidR="006B76EC" w:rsidRPr="00DF4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Программная музыка: Н.А. Римский-Корсаков Симфоническая сюита «</w:t>
            </w:r>
            <w:proofErr w:type="spellStart"/>
            <w:r w:rsidR="006B76EC" w:rsidRPr="00DF4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Шехеразада</w:t>
            </w:r>
            <w:proofErr w:type="spellEnd"/>
            <w:r w:rsidR="006B76EC" w:rsidRPr="00DF4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(фрагменты)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76EC" w:rsidRPr="00DF4A0E" w:rsidRDefault="006B76EC" w:rsidP="00DF4A0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76EC" w:rsidRPr="00DF4A0E" w:rsidRDefault="006B76EC" w:rsidP="00DF4A0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76EC" w:rsidRPr="00DF4A0E" w:rsidRDefault="006B76EC" w:rsidP="00DF4A0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6B76EC" w:rsidRPr="00DF4A0E" w:rsidRDefault="006B76EC" w:rsidP="00DF4A0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4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">
              <w:r w:rsidRPr="00DF4A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https://m.edsoo.ru/7f412ea4</w:t>
              </w:r>
            </w:hyperlink>
          </w:p>
        </w:tc>
      </w:tr>
      <w:tr w:rsidR="006B76EC" w:rsidRPr="00DF4A0E" w:rsidTr="000507E2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B76EC" w:rsidRPr="00DF4A0E" w:rsidRDefault="006B76EC" w:rsidP="00DF4A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6B76EC" w:rsidRPr="00DF4A0E" w:rsidRDefault="00DF4A0E" w:rsidP="00DF4A0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4A0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Симфоническая музыка. 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ч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кий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о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и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ния, 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тина</w:t>
            </w:r>
            <w:r w:rsidRPr="00DF4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B76EC" w:rsidRPr="00DF4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76EC" w:rsidRPr="00DF4A0E" w:rsidRDefault="006B76EC" w:rsidP="00DF4A0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76EC" w:rsidRPr="00DF4A0E" w:rsidRDefault="006B76EC" w:rsidP="00DF4A0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76EC" w:rsidRPr="00DF4A0E" w:rsidRDefault="006B76EC" w:rsidP="00DF4A0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6B76EC" w:rsidRPr="00DF4A0E" w:rsidRDefault="006B76EC" w:rsidP="00DF4A0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4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">
              <w:r w:rsidRPr="00DF4A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https://m.edsoo.ru/7f412ea4</w:t>
              </w:r>
            </w:hyperlink>
          </w:p>
        </w:tc>
      </w:tr>
      <w:tr w:rsidR="006B76EC" w:rsidRPr="00DF4A0E" w:rsidTr="000507E2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B76EC" w:rsidRPr="00DF4A0E" w:rsidRDefault="006B76EC" w:rsidP="00DF4A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2.7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6B76EC" w:rsidRPr="00DF4A0E" w:rsidRDefault="00DF4A0E" w:rsidP="00DF4A0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Русские композиторы-классики. Творчество выдающихся отечественных композиторов</w:t>
            </w:r>
            <w:r w:rsidRPr="00DF4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B76EC" w:rsidRPr="00DF4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76EC" w:rsidRPr="00DF4A0E" w:rsidRDefault="006B76EC" w:rsidP="00DF4A0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76EC" w:rsidRPr="00DF4A0E" w:rsidRDefault="006B76EC" w:rsidP="00DF4A0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76EC" w:rsidRPr="00DF4A0E" w:rsidRDefault="006B76EC" w:rsidP="00DF4A0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6B76EC" w:rsidRPr="00DF4A0E" w:rsidRDefault="006B76EC" w:rsidP="00DF4A0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4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3">
              <w:r w:rsidRPr="00DF4A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https://m.edsoo.ru/7f412ea4</w:t>
              </w:r>
            </w:hyperlink>
          </w:p>
        </w:tc>
      </w:tr>
      <w:tr w:rsidR="006B76EC" w:rsidRPr="00DF4A0E" w:rsidTr="000507E2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B76EC" w:rsidRPr="00DF4A0E" w:rsidRDefault="006B76EC" w:rsidP="00DF4A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6B76EC" w:rsidRPr="00DF4A0E" w:rsidRDefault="00DF4A0E" w:rsidP="00DF4A0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Европейские композиторы-классики. Творчество выдающихся зарубежных композиторов</w:t>
            </w:r>
            <w:r w:rsidRPr="00DF4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B76EC" w:rsidRPr="00DF4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Европейские композиторы-классики: </w:t>
            </w:r>
            <w:proofErr w:type="gramStart"/>
            <w:r w:rsidR="006B76EC" w:rsidRPr="00DF4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Ж. Бизе «</w:t>
            </w:r>
            <w:proofErr w:type="spellStart"/>
            <w:r w:rsidR="006B76EC" w:rsidRPr="00DF4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Арлезианка</w:t>
            </w:r>
            <w:proofErr w:type="spellEnd"/>
            <w:r w:rsidR="006B76EC" w:rsidRPr="00DF4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(1 сюита:</w:t>
            </w:r>
            <w:proofErr w:type="gramEnd"/>
            <w:r w:rsidR="006B76EC" w:rsidRPr="00DF4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Прелюдия, Менуэт, Перезвон, 2 сюита: </w:t>
            </w:r>
            <w:proofErr w:type="gramStart"/>
            <w:r w:rsidR="006B76EC" w:rsidRPr="00DF4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Фарандола – фрагменты)</w:t>
            </w:r>
            <w:proofErr w:type="gram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76EC" w:rsidRPr="00DF4A0E" w:rsidRDefault="006B76EC" w:rsidP="00DF4A0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76EC" w:rsidRPr="00DF4A0E" w:rsidRDefault="006B76EC" w:rsidP="00DF4A0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76EC" w:rsidRPr="00DF4A0E" w:rsidRDefault="006B76EC" w:rsidP="00DF4A0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6B76EC" w:rsidRPr="00DF4A0E" w:rsidRDefault="006B76EC" w:rsidP="00DF4A0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4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4">
              <w:r w:rsidRPr="00DF4A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https://m.edsoo.ru/7f412ea4</w:t>
              </w:r>
            </w:hyperlink>
          </w:p>
        </w:tc>
      </w:tr>
      <w:tr w:rsidR="006B76EC" w:rsidRPr="00DF4A0E" w:rsidTr="000507E2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B76EC" w:rsidRPr="00DF4A0E" w:rsidRDefault="006B76EC" w:rsidP="00DF4A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6B76EC" w:rsidRPr="00DF4A0E" w:rsidRDefault="00DF4A0E" w:rsidP="00DF4A0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4A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ер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исп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ол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нит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я. 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Т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в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ор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ющи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х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 и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ол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й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-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ц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инст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мент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ов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ижё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К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ва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ия, 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фи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ла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ния,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к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и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П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И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Ч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йк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DF4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B76EC" w:rsidRPr="00DF4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Мастерство исполнителя: Скерцо из «Богатырской» симфонии </w:t>
            </w:r>
            <w:proofErr w:type="spellStart"/>
            <w:r w:rsidR="006B76EC" w:rsidRPr="00DF4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А.П.Бородина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76EC" w:rsidRPr="00DF4A0E" w:rsidRDefault="006B76EC" w:rsidP="00DF4A0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76EC" w:rsidRPr="00DF4A0E" w:rsidRDefault="006B76EC" w:rsidP="00DF4A0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76EC" w:rsidRPr="00DF4A0E" w:rsidRDefault="006B76EC" w:rsidP="00DF4A0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6B76EC" w:rsidRPr="00DF4A0E" w:rsidRDefault="006B76EC" w:rsidP="00DF4A0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4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5">
              <w:r w:rsidRPr="00DF4A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https://m.edsoo.ru/7f412ea4</w:t>
              </w:r>
            </w:hyperlink>
          </w:p>
        </w:tc>
      </w:tr>
      <w:tr w:rsidR="006B76EC" w:rsidRPr="00DF4A0E" w:rsidTr="000507E2">
        <w:trPr>
          <w:trHeight w:val="144"/>
          <w:tblCellSpacing w:w="20" w:type="nil"/>
        </w:trPr>
        <w:tc>
          <w:tcPr>
            <w:tcW w:w="6887" w:type="dxa"/>
            <w:gridSpan w:val="2"/>
            <w:tcMar>
              <w:top w:w="50" w:type="dxa"/>
              <w:left w:w="100" w:type="dxa"/>
            </w:tcMar>
            <w:vAlign w:val="center"/>
          </w:tcPr>
          <w:p w:rsidR="006B76EC" w:rsidRPr="00DF4A0E" w:rsidRDefault="006B76EC" w:rsidP="00DF4A0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4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76EC" w:rsidRPr="00DF4A0E" w:rsidRDefault="006B76EC" w:rsidP="00DF4A0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76EC" w:rsidRPr="00DF4A0E" w:rsidRDefault="006B76EC" w:rsidP="00DF4A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6EC" w:rsidRPr="00DF4A0E" w:rsidTr="000507E2">
        <w:trPr>
          <w:trHeight w:val="144"/>
          <w:tblCellSpacing w:w="20" w:type="nil"/>
        </w:trPr>
        <w:tc>
          <w:tcPr>
            <w:tcW w:w="15209" w:type="dxa"/>
            <w:gridSpan w:val="6"/>
            <w:tcMar>
              <w:top w:w="50" w:type="dxa"/>
              <w:left w:w="100" w:type="dxa"/>
            </w:tcMar>
            <w:vAlign w:val="center"/>
          </w:tcPr>
          <w:p w:rsidR="006B76EC" w:rsidRPr="00DF4A0E" w:rsidRDefault="006B76EC" w:rsidP="00DF4A0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4A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DF4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4A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 в жизни человека</w:t>
            </w:r>
          </w:p>
        </w:tc>
      </w:tr>
      <w:tr w:rsidR="006B76EC" w:rsidRPr="00DF4A0E" w:rsidTr="000507E2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B76EC" w:rsidRPr="00DF4A0E" w:rsidRDefault="006B76EC" w:rsidP="00DF4A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6B76EC" w:rsidRPr="00DF4A0E" w:rsidRDefault="00DF4A0E" w:rsidP="00DF4A0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4A0E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И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к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ус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мени. 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к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–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менн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сс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ж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м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уз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г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ания.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к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ьные 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ижения, и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ития</w:t>
            </w:r>
            <w:r w:rsidRPr="00DF4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6B76EC" w:rsidRPr="00DF4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Искусство времени: Н. Паганини «Вечное движение», И. Штраус «Вечное движение», М. Глинка «Попутная песня», Э. Артемьев «Полет» из к/ф «Родня»; </w:t>
            </w:r>
            <w:proofErr w:type="spellStart"/>
            <w:r w:rsidR="006B76EC" w:rsidRPr="00DF4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Е.П.Крылатов</w:t>
            </w:r>
            <w:proofErr w:type="spellEnd"/>
            <w:r w:rsidR="006B76EC" w:rsidRPr="00DF4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="006B76EC" w:rsidRPr="00DF4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Ю.С.Энтин</w:t>
            </w:r>
            <w:proofErr w:type="spellEnd"/>
            <w:r w:rsidR="006B76EC" w:rsidRPr="00DF4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«Прекрасное далеко»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76EC" w:rsidRPr="00DF4A0E" w:rsidRDefault="006B76EC" w:rsidP="00DF4A0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76EC" w:rsidRPr="00DF4A0E" w:rsidRDefault="006B76EC" w:rsidP="00DF4A0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76EC" w:rsidRPr="00DF4A0E" w:rsidRDefault="006B76EC" w:rsidP="00DF4A0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6B76EC" w:rsidRPr="00DF4A0E" w:rsidRDefault="006B76EC" w:rsidP="00DF4A0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4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6">
              <w:r w:rsidRPr="00DF4A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https://m.edsoo.ru/7f412ea4</w:t>
              </w:r>
            </w:hyperlink>
          </w:p>
        </w:tc>
      </w:tr>
      <w:tr w:rsidR="006B76EC" w:rsidRPr="00DF4A0E" w:rsidTr="000507E2">
        <w:trPr>
          <w:trHeight w:val="144"/>
          <w:tblCellSpacing w:w="20" w:type="nil"/>
        </w:trPr>
        <w:tc>
          <w:tcPr>
            <w:tcW w:w="6887" w:type="dxa"/>
            <w:gridSpan w:val="2"/>
            <w:tcMar>
              <w:top w:w="50" w:type="dxa"/>
              <w:left w:w="100" w:type="dxa"/>
            </w:tcMar>
            <w:vAlign w:val="center"/>
          </w:tcPr>
          <w:p w:rsidR="006B76EC" w:rsidRPr="00DF4A0E" w:rsidRDefault="006B76EC" w:rsidP="00DF4A0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4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76EC" w:rsidRPr="00DF4A0E" w:rsidRDefault="006B76EC" w:rsidP="00DF4A0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76EC" w:rsidRPr="00DF4A0E" w:rsidRDefault="006B76EC" w:rsidP="00DF4A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6EC" w:rsidRPr="00DF4A0E" w:rsidTr="000507E2">
        <w:trPr>
          <w:trHeight w:val="144"/>
          <w:tblCellSpacing w:w="20" w:type="nil"/>
        </w:trPr>
        <w:tc>
          <w:tcPr>
            <w:tcW w:w="15209" w:type="dxa"/>
            <w:gridSpan w:val="6"/>
            <w:tcMar>
              <w:top w:w="50" w:type="dxa"/>
              <w:left w:w="100" w:type="dxa"/>
            </w:tcMar>
            <w:vAlign w:val="center"/>
          </w:tcPr>
          <w:p w:rsidR="006B76EC" w:rsidRPr="00DF4A0E" w:rsidRDefault="006B76EC" w:rsidP="00DF4A0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4A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ВАРИАТИВНАЯ ЧАСТЬ</w:t>
            </w:r>
          </w:p>
        </w:tc>
      </w:tr>
      <w:tr w:rsidR="006B76EC" w:rsidRPr="00DF4A0E" w:rsidTr="000507E2">
        <w:trPr>
          <w:trHeight w:val="144"/>
          <w:tblCellSpacing w:w="20" w:type="nil"/>
        </w:trPr>
        <w:tc>
          <w:tcPr>
            <w:tcW w:w="15209" w:type="dxa"/>
            <w:gridSpan w:val="6"/>
            <w:tcMar>
              <w:top w:w="50" w:type="dxa"/>
              <w:left w:w="100" w:type="dxa"/>
            </w:tcMar>
            <w:vAlign w:val="center"/>
          </w:tcPr>
          <w:p w:rsidR="006B76EC" w:rsidRPr="00DF4A0E" w:rsidRDefault="006B76EC" w:rsidP="00DF4A0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4A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DF4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4A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 народов мира</w:t>
            </w:r>
          </w:p>
        </w:tc>
      </w:tr>
      <w:tr w:rsidR="006B76EC" w:rsidRPr="00DF4A0E" w:rsidTr="000507E2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B76EC" w:rsidRPr="00DF4A0E" w:rsidRDefault="006B76EC" w:rsidP="00DF4A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F4A0E" w:rsidRPr="00DF4A0E" w:rsidRDefault="00DF4A0E" w:rsidP="00DF4A0E">
            <w:pPr>
              <w:widowControl w:val="0"/>
              <w:spacing w:after="0" w:line="240" w:lineRule="auto"/>
              <w:ind w:left="33" w:right="-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4A0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к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 б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ижнего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б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ь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я. 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ол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ык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т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диции 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б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иж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его 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за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б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ни,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57"/>
                <w:sz w:val="24"/>
                <w:szCs w:val="24"/>
              </w:rPr>
              <w:t xml:space="preserve"> 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нц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аи, 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ык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и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нты).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М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к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ьные т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диции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дник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дные 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менты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ы. 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к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 б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ижнего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б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ь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 С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лав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кие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</w:rPr>
              <w:t xml:space="preserve"> 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ык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т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иции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К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кие 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ии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ы.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ор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и 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ыкант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ы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-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ол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нит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б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иж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его 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за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б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ык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к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т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этих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</w:p>
          <w:p w:rsidR="006B76EC" w:rsidRPr="00DF4A0E" w:rsidRDefault="00DF4A0E" w:rsidP="00DF4A0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ийски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рес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п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ми. </w:t>
            </w:r>
            <w:r w:rsidR="006B76EC" w:rsidRPr="00DF4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Музыка стран ближнего зарубежья: песни и плясовые наигрыши народных музыкантов-сказителей (акыны, ашуги, </w:t>
            </w:r>
            <w:proofErr w:type="spellStart"/>
            <w:r w:rsidR="006B76EC" w:rsidRPr="00DF4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бакши</w:t>
            </w:r>
            <w:proofErr w:type="spellEnd"/>
            <w:r w:rsidR="006B76EC" w:rsidRPr="00DF4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др.); К. </w:t>
            </w:r>
            <w:proofErr w:type="spellStart"/>
            <w:r w:rsidR="006B76EC" w:rsidRPr="00DF4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Караев</w:t>
            </w:r>
            <w:proofErr w:type="spellEnd"/>
            <w:r w:rsidR="006B76EC" w:rsidRPr="00DF4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Колыбельная и танец из балета «Тропою грома». И. </w:t>
            </w:r>
            <w:proofErr w:type="spellStart"/>
            <w:r w:rsidR="006B76EC" w:rsidRPr="00DF4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Лученок</w:t>
            </w:r>
            <w:proofErr w:type="spellEnd"/>
            <w:r w:rsidR="006B76EC" w:rsidRPr="00DF4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М. Ясень «Майский вальс». </w:t>
            </w:r>
            <w:proofErr w:type="spellStart"/>
            <w:r w:rsidR="006B76EC" w:rsidRPr="00DF4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А.Пахмутова</w:t>
            </w:r>
            <w:proofErr w:type="spellEnd"/>
            <w:r w:rsidR="006B76EC" w:rsidRPr="00DF4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6B76EC" w:rsidRPr="00DF4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Н.Добронравов</w:t>
            </w:r>
            <w:proofErr w:type="spellEnd"/>
            <w:r w:rsidR="006B76EC" w:rsidRPr="00DF4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«Беловежская пуща» в исполнении ВИА «</w:t>
            </w:r>
            <w:proofErr w:type="spellStart"/>
            <w:r w:rsidR="006B76EC" w:rsidRPr="00DF4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Песняры</w:t>
            </w:r>
            <w:proofErr w:type="spellEnd"/>
            <w:r w:rsidR="006B76EC" w:rsidRPr="00DF4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76EC" w:rsidRPr="00DF4A0E" w:rsidRDefault="006B76EC" w:rsidP="00DF4A0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76EC" w:rsidRPr="00DF4A0E" w:rsidRDefault="006B76EC" w:rsidP="00DF4A0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76EC" w:rsidRPr="00DF4A0E" w:rsidRDefault="006B76EC" w:rsidP="00DF4A0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6B76EC" w:rsidRPr="00DF4A0E" w:rsidRDefault="006B76EC" w:rsidP="00DF4A0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4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7">
              <w:r w:rsidRPr="00DF4A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https://m.edsoo.ru/7f412ea4</w:t>
              </w:r>
            </w:hyperlink>
          </w:p>
        </w:tc>
      </w:tr>
      <w:tr w:rsidR="00DF4A0E" w:rsidRPr="00DF4A0E" w:rsidTr="000507E2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4A0E" w:rsidRPr="00DF4A0E" w:rsidRDefault="00DF4A0E" w:rsidP="00DF4A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1.2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</w:tcPr>
          <w:p w:rsidR="00DF4A0E" w:rsidRPr="00DF4A0E" w:rsidRDefault="00DF4A0E" w:rsidP="00DF4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F4A0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к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его 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за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б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я. 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к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д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Е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ро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пы.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нц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ва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ьный и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се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ол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ьк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ло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 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д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ов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К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ра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ющие 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ыкант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к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нии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ла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нк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И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к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сс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иг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гит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тин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оа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иканс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кие 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lastRenderedPageBreak/>
              <w:t>у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инст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F4A0E" w:rsidRPr="00DF4A0E" w:rsidRDefault="00DF4A0E" w:rsidP="00DF4A0E">
            <w:pPr>
              <w:widowControl w:val="0"/>
              <w:spacing w:after="0" w:line="240" w:lineRule="auto"/>
              <w:ind w:left="33" w:right="-69" w:hanging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4A0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к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его 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за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б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я. </w:t>
            </w:r>
            <w:proofErr w:type="gramStart"/>
            <w:r w:rsidRPr="00DF4A0E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Т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нц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ж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нданг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х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нг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мба,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мб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-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а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-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а, </w:t>
            </w:r>
            <w:proofErr w:type="spellStart"/>
            <w:r w:rsidRPr="00DF4A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proofErr w:type="spellEnd"/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ос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а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-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а).</w:t>
            </w:r>
            <w:proofErr w:type="gramEnd"/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еш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диций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т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м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 С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ве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н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F4A0E" w:rsidRPr="00DF4A0E" w:rsidRDefault="00DF4A0E" w:rsidP="00DF4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F4A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к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Яп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нии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я. 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ев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ки 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ык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к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т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Юг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-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ос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чн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А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ии.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F4A0E" w:rsidRPr="00DF4A0E" w:rsidRDefault="00DF4A0E" w:rsidP="00DF4A0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4A0E" w:rsidRPr="00DF4A0E" w:rsidRDefault="00DF4A0E" w:rsidP="00DF4A0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4A0E" w:rsidRPr="00DF4A0E" w:rsidRDefault="00DF4A0E" w:rsidP="00DF4A0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DF4A0E" w:rsidRPr="00DF4A0E" w:rsidRDefault="00DF4A0E" w:rsidP="00DF4A0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4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8">
              <w:r w:rsidRPr="00DF4A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https://m.edsoo.ru/7f412ea4</w:t>
              </w:r>
            </w:hyperlink>
          </w:p>
        </w:tc>
      </w:tr>
      <w:tr w:rsidR="00DF4A0E" w:rsidRPr="00DF4A0E" w:rsidTr="000507E2">
        <w:trPr>
          <w:trHeight w:val="144"/>
          <w:tblCellSpacing w:w="20" w:type="nil"/>
        </w:trPr>
        <w:tc>
          <w:tcPr>
            <w:tcW w:w="6887" w:type="dxa"/>
            <w:gridSpan w:val="2"/>
            <w:tcMar>
              <w:top w:w="50" w:type="dxa"/>
              <w:left w:w="100" w:type="dxa"/>
            </w:tcMar>
            <w:vAlign w:val="center"/>
          </w:tcPr>
          <w:p w:rsidR="00DF4A0E" w:rsidRPr="00DF4A0E" w:rsidRDefault="00DF4A0E" w:rsidP="00DF4A0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4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F4A0E" w:rsidRPr="00DF4A0E" w:rsidRDefault="00DF4A0E" w:rsidP="00DF4A0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4A0E" w:rsidRPr="00DF4A0E" w:rsidRDefault="00DF4A0E" w:rsidP="00DF4A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A0E" w:rsidRPr="00DF4A0E" w:rsidTr="000507E2">
        <w:trPr>
          <w:trHeight w:val="144"/>
          <w:tblCellSpacing w:w="20" w:type="nil"/>
        </w:trPr>
        <w:tc>
          <w:tcPr>
            <w:tcW w:w="15209" w:type="dxa"/>
            <w:gridSpan w:val="6"/>
            <w:tcMar>
              <w:top w:w="50" w:type="dxa"/>
              <w:left w:w="100" w:type="dxa"/>
            </w:tcMar>
            <w:vAlign w:val="center"/>
          </w:tcPr>
          <w:p w:rsidR="00DF4A0E" w:rsidRPr="00DF4A0E" w:rsidRDefault="00DF4A0E" w:rsidP="00DF4A0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4A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DF4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4A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Духовная музыка</w:t>
            </w:r>
          </w:p>
        </w:tc>
      </w:tr>
      <w:tr w:rsidR="00DF4A0E" w:rsidRPr="00DF4A0E" w:rsidTr="000507E2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4A0E" w:rsidRPr="00DF4A0E" w:rsidRDefault="00DF4A0E" w:rsidP="00DF4A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F4A0E" w:rsidRPr="00DF4A0E" w:rsidRDefault="00DF4A0E" w:rsidP="00DF4A0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4A0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Религиозные праздники. Праздничная служба. </w:t>
            </w:r>
            <w:r w:rsidRPr="00DF4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F4A0E" w:rsidRPr="00DF4A0E" w:rsidRDefault="00DF4A0E" w:rsidP="00DF4A0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4A0E" w:rsidRPr="00DF4A0E" w:rsidRDefault="00DF4A0E" w:rsidP="00DF4A0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4A0E" w:rsidRPr="00DF4A0E" w:rsidRDefault="00DF4A0E" w:rsidP="00DF4A0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DF4A0E" w:rsidRPr="00DF4A0E" w:rsidRDefault="00DF4A0E" w:rsidP="00DF4A0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4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9">
              <w:r w:rsidRPr="00DF4A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https://m.edsoo.ru/7f412ea4</w:t>
              </w:r>
            </w:hyperlink>
          </w:p>
        </w:tc>
      </w:tr>
      <w:tr w:rsidR="00DF4A0E" w:rsidRPr="00DF4A0E" w:rsidTr="000507E2">
        <w:trPr>
          <w:trHeight w:val="144"/>
          <w:tblCellSpacing w:w="20" w:type="nil"/>
        </w:trPr>
        <w:tc>
          <w:tcPr>
            <w:tcW w:w="6887" w:type="dxa"/>
            <w:gridSpan w:val="2"/>
            <w:tcMar>
              <w:top w:w="50" w:type="dxa"/>
              <w:left w:w="100" w:type="dxa"/>
            </w:tcMar>
            <w:vAlign w:val="center"/>
          </w:tcPr>
          <w:p w:rsidR="00DF4A0E" w:rsidRPr="00DF4A0E" w:rsidRDefault="00DF4A0E" w:rsidP="00DF4A0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4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F4A0E" w:rsidRPr="00DF4A0E" w:rsidRDefault="00DF4A0E" w:rsidP="00DF4A0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4A0E" w:rsidRPr="00DF4A0E" w:rsidRDefault="00DF4A0E" w:rsidP="00DF4A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A0E" w:rsidRPr="00DF4A0E" w:rsidTr="000507E2">
        <w:trPr>
          <w:trHeight w:val="144"/>
          <w:tblCellSpacing w:w="20" w:type="nil"/>
        </w:trPr>
        <w:tc>
          <w:tcPr>
            <w:tcW w:w="15209" w:type="dxa"/>
            <w:gridSpan w:val="6"/>
            <w:tcMar>
              <w:top w:w="50" w:type="dxa"/>
              <w:left w:w="100" w:type="dxa"/>
            </w:tcMar>
            <w:vAlign w:val="center"/>
          </w:tcPr>
          <w:p w:rsidR="00DF4A0E" w:rsidRPr="00DF4A0E" w:rsidRDefault="00DF4A0E" w:rsidP="00DF4A0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4A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DF4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4A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 театра и кино</w:t>
            </w:r>
          </w:p>
        </w:tc>
      </w:tr>
      <w:tr w:rsidR="00DF4A0E" w:rsidRPr="00DF4A0E" w:rsidTr="000507E2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4A0E" w:rsidRPr="00DF4A0E" w:rsidRDefault="00DF4A0E" w:rsidP="00DF4A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F4A0E" w:rsidRPr="00DF4A0E" w:rsidRDefault="00DF4A0E" w:rsidP="00DF4A0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4A0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к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 на 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э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не.  Х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пе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на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й, 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жё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нные в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м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DF4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Музыкальная сказка на сцене, на экране: «Морозко» – музыкальный фильм-сказка музыка Н. </w:t>
            </w:r>
            <w:proofErr w:type="spellStart"/>
            <w:r w:rsidRPr="00DF4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Будашкина</w:t>
            </w:r>
            <w:proofErr w:type="spellEnd"/>
            <w:r w:rsidRPr="00DF4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С. Никитин «Это очень интересно», «Пони», «Сказка по лесу </w:t>
            </w:r>
            <w:r w:rsidRPr="00DF4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идет», «Резиновый ёжик»; Г.В. Свиридов сюита «Музыкальные иллюстрации»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F4A0E" w:rsidRPr="00DF4A0E" w:rsidRDefault="00DF4A0E" w:rsidP="00DF4A0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4A0E" w:rsidRPr="00DF4A0E" w:rsidRDefault="00DF4A0E" w:rsidP="00DF4A0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4A0E" w:rsidRPr="00DF4A0E" w:rsidRDefault="00DF4A0E" w:rsidP="00DF4A0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DF4A0E" w:rsidRPr="00DF4A0E" w:rsidRDefault="00DF4A0E" w:rsidP="00DF4A0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4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0">
              <w:r w:rsidRPr="00DF4A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https://m.edsoo.ru/7f412ea4</w:t>
              </w:r>
            </w:hyperlink>
          </w:p>
        </w:tc>
      </w:tr>
      <w:tr w:rsidR="00DF4A0E" w:rsidRPr="00DF4A0E" w:rsidTr="000507E2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4A0E" w:rsidRPr="00DF4A0E" w:rsidRDefault="00DF4A0E" w:rsidP="00DF4A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3.2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F4A0E" w:rsidRPr="00DF4A0E" w:rsidRDefault="00DF4A0E" w:rsidP="00DF4A0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4A0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и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О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ти 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ык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с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ак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ле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й.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ол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х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дирижер, оркестр  в музыкальном спектакле</w:t>
            </w:r>
            <w:proofErr w:type="gramStart"/>
            <w:r w:rsidRPr="00DF4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DF4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Театр оперы и балета: Сцена народных гуляний из второго действия оперы Н.А. Римского-Корсакова «Сказание о невидимом граде Китеже и деве </w:t>
            </w:r>
            <w:proofErr w:type="spellStart"/>
            <w:r w:rsidRPr="00DF4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Февронии</w:t>
            </w:r>
            <w:proofErr w:type="spellEnd"/>
            <w:r w:rsidRPr="00DF4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F4A0E" w:rsidRPr="00DF4A0E" w:rsidRDefault="00DF4A0E" w:rsidP="00DF4A0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4A0E" w:rsidRPr="00DF4A0E" w:rsidRDefault="00DF4A0E" w:rsidP="00DF4A0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4A0E" w:rsidRPr="00DF4A0E" w:rsidRDefault="00DF4A0E" w:rsidP="00DF4A0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DF4A0E" w:rsidRPr="00DF4A0E" w:rsidRDefault="00DF4A0E" w:rsidP="00DF4A0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4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1">
              <w:r w:rsidRPr="00DF4A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https://m.edsoo.ru/7f412ea4</w:t>
              </w:r>
            </w:hyperlink>
          </w:p>
        </w:tc>
      </w:tr>
      <w:tr w:rsidR="00DF4A0E" w:rsidRPr="00DF4A0E" w:rsidTr="000507E2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4A0E" w:rsidRPr="00DF4A0E" w:rsidRDefault="00DF4A0E" w:rsidP="00DF4A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F4A0E" w:rsidRPr="00DF4A0E" w:rsidRDefault="00DF4A0E" w:rsidP="00DF4A0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4A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ле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ре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г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раф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и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сс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нца.  С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ол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ьные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и 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ы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 б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тн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я. 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ра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тде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н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из б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ы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к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(ба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56"/>
                <w:sz w:val="24"/>
                <w:szCs w:val="24"/>
              </w:rPr>
              <w:t xml:space="preserve"> 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П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.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И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Ч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йк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109"/>
                <w:sz w:val="24"/>
                <w:szCs w:val="24"/>
              </w:rPr>
              <w:t xml:space="preserve"> 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П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 А.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И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Г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вр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Р.К.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Щ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ина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). </w:t>
            </w:r>
            <w:r w:rsidRPr="00DF4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Балет: А. Хачатурян. Балет «</w:t>
            </w:r>
            <w:proofErr w:type="spellStart"/>
            <w:r w:rsidRPr="00DF4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Гаянэ</w:t>
            </w:r>
            <w:proofErr w:type="spellEnd"/>
            <w:r w:rsidRPr="00DF4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F4A0E" w:rsidRPr="00DF4A0E" w:rsidRDefault="00DF4A0E" w:rsidP="00DF4A0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4A0E" w:rsidRPr="00DF4A0E" w:rsidRDefault="00DF4A0E" w:rsidP="00DF4A0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4A0E" w:rsidRPr="00DF4A0E" w:rsidRDefault="00DF4A0E" w:rsidP="00DF4A0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DF4A0E" w:rsidRPr="00DF4A0E" w:rsidRDefault="00DF4A0E" w:rsidP="00DF4A0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4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2">
              <w:r w:rsidRPr="00DF4A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https://m.edsoo.ru/7f412ea4</w:t>
              </w:r>
            </w:hyperlink>
          </w:p>
        </w:tc>
      </w:tr>
      <w:tr w:rsidR="00DF4A0E" w:rsidRPr="00DF4A0E" w:rsidTr="000507E2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4A0E" w:rsidRPr="00DF4A0E" w:rsidRDefault="00DF4A0E" w:rsidP="00DF4A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F4A0E" w:rsidRPr="00DF4A0E" w:rsidRDefault="00DF4A0E" w:rsidP="00DF4A0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ла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и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lastRenderedPageBreak/>
              <w:t>о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г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 А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ия,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х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ена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ув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тю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–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ор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т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вс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ьные н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из 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и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и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за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жных к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Н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Ри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-К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к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ов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«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С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адк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»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«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 о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proofErr w:type="spellEnd"/>
            <w:r w:rsidRPr="00DF4A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»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,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«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Сне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г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»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), 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И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Г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инки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 и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юд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ла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»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), К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лю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 (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ей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proofErr w:type="spellStart"/>
            <w:r w:rsidRPr="00DF4A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Э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ика</w:t>
            </w:r>
            <w:proofErr w:type="spellEnd"/>
            <w:r w:rsidRPr="00DF4A0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»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),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Д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ж.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ди. </w:t>
            </w:r>
            <w:r w:rsidRPr="00DF4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Опера. Главные герои и номера оперного спектакля: оперы «Садко», «Борис Годунов», «Сказка о царе </w:t>
            </w:r>
            <w:proofErr w:type="spellStart"/>
            <w:r w:rsidRPr="00DF4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Салтане</w:t>
            </w:r>
            <w:proofErr w:type="spellEnd"/>
            <w:r w:rsidRPr="00DF4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Н.А. Римского-Корсакова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F4A0E" w:rsidRPr="00DF4A0E" w:rsidRDefault="00DF4A0E" w:rsidP="00DF4A0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4A0E" w:rsidRPr="00DF4A0E" w:rsidRDefault="00DF4A0E" w:rsidP="00DF4A0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4A0E" w:rsidRPr="00DF4A0E" w:rsidRDefault="00DF4A0E" w:rsidP="00DF4A0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DF4A0E" w:rsidRPr="00DF4A0E" w:rsidRDefault="00DF4A0E" w:rsidP="00DF4A0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4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3">
              <w:r w:rsidRPr="00DF4A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https://m.edsoo.ru/7f412ea</w:t>
              </w:r>
              <w:r w:rsidRPr="00DF4A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4</w:t>
              </w:r>
            </w:hyperlink>
          </w:p>
        </w:tc>
      </w:tr>
      <w:tr w:rsidR="00DF4A0E" w:rsidRPr="00DF4A0E" w:rsidTr="000507E2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4A0E" w:rsidRPr="00DF4A0E" w:rsidRDefault="00DF4A0E" w:rsidP="00DF4A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3.5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F4A0E" w:rsidRPr="00DF4A0E" w:rsidRDefault="00DF4A0E" w:rsidP="00DF4A0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4A0E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Патриотическая и народная тема в театре и кино. История создания, значение музыкально-сценических и экранных произведений, посвящённых нашему народу, его истории, теме служения Отечеству. </w:t>
            </w:r>
            <w:r w:rsidRPr="00DF4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Патриотическая и народная тема в театре и кино: П.И. Чайковский Торжественная увертюра «1812 год»; Ария Кутузова из оперы </w:t>
            </w:r>
            <w:proofErr w:type="spellStart"/>
            <w:r w:rsidRPr="00DF4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С.С.Прокофьева</w:t>
            </w:r>
            <w:proofErr w:type="spellEnd"/>
            <w:r w:rsidRPr="00DF4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«Война и мир»; попурри на темы песен военных лет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F4A0E" w:rsidRPr="00DF4A0E" w:rsidRDefault="00DF4A0E" w:rsidP="00DF4A0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4A0E" w:rsidRPr="00DF4A0E" w:rsidRDefault="00DF4A0E" w:rsidP="00DF4A0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4A0E" w:rsidRPr="00DF4A0E" w:rsidRDefault="00DF4A0E" w:rsidP="00DF4A0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DF4A0E" w:rsidRPr="00DF4A0E" w:rsidRDefault="00DF4A0E" w:rsidP="00DF4A0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4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4">
              <w:r w:rsidRPr="00DF4A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https://m.edsoo.ru/7f412ea4</w:t>
              </w:r>
            </w:hyperlink>
          </w:p>
        </w:tc>
      </w:tr>
      <w:tr w:rsidR="00DF4A0E" w:rsidRPr="00DF4A0E" w:rsidTr="000507E2">
        <w:trPr>
          <w:trHeight w:val="144"/>
          <w:tblCellSpacing w:w="20" w:type="nil"/>
        </w:trPr>
        <w:tc>
          <w:tcPr>
            <w:tcW w:w="6887" w:type="dxa"/>
            <w:gridSpan w:val="2"/>
            <w:tcMar>
              <w:top w:w="50" w:type="dxa"/>
              <w:left w:w="100" w:type="dxa"/>
            </w:tcMar>
            <w:vAlign w:val="center"/>
          </w:tcPr>
          <w:p w:rsidR="00DF4A0E" w:rsidRPr="00DF4A0E" w:rsidRDefault="00DF4A0E" w:rsidP="00DF4A0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4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F4A0E" w:rsidRPr="00DF4A0E" w:rsidRDefault="00DF4A0E" w:rsidP="00DF4A0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4A0E" w:rsidRPr="00DF4A0E" w:rsidRDefault="00DF4A0E" w:rsidP="00DF4A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A0E" w:rsidRPr="00DF4A0E" w:rsidTr="000507E2">
        <w:trPr>
          <w:trHeight w:val="144"/>
          <w:tblCellSpacing w:w="20" w:type="nil"/>
        </w:trPr>
        <w:tc>
          <w:tcPr>
            <w:tcW w:w="15209" w:type="dxa"/>
            <w:gridSpan w:val="6"/>
            <w:tcMar>
              <w:top w:w="50" w:type="dxa"/>
              <w:left w:w="100" w:type="dxa"/>
            </w:tcMar>
            <w:vAlign w:val="center"/>
          </w:tcPr>
          <w:p w:rsidR="00DF4A0E" w:rsidRPr="00DF4A0E" w:rsidRDefault="00DF4A0E" w:rsidP="00DF4A0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4A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Раздел 4.</w:t>
            </w:r>
            <w:r w:rsidRPr="00DF4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4A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Современная музыкальная культура</w:t>
            </w:r>
          </w:p>
        </w:tc>
      </w:tr>
      <w:tr w:rsidR="00DF4A0E" w:rsidRPr="00DF4A0E" w:rsidTr="000507E2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4A0E" w:rsidRPr="00DF4A0E" w:rsidRDefault="00DF4A0E" w:rsidP="00DF4A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F4A0E" w:rsidRPr="00DF4A0E" w:rsidRDefault="00DF4A0E" w:rsidP="00DF4A0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тки к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ла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м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ыки. П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нят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тки, т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вор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еменных к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исп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ол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нит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й, 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в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аю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щих к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ла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к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 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м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к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DF4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современной обработке; Поль </w:t>
            </w:r>
            <w:proofErr w:type="spellStart"/>
            <w:r w:rsidRPr="00DF4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Мориа</w:t>
            </w:r>
            <w:proofErr w:type="spellEnd"/>
            <w:r w:rsidRPr="00DF4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«Фигаро»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F4A0E" w:rsidRPr="00DF4A0E" w:rsidRDefault="00DF4A0E" w:rsidP="00DF4A0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4A0E" w:rsidRPr="00DF4A0E" w:rsidRDefault="00DF4A0E" w:rsidP="00DF4A0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4A0E" w:rsidRPr="00DF4A0E" w:rsidRDefault="00DF4A0E" w:rsidP="00DF4A0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DF4A0E" w:rsidRPr="00DF4A0E" w:rsidRDefault="00DF4A0E" w:rsidP="00DF4A0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4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5">
              <w:r w:rsidRPr="00DF4A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https://m.edsoo.ru/7f412ea4</w:t>
              </w:r>
            </w:hyperlink>
          </w:p>
        </w:tc>
      </w:tr>
      <w:tr w:rsidR="00DF4A0E" w:rsidRPr="00DF4A0E" w:rsidTr="000507E2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4A0E" w:rsidRPr="00DF4A0E" w:rsidRDefault="00DF4A0E" w:rsidP="00DF4A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F4A0E" w:rsidRPr="00DF4A0E" w:rsidRDefault="00DF4A0E" w:rsidP="00DF4A0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Джаз. Особенности джаза: </w:t>
            </w:r>
            <w:proofErr w:type="spellStart"/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импровизационность</w:t>
            </w:r>
            <w:proofErr w:type="spellEnd"/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ритм. Музыкальные инструменты джаза, </w:t>
            </w:r>
            <w:r w:rsidRPr="00DF4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Джаз: Дж. Гершвин «Летнее время», </w:t>
            </w:r>
            <w:proofErr w:type="spellStart"/>
            <w:r w:rsidRPr="00DF4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Д.Эллингтон</w:t>
            </w:r>
            <w:proofErr w:type="spellEnd"/>
            <w:r w:rsidRPr="00DF4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«Караван». </w:t>
            </w:r>
            <w:proofErr w:type="spellStart"/>
            <w:r w:rsidRPr="00DF4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Г.Миллер</w:t>
            </w:r>
            <w:proofErr w:type="spellEnd"/>
            <w:r w:rsidRPr="00DF4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«Серенада лунного света», «</w:t>
            </w:r>
            <w:proofErr w:type="spellStart"/>
            <w:proofErr w:type="gramStart"/>
            <w:r w:rsidRPr="00DF4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Чаттануга</w:t>
            </w:r>
            <w:proofErr w:type="spellEnd"/>
            <w:proofErr w:type="gramEnd"/>
            <w:r w:rsidRPr="00DF4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Чу-Чу»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F4A0E" w:rsidRPr="00DF4A0E" w:rsidRDefault="00DF4A0E" w:rsidP="00DF4A0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4A0E" w:rsidRPr="00DF4A0E" w:rsidRDefault="00DF4A0E" w:rsidP="00DF4A0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4A0E" w:rsidRPr="00DF4A0E" w:rsidRDefault="00DF4A0E" w:rsidP="00DF4A0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DF4A0E" w:rsidRPr="00DF4A0E" w:rsidRDefault="00DF4A0E" w:rsidP="00DF4A0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4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6">
              <w:r w:rsidRPr="00DF4A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https://m.edsoo.ru/7f412ea4</w:t>
              </w:r>
            </w:hyperlink>
          </w:p>
        </w:tc>
      </w:tr>
      <w:tr w:rsidR="00DF4A0E" w:rsidRPr="00DF4A0E" w:rsidTr="000507E2">
        <w:trPr>
          <w:trHeight w:val="144"/>
          <w:tblCellSpacing w:w="20" w:type="nil"/>
        </w:trPr>
        <w:tc>
          <w:tcPr>
            <w:tcW w:w="6887" w:type="dxa"/>
            <w:gridSpan w:val="2"/>
            <w:tcMar>
              <w:top w:w="50" w:type="dxa"/>
              <w:left w:w="100" w:type="dxa"/>
            </w:tcMar>
            <w:vAlign w:val="center"/>
          </w:tcPr>
          <w:p w:rsidR="00DF4A0E" w:rsidRPr="00DF4A0E" w:rsidRDefault="00DF4A0E" w:rsidP="00DF4A0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4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F4A0E" w:rsidRPr="00DF4A0E" w:rsidRDefault="00DF4A0E" w:rsidP="00DF4A0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4A0E" w:rsidRPr="00DF4A0E" w:rsidRDefault="00DF4A0E" w:rsidP="00DF4A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A0E" w:rsidRPr="00DF4A0E" w:rsidTr="000507E2">
        <w:trPr>
          <w:trHeight w:val="144"/>
          <w:tblCellSpacing w:w="20" w:type="nil"/>
        </w:trPr>
        <w:tc>
          <w:tcPr>
            <w:tcW w:w="15209" w:type="dxa"/>
            <w:gridSpan w:val="6"/>
            <w:tcMar>
              <w:top w:w="50" w:type="dxa"/>
              <w:left w:w="100" w:type="dxa"/>
            </w:tcMar>
            <w:vAlign w:val="center"/>
          </w:tcPr>
          <w:p w:rsidR="00DF4A0E" w:rsidRPr="00DF4A0E" w:rsidRDefault="00DF4A0E" w:rsidP="00DF4A0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4A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5.</w:t>
            </w:r>
            <w:r w:rsidRPr="00DF4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4A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Музыкальная грамота</w:t>
            </w:r>
          </w:p>
        </w:tc>
      </w:tr>
      <w:tr w:rsidR="00DF4A0E" w:rsidRPr="00DF4A0E" w:rsidTr="000507E2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4A0E" w:rsidRPr="00DF4A0E" w:rsidRDefault="00DF4A0E" w:rsidP="00DF4A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F4A0E" w:rsidRPr="00DF4A0E" w:rsidRDefault="00DF4A0E" w:rsidP="00DF4A0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4A0E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И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нация. Вы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ьные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из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ра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т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. </w:t>
            </w:r>
            <w:r w:rsidRPr="00DF4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Интонация: </w:t>
            </w:r>
            <w:proofErr w:type="spellStart"/>
            <w:r w:rsidRPr="00DF4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С.В.Рахманинов</w:t>
            </w:r>
            <w:proofErr w:type="spellEnd"/>
            <w:r w:rsidRPr="00DF4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«Сирень»; </w:t>
            </w:r>
            <w:proofErr w:type="spellStart"/>
            <w:r w:rsidRPr="00DF4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Р.Щедрин</w:t>
            </w:r>
            <w:proofErr w:type="spellEnd"/>
            <w:r w:rsidRPr="00DF4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Концерт для оркестра «Озорные частушки»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F4A0E" w:rsidRPr="00DF4A0E" w:rsidRDefault="00DF4A0E" w:rsidP="00DF4A0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4A0E" w:rsidRPr="00DF4A0E" w:rsidRDefault="00DF4A0E" w:rsidP="00DF4A0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4A0E" w:rsidRPr="00DF4A0E" w:rsidRDefault="00DF4A0E" w:rsidP="00DF4A0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DF4A0E" w:rsidRPr="00DF4A0E" w:rsidRDefault="00DF4A0E" w:rsidP="00DF4A0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4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7">
              <w:r w:rsidRPr="00DF4A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https://m.edsoo.ru/7f412ea4</w:t>
              </w:r>
            </w:hyperlink>
          </w:p>
        </w:tc>
      </w:tr>
      <w:tr w:rsidR="00DF4A0E" w:rsidRPr="00DF4A0E" w:rsidTr="000507E2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4A0E" w:rsidRPr="00DF4A0E" w:rsidRDefault="00DF4A0E" w:rsidP="00DF4A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5.2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DF4A0E" w:rsidRPr="00DF4A0E" w:rsidRDefault="00DF4A0E" w:rsidP="00DF4A0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4A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к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ьный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зы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к. 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мп,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мб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а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мика (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ор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39"/>
                <w:sz w:val="24"/>
                <w:szCs w:val="24"/>
              </w:rPr>
              <w:t xml:space="preserve"> 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ре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нд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энд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). 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Ш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х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кк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,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DF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нт). </w:t>
            </w:r>
            <w:r w:rsidRPr="00DF4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Музыкальный язык: Я. Сибелиус «Грустный вальс»; К. </w:t>
            </w:r>
            <w:proofErr w:type="spellStart"/>
            <w:r w:rsidRPr="00DF4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</w:t>
            </w:r>
            <w:proofErr w:type="spellEnd"/>
            <w:r w:rsidRPr="00DF4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F4A0E" w:rsidRPr="00DF4A0E" w:rsidRDefault="00DF4A0E" w:rsidP="00DF4A0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4A0E" w:rsidRPr="00DF4A0E" w:rsidRDefault="00DF4A0E" w:rsidP="00DF4A0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4A0E" w:rsidRPr="00DF4A0E" w:rsidRDefault="00DF4A0E" w:rsidP="00DF4A0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DF4A0E" w:rsidRPr="00DF4A0E" w:rsidRDefault="00DF4A0E" w:rsidP="00DF4A0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4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8">
              <w:r w:rsidRPr="00DF4A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https://m.edsoo.ru/7f412ea4</w:t>
              </w:r>
            </w:hyperlink>
          </w:p>
        </w:tc>
      </w:tr>
      <w:tr w:rsidR="00DF4A0E" w:rsidTr="000507E2">
        <w:trPr>
          <w:trHeight w:val="144"/>
          <w:tblCellSpacing w:w="20" w:type="nil"/>
        </w:trPr>
        <w:tc>
          <w:tcPr>
            <w:tcW w:w="6887" w:type="dxa"/>
            <w:gridSpan w:val="2"/>
            <w:tcMar>
              <w:top w:w="50" w:type="dxa"/>
              <w:left w:w="100" w:type="dxa"/>
            </w:tcMar>
            <w:vAlign w:val="center"/>
          </w:tcPr>
          <w:p w:rsidR="00DF4A0E" w:rsidRDefault="00DF4A0E" w:rsidP="001E39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F4A0E" w:rsidRDefault="00DF4A0E" w:rsidP="001E3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4A0E" w:rsidRDefault="00DF4A0E" w:rsidP="001E3909"/>
        </w:tc>
      </w:tr>
      <w:tr w:rsidR="00DF4A0E" w:rsidTr="000507E2">
        <w:trPr>
          <w:trHeight w:val="144"/>
          <w:tblCellSpacing w:w="20" w:type="nil"/>
        </w:trPr>
        <w:tc>
          <w:tcPr>
            <w:tcW w:w="6887" w:type="dxa"/>
            <w:gridSpan w:val="2"/>
            <w:tcMar>
              <w:top w:w="50" w:type="dxa"/>
              <w:left w:w="100" w:type="dxa"/>
            </w:tcMar>
            <w:vAlign w:val="center"/>
          </w:tcPr>
          <w:p w:rsidR="00DF4A0E" w:rsidRPr="00973523" w:rsidRDefault="00DF4A0E" w:rsidP="001E3909">
            <w:pPr>
              <w:spacing w:after="0"/>
              <w:ind w:left="135"/>
            </w:pPr>
            <w:r w:rsidRPr="0097352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F4A0E" w:rsidRDefault="00DF4A0E" w:rsidP="001E3909">
            <w:pPr>
              <w:spacing w:after="0"/>
              <w:ind w:left="135"/>
              <w:jc w:val="center"/>
            </w:pPr>
            <w:r w:rsidRPr="009735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4A0E" w:rsidRDefault="00DF4A0E" w:rsidP="001E3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4A0E" w:rsidRDefault="00DF4A0E" w:rsidP="001E3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DF4A0E" w:rsidRDefault="00DF4A0E" w:rsidP="001E3909"/>
        </w:tc>
      </w:tr>
    </w:tbl>
    <w:p w:rsidR="000507E2" w:rsidRDefault="000507E2" w:rsidP="000507E2">
      <w:pPr>
        <w:spacing w:after="0"/>
        <w:ind w:left="1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07E2" w:rsidRDefault="000507E2" w:rsidP="000507E2">
      <w:pPr>
        <w:spacing w:after="0"/>
        <w:ind w:left="1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07E2" w:rsidRDefault="000507E2" w:rsidP="006B76E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8" w:name="block-12673947"/>
      <w:bookmarkEnd w:id="7"/>
    </w:p>
    <w:p w:rsidR="00935880" w:rsidRDefault="00935880" w:rsidP="006B76E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935880" w:rsidRDefault="00935880" w:rsidP="006B76E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935880" w:rsidRDefault="00935880" w:rsidP="006B76E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935880" w:rsidRDefault="00935880" w:rsidP="006B76E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935880" w:rsidRDefault="00935880" w:rsidP="006B76E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935880" w:rsidRDefault="00935880" w:rsidP="006B76E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935880" w:rsidRDefault="00935880" w:rsidP="006B76E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935880" w:rsidRDefault="00935880" w:rsidP="006B76E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935880" w:rsidRDefault="00935880" w:rsidP="006B76E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935880" w:rsidRDefault="00935880" w:rsidP="006B76E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935880" w:rsidRDefault="00935880" w:rsidP="006B76E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935880" w:rsidRDefault="00935880" w:rsidP="006B76E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935880" w:rsidRDefault="00935880" w:rsidP="006B76E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935880" w:rsidRDefault="00935880" w:rsidP="006B76E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935880" w:rsidRDefault="00935880" w:rsidP="006B76E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9" w:name="_GoBack"/>
      <w:bookmarkEnd w:id="9"/>
    </w:p>
    <w:p w:rsidR="006B76EC" w:rsidRDefault="006B76EC" w:rsidP="006B76EC">
      <w:pPr>
        <w:spacing w:after="0"/>
        <w:ind w:left="-567"/>
      </w:pPr>
      <w:bookmarkStart w:id="10" w:name="block-12673948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B76EC" w:rsidRDefault="006B76EC" w:rsidP="006B76EC">
      <w:pPr>
        <w:spacing w:after="0" w:line="480" w:lineRule="auto"/>
        <w:ind w:left="-567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B76EC" w:rsidRPr="00973523" w:rsidRDefault="006B76EC" w:rsidP="006B76EC">
      <w:pPr>
        <w:spacing w:after="0" w:line="480" w:lineRule="auto"/>
        <w:ind w:left="-567"/>
      </w:pPr>
      <w:r>
        <w:rPr>
          <w:rFonts w:ascii="Times New Roman" w:hAnsi="Times New Roman"/>
          <w:color w:val="000000"/>
          <w:sz w:val="28"/>
        </w:rPr>
        <w:t>​‌</w:t>
      </w:r>
      <w:r w:rsidRPr="00973523">
        <w:rPr>
          <w:rFonts w:ascii="Times New Roman" w:hAnsi="Times New Roman"/>
          <w:color w:val="000000"/>
          <w:sz w:val="28"/>
        </w:rPr>
        <w:t xml:space="preserve">Музыка, </w:t>
      </w:r>
      <w:r w:rsidR="00F64686">
        <w:rPr>
          <w:rFonts w:ascii="Times New Roman" w:hAnsi="Times New Roman"/>
          <w:color w:val="000000"/>
          <w:sz w:val="28"/>
        </w:rPr>
        <w:t>4</w:t>
      </w:r>
      <w:r w:rsidRPr="00973523">
        <w:rPr>
          <w:rFonts w:ascii="Times New Roman" w:hAnsi="Times New Roman"/>
          <w:color w:val="000000"/>
          <w:sz w:val="28"/>
        </w:rPr>
        <w:t xml:space="preserve"> класс/ Критская Е.Д., Сергеева Г.П., </w:t>
      </w:r>
      <w:proofErr w:type="spellStart"/>
      <w:r w:rsidRPr="00973523">
        <w:rPr>
          <w:rFonts w:ascii="Times New Roman" w:hAnsi="Times New Roman"/>
          <w:color w:val="000000"/>
          <w:sz w:val="28"/>
        </w:rPr>
        <w:t>Шмагина</w:t>
      </w:r>
      <w:proofErr w:type="spellEnd"/>
      <w:r w:rsidRPr="00973523">
        <w:rPr>
          <w:rFonts w:ascii="Times New Roman" w:hAnsi="Times New Roman"/>
          <w:color w:val="000000"/>
          <w:sz w:val="28"/>
        </w:rPr>
        <w:t xml:space="preserve"> Т.С., Акционерное общество «Издательство «Просвещение»</w:t>
      </w:r>
      <w:r w:rsidRPr="00973523">
        <w:rPr>
          <w:sz w:val="28"/>
        </w:rPr>
        <w:br/>
      </w:r>
      <w:r w:rsidRPr="00973523">
        <w:rPr>
          <w:rFonts w:ascii="Times New Roman" w:hAnsi="Times New Roman"/>
          <w:color w:val="000000"/>
          <w:sz w:val="28"/>
        </w:rPr>
        <w:t xml:space="preserve"> </w:t>
      </w:r>
    </w:p>
    <w:p w:rsidR="006B76EC" w:rsidRPr="00973523" w:rsidRDefault="006B76EC" w:rsidP="006B76EC">
      <w:pPr>
        <w:spacing w:after="0" w:line="480" w:lineRule="auto"/>
        <w:ind w:left="-567"/>
      </w:pPr>
      <w:r w:rsidRPr="00973523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B76EC" w:rsidRPr="00973523" w:rsidRDefault="006B76EC" w:rsidP="006B76EC">
      <w:pPr>
        <w:spacing w:after="0" w:line="480" w:lineRule="auto"/>
        <w:ind w:left="-567"/>
      </w:pPr>
      <w:r w:rsidRPr="00973523">
        <w:rPr>
          <w:rFonts w:ascii="Times New Roman" w:hAnsi="Times New Roman"/>
          <w:color w:val="000000"/>
          <w:sz w:val="28"/>
        </w:rPr>
        <w:t>​‌</w:t>
      </w:r>
      <w:bookmarkStart w:id="11" w:name="6c624f83-d6f6-4560-bdb9-085c19f7dab0"/>
      <w:r w:rsidRPr="00973523">
        <w:rPr>
          <w:rFonts w:ascii="Times New Roman" w:hAnsi="Times New Roman"/>
          <w:color w:val="000000"/>
          <w:sz w:val="28"/>
        </w:rPr>
        <w:t>Методические разработки уроков, нотные хрестоматии, оценочный материал, раздаточные таблицы эмоциональных состояний и СМВ</w:t>
      </w:r>
      <w:bookmarkEnd w:id="11"/>
      <w:r w:rsidRPr="00973523">
        <w:rPr>
          <w:rFonts w:ascii="Times New Roman" w:hAnsi="Times New Roman"/>
          <w:color w:val="000000"/>
          <w:sz w:val="28"/>
        </w:rPr>
        <w:t>‌​</w:t>
      </w:r>
    </w:p>
    <w:p w:rsidR="006B76EC" w:rsidRPr="00973523" w:rsidRDefault="006B76EC" w:rsidP="006B76EC">
      <w:pPr>
        <w:spacing w:after="0"/>
        <w:ind w:left="-567"/>
      </w:pPr>
    </w:p>
    <w:p w:rsidR="006B76EC" w:rsidRPr="00973523" w:rsidRDefault="006B76EC" w:rsidP="004C7CD0">
      <w:pPr>
        <w:spacing w:after="0" w:line="480" w:lineRule="auto"/>
        <w:ind w:left="-567"/>
      </w:pPr>
      <w:r w:rsidRPr="00973523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6B76EC" w:rsidRPr="004C7CD0" w:rsidRDefault="004C7CD0" w:rsidP="004C7CD0">
      <w:pPr>
        <w:ind w:left="-567"/>
        <w:rPr>
          <w:sz w:val="28"/>
          <w:szCs w:val="28"/>
        </w:rPr>
        <w:sectPr w:rsidR="006B76EC" w:rsidRPr="004C7CD0">
          <w:pgSz w:w="11906" w:h="16383"/>
          <w:pgMar w:top="1134" w:right="850" w:bottom="1134" w:left="1701" w:header="720" w:footer="720" w:gutter="0"/>
          <w:cols w:space="720"/>
        </w:sectPr>
      </w:pPr>
      <w:r w:rsidRPr="004C7CD0">
        <w:rPr>
          <w:rFonts w:ascii="Times New Roman" w:hAnsi="Times New Roman" w:cs="Times New Roman"/>
          <w:color w:val="000000"/>
          <w:sz w:val="28"/>
          <w:szCs w:val="28"/>
        </w:rPr>
        <w:t xml:space="preserve">Библиотека ЦОК </w:t>
      </w:r>
      <w:hyperlink r:id="rId49">
        <w:r w:rsidRPr="004C7CD0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https://m.edsoo.ru/7f412ea4</w:t>
        </w:r>
      </w:hyperlink>
    </w:p>
    <w:bookmarkEnd w:id="10"/>
    <w:p w:rsidR="006B76EC" w:rsidRPr="00973523" w:rsidRDefault="006B76EC" w:rsidP="006B76EC"/>
    <w:p w:rsidR="001E3909" w:rsidRDefault="001E3909"/>
    <w:sectPr w:rsidR="001E3909" w:rsidSect="001E390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830"/>
        </w:tabs>
        <w:ind w:left="830" w:hanging="360"/>
      </w:pPr>
    </w:lvl>
  </w:abstractNum>
  <w:abstractNum w:abstractNumId="1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34E745A"/>
    <w:multiLevelType w:val="hybridMultilevel"/>
    <w:tmpl w:val="F5BA83A8"/>
    <w:lvl w:ilvl="0" w:tplc="0419000B">
      <w:start w:val="1"/>
      <w:numFmt w:val="bullet"/>
      <w:lvlText w:val="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7">
    <w:nsid w:val="03A578C8"/>
    <w:multiLevelType w:val="hybridMultilevel"/>
    <w:tmpl w:val="B2726A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43772BC"/>
    <w:multiLevelType w:val="hybridMultilevel"/>
    <w:tmpl w:val="CBC4A630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">
    <w:nsid w:val="048B7126"/>
    <w:multiLevelType w:val="hybridMultilevel"/>
    <w:tmpl w:val="282C958C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>
    <w:nsid w:val="07782B54"/>
    <w:multiLevelType w:val="hybridMultilevel"/>
    <w:tmpl w:val="CBAADB4E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>
    <w:nsid w:val="08625B12"/>
    <w:multiLevelType w:val="hybridMultilevel"/>
    <w:tmpl w:val="0B46ED68"/>
    <w:lvl w:ilvl="0" w:tplc="0419000B">
      <w:start w:val="1"/>
      <w:numFmt w:val="bullet"/>
      <w:lvlText w:val="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2">
    <w:nsid w:val="08AD132A"/>
    <w:multiLevelType w:val="hybridMultilevel"/>
    <w:tmpl w:val="E7508F74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3">
    <w:nsid w:val="0B185C54"/>
    <w:multiLevelType w:val="hybridMultilevel"/>
    <w:tmpl w:val="8128753E"/>
    <w:lvl w:ilvl="0" w:tplc="0419000B">
      <w:start w:val="1"/>
      <w:numFmt w:val="bullet"/>
      <w:lvlText w:val="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4">
    <w:nsid w:val="0BCA66CF"/>
    <w:multiLevelType w:val="hybridMultilevel"/>
    <w:tmpl w:val="A0403322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5">
    <w:nsid w:val="0C48532B"/>
    <w:multiLevelType w:val="hybridMultilevel"/>
    <w:tmpl w:val="99B66F72"/>
    <w:lvl w:ilvl="0" w:tplc="0419000B">
      <w:start w:val="1"/>
      <w:numFmt w:val="bullet"/>
      <w:lvlText w:val=""/>
      <w:lvlJc w:val="left"/>
      <w:pPr>
        <w:ind w:left="7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6">
    <w:nsid w:val="0E8A6D02"/>
    <w:multiLevelType w:val="hybridMultilevel"/>
    <w:tmpl w:val="64F8D706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7">
    <w:nsid w:val="0F1677D5"/>
    <w:multiLevelType w:val="hybridMultilevel"/>
    <w:tmpl w:val="E6DC1F9A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>
    <w:nsid w:val="0F6013F3"/>
    <w:multiLevelType w:val="hybridMultilevel"/>
    <w:tmpl w:val="2CC61378"/>
    <w:lvl w:ilvl="0" w:tplc="0419000B">
      <w:start w:val="1"/>
      <w:numFmt w:val="bullet"/>
      <w:lvlText w:val="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9">
    <w:nsid w:val="12BC6CFD"/>
    <w:multiLevelType w:val="hybridMultilevel"/>
    <w:tmpl w:val="EC02CB7A"/>
    <w:lvl w:ilvl="0" w:tplc="0419000B">
      <w:start w:val="1"/>
      <w:numFmt w:val="bullet"/>
      <w:lvlText w:val=""/>
      <w:lvlJc w:val="left"/>
      <w:pPr>
        <w:ind w:left="2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>
    <w:nsid w:val="149E2F45"/>
    <w:multiLevelType w:val="hybridMultilevel"/>
    <w:tmpl w:val="482C0ED0"/>
    <w:lvl w:ilvl="0" w:tplc="0419000B">
      <w:start w:val="1"/>
      <w:numFmt w:val="bullet"/>
      <w:lvlText w:val="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1">
    <w:nsid w:val="14E82FA3"/>
    <w:multiLevelType w:val="hybridMultilevel"/>
    <w:tmpl w:val="7114AE92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2">
    <w:nsid w:val="155E7D8A"/>
    <w:multiLevelType w:val="hybridMultilevel"/>
    <w:tmpl w:val="B7BC4C34"/>
    <w:lvl w:ilvl="0" w:tplc="0419000B">
      <w:start w:val="1"/>
      <w:numFmt w:val="bullet"/>
      <w:lvlText w:val=""/>
      <w:lvlJc w:val="left"/>
      <w:pPr>
        <w:ind w:left="2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3">
    <w:nsid w:val="1688144A"/>
    <w:multiLevelType w:val="hybridMultilevel"/>
    <w:tmpl w:val="1DC0C6B8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4">
    <w:nsid w:val="17FB3638"/>
    <w:multiLevelType w:val="hybridMultilevel"/>
    <w:tmpl w:val="9A8EE814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5">
    <w:nsid w:val="18292272"/>
    <w:multiLevelType w:val="hybridMultilevel"/>
    <w:tmpl w:val="3DDC993A"/>
    <w:lvl w:ilvl="0" w:tplc="0419000B">
      <w:start w:val="1"/>
      <w:numFmt w:val="bullet"/>
      <w:lvlText w:val=""/>
      <w:lvlJc w:val="left"/>
      <w:pPr>
        <w:ind w:left="7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6">
    <w:nsid w:val="1909340C"/>
    <w:multiLevelType w:val="hybridMultilevel"/>
    <w:tmpl w:val="FF1A2498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7">
    <w:nsid w:val="1B3E62BD"/>
    <w:multiLevelType w:val="hybridMultilevel"/>
    <w:tmpl w:val="5DBEA16C"/>
    <w:lvl w:ilvl="0" w:tplc="0419000B">
      <w:start w:val="1"/>
      <w:numFmt w:val="bullet"/>
      <w:lvlText w:val="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8">
    <w:nsid w:val="1BCA4AE7"/>
    <w:multiLevelType w:val="hybridMultilevel"/>
    <w:tmpl w:val="69B81DD0"/>
    <w:lvl w:ilvl="0" w:tplc="0419000B">
      <w:start w:val="1"/>
      <w:numFmt w:val="bullet"/>
      <w:lvlText w:val=""/>
      <w:lvlJc w:val="left"/>
      <w:pPr>
        <w:ind w:left="8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</w:abstractNum>
  <w:abstractNum w:abstractNumId="29">
    <w:nsid w:val="22C35A25"/>
    <w:multiLevelType w:val="hybridMultilevel"/>
    <w:tmpl w:val="FAD2E244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0">
    <w:nsid w:val="23A23622"/>
    <w:multiLevelType w:val="hybridMultilevel"/>
    <w:tmpl w:val="DF9C2962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1">
    <w:nsid w:val="24B31C93"/>
    <w:multiLevelType w:val="hybridMultilevel"/>
    <w:tmpl w:val="B5343FCE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2">
    <w:nsid w:val="257E1689"/>
    <w:multiLevelType w:val="hybridMultilevel"/>
    <w:tmpl w:val="8D9ACC5E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3">
    <w:nsid w:val="26793266"/>
    <w:multiLevelType w:val="hybridMultilevel"/>
    <w:tmpl w:val="68F017D0"/>
    <w:lvl w:ilvl="0" w:tplc="0419000B">
      <w:start w:val="1"/>
      <w:numFmt w:val="bullet"/>
      <w:lvlText w:val=""/>
      <w:lvlJc w:val="left"/>
      <w:pPr>
        <w:ind w:left="2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4">
    <w:nsid w:val="268B645D"/>
    <w:multiLevelType w:val="hybridMultilevel"/>
    <w:tmpl w:val="20747F38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5">
    <w:nsid w:val="26D619C6"/>
    <w:multiLevelType w:val="hybridMultilevel"/>
    <w:tmpl w:val="CAFA8712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6">
    <w:nsid w:val="26F41B3A"/>
    <w:multiLevelType w:val="hybridMultilevel"/>
    <w:tmpl w:val="7EB2FA52"/>
    <w:lvl w:ilvl="0" w:tplc="0419000B">
      <w:start w:val="1"/>
      <w:numFmt w:val="bullet"/>
      <w:lvlText w:val=""/>
      <w:lvlJc w:val="left"/>
      <w:pPr>
        <w:ind w:left="7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7">
    <w:nsid w:val="27E3617C"/>
    <w:multiLevelType w:val="hybridMultilevel"/>
    <w:tmpl w:val="52B2EEE6"/>
    <w:lvl w:ilvl="0" w:tplc="0419000B">
      <w:start w:val="1"/>
      <w:numFmt w:val="bullet"/>
      <w:lvlText w:val="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8">
    <w:nsid w:val="27F476F1"/>
    <w:multiLevelType w:val="hybridMultilevel"/>
    <w:tmpl w:val="9BB0365C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9">
    <w:nsid w:val="2BAD465A"/>
    <w:multiLevelType w:val="hybridMultilevel"/>
    <w:tmpl w:val="7FE4EFB6"/>
    <w:lvl w:ilvl="0" w:tplc="0419000B">
      <w:start w:val="1"/>
      <w:numFmt w:val="bullet"/>
      <w:lvlText w:val=""/>
      <w:lvlJc w:val="left"/>
      <w:pPr>
        <w:ind w:left="8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</w:abstractNum>
  <w:abstractNum w:abstractNumId="40">
    <w:nsid w:val="2C9F157C"/>
    <w:multiLevelType w:val="hybridMultilevel"/>
    <w:tmpl w:val="BA6E8AA0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1">
    <w:nsid w:val="2E790C43"/>
    <w:multiLevelType w:val="hybridMultilevel"/>
    <w:tmpl w:val="0DF84D16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2">
    <w:nsid w:val="2F2C747F"/>
    <w:multiLevelType w:val="hybridMultilevel"/>
    <w:tmpl w:val="0052AAF2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3">
    <w:nsid w:val="317D51DA"/>
    <w:multiLevelType w:val="hybridMultilevel"/>
    <w:tmpl w:val="B532BBFE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4">
    <w:nsid w:val="329D7C8E"/>
    <w:multiLevelType w:val="hybridMultilevel"/>
    <w:tmpl w:val="716EEF64"/>
    <w:lvl w:ilvl="0" w:tplc="0419000B">
      <w:start w:val="1"/>
      <w:numFmt w:val="bullet"/>
      <w:lvlText w:val="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5">
    <w:nsid w:val="32E66928"/>
    <w:multiLevelType w:val="hybridMultilevel"/>
    <w:tmpl w:val="F88CBAEE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6">
    <w:nsid w:val="33950705"/>
    <w:multiLevelType w:val="hybridMultilevel"/>
    <w:tmpl w:val="D49CE932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7">
    <w:nsid w:val="35D907A1"/>
    <w:multiLevelType w:val="hybridMultilevel"/>
    <w:tmpl w:val="A09ACBF0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8">
    <w:nsid w:val="365A5053"/>
    <w:multiLevelType w:val="hybridMultilevel"/>
    <w:tmpl w:val="6E40EE44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9">
    <w:nsid w:val="37D81FFD"/>
    <w:multiLevelType w:val="hybridMultilevel"/>
    <w:tmpl w:val="ABF0B45E"/>
    <w:lvl w:ilvl="0" w:tplc="0419000B">
      <w:start w:val="1"/>
      <w:numFmt w:val="bullet"/>
      <w:lvlText w:val="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50">
    <w:nsid w:val="386E0A03"/>
    <w:multiLevelType w:val="hybridMultilevel"/>
    <w:tmpl w:val="6B80AF72"/>
    <w:lvl w:ilvl="0" w:tplc="0419000B">
      <w:start w:val="1"/>
      <w:numFmt w:val="bullet"/>
      <w:lvlText w:val=""/>
      <w:lvlJc w:val="left"/>
      <w:pPr>
        <w:ind w:left="11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</w:abstractNum>
  <w:abstractNum w:abstractNumId="51">
    <w:nsid w:val="39B3430C"/>
    <w:multiLevelType w:val="hybridMultilevel"/>
    <w:tmpl w:val="DF068776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2">
    <w:nsid w:val="39D3045C"/>
    <w:multiLevelType w:val="hybridMultilevel"/>
    <w:tmpl w:val="F6C80954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3">
    <w:nsid w:val="39E704A2"/>
    <w:multiLevelType w:val="hybridMultilevel"/>
    <w:tmpl w:val="D9CCFB70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4">
    <w:nsid w:val="3A6916AC"/>
    <w:multiLevelType w:val="hybridMultilevel"/>
    <w:tmpl w:val="09462146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5">
    <w:nsid w:val="3B765A7F"/>
    <w:multiLevelType w:val="hybridMultilevel"/>
    <w:tmpl w:val="0D1E89AE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6">
    <w:nsid w:val="3BAC68F3"/>
    <w:multiLevelType w:val="hybridMultilevel"/>
    <w:tmpl w:val="FC6ED31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3BD7556D"/>
    <w:multiLevelType w:val="hybridMultilevel"/>
    <w:tmpl w:val="09E26082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8">
    <w:nsid w:val="3CB067ED"/>
    <w:multiLevelType w:val="hybridMultilevel"/>
    <w:tmpl w:val="6F6E62AC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9">
    <w:nsid w:val="3FED17AD"/>
    <w:multiLevelType w:val="hybridMultilevel"/>
    <w:tmpl w:val="DD2A50C2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0">
    <w:nsid w:val="402339BE"/>
    <w:multiLevelType w:val="hybridMultilevel"/>
    <w:tmpl w:val="DF7C37AA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1">
    <w:nsid w:val="40A81E62"/>
    <w:multiLevelType w:val="hybridMultilevel"/>
    <w:tmpl w:val="B4546D10"/>
    <w:lvl w:ilvl="0" w:tplc="0419000B">
      <w:start w:val="1"/>
      <w:numFmt w:val="bullet"/>
      <w:lvlText w:val=""/>
      <w:lvlJc w:val="left"/>
      <w:pPr>
        <w:ind w:left="12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9" w:hanging="360"/>
      </w:pPr>
      <w:rPr>
        <w:rFonts w:ascii="Wingdings" w:hAnsi="Wingdings" w:hint="default"/>
      </w:rPr>
    </w:lvl>
  </w:abstractNum>
  <w:abstractNum w:abstractNumId="62">
    <w:nsid w:val="4193541A"/>
    <w:multiLevelType w:val="hybridMultilevel"/>
    <w:tmpl w:val="5DB20972"/>
    <w:lvl w:ilvl="0" w:tplc="0419000B">
      <w:start w:val="1"/>
      <w:numFmt w:val="bullet"/>
      <w:lvlText w:val=""/>
      <w:lvlJc w:val="left"/>
      <w:pPr>
        <w:ind w:left="7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63">
    <w:nsid w:val="425631A6"/>
    <w:multiLevelType w:val="hybridMultilevel"/>
    <w:tmpl w:val="C778DA08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4">
    <w:nsid w:val="45C31519"/>
    <w:multiLevelType w:val="hybridMultilevel"/>
    <w:tmpl w:val="437C5B1C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5">
    <w:nsid w:val="485C267C"/>
    <w:multiLevelType w:val="hybridMultilevel"/>
    <w:tmpl w:val="57EC86CA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6">
    <w:nsid w:val="48790753"/>
    <w:multiLevelType w:val="hybridMultilevel"/>
    <w:tmpl w:val="5A3ACFE2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7">
    <w:nsid w:val="48ED61FC"/>
    <w:multiLevelType w:val="hybridMultilevel"/>
    <w:tmpl w:val="82F6B2C6"/>
    <w:lvl w:ilvl="0" w:tplc="0419000B">
      <w:start w:val="1"/>
      <w:numFmt w:val="bullet"/>
      <w:lvlText w:val=""/>
      <w:lvlJc w:val="left"/>
      <w:pPr>
        <w:ind w:left="2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68">
    <w:nsid w:val="4C964AE4"/>
    <w:multiLevelType w:val="hybridMultilevel"/>
    <w:tmpl w:val="BE2C18C6"/>
    <w:lvl w:ilvl="0" w:tplc="0419000B">
      <w:start w:val="1"/>
      <w:numFmt w:val="bullet"/>
      <w:lvlText w:val=""/>
      <w:lvlJc w:val="left"/>
      <w:pPr>
        <w:ind w:left="2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69">
    <w:nsid w:val="4ED20EC8"/>
    <w:multiLevelType w:val="hybridMultilevel"/>
    <w:tmpl w:val="A162BE48"/>
    <w:lvl w:ilvl="0" w:tplc="0419000B">
      <w:start w:val="1"/>
      <w:numFmt w:val="bullet"/>
      <w:lvlText w:val=""/>
      <w:lvlJc w:val="left"/>
      <w:pPr>
        <w:ind w:left="2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70">
    <w:nsid w:val="501E4719"/>
    <w:multiLevelType w:val="hybridMultilevel"/>
    <w:tmpl w:val="9012A53A"/>
    <w:lvl w:ilvl="0" w:tplc="0419000B">
      <w:start w:val="1"/>
      <w:numFmt w:val="bullet"/>
      <w:lvlText w:val="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71">
    <w:nsid w:val="51CE06A5"/>
    <w:multiLevelType w:val="hybridMultilevel"/>
    <w:tmpl w:val="5518CBEA"/>
    <w:lvl w:ilvl="0" w:tplc="0419000B">
      <w:start w:val="1"/>
      <w:numFmt w:val="bullet"/>
      <w:lvlText w:val="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72">
    <w:nsid w:val="53A53599"/>
    <w:multiLevelType w:val="hybridMultilevel"/>
    <w:tmpl w:val="B5DEB512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3">
    <w:nsid w:val="57F51B8E"/>
    <w:multiLevelType w:val="hybridMultilevel"/>
    <w:tmpl w:val="A2D2E34C"/>
    <w:lvl w:ilvl="0" w:tplc="0419000B">
      <w:start w:val="1"/>
      <w:numFmt w:val="bullet"/>
      <w:lvlText w:val=""/>
      <w:lvlJc w:val="left"/>
      <w:pPr>
        <w:ind w:left="8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</w:abstractNum>
  <w:abstractNum w:abstractNumId="74">
    <w:nsid w:val="5965415E"/>
    <w:multiLevelType w:val="hybridMultilevel"/>
    <w:tmpl w:val="F824484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75">
    <w:nsid w:val="5A8F57FD"/>
    <w:multiLevelType w:val="hybridMultilevel"/>
    <w:tmpl w:val="A05466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5B7E3B75"/>
    <w:multiLevelType w:val="hybridMultilevel"/>
    <w:tmpl w:val="6AD00AA2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7">
    <w:nsid w:val="5CE74BD2"/>
    <w:multiLevelType w:val="hybridMultilevel"/>
    <w:tmpl w:val="FA16C2B8"/>
    <w:lvl w:ilvl="0" w:tplc="0419000B">
      <w:start w:val="1"/>
      <w:numFmt w:val="bullet"/>
      <w:lvlText w:val=""/>
      <w:lvlJc w:val="left"/>
      <w:pPr>
        <w:ind w:left="7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78">
    <w:nsid w:val="5D901B6A"/>
    <w:multiLevelType w:val="hybridMultilevel"/>
    <w:tmpl w:val="EF006526"/>
    <w:lvl w:ilvl="0" w:tplc="0419000B">
      <w:start w:val="1"/>
      <w:numFmt w:val="bullet"/>
      <w:lvlText w:val=""/>
      <w:lvlJc w:val="left"/>
      <w:pPr>
        <w:ind w:left="2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79">
    <w:nsid w:val="5E104510"/>
    <w:multiLevelType w:val="hybridMultilevel"/>
    <w:tmpl w:val="761453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5FC42940"/>
    <w:multiLevelType w:val="hybridMultilevel"/>
    <w:tmpl w:val="8B00206E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1">
    <w:nsid w:val="620E0163"/>
    <w:multiLevelType w:val="hybridMultilevel"/>
    <w:tmpl w:val="DDCC939C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2">
    <w:nsid w:val="63D102B3"/>
    <w:multiLevelType w:val="hybridMultilevel"/>
    <w:tmpl w:val="839ED0F4"/>
    <w:lvl w:ilvl="0" w:tplc="0419000B">
      <w:start w:val="1"/>
      <w:numFmt w:val="bullet"/>
      <w:lvlText w:val="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83">
    <w:nsid w:val="67560BB0"/>
    <w:multiLevelType w:val="hybridMultilevel"/>
    <w:tmpl w:val="0F50F1A8"/>
    <w:lvl w:ilvl="0" w:tplc="0419000B">
      <w:start w:val="1"/>
      <w:numFmt w:val="bullet"/>
      <w:lvlText w:val=""/>
      <w:lvlJc w:val="left"/>
      <w:pPr>
        <w:ind w:left="7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84">
    <w:nsid w:val="686667B2"/>
    <w:multiLevelType w:val="hybridMultilevel"/>
    <w:tmpl w:val="AE3CC362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5">
    <w:nsid w:val="68735756"/>
    <w:multiLevelType w:val="hybridMultilevel"/>
    <w:tmpl w:val="94EA804C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6">
    <w:nsid w:val="69C74A03"/>
    <w:multiLevelType w:val="hybridMultilevel"/>
    <w:tmpl w:val="274A9CE6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7">
    <w:nsid w:val="6A726DCA"/>
    <w:multiLevelType w:val="hybridMultilevel"/>
    <w:tmpl w:val="3C8C379C"/>
    <w:lvl w:ilvl="0" w:tplc="0419000B">
      <w:start w:val="1"/>
      <w:numFmt w:val="bullet"/>
      <w:lvlText w:val=""/>
      <w:lvlJc w:val="left"/>
      <w:pPr>
        <w:ind w:left="7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88">
    <w:nsid w:val="6CA30962"/>
    <w:multiLevelType w:val="hybridMultilevel"/>
    <w:tmpl w:val="7172B8BA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9">
    <w:nsid w:val="6DAC2B23"/>
    <w:multiLevelType w:val="hybridMultilevel"/>
    <w:tmpl w:val="3062AF96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0">
    <w:nsid w:val="6E1F762E"/>
    <w:multiLevelType w:val="hybridMultilevel"/>
    <w:tmpl w:val="3F0C290C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1">
    <w:nsid w:val="6E61619F"/>
    <w:multiLevelType w:val="hybridMultilevel"/>
    <w:tmpl w:val="CA24545E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2">
    <w:nsid w:val="72113860"/>
    <w:multiLevelType w:val="hybridMultilevel"/>
    <w:tmpl w:val="D76E3354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3">
    <w:nsid w:val="7417605F"/>
    <w:multiLevelType w:val="hybridMultilevel"/>
    <w:tmpl w:val="DD5A47E2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4">
    <w:nsid w:val="759C2A76"/>
    <w:multiLevelType w:val="hybridMultilevel"/>
    <w:tmpl w:val="69C88110"/>
    <w:lvl w:ilvl="0" w:tplc="0419000B">
      <w:start w:val="1"/>
      <w:numFmt w:val="bullet"/>
      <w:lvlText w:val=""/>
      <w:lvlJc w:val="left"/>
      <w:pPr>
        <w:ind w:left="2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95">
    <w:nsid w:val="76CA7FAB"/>
    <w:multiLevelType w:val="hybridMultilevel"/>
    <w:tmpl w:val="26ACE564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6">
    <w:nsid w:val="76DC38A5"/>
    <w:multiLevelType w:val="hybridMultilevel"/>
    <w:tmpl w:val="9E525A04"/>
    <w:lvl w:ilvl="0" w:tplc="0419000B">
      <w:start w:val="1"/>
      <w:numFmt w:val="bullet"/>
      <w:lvlText w:val=""/>
      <w:lvlJc w:val="left"/>
      <w:pPr>
        <w:ind w:left="2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97">
    <w:nsid w:val="76F741D6"/>
    <w:multiLevelType w:val="hybridMultilevel"/>
    <w:tmpl w:val="D9868128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8">
    <w:nsid w:val="7713625A"/>
    <w:multiLevelType w:val="hybridMultilevel"/>
    <w:tmpl w:val="A75AD5E4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9">
    <w:nsid w:val="78595028"/>
    <w:multiLevelType w:val="hybridMultilevel"/>
    <w:tmpl w:val="835CFBD2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0">
    <w:nsid w:val="795A3224"/>
    <w:multiLevelType w:val="hybridMultilevel"/>
    <w:tmpl w:val="A62434F4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1">
    <w:nsid w:val="79712758"/>
    <w:multiLevelType w:val="hybridMultilevel"/>
    <w:tmpl w:val="1ECE3F6A"/>
    <w:lvl w:ilvl="0" w:tplc="0419000B">
      <w:start w:val="1"/>
      <w:numFmt w:val="bullet"/>
      <w:lvlText w:val="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02">
    <w:nsid w:val="7B023DC8"/>
    <w:multiLevelType w:val="hybridMultilevel"/>
    <w:tmpl w:val="B50E6CE0"/>
    <w:lvl w:ilvl="0" w:tplc="0419000B">
      <w:start w:val="1"/>
      <w:numFmt w:val="bullet"/>
      <w:lvlText w:val="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03">
    <w:nsid w:val="7DC65BA1"/>
    <w:multiLevelType w:val="hybridMultilevel"/>
    <w:tmpl w:val="11845E42"/>
    <w:lvl w:ilvl="0" w:tplc="0419000B">
      <w:start w:val="1"/>
      <w:numFmt w:val="bullet"/>
      <w:lvlText w:val=""/>
      <w:lvlJc w:val="left"/>
      <w:pPr>
        <w:ind w:left="7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04">
    <w:nsid w:val="7E3166B0"/>
    <w:multiLevelType w:val="hybridMultilevel"/>
    <w:tmpl w:val="71BA8C8C"/>
    <w:lvl w:ilvl="0" w:tplc="0419000B">
      <w:start w:val="1"/>
      <w:numFmt w:val="bullet"/>
      <w:lvlText w:val="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05">
    <w:nsid w:val="7F9A09F3"/>
    <w:multiLevelType w:val="hybridMultilevel"/>
    <w:tmpl w:val="CEF4EAF2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61"/>
  </w:num>
  <w:num w:numId="2">
    <w:abstractNumId w:val="7"/>
  </w:num>
  <w:num w:numId="3">
    <w:abstractNumId w:val="79"/>
  </w:num>
  <w:num w:numId="4">
    <w:abstractNumId w:val="63"/>
  </w:num>
  <w:num w:numId="5">
    <w:abstractNumId w:val="60"/>
  </w:num>
  <w:num w:numId="6">
    <w:abstractNumId w:val="22"/>
  </w:num>
  <w:num w:numId="7">
    <w:abstractNumId w:val="19"/>
  </w:num>
  <w:num w:numId="8">
    <w:abstractNumId w:val="39"/>
  </w:num>
  <w:num w:numId="9">
    <w:abstractNumId w:val="73"/>
  </w:num>
  <w:num w:numId="10">
    <w:abstractNumId w:val="75"/>
  </w:num>
  <w:num w:numId="11">
    <w:abstractNumId w:val="44"/>
  </w:num>
  <w:num w:numId="12">
    <w:abstractNumId w:val="101"/>
  </w:num>
  <w:num w:numId="13">
    <w:abstractNumId w:val="37"/>
  </w:num>
  <w:num w:numId="14">
    <w:abstractNumId w:val="49"/>
  </w:num>
  <w:num w:numId="15">
    <w:abstractNumId w:val="70"/>
  </w:num>
  <w:num w:numId="16">
    <w:abstractNumId w:val="74"/>
  </w:num>
  <w:num w:numId="17">
    <w:abstractNumId w:val="6"/>
  </w:num>
  <w:num w:numId="18">
    <w:abstractNumId w:val="31"/>
  </w:num>
  <w:num w:numId="19">
    <w:abstractNumId w:val="92"/>
  </w:num>
  <w:num w:numId="20">
    <w:abstractNumId w:val="72"/>
  </w:num>
  <w:num w:numId="21">
    <w:abstractNumId w:val="99"/>
  </w:num>
  <w:num w:numId="22">
    <w:abstractNumId w:val="65"/>
  </w:num>
  <w:num w:numId="23">
    <w:abstractNumId w:val="93"/>
  </w:num>
  <w:num w:numId="24">
    <w:abstractNumId w:val="23"/>
  </w:num>
  <w:num w:numId="25">
    <w:abstractNumId w:val="103"/>
  </w:num>
  <w:num w:numId="26">
    <w:abstractNumId w:val="36"/>
  </w:num>
  <w:num w:numId="27">
    <w:abstractNumId w:val="25"/>
  </w:num>
  <w:num w:numId="28">
    <w:abstractNumId w:val="62"/>
  </w:num>
  <w:num w:numId="29">
    <w:abstractNumId w:val="87"/>
  </w:num>
  <w:num w:numId="30">
    <w:abstractNumId w:val="15"/>
  </w:num>
  <w:num w:numId="31">
    <w:abstractNumId w:val="77"/>
  </w:num>
  <w:num w:numId="32">
    <w:abstractNumId w:val="83"/>
  </w:num>
  <w:num w:numId="33">
    <w:abstractNumId w:val="71"/>
  </w:num>
  <w:num w:numId="34">
    <w:abstractNumId w:val="18"/>
  </w:num>
  <w:num w:numId="35">
    <w:abstractNumId w:val="50"/>
  </w:num>
  <w:num w:numId="36">
    <w:abstractNumId w:val="20"/>
  </w:num>
  <w:num w:numId="37">
    <w:abstractNumId w:val="104"/>
  </w:num>
  <w:num w:numId="38">
    <w:abstractNumId w:val="82"/>
  </w:num>
  <w:num w:numId="39">
    <w:abstractNumId w:val="27"/>
  </w:num>
  <w:num w:numId="40">
    <w:abstractNumId w:val="11"/>
  </w:num>
  <w:num w:numId="41">
    <w:abstractNumId w:val="13"/>
  </w:num>
  <w:num w:numId="42">
    <w:abstractNumId w:val="28"/>
  </w:num>
  <w:num w:numId="43">
    <w:abstractNumId w:val="12"/>
  </w:num>
  <w:num w:numId="44">
    <w:abstractNumId w:val="102"/>
  </w:num>
  <w:num w:numId="45">
    <w:abstractNumId w:val="100"/>
  </w:num>
  <w:num w:numId="46">
    <w:abstractNumId w:val="32"/>
  </w:num>
  <w:num w:numId="47">
    <w:abstractNumId w:val="78"/>
  </w:num>
  <w:num w:numId="48">
    <w:abstractNumId w:val="42"/>
  </w:num>
  <w:num w:numId="49">
    <w:abstractNumId w:val="34"/>
  </w:num>
  <w:num w:numId="50">
    <w:abstractNumId w:val="76"/>
  </w:num>
  <w:num w:numId="51">
    <w:abstractNumId w:val="55"/>
  </w:num>
  <w:num w:numId="52">
    <w:abstractNumId w:val="91"/>
  </w:num>
  <w:num w:numId="53">
    <w:abstractNumId w:val="41"/>
  </w:num>
  <w:num w:numId="54">
    <w:abstractNumId w:val="90"/>
  </w:num>
  <w:num w:numId="55">
    <w:abstractNumId w:val="81"/>
  </w:num>
  <w:num w:numId="56">
    <w:abstractNumId w:val="10"/>
  </w:num>
  <w:num w:numId="57">
    <w:abstractNumId w:val="52"/>
  </w:num>
  <w:num w:numId="58">
    <w:abstractNumId w:val="33"/>
  </w:num>
  <w:num w:numId="59">
    <w:abstractNumId w:val="69"/>
  </w:num>
  <w:num w:numId="60">
    <w:abstractNumId w:val="68"/>
  </w:num>
  <w:num w:numId="61">
    <w:abstractNumId w:val="29"/>
  </w:num>
  <w:num w:numId="62">
    <w:abstractNumId w:val="95"/>
  </w:num>
  <w:num w:numId="63">
    <w:abstractNumId w:val="85"/>
  </w:num>
  <w:num w:numId="64">
    <w:abstractNumId w:val="88"/>
  </w:num>
  <w:num w:numId="65">
    <w:abstractNumId w:val="64"/>
  </w:num>
  <w:num w:numId="66">
    <w:abstractNumId w:val="66"/>
  </w:num>
  <w:num w:numId="67">
    <w:abstractNumId w:val="94"/>
  </w:num>
  <w:num w:numId="68">
    <w:abstractNumId w:val="67"/>
  </w:num>
  <w:num w:numId="69">
    <w:abstractNumId w:val="57"/>
  </w:num>
  <w:num w:numId="70">
    <w:abstractNumId w:val="21"/>
  </w:num>
  <w:num w:numId="71">
    <w:abstractNumId w:val="43"/>
  </w:num>
  <w:num w:numId="72">
    <w:abstractNumId w:val="26"/>
  </w:num>
  <w:num w:numId="73">
    <w:abstractNumId w:val="45"/>
  </w:num>
  <w:num w:numId="74">
    <w:abstractNumId w:val="24"/>
  </w:num>
  <w:num w:numId="75">
    <w:abstractNumId w:val="48"/>
  </w:num>
  <w:num w:numId="76">
    <w:abstractNumId w:val="16"/>
  </w:num>
  <w:num w:numId="77">
    <w:abstractNumId w:val="97"/>
  </w:num>
  <w:num w:numId="78">
    <w:abstractNumId w:val="51"/>
  </w:num>
  <w:num w:numId="79">
    <w:abstractNumId w:val="35"/>
  </w:num>
  <w:num w:numId="80">
    <w:abstractNumId w:val="30"/>
  </w:num>
  <w:num w:numId="81">
    <w:abstractNumId w:val="14"/>
  </w:num>
  <w:num w:numId="82">
    <w:abstractNumId w:val="98"/>
  </w:num>
  <w:num w:numId="83">
    <w:abstractNumId w:val="96"/>
  </w:num>
  <w:num w:numId="84">
    <w:abstractNumId w:val="38"/>
  </w:num>
  <w:num w:numId="85">
    <w:abstractNumId w:val="80"/>
  </w:num>
  <w:num w:numId="86">
    <w:abstractNumId w:val="59"/>
  </w:num>
  <w:num w:numId="87">
    <w:abstractNumId w:val="58"/>
  </w:num>
  <w:num w:numId="88">
    <w:abstractNumId w:val="40"/>
  </w:num>
  <w:num w:numId="89">
    <w:abstractNumId w:val="89"/>
  </w:num>
  <w:num w:numId="90">
    <w:abstractNumId w:val="105"/>
  </w:num>
  <w:num w:numId="91">
    <w:abstractNumId w:val="46"/>
  </w:num>
  <w:num w:numId="92">
    <w:abstractNumId w:val="8"/>
  </w:num>
  <w:num w:numId="93">
    <w:abstractNumId w:val="17"/>
  </w:num>
  <w:num w:numId="94">
    <w:abstractNumId w:val="54"/>
  </w:num>
  <w:num w:numId="95">
    <w:abstractNumId w:val="9"/>
  </w:num>
  <w:num w:numId="96">
    <w:abstractNumId w:val="86"/>
  </w:num>
  <w:num w:numId="97">
    <w:abstractNumId w:val="84"/>
  </w:num>
  <w:num w:numId="98">
    <w:abstractNumId w:val="47"/>
  </w:num>
  <w:num w:numId="99">
    <w:abstractNumId w:val="53"/>
  </w:num>
  <w:num w:numId="100">
    <w:abstractNumId w:val="5"/>
  </w:num>
  <w:num w:numId="101">
    <w:abstractNumId w:val="3"/>
  </w:num>
  <w:num w:numId="102">
    <w:abstractNumId w:val="2"/>
  </w:num>
  <w:num w:numId="103">
    <w:abstractNumId w:val="4"/>
  </w:num>
  <w:num w:numId="104">
    <w:abstractNumId w:val="1"/>
  </w:num>
  <w:num w:numId="105">
    <w:abstractNumId w:val="0"/>
  </w:num>
  <w:num w:numId="106">
    <w:abstractNumId w:val="56"/>
  </w:num>
  <w:numIdMacAtCleanup w:val="9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14A"/>
    <w:rsid w:val="000507E2"/>
    <w:rsid w:val="000E3857"/>
    <w:rsid w:val="001E3909"/>
    <w:rsid w:val="00341781"/>
    <w:rsid w:val="004C7CD0"/>
    <w:rsid w:val="00552CC9"/>
    <w:rsid w:val="00553BD8"/>
    <w:rsid w:val="00626D21"/>
    <w:rsid w:val="00664228"/>
    <w:rsid w:val="006B76EC"/>
    <w:rsid w:val="00935880"/>
    <w:rsid w:val="009519BA"/>
    <w:rsid w:val="00B31877"/>
    <w:rsid w:val="00CF5B04"/>
    <w:rsid w:val="00D27D8B"/>
    <w:rsid w:val="00D90889"/>
    <w:rsid w:val="00DF4A0E"/>
    <w:rsid w:val="00F06B32"/>
    <w:rsid w:val="00F2414A"/>
    <w:rsid w:val="00F64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B76EC"/>
    <w:rPr>
      <w:rFonts w:eastAsiaTheme="minorEastAsia"/>
      <w:lang w:eastAsia="ru-RU"/>
    </w:rPr>
  </w:style>
  <w:style w:type="paragraph" w:styleId="1">
    <w:name w:val="heading 1"/>
    <w:basedOn w:val="a1"/>
    <w:next w:val="a1"/>
    <w:link w:val="10"/>
    <w:uiPriority w:val="9"/>
    <w:qFormat/>
    <w:rsid w:val="006B76E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6B76E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6B76E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unhideWhenUsed/>
    <w:qFormat/>
    <w:rsid w:val="006B76E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6468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 w:eastAsia="en-US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6468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n-US" w:eastAsia="en-US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6468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6468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6468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6B76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2">
    <w:name w:val="Заголовок 2 Знак"/>
    <w:basedOn w:val="a2"/>
    <w:link w:val="21"/>
    <w:uiPriority w:val="9"/>
    <w:rsid w:val="006B76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2">
    <w:name w:val="Заголовок 3 Знак"/>
    <w:basedOn w:val="a2"/>
    <w:link w:val="31"/>
    <w:uiPriority w:val="9"/>
    <w:rsid w:val="006B76EC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2"/>
    <w:link w:val="4"/>
    <w:uiPriority w:val="9"/>
    <w:rsid w:val="006B76EC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a5">
    <w:name w:val="header"/>
    <w:basedOn w:val="a1"/>
    <w:link w:val="a6"/>
    <w:uiPriority w:val="99"/>
    <w:unhideWhenUsed/>
    <w:rsid w:val="006B76EC"/>
    <w:pPr>
      <w:tabs>
        <w:tab w:val="center" w:pos="4680"/>
        <w:tab w:val="right" w:pos="9360"/>
      </w:tabs>
    </w:pPr>
  </w:style>
  <w:style w:type="character" w:customStyle="1" w:styleId="a6">
    <w:name w:val="Верхний колонтитул Знак"/>
    <w:basedOn w:val="a2"/>
    <w:link w:val="a5"/>
    <w:uiPriority w:val="99"/>
    <w:rsid w:val="006B76EC"/>
    <w:rPr>
      <w:rFonts w:eastAsiaTheme="minorEastAsia"/>
      <w:lang w:eastAsia="ru-RU"/>
    </w:rPr>
  </w:style>
  <w:style w:type="paragraph" w:styleId="a7">
    <w:name w:val="Normal Indent"/>
    <w:basedOn w:val="a1"/>
    <w:uiPriority w:val="99"/>
    <w:unhideWhenUsed/>
    <w:rsid w:val="006B76EC"/>
    <w:pPr>
      <w:ind w:left="720"/>
    </w:pPr>
  </w:style>
  <w:style w:type="paragraph" w:styleId="a8">
    <w:name w:val="Subtitle"/>
    <w:basedOn w:val="a1"/>
    <w:next w:val="a1"/>
    <w:link w:val="a9"/>
    <w:uiPriority w:val="11"/>
    <w:qFormat/>
    <w:rsid w:val="006B76EC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2"/>
    <w:link w:val="a8"/>
    <w:uiPriority w:val="11"/>
    <w:rsid w:val="006B76E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a">
    <w:name w:val="Title"/>
    <w:basedOn w:val="a1"/>
    <w:next w:val="a1"/>
    <w:link w:val="ab"/>
    <w:uiPriority w:val="1"/>
    <w:qFormat/>
    <w:rsid w:val="006B76E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"/>
    <w:rsid w:val="006B76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c">
    <w:name w:val="Emphasis"/>
    <w:basedOn w:val="a2"/>
    <w:uiPriority w:val="20"/>
    <w:qFormat/>
    <w:rsid w:val="006B76EC"/>
    <w:rPr>
      <w:i/>
      <w:iCs/>
    </w:rPr>
  </w:style>
  <w:style w:type="character" w:styleId="ad">
    <w:name w:val="Hyperlink"/>
    <w:basedOn w:val="a2"/>
    <w:uiPriority w:val="99"/>
    <w:unhideWhenUsed/>
    <w:rsid w:val="006B76EC"/>
    <w:rPr>
      <w:color w:val="0000FF" w:themeColor="hyperlink"/>
      <w:u w:val="single"/>
    </w:rPr>
  </w:style>
  <w:style w:type="table" w:styleId="ae">
    <w:name w:val="Table Grid"/>
    <w:basedOn w:val="a3"/>
    <w:uiPriority w:val="59"/>
    <w:rsid w:val="006B76E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caption"/>
    <w:basedOn w:val="a1"/>
    <w:next w:val="a1"/>
    <w:uiPriority w:val="35"/>
    <w:semiHidden/>
    <w:unhideWhenUsed/>
    <w:qFormat/>
    <w:rsid w:val="006B76E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0">
    <w:name w:val="footer"/>
    <w:basedOn w:val="a1"/>
    <w:link w:val="af1"/>
    <w:uiPriority w:val="99"/>
    <w:unhideWhenUsed/>
    <w:rsid w:val="006B7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2"/>
    <w:link w:val="af0"/>
    <w:uiPriority w:val="99"/>
    <w:rsid w:val="006B76EC"/>
    <w:rPr>
      <w:rFonts w:eastAsiaTheme="minorEastAsia"/>
      <w:lang w:eastAsia="ru-RU"/>
    </w:rPr>
  </w:style>
  <w:style w:type="paragraph" w:styleId="af2">
    <w:name w:val="Body Text"/>
    <w:basedOn w:val="a1"/>
    <w:link w:val="af3"/>
    <w:uiPriority w:val="99"/>
    <w:unhideWhenUsed/>
    <w:rsid w:val="006B76EC"/>
    <w:pPr>
      <w:spacing w:after="120"/>
    </w:pPr>
  </w:style>
  <w:style w:type="character" w:customStyle="1" w:styleId="af3">
    <w:name w:val="Основной текст Знак"/>
    <w:basedOn w:val="a2"/>
    <w:link w:val="af2"/>
    <w:uiPriority w:val="99"/>
    <w:rsid w:val="006B76EC"/>
    <w:rPr>
      <w:rFonts w:eastAsiaTheme="minorEastAsia"/>
      <w:lang w:eastAsia="ru-RU"/>
    </w:rPr>
  </w:style>
  <w:style w:type="paragraph" w:styleId="af4">
    <w:name w:val="List Paragraph"/>
    <w:basedOn w:val="a1"/>
    <w:uiPriority w:val="34"/>
    <w:unhideWhenUsed/>
    <w:qFormat/>
    <w:rsid w:val="006B76EC"/>
    <w:pPr>
      <w:ind w:left="720"/>
      <w:contextualSpacing/>
    </w:pPr>
  </w:style>
  <w:style w:type="character" w:customStyle="1" w:styleId="50">
    <w:name w:val="Заголовок 5 Знак"/>
    <w:basedOn w:val="a2"/>
    <w:link w:val="5"/>
    <w:uiPriority w:val="9"/>
    <w:semiHidden/>
    <w:rsid w:val="00F64686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character" w:customStyle="1" w:styleId="60">
    <w:name w:val="Заголовок 6 Знак"/>
    <w:basedOn w:val="a2"/>
    <w:link w:val="6"/>
    <w:uiPriority w:val="9"/>
    <w:semiHidden/>
    <w:rsid w:val="00F64686"/>
    <w:rPr>
      <w:rFonts w:asciiTheme="majorHAnsi" w:eastAsiaTheme="majorEastAsia" w:hAnsiTheme="majorHAnsi" w:cstheme="majorBidi"/>
      <w:i/>
      <w:iCs/>
      <w:color w:val="243F60" w:themeColor="accent1" w:themeShade="7F"/>
      <w:lang w:val="en-US"/>
    </w:rPr>
  </w:style>
  <w:style w:type="character" w:customStyle="1" w:styleId="70">
    <w:name w:val="Заголовок 7 Знак"/>
    <w:basedOn w:val="a2"/>
    <w:link w:val="7"/>
    <w:uiPriority w:val="9"/>
    <w:semiHidden/>
    <w:rsid w:val="00F64686"/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character" w:customStyle="1" w:styleId="80">
    <w:name w:val="Заголовок 8 Знак"/>
    <w:basedOn w:val="a2"/>
    <w:link w:val="8"/>
    <w:uiPriority w:val="9"/>
    <w:semiHidden/>
    <w:rsid w:val="00F64686"/>
    <w:rPr>
      <w:rFonts w:asciiTheme="majorHAnsi" w:eastAsiaTheme="majorEastAsia" w:hAnsiTheme="majorHAnsi" w:cstheme="majorBidi"/>
      <w:color w:val="4F81BD" w:themeColor="accent1"/>
      <w:sz w:val="20"/>
      <w:szCs w:val="20"/>
      <w:lang w:val="en-US"/>
    </w:rPr>
  </w:style>
  <w:style w:type="character" w:customStyle="1" w:styleId="90">
    <w:name w:val="Заголовок 9 Знак"/>
    <w:basedOn w:val="a2"/>
    <w:link w:val="9"/>
    <w:uiPriority w:val="9"/>
    <w:semiHidden/>
    <w:rsid w:val="00F6468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paragraph" w:styleId="af5">
    <w:name w:val="No Spacing"/>
    <w:uiPriority w:val="1"/>
    <w:qFormat/>
    <w:rsid w:val="00F64686"/>
    <w:pPr>
      <w:spacing w:after="0" w:line="240" w:lineRule="auto"/>
    </w:pPr>
    <w:rPr>
      <w:rFonts w:eastAsiaTheme="minorEastAsia"/>
      <w:lang w:val="en-US"/>
    </w:rPr>
  </w:style>
  <w:style w:type="paragraph" w:styleId="23">
    <w:name w:val="Body Text 2"/>
    <w:basedOn w:val="a1"/>
    <w:link w:val="24"/>
    <w:uiPriority w:val="99"/>
    <w:unhideWhenUsed/>
    <w:rsid w:val="00F64686"/>
    <w:pPr>
      <w:spacing w:after="120" w:line="480" w:lineRule="auto"/>
    </w:pPr>
    <w:rPr>
      <w:lang w:val="en-US" w:eastAsia="en-US"/>
    </w:rPr>
  </w:style>
  <w:style w:type="character" w:customStyle="1" w:styleId="24">
    <w:name w:val="Основной текст 2 Знак"/>
    <w:basedOn w:val="a2"/>
    <w:link w:val="23"/>
    <w:uiPriority w:val="99"/>
    <w:rsid w:val="00F64686"/>
    <w:rPr>
      <w:rFonts w:eastAsiaTheme="minorEastAsia"/>
      <w:lang w:val="en-US"/>
    </w:rPr>
  </w:style>
  <w:style w:type="paragraph" w:styleId="33">
    <w:name w:val="Body Text 3"/>
    <w:basedOn w:val="a1"/>
    <w:link w:val="34"/>
    <w:uiPriority w:val="99"/>
    <w:unhideWhenUsed/>
    <w:rsid w:val="00F64686"/>
    <w:pPr>
      <w:spacing w:after="120"/>
    </w:pPr>
    <w:rPr>
      <w:sz w:val="16"/>
      <w:szCs w:val="16"/>
      <w:lang w:val="en-US" w:eastAsia="en-US"/>
    </w:rPr>
  </w:style>
  <w:style w:type="character" w:customStyle="1" w:styleId="34">
    <w:name w:val="Основной текст 3 Знак"/>
    <w:basedOn w:val="a2"/>
    <w:link w:val="33"/>
    <w:uiPriority w:val="99"/>
    <w:rsid w:val="00F64686"/>
    <w:rPr>
      <w:rFonts w:eastAsiaTheme="minorEastAsia"/>
      <w:sz w:val="16"/>
      <w:szCs w:val="16"/>
      <w:lang w:val="en-US"/>
    </w:rPr>
  </w:style>
  <w:style w:type="paragraph" w:styleId="af6">
    <w:name w:val="List"/>
    <w:basedOn w:val="a1"/>
    <w:uiPriority w:val="99"/>
    <w:unhideWhenUsed/>
    <w:rsid w:val="00F64686"/>
    <w:pPr>
      <w:ind w:left="360" w:hanging="360"/>
      <w:contextualSpacing/>
    </w:pPr>
    <w:rPr>
      <w:lang w:val="en-US" w:eastAsia="en-US"/>
    </w:rPr>
  </w:style>
  <w:style w:type="paragraph" w:styleId="25">
    <w:name w:val="List 2"/>
    <w:basedOn w:val="a1"/>
    <w:uiPriority w:val="99"/>
    <w:unhideWhenUsed/>
    <w:rsid w:val="00F64686"/>
    <w:pPr>
      <w:ind w:left="720" w:hanging="360"/>
      <w:contextualSpacing/>
    </w:pPr>
    <w:rPr>
      <w:lang w:val="en-US" w:eastAsia="en-US"/>
    </w:rPr>
  </w:style>
  <w:style w:type="paragraph" w:styleId="35">
    <w:name w:val="List 3"/>
    <w:basedOn w:val="a1"/>
    <w:uiPriority w:val="99"/>
    <w:unhideWhenUsed/>
    <w:rsid w:val="00F64686"/>
    <w:pPr>
      <w:ind w:left="1080" w:hanging="360"/>
      <w:contextualSpacing/>
    </w:pPr>
    <w:rPr>
      <w:lang w:val="en-US" w:eastAsia="en-US"/>
    </w:rPr>
  </w:style>
  <w:style w:type="paragraph" w:styleId="a0">
    <w:name w:val="List Bullet"/>
    <w:basedOn w:val="a1"/>
    <w:uiPriority w:val="99"/>
    <w:unhideWhenUsed/>
    <w:rsid w:val="00F64686"/>
    <w:pPr>
      <w:numPr>
        <w:numId w:val="100"/>
      </w:numPr>
      <w:contextualSpacing/>
    </w:pPr>
    <w:rPr>
      <w:lang w:val="en-US" w:eastAsia="en-US"/>
    </w:rPr>
  </w:style>
  <w:style w:type="paragraph" w:styleId="20">
    <w:name w:val="List Bullet 2"/>
    <w:basedOn w:val="a1"/>
    <w:uiPriority w:val="99"/>
    <w:unhideWhenUsed/>
    <w:rsid w:val="00F64686"/>
    <w:pPr>
      <w:numPr>
        <w:numId w:val="101"/>
      </w:numPr>
      <w:contextualSpacing/>
    </w:pPr>
    <w:rPr>
      <w:lang w:val="en-US" w:eastAsia="en-US"/>
    </w:rPr>
  </w:style>
  <w:style w:type="paragraph" w:styleId="30">
    <w:name w:val="List Bullet 3"/>
    <w:basedOn w:val="a1"/>
    <w:uiPriority w:val="99"/>
    <w:unhideWhenUsed/>
    <w:rsid w:val="00F64686"/>
    <w:pPr>
      <w:numPr>
        <w:numId w:val="102"/>
      </w:numPr>
      <w:contextualSpacing/>
    </w:pPr>
    <w:rPr>
      <w:lang w:val="en-US" w:eastAsia="en-US"/>
    </w:rPr>
  </w:style>
  <w:style w:type="paragraph" w:styleId="a">
    <w:name w:val="List Number"/>
    <w:basedOn w:val="a1"/>
    <w:uiPriority w:val="99"/>
    <w:unhideWhenUsed/>
    <w:rsid w:val="00F64686"/>
    <w:pPr>
      <w:numPr>
        <w:numId w:val="103"/>
      </w:numPr>
      <w:contextualSpacing/>
    </w:pPr>
    <w:rPr>
      <w:lang w:val="en-US" w:eastAsia="en-US"/>
    </w:rPr>
  </w:style>
  <w:style w:type="paragraph" w:styleId="2">
    <w:name w:val="List Number 2"/>
    <w:basedOn w:val="a1"/>
    <w:uiPriority w:val="99"/>
    <w:unhideWhenUsed/>
    <w:rsid w:val="00F64686"/>
    <w:pPr>
      <w:numPr>
        <w:numId w:val="104"/>
      </w:numPr>
      <w:contextualSpacing/>
    </w:pPr>
    <w:rPr>
      <w:lang w:val="en-US" w:eastAsia="en-US"/>
    </w:rPr>
  </w:style>
  <w:style w:type="paragraph" w:styleId="3">
    <w:name w:val="List Number 3"/>
    <w:basedOn w:val="a1"/>
    <w:uiPriority w:val="99"/>
    <w:unhideWhenUsed/>
    <w:rsid w:val="00F64686"/>
    <w:pPr>
      <w:numPr>
        <w:numId w:val="105"/>
      </w:numPr>
      <w:contextualSpacing/>
    </w:pPr>
    <w:rPr>
      <w:lang w:val="en-US" w:eastAsia="en-US"/>
    </w:rPr>
  </w:style>
  <w:style w:type="paragraph" w:styleId="af7">
    <w:name w:val="List Continue"/>
    <w:basedOn w:val="a1"/>
    <w:uiPriority w:val="99"/>
    <w:unhideWhenUsed/>
    <w:rsid w:val="00F64686"/>
    <w:pPr>
      <w:spacing w:after="120"/>
      <w:ind w:left="360"/>
      <w:contextualSpacing/>
    </w:pPr>
    <w:rPr>
      <w:lang w:val="en-US" w:eastAsia="en-US"/>
    </w:rPr>
  </w:style>
  <w:style w:type="paragraph" w:styleId="26">
    <w:name w:val="List Continue 2"/>
    <w:basedOn w:val="a1"/>
    <w:uiPriority w:val="99"/>
    <w:unhideWhenUsed/>
    <w:rsid w:val="00F64686"/>
    <w:pPr>
      <w:spacing w:after="120"/>
      <w:ind w:left="720"/>
      <w:contextualSpacing/>
    </w:pPr>
    <w:rPr>
      <w:lang w:val="en-US" w:eastAsia="en-US"/>
    </w:rPr>
  </w:style>
  <w:style w:type="paragraph" w:styleId="36">
    <w:name w:val="List Continue 3"/>
    <w:basedOn w:val="a1"/>
    <w:uiPriority w:val="99"/>
    <w:unhideWhenUsed/>
    <w:rsid w:val="00F64686"/>
    <w:pPr>
      <w:spacing w:after="120"/>
      <w:ind w:left="1080"/>
      <w:contextualSpacing/>
    </w:pPr>
    <w:rPr>
      <w:lang w:val="en-US" w:eastAsia="en-US"/>
    </w:rPr>
  </w:style>
  <w:style w:type="paragraph" w:styleId="af8">
    <w:name w:val="macro"/>
    <w:link w:val="af9"/>
    <w:uiPriority w:val="99"/>
    <w:unhideWhenUsed/>
    <w:rsid w:val="00F64686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eastAsiaTheme="minorEastAsia" w:hAnsi="Courier"/>
      <w:sz w:val="20"/>
      <w:szCs w:val="20"/>
      <w:lang w:val="en-US"/>
    </w:rPr>
  </w:style>
  <w:style w:type="character" w:customStyle="1" w:styleId="af9">
    <w:name w:val="Текст макроса Знак"/>
    <w:basedOn w:val="a2"/>
    <w:link w:val="af8"/>
    <w:uiPriority w:val="99"/>
    <w:rsid w:val="00F64686"/>
    <w:rPr>
      <w:rFonts w:ascii="Courier" w:eastAsiaTheme="minorEastAsia" w:hAnsi="Courier"/>
      <w:sz w:val="20"/>
      <w:szCs w:val="20"/>
      <w:lang w:val="en-US"/>
    </w:rPr>
  </w:style>
  <w:style w:type="paragraph" w:styleId="27">
    <w:name w:val="Quote"/>
    <w:basedOn w:val="a1"/>
    <w:next w:val="a1"/>
    <w:link w:val="28"/>
    <w:uiPriority w:val="29"/>
    <w:qFormat/>
    <w:rsid w:val="00F64686"/>
    <w:rPr>
      <w:i/>
      <w:iCs/>
      <w:color w:val="000000" w:themeColor="text1"/>
      <w:lang w:val="en-US" w:eastAsia="en-US"/>
    </w:rPr>
  </w:style>
  <w:style w:type="character" w:customStyle="1" w:styleId="28">
    <w:name w:val="Цитата 2 Знак"/>
    <w:basedOn w:val="a2"/>
    <w:link w:val="27"/>
    <w:uiPriority w:val="29"/>
    <w:rsid w:val="00F64686"/>
    <w:rPr>
      <w:rFonts w:eastAsiaTheme="minorEastAsia"/>
      <w:i/>
      <w:iCs/>
      <w:color w:val="000000" w:themeColor="text1"/>
      <w:lang w:val="en-US"/>
    </w:rPr>
  </w:style>
  <w:style w:type="character" w:styleId="afa">
    <w:name w:val="Strong"/>
    <w:basedOn w:val="a2"/>
    <w:uiPriority w:val="22"/>
    <w:qFormat/>
    <w:rsid w:val="00F64686"/>
    <w:rPr>
      <w:b/>
      <w:bCs/>
    </w:rPr>
  </w:style>
  <w:style w:type="paragraph" w:styleId="afb">
    <w:name w:val="Intense Quote"/>
    <w:basedOn w:val="a1"/>
    <w:next w:val="a1"/>
    <w:link w:val="afc"/>
    <w:uiPriority w:val="30"/>
    <w:qFormat/>
    <w:rsid w:val="00F6468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  <w:lang w:val="en-US" w:eastAsia="en-US"/>
    </w:rPr>
  </w:style>
  <w:style w:type="character" w:customStyle="1" w:styleId="afc">
    <w:name w:val="Выделенная цитата Знак"/>
    <w:basedOn w:val="a2"/>
    <w:link w:val="afb"/>
    <w:uiPriority w:val="30"/>
    <w:rsid w:val="00F64686"/>
    <w:rPr>
      <w:rFonts w:eastAsiaTheme="minorEastAsia"/>
      <w:b/>
      <w:bCs/>
      <w:i/>
      <w:iCs/>
      <w:color w:val="4F81BD" w:themeColor="accent1"/>
      <w:lang w:val="en-US"/>
    </w:rPr>
  </w:style>
  <w:style w:type="character" w:styleId="afd">
    <w:name w:val="Subtle Emphasis"/>
    <w:basedOn w:val="a2"/>
    <w:uiPriority w:val="19"/>
    <w:qFormat/>
    <w:rsid w:val="00F64686"/>
    <w:rPr>
      <w:i/>
      <w:iCs/>
      <w:color w:val="808080" w:themeColor="text1" w:themeTint="7F"/>
    </w:rPr>
  </w:style>
  <w:style w:type="character" w:styleId="afe">
    <w:name w:val="Intense Emphasis"/>
    <w:basedOn w:val="a2"/>
    <w:uiPriority w:val="21"/>
    <w:qFormat/>
    <w:rsid w:val="00F64686"/>
    <w:rPr>
      <w:b/>
      <w:bCs/>
      <w:i/>
      <w:iCs/>
      <w:color w:val="4F81BD" w:themeColor="accent1"/>
    </w:rPr>
  </w:style>
  <w:style w:type="character" w:styleId="aff">
    <w:name w:val="Subtle Reference"/>
    <w:basedOn w:val="a2"/>
    <w:uiPriority w:val="31"/>
    <w:qFormat/>
    <w:rsid w:val="00F64686"/>
    <w:rPr>
      <w:smallCaps/>
      <w:color w:val="C0504D" w:themeColor="accent2"/>
      <w:u w:val="single"/>
    </w:rPr>
  </w:style>
  <w:style w:type="character" w:styleId="aff0">
    <w:name w:val="Intense Reference"/>
    <w:basedOn w:val="a2"/>
    <w:uiPriority w:val="32"/>
    <w:qFormat/>
    <w:rsid w:val="00F64686"/>
    <w:rPr>
      <w:b/>
      <w:bCs/>
      <w:smallCaps/>
      <w:color w:val="C0504D" w:themeColor="accent2"/>
      <w:spacing w:val="5"/>
      <w:u w:val="single"/>
    </w:rPr>
  </w:style>
  <w:style w:type="character" w:styleId="aff1">
    <w:name w:val="Book Title"/>
    <w:basedOn w:val="a2"/>
    <w:uiPriority w:val="33"/>
    <w:qFormat/>
    <w:rsid w:val="00F64686"/>
    <w:rPr>
      <w:b/>
      <w:bCs/>
      <w:smallCaps/>
      <w:spacing w:val="5"/>
    </w:rPr>
  </w:style>
  <w:style w:type="paragraph" w:customStyle="1" w:styleId="Standard">
    <w:name w:val="Standard"/>
    <w:rsid w:val="00F64686"/>
    <w:pPr>
      <w:suppressAutoHyphens/>
      <w:autoSpaceDN w:val="0"/>
    </w:pPr>
    <w:rPr>
      <w:rFonts w:ascii="Calibri" w:eastAsia="SimSun" w:hAnsi="Calibri" w:cs="Tahoma"/>
      <w:kern w:val="3"/>
    </w:rPr>
  </w:style>
  <w:style w:type="paragraph" w:customStyle="1" w:styleId="TableContents">
    <w:name w:val="Table Contents"/>
    <w:basedOn w:val="Standard"/>
    <w:uiPriority w:val="99"/>
    <w:rsid w:val="00F64686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B76EC"/>
    <w:rPr>
      <w:rFonts w:eastAsiaTheme="minorEastAsia"/>
      <w:lang w:eastAsia="ru-RU"/>
    </w:rPr>
  </w:style>
  <w:style w:type="paragraph" w:styleId="1">
    <w:name w:val="heading 1"/>
    <w:basedOn w:val="a1"/>
    <w:next w:val="a1"/>
    <w:link w:val="10"/>
    <w:uiPriority w:val="9"/>
    <w:qFormat/>
    <w:rsid w:val="006B76E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6B76E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6B76E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unhideWhenUsed/>
    <w:qFormat/>
    <w:rsid w:val="006B76E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6468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 w:eastAsia="en-US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6468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n-US" w:eastAsia="en-US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6468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6468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6468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6B76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2">
    <w:name w:val="Заголовок 2 Знак"/>
    <w:basedOn w:val="a2"/>
    <w:link w:val="21"/>
    <w:uiPriority w:val="9"/>
    <w:rsid w:val="006B76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2">
    <w:name w:val="Заголовок 3 Знак"/>
    <w:basedOn w:val="a2"/>
    <w:link w:val="31"/>
    <w:uiPriority w:val="9"/>
    <w:rsid w:val="006B76EC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2"/>
    <w:link w:val="4"/>
    <w:uiPriority w:val="9"/>
    <w:rsid w:val="006B76EC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a5">
    <w:name w:val="header"/>
    <w:basedOn w:val="a1"/>
    <w:link w:val="a6"/>
    <w:uiPriority w:val="99"/>
    <w:unhideWhenUsed/>
    <w:rsid w:val="006B76EC"/>
    <w:pPr>
      <w:tabs>
        <w:tab w:val="center" w:pos="4680"/>
        <w:tab w:val="right" w:pos="9360"/>
      </w:tabs>
    </w:pPr>
  </w:style>
  <w:style w:type="character" w:customStyle="1" w:styleId="a6">
    <w:name w:val="Верхний колонтитул Знак"/>
    <w:basedOn w:val="a2"/>
    <w:link w:val="a5"/>
    <w:uiPriority w:val="99"/>
    <w:rsid w:val="006B76EC"/>
    <w:rPr>
      <w:rFonts w:eastAsiaTheme="minorEastAsia"/>
      <w:lang w:eastAsia="ru-RU"/>
    </w:rPr>
  </w:style>
  <w:style w:type="paragraph" w:styleId="a7">
    <w:name w:val="Normal Indent"/>
    <w:basedOn w:val="a1"/>
    <w:uiPriority w:val="99"/>
    <w:unhideWhenUsed/>
    <w:rsid w:val="006B76EC"/>
    <w:pPr>
      <w:ind w:left="720"/>
    </w:pPr>
  </w:style>
  <w:style w:type="paragraph" w:styleId="a8">
    <w:name w:val="Subtitle"/>
    <w:basedOn w:val="a1"/>
    <w:next w:val="a1"/>
    <w:link w:val="a9"/>
    <w:uiPriority w:val="11"/>
    <w:qFormat/>
    <w:rsid w:val="006B76EC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2"/>
    <w:link w:val="a8"/>
    <w:uiPriority w:val="11"/>
    <w:rsid w:val="006B76E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a">
    <w:name w:val="Title"/>
    <w:basedOn w:val="a1"/>
    <w:next w:val="a1"/>
    <w:link w:val="ab"/>
    <w:uiPriority w:val="1"/>
    <w:qFormat/>
    <w:rsid w:val="006B76E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"/>
    <w:rsid w:val="006B76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c">
    <w:name w:val="Emphasis"/>
    <w:basedOn w:val="a2"/>
    <w:uiPriority w:val="20"/>
    <w:qFormat/>
    <w:rsid w:val="006B76EC"/>
    <w:rPr>
      <w:i/>
      <w:iCs/>
    </w:rPr>
  </w:style>
  <w:style w:type="character" w:styleId="ad">
    <w:name w:val="Hyperlink"/>
    <w:basedOn w:val="a2"/>
    <w:uiPriority w:val="99"/>
    <w:unhideWhenUsed/>
    <w:rsid w:val="006B76EC"/>
    <w:rPr>
      <w:color w:val="0000FF" w:themeColor="hyperlink"/>
      <w:u w:val="single"/>
    </w:rPr>
  </w:style>
  <w:style w:type="table" w:styleId="ae">
    <w:name w:val="Table Grid"/>
    <w:basedOn w:val="a3"/>
    <w:uiPriority w:val="59"/>
    <w:rsid w:val="006B76E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caption"/>
    <w:basedOn w:val="a1"/>
    <w:next w:val="a1"/>
    <w:uiPriority w:val="35"/>
    <w:semiHidden/>
    <w:unhideWhenUsed/>
    <w:qFormat/>
    <w:rsid w:val="006B76E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0">
    <w:name w:val="footer"/>
    <w:basedOn w:val="a1"/>
    <w:link w:val="af1"/>
    <w:uiPriority w:val="99"/>
    <w:unhideWhenUsed/>
    <w:rsid w:val="006B7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2"/>
    <w:link w:val="af0"/>
    <w:uiPriority w:val="99"/>
    <w:rsid w:val="006B76EC"/>
    <w:rPr>
      <w:rFonts w:eastAsiaTheme="minorEastAsia"/>
      <w:lang w:eastAsia="ru-RU"/>
    </w:rPr>
  </w:style>
  <w:style w:type="paragraph" w:styleId="af2">
    <w:name w:val="Body Text"/>
    <w:basedOn w:val="a1"/>
    <w:link w:val="af3"/>
    <w:uiPriority w:val="99"/>
    <w:unhideWhenUsed/>
    <w:rsid w:val="006B76EC"/>
    <w:pPr>
      <w:spacing w:after="120"/>
    </w:pPr>
  </w:style>
  <w:style w:type="character" w:customStyle="1" w:styleId="af3">
    <w:name w:val="Основной текст Знак"/>
    <w:basedOn w:val="a2"/>
    <w:link w:val="af2"/>
    <w:uiPriority w:val="99"/>
    <w:rsid w:val="006B76EC"/>
    <w:rPr>
      <w:rFonts w:eastAsiaTheme="minorEastAsia"/>
      <w:lang w:eastAsia="ru-RU"/>
    </w:rPr>
  </w:style>
  <w:style w:type="paragraph" w:styleId="af4">
    <w:name w:val="List Paragraph"/>
    <w:basedOn w:val="a1"/>
    <w:uiPriority w:val="34"/>
    <w:unhideWhenUsed/>
    <w:qFormat/>
    <w:rsid w:val="006B76EC"/>
    <w:pPr>
      <w:ind w:left="720"/>
      <w:contextualSpacing/>
    </w:pPr>
  </w:style>
  <w:style w:type="character" w:customStyle="1" w:styleId="50">
    <w:name w:val="Заголовок 5 Знак"/>
    <w:basedOn w:val="a2"/>
    <w:link w:val="5"/>
    <w:uiPriority w:val="9"/>
    <w:semiHidden/>
    <w:rsid w:val="00F64686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character" w:customStyle="1" w:styleId="60">
    <w:name w:val="Заголовок 6 Знак"/>
    <w:basedOn w:val="a2"/>
    <w:link w:val="6"/>
    <w:uiPriority w:val="9"/>
    <w:semiHidden/>
    <w:rsid w:val="00F64686"/>
    <w:rPr>
      <w:rFonts w:asciiTheme="majorHAnsi" w:eastAsiaTheme="majorEastAsia" w:hAnsiTheme="majorHAnsi" w:cstheme="majorBidi"/>
      <w:i/>
      <w:iCs/>
      <w:color w:val="243F60" w:themeColor="accent1" w:themeShade="7F"/>
      <w:lang w:val="en-US"/>
    </w:rPr>
  </w:style>
  <w:style w:type="character" w:customStyle="1" w:styleId="70">
    <w:name w:val="Заголовок 7 Знак"/>
    <w:basedOn w:val="a2"/>
    <w:link w:val="7"/>
    <w:uiPriority w:val="9"/>
    <w:semiHidden/>
    <w:rsid w:val="00F64686"/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character" w:customStyle="1" w:styleId="80">
    <w:name w:val="Заголовок 8 Знак"/>
    <w:basedOn w:val="a2"/>
    <w:link w:val="8"/>
    <w:uiPriority w:val="9"/>
    <w:semiHidden/>
    <w:rsid w:val="00F64686"/>
    <w:rPr>
      <w:rFonts w:asciiTheme="majorHAnsi" w:eastAsiaTheme="majorEastAsia" w:hAnsiTheme="majorHAnsi" w:cstheme="majorBidi"/>
      <w:color w:val="4F81BD" w:themeColor="accent1"/>
      <w:sz w:val="20"/>
      <w:szCs w:val="20"/>
      <w:lang w:val="en-US"/>
    </w:rPr>
  </w:style>
  <w:style w:type="character" w:customStyle="1" w:styleId="90">
    <w:name w:val="Заголовок 9 Знак"/>
    <w:basedOn w:val="a2"/>
    <w:link w:val="9"/>
    <w:uiPriority w:val="9"/>
    <w:semiHidden/>
    <w:rsid w:val="00F6468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paragraph" w:styleId="af5">
    <w:name w:val="No Spacing"/>
    <w:uiPriority w:val="1"/>
    <w:qFormat/>
    <w:rsid w:val="00F64686"/>
    <w:pPr>
      <w:spacing w:after="0" w:line="240" w:lineRule="auto"/>
    </w:pPr>
    <w:rPr>
      <w:rFonts w:eastAsiaTheme="minorEastAsia"/>
      <w:lang w:val="en-US"/>
    </w:rPr>
  </w:style>
  <w:style w:type="paragraph" w:styleId="23">
    <w:name w:val="Body Text 2"/>
    <w:basedOn w:val="a1"/>
    <w:link w:val="24"/>
    <w:uiPriority w:val="99"/>
    <w:unhideWhenUsed/>
    <w:rsid w:val="00F64686"/>
    <w:pPr>
      <w:spacing w:after="120" w:line="480" w:lineRule="auto"/>
    </w:pPr>
    <w:rPr>
      <w:lang w:val="en-US" w:eastAsia="en-US"/>
    </w:rPr>
  </w:style>
  <w:style w:type="character" w:customStyle="1" w:styleId="24">
    <w:name w:val="Основной текст 2 Знак"/>
    <w:basedOn w:val="a2"/>
    <w:link w:val="23"/>
    <w:uiPriority w:val="99"/>
    <w:rsid w:val="00F64686"/>
    <w:rPr>
      <w:rFonts w:eastAsiaTheme="minorEastAsia"/>
      <w:lang w:val="en-US"/>
    </w:rPr>
  </w:style>
  <w:style w:type="paragraph" w:styleId="33">
    <w:name w:val="Body Text 3"/>
    <w:basedOn w:val="a1"/>
    <w:link w:val="34"/>
    <w:uiPriority w:val="99"/>
    <w:unhideWhenUsed/>
    <w:rsid w:val="00F64686"/>
    <w:pPr>
      <w:spacing w:after="120"/>
    </w:pPr>
    <w:rPr>
      <w:sz w:val="16"/>
      <w:szCs w:val="16"/>
      <w:lang w:val="en-US" w:eastAsia="en-US"/>
    </w:rPr>
  </w:style>
  <w:style w:type="character" w:customStyle="1" w:styleId="34">
    <w:name w:val="Основной текст 3 Знак"/>
    <w:basedOn w:val="a2"/>
    <w:link w:val="33"/>
    <w:uiPriority w:val="99"/>
    <w:rsid w:val="00F64686"/>
    <w:rPr>
      <w:rFonts w:eastAsiaTheme="minorEastAsia"/>
      <w:sz w:val="16"/>
      <w:szCs w:val="16"/>
      <w:lang w:val="en-US"/>
    </w:rPr>
  </w:style>
  <w:style w:type="paragraph" w:styleId="af6">
    <w:name w:val="List"/>
    <w:basedOn w:val="a1"/>
    <w:uiPriority w:val="99"/>
    <w:unhideWhenUsed/>
    <w:rsid w:val="00F64686"/>
    <w:pPr>
      <w:ind w:left="360" w:hanging="360"/>
      <w:contextualSpacing/>
    </w:pPr>
    <w:rPr>
      <w:lang w:val="en-US" w:eastAsia="en-US"/>
    </w:rPr>
  </w:style>
  <w:style w:type="paragraph" w:styleId="25">
    <w:name w:val="List 2"/>
    <w:basedOn w:val="a1"/>
    <w:uiPriority w:val="99"/>
    <w:unhideWhenUsed/>
    <w:rsid w:val="00F64686"/>
    <w:pPr>
      <w:ind w:left="720" w:hanging="360"/>
      <w:contextualSpacing/>
    </w:pPr>
    <w:rPr>
      <w:lang w:val="en-US" w:eastAsia="en-US"/>
    </w:rPr>
  </w:style>
  <w:style w:type="paragraph" w:styleId="35">
    <w:name w:val="List 3"/>
    <w:basedOn w:val="a1"/>
    <w:uiPriority w:val="99"/>
    <w:unhideWhenUsed/>
    <w:rsid w:val="00F64686"/>
    <w:pPr>
      <w:ind w:left="1080" w:hanging="360"/>
      <w:contextualSpacing/>
    </w:pPr>
    <w:rPr>
      <w:lang w:val="en-US" w:eastAsia="en-US"/>
    </w:rPr>
  </w:style>
  <w:style w:type="paragraph" w:styleId="a0">
    <w:name w:val="List Bullet"/>
    <w:basedOn w:val="a1"/>
    <w:uiPriority w:val="99"/>
    <w:unhideWhenUsed/>
    <w:rsid w:val="00F64686"/>
    <w:pPr>
      <w:numPr>
        <w:numId w:val="100"/>
      </w:numPr>
      <w:contextualSpacing/>
    </w:pPr>
    <w:rPr>
      <w:lang w:val="en-US" w:eastAsia="en-US"/>
    </w:rPr>
  </w:style>
  <w:style w:type="paragraph" w:styleId="20">
    <w:name w:val="List Bullet 2"/>
    <w:basedOn w:val="a1"/>
    <w:uiPriority w:val="99"/>
    <w:unhideWhenUsed/>
    <w:rsid w:val="00F64686"/>
    <w:pPr>
      <w:numPr>
        <w:numId w:val="101"/>
      </w:numPr>
      <w:contextualSpacing/>
    </w:pPr>
    <w:rPr>
      <w:lang w:val="en-US" w:eastAsia="en-US"/>
    </w:rPr>
  </w:style>
  <w:style w:type="paragraph" w:styleId="30">
    <w:name w:val="List Bullet 3"/>
    <w:basedOn w:val="a1"/>
    <w:uiPriority w:val="99"/>
    <w:unhideWhenUsed/>
    <w:rsid w:val="00F64686"/>
    <w:pPr>
      <w:numPr>
        <w:numId w:val="102"/>
      </w:numPr>
      <w:contextualSpacing/>
    </w:pPr>
    <w:rPr>
      <w:lang w:val="en-US" w:eastAsia="en-US"/>
    </w:rPr>
  </w:style>
  <w:style w:type="paragraph" w:styleId="a">
    <w:name w:val="List Number"/>
    <w:basedOn w:val="a1"/>
    <w:uiPriority w:val="99"/>
    <w:unhideWhenUsed/>
    <w:rsid w:val="00F64686"/>
    <w:pPr>
      <w:numPr>
        <w:numId w:val="103"/>
      </w:numPr>
      <w:contextualSpacing/>
    </w:pPr>
    <w:rPr>
      <w:lang w:val="en-US" w:eastAsia="en-US"/>
    </w:rPr>
  </w:style>
  <w:style w:type="paragraph" w:styleId="2">
    <w:name w:val="List Number 2"/>
    <w:basedOn w:val="a1"/>
    <w:uiPriority w:val="99"/>
    <w:unhideWhenUsed/>
    <w:rsid w:val="00F64686"/>
    <w:pPr>
      <w:numPr>
        <w:numId w:val="104"/>
      </w:numPr>
      <w:contextualSpacing/>
    </w:pPr>
    <w:rPr>
      <w:lang w:val="en-US" w:eastAsia="en-US"/>
    </w:rPr>
  </w:style>
  <w:style w:type="paragraph" w:styleId="3">
    <w:name w:val="List Number 3"/>
    <w:basedOn w:val="a1"/>
    <w:uiPriority w:val="99"/>
    <w:unhideWhenUsed/>
    <w:rsid w:val="00F64686"/>
    <w:pPr>
      <w:numPr>
        <w:numId w:val="105"/>
      </w:numPr>
      <w:contextualSpacing/>
    </w:pPr>
    <w:rPr>
      <w:lang w:val="en-US" w:eastAsia="en-US"/>
    </w:rPr>
  </w:style>
  <w:style w:type="paragraph" w:styleId="af7">
    <w:name w:val="List Continue"/>
    <w:basedOn w:val="a1"/>
    <w:uiPriority w:val="99"/>
    <w:unhideWhenUsed/>
    <w:rsid w:val="00F64686"/>
    <w:pPr>
      <w:spacing w:after="120"/>
      <w:ind w:left="360"/>
      <w:contextualSpacing/>
    </w:pPr>
    <w:rPr>
      <w:lang w:val="en-US" w:eastAsia="en-US"/>
    </w:rPr>
  </w:style>
  <w:style w:type="paragraph" w:styleId="26">
    <w:name w:val="List Continue 2"/>
    <w:basedOn w:val="a1"/>
    <w:uiPriority w:val="99"/>
    <w:unhideWhenUsed/>
    <w:rsid w:val="00F64686"/>
    <w:pPr>
      <w:spacing w:after="120"/>
      <w:ind w:left="720"/>
      <w:contextualSpacing/>
    </w:pPr>
    <w:rPr>
      <w:lang w:val="en-US" w:eastAsia="en-US"/>
    </w:rPr>
  </w:style>
  <w:style w:type="paragraph" w:styleId="36">
    <w:name w:val="List Continue 3"/>
    <w:basedOn w:val="a1"/>
    <w:uiPriority w:val="99"/>
    <w:unhideWhenUsed/>
    <w:rsid w:val="00F64686"/>
    <w:pPr>
      <w:spacing w:after="120"/>
      <w:ind w:left="1080"/>
      <w:contextualSpacing/>
    </w:pPr>
    <w:rPr>
      <w:lang w:val="en-US" w:eastAsia="en-US"/>
    </w:rPr>
  </w:style>
  <w:style w:type="paragraph" w:styleId="af8">
    <w:name w:val="macro"/>
    <w:link w:val="af9"/>
    <w:uiPriority w:val="99"/>
    <w:unhideWhenUsed/>
    <w:rsid w:val="00F64686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eastAsiaTheme="minorEastAsia" w:hAnsi="Courier"/>
      <w:sz w:val="20"/>
      <w:szCs w:val="20"/>
      <w:lang w:val="en-US"/>
    </w:rPr>
  </w:style>
  <w:style w:type="character" w:customStyle="1" w:styleId="af9">
    <w:name w:val="Текст макроса Знак"/>
    <w:basedOn w:val="a2"/>
    <w:link w:val="af8"/>
    <w:uiPriority w:val="99"/>
    <w:rsid w:val="00F64686"/>
    <w:rPr>
      <w:rFonts w:ascii="Courier" w:eastAsiaTheme="minorEastAsia" w:hAnsi="Courier"/>
      <w:sz w:val="20"/>
      <w:szCs w:val="20"/>
      <w:lang w:val="en-US"/>
    </w:rPr>
  </w:style>
  <w:style w:type="paragraph" w:styleId="27">
    <w:name w:val="Quote"/>
    <w:basedOn w:val="a1"/>
    <w:next w:val="a1"/>
    <w:link w:val="28"/>
    <w:uiPriority w:val="29"/>
    <w:qFormat/>
    <w:rsid w:val="00F64686"/>
    <w:rPr>
      <w:i/>
      <w:iCs/>
      <w:color w:val="000000" w:themeColor="text1"/>
      <w:lang w:val="en-US" w:eastAsia="en-US"/>
    </w:rPr>
  </w:style>
  <w:style w:type="character" w:customStyle="1" w:styleId="28">
    <w:name w:val="Цитата 2 Знак"/>
    <w:basedOn w:val="a2"/>
    <w:link w:val="27"/>
    <w:uiPriority w:val="29"/>
    <w:rsid w:val="00F64686"/>
    <w:rPr>
      <w:rFonts w:eastAsiaTheme="minorEastAsia"/>
      <w:i/>
      <w:iCs/>
      <w:color w:val="000000" w:themeColor="text1"/>
      <w:lang w:val="en-US"/>
    </w:rPr>
  </w:style>
  <w:style w:type="character" w:styleId="afa">
    <w:name w:val="Strong"/>
    <w:basedOn w:val="a2"/>
    <w:uiPriority w:val="22"/>
    <w:qFormat/>
    <w:rsid w:val="00F64686"/>
    <w:rPr>
      <w:b/>
      <w:bCs/>
    </w:rPr>
  </w:style>
  <w:style w:type="paragraph" w:styleId="afb">
    <w:name w:val="Intense Quote"/>
    <w:basedOn w:val="a1"/>
    <w:next w:val="a1"/>
    <w:link w:val="afc"/>
    <w:uiPriority w:val="30"/>
    <w:qFormat/>
    <w:rsid w:val="00F6468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  <w:lang w:val="en-US" w:eastAsia="en-US"/>
    </w:rPr>
  </w:style>
  <w:style w:type="character" w:customStyle="1" w:styleId="afc">
    <w:name w:val="Выделенная цитата Знак"/>
    <w:basedOn w:val="a2"/>
    <w:link w:val="afb"/>
    <w:uiPriority w:val="30"/>
    <w:rsid w:val="00F64686"/>
    <w:rPr>
      <w:rFonts w:eastAsiaTheme="minorEastAsia"/>
      <w:b/>
      <w:bCs/>
      <w:i/>
      <w:iCs/>
      <w:color w:val="4F81BD" w:themeColor="accent1"/>
      <w:lang w:val="en-US"/>
    </w:rPr>
  </w:style>
  <w:style w:type="character" w:styleId="afd">
    <w:name w:val="Subtle Emphasis"/>
    <w:basedOn w:val="a2"/>
    <w:uiPriority w:val="19"/>
    <w:qFormat/>
    <w:rsid w:val="00F64686"/>
    <w:rPr>
      <w:i/>
      <w:iCs/>
      <w:color w:val="808080" w:themeColor="text1" w:themeTint="7F"/>
    </w:rPr>
  </w:style>
  <w:style w:type="character" w:styleId="afe">
    <w:name w:val="Intense Emphasis"/>
    <w:basedOn w:val="a2"/>
    <w:uiPriority w:val="21"/>
    <w:qFormat/>
    <w:rsid w:val="00F64686"/>
    <w:rPr>
      <w:b/>
      <w:bCs/>
      <w:i/>
      <w:iCs/>
      <w:color w:val="4F81BD" w:themeColor="accent1"/>
    </w:rPr>
  </w:style>
  <w:style w:type="character" w:styleId="aff">
    <w:name w:val="Subtle Reference"/>
    <w:basedOn w:val="a2"/>
    <w:uiPriority w:val="31"/>
    <w:qFormat/>
    <w:rsid w:val="00F64686"/>
    <w:rPr>
      <w:smallCaps/>
      <w:color w:val="C0504D" w:themeColor="accent2"/>
      <w:u w:val="single"/>
    </w:rPr>
  </w:style>
  <w:style w:type="character" w:styleId="aff0">
    <w:name w:val="Intense Reference"/>
    <w:basedOn w:val="a2"/>
    <w:uiPriority w:val="32"/>
    <w:qFormat/>
    <w:rsid w:val="00F64686"/>
    <w:rPr>
      <w:b/>
      <w:bCs/>
      <w:smallCaps/>
      <w:color w:val="C0504D" w:themeColor="accent2"/>
      <w:spacing w:val="5"/>
      <w:u w:val="single"/>
    </w:rPr>
  </w:style>
  <w:style w:type="character" w:styleId="aff1">
    <w:name w:val="Book Title"/>
    <w:basedOn w:val="a2"/>
    <w:uiPriority w:val="33"/>
    <w:qFormat/>
    <w:rsid w:val="00F64686"/>
    <w:rPr>
      <w:b/>
      <w:bCs/>
      <w:smallCaps/>
      <w:spacing w:val="5"/>
    </w:rPr>
  </w:style>
  <w:style w:type="paragraph" w:customStyle="1" w:styleId="Standard">
    <w:name w:val="Standard"/>
    <w:rsid w:val="00F64686"/>
    <w:pPr>
      <w:suppressAutoHyphens/>
      <w:autoSpaceDN w:val="0"/>
    </w:pPr>
    <w:rPr>
      <w:rFonts w:ascii="Calibri" w:eastAsia="SimSun" w:hAnsi="Calibri" w:cs="Tahoma"/>
      <w:kern w:val="3"/>
    </w:rPr>
  </w:style>
  <w:style w:type="paragraph" w:customStyle="1" w:styleId="TableContents">
    <w:name w:val="Table Contents"/>
    <w:basedOn w:val="Standard"/>
    <w:uiPriority w:val="99"/>
    <w:rsid w:val="00F64686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43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Users\777\Desktop\&#1052;&#1091;&#1079;&#1099;&#1082;&#1072;%201--4&#1082;&#1083;&#1072;&#1089;&#1089;\12_frp-muzyka-1-4-klassy%20(1).docx" TargetMode="External"/><Relationship Id="rId18" Type="http://schemas.openxmlformats.org/officeDocument/2006/relationships/hyperlink" Target="file:///C:\Users\777\Desktop\&#1052;&#1091;&#1079;&#1099;&#1082;&#1072;%201--4&#1082;&#1083;&#1072;&#1089;&#1089;\12_frp-muzyka-1-4-klassy%20(1).docx" TargetMode="External"/><Relationship Id="rId26" Type="http://schemas.openxmlformats.org/officeDocument/2006/relationships/hyperlink" Target="https://m.edsoo.ru/7f412ea4" TargetMode="External"/><Relationship Id="rId39" Type="http://schemas.openxmlformats.org/officeDocument/2006/relationships/hyperlink" Target="https://m.edsoo.ru/7f412ea4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.edsoo.ru/7f412ea4" TargetMode="External"/><Relationship Id="rId34" Type="http://schemas.openxmlformats.org/officeDocument/2006/relationships/hyperlink" Target="https://m.edsoo.ru/7f412ea4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50" Type="http://schemas.openxmlformats.org/officeDocument/2006/relationships/fontTable" Target="fontTable.xml"/><Relationship Id="rId7" Type="http://schemas.openxmlformats.org/officeDocument/2006/relationships/hyperlink" Target="file:///C:\Users\777\Desktop\&#1052;&#1091;&#1079;&#1099;&#1082;&#1072;%201--4&#1082;&#1083;&#1072;&#1089;&#1089;\12_frp-muzyka-1-4-klassy%20(1).docx" TargetMode="External"/><Relationship Id="rId12" Type="http://schemas.openxmlformats.org/officeDocument/2006/relationships/hyperlink" Target="file:///C:\Users\777\Desktop\&#1052;&#1091;&#1079;&#1099;&#1082;&#1072;%201--4&#1082;&#1083;&#1072;&#1089;&#1089;\12_frp-muzyka-1-4-klassy%20(1).docx" TargetMode="External"/><Relationship Id="rId17" Type="http://schemas.openxmlformats.org/officeDocument/2006/relationships/hyperlink" Target="file:///C:\Users\777\Desktop\&#1052;&#1091;&#1079;&#1099;&#1082;&#1072;%201--4&#1082;&#1083;&#1072;&#1089;&#1089;\12_frp-muzyka-1-4-klassy%20(1).docx" TargetMode="External"/><Relationship Id="rId25" Type="http://schemas.openxmlformats.org/officeDocument/2006/relationships/hyperlink" Target="https://m.edsoo.ru/7f412ea4" TargetMode="External"/><Relationship Id="rId33" Type="http://schemas.openxmlformats.org/officeDocument/2006/relationships/hyperlink" Target="https://m.edsoo.ru/7f412ea4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777\Desktop\&#1052;&#1091;&#1079;&#1099;&#1082;&#1072;%201--4&#1082;&#1083;&#1072;&#1089;&#1089;\12_frp-muzyka-1-4-klassy%20(1).docx" TargetMode="External"/><Relationship Id="rId20" Type="http://schemas.openxmlformats.org/officeDocument/2006/relationships/hyperlink" Target="file:///C:\Users\777\Desktop\&#1052;&#1091;&#1079;&#1099;&#1082;&#1072;%201--4&#1082;&#1083;&#1072;&#1089;&#1089;\12_frp-muzyka-1-4-klassy%20(1).docx" TargetMode="External"/><Relationship Id="rId29" Type="http://schemas.openxmlformats.org/officeDocument/2006/relationships/hyperlink" Target="https://m.edsoo.ru/7f412ea4" TargetMode="External"/><Relationship Id="rId41" Type="http://schemas.openxmlformats.org/officeDocument/2006/relationships/hyperlink" Target="https://m.edsoo.ru/7f412ea4" TargetMode="External"/><Relationship Id="rId1" Type="http://schemas.openxmlformats.org/officeDocument/2006/relationships/numbering" Target="numbering.xml"/><Relationship Id="rId6" Type="http://schemas.openxmlformats.org/officeDocument/2006/relationships/hyperlink" Target="file:///C:\Users\777\Desktop\&#1052;&#1091;&#1079;&#1099;&#1082;&#1072;%201--4&#1082;&#1083;&#1072;&#1089;&#1089;\12_frp-muzyka-1-4-klassy%20(1).docx" TargetMode="External"/><Relationship Id="rId11" Type="http://schemas.openxmlformats.org/officeDocument/2006/relationships/hyperlink" Target="file:///C:\Users\777\Desktop\&#1052;&#1091;&#1079;&#1099;&#1082;&#1072;%201--4&#1082;&#1083;&#1072;&#1089;&#1089;\12_frp-muzyka-1-4-klassy%20(1).docx" TargetMode="External"/><Relationship Id="rId24" Type="http://schemas.openxmlformats.org/officeDocument/2006/relationships/hyperlink" Target="https://m.edsoo.ru/7f412ea4" TargetMode="External"/><Relationship Id="rId32" Type="http://schemas.openxmlformats.org/officeDocument/2006/relationships/hyperlink" Target="https://m.edsoo.ru/7f412ea4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777\Desktop\&#1052;&#1091;&#1079;&#1099;&#1082;&#1072;%201--4&#1082;&#1083;&#1072;&#1089;&#1089;\12_frp-muzyka-1-4-klassy%20(1).docx" TargetMode="External"/><Relationship Id="rId23" Type="http://schemas.openxmlformats.org/officeDocument/2006/relationships/hyperlink" Target="https://m.edsoo.ru/7f412ea4" TargetMode="External"/><Relationship Id="rId28" Type="http://schemas.openxmlformats.org/officeDocument/2006/relationships/hyperlink" Target="https://m.edsoo.ru/7f412ea4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10" Type="http://schemas.openxmlformats.org/officeDocument/2006/relationships/hyperlink" Target="file:///C:\Users\777\Desktop\&#1052;&#1091;&#1079;&#1099;&#1082;&#1072;%201--4&#1082;&#1083;&#1072;&#1089;&#1089;\12_frp-muzyka-1-4-klassy%20(1).docx" TargetMode="External"/><Relationship Id="rId19" Type="http://schemas.openxmlformats.org/officeDocument/2006/relationships/hyperlink" Target="file:///C:\Users\777\Desktop\&#1052;&#1091;&#1079;&#1099;&#1082;&#1072;%201--4&#1082;&#1083;&#1072;&#1089;&#1089;\12_frp-muzyka-1-4-klassy%20(1).docx" TargetMode="External"/><Relationship Id="rId31" Type="http://schemas.openxmlformats.org/officeDocument/2006/relationships/hyperlink" Target="https://m.edsoo.ru/7f412ea4" TargetMode="External"/><Relationship Id="rId44" Type="http://schemas.openxmlformats.org/officeDocument/2006/relationships/hyperlink" Target="https://m.edsoo.ru/7f412ea4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777\Desktop\&#1052;&#1091;&#1079;&#1099;&#1082;&#1072;%201--4&#1082;&#1083;&#1072;&#1089;&#1089;\12_frp-muzyka-1-4-klassy%20(1).docx" TargetMode="External"/><Relationship Id="rId14" Type="http://schemas.openxmlformats.org/officeDocument/2006/relationships/hyperlink" Target="file:///C:\Users\777\Desktop\&#1052;&#1091;&#1079;&#1099;&#1082;&#1072;%201--4&#1082;&#1083;&#1072;&#1089;&#1089;\12_frp-muzyka-1-4-klassy%20(1).docx" TargetMode="External"/><Relationship Id="rId22" Type="http://schemas.openxmlformats.org/officeDocument/2006/relationships/hyperlink" Target="https://m.edsoo.ru/7f412ea4" TargetMode="External"/><Relationship Id="rId27" Type="http://schemas.openxmlformats.org/officeDocument/2006/relationships/hyperlink" Target="https://m.edsoo.ru/7f412ea4" TargetMode="External"/><Relationship Id="rId30" Type="http://schemas.openxmlformats.org/officeDocument/2006/relationships/hyperlink" Target="https://m.edsoo.ru/7f412ea4" TargetMode="External"/><Relationship Id="rId35" Type="http://schemas.openxmlformats.org/officeDocument/2006/relationships/hyperlink" Target="https://m.edsoo.ru/7f412ea4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8" Type="http://schemas.openxmlformats.org/officeDocument/2006/relationships/hyperlink" Target="file:///C:\Users\777\Desktop\&#1052;&#1091;&#1079;&#1099;&#1082;&#1072;%201--4&#1082;&#1083;&#1072;&#1089;&#1089;\12_frp-muzyka-1-4-klassy%20(1).docx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78</Pages>
  <Words>17590</Words>
  <Characters>100264</Characters>
  <Application>Microsoft Office Word</Application>
  <DocSecurity>0</DocSecurity>
  <Lines>835</Lines>
  <Paragraphs>235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117619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Учитель</cp:lastModifiedBy>
  <cp:revision>5</cp:revision>
  <dcterms:created xsi:type="dcterms:W3CDTF">2023-11-06T10:43:00Z</dcterms:created>
  <dcterms:modified xsi:type="dcterms:W3CDTF">2024-08-30T20:40:00Z</dcterms:modified>
</cp:coreProperties>
</file>