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8B" w:rsidRPr="009F6841" w:rsidRDefault="00E33C8B" w:rsidP="00E33C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block-12673942"/>
      <w:r w:rsidRPr="009F6841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 ПРОСВЕЩЕНИЯ РОССИЙСКОЙ ФЕДЕРАЦИИ</w:t>
      </w:r>
    </w:p>
    <w:p w:rsidR="00E33C8B" w:rsidRPr="009F6841" w:rsidRDefault="00E33C8B" w:rsidP="00E33C8B">
      <w:pPr>
        <w:ind w:left="1116" w:right="1131"/>
        <w:jc w:val="center"/>
        <w:rPr>
          <w:rFonts w:ascii="Times New Roman" w:hAnsi="Times New Roman" w:cs="Times New Roman"/>
          <w:sz w:val="28"/>
          <w:szCs w:val="28"/>
        </w:rPr>
      </w:pPr>
      <w:r w:rsidRPr="009F6841">
        <w:rPr>
          <w:rFonts w:ascii="Times New Roman" w:hAnsi="Times New Roman" w:cs="Times New Roman"/>
          <w:sz w:val="28"/>
          <w:szCs w:val="28"/>
        </w:rPr>
        <w:t>Департамент</w:t>
      </w:r>
      <w:r w:rsidRPr="009F684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F6841">
        <w:rPr>
          <w:rFonts w:ascii="Times New Roman" w:hAnsi="Times New Roman" w:cs="Times New Roman"/>
          <w:sz w:val="28"/>
          <w:szCs w:val="28"/>
        </w:rPr>
        <w:t>Смоленской</w:t>
      </w:r>
      <w:r w:rsidRPr="009F684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F6841">
        <w:rPr>
          <w:rFonts w:ascii="Times New Roman" w:hAnsi="Times New Roman" w:cs="Times New Roman"/>
          <w:sz w:val="28"/>
          <w:szCs w:val="28"/>
        </w:rPr>
        <w:t>области</w:t>
      </w:r>
      <w:r w:rsidRPr="009F684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F6841">
        <w:rPr>
          <w:rFonts w:ascii="Times New Roman" w:hAnsi="Times New Roman" w:cs="Times New Roman"/>
          <w:sz w:val="28"/>
          <w:szCs w:val="28"/>
        </w:rPr>
        <w:t>по</w:t>
      </w:r>
      <w:r w:rsidRPr="009F684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F6841">
        <w:rPr>
          <w:rFonts w:ascii="Times New Roman" w:hAnsi="Times New Roman" w:cs="Times New Roman"/>
          <w:sz w:val="28"/>
          <w:szCs w:val="28"/>
        </w:rPr>
        <w:t>образованию</w:t>
      </w:r>
      <w:r w:rsidRPr="009F684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F6841">
        <w:rPr>
          <w:rFonts w:ascii="Times New Roman" w:hAnsi="Times New Roman" w:cs="Times New Roman"/>
          <w:sz w:val="28"/>
          <w:szCs w:val="28"/>
        </w:rPr>
        <w:t>и</w:t>
      </w:r>
      <w:r w:rsidRPr="009F684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F6841">
        <w:rPr>
          <w:rFonts w:ascii="Times New Roman" w:hAnsi="Times New Roman" w:cs="Times New Roman"/>
          <w:spacing w:val="-2"/>
          <w:sz w:val="28"/>
          <w:szCs w:val="28"/>
        </w:rPr>
        <w:t>науки</w:t>
      </w:r>
      <w:r w:rsidRPr="009F6841">
        <w:rPr>
          <w:rFonts w:ascii="Times New Roman" w:hAnsi="Times New Roman" w:cs="Times New Roman"/>
          <w:sz w:val="28"/>
          <w:szCs w:val="28"/>
        </w:rPr>
        <w:t xml:space="preserve">  город</w:t>
      </w:r>
      <w:r w:rsidRPr="009F684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F6841">
        <w:rPr>
          <w:rFonts w:ascii="Times New Roman" w:hAnsi="Times New Roman" w:cs="Times New Roman"/>
          <w:sz w:val="28"/>
          <w:szCs w:val="28"/>
        </w:rPr>
        <w:t>Смоленск</w:t>
      </w:r>
    </w:p>
    <w:p w:rsidR="00E33C8B" w:rsidRPr="00C4227C" w:rsidRDefault="00E33C8B" w:rsidP="00E33C8B">
      <w:pPr>
        <w:ind w:right="3869"/>
        <w:jc w:val="center"/>
        <w:rPr>
          <w:rFonts w:ascii="Times New Roman" w:hAnsi="Times New Roman" w:cs="Times New Roman"/>
          <w:sz w:val="28"/>
          <w:szCs w:val="28"/>
        </w:rPr>
      </w:pPr>
      <w:r w:rsidRPr="009F684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C4227C"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4227C">
        <w:rPr>
          <w:rFonts w:ascii="Times New Roman" w:hAnsi="Times New Roman" w:cs="Times New Roman"/>
          <w:sz w:val="28"/>
          <w:szCs w:val="28"/>
        </w:rPr>
        <w:t>СШ</w:t>
      </w:r>
      <w:r w:rsidRPr="00C4227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4227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4227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33C8B" w:rsidRPr="00AB73E5" w:rsidRDefault="00E33C8B" w:rsidP="00E33C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E33C8B" w:rsidRPr="00AB73E5" w:rsidRDefault="00E33C8B" w:rsidP="00E33C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E33C8B" w:rsidRPr="00AB73E5" w:rsidRDefault="00E33C8B" w:rsidP="00E33C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E33C8B" w:rsidRPr="00AB73E5" w:rsidRDefault="00E33C8B" w:rsidP="00E33C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2322" w:type="dxa"/>
        <w:tblInd w:w="-42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73"/>
        <w:gridCol w:w="4202"/>
        <w:gridCol w:w="4347"/>
      </w:tblGrid>
      <w:tr w:rsidR="00E33C8B" w:rsidRPr="00C4227C" w:rsidTr="00604C5B"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C8B" w:rsidRPr="009F6841" w:rsidRDefault="00E33C8B" w:rsidP="00604C5B">
            <w:pPr>
              <w:spacing w:after="150" w:line="240" w:lineRule="auto"/>
              <w:ind w:left="37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6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РАССМОТРЕНО</w:t>
            </w:r>
          </w:p>
          <w:p w:rsidR="00E33C8B" w:rsidRPr="009F6841" w:rsidRDefault="00E33C8B" w:rsidP="00604C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6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Методическим объединением учителей _________ цикла</w:t>
            </w:r>
          </w:p>
          <w:p w:rsidR="00E33C8B" w:rsidRPr="009F6841" w:rsidRDefault="00E33C8B" w:rsidP="00604C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6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Руководитель МО </w:t>
            </w:r>
          </w:p>
          <w:p w:rsidR="00E33C8B" w:rsidRPr="009F6841" w:rsidRDefault="00E33C8B" w:rsidP="00604C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6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_____________</w:t>
            </w:r>
            <w:proofErr w:type="spellStart"/>
            <w:r w:rsidRPr="009F6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Столярова</w:t>
            </w:r>
            <w:proofErr w:type="spellEnd"/>
            <w:r w:rsidRPr="009F6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4C44BB" w:rsidRPr="009F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Е.Г</w:t>
            </w:r>
          </w:p>
          <w:p w:rsidR="00E33C8B" w:rsidRPr="009F6841" w:rsidRDefault="00E33C8B" w:rsidP="00604C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6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Протокол №_________</w:t>
            </w:r>
          </w:p>
          <w:p w:rsidR="00E33C8B" w:rsidRPr="009F6841" w:rsidRDefault="00E33C8B" w:rsidP="00604C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6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 "____" _______ 20___ г.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C8B" w:rsidRPr="009F6841" w:rsidRDefault="00E33C8B" w:rsidP="00604C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6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СОГЛАСОВАНО</w:t>
            </w:r>
          </w:p>
          <w:p w:rsidR="00E33C8B" w:rsidRPr="009F6841" w:rsidRDefault="00E33C8B" w:rsidP="00604C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6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Заместителем директора по УВР</w:t>
            </w:r>
          </w:p>
          <w:p w:rsidR="00E33C8B" w:rsidRPr="009F6841" w:rsidRDefault="00E33C8B" w:rsidP="00604C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6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__________  Зуева В.Н </w:t>
            </w:r>
          </w:p>
          <w:p w:rsidR="00E33C8B" w:rsidRPr="00C4227C" w:rsidRDefault="00E33C8B" w:rsidP="00604C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422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Протокол №_________</w:t>
            </w:r>
          </w:p>
          <w:p w:rsidR="00E33C8B" w:rsidRPr="00C4227C" w:rsidRDefault="00E33C8B" w:rsidP="00604C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422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 "____" _______ 20___ г.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C8B" w:rsidRPr="009F6841" w:rsidRDefault="00E33C8B" w:rsidP="00604C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6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УТВЕРЖДАЮ</w:t>
            </w:r>
          </w:p>
          <w:p w:rsidR="00E33C8B" w:rsidRPr="009F6841" w:rsidRDefault="00E33C8B" w:rsidP="00604C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6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Директор МБОУ « СШ № 22»</w:t>
            </w:r>
          </w:p>
          <w:p w:rsidR="00E33C8B" w:rsidRPr="009F6841" w:rsidRDefault="00E33C8B" w:rsidP="00604C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6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 Левченков В.Е.</w:t>
            </w:r>
          </w:p>
          <w:p w:rsidR="00E33C8B" w:rsidRPr="00C4227C" w:rsidRDefault="00E33C8B" w:rsidP="00604C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422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Приказ №____________</w:t>
            </w:r>
          </w:p>
          <w:p w:rsidR="00E33C8B" w:rsidRPr="00C4227C" w:rsidRDefault="00E33C8B" w:rsidP="00604C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422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 "____" ________20___ г.</w:t>
            </w:r>
          </w:p>
        </w:tc>
      </w:tr>
    </w:tbl>
    <w:p w:rsidR="00E33C8B" w:rsidRPr="00D378B2" w:rsidRDefault="00E33C8B" w:rsidP="00E33C8B">
      <w:pPr>
        <w:pStyle w:val="af2"/>
        <w:rPr>
          <w:sz w:val="30"/>
        </w:rPr>
      </w:pPr>
    </w:p>
    <w:p w:rsidR="00E33C8B" w:rsidRPr="00AC0505" w:rsidRDefault="00E33C8B" w:rsidP="00E33C8B">
      <w:pPr>
        <w:spacing w:after="0" w:line="408" w:lineRule="auto"/>
        <w:ind w:left="120"/>
        <w:jc w:val="center"/>
      </w:pPr>
      <w:r w:rsidRPr="00AC0505"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 w:rsidRPr="00AC0505">
        <w:br/>
      </w:r>
      <w:r w:rsidRPr="00973523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73523">
        <w:rPr>
          <w:rFonts w:ascii="Times New Roman" w:hAnsi="Times New Roman"/>
          <w:color w:val="000000"/>
          <w:sz w:val="28"/>
        </w:rPr>
        <w:t xml:space="preserve"> 1736306)</w:t>
      </w:r>
    </w:p>
    <w:p w:rsidR="00E33C8B" w:rsidRPr="00AC65F3" w:rsidRDefault="00E33C8B" w:rsidP="00E33C8B">
      <w:pPr>
        <w:spacing w:after="0" w:line="240" w:lineRule="auto"/>
        <w:ind w:left="1115" w:right="113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6841">
        <w:rPr>
          <w:rFonts w:ascii="Times New Roman" w:hAnsi="Times New Roman" w:cs="Times New Roman"/>
          <w:b/>
          <w:sz w:val="32"/>
          <w:szCs w:val="32"/>
        </w:rPr>
        <w:t>у</w:t>
      </w:r>
      <w:r w:rsidRPr="00AC65F3">
        <w:rPr>
          <w:rFonts w:ascii="Times New Roman" w:hAnsi="Times New Roman" w:cs="Times New Roman"/>
          <w:b/>
          <w:sz w:val="32"/>
          <w:szCs w:val="32"/>
        </w:rPr>
        <w:t>чебного</w:t>
      </w:r>
      <w:r w:rsidRPr="009F68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65F3">
        <w:rPr>
          <w:rFonts w:ascii="Times New Roman" w:hAnsi="Times New Roman" w:cs="Times New Roman"/>
          <w:b/>
          <w:spacing w:val="-14"/>
          <w:sz w:val="32"/>
          <w:szCs w:val="32"/>
        </w:rPr>
        <w:t xml:space="preserve"> </w:t>
      </w:r>
      <w:r w:rsidRPr="00AC65F3">
        <w:rPr>
          <w:rFonts w:ascii="Times New Roman" w:hAnsi="Times New Roman" w:cs="Times New Roman"/>
          <w:b/>
          <w:spacing w:val="-2"/>
          <w:sz w:val="32"/>
          <w:szCs w:val="32"/>
        </w:rPr>
        <w:t>предмета</w:t>
      </w:r>
    </w:p>
    <w:p w:rsidR="00E33C8B" w:rsidRPr="009F6841" w:rsidRDefault="00E33C8B" w:rsidP="00E33C8B">
      <w:pPr>
        <w:spacing w:after="0" w:line="240" w:lineRule="auto"/>
        <w:ind w:left="1117" w:right="11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6841">
        <w:rPr>
          <w:rFonts w:ascii="Times New Roman" w:hAnsi="Times New Roman" w:cs="Times New Roman"/>
          <w:b/>
          <w:spacing w:val="-2"/>
          <w:sz w:val="32"/>
          <w:szCs w:val="32"/>
        </w:rPr>
        <w:t>«Музыка»</w:t>
      </w:r>
    </w:p>
    <w:p w:rsidR="00E33C8B" w:rsidRPr="009F6841" w:rsidRDefault="00E33C8B" w:rsidP="00E33C8B">
      <w:pPr>
        <w:spacing w:after="0" w:line="240" w:lineRule="auto"/>
        <w:ind w:left="2802" w:right="2825"/>
        <w:jc w:val="center"/>
        <w:rPr>
          <w:sz w:val="30"/>
        </w:rPr>
      </w:pPr>
      <w:r w:rsidRPr="009F6841">
        <w:rPr>
          <w:rFonts w:ascii="Times New Roman" w:hAnsi="Times New Roman" w:cs="Times New Roman"/>
          <w:b/>
          <w:sz w:val="32"/>
          <w:szCs w:val="32"/>
        </w:rPr>
        <w:t>для</w:t>
      </w:r>
      <w:r w:rsidRPr="009F6841">
        <w:rPr>
          <w:rFonts w:ascii="Times New Roman" w:hAnsi="Times New Roman" w:cs="Times New Roman"/>
          <w:b/>
          <w:spacing w:val="-9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3 класса</w:t>
      </w:r>
    </w:p>
    <w:p w:rsidR="00E33C8B" w:rsidRPr="009F6841" w:rsidRDefault="00E33C8B" w:rsidP="00E33C8B">
      <w:pPr>
        <w:pStyle w:val="af2"/>
        <w:rPr>
          <w:sz w:val="30"/>
        </w:rPr>
      </w:pPr>
    </w:p>
    <w:p w:rsidR="00E33C8B" w:rsidRPr="009F6841" w:rsidRDefault="00E33C8B" w:rsidP="00E33C8B">
      <w:pPr>
        <w:pStyle w:val="af2"/>
        <w:rPr>
          <w:sz w:val="30"/>
        </w:rPr>
      </w:pPr>
    </w:p>
    <w:p w:rsidR="00E33C8B" w:rsidRPr="009F6841" w:rsidRDefault="00E33C8B" w:rsidP="00E33C8B">
      <w:pPr>
        <w:spacing w:before="211"/>
        <w:ind w:right="118"/>
        <w:jc w:val="right"/>
        <w:rPr>
          <w:rFonts w:ascii="Times New Roman" w:hAnsi="Times New Roman" w:cs="Times New Roman"/>
          <w:sz w:val="28"/>
        </w:rPr>
      </w:pPr>
      <w:r w:rsidRPr="009F6841">
        <w:rPr>
          <w:rFonts w:ascii="Times New Roman" w:hAnsi="Times New Roman" w:cs="Times New Roman"/>
          <w:w w:val="95"/>
          <w:sz w:val="28"/>
        </w:rPr>
        <w:t>Составитель:</w:t>
      </w:r>
      <w:r w:rsidRPr="009F6841">
        <w:rPr>
          <w:rFonts w:ascii="Times New Roman" w:hAnsi="Times New Roman" w:cs="Times New Roman"/>
          <w:spacing w:val="34"/>
          <w:sz w:val="28"/>
        </w:rPr>
        <w:t xml:space="preserve"> </w:t>
      </w:r>
      <w:r w:rsidRPr="009F6841">
        <w:rPr>
          <w:rFonts w:ascii="Times New Roman" w:hAnsi="Times New Roman" w:cs="Times New Roman"/>
          <w:w w:val="95"/>
          <w:sz w:val="28"/>
        </w:rPr>
        <w:t>Кондратюк Л.Н.</w:t>
      </w:r>
    </w:p>
    <w:p w:rsidR="00E33C8B" w:rsidRPr="009F6841" w:rsidRDefault="00E33C8B" w:rsidP="00E33C8B">
      <w:pPr>
        <w:spacing w:before="163"/>
        <w:ind w:right="114"/>
        <w:jc w:val="right"/>
        <w:rPr>
          <w:rFonts w:ascii="Times New Roman" w:hAnsi="Times New Roman" w:cs="Times New Roman"/>
          <w:sz w:val="28"/>
        </w:rPr>
      </w:pPr>
      <w:r w:rsidRPr="009F6841">
        <w:rPr>
          <w:rFonts w:ascii="Times New Roman" w:hAnsi="Times New Roman" w:cs="Times New Roman"/>
          <w:w w:val="95"/>
          <w:sz w:val="28"/>
        </w:rPr>
        <w:t>учитель</w:t>
      </w:r>
      <w:r w:rsidRPr="009F6841">
        <w:rPr>
          <w:rFonts w:ascii="Times New Roman" w:hAnsi="Times New Roman" w:cs="Times New Roman"/>
          <w:spacing w:val="35"/>
          <w:sz w:val="28"/>
        </w:rPr>
        <w:t xml:space="preserve"> </w:t>
      </w:r>
      <w:r w:rsidRPr="009F6841">
        <w:rPr>
          <w:rFonts w:ascii="Times New Roman" w:hAnsi="Times New Roman" w:cs="Times New Roman"/>
          <w:w w:val="95"/>
          <w:sz w:val="28"/>
        </w:rPr>
        <w:t>музыки</w:t>
      </w:r>
    </w:p>
    <w:p w:rsidR="00E33C8B" w:rsidRPr="009F6841" w:rsidRDefault="00E33C8B" w:rsidP="00E33C8B">
      <w:pPr>
        <w:pStyle w:val="af2"/>
        <w:rPr>
          <w:sz w:val="30"/>
        </w:rPr>
      </w:pPr>
    </w:p>
    <w:p w:rsidR="00E33C8B" w:rsidRDefault="00E33C8B" w:rsidP="00E33C8B">
      <w:pPr>
        <w:pStyle w:val="af2"/>
        <w:jc w:val="center"/>
        <w:rPr>
          <w:rFonts w:ascii="Times New Roman" w:hAnsi="Times New Roman" w:cs="Times New Roman"/>
          <w:spacing w:val="37"/>
          <w:sz w:val="28"/>
        </w:rPr>
      </w:pPr>
    </w:p>
    <w:p w:rsidR="00E33C8B" w:rsidRDefault="00E33C8B" w:rsidP="00E33C8B">
      <w:pPr>
        <w:pStyle w:val="af2"/>
        <w:jc w:val="center"/>
        <w:rPr>
          <w:rFonts w:ascii="Times New Roman" w:hAnsi="Times New Roman" w:cs="Times New Roman"/>
          <w:spacing w:val="-4"/>
          <w:w w:val="95"/>
          <w:sz w:val="28"/>
        </w:rPr>
      </w:pPr>
      <w:r w:rsidRPr="009F6841">
        <w:rPr>
          <w:rFonts w:ascii="Times New Roman" w:hAnsi="Times New Roman" w:cs="Times New Roman"/>
          <w:spacing w:val="37"/>
          <w:sz w:val="28"/>
        </w:rPr>
        <w:t>202</w:t>
      </w:r>
      <w:r w:rsidR="00482E30">
        <w:rPr>
          <w:rFonts w:ascii="Times New Roman" w:hAnsi="Times New Roman" w:cs="Times New Roman"/>
          <w:spacing w:val="-4"/>
          <w:w w:val="95"/>
          <w:sz w:val="28"/>
        </w:rPr>
        <w:t>4</w:t>
      </w:r>
    </w:p>
    <w:p w:rsidR="00E33C8B" w:rsidRPr="00973523" w:rsidRDefault="00E33C8B" w:rsidP="00E33C8B">
      <w:pPr>
        <w:spacing w:after="0"/>
        <w:ind w:left="120"/>
      </w:pPr>
    </w:p>
    <w:p w:rsidR="00E33C8B" w:rsidRPr="00973523" w:rsidRDefault="00E33C8B" w:rsidP="00E33C8B">
      <w:pPr>
        <w:spacing w:after="0"/>
        <w:ind w:left="120"/>
      </w:pPr>
    </w:p>
    <w:p w:rsidR="00E33C8B" w:rsidRPr="00973523" w:rsidRDefault="00E33C8B" w:rsidP="00E33C8B">
      <w:pPr>
        <w:sectPr w:rsidR="00E33C8B" w:rsidRPr="00973523">
          <w:pgSz w:w="11906" w:h="16383"/>
          <w:pgMar w:top="1134" w:right="850" w:bottom="1134" w:left="1701" w:header="720" w:footer="720" w:gutter="0"/>
          <w:cols w:space="720"/>
        </w:sectPr>
      </w:pPr>
    </w:p>
    <w:bookmarkStart w:id="1" w:name="block-12673943"/>
    <w:bookmarkEnd w:id="0"/>
    <w:p w:rsidR="00E33C8B" w:rsidRPr="000663E3" w:rsidRDefault="00E33C8B" w:rsidP="00E33C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3E3">
        <w:lastRenderedPageBreak/>
        <w:fldChar w:fldCharType="begin"/>
      </w:r>
      <w:r w:rsidRPr="000663E3">
        <w:instrText xml:space="preserve"> HYPERLINK "file:///C:\\Users\\777\\Desktop\\Музыка%201--4класс\\12_frp-muzyka-1-4-klassy%20(1).docx" \l "_page_33_0" </w:instrText>
      </w:r>
      <w:r w:rsidRPr="000663E3">
        <w:fldChar w:fldCharType="separate"/>
      </w:r>
      <w:r w:rsidRPr="000663E3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>П</w:t>
      </w:r>
      <w:r w:rsidRPr="000663E3">
        <w:rPr>
          <w:rStyle w:val="ad"/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none"/>
        </w:rPr>
        <w:t>о</w:t>
      </w:r>
      <w:r w:rsidRPr="000663E3">
        <w:rPr>
          <w:rStyle w:val="ad"/>
          <w:rFonts w:ascii="Times New Roman" w:eastAsia="Times New Roman" w:hAnsi="Times New Roman" w:cs="Times New Roman"/>
          <w:color w:val="000000"/>
          <w:w w:val="101"/>
          <w:sz w:val="28"/>
          <w:szCs w:val="28"/>
          <w:u w:val="none"/>
        </w:rPr>
        <w:t>я</w:t>
      </w:r>
      <w:r w:rsidRPr="000663E3">
        <w:rPr>
          <w:rStyle w:val="ad"/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u w:val="none"/>
        </w:rPr>
        <w:t>с</w:t>
      </w:r>
      <w:r w:rsidRPr="000663E3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>нит</w:t>
      </w:r>
      <w:r w:rsidRPr="000663E3">
        <w:rPr>
          <w:rStyle w:val="ad"/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none"/>
        </w:rPr>
        <w:t>е</w:t>
      </w:r>
      <w:r w:rsidRPr="000663E3">
        <w:rPr>
          <w:rStyle w:val="ad"/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none"/>
        </w:rPr>
        <w:t>л</w:t>
      </w:r>
      <w:r w:rsidRPr="000663E3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>ьн</w:t>
      </w:r>
      <w:r w:rsidRPr="000663E3">
        <w:rPr>
          <w:rStyle w:val="ad"/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none"/>
        </w:rPr>
        <w:t>а</w:t>
      </w:r>
      <w:r w:rsidRPr="000663E3">
        <w:rPr>
          <w:rStyle w:val="ad"/>
          <w:rFonts w:ascii="Times New Roman" w:eastAsia="Times New Roman" w:hAnsi="Times New Roman" w:cs="Times New Roman"/>
          <w:color w:val="000000"/>
          <w:w w:val="101"/>
          <w:sz w:val="28"/>
          <w:szCs w:val="28"/>
          <w:u w:val="none"/>
        </w:rPr>
        <w:t>я</w:t>
      </w:r>
      <w:r w:rsidRPr="000663E3">
        <w:rPr>
          <w:rStyle w:val="ad"/>
          <w:rFonts w:ascii="Times New Roman" w:eastAsia="Times New Roman" w:hAnsi="Times New Roman" w:cs="Times New Roman"/>
          <w:color w:val="000000"/>
          <w:spacing w:val="2"/>
          <w:sz w:val="28"/>
          <w:szCs w:val="28"/>
          <w:u w:val="none"/>
        </w:rPr>
        <w:t xml:space="preserve"> </w:t>
      </w:r>
      <w:r w:rsidRPr="000663E3">
        <w:rPr>
          <w:rStyle w:val="ad"/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none"/>
        </w:rPr>
        <w:t>з</w:t>
      </w:r>
      <w:r w:rsidRPr="000663E3">
        <w:rPr>
          <w:rStyle w:val="ad"/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u w:val="none"/>
        </w:rPr>
        <w:t>а</w:t>
      </w:r>
      <w:r w:rsidRPr="000663E3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>пи</w:t>
      </w:r>
      <w:r w:rsidRPr="000663E3">
        <w:rPr>
          <w:rStyle w:val="ad"/>
          <w:rFonts w:ascii="Times New Roman" w:eastAsia="Times New Roman" w:hAnsi="Times New Roman" w:cs="Times New Roman"/>
          <w:color w:val="000000"/>
          <w:w w:val="101"/>
          <w:sz w:val="28"/>
          <w:szCs w:val="28"/>
          <w:u w:val="none"/>
        </w:rPr>
        <w:t>с</w:t>
      </w:r>
      <w:r w:rsidRPr="000663E3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>к</w:t>
      </w:r>
      <w:r w:rsidRPr="000663E3">
        <w:rPr>
          <w:rStyle w:val="ad"/>
          <w:rFonts w:ascii="Times New Roman" w:eastAsia="Times New Roman" w:hAnsi="Times New Roman" w:cs="Times New Roman"/>
          <w:color w:val="000000"/>
          <w:spacing w:val="37"/>
          <w:w w:val="101"/>
          <w:sz w:val="28"/>
          <w:szCs w:val="28"/>
          <w:u w:val="none"/>
        </w:rPr>
        <w:t>а</w:t>
      </w:r>
      <w:r w:rsidRPr="000663E3">
        <w:fldChar w:fldCharType="end"/>
      </w:r>
    </w:p>
    <w:p w:rsidR="00E33C8B" w:rsidRPr="000663E3" w:rsidRDefault="00E33C8B" w:rsidP="00E33C8B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C8B" w:rsidRPr="000663E3" w:rsidRDefault="006F36C8" w:rsidP="004C44BB">
      <w:pPr>
        <w:widowControl w:val="0"/>
        <w:spacing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6" w:anchor="_page_37_0" w:history="1"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С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о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д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е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4"/>
            <w:sz w:val="28"/>
            <w:szCs w:val="28"/>
            <w:u w:val="none"/>
          </w:rPr>
          <w:t>р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ж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а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ни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  <w:u w:val="none"/>
          </w:rPr>
          <w:t>е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о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6"/>
            <w:sz w:val="28"/>
            <w:szCs w:val="28"/>
            <w:u w:val="none"/>
          </w:rPr>
          <w:t>б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9"/>
            <w:sz w:val="28"/>
            <w:szCs w:val="28"/>
            <w:u w:val="none"/>
          </w:rPr>
          <w:t>у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ч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е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н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и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34"/>
            <w:w w:val="101"/>
            <w:sz w:val="28"/>
            <w:szCs w:val="28"/>
            <w:u w:val="none"/>
          </w:rPr>
          <w:t>я</w:t>
        </w:r>
      </w:hyperlink>
    </w:p>
    <w:p w:rsidR="00E33C8B" w:rsidRPr="000663E3" w:rsidRDefault="006F36C8" w:rsidP="00E33C8B">
      <w:pPr>
        <w:widowControl w:val="0"/>
        <w:spacing w:before="117"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7" w:anchor="_page_39_0" w:history="1"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о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д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л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none"/>
          </w:rPr>
          <w:t xml:space="preserve"> 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№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none"/>
          </w:rPr>
          <w:t xml:space="preserve"> 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1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u w:val="none"/>
          </w:rPr>
          <w:t xml:space="preserve"> 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«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8"/>
            <w:sz w:val="28"/>
            <w:szCs w:val="28"/>
            <w:u w:val="none"/>
          </w:rPr>
          <w:t>Н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а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р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о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дн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а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я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м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у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з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ы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Р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о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сс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и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и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»</w:t>
        </w:r>
      </w:hyperlink>
      <w:r w:rsidR="00E33C8B" w:rsidRPr="00066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33C8B" w:rsidRPr="000663E3" w:rsidRDefault="00E33C8B" w:rsidP="00E33C8B">
      <w:pPr>
        <w:spacing w:after="5" w:line="120" w:lineRule="exact"/>
        <w:ind w:left="-567"/>
        <w:rPr>
          <w:rFonts w:ascii="Times New Roman" w:eastAsia="Times New Roman" w:hAnsi="Times New Roman" w:cs="Times New Roman"/>
          <w:sz w:val="12"/>
          <w:szCs w:val="12"/>
        </w:rPr>
      </w:pPr>
    </w:p>
    <w:p w:rsidR="00E33C8B" w:rsidRPr="000663E3" w:rsidRDefault="006F36C8" w:rsidP="00E33C8B">
      <w:pPr>
        <w:widowControl w:val="0"/>
        <w:spacing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8" w:anchor="_page_43_0" w:history="1"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о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д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л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none"/>
          </w:rPr>
          <w:t xml:space="preserve"> 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№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2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u w:val="none"/>
          </w:rPr>
          <w:t xml:space="preserve"> 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«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л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а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  <w:u w:val="none"/>
          </w:rPr>
          <w:t>с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с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и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ч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е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с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ая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м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уз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ы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а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22"/>
            <w:sz w:val="28"/>
            <w:szCs w:val="28"/>
            <w:u w:val="none"/>
          </w:rPr>
          <w:t>»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.</w:t>
        </w:r>
      </w:hyperlink>
      <w:r w:rsidR="00E33C8B" w:rsidRPr="00066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33C8B" w:rsidRPr="000663E3" w:rsidRDefault="00E33C8B" w:rsidP="00E33C8B">
      <w:pPr>
        <w:spacing w:after="5" w:line="120" w:lineRule="exact"/>
        <w:ind w:left="-567"/>
        <w:rPr>
          <w:rFonts w:ascii="Times New Roman" w:eastAsia="Times New Roman" w:hAnsi="Times New Roman" w:cs="Times New Roman"/>
          <w:sz w:val="12"/>
          <w:szCs w:val="12"/>
        </w:rPr>
      </w:pPr>
    </w:p>
    <w:p w:rsidR="00E33C8B" w:rsidRPr="000663E3" w:rsidRDefault="006F36C8" w:rsidP="00E33C8B">
      <w:pPr>
        <w:widowControl w:val="0"/>
        <w:spacing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9" w:anchor="_page_49_0" w:history="1"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о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д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л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none"/>
          </w:rPr>
          <w:t xml:space="preserve"> 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№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3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u w:val="none"/>
          </w:rPr>
          <w:t xml:space="preserve"> 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«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8"/>
            <w:sz w:val="28"/>
            <w:szCs w:val="28"/>
            <w:u w:val="none"/>
          </w:rPr>
          <w:t>у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з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ы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в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 xml:space="preserve"> 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ж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и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з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ни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 xml:space="preserve"> 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none"/>
          </w:rPr>
          <w:t>ч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е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4"/>
            <w:sz w:val="28"/>
            <w:szCs w:val="28"/>
            <w:u w:val="none"/>
          </w:rPr>
          <w:t>л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о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none"/>
          </w:rPr>
          <w:t>в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е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а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» </w:t>
        </w:r>
      </w:hyperlink>
    </w:p>
    <w:p w:rsidR="00E33C8B" w:rsidRPr="000663E3" w:rsidRDefault="006F36C8" w:rsidP="00E33C8B">
      <w:pPr>
        <w:widowControl w:val="0"/>
        <w:spacing w:before="117"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0" w:anchor="_page_53_0" w:history="1"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о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д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л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none"/>
          </w:rPr>
          <w:t xml:space="preserve"> 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№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4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u w:val="none"/>
          </w:rPr>
          <w:t xml:space="preserve"> 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«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8"/>
            <w:sz w:val="28"/>
            <w:szCs w:val="28"/>
            <w:u w:val="none"/>
          </w:rPr>
          <w:t>у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з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ы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н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а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р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о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д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о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в 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и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р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w w:val="101"/>
            <w:sz w:val="28"/>
            <w:szCs w:val="28"/>
            <w:u w:val="none"/>
          </w:rPr>
          <w:t>а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18"/>
            <w:sz w:val="28"/>
            <w:szCs w:val="28"/>
            <w:u w:val="none"/>
          </w:rPr>
          <w:t>»</w:t>
        </w:r>
      </w:hyperlink>
      <w:r w:rsidR="00E33C8B" w:rsidRPr="00066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33C8B" w:rsidRPr="000663E3" w:rsidRDefault="00E33C8B" w:rsidP="00E33C8B">
      <w:pPr>
        <w:spacing w:after="5" w:line="120" w:lineRule="exact"/>
        <w:ind w:left="-567"/>
        <w:rPr>
          <w:rFonts w:ascii="Times New Roman" w:eastAsia="Times New Roman" w:hAnsi="Times New Roman" w:cs="Times New Roman"/>
          <w:sz w:val="12"/>
          <w:szCs w:val="12"/>
        </w:rPr>
      </w:pPr>
    </w:p>
    <w:p w:rsidR="00E33C8B" w:rsidRPr="000663E3" w:rsidRDefault="006F36C8" w:rsidP="00E33C8B">
      <w:pPr>
        <w:widowControl w:val="0"/>
        <w:spacing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1" w:anchor="_page_56_0" w:history="1"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о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д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л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none"/>
          </w:rPr>
          <w:t xml:space="preserve"> 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№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5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u w:val="none"/>
          </w:rPr>
          <w:t xml:space="preserve"> 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«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Д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9"/>
            <w:sz w:val="28"/>
            <w:szCs w:val="28"/>
            <w:u w:val="none"/>
          </w:rPr>
          <w:t>у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х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о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в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н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а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я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м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уз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ы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4"/>
            <w:w w:val="101"/>
            <w:sz w:val="28"/>
            <w:szCs w:val="28"/>
            <w:u w:val="none"/>
          </w:rPr>
          <w:t>а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»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 xml:space="preserve"> </w:t>
        </w:r>
      </w:hyperlink>
    </w:p>
    <w:p w:rsidR="00E33C8B" w:rsidRPr="000663E3" w:rsidRDefault="006F36C8" w:rsidP="00E33C8B">
      <w:pPr>
        <w:widowControl w:val="0"/>
        <w:spacing w:before="117"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2" w:anchor="_page_59_0" w:history="1"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о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д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л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none"/>
          </w:rPr>
          <w:t xml:space="preserve"> 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№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6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u w:val="none"/>
          </w:rPr>
          <w:t xml:space="preserve"> 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«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8"/>
            <w:sz w:val="28"/>
            <w:szCs w:val="28"/>
            <w:u w:val="none"/>
          </w:rPr>
          <w:t>у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з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ы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т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  <w:u w:val="none"/>
          </w:rPr>
          <w:t>еа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u w:val="none"/>
          </w:rPr>
          <w:t>т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р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и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ин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о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24"/>
            <w:sz w:val="28"/>
            <w:szCs w:val="28"/>
            <w:u w:val="none"/>
          </w:rPr>
          <w:t>»</w:t>
        </w:r>
      </w:hyperlink>
      <w:r w:rsidR="00E33C8B" w:rsidRPr="00066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33C8B" w:rsidRPr="000663E3" w:rsidRDefault="00E33C8B" w:rsidP="00E33C8B">
      <w:pPr>
        <w:spacing w:after="5" w:line="120" w:lineRule="exact"/>
        <w:ind w:left="-567"/>
        <w:rPr>
          <w:rFonts w:ascii="Times New Roman" w:eastAsia="Times New Roman" w:hAnsi="Times New Roman" w:cs="Times New Roman"/>
          <w:sz w:val="12"/>
          <w:szCs w:val="12"/>
        </w:rPr>
      </w:pPr>
    </w:p>
    <w:p w:rsidR="00E33C8B" w:rsidRPr="000663E3" w:rsidRDefault="006F36C8" w:rsidP="00E33C8B">
      <w:pPr>
        <w:widowControl w:val="0"/>
        <w:spacing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3" w:anchor="_page_64_0" w:history="1"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о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д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л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none"/>
          </w:rPr>
          <w:t xml:space="preserve"> 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№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7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u w:val="none"/>
          </w:rPr>
          <w:t xml:space="preserve"> 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«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С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овр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е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м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е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нн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а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я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м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уз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ы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4"/>
            <w:sz w:val="28"/>
            <w:szCs w:val="28"/>
            <w:u w:val="none"/>
          </w:rPr>
          <w:t>л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ьн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а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я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8"/>
            <w:sz w:val="28"/>
            <w:szCs w:val="28"/>
            <w:u w:val="none"/>
          </w:rPr>
          <w:t>к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у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л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6"/>
            <w:sz w:val="28"/>
            <w:szCs w:val="28"/>
            <w:u w:val="none"/>
          </w:rPr>
          <w:t>т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9"/>
            <w:sz w:val="28"/>
            <w:szCs w:val="28"/>
            <w:u w:val="none"/>
          </w:rPr>
          <w:t>у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р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w w:val="101"/>
            <w:sz w:val="28"/>
            <w:szCs w:val="28"/>
            <w:u w:val="none"/>
          </w:rPr>
          <w:t>а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»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 xml:space="preserve"> </w:t>
        </w:r>
      </w:hyperlink>
    </w:p>
    <w:p w:rsidR="00E33C8B" w:rsidRPr="000663E3" w:rsidRDefault="00E33C8B" w:rsidP="00E33C8B">
      <w:pPr>
        <w:spacing w:after="4" w:line="120" w:lineRule="exact"/>
        <w:ind w:left="-567"/>
        <w:rPr>
          <w:rFonts w:ascii="Times New Roman" w:eastAsia="Times New Roman" w:hAnsi="Times New Roman" w:cs="Times New Roman"/>
          <w:sz w:val="12"/>
          <w:szCs w:val="12"/>
        </w:rPr>
      </w:pPr>
    </w:p>
    <w:p w:rsidR="00E33C8B" w:rsidRPr="000663E3" w:rsidRDefault="006F36C8" w:rsidP="00E33C8B">
      <w:pPr>
        <w:widowControl w:val="0"/>
        <w:spacing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4" w:anchor="_page_66_0" w:history="1"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о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д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л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none"/>
          </w:rPr>
          <w:t xml:space="preserve"> 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№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8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u w:val="none"/>
          </w:rPr>
          <w:t xml:space="preserve"> 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«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8"/>
            <w:sz w:val="28"/>
            <w:szCs w:val="28"/>
            <w:u w:val="none"/>
          </w:rPr>
          <w:t>у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з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ы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4"/>
            <w:w w:val="101"/>
            <w:sz w:val="28"/>
            <w:szCs w:val="28"/>
            <w:u w:val="none"/>
          </w:rPr>
          <w:t>а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л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ьн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ая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 xml:space="preserve"> 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г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р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а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м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о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т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а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37"/>
            <w:sz w:val="28"/>
            <w:szCs w:val="28"/>
            <w:u w:val="none"/>
          </w:rPr>
          <w:t>»</w:t>
        </w:r>
      </w:hyperlink>
      <w:r w:rsidR="00E33C8B" w:rsidRPr="00066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33C8B" w:rsidRPr="000663E3" w:rsidRDefault="00E33C8B" w:rsidP="00E33C8B">
      <w:pPr>
        <w:spacing w:after="80" w:line="240" w:lineRule="exact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E33C8B" w:rsidRPr="000663E3" w:rsidRDefault="006F36C8" w:rsidP="00E33C8B">
      <w:pPr>
        <w:widowControl w:val="0"/>
        <w:spacing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5" w:anchor="_page_73_0" w:history="1"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7"/>
            <w:sz w:val="28"/>
            <w:szCs w:val="28"/>
            <w:u w:val="none"/>
          </w:rPr>
          <w:t>П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л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ни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4"/>
            <w:sz w:val="28"/>
            <w:szCs w:val="28"/>
            <w:u w:val="none"/>
          </w:rPr>
          <w:t>р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9"/>
            <w:sz w:val="28"/>
            <w:szCs w:val="28"/>
            <w:u w:val="none"/>
          </w:rPr>
          <w:t>у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е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мы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е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6"/>
            <w:sz w:val="28"/>
            <w:szCs w:val="28"/>
            <w:u w:val="none"/>
          </w:rPr>
          <w:t xml:space="preserve"> 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р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е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з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у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4"/>
            <w:sz w:val="28"/>
            <w:szCs w:val="28"/>
            <w:u w:val="none"/>
          </w:rPr>
          <w:t>л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ьт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ты 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4"/>
            <w:sz w:val="28"/>
            <w:szCs w:val="28"/>
            <w:u w:val="none"/>
          </w:rPr>
          <w:t>о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с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в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о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е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ни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я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п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р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4"/>
            <w:sz w:val="28"/>
            <w:szCs w:val="28"/>
            <w:u w:val="none"/>
          </w:rPr>
          <w:t>о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г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р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а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м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м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ы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по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 xml:space="preserve"> 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уз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ы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е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н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ур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о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в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н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е</w:t>
        </w:r>
      </w:hyperlink>
    </w:p>
    <w:p w:rsidR="00E33C8B" w:rsidRPr="000663E3" w:rsidRDefault="006F36C8" w:rsidP="00E33C8B">
      <w:pPr>
        <w:widowControl w:val="0"/>
        <w:spacing w:before="16"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6" w:anchor="_page_73_0" w:history="1"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н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ч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л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ьн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о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го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 xml:space="preserve"> 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о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бщ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е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го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 xml:space="preserve"> 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о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6"/>
            <w:sz w:val="28"/>
            <w:szCs w:val="28"/>
            <w:u w:val="none"/>
          </w:rPr>
          <w:t>б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р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а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з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о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в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а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ни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я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</w:t>
        </w:r>
      </w:hyperlink>
    </w:p>
    <w:p w:rsidR="00E33C8B" w:rsidRPr="000663E3" w:rsidRDefault="00E33C8B" w:rsidP="00E33C8B">
      <w:pPr>
        <w:spacing w:after="5" w:line="120" w:lineRule="exact"/>
        <w:ind w:left="-567"/>
        <w:rPr>
          <w:rFonts w:ascii="Times New Roman" w:eastAsia="Times New Roman" w:hAnsi="Times New Roman" w:cs="Times New Roman"/>
          <w:sz w:val="12"/>
          <w:szCs w:val="12"/>
        </w:rPr>
      </w:pPr>
    </w:p>
    <w:p w:rsidR="00E33C8B" w:rsidRPr="000663E3" w:rsidRDefault="006F36C8" w:rsidP="00E33C8B">
      <w:pPr>
        <w:widowControl w:val="0"/>
        <w:spacing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7" w:anchor="_page_76_0" w:history="1"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Л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и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чн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о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с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тны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е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р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е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з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ул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ьт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а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т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27"/>
            <w:sz w:val="28"/>
            <w:szCs w:val="28"/>
            <w:u w:val="none"/>
          </w:rPr>
          <w:t>ы</w:t>
        </w:r>
      </w:hyperlink>
    </w:p>
    <w:p w:rsidR="00E33C8B" w:rsidRPr="000663E3" w:rsidRDefault="00E33C8B" w:rsidP="00E33C8B">
      <w:pPr>
        <w:spacing w:after="4" w:line="120" w:lineRule="exact"/>
        <w:ind w:left="-567"/>
        <w:rPr>
          <w:rFonts w:ascii="Times New Roman" w:eastAsia="Times New Roman" w:hAnsi="Times New Roman" w:cs="Times New Roman"/>
          <w:sz w:val="12"/>
          <w:szCs w:val="12"/>
        </w:rPr>
      </w:pPr>
    </w:p>
    <w:p w:rsidR="00E33C8B" w:rsidRPr="000663E3" w:rsidRDefault="006F36C8" w:rsidP="00E33C8B">
      <w:pPr>
        <w:widowControl w:val="0"/>
        <w:spacing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8" w:anchor="_page_78_0" w:history="1"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М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е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т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а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п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р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е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д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е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тны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е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р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е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з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ул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ьт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т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19"/>
            <w:sz w:val="28"/>
            <w:szCs w:val="28"/>
            <w:u w:val="none"/>
          </w:rPr>
          <w:t>ы</w:t>
        </w:r>
      </w:hyperlink>
    </w:p>
    <w:p w:rsidR="00E33C8B" w:rsidRPr="000663E3" w:rsidRDefault="006F36C8" w:rsidP="00E33C8B">
      <w:pPr>
        <w:widowControl w:val="0"/>
        <w:spacing w:before="118"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9" w:anchor="_page_81_0" w:history="1"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П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р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е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д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е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тны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е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р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е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з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ул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ьт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а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т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12"/>
            <w:sz w:val="28"/>
            <w:szCs w:val="28"/>
            <w:u w:val="none"/>
          </w:rPr>
          <w:t>ы</w:t>
        </w:r>
      </w:hyperlink>
    </w:p>
    <w:p w:rsidR="00E33C8B" w:rsidRPr="000663E3" w:rsidRDefault="00E33C8B" w:rsidP="00E33C8B">
      <w:pPr>
        <w:spacing w:after="79" w:line="240" w:lineRule="exact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E33C8B" w:rsidRPr="000663E3" w:rsidRDefault="006F36C8" w:rsidP="00482E30">
      <w:pPr>
        <w:widowControl w:val="0"/>
        <w:spacing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0" w:anchor="_page_87_0" w:history="1"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5"/>
            <w:sz w:val="28"/>
            <w:szCs w:val="28"/>
            <w:u w:val="none"/>
          </w:rPr>
          <w:t>Т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е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а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ти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none"/>
          </w:rPr>
          <w:t>ч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е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  <w:u w:val="none"/>
          </w:rPr>
          <w:t>с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о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е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 xml:space="preserve"> 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п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4"/>
            <w:sz w:val="28"/>
            <w:szCs w:val="28"/>
            <w:u w:val="none"/>
          </w:rPr>
          <w:t>л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н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и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р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о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none"/>
          </w:rPr>
          <w:t>в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н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и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11"/>
            <w:w w:val="101"/>
            <w:sz w:val="28"/>
            <w:szCs w:val="28"/>
            <w:u w:val="none"/>
          </w:rPr>
          <w:t>е</w:t>
        </w:r>
      </w:hyperlink>
      <w:r w:rsidR="00E33C8B" w:rsidRPr="00066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21" w:anchor="_page_87_0" w:history="1">
        <w:r w:rsidR="00482E30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3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6"/>
            <w:sz w:val="28"/>
            <w:szCs w:val="28"/>
            <w:u w:val="none"/>
          </w:rPr>
          <w:t xml:space="preserve"> 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л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а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  <w:u w:val="none"/>
          </w:rPr>
          <w:t>с</w:t>
        </w:r>
        <w:r w:rsidR="00E33C8B" w:rsidRPr="000663E3">
          <w:rPr>
            <w:rStyle w:val="ad"/>
            <w:rFonts w:ascii="Times New Roman" w:eastAsia="Times New Roman" w:hAnsi="Times New Roman" w:cs="Times New Roman"/>
            <w:color w:val="000000"/>
            <w:spacing w:val="33"/>
            <w:w w:val="101"/>
            <w:sz w:val="28"/>
            <w:szCs w:val="28"/>
            <w:u w:val="none"/>
          </w:rPr>
          <w:t>с</w:t>
        </w:r>
      </w:hyperlink>
    </w:p>
    <w:p w:rsidR="00E33C8B" w:rsidRDefault="00E33C8B" w:rsidP="00E33C8B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E33C8B" w:rsidRDefault="00E33C8B" w:rsidP="00E33C8B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E33C8B" w:rsidRDefault="00E33C8B" w:rsidP="00E33C8B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E33C8B" w:rsidRDefault="00E33C8B" w:rsidP="00E33C8B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E33C8B" w:rsidRDefault="00E33C8B" w:rsidP="00E33C8B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E33C8B" w:rsidRDefault="00E33C8B" w:rsidP="00E33C8B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E33C8B" w:rsidRDefault="00E33C8B" w:rsidP="00E33C8B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E33C8B" w:rsidRDefault="00E33C8B" w:rsidP="00E33C8B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E33C8B" w:rsidRDefault="00E33C8B" w:rsidP="00E33C8B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E33C8B" w:rsidRDefault="00E33C8B" w:rsidP="00E33C8B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E33C8B" w:rsidRDefault="00E33C8B" w:rsidP="00E33C8B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4C44BB" w:rsidRPr="00D32AF0" w:rsidRDefault="004C44BB" w:rsidP="004C44BB">
      <w:pPr>
        <w:pStyle w:val="af2"/>
        <w:spacing w:after="0" w:line="240" w:lineRule="auto"/>
        <w:ind w:left="-567" w:right="1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AF0">
        <w:rPr>
          <w:rFonts w:ascii="Times New Roman" w:hAnsi="Times New Roman" w:cs="Times New Roman"/>
          <w:sz w:val="28"/>
          <w:szCs w:val="28"/>
        </w:rPr>
        <w:lastRenderedPageBreak/>
        <w:t>Рабочая программа по предмету  «Музыка» на уровне начального общего 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D32AF0">
        <w:rPr>
          <w:rFonts w:ascii="Times New Roman" w:hAnsi="Times New Roman" w:cs="Times New Roman"/>
          <w:sz w:val="28"/>
          <w:szCs w:val="28"/>
        </w:rPr>
        <w:t xml:space="preserve">  классе составлена на основе Федеральной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программы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по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учебному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предмету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«Музыка»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(предметная область «Искусство») и включает пояснительную записку, содержание обучения, планируемые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результаты</w:t>
      </w:r>
      <w:r w:rsidRPr="00D32A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освоения</w:t>
      </w:r>
      <w:r w:rsidRPr="00D32AF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программы</w:t>
      </w:r>
      <w:r w:rsidRPr="00D32A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по</w:t>
      </w:r>
      <w:r w:rsidRPr="00D32A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музыке.</w:t>
      </w:r>
    </w:p>
    <w:p w:rsidR="004C44BB" w:rsidRPr="00D32AF0" w:rsidRDefault="004C44BB" w:rsidP="004C44BB">
      <w:pPr>
        <w:pStyle w:val="af2"/>
        <w:spacing w:after="0" w:line="240" w:lineRule="auto"/>
        <w:ind w:left="-567" w:right="1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AF0">
        <w:rPr>
          <w:rFonts w:ascii="Times New Roman" w:hAnsi="Times New Roman" w:cs="Times New Roman"/>
          <w:sz w:val="28"/>
          <w:szCs w:val="28"/>
        </w:rPr>
        <w:t xml:space="preserve">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Pr="00D32AF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32AF0">
        <w:rPr>
          <w:rFonts w:ascii="Times New Roman" w:hAnsi="Times New Roman" w:cs="Times New Roman"/>
          <w:sz w:val="28"/>
          <w:szCs w:val="28"/>
        </w:rPr>
        <w:t xml:space="preserve"> и предметных результатов при освоении предметной области «Искусство» (Музыка) </w:t>
      </w:r>
    </w:p>
    <w:p w:rsidR="004C44BB" w:rsidRPr="00D32AF0" w:rsidRDefault="004C44BB" w:rsidP="004C44BB">
      <w:pPr>
        <w:pStyle w:val="af2"/>
        <w:spacing w:after="0" w:line="240" w:lineRule="auto"/>
        <w:ind w:left="-567" w:right="1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AF0">
        <w:rPr>
          <w:rFonts w:ascii="Times New Roman" w:hAnsi="Times New Roman" w:cs="Times New Roman"/>
          <w:spacing w:val="-1"/>
          <w:sz w:val="28"/>
          <w:szCs w:val="28"/>
        </w:rPr>
        <w:t>Пояснительная</w:t>
      </w:r>
      <w:r w:rsidRPr="00D32A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pacing w:val="-1"/>
          <w:sz w:val="28"/>
          <w:szCs w:val="28"/>
        </w:rPr>
        <w:t>записка</w:t>
      </w:r>
      <w:r w:rsidRPr="00D32AF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pacing w:val="-1"/>
          <w:sz w:val="28"/>
          <w:szCs w:val="28"/>
        </w:rPr>
        <w:t>отражает</w:t>
      </w:r>
      <w:r w:rsidRPr="00D32A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pacing w:val="-1"/>
          <w:sz w:val="28"/>
          <w:szCs w:val="28"/>
        </w:rPr>
        <w:t>общие</w:t>
      </w:r>
      <w:r w:rsidRPr="00D32A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pacing w:val="-1"/>
          <w:sz w:val="28"/>
          <w:szCs w:val="28"/>
        </w:rPr>
        <w:t>цели</w:t>
      </w:r>
      <w:r w:rsidRPr="00D32A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D32A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pacing w:val="-1"/>
          <w:sz w:val="28"/>
          <w:szCs w:val="28"/>
        </w:rPr>
        <w:t>задачи</w:t>
      </w:r>
      <w:r w:rsidRPr="00D32A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изучения</w:t>
      </w:r>
      <w:r w:rsidRPr="00D32A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музыки,</w:t>
      </w:r>
      <w:r w:rsidRPr="00D32A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место</w:t>
      </w:r>
      <w:r w:rsidRPr="00D32AF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D32A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pacing w:val="-1"/>
          <w:sz w:val="28"/>
          <w:szCs w:val="28"/>
        </w:rPr>
        <w:t>структуре</w:t>
      </w:r>
      <w:r w:rsidRPr="00D32A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pacing w:val="-1"/>
          <w:sz w:val="28"/>
          <w:szCs w:val="28"/>
        </w:rPr>
        <w:t>учебного</w:t>
      </w:r>
      <w:r w:rsidRPr="00D32AF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pacing w:val="-1"/>
          <w:sz w:val="28"/>
          <w:szCs w:val="28"/>
        </w:rPr>
        <w:t>плана,</w:t>
      </w:r>
      <w:r w:rsidRPr="00D32A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также</w:t>
      </w:r>
      <w:r w:rsidRPr="00D32AF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подходы</w:t>
      </w:r>
      <w:r w:rsidRPr="00D32A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к</w:t>
      </w:r>
      <w:r w:rsidRPr="00D32A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отбору</w:t>
      </w:r>
      <w:r w:rsidRPr="00D32AF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содержания</w:t>
      </w:r>
      <w:r w:rsidRPr="00D32AF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и</w:t>
      </w:r>
      <w:r w:rsidRPr="00D32A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планируемым</w:t>
      </w:r>
      <w:r w:rsidRPr="00D32AF0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результатам.</w:t>
      </w:r>
    </w:p>
    <w:p w:rsidR="004C44BB" w:rsidRPr="00D32AF0" w:rsidRDefault="004C44BB" w:rsidP="004C44BB">
      <w:pPr>
        <w:pStyle w:val="af2"/>
        <w:spacing w:after="0" w:line="240" w:lineRule="auto"/>
        <w:ind w:left="-567" w:right="1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AF0">
        <w:rPr>
          <w:rFonts w:ascii="Times New Roman" w:hAnsi="Times New Roman" w:cs="Times New Roman"/>
          <w:sz w:val="28"/>
          <w:szCs w:val="28"/>
        </w:rPr>
        <w:t>Содержание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обучения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раскрывает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содержательные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линии,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которые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предлагаются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для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изучения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на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уровне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начального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общего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образования.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Содержание обучения завершается перечнем универсальных учебных действий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(познавательных,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коммуникативных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и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регулятивных),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которые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возможно</w:t>
      </w:r>
      <w:r w:rsidRPr="00D32AF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формировать</w:t>
      </w:r>
      <w:r w:rsidRPr="00D32A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средствами</w:t>
      </w:r>
      <w:r w:rsidRPr="00D32AF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музыки</w:t>
      </w:r>
      <w:r w:rsidRPr="00D32A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с</w:t>
      </w:r>
      <w:r w:rsidRPr="00D32A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учётом</w:t>
      </w:r>
      <w:r w:rsidRPr="00D32A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возрастных</w:t>
      </w:r>
      <w:r w:rsidRPr="00D32A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особенностей</w:t>
      </w:r>
      <w:r w:rsidRPr="00D32AF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обучающихся</w:t>
      </w:r>
      <w:r w:rsidRPr="00D32AF0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на</w:t>
      </w:r>
      <w:r w:rsidRPr="00D32A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уровне</w:t>
      </w:r>
      <w:r w:rsidRPr="00D32A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начального</w:t>
      </w:r>
      <w:r w:rsidRPr="00D32A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общего</w:t>
      </w:r>
      <w:r w:rsidRPr="00D32AF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4C44BB" w:rsidRPr="00D32AF0" w:rsidRDefault="004C44BB" w:rsidP="004C44BB">
      <w:pPr>
        <w:pStyle w:val="af2"/>
        <w:spacing w:after="0" w:line="240" w:lineRule="auto"/>
        <w:ind w:left="-567" w:right="1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AF0">
        <w:rPr>
          <w:rFonts w:ascii="Times New Roman" w:hAnsi="Times New Roman" w:cs="Times New Roman"/>
          <w:sz w:val="28"/>
          <w:szCs w:val="28"/>
        </w:rPr>
        <w:t>Планируемые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результаты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освоения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программы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по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музыке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включают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личностные, метапредметные и предметные результаты за весь период обучения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на</w:t>
      </w:r>
      <w:r w:rsidRPr="00D32A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уровне</w:t>
      </w:r>
      <w:r w:rsidRPr="00D32A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начального</w:t>
      </w:r>
      <w:r w:rsidRPr="00D32AF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общего</w:t>
      </w:r>
      <w:r w:rsidRPr="00D32AF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образования.</w:t>
      </w:r>
      <w:r w:rsidRPr="00D32A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Предметные</w:t>
      </w:r>
      <w:r w:rsidRPr="00D32A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результаты,</w:t>
      </w:r>
      <w:r w:rsidRPr="00D32AF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формируемые</w:t>
      </w:r>
      <w:r w:rsidRPr="00D32AF0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в</w:t>
      </w:r>
      <w:r w:rsidRPr="00D32A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ходе</w:t>
      </w:r>
      <w:r w:rsidRPr="00D32A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изучения</w:t>
      </w:r>
      <w:r w:rsidRPr="00D32AF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музыки,</w:t>
      </w:r>
      <w:r w:rsidRPr="00D32AF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сгруппированы по</w:t>
      </w:r>
      <w:r w:rsidRPr="00D32AF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учебным</w:t>
      </w:r>
      <w:r w:rsidRPr="00D32AF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модулям.</w:t>
      </w:r>
    </w:p>
    <w:p w:rsidR="004C44BB" w:rsidRPr="00D32AF0" w:rsidRDefault="004C44BB" w:rsidP="004C44BB">
      <w:pPr>
        <w:widowControl w:val="0"/>
        <w:spacing w:after="0" w:line="240" w:lineRule="auto"/>
        <w:ind w:left="-567" w:right="-5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bookmark0"/>
      <w:bookmarkEnd w:id="2"/>
      <w:r w:rsidRPr="00D32AF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ро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D32AF0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ке</w:t>
      </w:r>
      <w:r w:rsidRPr="00D32AF0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аб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32AF0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32AF0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це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ью</w:t>
      </w:r>
      <w:r w:rsidRPr="00D32AF0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D32AF0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ди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32AF0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 xml:space="preserve">щи </w:t>
      </w:r>
      <w:r w:rsidRPr="00D32AF0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чит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лю 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уз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ыки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</w:t>
      </w:r>
      <w:r w:rsidRPr="00D32AF0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нии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8"/>
          <w:sz w:val="28"/>
          <w:szCs w:val="28"/>
        </w:rPr>
        <w:t>ч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6"/>
          <w:sz w:val="28"/>
          <w:szCs w:val="28"/>
        </w:rPr>
        <w:t>г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ра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32AF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ебн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32AF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32AF0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pacing w:val="5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у.</w:t>
      </w:r>
    </w:p>
    <w:p w:rsidR="004C44BB" w:rsidRPr="00D32AF0" w:rsidRDefault="004C44BB" w:rsidP="004C44BB">
      <w:pPr>
        <w:widowControl w:val="0"/>
        <w:spacing w:after="0" w:line="240" w:lineRule="auto"/>
        <w:ind w:left="-567" w:right="-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44BB" w:rsidRPr="00D32AF0" w:rsidRDefault="004C44BB" w:rsidP="004C44BB">
      <w:pPr>
        <w:widowControl w:val="0"/>
        <w:spacing w:after="0" w:line="240" w:lineRule="auto"/>
        <w:ind w:left="-567" w:right="-20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32AF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ро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а по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ке</w:t>
      </w:r>
      <w:r w:rsidRPr="00D32AF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32AF0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D32AF0"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D32AF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чи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:</w:t>
      </w:r>
    </w:p>
    <w:p w:rsidR="004C44BB" w:rsidRPr="00D32AF0" w:rsidRDefault="004C44BB" w:rsidP="004C44BB">
      <w:pPr>
        <w:widowControl w:val="0"/>
        <w:spacing w:after="0" w:line="240" w:lineRule="auto"/>
        <w:ind w:left="-567" w:right="-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44BB" w:rsidRPr="00D32AF0" w:rsidRDefault="004C44BB" w:rsidP="004C44BB">
      <w:pPr>
        <w:pStyle w:val="af4"/>
        <w:widowControl w:val="0"/>
        <w:numPr>
          <w:ilvl w:val="0"/>
          <w:numId w:val="107"/>
        </w:numPr>
        <w:spacing w:after="0" w:line="240" w:lineRule="auto"/>
        <w:ind w:left="-567" w:right="-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еа</w:t>
      </w:r>
      <w:r w:rsidRPr="00D32AF0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D32AF0">
        <w:rPr>
          <w:rFonts w:ascii="Times New Roman" w:eastAsia="Times New Roman" w:hAnsi="Times New Roman" w:cs="Times New Roman"/>
          <w:spacing w:val="7"/>
          <w:sz w:val="28"/>
          <w:szCs w:val="28"/>
        </w:rPr>
        <w:t>и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D32AF0">
        <w:rPr>
          <w:rFonts w:ascii="Times New Roman" w:eastAsia="Times New Roman" w:hAnsi="Times New Roman" w:cs="Times New Roman"/>
          <w:spacing w:val="189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32AF0"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сс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ре</w:t>
      </w:r>
      <w:r w:rsidRPr="00D32AF0">
        <w:rPr>
          <w:rFonts w:ascii="Times New Roman" w:eastAsia="Times New Roman" w:hAnsi="Times New Roman" w:cs="Times New Roman"/>
          <w:spacing w:val="6"/>
          <w:sz w:val="28"/>
          <w:szCs w:val="28"/>
        </w:rPr>
        <w:t>п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D32AF0">
        <w:rPr>
          <w:rFonts w:ascii="Times New Roman" w:eastAsia="Times New Roman" w:hAnsi="Times New Roman" w:cs="Times New Roman"/>
          <w:spacing w:val="189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D32AF0">
        <w:rPr>
          <w:rFonts w:ascii="Times New Roman" w:eastAsia="Times New Roman" w:hAnsi="Times New Roman" w:cs="Times New Roman"/>
          <w:spacing w:val="190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ов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нные</w:t>
      </w:r>
      <w:r w:rsidRPr="00D32AF0">
        <w:rPr>
          <w:rFonts w:ascii="Times New Roman" w:eastAsia="Times New Roman" w:hAnsi="Times New Roman" w:cs="Times New Roman"/>
          <w:spacing w:val="186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хо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ды к</w:t>
      </w:r>
      <w:r w:rsidRPr="00D32AF0">
        <w:rPr>
          <w:rFonts w:ascii="Times New Roman" w:eastAsia="Times New Roman" w:hAnsi="Times New Roman" w:cs="Times New Roman"/>
          <w:spacing w:val="168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ор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ров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32AF0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2AF0">
        <w:rPr>
          <w:rFonts w:ascii="Times New Roman" w:eastAsia="Times New Roman" w:hAnsi="Times New Roman" w:cs="Times New Roman"/>
          <w:spacing w:val="3"/>
          <w:sz w:val="28"/>
          <w:szCs w:val="28"/>
        </w:rPr>
        <w:t>ч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ос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тны</w:t>
      </w:r>
      <w:r w:rsidRPr="00D32AF0">
        <w:rPr>
          <w:rFonts w:ascii="Times New Roman" w:eastAsia="Times New Roman" w:hAnsi="Times New Roman" w:cs="Times New Roman"/>
          <w:spacing w:val="-4"/>
          <w:sz w:val="28"/>
          <w:szCs w:val="28"/>
        </w:rPr>
        <w:t>х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32AF0">
        <w:rPr>
          <w:rFonts w:ascii="Times New Roman" w:eastAsia="Times New Roman" w:hAnsi="Times New Roman" w:cs="Times New Roman"/>
          <w:spacing w:val="169"/>
          <w:sz w:val="28"/>
          <w:szCs w:val="28"/>
        </w:rPr>
        <w:t xml:space="preserve"> </w:t>
      </w:r>
      <w:proofErr w:type="spellStart"/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етных</w:t>
      </w:r>
      <w:proofErr w:type="spellEnd"/>
      <w:r w:rsidRPr="00D32AF0"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2AF0">
        <w:rPr>
          <w:rFonts w:ascii="Times New Roman" w:eastAsia="Times New Roman" w:hAnsi="Times New Roman" w:cs="Times New Roman"/>
          <w:spacing w:val="168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ре</w:t>
      </w:r>
      <w:r w:rsidRPr="00D32AF0">
        <w:rPr>
          <w:rFonts w:ascii="Times New Roman" w:eastAsia="Times New Roman" w:hAnsi="Times New Roman" w:cs="Times New Roman"/>
          <w:spacing w:val="-6"/>
          <w:sz w:val="28"/>
          <w:szCs w:val="28"/>
        </w:rPr>
        <w:t>д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метных</w:t>
      </w:r>
      <w:r w:rsidRPr="00D32AF0"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pacing w:val="3"/>
          <w:sz w:val="28"/>
          <w:szCs w:val="28"/>
        </w:rPr>
        <w:t>з</w:t>
      </w:r>
      <w:r w:rsidRPr="00D32AF0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ьт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pacing w:val="6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6"/>
          <w:sz w:val="28"/>
          <w:szCs w:val="28"/>
        </w:rPr>
        <w:t>б</w:t>
      </w:r>
      <w:r w:rsidRPr="00D32AF0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ч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ния,</w:t>
      </w:r>
      <w:r w:rsidRPr="00D32AF0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ул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2AF0">
        <w:rPr>
          <w:rFonts w:ascii="Times New Roman" w:eastAsia="Times New Roman" w:hAnsi="Times New Roman" w:cs="Times New Roman"/>
          <w:spacing w:val="4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нн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D32AF0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32AF0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Ф</w:t>
      </w:r>
      <w:r w:rsidRPr="00D32AF0">
        <w:rPr>
          <w:rFonts w:ascii="Times New Roman" w:eastAsia="Times New Roman" w:hAnsi="Times New Roman" w:cs="Times New Roman"/>
          <w:spacing w:val="3"/>
          <w:sz w:val="28"/>
          <w:szCs w:val="28"/>
        </w:rPr>
        <w:t>Г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D32AF0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8"/>
          <w:sz w:val="28"/>
          <w:szCs w:val="28"/>
        </w:rPr>
        <w:t>Н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D32AF0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2AF0">
        <w:rPr>
          <w:rFonts w:ascii="Times New Roman" w:eastAsia="Times New Roman" w:hAnsi="Times New Roman" w:cs="Times New Roman"/>
          <w:spacing w:val="5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32AF0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2AF0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-10"/>
          <w:sz w:val="28"/>
          <w:szCs w:val="28"/>
        </w:rPr>
        <w:t>у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32AF0">
        <w:rPr>
          <w:rFonts w:ascii="Times New Roman" w:eastAsia="Times New Roman" w:hAnsi="Times New Roman" w:cs="Times New Roman"/>
          <w:spacing w:val="7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ур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2AF0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ва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ть п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ла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мые</w:t>
      </w:r>
      <w:r w:rsidRPr="00D32AF0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4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pacing w:val="3"/>
          <w:sz w:val="28"/>
          <w:szCs w:val="28"/>
        </w:rPr>
        <w:t>з</w:t>
      </w:r>
      <w:r w:rsidRPr="00D32AF0">
        <w:rPr>
          <w:rFonts w:ascii="Times New Roman" w:eastAsia="Times New Roman" w:hAnsi="Times New Roman" w:cs="Times New Roman"/>
          <w:spacing w:val="-10"/>
          <w:sz w:val="28"/>
          <w:szCs w:val="28"/>
        </w:rPr>
        <w:t>у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ты</w:t>
      </w:r>
      <w:r w:rsidRPr="00D32AF0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6"/>
          <w:sz w:val="28"/>
          <w:szCs w:val="28"/>
        </w:rPr>
        <w:t>б</w:t>
      </w:r>
      <w:r w:rsidRPr="00D32AF0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ч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Pr="00D32AF0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D32AF0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D32AF0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5"/>
          <w:sz w:val="28"/>
          <w:szCs w:val="28"/>
        </w:rPr>
        <w:t>г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ре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ета</w:t>
      </w:r>
      <w:r w:rsidRPr="00D32AF0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6"/>
          <w:sz w:val="28"/>
          <w:szCs w:val="28"/>
        </w:rPr>
        <w:t>б</w:t>
      </w:r>
      <w:r w:rsidRPr="00D32AF0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D32AF0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32AF0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D32AF0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D32AF0">
        <w:rPr>
          <w:rFonts w:ascii="Times New Roman" w:eastAsia="Times New Roman" w:hAnsi="Times New Roman" w:cs="Times New Roman"/>
          <w:spacing w:val="5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D32AF0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32AF0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Ф</w:t>
      </w:r>
      <w:r w:rsidRPr="00D32AF0">
        <w:rPr>
          <w:rFonts w:ascii="Times New Roman" w:eastAsia="Times New Roman" w:hAnsi="Times New Roman" w:cs="Times New Roman"/>
          <w:spacing w:val="3"/>
          <w:sz w:val="28"/>
          <w:szCs w:val="28"/>
        </w:rPr>
        <w:t>Г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D32AF0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О,</w:t>
      </w:r>
      <w:r w:rsidRPr="00D32AF0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кже</w:t>
      </w:r>
      <w:r w:rsidRPr="00D32AF0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32AF0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сн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D32AF0">
        <w:rPr>
          <w:rFonts w:ascii="Times New Roman" w:eastAsia="Times New Roman" w:hAnsi="Times New Roman" w:cs="Times New Roman"/>
          <w:spacing w:val="4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pacing w:val="6"/>
          <w:sz w:val="28"/>
          <w:szCs w:val="28"/>
        </w:rPr>
        <w:t>ы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ре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ул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ьт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32AF0">
        <w:rPr>
          <w:rFonts w:ascii="Times New Roman" w:eastAsia="Times New Roman" w:hAnsi="Times New Roman" w:cs="Times New Roman"/>
          <w:spacing w:val="200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8"/>
          <w:sz w:val="28"/>
          <w:szCs w:val="28"/>
        </w:rPr>
        <w:t>д</w:t>
      </w:r>
      <w:r w:rsidRPr="00D32AF0">
        <w:rPr>
          <w:rFonts w:ascii="Times New Roman" w:eastAsia="Times New Roman" w:hAnsi="Times New Roman" w:cs="Times New Roman"/>
          <w:spacing w:val="-10"/>
          <w:sz w:val="28"/>
          <w:szCs w:val="28"/>
        </w:rPr>
        <w:t>у</w:t>
      </w:r>
      <w:r w:rsidRPr="00D32AF0">
        <w:rPr>
          <w:rFonts w:ascii="Times New Roman" w:eastAsia="Times New Roman" w:hAnsi="Times New Roman" w:cs="Times New Roman"/>
          <w:spacing w:val="3"/>
          <w:sz w:val="28"/>
          <w:szCs w:val="28"/>
        </w:rPr>
        <w:t>х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32AF0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-6"/>
          <w:sz w:val="28"/>
          <w:szCs w:val="28"/>
        </w:rPr>
        <w:t>-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32AF0">
        <w:rPr>
          <w:rFonts w:ascii="Times New Roman" w:eastAsia="Times New Roman" w:hAnsi="Times New Roman" w:cs="Times New Roman"/>
          <w:spacing w:val="4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D32AF0">
        <w:rPr>
          <w:rFonts w:ascii="Times New Roman" w:eastAsia="Times New Roman" w:hAnsi="Times New Roman" w:cs="Times New Roman"/>
          <w:spacing w:val="6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ве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нн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D32AF0">
        <w:rPr>
          <w:rFonts w:ascii="Times New Roman" w:eastAsia="Times New Roman" w:hAnsi="Times New Roman" w:cs="Times New Roman"/>
          <w:spacing w:val="207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ития,</w:t>
      </w:r>
      <w:r w:rsidRPr="00D32AF0">
        <w:rPr>
          <w:rFonts w:ascii="Times New Roman" w:eastAsia="Times New Roman" w:hAnsi="Times New Roman" w:cs="Times New Roman"/>
          <w:spacing w:val="205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pacing w:val="7"/>
          <w:sz w:val="28"/>
          <w:szCs w:val="28"/>
        </w:rPr>
        <w:t>н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D32AF0">
        <w:rPr>
          <w:rFonts w:ascii="Times New Roman" w:eastAsia="Times New Roman" w:hAnsi="Times New Roman" w:cs="Times New Roman"/>
          <w:spacing w:val="203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2AF0">
        <w:rPr>
          <w:rFonts w:ascii="Times New Roman" w:eastAsia="Times New Roman" w:hAnsi="Times New Roman" w:cs="Times New Roman"/>
          <w:spacing w:val="204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32AF0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ци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за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6"/>
          <w:sz w:val="28"/>
          <w:szCs w:val="28"/>
        </w:rPr>
        <w:t>б</w:t>
      </w:r>
      <w:r w:rsidRPr="00D32AF0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ющи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хс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D32AF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ре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ле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нн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4"/>
          <w:sz w:val="28"/>
          <w:szCs w:val="28"/>
        </w:rPr>
        <w:t>ф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4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ьн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ра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ч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ро</w:t>
      </w:r>
      <w:r w:rsidRPr="00D32AF0">
        <w:rPr>
          <w:rFonts w:ascii="Times New Roman" w:eastAsia="Times New Roman" w:hAnsi="Times New Roman" w:cs="Times New Roman"/>
          <w:spacing w:val="5"/>
          <w:sz w:val="28"/>
          <w:szCs w:val="28"/>
        </w:rPr>
        <w:t>г</w:t>
      </w:r>
      <w:r w:rsidRPr="00D32AF0">
        <w:rPr>
          <w:rFonts w:ascii="Times New Roman" w:eastAsia="Times New Roman" w:hAnsi="Times New Roman" w:cs="Times New Roman"/>
          <w:spacing w:val="4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во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пит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ния;</w:t>
      </w:r>
      <w:proofErr w:type="gramEnd"/>
    </w:p>
    <w:p w:rsidR="004C44BB" w:rsidRPr="00D32AF0" w:rsidRDefault="004C44BB" w:rsidP="004C44BB">
      <w:pPr>
        <w:pStyle w:val="af4"/>
        <w:widowControl w:val="0"/>
        <w:numPr>
          <w:ilvl w:val="0"/>
          <w:numId w:val="107"/>
        </w:numPr>
        <w:spacing w:after="0" w:line="240" w:lineRule="auto"/>
        <w:ind w:left="-567" w:right="-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ра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D32AF0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32AF0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нд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6"/>
          <w:sz w:val="28"/>
          <w:szCs w:val="28"/>
        </w:rPr>
        <w:t>но</w:t>
      </w:r>
      <w:r w:rsidRPr="00D32AF0">
        <w:rPr>
          <w:rFonts w:ascii="Times New Roman" w:eastAsia="Times New Roman" w:hAnsi="Times New Roman" w:cs="Times New Roman"/>
          <w:spacing w:val="-5"/>
          <w:sz w:val="28"/>
          <w:szCs w:val="28"/>
        </w:rPr>
        <w:t>-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мати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ч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ес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ла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ва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D32AF0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32AF0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D32AF0">
        <w:rPr>
          <w:rFonts w:ascii="Times New Roman" w:eastAsia="Times New Roman" w:hAnsi="Times New Roman" w:cs="Times New Roman"/>
          <w:spacing w:val="5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D32AF0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нн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й к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нк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тн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D32AF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ре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ги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D32AF0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ьн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за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ии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32AF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лас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4C44BB" w:rsidRPr="00D32AF0" w:rsidRDefault="004C44BB" w:rsidP="004C44BB">
      <w:pPr>
        <w:spacing w:after="0" w:line="264" w:lineRule="auto"/>
        <w:ind w:left="-567" w:firstLine="600"/>
        <w:jc w:val="both"/>
        <w:rPr>
          <w:rFonts w:ascii="Times New Roman" w:hAnsi="Times New Roman"/>
          <w:b/>
          <w:sz w:val="28"/>
        </w:rPr>
      </w:pPr>
    </w:p>
    <w:p w:rsidR="004C44BB" w:rsidRPr="00D32AF0" w:rsidRDefault="004C44BB" w:rsidP="004C44BB">
      <w:pPr>
        <w:spacing w:after="0" w:line="264" w:lineRule="auto"/>
        <w:jc w:val="both"/>
        <w:rPr>
          <w:rFonts w:ascii="Times New Roman" w:hAnsi="Times New Roman"/>
          <w:b/>
          <w:sz w:val="28"/>
        </w:rPr>
      </w:pPr>
    </w:p>
    <w:p w:rsidR="004C44BB" w:rsidRPr="00D32AF0" w:rsidRDefault="004C44BB" w:rsidP="004C44BB">
      <w:pPr>
        <w:spacing w:after="0" w:line="264" w:lineRule="auto"/>
        <w:jc w:val="both"/>
        <w:rPr>
          <w:rFonts w:ascii="Times New Roman" w:hAnsi="Times New Roman"/>
          <w:b/>
          <w:sz w:val="28"/>
        </w:rPr>
      </w:pPr>
    </w:p>
    <w:p w:rsidR="004C44BB" w:rsidRPr="00D32AF0" w:rsidRDefault="004C44BB" w:rsidP="004C44BB">
      <w:pPr>
        <w:spacing w:after="0" w:line="264" w:lineRule="auto"/>
        <w:jc w:val="both"/>
        <w:rPr>
          <w:rFonts w:ascii="Times New Roman" w:hAnsi="Times New Roman"/>
          <w:b/>
          <w:sz w:val="28"/>
        </w:rPr>
      </w:pPr>
    </w:p>
    <w:p w:rsidR="004C44BB" w:rsidRDefault="004C44BB" w:rsidP="00E33C8B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4C44BB" w:rsidRDefault="004C44BB" w:rsidP="00E33C8B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E33C8B" w:rsidRPr="00973523" w:rsidRDefault="00E33C8B" w:rsidP="00E33C8B">
      <w:pPr>
        <w:spacing w:after="0" w:line="264" w:lineRule="auto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33C8B" w:rsidRPr="00973523" w:rsidRDefault="00E33C8B" w:rsidP="00E33C8B">
      <w:pPr>
        <w:spacing w:after="0" w:line="264" w:lineRule="auto"/>
        <w:ind w:left="120"/>
        <w:jc w:val="both"/>
      </w:pPr>
      <w:r w:rsidRPr="00973523">
        <w:rPr>
          <w:rFonts w:ascii="Times New Roman" w:hAnsi="Times New Roman"/>
          <w:color w:val="000000"/>
          <w:sz w:val="28"/>
        </w:rPr>
        <w:t>​</w:t>
      </w:r>
    </w:p>
    <w:p w:rsidR="00E33C8B" w:rsidRPr="00973523" w:rsidRDefault="00E33C8B" w:rsidP="00E33C8B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E33C8B" w:rsidRPr="00973523" w:rsidRDefault="00E33C8B" w:rsidP="00E33C8B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973523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973523"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E33C8B" w:rsidRPr="00973523" w:rsidRDefault="00E33C8B" w:rsidP="00E33C8B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973523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E33C8B" w:rsidRPr="00973523" w:rsidRDefault="00E33C8B" w:rsidP="00E33C8B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973523">
        <w:rPr>
          <w:rFonts w:ascii="Times New Roman" w:hAnsi="Times New Roman"/>
          <w:color w:val="000000"/>
          <w:sz w:val="28"/>
        </w:rPr>
        <w:t>недирективным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E33C8B" w:rsidRPr="00973523" w:rsidRDefault="00E33C8B" w:rsidP="00E33C8B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E33C8B" w:rsidRPr="00973523" w:rsidRDefault="00E33C8B" w:rsidP="00E33C8B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</w:t>
      </w:r>
      <w:r w:rsidRPr="00973523">
        <w:rPr>
          <w:rFonts w:ascii="Times New Roman" w:hAnsi="Times New Roman"/>
          <w:color w:val="000000"/>
          <w:sz w:val="28"/>
        </w:rPr>
        <w:lastRenderedPageBreak/>
        <w:t>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E33C8B" w:rsidRPr="00973523" w:rsidRDefault="00E33C8B" w:rsidP="00E33C8B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973523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</w:t>
      </w:r>
      <w:proofErr w:type="gramStart"/>
      <w:r w:rsidRPr="0097352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E33C8B" w:rsidRPr="00973523" w:rsidRDefault="00E33C8B" w:rsidP="00E33C8B">
      <w:pPr>
        <w:spacing w:after="0" w:line="264" w:lineRule="auto"/>
        <w:ind w:left="-567" w:firstLine="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973523">
        <w:rPr>
          <w:rFonts w:ascii="Times New Roman" w:hAnsi="Times New Roman"/>
          <w:color w:val="000000"/>
          <w:sz w:val="28"/>
        </w:rPr>
        <w:t>:</w:t>
      </w:r>
    </w:p>
    <w:p w:rsidR="00E33C8B" w:rsidRPr="00044259" w:rsidRDefault="00E33C8B" w:rsidP="00E33C8B">
      <w:pPr>
        <w:pStyle w:val="af4"/>
        <w:numPr>
          <w:ilvl w:val="0"/>
          <w:numId w:val="2"/>
        </w:numPr>
        <w:spacing w:after="0" w:line="264" w:lineRule="auto"/>
        <w:ind w:left="0" w:firstLine="142"/>
        <w:jc w:val="both"/>
      </w:pPr>
      <w:r w:rsidRPr="00044259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E33C8B" w:rsidRPr="00044259" w:rsidRDefault="00E33C8B" w:rsidP="00E33C8B">
      <w:pPr>
        <w:pStyle w:val="af4"/>
        <w:numPr>
          <w:ilvl w:val="0"/>
          <w:numId w:val="2"/>
        </w:numPr>
        <w:spacing w:after="0" w:line="264" w:lineRule="auto"/>
        <w:ind w:left="0" w:firstLine="142"/>
        <w:jc w:val="both"/>
      </w:pPr>
      <w:r w:rsidRPr="00044259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E33C8B" w:rsidRPr="00044259" w:rsidRDefault="00E33C8B" w:rsidP="00E33C8B">
      <w:pPr>
        <w:pStyle w:val="af4"/>
        <w:numPr>
          <w:ilvl w:val="0"/>
          <w:numId w:val="2"/>
        </w:numPr>
        <w:spacing w:after="0" w:line="264" w:lineRule="auto"/>
        <w:ind w:left="0" w:firstLine="142"/>
        <w:jc w:val="both"/>
      </w:pPr>
      <w:r w:rsidRPr="00044259">
        <w:rPr>
          <w:rFonts w:ascii="Times New Roman" w:hAnsi="Times New Roman"/>
          <w:color w:val="000000"/>
          <w:sz w:val="28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044259">
        <w:rPr>
          <w:rFonts w:ascii="Times New Roman" w:hAnsi="Times New Roman"/>
          <w:color w:val="000000"/>
          <w:sz w:val="28"/>
        </w:rPr>
        <w:t>музицированию</w:t>
      </w:r>
      <w:proofErr w:type="spellEnd"/>
      <w:r w:rsidRPr="00044259">
        <w:rPr>
          <w:rFonts w:ascii="Times New Roman" w:hAnsi="Times New Roman"/>
          <w:color w:val="000000"/>
          <w:sz w:val="28"/>
        </w:rPr>
        <w:t>.</w:t>
      </w:r>
    </w:p>
    <w:p w:rsidR="00E33C8B" w:rsidRPr="00973523" w:rsidRDefault="00E33C8B" w:rsidP="00E33C8B">
      <w:pPr>
        <w:spacing w:after="0" w:line="264" w:lineRule="auto"/>
        <w:ind w:left="-567" w:firstLine="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 w:rsidRPr="00973523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E33C8B" w:rsidRPr="00044259" w:rsidRDefault="00E33C8B" w:rsidP="00E33C8B">
      <w:pPr>
        <w:pStyle w:val="af4"/>
        <w:numPr>
          <w:ilvl w:val="0"/>
          <w:numId w:val="3"/>
        </w:numPr>
        <w:tabs>
          <w:tab w:val="left" w:pos="709"/>
        </w:tabs>
        <w:spacing w:after="0" w:line="264" w:lineRule="auto"/>
        <w:ind w:left="709" w:hanging="567"/>
        <w:jc w:val="both"/>
      </w:pPr>
      <w:r w:rsidRPr="00044259">
        <w:rPr>
          <w:rFonts w:ascii="Times New Roman" w:hAnsi="Times New Roman"/>
          <w:color w:val="000000"/>
          <w:sz w:val="28"/>
        </w:rPr>
        <w:t xml:space="preserve">формирование эмоционально-ценностной отзывчивости на </w:t>
      </w:r>
      <w:proofErr w:type="spellStart"/>
      <w:r w:rsidRPr="00044259">
        <w:rPr>
          <w:rFonts w:ascii="Times New Roman" w:hAnsi="Times New Roman"/>
          <w:color w:val="000000"/>
          <w:sz w:val="28"/>
        </w:rPr>
        <w:t>прекрасноев</w:t>
      </w:r>
      <w:proofErr w:type="spellEnd"/>
      <w:r w:rsidRPr="00044259">
        <w:rPr>
          <w:rFonts w:ascii="Times New Roman" w:hAnsi="Times New Roman"/>
          <w:color w:val="000000"/>
          <w:sz w:val="28"/>
        </w:rPr>
        <w:t xml:space="preserve"> жизни и в искусстве;</w:t>
      </w:r>
    </w:p>
    <w:p w:rsidR="00E33C8B" w:rsidRPr="00044259" w:rsidRDefault="00E33C8B" w:rsidP="00E33C8B">
      <w:pPr>
        <w:pStyle w:val="af4"/>
        <w:numPr>
          <w:ilvl w:val="0"/>
          <w:numId w:val="3"/>
        </w:numPr>
        <w:tabs>
          <w:tab w:val="left" w:pos="709"/>
        </w:tabs>
        <w:spacing w:after="0" w:line="264" w:lineRule="auto"/>
        <w:ind w:left="709" w:hanging="567"/>
        <w:jc w:val="both"/>
      </w:pPr>
      <w:r w:rsidRPr="00044259">
        <w:rPr>
          <w:rFonts w:ascii="Times New Roman" w:hAnsi="Times New Roman"/>
          <w:color w:val="000000"/>
          <w:sz w:val="28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044259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044259">
        <w:rPr>
          <w:rFonts w:ascii="Times New Roman" w:hAnsi="Times New Roman"/>
          <w:color w:val="000000"/>
          <w:sz w:val="28"/>
        </w:rPr>
        <w:t>;</w:t>
      </w:r>
    </w:p>
    <w:p w:rsidR="00E33C8B" w:rsidRPr="00044259" w:rsidRDefault="00E33C8B" w:rsidP="00E33C8B">
      <w:pPr>
        <w:pStyle w:val="af4"/>
        <w:numPr>
          <w:ilvl w:val="0"/>
          <w:numId w:val="3"/>
        </w:numPr>
        <w:tabs>
          <w:tab w:val="left" w:pos="709"/>
        </w:tabs>
        <w:spacing w:after="0" w:line="264" w:lineRule="auto"/>
        <w:ind w:left="709" w:hanging="567"/>
        <w:jc w:val="both"/>
      </w:pPr>
      <w:r w:rsidRPr="00044259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E33C8B" w:rsidRPr="00044259" w:rsidRDefault="00E33C8B" w:rsidP="00E33C8B">
      <w:pPr>
        <w:pStyle w:val="af4"/>
        <w:numPr>
          <w:ilvl w:val="0"/>
          <w:numId w:val="3"/>
        </w:numPr>
        <w:tabs>
          <w:tab w:val="left" w:pos="709"/>
        </w:tabs>
        <w:spacing w:after="0" w:line="264" w:lineRule="auto"/>
        <w:ind w:left="709" w:hanging="567"/>
        <w:jc w:val="both"/>
      </w:pPr>
      <w:r w:rsidRPr="00044259"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E33C8B" w:rsidRPr="00044259" w:rsidRDefault="00E33C8B" w:rsidP="00E33C8B">
      <w:pPr>
        <w:pStyle w:val="af4"/>
        <w:numPr>
          <w:ilvl w:val="0"/>
          <w:numId w:val="3"/>
        </w:numPr>
        <w:tabs>
          <w:tab w:val="left" w:pos="709"/>
        </w:tabs>
        <w:spacing w:after="0" w:line="264" w:lineRule="auto"/>
        <w:ind w:left="709" w:hanging="567"/>
        <w:jc w:val="both"/>
      </w:pPr>
      <w:r w:rsidRPr="00044259"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</w:t>
      </w:r>
      <w:proofErr w:type="spellStart"/>
      <w:r w:rsidRPr="00044259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044259">
        <w:rPr>
          <w:rFonts w:ascii="Times New Roman" w:hAnsi="Times New Roman"/>
          <w:color w:val="000000"/>
          <w:sz w:val="28"/>
        </w:rPr>
        <w:t xml:space="preserve"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</w:t>
      </w:r>
      <w:r w:rsidRPr="00044259">
        <w:rPr>
          <w:rFonts w:ascii="Times New Roman" w:hAnsi="Times New Roman"/>
          <w:color w:val="000000"/>
          <w:sz w:val="28"/>
        </w:rPr>
        <w:lastRenderedPageBreak/>
        <w:t>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E33C8B" w:rsidRPr="00044259" w:rsidRDefault="00E33C8B" w:rsidP="00E33C8B">
      <w:pPr>
        <w:pStyle w:val="af4"/>
        <w:numPr>
          <w:ilvl w:val="0"/>
          <w:numId w:val="3"/>
        </w:numPr>
        <w:tabs>
          <w:tab w:val="left" w:pos="709"/>
        </w:tabs>
        <w:spacing w:after="0" w:line="264" w:lineRule="auto"/>
        <w:ind w:left="709" w:hanging="567"/>
        <w:jc w:val="both"/>
      </w:pPr>
      <w:r w:rsidRPr="00044259">
        <w:rPr>
          <w:rFonts w:ascii="Times New Roman" w:hAnsi="Times New Roman"/>
          <w:color w:val="000000"/>
          <w:sz w:val="28"/>
        </w:rPr>
        <w:t xml:space="preserve">изучение закономерностей музыкального искусства: </w:t>
      </w:r>
      <w:proofErr w:type="spellStart"/>
      <w:r w:rsidRPr="00044259">
        <w:rPr>
          <w:rFonts w:ascii="Times New Roman" w:hAnsi="Times New Roman"/>
          <w:color w:val="000000"/>
          <w:sz w:val="28"/>
        </w:rPr>
        <w:t>интонационнаяи</w:t>
      </w:r>
      <w:proofErr w:type="spellEnd"/>
      <w:r w:rsidRPr="00044259">
        <w:rPr>
          <w:rFonts w:ascii="Times New Roman" w:hAnsi="Times New Roman"/>
          <w:color w:val="000000"/>
          <w:sz w:val="28"/>
        </w:rPr>
        <w:t xml:space="preserve"> жанровая природа музыки, основные выразительные средства, элементы музыкального языка;</w:t>
      </w:r>
    </w:p>
    <w:p w:rsidR="00E33C8B" w:rsidRPr="00044259" w:rsidRDefault="00E33C8B" w:rsidP="00E33C8B">
      <w:pPr>
        <w:pStyle w:val="af4"/>
        <w:numPr>
          <w:ilvl w:val="0"/>
          <w:numId w:val="3"/>
        </w:numPr>
        <w:tabs>
          <w:tab w:val="left" w:pos="709"/>
        </w:tabs>
        <w:spacing w:after="0" w:line="264" w:lineRule="auto"/>
        <w:ind w:left="709" w:hanging="567"/>
        <w:jc w:val="both"/>
      </w:pPr>
      <w:r w:rsidRPr="00044259"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E33C8B" w:rsidRPr="00044259" w:rsidRDefault="00E33C8B" w:rsidP="00E33C8B">
      <w:pPr>
        <w:pStyle w:val="af4"/>
        <w:numPr>
          <w:ilvl w:val="0"/>
          <w:numId w:val="3"/>
        </w:numPr>
        <w:tabs>
          <w:tab w:val="left" w:pos="709"/>
        </w:tabs>
        <w:spacing w:after="0" w:line="264" w:lineRule="auto"/>
        <w:ind w:left="709" w:hanging="567"/>
        <w:jc w:val="both"/>
      </w:pPr>
      <w:r w:rsidRPr="00044259"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E33C8B" w:rsidRPr="00973523" w:rsidRDefault="00E33C8B" w:rsidP="00E33C8B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E33C8B" w:rsidRPr="00973523" w:rsidRDefault="00E33C8B" w:rsidP="00E33C8B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973523"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E33C8B" w:rsidRPr="00973523" w:rsidRDefault="00E33C8B" w:rsidP="00E33C8B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E33C8B" w:rsidRPr="00973523" w:rsidRDefault="00E33C8B" w:rsidP="00E33C8B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E33C8B" w:rsidRPr="00973523" w:rsidRDefault="00E33C8B" w:rsidP="00E33C8B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E33C8B" w:rsidRPr="00973523" w:rsidRDefault="00E33C8B" w:rsidP="00E33C8B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E33C8B" w:rsidRPr="00973523" w:rsidRDefault="00E33C8B" w:rsidP="00E33C8B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вариативные:</w:t>
      </w:r>
    </w:p>
    <w:p w:rsidR="00E33C8B" w:rsidRPr="00973523" w:rsidRDefault="00E33C8B" w:rsidP="00E33C8B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E33C8B" w:rsidRPr="00973523" w:rsidRDefault="00E33C8B" w:rsidP="00E33C8B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E33C8B" w:rsidRPr="00973523" w:rsidRDefault="00E33C8B" w:rsidP="00E33C8B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E33C8B" w:rsidRPr="00973523" w:rsidRDefault="00E33C8B" w:rsidP="00E33C8B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E33C8B" w:rsidRPr="00973523" w:rsidRDefault="00E33C8B" w:rsidP="00E33C8B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E33C8B" w:rsidRPr="00973523" w:rsidRDefault="00E33C8B" w:rsidP="00E33C8B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E33C8B" w:rsidRPr="00973523" w:rsidRDefault="00E33C8B" w:rsidP="00E33C8B">
      <w:pPr>
        <w:spacing w:after="0" w:line="264" w:lineRule="auto"/>
        <w:ind w:hanging="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973523">
        <w:rPr>
          <w:rFonts w:ascii="Times New Roman" w:hAnsi="Times New Roman"/>
          <w:color w:val="000000"/>
          <w:sz w:val="28"/>
        </w:rPr>
        <w:t>, рекомендованных для изучения музыки часов:</w:t>
      </w:r>
      <w:r>
        <w:t xml:space="preserve"> </w:t>
      </w:r>
      <w:r w:rsidRPr="00973523">
        <w:rPr>
          <w:rFonts w:ascii="Times New Roman" w:hAnsi="Times New Roman"/>
          <w:color w:val="000000"/>
          <w:sz w:val="28"/>
        </w:rPr>
        <w:t xml:space="preserve">в </w:t>
      </w:r>
      <w:r w:rsidR="00F57807">
        <w:rPr>
          <w:rFonts w:ascii="Times New Roman" w:hAnsi="Times New Roman"/>
          <w:color w:val="000000"/>
          <w:sz w:val="28"/>
        </w:rPr>
        <w:t>3</w:t>
      </w:r>
      <w:r w:rsidRPr="00973523">
        <w:rPr>
          <w:rFonts w:ascii="Times New Roman" w:hAnsi="Times New Roman"/>
          <w:color w:val="000000"/>
          <w:sz w:val="28"/>
        </w:rPr>
        <w:t xml:space="preserve"> классе – 3</w:t>
      </w:r>
      <w:r w:rsidR="00F57807">
        <w:rPr>
          <w:rFonts w:ascii="Times New Roman" w:hAnsi="Times New Roman"/>
          <w:color w:val="000000"/>
          <w:sz w:val="28"/>
        </w:rPr>
        <w:t>4</w:t>
      </w:r>
      <w:r w:rsidRPr="00973523">
        <w:rPr>
          <w:rFonts w:ascii="Times New Roman" w:hAnsi="Times New Roman"/>
          <w:color w:val="000000"/>
          <w:sz w:val="28"/>
        </w:rPr>
        <w:t xml:space="preserve"> часа (1 час в неделю)</w:t>
      </w:r>
      <w:r>
        <w:rPr>
          <w:rFonts w:ascii="Times New Roman" w:hAnsi="Times New Roman"/>
          <w:color w:val="000000"/>
          <w:sz w:val="28"/>
        </w:rPr>
        <w:t>.</w:t>
      </w:r>
    </w:p>
    <w:p w:rsidR="00E33C8B" w:rsidRPr="00973523" w:rsidRDefault="00E33C8B" w:rsidP="00E33C8B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lastRenderedPageBreak/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E33C8B" w:rsidRPr="00973523" w:rsidRDefault="00E33C8B" w:rsidP="00E33C8B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973523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E33C8B" w:rsidRPr="00973523" w:rsidRDefault="00E33C8B" w:rsidP="00E33C8B">
      <w:pPr>
        <w:sectPr w:rsidR="00E33C8B" w:rsidRPr="00973523">
          <w:pgSz w:w="11906" w:h="16383"/>
          <w:pgMar w:top="1134" w:right="850" w:bottom="1134" w:left="1701" w:header="720" w:footer="720" w:gutter="0"/>
          <w:cols w:space="720"/>
        </w:sectPr>
      </w:pPr>
    </w:p>
    <w:p w:rsidR="00E33C8B" w:rsidRPr="00973523" w:rsidRDefault="00E33C8B" w:rsidP="00E33C8B">
      <w:pPr>
        <w:spacing w:after="0" w:line="264" w:lineRule="auto"/>
        <w:ind w:left="-567"/>
        <w:jc w:val="both"/>
      </w:pPr>
      <w:bookmarkStart w:id="3" w:name="block-12673944"/>
      <w:bookmarkEnd w:id="1"/>
      <w:r w:rsidRPr="00973523">
        <w:rPr>
          <w:rFonts w:ascii="Times New Roman" w:hAnsi="Times New Roman"/>
          <w:color w:val="000000"/>
          <w:sz w:val="28"/>
        </w:rPr>
        <w:lastRenderedPageBreak/>
        <w:t>​</w:t>
      </w:r>
      <w:r w:rsidRPr="00973523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color w:val="000000"/>
          <w:sz w:val="28"/>
        </w:rPr>
        <w:t>​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E33C8B" w:rsidRPr="00973523" w:rsidRDefault="00E33C8B" w:rsidP="00E33C8B">
      <w:pPr>
        <w:spacing w:after="0"/>
        <w:ind w:left="-567"/>
      </w:pPr>
    </w:p>
    <w:p w:rsidR="00E33C8B" w:rsidRPr="00973523" w:rsidRDefault="00E33C8B" w:rsidP="00E33C8B">
      <w:pPr>
        <w:spacing w:after="0"/>
        <w:ind w:left="-567"/>
      </w:pPr>
      <w:r w:rsidRPr="00973523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E33C8B" w:rsidRPr="00973523" w:rsidRDefault="00E33C8B" w:rsidP="00E33C8B">
      <w:pPr>
        <w:spacing w:after="0"/>
        <w:ind w:left="-567"/>
      </w:pPr>
    </w:p>
    <w:p w:rsidR="00E33C8B" w:rsidRPr="00973523" w:rsidRDefault="00E33C8B" w:rsidP="00E33C8B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</w:t>
      </w:r>
      <w:proofErr w:type="gramStart"/>
      <w:r w:rsidRPr="00973523">
        <w:rPr>
          <w:rFonts w:ascii="Times New Roman" w:hAnsi="Times New Roman"/>
          <w:color w:val="000000"/>
          <w:sz w:val="28"/>
        </w:rPr>
        <w:t>значимых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044259">
        <w:rPr>
          <w:rFonts w:ascii="Times New Roman" w:hAnsi="Times New Roman"/>
          <w:b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7352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73523">
        <w:rPr>
          <w:rFonts w:ascii="Times New Roman" w:hAnsi="Times New Roman"/>
          <w:color w:val="000000"/>
          <w:sz w:val="28"/>
        </w:rPr>
        <w:t>:</w:t>
      </w:r>
    </w:p>
    <w:p w:rsidR="00E33C8B" w:rsidRPr="00044259" w:rsidRDefault="00E33C8B" w:rsidP="00E33C8B">
      <w:pPr>
        <w:pStyle w:val="af4"/>
        <w:numPr>
          <w:ilvl w:val="0"/>
          <w:numId w:val="4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E33C8B" w:rsidRPr="00044259" w:rsidRDefault="00E33C8B" w:rsidP="00E33C8B">
      <w:pPr>
        <w:pStyle w:val="af4"/>
        <w:numPr>
          <w:ilvl w:val="0"/>
          <w:numId w:val="4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E33C8B" w:rsidRPr="00044259" w:rsidRDefault="00E33C8B" w:rsidP="00E33C8B">
      <w:pPr>
        <w:pStyle w:val="af4"/>
        <w:numPr>
          <w:ilvl w:val="0"/>
          <w:numId w:val="4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</w:t>
      </w:r>
    </w:p>
    <w:p w:rsidR="00E33C8B" w:rsidRPr="00044259" w:rsidRDefault="00E33C8B" w:rsidP="00E33C8B">
      <w:pPr>
        <w:pStyle w:val="af4"/>
        <w:numPr>
          <w:ilvl w:val="0"/>
          <w:numId w:val="4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 xml:space="preserve"> посещение краеведческого музея; посещение этнографического спектакля, концерта.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044259">
        <w:rPr>
          <w:rFonts w:ascii="Times New Roman" w:hAnsi="Times New Roman"/>
          <w:b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Русские народные песни (трудовые, хороводные). Детский фольклор (игровые, </w:t>
      </w:r>
      <w:proofErr w:type="spellStart"/>
      <w:r w:rsidRPr="00973523">
        <w:rPr>
          <w:rFonts w:ascii="Times New Roman" w:hAnsi="Times New Roman"/>
          <w:color w:val="000000"/>
          <w:sz w:val="28"/>
        </w:rPr>
        <w:t>заклички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73523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, считалки, прибаутки). </w:t>
      </w:r>
    </w:p>
    <w:p w:rsidR="00E33C8B" w:rsidRPr="00044259" w:rsidRDefault="00E33C8B" w:rsidP="00E33C8B">
      <w:pPr>
        <w:spacing w:after="0" w:line="264" w:lineRule="auto"/>
        <w:ind w:left="-567"/>
        <w:jc w:val="both"/>
        <w:rPr>
          <w:b/>
        </w:rPr>
      </w:pPr>
      <w:r w:rsidRPr="00044259">
        <w:rPr>
          <w:rFonts w:ascii="Times New Roman" w:hAnsi="Times New Roman"/>
          <w:b/>
          <w:color w:val="000000"/>
          <w:sz w:val="28"/>
        </w:rPr>
        <w:t xml:space="preserve">Виды деятельности </w:t>
      </w:r>
      <w:proofErr w:type="gramStart"/>
      <w:r w:rsidRPr="00044259">
        <w:rPr>
          <w:rFonts w:ascii="Times New Roman" w:hAnsi="Times New Roman"/>
          <w:b/>
          <w:color w:val="000000"/>
          <w:sz w:val="28"/>
        </w:rPr>
        <w:t>обучающихся</w:t>
      </w:r>
      <w:proofErr w:type="gramEnd"/>
      <w:r w:rsidRPr="00044259">
        <w:rPr>
          <w:rFonts w:ascii="Times New Roman" w:hAnsi="Times New Roman"/>
          <w:b/>
          <w:color w:val="000000"/>
          <w:sz w:val="28"/>
        </w:rPr>
        <w:t>:</w:t>
      </w:r>
    </w:p>
    <w:p w:rsidR="00E33C8B" w:rsidRPr="00044259" w:rsidRDefault="00E33C8B" w:rsidP="00E33C8B">
      <w:pPr>
        <w:pStyle w:val="af4"/>
        <w:numPr>
          <w:ilvl w:val="0"/>
          <w:numId w:val="5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E33C8B" w:rsidRPr="00044259" w:rsidRDefault="00E33C8B" w:rsidP="00E33C8B">
      <w:pPr>
        <w:pStyle w:val="af4"/>
        <w:numPr>
          <w:ilvl w:val="0"/>
          <w:numId w:val="5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044259">
        <w:rPr>
          <w:rFonts w:ascii="Times New Roman" w:hAnsi="Times New Roman"/>
          <w:color w:val="000000"/>
          <w:sz w:val="28"/>
        </w:rPr>
        <w:t>ёжка</w:t>
      </w:r>
      <w:proofErr w:type="spellEnd"/>
      <w:r w:rsidRPr="00044259">
        <w:rPr>
          <w:rFonts w:ascii="Times New Roman" w:hAnsi="Times New Roman"/>
          <w:color w:val="000000"/>
          <w:sz w:val="28"/>
        </w:rPr>
        <w:t>», «Заинька» и другие);</w:t>
      </w:r>
    </w:p>
    <w:p w:rsidR="00E33C8B" w:rsidRPr="00044259" w:rsidRDefault="00E33C8B" w:rsidP="00E33C8B">
      <w:pPr>
        <w:pStyle w:val="af4"/>
        <w:numPr>
          <w:ilvl w:val="0"/>
          <w:numId w:val="5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E33C8B" w:rsidRPr="00044259" w:rsidRDefault="00E33C8B" w:rsidP="00E33C8B">
      <w:pPr>
        <w:pStyle w:val="af4"/>
        <w:numPr>
          <w:ilvl w:val="0"/>
          <w:numId w:val="5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lastRenderedPageBreak/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E33C8B" w:rsidRPr="00973523" w:rsidRDefault="00E33C8B" w:rsidP="00E33C8B">
      <w:pPr>
        <w:spacing w:after="0" w:line="264" w:lineRule="auto"/>
        <w:ind w:left="-567" w:firstLine="141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Русские народные музыкальные инструменты</w:t>
      </w:r>
    </w:p>
    <w:p w:rsidR="00E33C8B" w:rsidRPr="00973523" w:rsidRDefault="00E33C8B" w:rsidP="00E33C8B">
      <w:pPr>
        <w:spacing w:after="0" w:line="264" w:lineRule="auto"/>
        <w:ind w:left="-567" w:firstLine="141"/>
        <w:jc w:val="both"/>
      </w:pPr>
      <w:r w:rsidRPr="00973523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E33C8B" w:rsidRPr="00044259" w:rsidRDefault="00E33C8B" w:rsidP="00E33C8B">
      <w:pPr>
        <w:spacing w:after="0" w:line="264" w:lineRule="auto"/>
        <w:ind w:left="-567" w:firstLine="141"/>
        <w:jc w:val="both"/>
        <w:rPr>
          <w:b/>
        </w:rPr>
      </w:pPr>
      <w:r w:rsidRPr="00044259">
        <w:rPr>
          <w:rFonts w:ascii="Times New Roman" w:hAnsi="Times New Roman"/>
          <w:b/>
          <w:color w:val="000000"/>
          <w:sz w:val="28"/>
        </w:rPr>
        <w:t xml:space="preserve">Виды деятельности </w:t>
      </w:r>
      <w:proofErr w:type="gramStart"/>
      <w:r w:rsidRPr="00044259">
        <w:rPr>
          <w:rFonts w:ascii="Times New Roman" w:hAnsi="Times New Roman"/>
          <w:b/>
          <w:color w:val="000000"/>
          <w:sz w:val="28"/>
        </w:rPr>
        <w:t>обучающихся</w:t>
      </w:r>
      <w:proofErr w:type="gramEnd"/>
      <w:r w:rsidRPr="00044259">
        <w:rPr>
          <w:rFonts w:ascii="Times New Roman" w:hAnsi="Times New Roman"/>
          <w:b/>
          <w:color w:val="000000"/>
          <w:sz w:val="28"/>
        </w:rPr>
        <w:t>:</w:t>
      </w:r>
    </w:p>
    <w:p w:rsidR="00E33C8B" w:rsidRPr="00044259" w:rsidRDefault="00E33C8B" w:rsidP="00E33C8B">
      <w:pPr>
        <w:pStyle w:val="af4"/>
        <w:numPr>
          <w:ilvl w:val="0"/>
          <w:numId w:val="6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E33C8B" w:rsidRPr="00044259" w:rsidRDefault="00E33C8B" w:rsidP="00E33C8B">
      <w:pPr>
        <w:pStyle w:val="af4"/>
        <w:numPr>
          <w:ilvl w:val="0"/>
          <w:numId w:val="6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E33C8B" w:rsidRPr="00044259" w:rsidRDefault="00E33C8B" w:rsidP="00E33C8B">
      <w:pPr>
        <w:pStyle w:val="af4"/>
        <w:numPr>
          <w:ilvl w:val="0"/>
          <w:numId w:val="6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044259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044259">
        <w:rPr>
          <w:rFonts w:ascii="Times New Roman" w:hAnsi="Times New Roman"/>
          <w:color w:val="000000"/>
          <w:sz w:val="28"/>
        </w:rPr>
        <w:t>, ударных, струнных;</w:t>
      </w:r>
    </w:p>
    <w:p w:rsidR="00E33C8B" w:rsidRPr="00044259" w:rsidRDefault="00E33C8B" w:rsidP="00E33C8B">
      <w:pPr>
        <w:pStyle w:val="af4"/>
        <w:numPr>
          <w:ilvl w:val="0"/>
          <w:numId w:val="6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E33C8B" w:rsidRPr="00044259" w:rsidRDefault="00E33C8B" w:rsidP="00E33C8B">
      <w:pPr>
        <w:pStyle w:val="af4"/>
        <w:numPr>
          <w:ilvl w:val="0"/>
          <w:numId w:val="6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E33C8B" w:rsidRPr="00044259" w:rsidRDefault="00E33C8B" w:rsidP="00E33C8B">
      <w:pPr>
        <w:pStyle w:val="af4"/>
        <w:numPr>
          <w:ilvl w:val="0"/>
          <w:numId w:val="6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044259">
        <w:rPr>
          <w:rFonts w:ascii="Times New Roman" w:hAnsi="Times New Roman"/>
          <w:color w:val="000000"/>
          <w:sz w:val="28"/>
        </w:rPr>
        <w:t>звукоизобразительные</w:t>
      </w:r>
      <w:proofErr w:type="spellEnd"/>
      <w:r w:rsidRPr="00044259">
        <w:rPr>
          <w:rFonts w:ascii="Times New Roman" w:hAnsi="Times New Roman"/>
          <w:color w:val="000000"/>
          <w:sz w:val="28"/>
        </w:rPr>
        <w:t xml:space="preserve"> элементы, подражание голосам народных инструментов;</w:t>
      </w:r>
    </w:p>
    <w:p w:rsidR="00E33C8B" w:rsidRPr="00044259" w:rsidRDefault="00E33C8B" w:rsidP="00E33C8B">
      <w:pPr>
        <w:pStyle w:val="af4"/>
        <w:numPr>
          <w:ilvl w:val="0"/>
          <w:numId w:val="6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E33C8B" w:rsidRPr="00973523" w:rsidRDefault="00E33C8B" w:rsidP="00E33C8B">
      <w:pPr>
        <w:spacing w:after="0" w:line="264" w:lineRule="auto"/>
        <w:ind w:left="-567" w:firstLine="141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E33C8B" w:rsidRPr="00973523" w:rsidRDefault="00E33C8B" w:rsidP="00E33C8B">
      <w:pPr>
        <w:spacing w:after="0" w:line="264" w:lineRule="auto"/>
        <w:ind w:left="-567" w:firstLine="141"/>
        <w:jc w:val="both"/>
      </w:pPr>
      <w:r w:rsidRPr="00044259">
        <w:rPr>
          <w:rFonts w:ascii="Times New Roman" w:hAnsi="Times New Roman"/>
          <w:b/>
          <w:color w:val="000000"/>
          <w:sz w:val="28"/>
        </w:rPr>
        <w:t>Содержание</w:t>
      </w:r>
      <w:r w:rsidRPr="00973523">
        <w:rPr>
          <w:rFonts w:ascii="Times New Roman" w:hAnsi="Times New Roman"/>
          <w:color w:val="000000"/>
          <w:sz w:val="28"/>
        </w:rPr>
        <w:t>: Народные сказители. Русские народные сказания, былины. Сказки и легенды о музыке и музыкантах.</w:t>
      </w:r>
    </w:p>
    <w:p w:rsidR="00E33C8B" w:rsidRPr="00044259" w:rsidRDefault="00E33C8B" w:rsidP="00E33C8B">
      <w:pPr>
        <w:spacing w:after="0" w:line="264" w:lineRule="auto"/>
        <w:ind w:left="-567" w:firstLine="141"/>
        <w:jc w:val="both"/>
        <w:rPr>
          <w:i/>
        </w:rPr>
      </w:pPr>
      <w:r w:rsidRPr="00044259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044259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044259">
        <w:rPr>
          <w:rFonts w:ascii="Times New Roman" w:hAnsi="Times New Roman"/>
          <w:i/>
          <w:color w:val="000000"/>
          <w:sz w:val="28"/>
        </w:rPr>
        <w:t>:</w:t>
      </w:r>
    </w:p>
    <w:p w:rsidR="00E33C8B" w:rsidRPr="00044259" w:rsidRDefault="00E33C8B" w:rsidP="00E33C8B">
      <w:pPr>
        <w:pStyle w:val="af4"/>
        <w:numPr>
          <w:ilvl w:val="0"/>
          <w:numId w:val="7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 xml:space="preserve">знакомство с манерой </w:t>
      </w:r>
      <w:proofErr w:type="spellStart"/>
      <w:r w:rsidRPr="00044259">
        <w:rPr>
          <w:rFonts w:ascii="Times New Roman" w:hAnsi="Times New Roman"/>
          <w:color w:val="000000"/>
          <w:sz w:val="28"/>
        </w:rPr>
        <w:t>сказывания</w:t>
      </w:r>
      <w:proofErr w:type="spellEnd"/>
      <w:r w:rsidRPr="00044259">
        <w:rPr>
          <w:rFonts w:ascii="Times New Roman" w:hAnsi="Times New Roman"/>
          <w:color w:val="000000"/>
          <w:sz w:val="28"/>
        </w:rPr>
        <w:t xml:space="preserve"> нараспев;</w:t>
      </w:r>
    </w:p>
    <w:p w:rsidR="00E33C8B" w:rsidRPr="00044259" w:rsidRDefault="00E33C8B" w:rsidP="00E33C8B">
      <w:pPr>
        <w:pStyle w:val="af4"/>
        <w:numPr>
          <w:ilvl w:val="0"/>
          <w:numId w:val="7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E33C8B" w:rsidRPr="00044259" w:rsidRDefault="00E33C8B" w:rsidP="00E33C8B">
      <w:pPr>
        <w:pStyle w:val="af4"/>
        <w:numPr>
          <w:ilvl w:val="0"/>
          <w:numId w:val="7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E33C8B" w:rsidRPr="00044259" w:rsidRDefault="00E33C8B" w:rsidP="00E33C8B">
      <w:pPr>
        <w:pStyle w:val="af4"/>
        <w:numPr>
          <w:ilvl w:val="0"/>
          <w:numId w:val="7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E33C8B" w:rsidRPr="008A3089" w:rsidRDefault="00E33C8B" w:rsidP="00E33C8B">
      <w:pPr>
        <w:pStyle w:val="af4"/>
        <w:numPr>
          <w:ilvl w:val="0"/>
          <w:numId w:val="7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044259">
        <w:rPr>
          <w:rFonts w:ascii="Times New Roman" w:hAnsi="Times New Roman"/>
          <w:color w:val="000000"/>
          <w:sz w:val="28"/>
        </w:rPr>
        <w:t>Олонхо</w:t>
      </w:r>
      <w:proofErr w:type="spellEnd"/>
      <w:r w:rsidRPr="00044259">
        <w:rPr>
          <w:rFonts w:ascii="Times New Roman" w:hAnsi="Times New Roman"/>
          <w:color w:val="000000"/>
          <w:sz w:val="28"/>
        </w:rPr>
        <w:t xml:space="preserve">, карело-финской Калевалы, калмыцкого </w:t>
      </w:r>
      <w:proofErr w:type="spellStart"/>
      <w:r w:rsidRPr="00044259">
        <w:rPr>
          <w:rFonts w:ascii="Times New Roman" w:hAnsi="Times New Roman"/>
          <w:color w:val="000000"/>
          <w:sz w:val="28"/>
        </w:rPr>
        <w:t>Джангара</w:t>
      </w:r>
      <w:proofErr w:type="spellEnd"/>
      <w:r w:rsidRPr="0004425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44259">
        <w:rPr>
          <w:rFonts w:ascii="Times New Roman" w:hAnsi="Times New Roman"/>
          <w:color w:val="000000"/>
          <w:sz w:val="28"/>
        </w:rPr>
        <w:t>Нартского</w:t>
      </w:r>
      <w:proofErr w:type="spellEnd"/>
      <w:r w:rsidRPr="00044259">
        <w:rPr>
          <w:rFonts w:ascii="Times New Roman" w:hAnsi="Times New Roman"/>
          <w:color w:val="000000"/>
          <w:sz w:val="28"/>
        </w:rPr>
        <w:t xml:space="preserve"> эпоса);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33C8B" w:rsidRPr="00044259" w:rsidRDefault="00E33C8B" w:rsidP="00E33C8B">
      <w:pPr>
        <w:pStyle w:val="af4"/>
        <w:numPr>
          <w:ilvl w:val="0"/>
          <w:numId w:val="7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>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E33C8B" w:rsidRPr="00973523" w:rsidRDefault="00E33C8B" w:rsidP="00E33C8B">
      <w:pPr>
        <w:spacing w:after="0" w:line="264" w:lineRule="auto"/>
        <w:ind w:left="-567" w:firstLine="141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E33C8B" w:rsidRPr="00973523" w:rsidRDefault="00E33C8B" w:rsidP="00E33C8B">
      <w:pPr>
        <w:spacing w:after="0" w:line="264" w:lineRule="auto"/>
        <w:ind w:left="-426" w:firstLine="600"/>
        <w:jc w:val="both"/>
      </w:pPr>
      <w:r w:rsidRPr="008A3089">
        <w:rPr>
          <w:rFonts w:ascii="Times New Roman" w:hAnsi="Times New Roman"/>
          <w:i/>
          <w:color w:val="000000"/>
          <w:sz w:val="28"/>
        </w:rPr>
        <w:lastRenderedPageBreak/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E33C8B" w:rsidRPr="008A3089" w:rsidRDefault="00E33C8B" w:rsidP="00E33C8B">
      <w:pPr>
        <w:spacing w:after="0" w:line="264" w:lineRule="auto"/>
        <w:ind w:left="-426" w:firstLine="600"/>
        <w:jc w:val="both"/>
        <w:rPr>
          <w:i/>
        </w:rPr>
      </w:pPr>
      <w:r w:rsidRPr="008A3089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8A3089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8A3089">
        <w:rPr>
          <w:rFonts w:ascii="Times New Roman" w:hAnsi="Times New Roman"/>
          <w:i/>
          <w:color w:val="000000"/>
          <w:sz w:val="28"/>
        </w:rPr>
        <w:t>:</w:t>
      </w:r>
    </w:p>
    <w:p w:rsidR="00E33C8B" w:rsidRPr="008A3089" w:rsidRDefault="00E33C8B" w:rsidP="00E33C8B">
      <w:pPr>
        <w:pStyle w:val="af4"/>
        <w:numPr>
          <w:ilvl w:val="0"/>
          <w:numId w:val="8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E33C8B" w:rsidRPr="008A3089" w:rsidRDefault="00E33C8B" w:rsidP="00E33C8B">
      <w:pPr>
        <w:pStyle w:val="af4"/>
        <w:numPr>
          <w:ilvl w:val="0"/>
          <w:numId w:val="8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E33C8B" w:rsidRPr="008A3089" w:rsidRDefault="00E33C8B" w:rsidP="00E33C8B">
      <w:pPr>
        <w:pStyle w:val="af4"/>
        <w:numPr>
          <w:ilvl w:val="0"/>
          <w:numId w:val="8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</w:t>
      </w:r>
      <w:proofErr w:type="gramStart"/>
      <w:r w:rsidRPr="008A3089">
        <w:rPr>
          <w:rFonts w:ascii="Times New Roman" w:hAnsi="Times New Roman"/>
          <w:color w:val="000000"/>
          <w:sz w:val="28"/>
        </w:rPr>
        <w:t>духовые</w:t>
      </w:r>
      <w:proofErr w:type="gramEnd"/>
      <w:r w:rsidRPr="008A3089">
        <w:rPr>
          <w:rFonts w:ascii="Times New Roman" w:hAnsi="Times New Roman"/>
          <w:color w:val="000000"/>
          <w:sz w:val="28"/>
        </w:rPr>
        <w:t>, ударные, струнные);</w:t>
      </w:r>
    </w:p>
    <w:p w:rsidR="00E33C8B" w:rsidRPr="008A3089" w:rsidRDefault="00E33C8B" w:rsidP="00E33C8B">
      <w:pPr>
        <w:pStyle w:val="af4"/>
        <w:numPr>
          <w:ilvl w:val="0"/>
          <w:numId w:val="8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E33C8B" w:rsidRPr="008A3089" w:rsidRDefault="00E33C8B" w:rsidP="00E33C8B">
      <w:pPr>
        <w:pStyle w:val="af4"/>
        <w:numPr>
          <w:ilvl w:val="0"/>
          <w:numId w:val="8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E33C8B" w:rsidRPr="008A3089" w:rsidRDefault="00E33C8B" w:rsidP="00E33C8B">
      <w:pPr>
        <w:pStyle w:val="af4"/>
        <w:numPr>
          <w:ilvl w:val="0"/>
          <w:numId w:val="8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E33C8B" w:rsidRPr="00973523" w:rsidRDefault="00E33C8B" w:rsidP="00E33C8B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E33C8B" w:rsidRPr="00973523" w:rsidRDefault="00E33C8B" w:rsidP="00E33C8B">
      <w:pPr>
        <w:spacing w:after="0" w:line="264" w:lineRule="auto"/>
        <w:ind w:left="-426" w:firstLine="600"/>
        <w:jc w:val="both"/>
      </w:pPr>
      <w:r w:rsidRPr="008A3089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73523">
        <w:rPr>
          <w:rFonts w:ascii="Times New Roman" w:hAnsi="Times New Roman"/>
          <w:color w:val="000000"/>
          <w:sz w:val="28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973523">
        <w:rPr>
          <w:rFonts w:ascii="Times New Roman" w:hAnsi="Times New Roman"/>
          <w:color w:val="000000"/>
          <w:sz w:val="28"/>
        </w:rPr>
        <w:t>Осенины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973523">
        <w:rPr>
          <w:rFonts w:ascii="Times New Roman" w:hAnsi="Times New Roman"/>
          <w:color w:val="000000"/>
          <w:sz w:val="28"/>
        </w:rPr>
        <w:t>Навруз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73523">
        <w:rPr>
          <w:rFonts w:ascii="Times New Roman" w:hAnsi="Times New Roman"/>
          <w:color w:val="000000"/>
          <w:sz w:val="28"/>
        </w:rPr>
        <w:t>Ысыах</w:t>
      </w:r>
      <w:proofErr w:type="spellEnd"/>
      <w:r w:rsidRPr="00973523">
        <w:rPr>
          <w:rFonts w:ascii="Times New Roman" w:hAnsi="Times New Roman"/>
          <w:color w:val="000000"/>
          <w:sz w:val="28"/>
        </w:rPr>
        <w:t>).</w:t>
      </w:r>
      <w:proofErr w:type="gramEnd"/>
    </w:p>
    <w:p w:rsidR="00E33C8B" w:rsidRPr="008A3089" w:rsidRDefault="00E33C8B" w:rsidP="00E33C8B">
      <w:pPr>
        <w:spacing w:after="0" w:line="264" w:lineRule="auto"/>
        <w:ind w:left="-426" w:firstLine="600"/>
        <w:jc w:val="both"/>
        <w:rPr>
          <w:i/>
        </w:rPr>
      </w:pPr>
      <w:r w:rsidRPr="008A3089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8A3089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8A3089">
        <w:rPr>
          <w:rFonts w:ascii="Times New Roman" w:hAnsi="Times New Roman"/>
          <w:i/>
          <w:color w:val="000000"/>
          <w:sz w:val="28"/>
        </w:rPr>
        <w:t>:</w:t>
      </w:r>
    </w:p>
    <w:p w:rsidR="00E33C8B" w:rsidRPr="008A3089" w:rsidRDefault="00E33C8B" w:rsidP="00E33C8B">
      <w:pPr>
        <w:pStyle w:val="af4"/>
        <w:numPr>
          <w:ilvl w:val="0"/>
          <w:numId w:val="9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E33C8B" w:rsidRPr="008A3089" w:rsidRDefault="00E33C8B" w:rsidP="00E33C8B">
      <w:pPr>
        <w:pStyle w:val="af4"/>
        <w:numPr>
          <w:ilvl w:val="0"/>
          <w:numId w:val="9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E33C8B" w:rsidRPr="008A3089" w:rsidRDefault="00E33C8B" w:rsidP="00E33C8B">
      <w:pPr>
        <w:pStyle w:val="af4"/>
        <w:numPr>
          <w:ilvl w:val="0"/>
          <w:numId w:val="9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E33C8B" w:rsidRPr="008A3089" w:rsidRDefault="00E33C8B" w:rsidP="00E33C8B">
      <w:pPr>
        <w:pStyle w:val="af4"/>
        <w:numPr>
          <w:ilvl w:val="0"/>
          <w:numId w:val="9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E33C8B" w:rsidRPr="008A3089" w:rsidRDefault="00E33C8B" w:rsidP="00E33C8B">
      <w:pPr>
        <w:pStyle w:val="af4"/>
        <w:numPr>
          <w:ilvl w:val="0"/>
          <w:numId w:val="9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E33C8B" w:rsidRPr="00973523" w:rsidRDefault="00E33C8B" w:rsidP="00E33C8B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E33C8B" w:rsidRPr="00973523" w:rsidRDefault="00E33C8B" w:rsidP="00E33C8B">
      <w:pPr>
        <w:spacing w:after="0" w:line="264" w:lineRule="auto"/>
        <w:ind w:left="-426" w:firstLine="142"/>
        <w:jc w:val="both"/>
      </w:pPr>
      <w:r w:rsidRPr="008A3089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Скоморохи. Ярмарочный балаган. Вертеп.</w:t>
      </w:r>
    </w:p>
    <w:p w:rsidR="00E33C8B" w:rsidRPr="008A3089" w:rsidRDefault="00E33C8B" w:rsidP="00E33C8B">
      <w:pPr>
        <w:spacing w:after="0" w:line="264" w:lineRule="auto"/>
        <w:ind w:left="-426" w:firstLine="142"/>
        <w:jc w:val="both"/>
        <w:rPr>
          <w:i/>
        </w:rPr>
      </w:pPr>
      <w:r w:rsidRPr="008A3089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8A3089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8A3089">
        <w:rPr>
          <w:rFonts w:ascii="Times New Roman" w:hAnsi="Times New Roman"/>
          <w:i/>
          <w:color w:val="000000"/>
          <w:sz w:val="28"/>
        </w:rPr>
        <w:t>:</w:t>
      </w:r>
    </w:p>
    <w:p w:rsidR="00E33C8B" w:rsidRPr="008A3089" w:rsidRDefault="00E33C8B" w:rsidP="00E33C8B">
      <w:pPr>
        <w:pStyle w:val="af4"/>
        <w:numPr>
          <w:ilvl w:val="0"/>
          <w:numId w:val="10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E33C8B" w:rsidRPr="008A3089" w:rsidRDefault="00E33C8B" w:rsidP="00E33C8B">
      <w:pPr>
        <w:pStyle w:val="af4"/>
        <w:numPr>
          <w:ilvl w:val="0"/>
          <w:numId w:val="10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lastRenderedPageBreak/>
        <w:t>диалог с учителем;</w:t>
      </w:r>
    </w:p>
    <w:p w:rsidR="00E33C8B" w:rsidRPr="008A3089" w:rsidRDefault="00E33C8B" w:rsidP="00E33C8B">
      <w:pPr>
        <w:pStyle w:val="af4"/>
        <w:numPr>
          <w:ilvl w:val="0"/>
          <w:numId w:val="10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8A3089">
        <w:rPr>
          <w:rFonts w:ascii="Times New Roman" w:hAnsi="Times New Roman"/>
          <w:color w:val="000000"/>
          <w:sz w:val="28"/>
        </w:rPr>
        <w:t>скоморошин</w:t>
      </w:r>
      <w:proofErr w:type="spellEnd"/>
      <w:r w:rsidRPr="008A3089">
        <w:rPr>
          <w:rFonts w:ascii="Times New Roman" w:hAnsi="Times New Roman"/>
          <w:color w:val="000000"/>
          <w:sz w:val="28"/>
        </w:rPr>
        <w:t>;</w:t>
      </w:r>
    </w:p>
    <w:p w:rsidR="00E33C8B" w:rsidRPr="008A3089" w:rsidRDefault="00E33C8B" w:rsidP="00E33C8B">
      <w:pPr>
        <w:pStyle w:val="af4"/>
        <w:numPr>
          <w:ilvl w:val="0"/>
          <w:numId w:val="10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E33C8B" w:rsidRPr="00973523" w:rsidRDefault="00E33C8B" w:rsidP="00E33C8B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Фольклор народов России</w:t>
      </w:r>
    </w:p>
    <w:p w:rsidR="00E33C8B" w:rsidRPr="00973523" w:rsidRDefault="00E33C8B" w:rsidP="00E33C8B">
      <w:pPr>
        <w:spacing w:after="0" w:line="264" w:lineRule="auto"/>
        <w:ind w:left="-426"/>
        <w:jc w:val="both"/>
      </w:pPr>
      <w:r w:rsidRPr="008A3089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73523">
        <w:rPr>
          <w:rFonts w:ascii="Times New Roman" w:hAnsi="Times New Roman"/>
          <w:color w:val="000000"/>
          <w:sz w:val="28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73523">
        <w:rPr>
          <w:rFonts w:ascii="Times New Roman" w:hAnsi="Times New Roman"/>
          <w:color w:val="000000"/>
          <w:sz w:val="28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 Жанры, интонации, музыкальные инструменты, музыканты-исполнители.</w:t>
      </w:r>
    </w:p>
    <w:p w:rsidR="00E33C8B" w:rsidRPr="008A3089" w:rsidRDefault="00E33C8B" w:rsidP="00E33C8B">
      <w:pPr>
        <w:spacing w:after="0" w:line="264" w:lineRule="auto"/>
        <w:ind w:left="-426"/>
        <w:jc w:val="both"/>
        <w:rPr>
          <w:i/>
        </w:rPr>
      </w:pPr>
      <w:r w:rsidRPr="008A3089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8A3089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8A3089">
        <w:rPr>
          <w:rFonts w:ascii="Times New Roman" w:hAnsi="Times New Roman"/>
          <w:i/>
          <w:color w:val="000000"/>
          <w:sz w:val="28"/>
        </w:rPr>
        <w:t>:</w:t>
      </w:r>
    </w:p>
    <w:p w:rsidR="00E33C8B" w:rsidRPr="008A3089" w:rsidRDefault="00E33C8B" w:rsidP="00E33C8B">
      <w:pPr>
        <w:pStyle w:val="af4"/>
        <w:numPr>
          <w:ilvl w:val="0"/>
          <w:numId w:val="11"/>
        </w:numPr>
        <w:spacing w:after="0" w:line="264" w:lineRule="auto"/>
        <w:ind w:left="142" w:hanging="142"/>
        <w:jc w:val="both"/>
      </w:pPr>
      <w:r w:rsidRPr="008A3089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E33C8B" w:rsidRPr="008A3089" w:rsidRDefault="00E33C8B" w:rsidP="00E33C8B">
      <w:pPr>
        <w:pStyle w:val="af4"/>
        <w:numPr>
          <w:ilvl w:val="0"/>
          <w:numId w:val="11"/>
        </w:numPr>
        <w:spacing w:after="0" w:line="264" w:lineRule="auto"/>
        <w:ind w:left="142" w:hanging="142"/>
        <w:jc w:val="both"/>
      </w:pPr>
      <w:r w:rsidRPr="008A3089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E33C8B" w:rsidRPr="008A3089" w:rsidRDefault="00E33C8B" w:rsidP="00E33C8B">
      <w:pPr>
        <w:pStyle w:val="af4"/>
        <w:numPr>
          <w:ilvl w:val="0"/>
          <w:numId w:val="11"/>
        </w:numPr>
        <w:spacing w:after="0" w:line="264" w:lineRule="auto"/>
        <w:ind w:left="142" w:hanging="142"/>
        <w:jc w:val="both"/>
      </w:pPr>
      <w:r w:rsidRPr="008A3089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E33C8B" w:rsidRPr="008A3089" w:rsidRDefault="00E33C8B" w:rsidP="00E33C8B">
      <w:pPr>
        <w:pStyle w:val="af4"/>
        <w:numPr>
          <w:ilvl w:val="0"/>
          <w:numId w:val="11"/>
        </w:numPr>
        <w:spacing w:after="0" w:line="264" w:lineRule="auto"/>
        <w:ind w:left="142" w:hanging="142"/>
        <w:jc w:val="both"/>
      </w:pPr>
      <w:r w:rsidRPr="008A3089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E33C8B" w:rsidRPr="008A3089" w:rsidRDefault="00E33C8B" w:rsidP="00E33C8B">
      <w:pPr>
        <w:pStyle w:val="af4"/>
        <w:numPr>
          <w:ilvl w:val="0"/>
          <w:numId w:val="11"/>
        </w:numPr>
        <w:spacing w:after="0" w:line="264" w:lineRule="auto"/>
        <w:ind w:left="142" w:hanging="142"/>
        <w:jc w:val="both"/>
      </w:pPr>
      <w:r w:rsidRPr="008A3089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E33C8B" w:rsidRPr="00973523" w:rsidRDefault="00E33C8B" w:rsidP="00E33C8B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E33C8B" w:rsidRPr="00973523" w:rsidRDefault="00E33C8B" w:rsidP="00E33C8B">
      <w:pPr>
        <w:spacing w:after="0" w:line="264" w:lineRule="auto"/>
        <w:ind w:left="-426"/>
        <w:jc w:val="both"/>
      </w:pPr>
      <w:r w:rsidRPr="008A3089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E33C8B" w:rsidRPr="008A3089" w:rsidRDefault="00E33C8B" w:rsidP="00E33C8B">
      <w:pPr>
        <w:spacing w:after="0" w:line="264" w:lineRule="auto"/>
        <w:ind w:left="-426"/>
        <w:jc w:val="both"/>
        <w:rPr>
          <w:i/>
        </w:rPr>
      </w:pPr>
      <w:r w:rsidRPr="008A3089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8A3089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8A3089">
        <w:rPr>
          <w:rFonts w:ascii="Times New Roman" w:hAnsi="Times New Roman"/>
          <w:i/>
          <w:color w:val="000000"/>
          <w:sz w:val="28"/>
        </w:rPr>
        <w:t>:</w:t>
      </w:r>
    </w:p>
    <w:p w:rsidR="00E33C8B" w:rsidRPr="008A3089" w:rsidRDefault="00E33C8B" w:rsidP="00E33C8B">
      <w:pPr>
        <w:pStyle w:val="af4"/>
        <w:numPr>
          <w:ilvl w:val="0"/>
          <w:numId w:val="12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E33C8B" w:rsidRPr="008A3089" w:rsidRDefault="00E33C8B" w:rsidP="00E33C8B">
      <w:pPr>
        <w:pStyle w:val="af4"/>
        <w:numPr>
          <w:ilvl w:val="0"/>
          <w:numId w:val="12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E33C8B" w:rsidRPr="008A3089" w:rsidRDefault="00E33C8B" w:rsidP="00E33C8B">
      <w:pPr>
        <w:pStyle w:val="af4"/>
        <w:numPr>
          <w:ilvl w:val="0"/>
          <w:numId w:val="12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E33C8B" w:rsidRPr="008A3089" w:rsidRDefault="00E33C8B" w:rsidP="00E33C8B">
      <w:pPr>
        <w:pStyle w:val="af4"/>
        <w:numPr>
          <w:ilvl w:val="0"/>
          <w:numId w:val="12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E33C8B" w:rsidRPr="008A3089" w:rsidRDefault="00E33C8B" w:rsidP="00E33C8B">
      <w:pPr>
        <w:pStyle w:val="af4"/>
        <w:numPr>
          <w:ilvl w:val="0"/>
          <w:numId w:val="12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E33C8B" w:rsidRPr="008A3089" w:rsidRDefault="00E33C8B" w:rsidP="00E33C8B">
      <w:pPr>
        <w:pStyle w:val="af4"/>
        <w:numPr>
          <w:ilvl w:val="0"/>
          <w:numId w:val="12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E33C8B" w:rsidRPr="008A3089" w:rsidRDefault="00E33C8B" w:rsidP="00E33C8B">
      <w:pPr>
        <w:pStyle w:val="af4"/>
        <w:numPr>
          <w:ilvl w:val="0"/>
          <w:numId w:val="12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E33C8B" w:rsidRPr="008A3089" w:rsidRDefault="00E33C8B" w:rsidP="00E33C8B">
      <w:pPr>
        <w:pStyle w:val="af4"/>
        <w:numPr>
          <w:ilvl w:val="0"/>
          <w:numId w:val="12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lastRenderedPageBreak/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E33C8B" w:rsidRPr="00973523" w:rsidRDefault="00E33C8B" w:rsidP="00E33C8B">
      <w:pPr>
        <w:spacing w:after="0"/>
        <w:ind w:left="120"/>
      </w:pPr>
    </w:p>
    <w:p w:rsidR="00E33C8B" w:rsidRPr="00973523" w:rsidRDefault="00E33C8B" w:rsidP="00E33C8B">
      <w:pPr>
        <w:spacing w:after="0"/>
        <w:ind w:left="-426"/>
      </w:pPr>
      <w:r w:rsidRPr="00973523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 w:rsidRPr="00973523">
        <w:rPr>
          <w:rFonts w:ascii="Times New Roman" w:hAnsi="Times New Roman"/>
          <w:color w:val="000000"/>
          <w:sz w:val="28"/>
        </w:rPr>
        <w:t xml:space="preserve"> </w:t>
      </w:r>
    </w:p>
    <w:p w:rsidR="00E33C8B" w:rsidRPr="00973523" w:rsidRDefault="00E33C8B" w:rsidP="00E33C8B">
      <w:pPr>
        <w:spacing w:after="0"/>
        <w:ind w:left="120"/>
      </w:pPr>
    </w:p>
    <w:p w:rsidR="00E33C8B" w:rsidRPr="00973523" w:rsidRDefault="00E33C8B" w:rsidP="00E33C8B">
      <w:pPr>
        <w:spacing w:after="0" w:line="264" w:lineRule="auto"/>
        <w:ind w:left="-426" w:firstLine="568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97352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E33C8B" w:rsidRPr="00973523" w:rsidRDefault="00E33C8B" w:rsidP="00E33C8B">
      <w:pPr>
        <w:spacing w:after="0" w:line="264" w:lineRule="auto"/>
        <w:ind w:left="12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E33C8B" w:rsidRPr="00973523" w:rsidRDefault="00E33C8B" w:rsidP="00E33C8B">
      <w:pPr>
        <w:spacing w:after="0" w:line="264" w:lineRule="auto"/>
        <w:ind w:left="-426"/>
        <w:jc w:val="both"/>
      </w:pPr>
      <w:r w:rsidRPr="008A3089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E33C8B" w:rsidRPr="008A3089" w:rsidRDefault="00E33C8B" w:rsidP="00E33C8B">
      <w:pPr>
        <w:spacing w:after="0" w:line="264" w:lineRule="auto"/>
        <w:ind w:hanging="426"/>
        <w:jc w:val="both"/>
        <w:rPr>
          <w:i/>
        </w:rPr>
      </w:pPr>
      <w:r w:rsidRPr="008A3089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8A3089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8A3089">
        <w:rPr>
          <w:rFonts w:ascii="Times New Roman" w:hAnsi="Times New Roman"/>
          <w:i/>
          <w:color w:val="000000"/>
          <w:sz w:val="28"/>
        </w:rPr>
        <w:t>:</w:t>
      </w:r>
    </w:p>
    <w:p w:rsidR="00E33C8B" w:rsidRPr="008A3089" w:rsidRDefault="00E33C8B" w:rsidP="00E33C8B">
      <w:pPr>
        <w:pStyle w:val="af4"/>
        <w:numPr>
          <w:ilvl w:val="0"/>
          <w:numId w:val="13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E33C8B" w:rsidRPr="008A3089" w:rsidRDefault="00E33C8B" w:rsidP="00E33C8B">
      <w:pPr>
        <w:pStyle w:val="af4"/>
        <w:numPr>
          <w:ilvl w:val="0"/>
          <w:numId w:val="13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E33C8B" w:rsidRPr="008A3089" w:rsidRDefault="00E33C8B" w:rsidP="00E33C8B">
      <w:pPr>
        <w:pStyle w:val="af4"/>
        <w:numPr>
          <w:ilvl w:val="0"/>
          <w:numId w:val="13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E33C8B" w:rsidRPr="008A3089" w:rsidRDefault="00E33C8B" w:rsidP="00E33C8B">
      <w:pPr>
        <w:pStyle w:val="af4"/>
        <w:numPr>
          <w:ilvl w:val="0"/>
          <w:numId w:val="13"/>
        </w:numPr>
        <w:spacing w:after="0" w:line="264" w:lineRule="auto"/>
        <w:ind w:left="284"/>
        <w:jc w:val="both"/>
      </w:pPr>
      <w:proofErr w:type="gramStart"/>
      <w:r w:rsidRPr="008A3089">
        <w:rPr>
          <w:rFonts w:ascii="Times New Roman" w:hAnsi="Times New Roman"/>
          <w:color w:val="000000"/>
          <w:sz w:val="28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8A3089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8A3089">
        <w:rPr>
          <w:rFonts w:ascii="Times New Roman" w:hAnsi="Times New Roman"/>
          <w:color w:val="000000"/>
          <w:sz w:val="28"/>
        </w:rPr>
        <w:t>, мелодических фраз);</w:t>
      </w:r>
      <w:proofErr w:type="gramEnd"/>
    </w:p>
    <w:p w:rsidR="00E33C8B" w:rsidRPr="008A3089" w:rsidRDefault="00E33C8B" w:rsidP="00E33C8B">
      <w:pPr>
        <w:pStyle w:val="af4"/>
        <w:numPr>
          <w:ilvl w:val="0"/>
          <w:numId w:val="13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E33C8B" w:rsidRPr="008A3089" w:rsidRDefault="00E33C8B" w:rsidP="00E33C8B">
      <w:pPr>
        <w:pStyle w:val="af4"/>
        <w:numPr>
          <w:ilvl w:val="0"/>
          <w:numId w:val="13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E33C8B" w:rsidRPr="00973523" w:rsidRDefault="00E33C8B" w:rsidP="00E33C8B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E33C8B" w:rsidRPr="00973523" w:rsidRDefault="00E33C8B" w:rsidP="00E33C8B">
      <w:pPr>
        <w:spacing w:after="0" w:line="264" w:lineRule="auto"/>
        <w:ind w:left="-426"/>
        <w:jc w:val="both"/>
      </w:pPr>
      <w:r w:rsidRPr="008A3089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Детская музыка П.И. Чайковского, С.С. Прокофьева, Д.Б. </w:t>
      </w:r>
      <w:proofErr w:type="spellStart"/>
      <w:r w:rsidRPr="00973523">
        <w:rPr>
          <w:rFonts w:ascii="Times New Roman" w:hAnsi="Times New Roman"/>
          <w:color w:val="000000"/>
          <w:sz w:val="28"/>
        </w:rPr>
        <w:t>Кабалевского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 и других композиторов. Понятие жанра. Песня, танец, марш.</w:t>
      </w:r>
    </w:p>
    <w:p w:rsidR="00E33C8B" w:rsidRPr="008A3089" w:rsidRDefault="00E33C8B" w:rsidP="00E33C8B">
      <w:pPr>
        <w:spacing w:after="0" w:line="264" w:lineRule="auto"/>
        <w:ind w:hanging="426"/>
        <w:jc w:val="both"/>
        <w:rPr>
          <w:i/>
        </w:rPr>
      </w:pPr>
      <w:r w:rsidRPr="008A3089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8A3089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8A3089">
        <w:rPr>
          <w:rFonts w:ascii="Times New Roman" w:hAnsi="Times New Roman"/>
          <w:i/>
          <w:color w:val="000000"/>
          <w:sz w:val="28"/>
        </w:rPr>
        <w:t>:</w:t>
      </w:r>
    </w:p>
    <w:p w:rsidR="00E33C8B" w:rsidRPr="008A3089" w:rsidRDefault="00E33C8B" w:rsidP="00E33C8B">
      <w:pPr>
        <w:pStyle w:val="af4"/>
        <w:numPr>
          <w:ilvl w:val="0"/>
          <w:numId w:val="14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E33C8B" w:rsidRPr="008A3089" w:rsidRDefault="00E33C8B" w:rsidP="00E33C8B">
      <w:pPr>
        <w:pStyle w:val="af4"/>
        <w:numPr>
          <w:ilvl w:val="0"/>
          <w:numId w:val="14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E33C8B" w:rsidRPr="008A3089" w:rsidRDefault="00E33C8B" w:rsidP="00E33C8B">
      <w:pPr>
        <w:pStyle w:val="af4"/>
        <w:numPr>
          <w:ilvl w:val="0"/>
          <w:numId w:val="14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определение жанра;</w:t>
      </w:r>
    </w:p>
    <w:p w:rsidR="00E33C8B" w:rsidRPr="008A3089" w:rsidRDefault="00E33C8B" w:rsidP="00E33C8B">
      <w:pPr>
        <w:pStyle w:val="af4"/>
        <w:numPr>
          <w:ilvl w:val="0"/>
          <w:numId w:val="14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E33C8B" w:rsidRPr="008A3089" w:rsidRDefault="00E33C8B" w:rsidP="00E33C8B">
      <w:pPr>
        <w:pStyle w:val="af4"/>
        <w:numPr>
          <w:ilvl w:val="0"/>
          <w:numId w:val="14"/>
        </w:numPr>
        <w:spacing w:after="0" w:line="264" w:lineRule="auto"/>
        <w:ind w:left="284"/>
        <w:jc w:val="both"/>
        <w:rPr>
          <w:rFonts w:ascii="Times New Roman" w:hAnsi="Times New Roman"/>
          <w:color w:val="000000"/>
          <w:sz w:val="28"/>
        </w:rPr>
      </w:pPr>
      <w:r w:rsidRPr="008A3089">
        <w:rPr>
          <w:rFonts w:ascii="Times New Roman" w:hAnsi="Times New Roman"/>
          <w:color w:val="000000"/>
          <w:sz w:val="28"/>
        </w:rPr>
        <w:t xml:space="preserve">вариативно: вокализация, исполнение мелодий инструментальных пьес со словами; </w:t>
      </w:r>
    </w:p>
    <w:p w:rsidR="00E33C8B" w:rsidRPr="008A3089" w:rsidRDefault="00E33C8B" w:rsidP="00E33C8B">
      <w:pPr>
        <w:pStyle w:val="af4"/>
        <w:numPr>
          <w:ilvl w:val="0"/>
          <w:numId w:val="14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lastRenderedPageBreak/>
        <w:t>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E33C8B" w:rsidRPr="00973523" w:rsidRDefault="00E33C8B" w:rsidP="00E33C8B">
      <w:pPr>
        <w:spacing w:after="0" w:line="264" w:lineRule="auto"/>
        <w:ind w:left="-567" w:firstLine="141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Оркестр</w:t>
      </w:r>
    </w:p>
    <w:p w:rsidR="00E33C8B" w:rsidRPr="00973523" w:rsidRDefault="00E33C8B" w:rsidP="00E33C8B">
      <w:pPr>
        <w:spacing w:after="0" w:line="264" w:lineRule="auto"/>
        <w:ind w:left="-426"/>
        <w:jc w:val="both"/>
      </w:pPr>
      <w:r w:rsidRPr="008A3089">
        <w:rPr>
          <w:rFonts w:ascii="Times New Roman" w:hAnsi="Times New Roman"/>
          <w:i/>
          <w:color w:val="000000"/>
          <w:sz w:val="28"/>
        </w:rPr>
        <w:t xml:space="preserve">Содержание: </w:t>
      </w:r>
      <w:r w:rsidRPr="00973523">
        <w:rPr>
          <w:rFonts w:ascii="Times New Roman" w:hAnsi="Times New Roman"/>
          <w:color w:val="000000"/>
          <w:sz w:val="28"/>
        </w:rPr>
        <w:t>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E33C8B" w:rsidRPr="008A3089" w:rsidRDefault="00E33C8B" w:rsidP="00E33C8B">
      <w:pPr>
        <w:spacing w:after="0" w:line="264" w:lineRule="auto"/>
        <w:ind w:hanging="426"/>
        <w:jc w:val="both"/>
        <w:rPr>
          <w:i/>
        </w:rPr>
      </w:pPr>
      <w:r w:rsidRPr="008A3089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8A3089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8A3089">
        <w:rPr>
          <w:rFonts w:ascii="Times New Roman" w:hAnsi="Times New Roman"/>
          <w:i/>
          <w:color w:val="000000"/>
          <w:sz w:val="28"/>
        </w:rPr>
        <w:t>:</w:t>
      </w:r>
    </w:p>
    <w:p w:rsidR="00E33C8B" w:rsidRPr="008A3089" w:rsidRDefault="00E33C8B" w:rsidP="00E33C8B">
      <w:pPr>
        <w:pStyle w:val="af4"/>
        <w:numPr>
          <w:ilvl w:val="0"/>
          <w:numId w:val="15"/>
        </w:numPr>
        <w:spacing w:after="0" w:line="264" w:lineRule="auto"/>
        <w:ind w:left="284" w:hanging="284"/>
        <w:jc w:val="both"/>
      </w:pPr>
      <w:r w:rsidRPr="008A3089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E33C8B" w:rsidRPr="008A3089" w:rsidRDefault="00E33C8B" w:rsidP="00E33C8B">
      <w:pPr>
        <w:pStyle w:val="af4"/>
        <w:numPr>
          <w:ilvl w:val="0"/>
          <w:numId w:val="15"/>
        </w:numPr>
        <w:spacing w:after="0" w:line="264" w:lineRule="auto"/>
        <w:ind w:left="284" w:hanging="284"/>
        <w:jc w:val="both"/>
      </w:pPr>
      <w:r w:rsidRPr="008A3089">
        <w:rPr>
          <w:rFonts w:ascii="Times New Roman" w:hAnsi="Times New Roman"/>
          <w:color w:val="000000"/>
          <w:sz w:val="28"/>
        </w:rPr>
        <w:t>просмотр видеозаписи;</w:t>
      </w:r>
    </w:p>
    <w:p w:rsidR="00E33C8B" w:rsidRPr="008A3089" w:rsidRDefault="00E33C8B" w:rsidP="00E33C8B">
      <w:pPr>
        <w:pStyle w:val="af4"/>
        <w:numPr>
          <w:ilvl w:val="0"/>
          <w:numId w:val="15"/>
        </w:numPr>
        <w:spacing w:after="0" w:line="264" w:lineRule="auto"/>
        <w:ind w:left="284" w:hanging="284"/>
        <w:jc w:val="both"/>
      </w:pPr>
      <w:r w:rsidRPr="008A3089">
        <w:rPr>
          <w:rFonts w:ascii="Times New Roman" w:hAnsi="Times New Roman"/>
          <w:color w:val="000000"/>
          <w:sz w:val="28"/>
        </w:rPr>
        <w:t>диалог с учителем о роли дирижёра,</w:t>
      </w:r>
      <w:r w:rsidRPr="008A3089">
        <w:rPr>
          <w:rFonts w:ascii="Times New Roman" w:hAnsi="Times New Roman"/>
          <w:i/>
          <w:color w:val="000000"/>
          <w:sz w:val="28"/>
        </w:rPr>
        <w:t xml:space="preserve"> </w:t>
      </w:r>
      <w:r w:rsidRPr="008A3089"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E33C8B" w:rsidRPr="008A3089" w:rsidRDefault="00E33C8B" w:rsidP="00E33C8B">
      <w:pPr>
        <w:pStyle w:val="af4"/>
        <w:numPr>
          <w:ilvl w:val="0"/>
          <w:numId w:val="15"/>
        </w:numPr>
        <w:spacing w:after="0" w:line="264" w:lineRule="auto"/>
        <w:ind w:left="284" w:hanging="284"/>
        <w:jc w:val="both"/>
      </w:pPr>
      <w:r w:rsidRPr="008A3089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E33C8B" w:rsidRPr="008A3089" w:rsidRDefault="00E33C8B" w:rsidP="00E33C8B">
      <w:pPr>
        <w:pStyle w:val="af4"/>
        <w:numPr>
          <w:ilvl w:val="0"/>
          <w:numId w:val="15"/>
        </w:numPr>
        <w:spacing w:after="0" w:line="264" w:lineRule="auto"/>
        <w:ind w:left="284" w:hanging="284"/>
        <w:jc w:val="both"/>
      </w:pPr>
      <w:r w:rsidRPr="008A3089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E33C8B" w:rsidRPr="00973523" w:rsidRDefault="00E33C8B" w:rsidP="00E33C8B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E33C8B" w:rsidRPr="00973523" w:rsidRDefault="00E33C8B" w:rsidP="00E33C8B">
      <w:pPr>
        <w:spacing w:after="0" w:line="264" w:lineRule="auto"/>
        <w:ind w:left="-426"/>
        <w:jc w:val="both"/>
      </w:pPr>
      <w:r w:rsidRPr="008A3089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E33C8B" w:rsidRPr="008A3089" w:rsidRDefault="00E33C8B" w:rsidP="00E33C8B">
      <w:pPr>
        <w:spacing w:after="0" w:line="264" w:lineRule="auto"/>
        <w:ind w:left="-426"/>
        <w:jc w:val="both"/>
        <w:rPr>
          <w:i/>
        </w:rPr>
      </w:pPr>
      <w:r w:rsidRPr="008A3089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8A3089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8A3089">
        <w:rPr>
          <w:rFonts w:ascii="Times New Roman" w:hAnsi="Times New Roman"/>
          <w:i/>
          <w:color w:val="000000"/>
          <w:sz w:val="28"/>
        </w:rPr>
        <w:t>:</w:t>
      </w:r>
    </w:p>
    <w:p w:rsidR="00E33C8B" w:rsidRPr="00BE4B48" w:rsidRDefault="00E33C8B" w:rsidP="00E33C8B">
      <w:pPr>
        <w:pStyle w:val="af4"/>
        <w:numPr>
          <w:ilvl w:val="0"/>
          <w:numId w:val="16"/>
        </w:numPr>
        <w:spacing w:after="0" w:line="264" w:lineRule="auto"/>
        <w:ind w:left="284" w:hanging="284"/>
        <w:jc w:val="both"/>
      </w:pPr>
      <w:r w:rsidRPr="00BE4B48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E33C8B" w:rsidRPr="00BE4B48" w:rsidRDefault="00E33C8B" w:rsidP="00E33C8B">
      <w:pPr>
        <w:pStyle w:val="af4"/>
        <w:numPr>
          <w:ilvl w:val="0"/>
          <w:numId w:val="16"/>
        </w:numPr>
        <w:spacing w:after="0" w:line="264" w:lineRule="auto"/>
        <w:ind w:left="284" w:hanging="284"/>
        <w:jc w:val="both"/>
      </w:pPr>
      <w:r w:rsidRPr="00BE4B48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E33C8B" w:rsidRPr="00BE4B48" w:rsidRDefault="00E33C8B" w:rsidP="00E33C8B">
      <w:pPr>
        <w:pStyle w:val="af4"/>
        <w:numPr>
          <w:ilvl w:val="0"/>
          <w:numId w:val="16"/>
        </w:numPr>
        <w:spacing w:after="0" w:line="264" w:lineRule="auto"/>
        <w:ind w:left="284" w:hanging="284"/>
        <w:jc w:val="both"/>
      </w:pPr>
      <w:r w:rsidRPr="00BE4B48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E33C8B" w:rsidRPr="00BE4B48" w:rsidRDefault="00E33C8B" w:rsidP="00E33C8B">
      <w:pPr>
        <w:pStyle w:val="af4"/>
        <w:numPr>
          <w:ilvl w:val="0"/>
          <w:numId w:val="16"/>
        </w:numPr>
        <w:spacing w:after="0" w:line="264" w:lineRule="auto"/>
        <w:ind w:left="284" w:hanging="284"/>
        <w:jc w:val="both"/>
      </w:pPr>
      <w:r w:rsidRPr="00BE4B48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E33C8B" w:rsidRPr="00BE4B48" w:rsidRDefault="00E33C8B" w:rsidP="00E33C8B">
      <w:pPr>
        <w:pStyle w:val="af4"/>
        <w:numPr>
          <w:ilvl w:val="0"/>
          <w:numId w:val="16"/>
        </w:numPr>
        <w:spacing w:after="0" w:line="264" w:lineRule="auto"/>
        <w:ind w:left="284" w:hanging="284"/>
        <w:jc w:val="both"/>
      </w:pPr>
      <w:r w:rsidRPr="00BE4B48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E33C8B" w:rsidRPr="00BE4B48" w:rsidRDefault="00E33C8B" w:rsidP="00E33C8B">
      <w:pPr>
        <w:pStyle w:val="af4"/>
        <w:numPr>
          <w:ilvl w:val="0"/>
          <w:numId w:val="16"/>
        </w:numPr>
        <w:spacing w:after="0" w:line="264" w:lineRule="auto"/>
        <w:ind w:left="284" w:hanging="284"/>
        <w:jc w:val="both"/>
        <w:rPr>
          <w:rFonts w:ascii="Times New Roman" w:hAnsi="Times New Roman"/>
          <w:color w:val="000000"/>
          <w:sz w:val="28"/>
        </w:rPr>
      </w:pPr>
      <w:r w:rsidRPr="00BE4B48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</w:t>
      </w:r>
    </w:p>
    <w:p w:rsidR="00E33C8B" w:rsidRPr="00BE4B48" w:rsidRDefault="00E33C8B" w:rsidP="00E33C8B">
      <w:pPr>
        <w:pStyle w:val="af4"/>
        <w:numPr>
          <w:ilvl w:val="0"/>
          <w:numId w:val="16"/>
        </w:numPr>
        <w:spacing w:after="0" w:line="264" w:lineRule="auto"/>
        <w:ind w:left="284" w:hanging="284"/>
        <w:jc w:val="both"/>
      </w:pPr>
      <w:r w:rsidRPr="00BE4B48">
        <w:rPr>
          <w:rFonts w:ascii="Times New Roman" w:hAnsi="Times New Roman"/>
          <w:color w:val="000000"/>
          <w:sz w:val="28"/>
        </w:rPr>
        <w:t>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E33C8B" w:rsidRPr="00973523" w:rsidRDefault="00E33C8B" w:rsidP="00E33C8B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E33C8B" w:rsidRPr="00973523" w:rsidRDefault="00E33C8B" w:rsidP="00E33C8B">
      <w:pPr>
        <w:spacing w:after="0" w:line="264" w:lineRule="auto"/>
        <w:ind w:left="-426"/>
        <w:jc w:val="both"/>
      </w:pPr>
      <w:r w:rsidRPr="00BE4B48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Предки современной флейты. Легенда о нимфе </w:t>
      </w:r>
      <w:proofErr w:type="spellStart"/>
      <w:r w:rsidRPr="00973523">
        <w:rPr>
          <w:rFonts w:ascii="Times New Roman" w:hAnsi="Times New Roman"/>
          <w:color w:val="000000"/>
          <w:sz w:val="28"/>
        </w:rPr>
        <w:t>Сиринкс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973523">
        <w:rPr>
          <w:rFonts w:ascii="Times New Roman" w:hAnsi="Times New Roman"/>
          <w:color w:val="000000"/>
          <w:sz w:val="28"/>
        </w:rPr>
        <w:t>Эвридика</w:t>
      </w:r>
      <w:proofErr w:type="spellEnd"/>
      <w:r w:rsidRPr="00973523">
        <w:rPr>
          <w:rFonts w:ascii="Times New Roman" w:hAnsi="Times New Roman"/>
          <w:color w:val="000000"/>
          <w:sz w:val="28"/>
        </w:rPr>
        <w:t>» К.В. Глюка, «</w:t>
      </w:r>
      <w:proofErr w:type="spellStart"/>
      <w:r w:rsidRPr="00973523">
        <w:rPr>
          <w:rFonts w:ascii="Times New Roman" w:hAnsi="Times New Roman"/>
          <w:color w:val="000000"/>
          <w:sz w:val="28"/>
        </w:rPr>
        <w:t>Сиринкс</w:t>
      </w:r>
      <w:proofErr w:type="spellEnd"/>
      <w:r w:rsidRPr="00973523">
        <w:rPr>
          <w:rFonts w:ascii="Times New Roman" w:hAnsi="Times New Roman"/>
          <w:color w:val="000000"/>
          <w:sz w:val="28"/>
        </w:rPr>
        <w:t>» К. Дебюсси).</w:t>
      </w:r>
    </w:p>
    <w:p w:rsidR="00E33C8B" w:rsidRPr="00BE4B48" w:rsidRDefault="00E33C8B" w:rsidP="00E33C8B">
      <w:pPr>
        <w:spacing w:after="0" w:line="264" w:lineRule="auto"/>
        <w:ind w:hanging="426"/>
        <w:jc w:val="both"/>
        <w:rPr>
          <w:i/>
        </w:rPr>
      </w:pPr>
      <w:r w:rsidRPr="00BE4B48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BE4B48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BE4B48">
        <w:rPr>
          <w:rFonts w:ascii="Times New Roman" w:hAnsi="Times New Roman"/>
          <w:i/>
          <w:color w:val="000000"/>
          <w:sz w:val="28"/>
        </w:rPr>
        <w:t>:</w:t>
      </w:r>
    </w:p>
    <w:p w:rsidR="00E33C8B" w:rsidRPr="00BE4B48" w:rsidRDefault="00E33C8B" w:rsidP="00E33C8B">
      <w:pPr>
        <w:pStyle w:val="af4"/>
        <w:numPr>
          <w:ilvl w:val="0"/>
          <w:numId w:val="17"/>
        </w:numPr>
        <w:spacing w:after="0" w:line="264" w:lineRule="auto"/>
        <w:ind w:left="284" w:hanging="284"/>
        <w:jc w:val="both"/>
      </w:pPr>
      <w:r w:rsidRPr="00BE4B48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E33C8B" w:rsidRPr="00BE4B48" w:rsidRDefault="00E33C8B" w:rsidP="00E33C8B">
      <w:pPr>
        <w:pStyle w:val="af4"/>
        <w:numPr>
          <w:ilvl w:val="0"/>
          <w:numId w:val="17"/>
        </w:numPr>
        <w:spacing w:after="0" w:line="264" w:lineRule="auto"/>
        <w:ind w:left="284" w:hanging="284"/>
        <w:jc w:val="both"/>
      </w:pPr>
      <w:r w:rsidRPr="00BE4B48">
        <w:rPr>
          <w:rFonts w:ascii="Times New Roman" w:hAnsi="Times New Roman"/>
          <w:color w:val="000000"/>
          <w:sz w:val="28"/>
        </w:rPr>
        <w:lastRenderedPageBreak/>
        <w:t>слушание музыкальных фрагментов в исполнении известных музыкантов-инструменталистов;</w:t>
      </w:r>
    </w:p>
    <w:p w:rsidR="00E33C8B" w:rsidRPr="00BE4B48" w:rsidRDefault="00E33C8B" w:rsidP="00E33C8B">
      <w:pPr>
        <w:pStyle w:val="af4"/>
        <w:numPr>
          <w:ilvl w:val="0"/>
          <w:numId w:val="17"/>
        </w:numPr>
        <w:spacing w:after="0" w:line="264" w:lineRule="auto"/>
        <w:ind w:left="284" w:hanging="284"/>
        <w:jc w:val="both"/>
      </w:pPr>
      <w:r w:rsidRPr="00BE4B48">
        <w:rPr>
          <w:rFonts w:ascii="Times New Roman" w:hAnsi="Times New Roman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 w:rsidR="00E33C8B" w:rsidRPr="00973523" w:rsidRDefault="00E33C8B" w:rsidP="00E33C8B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E33C8B" w:rsidRPr="00973523" w:rsidRDefault="00E33C8B" w:rsidP="00E33C8B">
      <w:pPr>
        <w:spacing w:after="0" w:line="264" w:lineRule="auto"/>
        <w:ind w:left="-426"/>
        <w:jc w:val="both"/>
      </w:pPr>
      <w:r w:rsidRPr="00380EF9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E33C8B" w:rsidRPr="00380EF9" w:rsidRDefault="00E33C8B" w:rsidP="00E33C8B">
      <w:pPr>
        <w:spacing w:after="0" w:line="264" w:lineRule="auto"/>
        <w:ind w:left="-426"/>
        <w:jc w:val="both"/>
        <w:rPr>
          <w:i/>
        </w:rPr>
      </w:pPr>
      <w:r w:rsidRPr="00380EF9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380EF9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380EF9">
        <w:rPr>
          <w:rFonts w:ascii="Times New Roman" w:hAnsi="Times New Roman"/>
          <w:i/>
          <w:color w:val="000000"/>
          <w:sz w:val="28"/>
        </w:rPr>
        <w:t>:</w:t>
      </w:r>
    </w:p>
    <w:p w:rsidR="00E33C8B" w:rsidRPr="00380EF9" w:rsidRDefault="00E33C8B" w:rsidP="00E33C8B">
      <w:pPr>
        <w:pStyle w:val="af4"/>
        <w:numPr>
          <w:ilvl w:val="0"/>
          <w:numId w:val="42"/>
        </w:numPr>
        <w:spacing w:after="0" w:line="264" w:lineRule="auto"/>
        <w:ind w:left="284" w:hanging="284"/>
        <w:jc w:val="both"/>
      </w:pPr>
      <w:r w:rsidRPr="00380EF9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E33C8B" w:rsidRPr="00380EF9" w:rsidRDefault="00E33C8B" w:rsidP="00E33C8B">
      <w:pPr>
        <w:pStyle w:val="af4"/>
        <w:numPr>
          <w:ilvl w:val="0"/>
          <w:numId w:val="42"/>
        </w:numPr>
        <w:spacing w:after="0" w:line="264" w:lineRule="auto"/>
        <w:ind w:left="284" w:hanging="284"/>
        <w:jc w:val="both"/>
      </w:pPr>
      <w:r w:rsidRPr="00380EF9"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E33C8B" w:rsidRPr="00380EF9" w:rsidRDefault="00E33C8B" w:rsidP="00E33C8B">
      <w:pPr>
        <w:pStyle w:val="af4"/>
        <w:numPr>
          <w:ilvl w:val="0"/>
          <w:numId w:val="42"/>
        </w:numPr>
        <w:spacing w:after="0" w:line="264" w:lineRule="auto"/>
        <w:ind w:left="284" w:hanging="284"/>
        <w:jc w:val="both"/>
      </w:pPr>
      <w:r w:rsidRPr="00380EF9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E33C8B" w:rsidRPr="00380EF9" w:rsidRDefault="00E33C8B" w:rsidP="00E33C8B">
      <w:pPr>
        <w:pStyle w:val="af4"/>
        <w:numPr>
          <w:ilvl w:val="0"/>
          <w:numId w:val="42"/>
        </w:numPr>
        <w:spacing w:after="0" w:line="264" w:lineRule="auto"/>
        <w:ind w:left="284" w:hanging="284"/>
        <w:jc w:val="both"/>
      </w:pPr>
      <w:r w:rsidRPr="00380EF9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380EF9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E33C8B" w:rsidRPr="00380EF9" w:rsidRDefault="00E33C8B" w:rsidP="00E33C8B">
      <w:pPr>
        <w:spacing w:after="0" w:line="264" w:lineRule="auto"/>
        <w:ind w:left="-567"/>
        <w:jc w:val="both"/>
        <w:rPr>
          <w:i/>
        </w:rPr>
      </w:pPr>
      <w:r w:rsidRPr="00380EF9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380EF9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380EF9">
        <w:rPr>
          <w:rFonts w:ascii="Times New Roman" w:hAnsi="Times New Roman"/>
          <w:i/>
          <w:color w:val="000000"/>
          <w:sz w:val="28"/>
        </w:rPr>
        <w:t>:</w:t>
      </w:r>
    </w:p>
    <w:p w:rsidR="00E33C8B" w:rsidRPr="00380EF9" w:rsidRDefault="00E33C8B" w:rsidP="00E33C8B">
      <w:pPr>
        <w:pStyle w:val="af4"/>
        <w:numPr>
          <w:ilvl w:val="0"/>
          <w:numId w:val="43"/>
        </w:numPr>
        <w:spacing w:after="0" w:line="264" w:lineRule="auto"/>
        <w:ind w:hanging="153"/>
        <w:jc w:val="both"/>
      </w:pPr>
      <w:r w:rsidRPr="00380EF9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E33C8B" w:rsidRPr="00380EF9" w:rsidRDefault="00E33C8B" w:rsidP="00E33C8B">
      <w:pPr>
        <w:pStyle w:val="af4"/>
        <w:numPr>
          <w:ilvl w:val="0"/>
          <w:numId w:val="43"/>
        </w:numPr>
        <w:spacing w:after="0" w:line="264" w:lineRule="auto"/>
        <w:ind w:hanging="153"/>
        <w:jc w:val="both"/>
      </w:pPr>
      <w:r w:rsidRPr="00380EF9"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E33C8B" w:rsidRPr="00380EF9" w:rsidRDefault="00E33C8B" w:rsidP="00E33C8B">
      <w:pPr>
        <w:pStyle w:val="af4"/>
        <w:numPr>
          <w:ilvl w:val="0"/>
          <w:numId w:val="43"/>
        </w:numPr>
        <w:spacing w:after="0" w:line="264" w:lineRule="auto"/>
        <w:ind w:hanging="153"/>
        <w:jc w:val="both"/>
      </w:pPr>
      <w:r w:rsidRPr="00380EF9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E33C8B" w:rsidRPr="00380EF9" w:rsidRDefault="00E33C8B" w:rsidP="00E33C8B">
      <w:pPr>
        <w:pStyle w:val="af4"/>
        <w:numPr>
          <w:ilvl w:val="0"/>
          <w:numId w:val="43"/>
        </w:numPr>
        <w:spacing w:after="0" w:line="264" w:lineRule="auto"/>
        <w:ind w:hanging="153"/>
        <w:jc w:val="both"/>
      </w:pPr>
      <w:r w:rsidRPr="00380EF9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E33C8B" w:rsidRPr="00380EF9" w:rsidRDefault="00E33C8B" w:rsidP="00E33C8B">
      <w:pPr>
        <w:pStyle w:val="af4"/>
        <w:numPr>
          <w:ilvl w:val="0"/>
          <w:numId w:val="43"/>
        </w:numPr>
        <w:spacing w:after="0" w:line="264" w:lineRule="auto"/>
        <w:ind w:hanging="153"/>
        <w:jc w:val="both"/>
      </w:pPr>
      <w:r w:rsidRPr="00380EF9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E33C8B" w:rsidRPr="00380EF9" w:rsidRDefault="00E33C8B" w:rsidP="00E33C8B">
      <w:pPr>
        <w:pStyle w:val="af4"/>
        <w:numPr>
          <w:ilvl w:val="0"/>
          <w:numId w:val="43"/>
        </w:numPr>
        <w:spacing w:after="0" w:line="264" w:lineRule="auto"/>
        <w:ind w:hanging="153"/>
        <w:jc w:val="both"/>
      </w:pPr>
      <w:r w:rsidRPr="00380EF9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E33C8B" w:rsidRPr="00380EF9" w:rsidRDefault="00E33C8B" w:rsidP="00E33C8B">
      <w:pPr>
        <w:pStyle w:val="af4"/>
        <w:numPr>
          <w:ilvl w:val="0"/>
          <w:numId w:val="43"/>
        </w:numPr>
        <w:spacing w:after="0" w:line="264" w:lineRule="auto"/>
        <w:ind w:hanging="153"/>
        <w:jc w:val="both"/>
      </w:pPr>
      <w:r w:rsidRPr="00380EF9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E33C8B" w:rsidRPr="00380EF9" w:rsidRDefault="00E33C8B" w:rsidP="00E33C8B">
      <w:pPr>
        <w:pStyle w:val="af4"/>
        <w:numPr>
          <w:ilvl w:val="0"/>
          <w:numId w:val="43"/>
        </w:numPr>
        <w:spacing w:after="0" w:line="264" w:lineRule="auto"/>
        <w:ind w:hanging="153"/>
        <w:jc w:val="both"/>
      </w:pPr>
      <w:r w:rsidRPr="00380EF9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E33C8B" w:rsidRPr="00380EF9" w:rsidRDefault="00E33C8B" w:rsidP="00E33C8B">
      <w:pPr>
        <w:pStyle w:val="af4"/>
        <w:numPr>
          <w:ilvl w:val="0"/>
          <w:numId w:val="43"/>
        </w:numPr>
        <w:spacing w:after="0" w:line="264" w:lineRule="auto"/>
        <w:ind w:hanging="153"/>
        <w:jc w:val="both"/>
      </w:pPr>
      <w:r w:rsidRPr="00380EF9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380EF9">
        <w:rPr>
          <w:rFonts w:ascii="Times New Roman" w:hAnsi="Times New Roman"/>
          <w:i/>
          <w:color w:val="000000"/>
          <w:sz w:val="28"/>
        </w:rPr>
        <w:lastRenderedPageBreak/>
        <w:t>Содержание</w:t>
      </w:r>
      <w:r w:rsidRPr="00973523">
        <w:rPr>
          <w:rFonts w:ascii="Times New Roman" w:hAnsi="Times New Roman"/>
          <w:color w:val="000000"/>
          <w:sz w:val="28"/>
        </w:rPr>
        <w:t>: Жанры камерной инструментальной музыки: этюд, пьеса. Альбом. Цикл. Сюита. Соната. Квартет.</w:t>
      </w:r>
    </w:p>
    <w:p w:rsidR="00E33C8B" w:rsidRPr="00380EF9" w:rsidRDefault="00E33C8B" w:rsidP="00E33C8B">
      <w:pPr>
        <w:spacing w:after="0" w:line="264" w:lineRule="auto"/>
        <w:ind w:left="-567"/>
        <w:jc w:val="both"/>
        <w:rPr>
          <w:i/>
        </w:rPr>
      </w:pPr>
      <w:r w:rsidRPr="00380EF9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380EF9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380EF9">
        <w:rPr>
          <w:rFonts w:ascii="Times New Roman" w:hAnsi="Times New Roman"/>
          <w:i/>
          <w:color w:val="000000"/>
          <w:sz w:val="28"/>
        </w:rPr>
        <w:t>:</w:t>
      </w:r>
    </w:p>
    <w:p w:rsidR="00E33C8B" w:rsidRPr="00380EF9" w:rsidRDefault="00E33C8B" w:rsidP="00E33C8B">
      <w:pPr>
        <w:pStyle w:val="af4"/>
        <w:numPr>
          <w:ilvl w:val="0"/>
          <w:numId w:val="44"/>
        </w:numPr>
        <w:spacing w:after="0" w:line="264" w:lineRule="auto"/>
        <w:ind w:left="-567" w:firstLine="567"/>
        <w:jc w:val="both"/>
      </w:pPr>
      <w:r w:rsidRPr="00380EF9">
        <w:rPr>
          <w:rFonts w:ascii="Times New Roman" w:hAnsi="Times New Roman"/>
          <w:color w:val="000000"/>
          <w:sz w:val="28"/>
        </w:rPr>
        <w:t>знакомство с жанрами камерной инструментальной музыки;</w:t>
      </w:r>
    </w:p>
    <w:p w:rsidR="00E33C8B" w:rsidRPr="00380EF9" w:rsidRDefault="00E33C8B" w:rsidP="00E33C8B">
      <w:pPr>
        <w:pStyle w:val="af4"/>
        <w:numPr>
          <w:ilvl w:val="0"/>
          <w:numId w:val="44"/>
        </w:numPr>
        <w:spacing w:after="0" w:line="264" w:lineRule="auto"/>
        <w:ind w:left="-567" w:firstLine="567"/>
        <w:jc w:val="both"/>
      </w:pPr>
      <w:r w:rsidRPr="00380EF9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E33C8B" w:rsidRPr="00380EF9" w:rsidRDefault="00E33C8B" w:rsidP="00E33C8B">
      <w:pPr>
        <w:pStyle w:val="af4"/>
        <w:numPr>
          <w:ilvl w:val="0"/>
          <w:numId w:val="44"/>
        </w:numPr>
        <w:spacing w:after="0" w:line="264" w:lineRule="auto"/>
        <w:ind w:left="-567" w:firstLine="567"/>
        <w:jc w:val="both"/>
      </w:pPr>
      <w:r w:rsidRPr="00380EF9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E33C8B" w:rsidRPr="00380EF9" w:rsidRDefault="00E33C8B" w:rsidP="00E33C8B">
      <w:pPr>
        <w:pStyle w:val="af4"/>
        <w:numPr>
          <w:ilvl w:val="0"/>
          <w:numId w:val="44"/>
        </w:numPr>
        <w:spacing w:after="0" w:line="264" w:lineRule="auto"/>
        <w:ind w:left="-567" w:firstLine="567"/>
        <w:jc w:val="both"/>
      </w:pPr>
      <w:r w:rsidRPr="00380EF9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E33C8B" w:rsidRPr="00380EF9" w:rsidRDefault="00E33C8B" w:rsidP="00E33C8B">
      <w:pPr>
        <w:pStyle w:val="af4"/>
        <w:numPr>
          <w:ilvl w:val="0"/>
          <w:numId w:val="44"/>
        </w:numPr>
        <w:spacing w:after="0" w:line="264" w:lineRule="auto"/>
        <w:ind w:left="-567" w:firstLine="567"/>
        <w:jc w:val="both"/>
      </w:pPr>
      <w:r w:rsidRPr="00380EF9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E33C8B" w:rsidRPr="00380EF9" w:rsidRDefault="00E33C8B" w:rsidP="00E33C8B">
      <w:pPr>
        <w:pStyle w:val="af4"/>
        <w:numPr>
          <w:ilvl w:val="0"/>
          <w:numId w:val="44"/>
        </w:numPr>
        <w:spacing w:after="0" w:line="264" w:lineRule="auto"/>
        <w:ind w:left="-567" w:firstLine="567"/>
        <w:jc w:val="both"/>
      </w:pPr>
      <w:r w:rsidRPr="00380EF9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E33C8B" w:rsidRPr="00973523" w:rsidRDefault="00E33C8B" w:rsidP="00E33C8B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436F81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Программное название, известный сюжет, литературный эпиграф.</w:t>
      </w:r>
    </w:p>
    <w:p w:rsidR="00E33C8B" w:rsidRPr="00436F81" w:rsidRDefault="00E33C8B" w:rsidP="00E33C8B">
      <w:pPr>
        <w:spacing w:after="0" w:line="264" w:lineRule="auto"/>
        <w:ind w:left="-567"/>
        <w:jc w:val="both"/>
        <w:rPr>
          <w:i/>
        </w:rPr>
      </w:pPr>
      <w:r w:rsidRPr="00436F81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436F81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436F81">
        <w:rPr>
          <w:rFonts w:ascii="Times New Roman" w:hAnsi="Times New Roman"/>
          <w:i/>
          <w:color w:val="000000"/>
          <w:sz w:val="28"/>
        </w:rPr>
        <w:t>:</w:t>
      </w:r>
    </w:p>
    <w:p w:rsidR="00E33C8B" w:rsidRPr="00436F81" w:rsidRDefault="00E33C8B" w:rsidP="00E33C8B">
      <w:pPr>
        <w:pStyle w:val="af4"/>
        <w:numPr>
          <w:ilvl w:val="0"/>
          <w:numId w:val="45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E33C8B" w:rsidRPr="00436F81" w:rsidRDefault="00E33C8B" w:rsidP="00E33C8B">
      <w:pPr>
        <w:pStyle w:val="af4"/>
        <w:numPr>
          <w:ilvl w:val="0"/>
          <w:numId w:val="45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E33C8B" w:rsidRPr="00436F81" w:rsidRDefault="00E33C8B" w:rsidP="00E33C8B">
      <w:pPr>
        <w:pStyle w:val="af4"/>
        <w:numPr>
          <w:ilvl w:val="0"/>
          <w:numId w:val="45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E33C8B" w:rsidRPr="00973523" w:rsidRDefault="00E33C8B" w:rsidP="00E33C8B">
      <w:pPr>
        <w:spacing w:after="0" w:line="264" w:lineRule="auto"/>
        <w:ind w:left="-567" w:firstLine="141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436F81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 w:rsidR="00E33C8B" w:rsidRPr="00436F81" w:rsidRDefault="00E33C8B" w:rsidP="00E33C8B">
      <w:pPr>
        <w:spacing w:after="0" w:line="264" w:lineRule="auto"/>
        <w:ind w:left="-567"/>
        <w:jc w:val="both"/>
        <w:rPr>
          <w:i/>
        </w:rPr>
      </w:pPr>
      <w:r w:rsidRPr="00436F81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436F81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436F81">
        <w:rPr>
          <w:rFonts w:ascii="Times New Roman" w:hAnsi="Times New Roman"/>
          <w:i/>
          <w:color w:val="000000"/>
          <w:sz w:val="28"/>
        </w:rPr>
        <w:t>:</w:t>
      </w:r>
    </w:p>
    <w:p w:rsidR="00E33C8B" w:rsidRPr="00436F81" w:rsidRDefault="00E33C8B" w:rsidP="00E33C8B">
      <w:pPr>
        <w:pStyle w:val="af4"/>
        <w:numPr>
          <w:ilvl w:val="0"/>
          <w:numId w:val="46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E33C8B" w:rsidRPr="00436F81" w:rsidRDefault="00E33C8B" w:rsidP="00E33C8B">
      <w:pPr>
        <w:pStyle w:val="af4"/>
        <w:numPr>
          <w:ilvl w:val="0"/>
          <w:numId w:val="46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E33C8B" w:rsidRPr="00436F81" w:rsidRDefault="00E33C8B" w:rsidP="00E33C8B">
      <w:pPr>
        <w:pStyle w:val="af4"/>
        <w:numPr>
          <w:ilvl w:val="0"/>
          <w:numId w:val="46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E33C8B" w:rsidRPr="00436F81" w:rsidRDefault="00E33C8B" w:rsidP="00E33C8B">
      <w:pPr>
        <w:pStyle w:val="af4"/>
        <w:numPr>
          <w:ilvl w:val="0"/>
          <w:numId w:val="46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«</w:t>
      </w:r>
      <w:proofErr w:type="spellStart"/>
      <w:r w:rsidRPr="00436F81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436F81">
        <w:rPr>
          <w:rFonts w:ascii="Times New Roman" w:hAnsi="Times New Roman"/>
          <w:color w:val="000000"/>
          <w:sz w:val="28"/>
        </w:rPr>
        <w:t>» оркестром;</w:t>
      </w:r>
    </w:p>
    <w:p w:rsidR="00E33C8B" w:rsidRPr="00436F81" w:rsidRDefault="00E33C8B" w:rsidP="00E33C8B">
      <w:pPr>
        <w:pStyle w:val="af4"/>
        <w:numPr>
          <w:ilvl w:val="0"/>
          <w:numId w:val="46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E33C8B" w:rsidRPr="00436F81" w:rsidRDefault="00E33C8B" w:rsidP="00E33C8B">
      <w:pPr>
        <w:pStyle w:val="af4"/>
        <w:numPr>
          <w:ilvl w:val="0"/>
          <w:numId w:val="46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436F81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Творчество выдающихся отечественных композиторов.</w:t>
      </w:r>
    </w:p>
    <w:p w:rsidR="00E33C8B" w:rsidRPr="00436F81" w:rsidRDefault="00E33C8B" w:rsidP="00E33C8B">
      <w:pPr>
        <w:spacing w:after="0" w:line="264" w:lineRule="auto"/>
        <w:ind w:left="-567"/>
        <w:jc w:val="both"/>
        <w:rPr>
          <w:i/>
        </w:rPr>
      </w:pPr>
      <w:r w:rsidRPr="00436F81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436F81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436F81">
        <w:rPr>
          <w:rFonts w:ascii="Times New Roman" w:hAnsi="Times New Roman"/>
          <w:i/>
          <w:color w:val="000000"/>
          <w:sz w:val="28"/>
        </w:rPr>
        <w:t>:</w:t>
      </w:r>
    </w:p>
    <w:p w:rsidR="00E33C8B" w:rsidRPr="00436F81" w:rsidRDefault="00E33C8B" w:rsidP="00E33C8B">
      <w:pPr>
        <w:pStyle w:val="af4"/>
        <w:numPr>
          <w:ilvl w:val="0"/>
          <w:numId w:val="47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E33C8B" w:rsidRPr="00436F81" w:rsidRDefault="00E33C8B" w:rsidP="00E33C8B">
      <w:pPr>
        <w:pStyle w:val="af4"/>
        <w:numPr>
          <w:ilvl w:val="0"/>
          <w:numId w:val="47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E33C8B" w:rsidRPr="00436F81" w:rsidRDefault="00E33C8B" w:rsidP="00E33C8B">
      <w:pPr>
        <w:pStyle w:val="af4"/>
        <w:numPr>
          <w:ilvl w:val="0"/>
          <w:numId w:val="47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lastRenderedPageBreak/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33C8B" w:rsidRPr="00436F81" w:rsidRDefault="00E33C8B" w:rsidP="00E33C8B">
      <w:pPr>
        <w:pStyle w:val="af4"/>
        <w:numPr>
          <w:ilvl w:val="0"/>
          <w:numId w:val="47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E33C8B" w:rsidRPr="00436F81" w:rsidRDefault="00E33C8B" w:rsidP="00E33C8B">
      <w:pPr>
        <w:pStyle w:val="af4"/>
        <w:numPr>
          <w:ilvl w:val="0"/>
          <w:numId w:val="47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E33C8B" w:rsidRPr="00436F81" w:rsidRDefault="00E33C8B" w:rsidP="00E33C8B">
      <w:pPr>
        <w:pStyle w:val="af4"/>
        <w:numPr>
          <w:ilvl w:val="0"/>
          <w:numId w:val="47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E33C8B" w:rsidRPr="00436F81" w:rsidRDefault="00E33C8B" w:rsidP="00E33C8B">
      <w:pPr>
        <w:pStyle w:val="af4"/>
        <w:numPr>
          <w:ilvl w:val="0"/>
          <w:numId w:val="47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E33C8B" w:rsidRPr="00973523" w:rsidRDefault="00E33C8B" w:rsidP="00E33C8B">
      <w:pPr>
        <w:spacing w:after="0" w:line="264" w:lineRule="auto"/>
        <w:ind w:hanging="567"/>
        <w:jc w:val="both"/>
      </w:pPr>
      <w:r w:rsidRPr="00436F81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Творчество выдающихся зарубежных композиторов.</w:t>
      </w:r>
    </w:p>
    <w:p w:rsidR="00E33C8B" w:rsidRPr="00436F81" w:rsidRDefault="00E33C8B" w:rsidP="00E33C8B">
      <w:pPr>
        <w:spacing w:after="0" w:line="264" w:lineRule="auto"/>
        <w:ind w:hanging="567"/>
        <w:jc w:val="both"/>
        <w:rPr>
          <w:i/>
        </w:rPr>
      </w:pPr>
      <w:r w:rsidRPr="00436F81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436F81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436F81">
        <w:rPr>
          <w:rFonts w:ascii="Times New Roman" w:hAnsi="Times New Roman"/>
          <w:i/>
          <w:color w:val="000000"/>
          <w:sz w:val="28"/>
        </w:rPr>
        <w:t>:</w:t>
      </w:r>
    </w:p>
    <w:p w:rsidR="00E33C8B" w:rsidRPr="00436F81" w:rsidRDefault="00E33C8B" w:rsidP="00E33C8B">
      <w:pPr>
        <w:pStyle w:val="af4"/>
        <w:numPr>
          <w:ilvl w:val="0"/>
          <w:numId w:val="48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E33C8B" w:rsidRPr="00436F81" w:rsidRDefault="00E33C8B" w:rsidP="00E33C8B">
      <w:pPr>
        <w:pStyle w:val="af4"/>
        <w:numPr>
          <w:ilvl w:val="0"/>
          <w:numId w:val="48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E33C8B" w:rsidRPr="00436F81" w:rsidRDefault="00E33C8B" w:rsidP="00E33C8B">
      <w:pPr>
        <w:pStyle w:val="af4"/>
        <w:numPr>
          <w:ilvl w:val="0"/>
          <w:numId w:val="48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33C8B" w:rsidRPr="00436F81" w:rsidRDefault="00E33C8B" w:rsidP="00E33C8B">
      <w:pPr>
        <w:pStyle w:val="af4"/>
        <w:numPr>
          <w:ilvl w:val="0"/>
          <w:numId w:val="48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E33C8B" w:rsidRPr="00436F81" w:rsidRDefault="00E33C8B" w:rsidP="00E33C8B">
      <w:pPr>
        <w:pStyle w:val="af4"/>
        <w:numPr>
          <w:ilvl w:val="0"/>
          <w:numId w:val="48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E33C8B" w:rsidRPr="00436F81" w:rsidRDefault="00E33C8B" w:rsidP="00E33C8B">
      <w:pPr>
        <w:pStyle w:val="af4"/>
        <w:numPr>
          <w:ilvl w:val="0"/>
          <w:numId w:val="48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E33C8B" w:rsidRPr="00436F81" w:rsidRDefault="00E33C8B" w:rsidP="00E33C8B">
      <w:pPr>
        <w:pStyle w:val="af4"/>
        <w:numPr>
          <w:ilvl w:val="0"/>
          <w:numId w:val="48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E33C8B" w:rsidRPr="00436F81" w:rsidRDefault="00E33C8B" w:rsidP="00E33C8B">
      <w:pPr>
        <w:pStyle w:val="af4"/>
        <w:numPr>
          <w:ilvl w:val="0"/>
          <w:numId w:val="48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436F81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E33C8B" w:rsidRPr="00436F81" w:rsidRDefault="00E33C8B" w:rsidP="00E33C8B">
      <w:pPr>
        <w:spacing w:after="0" w:line="264" w:lineRule="auto"/>
        <w:ind w:left="-567"/>
        <w:jc w:val="both"/>
        <w:rPr>
          <w:i/>
        </w:rPr>
      </w:pPr>
      <w:r w:rsidRPr="00436F81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436F81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436F81">
        <w:rPr>
          <w:rFonts w:ascii="Times New Roman" w:hAnsi="Times New Roman"/>
          <w:i/>
          <w:color w:val="000000"/>
          <w:sz w:val="28"/>
        </w:rPr>
        <w:t>:</w:t>
      </w:r>
    </w:p>
    <w:p w:rsidR="00E33C8B" w:rsidRPr="00436F81" w:rsidRDefault="00E33C8B" w:rsidP="00E33C8B">
      <w:pPr>
        <w:pStyle w:val="af4"/>
        <w:numPr>
          <w:ilvl w:val="0"/>
          <w:numId w:val="49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E33C8B" w:rsidRPr="00436F81" w:rsidRDefault="00E33C8B" w:rsidP="00E33C8B">
      <w:pPr>
        <w:pStyle w:val="af4"/>
        <w:numPr>
          <w:ilvl w:val="0"/>
          <w:numId w:val="49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E33C8B" w:rsidRPr="00436F81" w:rsidRDefault="00E33C8B" w:rsidP="00E33C8B">
      <w:pPr>
        <w:pStyle w:val="af4"/>
        <w:numPr>
          <w:ilvl w:val="0"/>
          <w:numId w:val="49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E33C8B" w:rsidRPr="00436F81" w:rsidRDefault="00E33C8B" w:rsidP="00E33C8B">
      <w:pPr>
        <w:pStyle w:val="af4"/>
        <w:numPr>
          <w:ilvl w:val="0"/>
          <w:numId w:val="49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E33C8B" w:rsidRPr="00436F81" w:rsidRDefault="00E33C8B" w:rsidP="00E33C8B">
      <w:pPr>
        <w:pStyle w:val="af4"/>
        <w:numPr>
          <w:ilvl w:val="0"/>
          <w:numId w:val="49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E33C8B" w:rsidRPr="00436F81" w:rsidRDefault="00E33C8B" w:rsidP="00E33C8B">
      <w:pPr>
        <w:pStyle w:val="af4"/>
        <w:numPr>
          <w:ilvl w:val="0"/>
          <w:numId w:val="49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E33C8B" w:rsidRPr="00973523" w:rsidRDefault="00E33C8B" w:rsidP="00E33C8B">
      <w:pPr>
        <w:spacing w:after="0"/>
        <w:ind w:left="-567"/>
      </w:pPr>
    </w:p>
    <w:p w:rsidR="00E33C8B" w:rsidRPr="00973523" w:rsidRDefault="00E33C8B" w:rsidP="00E33C8B">
      <w:pPr>
        <w:spacing w:after="0"/>
        <w:ind w:left="-567"/>
      </w:pPr>
      <w:r w:rsidRPr="00973523"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E33C8B" w:rsidRPr="00973523" w:rsidRDefault="00E33C8B" w:rsidP="00E33C8B">
      <w:pPr>
        <w:spacing w:after="0"/>
        <w:ind w:left="120"/>
      </w:pPr>
    </w:p>
    <w:p w:rsidR="00E33C8B" w:rsidRPr="00973523" w:rsidRDefault="00E33C8B" w:rsidP="00E33C8B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lastRenderedPageBreak/>
        <w:t xml:space="preserve">Главное содержание данного модуля сосредоточено вокруг рефлексивного исследования </w:t>
      </w:r>
      <w:proofErr w:type="gramStart"/>
      <w:r w:rsidRPr="0097352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973523">
        <w:rPr>
          <w:rFonts w:ascii="Times New Roman" w:hAnsi="Times New Roman"/>
          <w:color w:val="000000"/>
          <w:sz w:val="28"/>
        </w:rPr>
        <w:t>сопереживанию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436F81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E33C8B" w:rsidRPr="00436F81" w:rsidRDefault="00E33C8B" w:rsidP="00E33C8B">
      <w:pPr>
        <w:spacing w:after="0" w:line="264" w:lineRule="auto"/>
        <w:ind w:left="-567"/>
        <w:jc w:val="both"/>
        <w:rPr>
          <w:i/>
        </w:rPr>
      </w:pPr>
      <w:r w:rsidRPr="00436F81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436F81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436F81">
        <w:rPr>
          <w:rFonts w:ascii="Times New Roman" w:hAnsi="Times New Roman"/>
          <w:i/>
          <w:color w:val="000000"/>
          <w:sz w:val="28"/>
        </w:rPr>
        <w:t>:</w:t>
      </w:r>
    </w:p>
    <w:p w:rsidR="00E33C8B" w:rsidRPr="00436F81" w:rsidRDefault="00E33C8B" w:rsidP="00E33C8B">
      <w:pPr>
        <w:pStyle w:val="af4"/>
        <w:numPr>
          <w:ilvl w:val="0"/>
          <w:numId w:val="50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E33C8B" w:rsidRPr="00436F81" w:rsidRDefault="00E33C8B" w:rsidP="00E33C8B">
      <w:pPr>
        <w:pStyle w:val="af4"/>
        <w:numPr>
          <w:ilvl w:val="0"/>
          <w:numId w:val="50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E33C8B" w:rsidRPr="00436F81" w:rsidRDefault="00E33C8B" w:rsidP="00E33C8B">
      <w:pPr>
        <w:pStyle w:val="af4"/>
        <w:numPr>
          <w:ilvl w:val="0"/>
          <w:numId w:val="50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E33C8B" w:rsidRPr="00436F81" w:rsidRDefault="00E33C8B" w:rsidP="00E33C8B">
      <w:pPr>
        <w:pStyle w:val="af4"/>
        <w:numPr>
          <w:ilvl w:val="0"/>
          <w:numId w:val="50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E33C8B" w:rsidRPr="00436F81" w:rsidRDefault="00E33C8B" w:rsidP="00E33C8B">
      <w:pPr>
        <w:pStyle w:val="af4"/>
        <w:numPr>
          <w:ilvl w:val="0"/>
          <w:numId w:val="50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E33C8B" w:rsidRPr="00436F81" w:rsidRDefault="00E33C8B" w:rsidP="00E33C8B">
      <w:pPr>
        <w:pStyle w:val="af4"/>
        <w:numPr>
          <w:ilvl w:val="0"/>
          <w:numId w:val="50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E33C8B" w:rsidRPr="00436F81" w:rsidRDefault="00E33C8B" w:rsidP="00E33C8B">
      <w:pPr>
        <w:pStyle w:val="af4"/>
        <w:numPr>
          <w:ilvl w:val="0"/>
          <w:numId w:val="50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436F81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E33C8B" w:rsidRPr="00436F81" w:rsidRDefault="00E33C8B" w:rsidP="00E33C8B">
      <w:pPr>
        <w:spacing w:after="0" w:line="264" w:lineRule="auto"/>
        <w:ind w:left="-567"/>
        <w:jc w:val="both"/>
        <w:rPr>
          <w:i/>
        </w:rPr>
      </w:pPr>
      <w:r w:rsidRPr="00436F81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436F81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436F81">
        <w:rPr>
          <w:rFonts w:ascii="Times New Roman" w:hAnsi="Times New Roman"/>
          <w:i/>
          <w:color w:val="000000"/>
          <w:sz w:val="28"/>
        </w:rPr>
        <w:t>:</w:t>
      </w:r>
    </w:p>
    <w:p w:rsidR="00E33C8B" w:rsidRPr="00436F81" w:rsidRDefault="00E33C8B" w:rsidP="00E33C8B">
      <w:pPr>
        <w:pStyle w:val="af4"/>
        <w:numPr>
          <w:ilvl w:val="0"/>
          <w:numId w:val="51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E33C8B" w:rsidRPr="00436F81" w:rsidRDefault="00E33C8B" w:rsidP="00E33C8B">
      <w:pPr>
        <w:pStyle w:val="af4"/>
        <w:numPr>
          <w:ilvl w:val="0"/>
          <w:numId w:val="51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E33C8B" w:rsidRPr="00436F81" w:rsidRDefault="00E33C8B" w:rsidP="00E33C8B">
      <w:pPr>
        <w:pStyle w:val="af4"/>
        <w:numPr>
          <w:ilvl w:val="0"/>
          <w:numId w:val="51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E33C8B" w:rsidRPr="00436F81" w:rsidRDefault="00E33C8B" w:rsidP="00E33C8B">
      <w:pPr>
        <w:pStyle w:val="af4"/>
        <w:numPr>
          <w:ilvl w:val="0"/>
          <w:numId w:val="51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E33C8B" w:rsidRPr="00436F81" w:rsidRDefault="00E33C8B" w:rsidP="00E33C8B">
      <w:pPr>
        <w:pStyle w:val="af4"/>
        <w:numPr>
          <w:ilvl w:val="0"/>
          <w:numId w:val="51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E33C8B" w:rsidRPr="00436F81" w:rsidRDefault="00E33C8B" w:rsidP="00E33C8B">
      <w:pPr>
        <w:pStyle w:val="af4"/>
        <w:numPr>
          <w:ilvl w:val="0"/>
          <w:numId w:val="51"/>
        </w:numPr>
        <w:spacing w:after="0" w:line="264" w:lineRule="auto"/>
        <w:ind w:hanging="295"/>
        <w:jc w:val="both"/>
      </w:pPr>
      <w:proofErr w:type="gramStart"/>
      <w:r w:rsidRPr="00436F81"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E33C8B" w:rsidRPr="00973523" w:rsidRDefault="00E33C8B" w:rsidP="00E33C8B">
      <w:pPr>
        <w:spacing w:after="0" w:line="264" w:lineRule="auto"/>
        <w:ind w:left="12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436F81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E33C8B" w:rsidRPr="00436F81" w:rsidRDefault="00E33C8B" w:rsidP="00E33C8B">
      <w:pPr>
        <w:spacing w:after="0" w:line="264" w:lineRule="auto"/>
        <w:ind w:left="-567"/>
        <w:jc w:val="both"/>
        <w:rPr>
          <w:i/>
        </w:rPr>
      </w:pPr>
      <w:r w:rsidRPr="00436F81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436F81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436F81">
        <w:rPr>
          <w:rFonts w:ascii="Times New Roman" w:hAnsi="Times New Roman"/>
          <w:i/>
          <w:color w:val="000000"/>
          <w:sz w:val="28"/>
        </w:rPr>
        <w:t>:</w:t>
      </w:r>
    </w:p>
    <w:p w:rsidR="00E33C8B" w:rsidRPr="00436F81" w:rsidRDefault="00E33C8B" w:rsidP="00E33C8B">
      <w:pPr>
        <w:pStyle w:val="af4"/>
        <w:numPr>
          <w:ilvl w:val="0"/>
          <w:numId w:val="52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E33C8B" w:rsidRPr="00436F81" w:rsidRDefault="00E33C8B" w:rsidP="00E33C8B">
      <w:pPr>
        <w:pStyle w:val="af4"/>
        <w:numPr>
          <w:ilvl w:val="0"/>
          <w:numId w:val="52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E33C8B" w:rsidRPr="00436F81" w:rsidRDefault="00E33C8B" w:rsidP="00E33C8B">
      <w:pPr>
        <w:pStyle w:val="af4"/>
        <w:numPr>
          <w:ilvl w:val="0"/>
          <w:numId w:val="52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E33C8B" w:rsidRPr="00436F81" w:rsidRDefault="00E33C8B" w:rsidP="00E33C8B">
      <w:pPr>
        <w:pStyle w:val="af4"/>
        <w:numPr>
          <w:ilvl w:val="0"/>
          <w:numId w:val="52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E33C8B" w:rsidRPr="00436F81" w:rsidRDefault="00E33C8B" w:rsidP="00E33C8B">
      <w:pPr>
        <w:pStyle w:val="af4"/>
        <w:numPr>
          <w:ilvl w:val="0"/>
          <w:numId w:val="52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 xml:space="preserve">разучивание, </w:t>
      </w:r>
      <w:proofErr w:type="spellStart"/>
      <w:r w:rsidRPr="00436F81">
        <w:rPr>
          <w:rFonts w:ascii="Times New Roman" w:hAnsi="Times New Roman"/>
          <w:color w:val="000000"/>
          <w:sz w:val="28"/>
        </w:rPr>
        <w:t>харáктерное</w:t>
      </w:r>
      <w:proofErr w:type="spellEnd"/>
      <w:r w:rsidRPr="00436F81">
        <w:rPr>
          <w:rFonts w:ascii="Times New Roman" w:hAnsi="Times New Roman"/>
          <w:color w:val="000000"/>
          <w:sz w:val="28"/>
        </w:rPr>
        <w:t xml:space="preserve"> исполнение песни – портретной зарисовки;</w:t>
      </w:r>
    </w:p>
    <w:p w:rsidR="00E33C8B" w:rsidRPr="00436F81" w:rsidRDefault="00E33C8B" w:rsidP="00E33C8B">
      <w:pPr>
        <w:pStyle w:val="af4"/>
        <w:numPr>
          <w:ilvl w:val="0"/>
          <w:numId w:val="52"/>
        </w:numPr>
        <w:spacing w:after="0" w:line="264" w:lineRule="auto"/>
        <w:ind w:hanging="295"/>
        <w:jc w:val="both"/>
      </w:pPr>
      <w:proofErr w:type="gramStart"/>
      <w:r w:rsidRPr="00436F81"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E33C8B" w:rsidRPr="00973523" w:rsidRDefault="00E33C8B" w:rsidP="00E33C8B">
      <w:pPr>
        <w:spacing w:after="0" w:line="264" w:lineRule="auto"/>
        <w:ind w:left="120" w:hanging="68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E33C8B" w:rsidRPr="00436F81" w:rsidRDefault="00E33C8B" w:rsidP="00E33C8B">
      <w:pPr>
        <w:spacing w:after="0" w:line="264" w:lineRule="auto"/>
        <w:ind w:left="-567"/>
        <w:jc w:val="both"/>
        <w:rPr>
          <w:i/>
        </w:rPr>
      </w:pPr>
      <w:r w:rsidRPr="00436F81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436F81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436F81">
        <w:rPr>
          <w:rFonts w:ascii="Times New Roman" w:hAnsi="Times New Roman"/>
          <w:i/>
          <w:color w:val="000000"/>
          <w:sz w:val="28"/>
        </w:rPr>
        <w:t>:</w:t>
      </w:r>
    </w:p>
    <w:p w:rsidR="00E33C8B" w:rsidRPr="00436F81" w:rsidRDefault="00E33C8B" w:rsidP="00E33C8B">
      <w:pPr>
        <w:pStyle w:val="af4"/>
        <w:numPr>
          <w:ilvl w:val="0"/>
          <w:numId w:val="53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E33C8B" w:rsidRPr="00436F81" w:rsidRDefault="00E33C8B" w:rsidP="00E33C8B">
      <w:pPr>
        <w:pStyle w:val="af4"/>
        <w:numPr>
          <w:ilvl w:val="0"/>
          <w:numId w:val="53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E33C8B" w:rsidRPr="00436F81" w:rsidRDefault="00E33C8B" w:rsidP="00E33C8B">
      <w:pPr>
        <w:pStyle w:val="af4"/>
        <w:numPr>
          <w:ilvl w:val="0"/>
          <w:numId w:val="53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«</w:t>
      </w:r>
      <w:proofErr w:type="spellStart"/>
      <w:r w:rsidRPr="00436F81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436F81">
        <w:rPr>
          <w:rFonts w:ascii="Times New Roman" w:hAnsi="Times New Roman"/>
          <w:color w:val="000000"/>
          <w:sz w:val="28"/>
        </w:rPr>
        <w:t>» фрагментами произведений;</w:t>
      </w:r>
    </w:p>
    <w:p w:rsidR="00E33C8B" w:rsidRPr="00436F81" w:rsidRDefault="00E33C8B" w:rsidP="00E33C8B">
      <w:pPr>
        <w:pStyle w:val="af4"/>
        <w:numPr>
          <w:ilvl w:val="0"/>
          <w:numId w:val="53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E33C8B" w:rsidRPr="00436F81" w:rsidRDefault="00E33C8B" w:rsidP="00E33C8B">
      <w:pPr>
        <w:pStyle w:val="af4"/>
        <w:numPr>
          <w:ilvl w:val="0"/>
          <w:numId w:val="53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E33C8B" w:rsidRPr="00436F81" w:rsidRDefault="00E33C8B" w:rsidP="00E33C8B">
      <w:pPr>
        <w:pStyle w:val="af4"/>
        <w:numPr>
          <w:ilvl w:val="0"/>
          <w:numId w:val="53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E33C8B" w:rsidRPr="00436F81" w:rsidRDefault="00E33C8B" w:rsidP="00E33C8B">
      <w:pPr>
        <w:pStyle w:val="af4"/>
        <w:numPr>
          <w:ilvl w:val="0"/>
          <w:numId w:val="53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 xml:space="preserve">вариативно: запись </w:t>
      </w:r>
      <w:proofErr w:type="spellStart"/>
      <w:r w:rsidRPr="00436F81">
        <w:rPr>
          <w:rFonts w:ascii="Times New Roman" w:hAnsi="Times New Roman"/>
          <w:color w:val="000000"/>
          <w:sz w:val="28"/>
        </w:rPr>
        <w:t>видеооткрытки</w:t>
      </w:r>
      <w:proofErr w:type="spellEnd"/>
      <w:r w:rsidRPr="00436F81">
        <w:rPr>
          <w:rFonts w:ascii="Times New Roman" w:hAnsi="Times New Roman"/>
          <w:color w:val="000000"/>
          <w:sz w:val="28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436F81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 w:rsidR="00E33C8B" w:rsidRPr="00436F81" w:rsidRDefault="00E33C8B" w:rsidP="00E33C8B">
      <w:pPr>
        <w:spacing w:after="0" w:line="264" w:lineRule="auto"/>
        <w:ind w:left="-567"/>
        <w:jc w:val="both"/>
        <w:rPr>
          <w:i/>
        </w:rPr>
      </w:pPr>
      <w:r w:rsidRPr="00436F81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436F81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436F81">
        <w:rPr>
          <w:rFonts w:ascii="Times New Roman" w:hAnsi="Times New Roman"/>
          <w:i/>
          <w:color w:val="000000"/>
          <w:sz w:val="28"/>
        </w:rPr>
        <w:t>:</w:t>
      </w:r>
    </w:p>
    <w:p w:rsidR="00E33C8B" w:rsidRPr="00436F81" w:rsidRDefault="00E33C8B" w:rsidP="00E33C8B">
      <w:pPr>
        <w:pStyle w:val="af4"/>
        <w:numPr>
          <w:ilvl w:val="0"/>
          <w:numId w:val="54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E33C8B" w:rsidRPr="00436F81" w:rsidRDefault="00E33C8B" w:rsidP="00E33C8B">
      <w:pPr>
        <w:pStyle w:val="af4"/>
        <w:numPr>
          <w:ilvl w:val="0"/>
          <w:numId w:val="54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E33C8B" w:rsidRPr="00436F81" w:rsidRDefault="00E33C8B" w:rsidP="00E33C8B">
      <w:pPr>
        <w:pStyle w:val="af4"/>
        <w:numPr>
          <w:ilvl w:val="0"/>
          <w:numId w:val="54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танец-игра;</w:t>
      </w:r>
    </w:p>
    <w:p w:rsidR="00E33C8B" w:rsidRPr="00436F81" w:rsidRDefault="00E33C8B" w:rsidP="00E33C8B">
      <w:pPr>
        <w:pStyle w:val="af4"/>
        <w:numPr>
          <w:ilvl w:val="0"/>
          <w:numId w:val="54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 xml:space="preserve">рефлексия собственного эмоционального состояния после </w:t>
      </w:r>
      <w:proofErr w:type="spellStart"/>
      <w:r w:rsidRPr="00436F81">
        <w:rPr>
          <w:rFonts w:ascii="Times New Roman" w:hAnsi="Times New Roman"/>
          <w:color w:val="000000"/>
          <w:sz w:val="28"/>
        </w:rPr>
        <w:t>участияв</w:t>
      </w:r>
      <w:proofErr w:type="spellEnd"/>
      <w:r w:rsidRPr="00436F81">
        <w:rPr>
          <w:rFonts w:ascii="Times New Roman" w:hAnsi="Times New Roman"/>
          <w:color w:val="000000"/>
          <w:sz w:val="28"/>
        </w:rPr>
        <w:t xml:space="preserve"> танцевальных </w:t>
      </w:r>
      <w:proofErr w:type="gramStart"/>
      <w:r w:rsidRPr="00436F81">
        <w:rPr>
          <w:rFonts w:ascii="Times New Roman" w:hAnsi="Times New Roman"/>
          <w:color w:val="000000"/>
          <w:sz w:val="28"/>
        </w:rPr>
        <w:t>композициях</w:t>
      </w:r>
      <w:proofErr w:type="gramEnd"/>
      <w:r w:rsidRPr="00436F81">
        <w:rPr>
          <w:rFonts w:ascii="Times New Roman" w:hAnsi="Times New Roman"/>
          <w:color w:val="000000"/>
          <w:sz w:val="28"/>
        </w:rPr>
        <w:t xml:space="preserve"> и импровизациях;</w:t>
      </w:r>
    </w:p>
    <w:p w:rsidR="00E33C8B" w:rsidRPr="00436F81" w:rsidRDefault="00E33C8B" w:rsidP="00E33C8B">
      <w:pPr>
        <w:pStyle w:val="af4"/>
        <w:numPr>
          <w:ilvl w:val="0"/>
          <w:numId w:val="54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E33C8B" w:rsidRPr="00436F81" w:rsidRDefault="00E33C8B" w:rsidP="00E33C8B">
      <w:pPr>
        <w:pStyle w:val="af4"/>
        <w:numPr>
          <w:ilvl w:val="0"/>
          <w:numId w:val="54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lastRenderedPageBreak/>
        <w:t>ритмическая импровизация в стиле определённого танцевального жанра;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436F81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Военная тема в музыкальном искусстве. </w:t>
      </w:r>
      <w:proofErr w:type="gramStart"/>
      <w:r w:rsidRPr="00973523">
        <w:rPr>
          <w:rFonts w:ascii="Times New Roman" w:hAnsi="Times New Roman"/>
          <w:color w:val="000000"/>
          <w:sz w:val="28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 Песни Великой Отечественной войны – песни Великой Победы.</w:t>
      </w:r>
    </w:p>
    <w:p w:rsidR="00E33C8B" w:rsidRPr="00436F81" w:rsidRDefault="00E33C8B" w:rsidP="00E33C8B">
      <w:pPr>
        <w:spacing w:after="0" w:line="264" w:lineRule="auto"/>
        <w:ind w:left="-567"/>
        <w:jc w:val="both"/>
        <w:rPr>
          <w:i/>
        </w:rPr>
      </w:pPr>
      <w:r w:rsidRPr="00436F81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436F81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436F81">
        <w:rPr>
          <w:rFonts w:ascii="Times New Roman" w:hAnsi="Times New Roman"/>
          <w:i/>
          <w:color w:val="000000"/>
          <w:sz w:val="28"/>
        </w:rPr>
        <w:t>:</w:t>
      </w:r>
    </w:p>
    <w:p w:rsidR="00E33C8B" w:rsidRPr="00436F81" w:rsidRDefault="00E33C8B" w:rsidP="00E33C8B">
      <w:pPr>
        <w:pStyle w:val="af4"/>
        <w:numPr>
          <w:ilvl w:val="0"/>
          <w:numId w:val="55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E33C8B" w:rsidRPr="00436F81" w:rsidRDefault="00E33C8B" w:rsidP="00E33C8B">
      <w:pPr>
        <w:pStyle w:val="af4"/>
        <w:numPr>
          <w:ilvl w:val="0"/>
          <w:numId w:val="55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E33C8B" w:rsidRPr="00436F81" w:rsidRDefault="00E33C8B" w:rsidP="00E33C8B">
      <w:pPr>
        <w:pStyle w:val="af4"/>
        <w:numPr>
          <w:ilvl w:val="0"/>
          <w:numId w:val="55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6E74CE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 w:rsidR="00E33C8B" w:rsidRPr="006E74CE" w:rsidRDefault="00E33C8B" w:rsidP="00E33C8B">
      <w:pPr>
        <w:spacing w:after="0" w:line="264" w:lineRule="auto"/>
        <w:ind w:left="-567"/>
        <w:jc w:val="both"/>
        <w:rPr>
          <w:i/>
        </w:rPr>
      </w:pPr>
      <w:r w:rsidRPr="006E74CE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6E74CE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6E74CE">
        <w:rPr>
          <w:rFonts w:ascii="Times New Roman" w:hAnsi="Times New Roman"/>
          <w:i/>
          <w:color w:val="000000"/>
          <w:sz w:val="28"/>
        </w:rPr>
        <w:t>:</w:t>
      </w:r>
    </w:p>
    <w:p w:rsidR="00E33C8B" w:rsidRPr="006E74CE" w:rsidRDefault="00E33C8B" w:rsidP="00E33C8B">
      <w:pPr>
        <w:pStyle w:val="af4"/>
        <w:numPr>
          <w:ilvl w:val="0"/>
          <w:numId w:val="56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E33C8B" w:rsidRPr="006E74CE" w:rsidRDefault="00E33C8B" w:rsidP="00E33C8B">
      <w:pPr>
        <w:pStyle w:val="af4"/>
        <w:numPr>
          <w:ilvl w:val="0"/>
          <w:numId w:val="56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E33C8B" w:rsidRPr="006E74CE" w:rsidRDefault="00E33C8B" w:rsidP="00E33C8B">
      <w:pPr>
        <w:pStyle w:val="af4"/>
        <w:numPr>
          <w:ilvl w:val="0"/>
          <w:numId w:val="56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E33C8B" w:rsidRPr="006E74CE" w:rsidRDefault="00E33C8B" w:rsidP="00E33C8B">
      <w:pPr>
        <w:pStyle w:val="af4"/>
        <w:numPr>
          <w:ilvl w:val="0"/>
          <w:numId w:val="56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E33C8B" w:rsidRPr="006E74CE" w:rsidRDefault="00E33C8B" w:rsidP="00E33C8B">
      <w:pPr>
        <w:pStyle w:val="af4"/>
        <w:numPr>
          <w:ilvl w:val="0"/>
          <w:numId w:val="56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E33C8B" w:rsidRPr="006E74CE" w:rsidRDefault="00E33C8B" w:rsidP="00E33C8B">
      <w:pPr>
        <w:pStyle w:val="af4"/>
        <w:numPr>
          <w:ilvl w:val="0"/>
          <w:numId w:val="56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6E74CE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 w:rsidR="00E33C8B" w:rsidRPr="006E74CE" w:rsidRDefault="00E33C8B" w:rsidP="00E33C8B">
      <w:pPr>
        <w:spacing w:after="0" w:line="264" w:lineRule="auto"/>
        <w:ind w:left="-567"/>
        <w:jc w:val="both"/>
        <w:rPr>
          <w:i/>
        </w:rPr>
      </w:pPr>
      <w:r w:rsidRPr="006E74CE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6E74CE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6E74CE">
        <w:rPr>
          <w:rFonts w:ascii="Times New Roman" w:hAnsi="Times New Roman"/>
          <w:i/>
          <w:color w:val="000000"/>
          <w:sz w:val="28"/>
        </w:rPr>
        <w:t>:</w:t>
      </w:r>
    </w:p>
    <w:p w:rsidR="00E33C8B" w:rsidRPr="006E74CE" w:rsidRDefault="00E33C8B" w:rsidP="00E33C8B">
      <w:pPr>
        <w:pStyle w:val="af4"/>
        <w:numPr>
          <w:ilvl w:val="0"/>
          <w:numId w:val="57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E33C8B" w:rsidRPr="006E74CE" w:rsidRDefault="00E33C8B" w:rsidP="00E33C8B">
      <w:pPr>
        <w:pStyle w:val="af4"/>
        <w:numPr>
          <w:ilvl w:val="0"/>
          <w:numId w:val="57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E33C8B" w:rsidRPr="006E74CE" w:rsidRDefault="00E33C8B" w:rsidP="00E33C8B">
      <w:pPr>
        <w:pStyle w:val="af4"/>
        <w:numPr>
          <w:ilvl w:val="0"/>
          <w:numId w:val="57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E33C8B" w:rsidRPr="006E74CE" w:rsidRDefault="00E33C8B" w:rsidP="00E33C8B">
      <w:pPr>
        <w:pStyle w:val="af4"/>
        <w:numPr>
          <w:ilvl w:val="0"/>
          <w:numId w:val="57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вариативно: программная ритмическая или инструментальная импровизация «Поезд», «Космический корабль».</w:t>
      </w:r>
    </w:p>
    <w:p w:rsidR="00E33C8B" w:rsidRPr="00973523" w:rsidRDefault="00E33C8B" w:rsidP="00E33C8B">
      <w:pPr>
        <w:spacing w:after="0"/>
        <w:ind w:left="120"/>
      </w:pPr>
    </w:p>
    <w:p w:rsidR="00E33C8B" w:rsidRPr="00973523" w:rsidRDefault="00E33C8B" w:rsidP="00E33C8B">
      <w:pPr>
        <w:spacing w:after="0"/>
        <w:ind w:left="-567" w:firstLine="141"/>
      </w:pPr>
      <w:r w:rsidRPr="00973523"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E33C8B" w:rsidRPr="00973523" w:rsidRDefault="00E33C8B" w:rsidP="00E33C8B">
      <w:pPr>
        <w:spacing w:after="0"/>
        <w:ind w:left="120"/>
      </w:pPr>
    </w:p>
    <w:p w:rsidR="00E33C8B" w:rsidRPr="00973523" w:rsidRDefault="00E33C8B" w:rsidP="00E33C8B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</w:t>
      </w:r>
      <w:r w:rsidRPr="00973523">
        <w:rPr>
          <w:rFonts w:ascii="Times New Roman" w:hAnsi="Times New Roman"/>
          <w:color w:val="000000"/>
          <w:sz w:val="28"/>
        </w:rPr>
        <w:lastRenderedPageBreak/>
        <w:t xml:space="preserve">непереходимых границ» – тезис, выдвинутый Д.Б. </w:t>
      </w:r>
      <w:proofErr w:type="spellStart"/>
      <w:r w:rsidRPr="00973523">
        <w:rPr>
          <w:rFonts w:ascii="Times New Roman" w:hAnsi="Times New Roman"/>
          <w:color w:val="000000"/>
          <w:sz w:val="28"/>
        </w:rPr>
        <w:t>Кабалевским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E33C8B" w:rsidRPr="00973523" w:rsidRDefault="00E33C8B" w:rsidP="00E33C8B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E33C8B" w:rsidRPr="00973523" w:rsidRDefault="00E33C8B" w:rsidP="00E33C8B">
      <w:pPr>
        <w:spacing w:after="0" w:line="264" w:lineRule="auto"/>
        <w:ind w:left="-426"/>
        <w:jc w:val="both"/>
      </w:pPr>
      <w:r w:rsidRPr="006E74CE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E33C8B" w:rsidRPr="006E74CE" w:rsidRDefault="00E33C8B" w:rsidP="00E33C8B">
      <w:pPr>
        <w:spacing w:after="0" w:line="264" w:lineRule="auto"/>
        <w:ind w:left="-426"/>
        <w:jc w:val="both"/>
        <w:rPr>
          <w:i/>
        </w:rPr>
      </w:pPr>
      <w:r w:rsidRPr="006E74CE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6E74CE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6E74CE">
        <w:rPr>
          <w:rFonts w:ascii="Times New Roman" w:hAnsi="Times New Roman"/>
          <w:i/>
          <w:color w:val="000000"/>
          <w:sz w:val="28"/>
        </w:rPr>
        <w:t>:</w:t>
      </w:r>
    </w:p>
    <w:p w:rsidR="00E33C8B" w:rsidRPr="006E74CE" w:rsidRDefault="00E33C8B" w:rsidP="00E33C8B">
      <w:pPr>
        <w:pStyle w:val="af4"/>
        <w:numPr>
          <w:ilvl w:val="0"/>
          <w:numId w:val="58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E33C8B" w:rsidRPr="006E74CE" w:rsidRDefault="00E33C8B" w:rsidP="00E33C8B">
      <w:pPr>
        <w:pStyle w:val="af4"/>
        <w:numPr>
          <w:ilvl w:val="0"/>
          <w:numId w:val="58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E33C8B" w:rsidRPr="006E74CE" w:rsidRDefault="00E33C8B" w:rsidP="00E33C8B">
      <w:pPr>
        <w:pStyle w:val="af4"/>
        <w:numPr>
          <w:ilvl w:val="0"/>
          <w:numId w:val="58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E33C8B" w:rsidRPr="006E74CE" w:rsidRDefault="00E33C8B" w:rsidP="00E33C8B">
      <w:pPr>
        <w:pStyle w:val="af4"/>
        <w:numPr>
          <w:ilvl w:val="0"/>
          <w:numId w:val="58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E33C8B" w:rsidRPr="006E74CE" w:rsidRDefault="00E33C8B" w:rsidP="00E33C8B">
      <w:pPr>
        <w:pStyle w:val="af4"/>
        <w:numPr>
          <w:ilvl w:val="0"/>
          <w:numId w:val="58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E33C8B" w:rsidRPr="006E74CE" w:rsidRDefault="00E33C8B" w:rsidP="00E33C8B">
      <w:pPr>
        <w:pStyle w:val="af4"/>
        <w:numPr>
          <w:ilvl w:val="0"/>
          <w:numId w:val="58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33C8B" w:rsidRPr="006E74CE" w:rsidRDefault="00E33C8B" w:rsidP="00E33C8B">
      <w:pPr>
        <w:pStyle w:val="af4"/>
        <w:numPr>
          <w:ilvl w:val="0"/>
          <w:numId w:val="58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E33C8B" w:rsidRPr="00973523" w:rsidRDefault="00E33C8B" w:rsidP="00E33C8B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E33C8B" w:rsidRPr="00973523" w:rsidRDefault="00E33C8B" w:rsidP="00E33C8B">
      <w:pPr>
        <w:spacing w:after="0" w:line="264" w:lineRule="auto"/>
        <w:ind w:left="-426"/>
        <w:jc w:val="both"/>
      </w:pPr>
      <w:r w:rsidRPr="006E74CE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E33C8B" w:rsidRPr="00973523" w:rsidRDefault="00E33C8B" w:rsidP="00E33C8B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7352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73523">
        <w:rPr>
          <w:rFonts w:ascii="Times New Roman" w:hAnsi="Times New Roman"/>
          <w:color w:val="000000"/>
          <w:sz w:val="28"/>
        </w:rPr>
        <w:t>:</w:t>
      </w:r>
    </w:p>
    <w:p w:rsidR="00E33C8B" w:rsidRPr="006E74CE" w:rsidRDefault="00E33C8B" w:rsidP="00E33C8B">
      <w:pPr>
        <w:pStyle w:val="af4"/>
        <w:numPr>
          <w:ilvl w:val="0"/>
          <w:numId w:val="59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E33C8B" w:rsidRPr="006E74CE" w:rsidRDefault="00E33C8B" w:rsidP="00E33C8B">
      <w:pPr>
        <w:pStyle w:val="af4"/>
        <w:numPr>
          <w:ilvl w:val="0"/>
          <w:numId w:val="59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E33C8B" w:rsidRPr="006E74CE" w:rsidRDefault="00E33C8B" w:rsidP="00E33C8B">
      <w:pPr>
        <w:pStyle w:val="af4"/>
        <w:numPr>
          <w:ilvl w:val="0"/>
          <w:numId w:val="59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E33C8B" w:rsidRPr="006E74CE" w:rsidRDefault="00E33C8B" w:rsidP="00E33C8B">
      <w:pPr>
        <w:pStyle w:val="af4"/>
        <w:numPr>
          <w:ilvl w:val="0"/>
          <w:numId w:val="59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E33C8B" w:rsidRPr="006E74CE" w:rsidRDefault="00E33C8B" w:rsidP="00E33C8B">
      <w:pPr>
        <w:pStyle w:val="af4"/>
        <w:numPr>
          <w:ilvl w:val="0"/>
          <w:numId w:val="59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6E74CE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6E74CE">
        <w:rPr>
          <w:rFonts w:ascii="Times New Roman" w:hAnsi="Times New Roman"/>
          <w:color w:val="000000"/>
          <w:sz w:val="28"/>
        </w:rPr>
        <w:t>, ударных, струнных;</w:t>
      </w:r>
    </w:p>
    <w:p w:rsidR="00E33C8B" w:rsidRPr="006E74CE" w:rsidRDefault="00E33C8B" w:rsidP="00E33C8B">
      <w:pPr>
        <w:pStyle w:val="af4"/>
        <w:numPr>
          <w:ilvl w:val="0"/>
          <w:numId w:val="59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E33C8B" w:rsidRPr="006E74CE" w:rsidRDefault="00E33C8B" w:rsidP="00E33C8B">
      <w:pPr>
        <w:pStyle w:val="af4"/>
        <w:numPr>
          <w:ilvl w:val="0"/>
          <w:numId w:val="59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E33C8B" w:rsidRPr="006E74CE" w:rsidRDefault="00E33C8B" w:rsidP="00E33C8B">
      <w:pPr>
        <w:pStyle w:val="af4"/>
        <w:numPr>
          <w:ilvl w:val="0"/>
          <w:numId w:val="59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 xml:space="preserve">сравнение интонаций, жанров, ладов, инструментов других </w:t>
      </w:r>
      <w:proofErr w:type="spellStart"/>
      <w:r w:rsidRPr="006E74CE">
        <w:rPr>
          <w:rFonts w:ascii="Times New Roman" w:hAnsi="Times New Roman"/>
          <w:color w:val="000000"/>
          <w:sz w:val="28"/>
        </w:rPr>
        <w:t>народовс</w:t>
      </w:r>
      <w:proofErr w:type="spellEnd"/>
      <w:r w:rsidRPr="006E74CE">
        <w:rPr>
          <w:rFonts w:ascii="Times New Roman" w:hAnsi="Times New Roman"/>
          <w:color w:val="000000"/>
          <w:sz w:val="28"/>
        </w:rPr>
        <w:t xml:space="preserve"> фольклорными элементами народов России;</w:t>
      </w:r>
    </w:p>
    <w:p w:rsidR="00E33C8B" w:rsidRPr="006E74CE" w:rsidRDefault="00E33C8B" w:rsidP="00E33C8B">
      <w:pPr>
        <w:pStyle w:val="af4"/>
        <w:numPr>
          <w:ilvl w:val="0"/>
          <w:numId w:val="59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33C8B" w:rsidRPr="006E74CE" w:rsidRDefault="00E33C8B" w:rsidP="00E33C8B">
      <w:pPr>
        <w:pStyle w:val="af4"/>
        <w:numPr>
          <w:ilvl w:val="0"/>
          <w:numId w:val="59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33C8B" w:rsidRPr="006E74CE" w:rsidRDefault="00E33C8B" w:rsidP="00E33C8B">
      <w:pPr>
        <w:pStyle w:val="af4"/>
        <w:numPr>
          <w:ilvl w:val="0"/>
          <w:numId w:val="59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E33C8B" w:rsidRPr="00973523" w:rsidRDefault="00E33C8B" w:rsidP="00E33C8B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E33C8B" w:rsidRPr="00973523" w:rsidRDefault="00E33C8B" w:rsidP="00E33C8B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973523">
        <w:rPr>
          <w:rFonts w:ascii="Times New Roman" w:hAnsi="Times New Roman"/>
          <w:color w:val="000000"/>
          <w:sz w:val="28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973523">
        <w:rPr>
          <w:rFonts w:ascii="Times New Roman" w:hAnsi="Times New Roman"/>
          <w:color w:val="000000"/>
          <w:sz w:val="28"/>
        </w:rPr>
        <w:t>сальса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, босса-нова и другие). </w:t>
      </w:r>
      <w:proofErr w:type="gramEnd"/>
    </w:p>
    <w:p w:rsidR="00E33C8B" w:rsidRPr="00973523" w:rsidRDefault="00E33C8B" w:rsidP="00E33C8B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E33C8B" w:rsidRPr="00973523" w:rsidRDefault="00E33C8B" w:rsidP="00E33C8B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E33C8B" w:rsidRPr="00973523" w:rsidRDefault="00E33C8B" w:rsidP="00E33C8B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E33C8B" w:rsidRPr="00973523" w:rsidRDefault="00E33C8B" w:rsidP="00E33C8B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7352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73523">
        <w:rPr>
          <w:rFonts w:ascii="Times New Roman" w:hAnsi="Times New Roman"/>
          <w:color w:val="000000"/>
          <w:sz w:val="28"/>
        </w:rPr>
        <w:t>:</w:t>
      </w:r>
    </w:p>
    <w:p w:rsidR="00E33C8B" w:rsidRPr="006E74CE" w:rsidRDefault="00E33C8B" w:rsidP="00E33C8B">
      <w:pPr>
        <w:pStyle w:val="af4"/>
        <w:numPr>
          <w:ilvl w:val="0"/>
          <w:numId w:val="60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E33C8B" w:rsidRPr="006E74CE" w:rsidRDefault="00E33C8B" w:rsidP="00E33C8B">
      <w:pPr>
        <w:pStyle w:val="af4"/>
        <w:numPr>
          <w:ilvl w:val="0"/>
          <w:numId w:val="60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E33C8B" w:rsidRPr="006E74CE" w:rsidRDefault="00E33C8B" w:rsidP="00E33C8B">
      <w:pPr>
        <w:pStyle w:val="af4"/>
        <w:numPr>
          <w:ilvl w:val="0"/>
          <w:numId w:val="60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E33C8B" w:rsidRPr="006E74CE" w:rsidRDefault="00E33C8B" w:rsidP="00E33C8B">
      <w:pPr>
        <w:pStyle w:val="af4"/>
        <w:numPr>
          <w:ilvl w:val="0"/>
          <w:numId w:val="60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E33C8B" w:rsidRPr="006E74CE" w:rsidRDefault="00E33C8B" w:rsidP="00E33C8B">
      <w:pPr>
        <w:pStyle w:val="af4"/>
        <w:numPr>
          <w:ilvl w:val="0"/>
          <w:numId w:val="60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6E74CE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6E74CE">
        <w:rPr>
          <w:rFonts w:ascii="Times New Roman" w:hAnsi="Times New Roman"/>
          <w:color w:val="000000"/>
          <w:sz w:val="28"/>
        </w:rPr>
        <w:t>, ударных, струнных;</w:t>
      </w:r>
    </w:p>
    <w:p w:rsidR="00E33C8B" w:rsidRPr="006E74CE" w:rsidRDefault="00E33C8B" w:rsidP="00E33C8B">
      <w:pPr>
        <w:pStyle w:val="af4"/>
        <w:numPr>
          <w:ilvl w:val="0"/>
          <w:numId w:val="60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E33C8B" w:rsidRPr="006E74CE" w:rsidRDefault="00E33C8B" w:rsidP="00E33C8B">
      <w:pPr>
        <w:pStyle w:val="af4"/>
        <w:numPr>
          <w:ilvl w:val="0"/>
          <w:numId w:val="60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E33C8B" w:rsidRPr="006E74CE" w:rsidRDefault="00E33C8B" w:rsidP="00E33C8B">
      <w:pPr>
        <w:pStyle w:val="af4"/>
        <w:numPr>
          <w:ilvl w:val="0"/>
          <w:numId w:val="60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E33C8B" w:rsidRPr="006E74CE" w:rsidRDefault="00E33C8B" w:rsidP="00E33C8B">
      <w:pPr>
        <w:pStyle w:val="af4"/>
        <w:numPr>
          <w:ilvl w:val="0"/>
          <w:numId w:val="60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33C8B" w:rsidRPr="006E74CE" w:rsidRDefault="00E33C8B" w:rsidP="00E33C8B">
      <w:pPr>
        <w:pStyle w:val="af4"/>
        <w:numPr>
          <w:ilvl w:val="0"/>
          <w:numId w:val="60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:rsidR="00E33C8B" w:rsidRPr="006E74CE" w:rsidRDefault="00E33C8B" w:rsidP="00E33C8B">
      <w:pPr>
        <w:pStyle w:val="af4"/>
        <w:numPr>
          <w:ilvl w:val="0"/>
          <w:numId w:val="60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6E74CE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E33C8B" w:rsidRPr="006E74CE" w:rsidRDefault="00E33C8B" w:rsidP="00E33C8B">
      <w:pPr>
        <w:spacing w:after="0" w:line="264" w:lineRule="auto"/>
        <w:ind w:left="-567"/>
        <w:jc w:val="both"/>
        <w:rPr>
          <w:i/>
        </w:rPr>
      </w:pPr>
      <w:r w:rsidRPr="006E74CE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6E74CE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6E74CE">
        <w:rPr>
          <w:rFonts w:ascii="Times New Roman" w:hAnsi="Times New Roman"/>
          <w:i/>
          <w:color w:val="000000"/>
          <w:sz w:val="28"/>
        </w:rPr>
        <w:t>:</w:t>
      </w:r>
    </w:p>
    <w:p w:rsidR="00E33C8B" w:rsidRPr="006E74CE" w:rsidRDefault="00E33C8B" w:rsidP="00E33C8B">
      <w:pPr>
        <w:pStyle w:val="af4"/>
        <w:numPr>
          <w:ilvl w:val="0"/>
          <w:numId w:val="61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E33C8B" w:rsidRPr="006E74CE" w:rsidRDefault="00E33C8B" w:rsidP="00E33C8B">
      <w:pPr>
        <w:pStyle w:val="af4"/>
        <w:numPr>
          <w:ilvl w:val="0"/>
          <w:numId w:val="61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E33C8B" w:rsidRPr="006E74CE" w:rsidRDefault="00E33C8B" w:rsidP="00E33C8B">
      <w:pPr>
        <w:pStyle w:val="af4"/>
        <w:numPr>
          <w:ilvl w:val="0"/>
          <w:numId w:val="61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E33C8B" w:rsidRPr="006E74CE" w:rsidRDefault="00E33C8B" w:rsidP="00E33C8B">
      <w:pPr>
        <w:pStyle w:val="af4"/>
        <w:numPr>
          <w:ilvl w:val="0"/>
          <w:numId w:val="61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E33C8B" w:rsidRPr="006E74CE" w:rsidRDefault="00E33C8B" w:rsidP="00E33C8B">
      <w:pPr>
        <w:pStyle w:val="af4"/>
        <w:numPr>
          <w:ilvl w:val="0"/>
          <w:numId w:val="61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E33C8B" w:rsidRPr="006E74CE" w:rsidRDefault="00E33C8B" w:rsidP="00E33C8B">
      <w:pPr>
        <w:pStyle w:val="af4"/>
        <w:numPr>
          <w:ilvl w:val="0"/>
          <w:numId w:val="61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33C8B" w:rsidRPr="006E74CE" w:rsidRDefault="00E33C8B" w:rsidP="00E33C8B">
      <w:pPr>
        <w:pStyle w:val="af4"/>
        <w:numPr>
          <w:ilvl w:val="0"/>
          <w:numId w:val="61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E33C8B" w:rsidRPr="00973523" w:rsidRDefault="00E33C8B" w:rsidP="00E33C8B">
      <w:pPr>
        <w:spacing w:after="0"/>
        <w:ind w:left="120"/>
      </w:pPr>
    </w:p>
    <w:p w:rsidR="00E33C8B" w:rsidRPr="00973523" w:rsidRDefault="00E33C8B" w:rsidP="00E33C8B">
      <w:pPr>
        <w:spacing w:after="0"/>
        <w:ind w:left="-567"/>
      </w:pPr>
      <w:r w:rsidRPr="00973523"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 w:rsidRPr="00973523">
        <w:rPr>
          <w:rFonts w:ascii="Times New Roman" w:hAnsi="Times New Roman"/>
          <w:color w:val="000000"/>
          <w:sz w:val="28"/>
        </w:rPr>
        <w:t xml:space="preserve"> </w:t>
      </w:r>
    </w:p>
    <w:p w:rsidR="00E33C8B" w:rsidRPr="00973523" w:rsidRDefault="00E33C8B" w:rsidP="00E33C8B">
      <w:pPr>
        <w:spacing w:after="0"/>
        <w:ind w:left="120"/>
      </w:pP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6E74CE">
        <w:rPr>
          <w:rFonts w:ascii="Times New Roman" w:hAnsi="Times New Roman"/>
          <w:i/>
          <w:color w:val="000000"/>
          <w:sz w:val="28"/>
        </w:rPr>
        <w:t>Содержание</w:t>
      </w:r>
      <w:r w:rsidRPr="00973523">
        <w:rPr>
          <w:rFonts w:ascii="Times New Roman" w:hAnsi="Times New Roman"/>
          <w:color w:val="000000"/>
          <w:sz w:val="28"/>
        </w:rPr>
        <w:t xml:space="preserve">: Колокола. Колокольные звоны (благовест, трезвон и другие). Звонарские приговорки. </w:t>
      </w:r>
      <w:proofErr w:type="spellStart"/>
      <w:r w:rsidRPr="00973523">
        <w:rPr>
          <w:rFonts w:ascii="Times New Roman" w:hAnsi="Times New Roman"/>
          <w:color w:val="000000"/>
          <w:sz w:val="28"/>
        </w:rPr>
        <w:t>Колокольность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 в музыке русских композиторов.</w:t>
      </w:r>
    </w:p>
    <w:p w:rsidR="00E33C8B" w:rsidRPr="006E74CE" w:rsidRDefault="00E33C8B" w:rsidP="00E33C8B">
      <w:pPr>
        <w:spacing w:after="0" w:line="264" w:lineRule="auto"/>
        <w:ind w:left="-567"/>
        <w:jc w:val="both"/>
        <w:rPr>
          <w:i/>
        </w:rPr>
      </w:pPr>
      <w:r w:rsidRPr="006E74CE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6E74CE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6E74CE">
        <w:rPr>
          <w:rFonts w:ascii="Times New Roman" w:hAnsi="Times New Roman"/>
          <w:i/>
          <w:color w:val="000000"/>
          <w:sz w:val="28"/>
        </w:rPr>
        <w:t>:</w:t>
      </w:r>
    </w:p>
    <w:p w:rsidR="00E33C8B" w:rsidRPr="006E74CE" w:rsidRDefault="00E33C8B" w:rsidP="00E33C8B">
      <w:pPr>
        <w:pStyle w:val="af4"/>
        <w:numPr>
          <w:ilvl w:val="0"/>
          <w:numId w:val="62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E33C8B" w:rsidRPr="006E74CE" w:rsidRDefault="00E33C8B" w:rsidP="00E33C8B">
      <w:pPr>
        <w:pStyle w:val="af4"/>
        <w:numPr>
          <w:ilvl w:val="0"/>
          <w:numId w:val="62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E33C8B" w:rsidRPr="006E74CE" w:rsidRDefault="00E33C8B" w:rsidP="00E33C8B">
      <w:pPr>
        <w:pStyle w:val="af4"/>
        <w:numPr>
          <w:ilvl w:val="0"/>
          <w:numId w:val="62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6E74CE">
        <w:rPr>
          <w:rFonts w:ascii="Times New Roman" w:hAnsi="Times New Roman"/>
          <w:color w:val="000000"/>
          <w:sz w:val="28"/>
        </w:rPr>
        <w:t>колокольности</w:t>
      </w:r>
      <w:proofErr w:type="spellEnd"/>
      <w:r w:rsidRPr="006E74CE">
        <w:rPr>
          <w:rFonts w:ascii="Times New Roman" w:hAnsi="Times New Roman"/>
          <w:color w:val="000000"/>
          <w:sz w:val="28"/>
        </w:rPr>
        <w:t xml:space="preserve"> (по выбору учителя могут </w:t>
      </w:r>
      <w:r w:rsidRPr="006E74CE">
        <w:rPr>
          <w:rFonts w:ascii="Times New Roman" w:hAnsi="Times New Roman"/>
          <w:color w:val="000000"/>
          <w:sz w:val="28"/>
        </w:rPr>
        <w:lastRenderedPageBreak/>
        <w:t>звучать фрагменты из музыкальных произведений М.П. Мусоргского, П.И. Чайковского, М.И. Глинки, С.В. Рахманинова и другие);</w:t>
      </w:r>
    </w:p>
    <w:p w:rsidR="00E33C8B" w:rsidRPr="006E74CE" w:rsidRDefault="00E33C8B" w:rsidP="00E33C8B">
      <w:pPr>
        <w:pStyle w:val="af4"/>
        <w:numPr>
          <w:ilvl w:val="0"/>
          <w:numId w:val="62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E33C8B" w:rsidRPr="006E74CE" w:rsidRDefault="00E33C8B" w:rsidP="00E33C8B">
      <w:pPr>
        <w:pStyle w:val="af4"/>
        <w:numPr>
          <w:ilvl w:val="0"/>
          <w:numId w:val="62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E33C8B" w:rsidRPr="006E74CE" w:rsidRDefault="00E33C8B" w:rsidP="00E33C8B">
      <w:pPr>
        <w:pStyle w:val="af4"/>
        <w:numPr>
          <w:ilvl w:val="0"/>
          <w:numId w:val="62"/>
        </w:numPr>
        <w:spacing w:after="0" w:line="264" w:lineRule="auto"/>
        <w:jc w:val="both"/>
      </w:pPr>
      <w:proofErr w:type="gramStart"/>
      <w:r w:rsidRPr="006E74CE">
        <w:rPr>
          <w:rFonts w:ascii="Times New Roman" w:hAnsi="Times New Roman"/>
          <w:color w:val="000000"/>
          <w:sz w:val="28"/>
        </w:rPr>
        <w:t>ритмические и артикуляционные упражнения</w:t>
      </w:r>
      <w:proofErr w:type="gramEnd"/>
      <w:r w:rsidRPr="006E74CE">
        <w:rPr>
          <w:rFonts w:ascii="Times New Roman" w:hAnsi="Times New Roman"/>
          <w:color w:val="000000"/>
          <w:sz w:val="28"/>
        </w:rPr>
        <w:t xml:space="preserve"> на основе звонарских приговорок;</w:t>
      </w:r>
    </w:p>
    <w:p w:rsidR="00E33C8B" w:rsidRPr="006E74CE" w:rsidRDefault="00E33C8B" w:rsidP="00E33C8B">
      <w:pPr>
        <w:pStyle w:val="af4"/>
        <w:numPr>
          <w:ilvl w:val="0"/>
          <w:numId w:val="62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E33C8B" w:rsidRPr="006E74CE" w:rsidRDefault="00E33C8B" w:rsidP="00E33C8B">
      <w:pPr>
        <w:pStyle w:val="af4"/>
        <w:numPr>
          <w:ilvl w:val="0"/>
          <w:numId w:val="62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6E74CE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 w:rsidR="00E33C8B" w:rsidRPr="006E74CE" w:rsidRDefault="00E33C8B" w:rsidP="00E33C8B">
      <w:pPr>
        <w:spacing w:after="0" w:line="264" w:lineRule="auto"/>
        <w:ind w:left="-567"/>
        <w:jc w:val="both"/>
        <w:rPr>
          <w:i/>
        </w:rPr>
      </w:pPr>
      <w:r w:rsidRPr="006E74CE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6E74CE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6E74CE">
        <w:rPr>
          <w:rFonts w:ascii="Times New Roman" w:hAnsi="Times New Roman"/>
          <w:i/>
          <w:color w:val="000000"/>
          <w:sz w:val="28"/>
        </w:rPr>
        <w:t>:</w:t>
      </w:r>
    </w:p>
    <w:p w:rsidR="00E33C8B" w:rsidRPr="006E74CE" w:rsidRDefault="00E33C8B" w:rsidP="00E33C8B">
      <w:pPr>
        <w:pStyle w:val="af4"/>
        <w:numPr>
          <w:ilvl w:val="0"/>
          <w:numId w:val="63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E33C8B" w:rsidRPr="006E74CE" w:rsidRDefault="00E33C8B" w:rsidP="00E33C8B">
      <w:pPr>
        <w:pStyle w:val="af4"/>
        <w:numPr>
          <w:ilvl w:val="0"/>
          <w:numId w:val="63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E33C8B" w:rsidRPr="006E74CE" w:rsidRDefault="00E33C8B" w:rsidP="00E33C8B">
      <w:pPr>
        <w:pStyle w:val="af4"/>
        <w:numPr>
          <w:ilvl w:val="0"/>
          <w:numId w:val="63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E33C8B" w:rsidRPr="006E74CE" w:rsidRDefault="00E33C8B" w:rsidP="00E33C8B">
      <w:pPr>
        <w:pStyle w:val="af4"/>
        <w:numPr>
          <w:ilvl w:val="0"/>
          <w:numId w:val="63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E33C8B" w:rsidRPr="006E74CE" w:rsidRDefault="00E33C8B" w:rsidP="00E33C8B">
      <w:pPr>
        <w:pStyle w:val="af4"/>
        <w:numPr>
          <w:ilvl w:val="0"/>
          <w:numId w:val="63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6E74CE">
        <w:rPr>
          <w:rFonts w:ascii="Times New Roman" w:hAnsi="Times New Roman"/>
          <w:i/>
          <w:color w:val="000000"/>
          <w:sz w:val="28"/>
        </w:rPr>
        <w:t xml:space="preserve">Содержание: </w:t>
      </w:r>
      <w:r w:rsidRPr="00973523">
        <w:rPr>
          <w:rFonts w:ascii="Times New Roman" w:hAnsi="Times New Roman"/>
          <w:color w:val="000000"/>
          <w:sz w:val="28"/>
        </w:rPr>
        <w:t>Орган и его роль в богослужении. Творчество И.С. Баха.</w:t>
      </w:r>
    </w:p>
    <w:p w:rsidR="00E33C8B" w:rsidRPr="006E74CE" w:rsidRDefault="00E33C8B" w:rsidP="00E33C8B">
      <w:pPr>
        <w:spacing w:after="0" w:line="264" w:lineRule="auto"/>
        <w:ind w:left="-567"/>
        <w:jc w:val="both"/>
        <w:rPr>
          <w:i/>
        </w:rPr>
      </w:pPr>
      <w:r w:rsidRPr="006E74CE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6E74CE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6E74CE">
        <w:rPr>
          <w:rFonts w:ascii="Times New Roman" w:hAnsi="Times New Roman"/>
          <w:i/>
          <w:color w:val="000000"/>
          <w:sz w:val="28"/>
        </w:rPr>
        <w:t>:</w:t>
      </w:r>
    </w:p>
    <w:p w:rsidR="00E33C8B" w:rsidRPr="006E74CE" w:rsidRDefault="00E33C8B" w:rsidP="00E33C8B">
      <w:pPr>
        <w:pStyle w:val="af4"/>
        <w:numPr>
          <w:ilvl w:val="0"/>
          <w:numId w:val="64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E33C8B" w:rsidRPr="006E74CE" w:rsidRDefault="00E33C8B" w:rsidP="00E33C8B">
      <w:pPr>
        <w:pStyle w:val="af4"/>
        <w:numPr>
          <w:ilvl w:val="0"/>
          <w:numId w:val="64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E33C8B" w:rsidRPr="006E74CE" w:rsidRDefault="00E33C8B" w:rsidP="00E33C8B">
      <w:pPr>
        <w:pStyle w:val="af4"/>
        <w:numPr>
          <w:ilvl w:val="0"/>
          <w:numId w:val="64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слушание органной музыки И.С. Баха;</w:t>
      </w:r>
    </w:p>
    <w:p w:rsidR="00E33C8B" w:rsidRPr="006E74CE" w:rsidRDefault="00E33C8B" w:rsidP="00E33C8B">
      <w:pPr>
        <w:pStyle w:val="af4"/>
        <w:numPr>
          <w:ilvl w:val="0"/>
          <w:numId w:val="64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E33C8B" w:rsidRPr="006E74CE" w:rsidRDefault="00E33C8B" w:rsidP="00E33C8B">
      <w:pPr>
        <w:pStyle w:val="af4"/>
        <w:numPr>
          <w:ilvl w:val="0"/>
          <w:numId w:val="64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E33C8B" w:rsidRPr="006E74CE" w:rsidRDefault="00E33C8B" w:rsidP="00E33C8B">
      <w:pPr>
        <w:pStyle w:val="af4"/>
        <w:numPr>
          <w:ilvl w:val="0"/>
          <w:numId w:val="64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E33C8B" w:rsidRPr="006E74CE" w:rsidRDefault="00E33C8B" w:rsidP="00E33C8B">
      <w:pPr>
        <w:pStyle w:val="af4"/>
        <w:numPr>
          <w:ilvl w:val="0"/>
          <w:numId w:val="64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E33C8B" w:rsidRPr="006E74CE" w:rsidRDefault="00E33C8B" w:rsidP="00E33C8B">
      <w:pPr>
        <w:pStyle w:val="af4"/>
        <w:numPr>
          <w:ilvl w:val="0"/>
          <w:numId w:val="64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 xml:space="preserve"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</w:t>
      </w:r>
      <w:r w:rsidRPr="006E74CE">
        <w:rPr>
          <w:rFonts w:ascii="Times New Roman" w:hAnsi="Times New Roman"/>
          <w:color w:val="000000"/>
          <w:sz w:val="28"/>
        </w:rPr>
        <w:lastRenderedPageBreak/>
        <w:t>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6E74CE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973523">
        <w:rPr>
          <w:rFonts w:ascii="Times New Roman" w:hAnsi="Times New Roman"/>
          <w:color w:val="000000"/>
          <w:sz w:val="28"/>
        </w:rPr>
        <w:t>посвящённые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 святым. Образы Христа, Богородицы.</w:t>
      </w:r>
    </w:p>
    <w:p w:rsidR="00E33C8B" w:rsidRPr="006E74CE" w:rsidRDefault="00E33C8B" w:rsidP="00E33C8B">
      <w:pPr>
        <w:spacing w:after="0" w:line="264" w:lineRule="auto"/>
        <w:ind w:left="-567"/>
        <w:jc w:val="both"/>
        <w:rPr>
          <w:i/>
        </w:rPr>
      </w:pPr>
      <w:r w:rsidRPr="006E74CE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6E74CE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6E74CE">
        <w:rPr>
          <w:rFonts w:ascii="Times New Roman" w:hAnsi="Times New Roman"/>
          <w:i/>
          <w:color w:val="000000"/>
          <w:sz w:val="28"/>
        </w:rPr>
        <w:t>:</w:t>
      </w:r>
    </w:p>
    <w:p w:rsidR="00E33C8B" w:rsidRPr="006E74CE" w:rsidRDefault="00E33C8B" w:rsidP="00E33C8B">
      <w:pPr>
        <w:pStyle w:val="af4"/>
        <w:numPr>
          <w:ilvl w:val="0"/>
          <w:numId w:val="65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E33C8B" w:rsidRPr="006E74CE" w:rsidRDefault="00E33C8B" w:rsidP="00E33C8B">
      <w:pPr>
        <w:pStyle w:val="af4"/>
        <w:numPr>
          <w:ilvl w:val="0"/>
          <w:numId w:val="65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E33C8B" w:rsidRPr="006E74CE" w:rsidRDefault="00E33C8B" w:rsidP="00E33C8B">
      <w:pPr>
        <w:pStyle w:val="af4"/>
        <w:numPr>
          <w:ilvl w:val="0"/>
          <w:numId w:val="65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E33C8B" w:rsidRPr="006E74CE" w:rsidRDefault="00E33C8B" w:rsidP="00E33C8B">
      <w:pPr>
        <w:pStyle w:val="af4"/>
        <w:numPr>
          <w:ilvl w:val="0"/>
          <w:numId w:val="65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E33C8B" w:rsidRPr="006E74CE" w:rsidRDefault="00E33C8B" w:rsidP="00E33C8B">
      <w:pPr>
        <w:pStyle w:val="af4"/>
        <w:numPr>
          <w:ilvl w:val="0"/>
          <w:numId w:val="65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6E74CE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73523">
        <w:rPr>
          <w:rFonts w:ascii="Times New Roman" w:hAnsi="Times New Roman"/>
          <w:color w:val="000000"/>
          <w:sz w:val="28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E33C8B" w:rsidRPr="00973523" w:rsidRDefault="00E33C8B" w:rsidP="00E33C8B">
      <w:pPr>
        <w:spacing w:after="0" w:line="264" w:lineRule="auto"/>
        <w:ind w:left="-567"/>
        <w:jc w:val="both"/>
      </w:pPr>
      <w:proofErr w:type="gramStart"/>
      <w:r w:rsidRPr="00973523"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73523">
        <w:rPr>
          <w:rFonts w:ascii="Times New Roman" w:hAnsi="Times New Roman"/>
          <w:color w:val="000000"/>
          <w:sz w:val="28"/>
        </w:rPr>
        <w:t>Рождество, Троица, Пасха).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E33C8B" w:rsidRPr="006E74CE" w:rsidRDefault="00E33C8B" w:rsidP="00E33C8B">
      <w:pPr>
        <w:spacing w:after="0" w:line="264" w:lineRule="auto"/>
        <w:ind w:left="-567"/>
        <w:jc w:val="both"/>
        <w:rPr>
          <w:i/>
        </w:rPr>
      </w:pPr>
      <w:r w:rsidRPr="006E74CE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6E74CE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6E74CE">
        <w:rPr>
          <w:rFonts w:ascii="Times New Roman" w:hAnsi="Times New Roman"/>
          <w:i/>
          <w:color w:val="000000"/>
          <w:sz w:val="28"/>
        </w:rPr>
        <w:t>:</w:t>
      </w:r>
    </w:p>
    <w:p w:rsidR="00E33C8B" w:rsidRPr="006E74CE" w:rsidRDefault="00E33C8B" w:rsidP="00E33C8B">
      <w:pPr>
        <w:pStyle w:val="af4"/>
        <w:numPr>
          <w:ilvl w:val="0"/>
          <w:numId w:val="66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E33C8B" w:rsidRPr="006E74CE" w:rsidRDefault="00E33C8B" w:rsidP="00E33C8B">
      <w:pPr>
        <w:pStyle w:val="af4"/>
        <w:numPr>
          <w:ilvl w:val="0"/>
          <w:numId w:val="66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E33C8B" w:rsidRPr="006E74CE" w:rsidRDefault="00E33C8B" w:rsidP="00E33C8B">
      <w:pPr>
        <w:pStyle w:val="af4"/>
        <w:numPr>
          <w:ilvl w:val="0"/>
          <w:numId w:val="66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E33C8B" w:rsidRPr="00973523" w:rsidRDefault="00E33C8B" w:rsidP="00E33C8B">
      <w:pPr>
        <w:spacing w:after="0"/>
        <w:ind w:left="120"/>
      </w:pPr>
    </w:p>
    <w:p w:rsidR="00E33C8B" w:rsidRPr="00973523" w:rsidRDefault="00E33C8B" w:rsidP="00E33C8B">
      <w:pPr>
        <w:spacing w:after="0"/>
        <w:ind w:left="-567"/>
      </w:pPr>
      <w:r w:rsidRPr="00973523"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E33C8B" w:rsidRPr="00973523" w:rsidRDefault="00E33C8B" w:rsidP="00E33C8B">
      <w:pPr>
        <w:spacing w:after="0"/>
        <w:ind w:left="120"/>
      </w:pPr>
    </w:p>
    <w:p w:rsidR="00E33C8B" w:rsidRPr="00973523" w:rsidRDefault="00E33C8B" w:rsidP="00E33C8B">
      <w:pPr>
        <w:spacing w:after="0" w:line="264" w:lineRule="auto"/>
        <w:ind w:left="-567" w:firstLine="709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</w:t>
      </w:r>
      <w:r w:rsidRPr="00973523">
        <w:rPr>
          <w:rFonts w:ascii="Times New Roman" w:hAnsi="Times New Roman"/>
          <w:color w:val="000000"/>
          <w:sz w:val="28"/>
        </w:rPr>
        <w:lastRenderedPageBreak/>
        <w:t xml:space="preserve">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973523">
        <w:rPr>
          <w:rFonts w:ascii="Times New Roman" w:hAnsi="Times New Roman"/>
          <w:color w:val="000000"/>
          <w:sz w:val="28"/>
        </w:rPr>
        <w:t>постановки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 силами обучающихся, посещение музыкальных театров, коллективный просмотр фильмов.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6E74CE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 w:rsidR="00E33C8B" w:rsidRPr="006E74CE" w:rsidRDefault="00E33C8B" w:rsidP="00E33C8B">
      <w:pPr>
        <w:spacing w:after="0" w:line="264" w:lineRule="auto"/>
        <w:ind w:left="-567" w:firstLine="141"/>
        <w:jc w:val="both"/>
        <w:rPr>
          <w:i/>
        </w:rPr>
      </w:pPr>
      <w:r w:rsidRPr="006E74CE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6E74CE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6E74CE">
        <w:rPr>
          <w:rFonts w:ascii="Times New Roman" w:hAnsi="Times New Roman"/>
          <w:i/>
          <w:color w:val="000000"/>
          <w:sz w:val="28"/>
        </w:rPr>
        <w:t>:</w:t>
      </w:r>
    </w:p>
    <w:p w:rsidR="00E33C8B" w:rsidRPr="006E74CE" w:rsidRDefault="00E33C8B" w:rsidP="00E33C8B">
      <w:pPr>
        <w:pStyle w:val="af4"/>
        <w:numPr>
          <w:ilvl w:val="0"/>
          <w:numId w:val="68"/>
        </w:numPr>
        <w:spacing w:after="0" w:line="264" w:lineRule="auto"/>
        <w:jc w:val="both"/>
      </w:pPr>
      <w:proofErr w:type="spellStart"/>
      <w:r w:rsidRPr="006E74CE">
        <w:rPr>
          <w:rFonts w:ascii="Times New Roman" w:hAnsi="Times New Roman"/>
          <w:color w:val="000000"/>
          <w:sz w:val="28"/>
        </w:rPr>
        <w:t>видеопросмотр</w:t>
      </w:r>
      <w:proofErr w:type="spellEnd"/>
      <w:r w:rsidRPr="006E74CE">
        <w:rPr>
          <w:rFonts w:ascii="Times New Roman" w:hAnsi="Times New Roman"/>
          <w:color w:val="000000"/>
          <w:sz w:val="28"/>
        </w:rPr>
        <w:t xml:space="preserve"> музыкальной сказки;</w:t>
      </w:r>
    </w:p>
    <w:p w:rsidR="00E33C8B" w:rsidRPr="006E74CE" w:rsidRDefault="00E33C8B" w:rsidP="00E33C8B">
      <w:pPr>
        <w:pStyle w:val="af4"/>
        <w:numPr>
          <w:ilvl w:val="0"/>
          <w:numId w:val="68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E33C8B" w:rsidRPr="006E74CE" w:rsidRDefault="00E33C8B" w:rsidP="00E33C8B">
      <w:pPr>
        <w:pStyle w:val="af4"/>
        <w:numPr>
          <w:ilvl w:val="0"/>
          <w:numId w:val="68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E33C8B" w:rsidRPr="006E74CE" w:rsidRDefault="00E33C8B" w:rsidP="00E33C8B">
      <w:pPr>
        <w:pStyle w:val="af4"/>
        <w:numPr>
          <w:ilvl w:val="0"/>
          <w:numId w:val="68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E33C8B" w:rsidRPr="006E74CE" w:rsidRDefault="00E33C8B" w:rsidP="00E33C8B">
      <w:pPr>
        <w:pStyle w:val="af4"/>
        <w:numPr>
          <w:ilvl w:val="0"/>
          <w:numId w:val="68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E33C8B" w:rsidRPr="00973523" w:rsidRDefault="00E33C8B" w:rsidP="00E33C8B">
      <w:pPr>
        <w:spacing w:after="0" w:line="264" w:lineRule="auto"/>
        <w:ind w:left="-567" w:firstLine="141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E33C8B" w:rsidRPr="00973523" w:rsidRDefault="00E33C8B" w:rsidP="00E33C8B">
      <w:pPr>
        <w:spacing w:after="0" w:line="264" w:lineRule="auto"/>
        <w:ind w:left="-567" w:firstLine="141"/>
        <w:jc w:val="both"/>
      </w:pPr>
      <w:r w:rsidRPr="006E74CE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 w:rsidR="00E33C8B" w:rsidRPr="00973523" w:rsidRDefault="00E33C8B" w:rsidP="00E33C8B">
      <w:pPr>
        <w:spacing w:after="0" w:line="264" w:lineRule="auto"/>
        <w:ind w:left="-567" w:firstLine="141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7352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73523">
        <w:rPr>
          <w:rFonts w:ascii="Times New Roman" w:hAnsi="Times New Roman"/>
          <w:color w:val="000000"/>
          <w:sz w:val="28"/>
        </w:rPr>
        <w:t>:</w:t>
      </w:r>
    </w:p>
    <w:p w:rsidR="00E33C8B" w:rsidRPr="006E74CE" w:rsidRDefault="00E33C8B" w:rsidP="00E33C8B">
      <w:pPr>
        <w:pStyle w:val="af4"/>
        <w:numPr>
          <w:ilvl w:val="0"/>
          <w:numId w:val="67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E33C8B" w:rsidRPr="006E74CE" w:rsidRDefault="00E33C8B" w:rsidP="00E33C8B">
      <w:pPr>
        <w:pStyle w:val="af4"/>
        <w:numPr>
          <w:ilvl w:val="0"/>
          <w:numId w:val="67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E33C8B" w:rsidRPr="006E74CE" w:rsidRDefault="00E33C8B" w:rsidP="00E33C8B">
      <w:pPr>
        <w:pStyle w:val="af4"/>
        <w:numPr>
          <w:ilvl w:val="0"/>
          <w:numId w:val="67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E33C8B" w:rsidRPr="006E74CE" w:rsidRDefault="00E33C8B" w:rsidP="00E33C8B">
      <w:pPr>
        <w:pStyle w:val="af4"/>
        <w:numPr>
          <w:ilvl w:val="0"/>
          <w:numId w:val="67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E33C8B" w:rsidRPr="006E74CE" w:rsidRDefault="00E33C8B" w:rsidP="00E33C8B">
      <w:pPr>
        <w:pStyle w:val="af4"/>
        <w:numPr>
          <w:ilvl w:val="0"/>
          <w:numId w:val="67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E33C8B" w:rsidRPr="006E74CE" w:rsidRDefault="00E33C8B" w:rsidP="00E33C8B">
      <w:pPr>
        <w:pStyle w:val="af4"/>
        <w:numPr>
          <w:ilvl w:val="0"/>
          <w:numId w:val="67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 w:rsidR="00E33C8B" w:rsidRPr="006E74CE" w:rsidRDefault="00E33C8B" w:rsidP="00E33C8B">
      <w:pPr>
        <w:pStyle w:val="af4"/>
        <w:numPr>
          <w:ilvl w:val="0"/>
          <w:numId w:val="67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E33C8B" w:rsidRPr="006E74CE" w:rsidRDefault="00E33C8B" w:rsidP="00E33C8B">
      <w:pPr>
        <w:pStyle w:val="af4"/>
        <w:numPr>
          <w:ilvl w:val="0"/>
          <w:numId w:val="67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E33C8B" w:rsidRPr="00973523" w:rsidRDefault="00E33C8B" w:rsidP="00E33C8B">
      <w:pPr>
        <w:spacing w:after="0" w:line="264" w:lineRule="auto"/>
        <w:ind w:left="-567" w:firstLine="141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E33C8B" w:rsidRPr="00973523" w:rsidRDefault="00E33C8B" w:rsidP="00E33C8B">
      <w:pPr>
        <w:spacing w:after="0" w:line="264" w:lineRule="auto"/>
        <w:ind w:left="-567" w:firstLine="141"/>
        <w:jc w:val="both"/>
      </w:pPr>
      <w:r w:rsidRPr="006E74CE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E33C8B" w:rsidRPr="006E74CE" w:rsidRDefault="00E33C8B" w:rsidP="00E33C8B">
      <w:pPr>
        <w:spacing w:after="0" w:line="264" w:lineRule="auto"/>
        <w:ind w:left="-567"/>
        <w:jc w:val="both"/>
        <w:rPr>
          <w:i/>
        </w:rPr>
      </w:pPr>
      <w:r w:rsidRPr="006E74CE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6E74CE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6E74CE">
        <w:rPr>
          <w:rFonts w:ascii="Times New Roman" w:hAnsi="Times New Roman"/>
          <w:i/>
          <w:color w:val="000000"/>
          <w:sz w:val="28"/>
        </w:rPr>
        <w:t>:</w:t>
      </w:r>
    </w:p>
    <w:p w:rsidR="00E33C8B" w:rsidRPr="001A26FB" w:rsidRDefault="00E33C8B" w:rsidP="00E33C8B">
      <w:pPr>
        <w:pStyle w:val="af4"/>
        <w:numPr>
          <w:ilvl w:val="0"/>
          <w:numId w:val="69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lastRenderedPageBreak/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E33C8B" w:rsidRPr="001A26FB" w:rsidRDefault="00E33C8B" w:rsidP="00E33C8B">
      <w:pPr>
        <w:pStyle w:val="af4"/>
        <w:numPr>
          <w:ilvl w:val="0"/>
          <w:numId w:val="69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E33C8B" w:rsidRPr="001A26FB" w:rsidRDefault="00E33C8B" w:rsidP="00E33C8B">
      <w:pPr>
        <w:pStyle w:val="af4"/>
        <w:numPr>
          <w:ilvl w:val="0"/>
          <w:numId w:val="69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1A26FB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1A26FB">
        <w:rPr>
          <w:rFonts w:ascii="Times New Roman" w:hAnsi="Times New Roman"/>
          <w:color w:val="000000"/>
          <w:sz w:val="28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1A26FB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973523">
        <w:rPr>
          <w:rFonts w:ascii="Times New Roman" w:hAnsi="Times New Roman"/>
          <w:color w:val="000000"/>
          <w:sz w:val="28"/>
        </w:rPr>
        <w:t>-К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орсакова («Садко», «Сказка о царе </w:t>
      </w:r>
      <w:proofErr w:type="spellStart"/>
      <w:r w:rsidRPr="00973523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», «Снегурочка»), М.И. Глинки («Руслан и Людмила»), К.В. Глюка («Орфей и </w:t>
      </w:r>
      <w:proofErr w:type="spellStart"/>
      <w:r w:rsidRPr="00973523">
        <w:rPr>
          <w:rFonts w:ascii="Times New Roman" w:hAnsi="Times New Roman"/>
          <w:color w:val="000000"/>
          <w:sz w:val="28"/>
        </w:rPr>
        <w:t>Эвридика</w:t>
      </w:r>
      <w:proofErr w:type="spellEnd"/>
      <w:r w:rsidRPr="00973523">
        <w:rPr>
          <w:rFonts w:ascii="Times New Roman" w:hAnsi="Times New Roman"/>
          <w:color w:val="000000"/>
          <w:sz w:val="28"/>
        </w:rPr>
        <w:t>»), Дж. Верди и других композиторов).</w:t>
      </w:r>
    </w:p>
    <w:p w:rsidR="00E33C8B" w:rsidRPr="001A26FB" w:rsidRDefault="00E33C8B" w:rsidP="00E33C8B">
      <w:pPr>
        <w:spacing w:after="0" w:line="264" w:lineRule="auto"/>
        <w:ind w:left="-567" w:firstLine="600"/>
        <w:jc w:val="both"/>
        <w:rPr>
          <w:i/>
        </w:rPr>
      </w:pPr>
      <w:r w:rsidRPr="001A26FB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1A26FB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1A26FB">
        <w:rPr>
          <w:rFonts w:ascii="Times New Roman" w:hAnsi="Times New Roman"/>
          <w:i/>
          <w:color w:val="000000"/>
          <w:sz w:val="28"/>
        </w:rPr>
        <w:t>:</w:t>
      </w:r>
    </w:p>
    <w:p w:rsidR="00E33C8B" w:rsidRPr="001A26FB" w:rsidRDefault="00E33C8B" w:rsidP="00E33C8B">
      <w:pPr>
        <w:pStyle w:val="af4"/>
        <w:numPr>
          <w:ilvl w:val="0"/>
          <w:numId w:val="74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E33C8B" w:rsidRPr="001A26FB" w:rsidRDefault="00E33C8B" w:rsidP="00E33C8B">
      <w:pPr>
        <w:pStyle w:val="af4"/>
        <w:numPr>
          <w:ilvl w:val="0"/>
          <w:numId w:val="74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E33C8B" w:rsidRPr="001A26FB" w:rsidRDefault="00E33C8B" w:rsidP="00E33C8B">
      <w:pPr>
        <w:pStyle w:val="af4"/>
        <w:numPr>
          <w:ilvl w:val="0"/>
          <w:numId w:val="74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E33C8B" w:rsidRPr="001A26FB" w:rsidRDefault="00E33C8B" w:rsidP="00E33C8B">
      <w:pPr>
        <w:pStyle w:val="af4"/>
        <w:numPr>
          <w:ilvl w:val="0"/>
          <w:numId w:val="74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E33C8B" w:rsidRPr="001A26FB" w:rsidRDefault="00E33C8B" w:rsidP="00E33C8B">
      <w:pPr>
        <w:pStyle w:val="af4"/>
        <w:numPr>
          <w:ilvl w:val="0"/>
          <w:numId w:val="74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E33C8B" w:rsidRPr="001A26FB" w:rsidRDefault="00E33C8B" w:rsidP="00E33C8B">
      <w:pPr>
        <w:pStyle w:val="af4"/>
        <w:numPr>
          <w:ilvl w:val="0"/>
          <w:numId w:val="74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E33C8B" w:rsidRPr="001A26FB" w:rsidRDefault="00E33C8B" w:rsidP="00E33C8B">
      <w:pPr>
        <w:pStyle w:val="af4"/>
        <w:numPr>
          <w:ilvl w:val="0"/>
          <w:numId w:val="74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E33C8B" w:rsidRPr="001A26FB" w:rsidRDefault="00E33C8B" w:rsidP="00E33C8B">
      <w:pPr>
        <w:pStyle w:val="af4"/>
        <w:numPr>
          <w:ilvl w:val="0"/>
          <w:numId w:val="74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1A26FB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 w:rsidR="00E33C8B" w:rsidRPr="001A26FB" w:rsidRDefault="00E33C8B" w:rsidP="00E33C8B">
      <w:pPr>
        <w:spacing w:after="0" w:line="264" w:lineRule="auto"/>
        <w:ind w:left="-567"/>
        <w:jc w:val="both"/>
        <w:rPr>
          <w:i/>
        </w:rPr>
      </w:pPr>
      <w:r w:rsidRPr="001A26FB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1A26FB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1A26FB">
        <w:rPr>
          <w:rFonts w:ascii="Times New Roman" w:hAnsi="Times New Roman"/>
          <w:i/>
          <w:color w:val="000000"/>
          <w:sz w:val="28"/>
        </w:rPr>
        <w:t>:</w:t>
      </w:r>
    </w:p>
    <w:p w:rsidR="00E33C8B" w:rsidRPr="001A26FB" w:rsidRDefault="00E33C8B" w:rsidP="00E33C8B">
      <w:pPr>
        <w:pStyle w:val="af4"/>
        <w:numPr>
          <w:ilvl w:val="0"/>
          <w:numId w:val="73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E33C8B" w:rsidRPr="001A26FB" w:rsidRDefault="00E33C8B" w:rsidP="00E33C8B">
      <w:pPr>
        <w:pStyle w:val="af4"/>
        <w:numPr>
          <w:ilvl w:val="0"/>
          <w:numId w:val="73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E33C8B" w:rsidRPr="001A26FB" w:rsidRDefault="00E33C8B" w:rsidP="00E33C8B">
      <w:pPr>
        <w:pStyle w:val="af4"/>
        <w:numPr>
          <w:ilvl w:val="0"/>
          <w:numId w:val="73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E33C8B" w:rsidRPr="001A26FB" w:rsidRDefault="00E33C8B" w:rsidP="00E33C8B">
      <w:pPr>
        <w:pStyle w:val="af4"/>
        <w:numPr>
          <w:ilvl w:val="0"/>
          <w:numId w:val="73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E33C8B" w:rsidRPr="001A26FB" w:rsidRDefault="00E33C8B" w:rsidP="00E33C8B">
      <w:pPr>
        <w:pStyle w:val="af4"/>
        <w:numPr>
          <w:ilvl w:val="0"/>
          <w:numId w:val="73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вокализация, </w:t>
      </w:r>
      <w:proofErr w:type="spellStart"/>
      <w:r w:rsidRPr="001A26FB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1A26FB">
        <w:rPr>
          <w:rFonts w:ascii="Times New Roman" w:hAnsi="Times New Roman"/>
          <w:color w:val="000000"/>
          <w:sz w:val="28"/>
        </w:rPr>
        <w:t xml:space="preserve"> музыкальных тем, пластическое интонирование оркестровых фрагментов;</w:t>
      </w:r>
    </w:p>
    <w:p w:rsidR="00E33C8B" w:rsidRPr="001A26FB" w:rsidRDefault="00E33C8B" w:rsidP="00E33C8B">
      <w:pPr>
        <w:pStyle w:val="af4"/>
        <w:numPr>
          <w:ilvl w:val="0"/>
          <w:numId w:val="73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E33C8B" w:rsidRPr="001A26FB" w:rsidRDefault="00E33C8B" w:rsidP="00E33C8B">
      <w:pPr>
        <w:pStyle w:val="af4"/>
        <w:numPr>
          <w:ilvl w:val="0"/>
          <w:numId w:val="73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E33C8B" w:rsidRPr="001A26FB" w:rsidRDefault="00E33C8B" w:rsidP="00E33C8B">
      <w:pPr>
        <w:pStyle w:val="af4"/>
        <w:numPr>
          <w:ilvl w:val="0"/>
          <w:numId w:val="73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1A26FB">
        <w:rPr>
          <w:rFonts w:ascii="Times New Roman" w:hAnsi="Times New Roman"/>
          <w:i/>
          <w:color w:val="000000"/>
          <w:sz w:val="28"/>
        </w:rPr>
        <w:lastRenderedPageBreak/>
        <w:t xml:space="preserve">Содержание: </w:t>
      </w:r>
      <w:r w:rsidRPr="00973523">
        <w:rPr>
          <w:rFonts w:ascii="Times New Roman" w:hAnsi="Times New Roman"/>
          <w:color w:val="000000"/>
          <w:sz w:val="28"/>
        </w:rPr>
        <w:t xml:space="preserve">История возникновения и особенности жанра. Отдельные номера из оперетт И. Штрауса, И. Кальмана и др. </w:t>
      </w:r>
    </w:p>
    <w:p w:rsidR="00E33C8B" w:rsidRPr="001A26FB" w:rsidRDefault="00E33C8B" w:rsidP="00E33C8B">
      <w:pPr>
        <w:spacing w:after="0" w:line="264" w:lineRule="auto"/>
        <w:ind w:left="-567"/>
        <w:jc w:val="both"/>
        <w:rPr>
          <w:i/>
        </w:rPr>
      </w:pPr>
      <w:r w:rsidRPr="001A26FB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1A26FB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1A26FB">
        <w:rPr>
          <w:rFonts w:ascii="Times New Roman" w:hAnsi="Times New Roman"/>
          <w:i/>
          <w:color w:val="000000"/>
          <w:sz w:val="28"/>
        </w:rPr>
        <w:t>:</w:t>
      </w:r>
    </w:p>
    <w:p w:rsidR="00E33C8B" w:rsidRPr="001A26FB" w:rsidRDefault="00E33C8B" w:rsidP="00E33C8B">
      <w:pPr>
        <w:pStyle w:val="af4"/>
        <w:numPr>
          <w:ilvl w:val="0"/>
          <w:numId w:val="72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E33C8B" w:rsidRPr="001A26FB" w:rsidRDefault="00E33C8B" w:rsidP="00E33C8B">
      <w:pPr>
        <w:pStyle w:val="af4"/>
        <w:numPr>
          <w:ilvl w:val="0"/>
          <w:numId w:val="72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E33C8B" w:rsidRPr="001A26FB" w:rsidRDefault="00E33C8B" w:rsidP="00E33C8B">
      <w:pPr>
        <w:pStyle w:val="af4"/>
        <w:numPr>
          <w:ilvl w:val="0"/>
          <w:numId w:val="72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E33C8B" w:rsidRPr="001A26FB" w:rsidRDefault="00E33C8B" w:rsidP="00E33C8B">
      <w:pPr>
        <w:pStyle w:val="af4"/>
        <w:numPr>
          <w:ilvl w:val="0"/>
          <w:numId w:val="72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E33C8B" w:rsidRPr="001A26FB" w:rsidRDefault="00E33C8B" w:rsidP="00E33C8B">
      <w:pPr>
        <w:pStyle w:val="af4"/>
        <w:numPr>
          <w:ilvl w:val="0"/>
          <w:numId w:val="72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1A26FB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 w:rsidR="00E33C8B" w:rsidRPr="001A26FB" w:rsidRDefault="00E33C8B" w:rsidP="00E33C8B">
      <w:pPr>
        <w:spacing w:after="0" w:line="264" w:lineRule="auto"/>
        <w:ind w:left="-567"/>
        <w:jc w:val="both"/>
        <w:rPr>
          <w:i/>
        </w:rPr>
      </w:pPr>
      <w:r w:rsidRPr="001A26FB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1A26FB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1A26FB">
        <w:rPr>
          <w:rFonts w:ascii="Times New Roman" w:hAnsi="Times New Roman"/>
          <w:i/>
          <w:color w:val="000000"/>
          <w:sz w:val="28"/>
        </w:rPr>
        <w:t>:</w:t>
      </w:r>
    </w:p>
    <w:p w:rsidR="00E33C8B" w:rsidRPr="001A26FB" w:rsidRDefault="00E33C8B" w:rsidP="00E33C8B">
      <w:pPr>
        <w:pStyle w:val="af4"/>
        <w:numPr>
          <w:ilvl w:val="0"/>
          <w:numId w:val="71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E33C8B" w:rsidRPr="001A26FB" w:rsidRDefault="00E33C8B" w:rsidP="00E33C8B">
      <w:pPr>
        <w:pStyle w:val="af4"/>
        <w:numPr>
          <w:ilvl w:val="0"/>
          <w:numId w:val="71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E33C8B" w:rsidRPr="001A26FB" w:rsidRDefault="00E33C8B" w:rsidP="00E33C8B">
      <w:pPr>
        <w:pStyle w:val="af4"/>
        <w:numPr>
          <w:ilvl w:val="0"/>
          <w:numId w:val="71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E33C8B" w:rsidRPr="001A26FB" w:rsidRDefault="00E33C8B" w:rsidP="00E33C8B">
      <w:pPr>
        <w:pStyle w:val="af4"/>
        <w:numPr>
          <w:ilvl w:val="0"/>
          <w:numId w:val="71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E33C8B" w:rsidRPr="001A26FB" w:rsidRDefault="00E33C8B" w:rsidP="00E33C8B">
      <w:pPr>
        <w:pStyle w:val="af4"/>
        <w:numPr>
          <w:ilvl w:val="0"/>
          <w:numId w:val="71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E33C8B" w:rsidRPr="001A26FB" w:rsidRDefault="00E33C8B" w:rsidP="00E33C8B">
      <w:pPr>
        <w:pStyle w:val="af4"/>
        <w:numPr>
          <w:ilvl w:val="0"/>
          <w:numId w:val="71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вариативно: </w:t>
      </w:r>
      <w:proofErr w:type="gramStart"/>
      <w:r w:rsidRPr="001A26FB">
        <w:rPr>
          <w:rFonts w:ascii="Times New Roman" w:hAnsi="Times New Roman"/>
          <w:color w:val="000000"/>
          <w:sz w:val="28"/>
        </w:rPr>
        <w:t>виртуальный</w:t>
      </w:r>
      <w:proofErr w:type="gramEnd"/>
      <w:r w:rsidRPr="001A26F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A26FB">
        <w:rPr>
          <w:rFonts w:ascii="Times New Roman" w:hAnsi="Times New Roman"/>
          <w:color w:val="000000"/>
          <w:sz w:val="28"/>
        </w:rPr>
        <w:t>квест</w:t>
      </w:r>
      <w:proofErr w:type="spellEnd"/>
      <w:r w:rsidRPr="001A26FB">
        <w:rPr>
          <w:rFonts w:ascii="Times New Roman" w:hAnsi="Times New Roman"/>
          <w:color w:val="000000"/>
          <w:sz w:val="28"/>
        </w:rPr>
        <w:t xml:space="preserve"> по музыкальному театру.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Патриотическая и народная тема в театре и кино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1A26FB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973523">
        <w:rPr>
          <w:rFonts w:ascii="Times New Roman" w:hAnsi="Times New Roman"/>
          <w:color w:val="000000"/>
          <w:sz w:val="28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E33C8B" w:rsidRPr="001A26FB" w:rsidRDefault="00E33C8B" w:rsidP="00E33C8B">
      <w:pPr>
        <w:spacing w:after="0" w:line="264" w:lineRule="auto"/>
        <w:ind w:left="-567"/>
        <w:jc w:val="both"/>
        <w:rPr>
          <w:i/>
        </w:rPr>
      </w:pPr>
      <w:r w:rsidRPr="001A26FB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1A26FB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1A26FB">
        <w:rPr>
          <w:rFonts w:ascii="Times New Roman" w:hAnsi="Times New Roman"/>
          <w:i/>
          <w:color w:val="000000"/>
          <w:sz w:val="28"/>
        </w:rPr>
        <w:t>:</w:t>
      </w:r>
    </w:p>
    <w:p w:rsidR="00E33C8B" w:rsidRPr="001A26FB" w:rsidRDefault="00E33C8B" w:rsidP="00E33C8B">
      <w:pPr>
        <w:pStyle w:val="af4"/>
        <w:numPr>
          <w:ilvl w:val="0"/>
          <w:numId w:val="70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E33C8B" w:rsidRPr="001A26FB" w:rsidRDefault="00E33C8B" w:rsidP="00E33C8B">
      <w:pPr>
        <w:pStyle w:val="af4"/>
        <w:numPr>
          <w:ilvl w:val="0"/>
          <w:numId w:val="70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диалог с учителем;</w:t>
      </w:r>
    </w:p>
    <w:p w:rsidR="00E33C8B" w:rsidRPr="001A26FB" w:rsidRDefault="00E33C8B" w:rsidP="00E33C8B">
      <w:pPr>
        <w:pStyle w:val="af4"/>
        <w:numPr>
          <w:ilvl w:val="0"/>
          <w:numId w:val="70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E33C8B" w:rsidRPr="001A26FB" w:rsidRDefault="00E33C8B" w:rsidP="00E33C8B">
      <w:pPr>
        <w:pStyle w:val="af4"/>
        <w:numPr>
          <w:ilvl w:val="0"/>
          <w:numId w:val="70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E33C8B" w:rsidRPr="001A26FB" w:rsidRDefault="00E33C8B" w:rsidP="00E33C8B">
      <w:pPr>
        <w:pStyle w:val="af4"/>
        <w:numPr>
          <w:ilvl w:val="0"/>
          <w:numId w:val="70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E33C8B" w:rsidRPr="001A26FB" w:rsidRDefault="00E33C8B" w:rsidP="00E33C8B">
      <w:pPr>
        <w:pStyle w:val="af4"/>
        <w:numPr>
          <w:ilvl w:val="0"/>
          <w:numId w:val="70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lastRenderedPageBreak/>
        <w:t>разучивание, исполнение песен о Родине, нашей стране, исторических событиях и подвигах героев;</w:t>
      </w:r>
    </w:p>
    <w:p w:rsidR="00E33C8B" w:rsidRPr="001A26FB" w:rsidRDefault="00E33C8B" w:rsidP="00E33C8B">
      <w:pPr>
        <w:pStyle w:val="af4"/>
        <w:numPr>
          <w:ilvl w:val="0"/>
          <w:numId w:val="70"/>
        </w:numPr>
        <w:spacing w:after="0" w:line="264" w:lineRule="auto"/>
        <w:jc w:val="both"/>
      </w:pPr>
      <w:proofErr w:type="gramStart"/>
      <w:r w:rsidRPr="001A26FB"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E33C8B" w:rsidRPr="00973523" w:rsidRDefault="00E33C8B" w:rsidP="00E33C8B">
      <w:pPr>
        <w:spacing w:after="0"/>
        <w:ind w:left="120"/>
      </w:pPr>
    </w:p>
    <w:p w:rsidR="00E33C8B" w:rsidRPr="00973523" w:rsidRDefault="00E33C8B" w:rsidP="00E33C8B">
      <w:pPr>
        <w:spacing w:after="0"/>
        <w:ind w:left="-567"/>
      </w:pPr>
      <w:r w:rsidRPr="00973523"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E33C8B" w:rsidRPr="00973523" w:rsidRDefault="00E33C8B" w:rsidP="00E33C8B">
      <w:pPr>
        <w:spacing w:after="0"/>
        <w:ind w:left="-567"/>
      </w:pPr>
    </w:p>
    <w:p w:rsidR="00E33C8B" w:rsidRDefault="00E33C8B" w:rsidP="00E33C8B">
      <w:pPr>
        <w:spacing w:after="0" w:line="264" w:lineRule="auto"/>
        <w:ind w:left="-567" w:firstLine="709"/>
        <w:jc w:val="both"/>
        <w:rPr>
          <w:rFonts w:ascii="Times New Roman" w:hAnsi="Times New Roman"/>
          <w:color w:val="000000"/>
          <w:sz w:val="28"/>
        </w:rPr>
      </w:pPr>
      <w:r w:rsidRPr="00973523">
        <w:rPr>
          <w:rFonts w:ascii="Times New Roman" w:hAnsi="Times New Roman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</w:t>
      </w:r>
    </w:p>
    <w:p w:rsidR="00E33C8B" w:rsidRDefault="00E33C8B" w:rsidP="00E33C8B">
      <w:pPr>
        <w:spacing w:after="0" w:line="264" w:lineRule="auto"/>
        <w:ind w:left="-567" w:firstLine="709"/>
        <w:jc w:val="both"/>
        <w:rPr>
          <w:rFonts w:ascii="Times New Roman" w:hAnsi="Times New Roman"/>
          <w:color w:val="000000"/>
          <w:sz w:val="28"/>
        </w:rPr>
      </w:pPr>
      <w:r w:rsidRPr="00973523">
        <w:rPr>
          <w:rFonts w:ascii="Times New Roman" w:hAnsi="Times New Roman"/>
          <w:color w:val="000000"/>
          <w:sz w:val="28"/>
        </w:rPr>
        <w:t xml:space="preserve">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</w:t>
      </w:r>
    </w:p>
    <w:p w:rsidR="00E33C8B" w:rsidRDefault="00E33C8B" w:rsidP="00E33C8B">
      <w:pPr>
        <w:spacing w:after="0" w:line="264" w:lineRule="auto"/>
        <w:ind w:left="-567" w:firstLine="709"/>
        <w:jc w:val="both"/>
        <w:rPr>
          <w:rFonts w:ascii="Times New Roman" w:hAnsi="Times New Roman"/>
          <w:color w:val="000000"/>
          <w:sz w:val="28"/>
        </w:rPr>
      </w:pPr>
      <w:r w:rsidRPr="00973523">
        <w:rPr>
          <w:rFonts w:ascii="Times New Roman" w:hAnsi="Times New Roman"/>
          <w:color w:val="000000"/>
          <w:sz w:val="28"/>
        </w:rPr>
        <w:t xml:space="preserve">В понятие «современная музыка» входит широкий круг явлений (от академического авангарда до </w:t>
      </w:r>
      <w:proofErr w:type="gramStart"/>
      <w:r w:rsidRPr="00973523">
        <w:rPr>
          <w:rFonts w:ascii="Times New Roman" w:hAnsi="Times New Roman"/>
          <w:color w:val="000000"/>
          <w:sz w:val="28"/>
        </w:rPr>
        <w:t>фри-джаза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, от </w:t>
      </w:r>
      <w:proofErr w:type="spellStart"/>
      <w:r w:rsidRPr="00973523">
        <w:rPr>
          <w:rFonts w:ascii="Times New Roman" w:hAnsi="Times New Roman"/>
          <w:color w:val="000000"/>
          <w:sz w:val="28"/>
        </w:rPr>
        <w:t>эмбиента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</w:t>
      </w:r>
    </w:p>
    <w:p w:rsidR="00E33C8B" w:rsidRDefault="00E33C8B" w:rsidP="00E33C8B">
      <w:pPr>
        <w:spacing w:after="0" w:line="264" w:lineRule="auto"/>
        <w:ind w:left="-567" w:firstLine="709"/>
        <w:jc w:val="both"/>
        <w:rPr>
          <w:rFonts w:ascii="Times New Roman" w:hAnsi="Times New Roman"/>
          <w:color w:val="000000"/>
          <w:sz w:val="28"/>
        </w:rPr>
      </w:pPr>
      <w:r w:rsidRPr="00973523">
        <w:rPr>
          <w:rFonts w:ascii="Times New Roman" w:hAnsi="Times New Roman"/>
          <w:color w:val="000000"/>
          <w:sz w:val="28"/>
        </w:rPr>
        <w:t xml:space="preserve">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</w:t>
      </w:r>
    </w:p>
    <w:p w:rsidR="00E33C8B" w:rsidRPr="00973523" w:rsidRDefault="00E33C8B" w:rsidP="00E33C8B">
      <w:pPr>
        <w:spacing w:after="0" w:line="264" w:lineRule="auto"/>
        <w:ind w:left="-567" w:firstLine="709"/>
        <w:jc w:val="both"/>
      </w:pPr>
      <w:r w:rsidRPr="00973523">
        <w:rPr>
          <w:rFonts w:ascii="Times New Roman" w:hAnsi="Times New Roman"/>
          <w:color w:val="000000"/>
          <w:sz w:val="28"/>
        </w:rPr>
        <w:t>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Современные обработки классической музыки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1A26FB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E33C8B" w:rsidRPr="001A26FB" w:rsidRDefault="00E33C8B" w:rsidP="00E33C8B">
      <w:pPr>
        <w:spacing w:after="0" w:line="264" w:lineRule="auto"/>
        <w:ind w:left="-567"/>
        <w:jc w:val="both"/>
        <w:rPr>
          <w:i/>
        </w:rPr>
      </w:pPr>
      <w:r w:rsidRPr="001A26FB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1A26FB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1A26FB">
        <w:rPr>
          <w:rFonts w:ascii="Times New Roman" w:hAnsi="Times New Roman"/>
          <w:i/>
          <w:color w:val="000000"/>
          <w:sz w:val="28"/>
        </w:rPr>
        <w:t>:</w:t>
      </w:r>
    </w:p>
    <w:p w:rsidR="00E33C8B" w:rsidRPr="001A26FB" w:rsidRDefault="00E33C8B" w:rsidP="00E33C8B">
      <w:pPr>
        <w:pStyle w:val="af4"/>
        <w:numPr>
          <w:ilvl w:val="0"/>
          <w:numId w:val="78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E33C8B" w:rsidRPr="001A26FB" w:rsidRDefault="00E33C8B" w:rsidP="00E33C8B">
      <w:pPr>
        <w:pStyle w:val="af4"/>
        <w:numPr>
          <w:ilvl w:val="0"/>
          <w:numId w:val="78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E33C8B" w:rsidRPr="001A26FB" w:rsidRDefault="00E33C8B" w:rsidP="00E33C8B">
      <w:pPr>
        <w:pStyle w:val="af4"/>
        <w:numPr>
          <w:ilvl w:val="0"/>
          <w:numId w:val="78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E33C8B" w:rsidRPr="001A26FB" w:rsidRDefault="00E33C8B" w:rsidP="00E33C8B">
      <w:pPr>
        <w:pStyle w:val="af4"/>
        <w:numPr>
          <w:ilvl w:val="0"/>
          <w:numId w:val="78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Джаз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1A26FB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Особенности джаза: </w:t>
      </w:r>
      <w:proofErr w:type="spellStart"/>
      <w:r w:rsidRPr="00973523">
        <w:rPr>
          <w:rFonts w:ascii="Times New Roman" w:hAnsi="Times New Roman"/>
          <w:color w:val="000000"/>
          <w:sz w:val="28"/>
        </w:rPr>
        <w:t>импровизационность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, ритм. Музыкальные инструменты джаза, особые приёмы игры на них. Творчество джазовых </w:t>
      </w:r>
      <w:r w:rsidRPr="00973523">
        <w:rPr>
          <w:rFonts w:ascii="Times New Roman" w:hAnsi="Times New Roman"/>
          <w:color w:val="000000"/>
          <w:sz w:val="28"/>
        </w:rPr>
        <w:lastRenderedPageBreak/>
        <w:t xml:space="preserve">музыкантов (по выбору учителя могут быть представлены примеры творчества всемирно известных джазовых). </w:t>
      </w:r>
    </w:p>
    <w:p w:rsidR="00E33C8B" w:rsidRPr="001A26FB" w:rsidRDefault="00E33C8B" w:rsidP="00E33C8B">
      <w:pPr>
        <w:spacing w:after="0" w:line="264" w:lineRule="auto"/>
        <w:ind w:left="-567"/>
        <w:jc w:val="both"/>
        <w:rPr>
          <w:i/>
        </w:rPr>
      </w:pPr>
      <w:r w:rsidRPr="001A26FB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1A26FB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1A26FB">
        <w:rPr>
          <w:rFonts w:ascii="Times New Roman" w:hAnsi="Times New Roman"/>
          <w:i/>
          <w:color w:val="000000"/>
          <w:sz w:val="28"/>
        </w:rPr>
        <w:t>:</w:t>
      </w:r>
    </w:p>
    <w:p w:rsidR="00E33C8B" w:rsidRPr="001A26FB" w:rsidRDefault="00E33C8B" w:rsidP="00E33C8B">
      <w:pPr>
        <w:pStyle w:val="af4"/>
        <w:numPr>
          <w:ilvl w:val="0"/>
          <w:numId w:val="77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E33C8B" w:rsidRPr="001A26FB" w:rsidRDefault="00E33C8B" w:rsidP="00E33C8B">
      <w:pPr>
        <w:pStyle w:val="af4"/>
        <w:numPr>
          <w:ilvl w:val="0"/>
          <w:numId w:val="77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E33C8B" w:rsidRPr="001A26FB" w:rsidRDefault="00E33C8B" w:rsidP="00E33C8B">
      <w:pPr>
        <w:pStyle w:val="af4"/>
        <w:numPr>
          <w:ilvl w:val="0"/>
          <w:numId w:val="77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E33C8B" w:rsidRPr="001A26FB" w:rsidRDefault="00E33C8B" w:rsidP="00E33C8B">
      <w:pPr>
        <w:pStyle w:val="af4"/>
        <w:numPr>
          <w:ilvl w:val="0"/>
          <w:numId w:val="77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1A26FB">
        <w:rPr>
          <w:rFonts w:ascii="Times New Roman" w:hAnsi="Times New Roman"/>
          <w:color w:val="000000"/>
          <w:sz w:val="28"/>
        </w:rPr>
        <w:t>плейлиста</w:t>
      </w:r>
      <w:proofErr w:type="spellEnd"/>
      <w:r w:rsidRPr="001A26FB">
        <w:rPr>
          <w:rFonts w:ascii="Times New Roman" w:hAnsi="Times New Roman"/>
          <w:color w:val="000000"/>
          <w:sz w:val="28"/>
        </w:rPr>
        <w:t>, коллекции записей джазовых музыкантов.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1A26FB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 w:rsidR="00E33C8B" w:rsidRPr="001A26FB" w:rsidRDefault="00E33C8B" w:rsidP="00E33C8B">
      <w:pPr>
        <w:spacing w:after="0" w:line="264" w:lineRule="auto"/>
        <w:ind w:left="-567"/>
        <w:jc w:val="both"/>
        <w:rPr>
          <w:i/>
        </w:rPr>
      </w:pPr>
      <w:r w:rsidRPr="001A26FB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1A26FB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1A26FB">
        <w:rPr>
          <w:rFonts w:ascii="Times New Roman" w:hAnsi="Times New Roman"/>
          <w:i/>
          <w:color w:val="000000"/>
          <w:sz w:val="28"/>
        </w:rPr>
        <w:t>:</w:t>
      </w:r>
    </w:p>
    <w:p w:rsidR="00E33C8B" w:rsidRPr="001A26FB" w:rsidRDefault="00E33C8B" w:rsidP="00E33C8B">
      <w:pPr>
        <w:pStyle w:val="af4"/>
        <w:numPr>
          <w:ilvl w:val="0"/>
          <w:numId w:val="76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E33C8B" w:rsidRPr="001A26FB" w:rsidRDefault="00E33C8B" w:rsidP="00E33C8B">
      <w:pPr>
        <w:pStyle w:val="af4"/>
        <w:numPr>
          <w:ilvl w:val="0"/>
          <w:numId w:val="76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E33C8B" w:rsidRPr="001A26FB" w:rsidRDefault="00E33C8B" w:rsidP="00E33C8B">
      <w:pPr>
        <w:pStyle w:val="af4"/>
        <w:numPr>
          <w:ilvl w:val="0"/>
          <w:numId w:val="76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вариативно: составление </w:t>
      </w:r>
      <w:proofErr w:type="spellStart"/>
      <w:r w:rsidRPr="001A26FB">
        <w:rPr>
          <w:rFonts w:ascii="Times New Roman" w:hAnsi="Times New Roman"/>
          <w:color w:val="000000"/>
          <w:sz w:val="28"/>
        </w:rPr>
        <w:t>плейлиста</w:t>
      </w:r>
      <w:proofErr w:type="spellEnd"/>
      <w:r w:rsidRPr="001A26FB">
        <w:rPr>
          <w:rFonts w:ascii="Times New Roman" w:hAnsi="Times New Roman"/>
          <w:color w:val="000000"/>
          <w:sz w:val="28"/>
        </w:rPr>
        <w:t xml:space="preserve">, коллекции записей современной музыки для </w:t>
      </w:r>
      <w:proofErr w:type="gramStart"/>
      <w:r w:rsidRPr="001A26FB">
        <w:rPr>
          <w:rFonts w:ascii="Times New Roman" w:hAnsi="Times New Roman"/>
          <w:color w:val="000000"/>
          <w:sz w:val="28"/>
        </w:rPr>
        <w:t>друзей-других</w:t>
      </w:r>
      <w:proofErr w:type="gramEnd"/>
      <w:r w:rsidRPr="001A26FB">
        <w:rPr>
          <w:rFonts w:ascii="Times New Roman" w:hAnsi="Times New Roman"/>
          <w:color w:val="000000"/>
          <w:sz w:val="28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1A26FB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E33C8B" w:rsidRPr="001A26FB" w:rsidRDefault="00E33C8B" w:rsidP="00E33C8B">
      <w:pPr>
        <w:spacing w:after="0" w:line="264" w:lineRule="auto"/>
        <w:ind w:left="-567"/>
        <w:jc w:val="both"/>
        <w:rPr>
          <w:i/>
        </w:rPr>
      </w:pPr>
      <w:r w:rsidRPr="001A26FB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1A26FB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1A26FB">
        <w:rPr>
          <w:rFonts w:ascii="Times New Roman" w:hAnsi="Times New Roman"/>
          <w:i/>
          <w:color w:val="000000"/>
          <w:sz w:val="28"/>
        </w:rPr>
        <w:t>:</w:t>
      </w:r>
    </w:p>
    <w:p w:rsidR="00E33C8B" w:rsidRPr="001A26FB" w:rsidRDefault="00E33C8B" w:rsidP="00E33C8B">
      <w:pPr>
        <w:pStyle w:val="af4"/>
        <w:numPr>
          <w:ilvl w:val="0"/>
          <w:numId w:val="75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E33C8B" w:rsidRPr="001A26FB" w:rsidRDefault="00E33C8B" w:rsidP="00E33C8B">
      <w:pPr>
        <w:pStyle w:val="af4"/>
        <w:numPr>
          <w:ilvl w:val="0"/>
          <w:numId w:val="75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E33C8B" w:rsidRPr="001A26FB" w:rsidRDefault="00E33C8B" w:rsidP="00E33C8B">
      <w:pPr>
        <w:pStyle w:val="af4"/>
        <w:numPr>
          <w:ilvl w:val="0"/>
          <w:numId w:val="75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E33C8B" w:rsidRPr="001A26FB" w:rsidRDefault="00E33C8B" w:rsidP="00E33C8B">
      <w:pPr>
        <w:pStyle w:val="af4"/>
        <w:numPr>
          <w:ilvl w:val="0"/>
          <w:numId w:val="75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1A26FB">
        <w:rPr>
          <w:rFonts w:ascii="Times New Roman" w:hAnsi="Times New Roman"/>
          <w:color w:val="000000"/>
          <w:sz w:val="28"/>
        </w:rPr>
        <w:t>готовыми</w:t>
      </w:r>
      <w:proofErr w:type="gramEnd"/>
      <w:r w:rsidRPr="001A26FB">
        <w:rPr>
          <w:rFonts w:ascii="Times New Roman" w:hAnsi="Times New Roman"/>
          <w:color w:val="000000"/>
          <w:sz w:val="28"/>
        </w:rPr>
        <w:t xml:space="preserve"> семплами (например, </w:t>
      </w:r>
      <w:proofErr w:type="spellStart"/>
      <w:r w:rsidRPr="001A26FB">
        <w:rPr>
          <w:rFonts w:ascii="Times New Roman" w:hAnsi="Times New Roman"/>
          <w:color w:val="000000"/>
          <w:sz w:val="28"/>
        </w:rPr>
        <w:t>Garage</w:t>
      </w:r>
      <w:proofErr w:type="spellEnd"/>
      <w:r w:rsidRPr="001A26F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A26FB">
        <w:rPr>
          <w:rFonts w:ascii="Times New Roman" w:hAnsi="Times New Roman"/>
          <w:color w:val="000000"/>
          <w:sz w:val="28"/>
        </w:rPr>
        <w:t>Band</w:t>
      </w:r>
      <w:proofErr w:type="spellEnd"/>
      <w:r w:rsidRPr="001A26FB">
        <w:rPr>
          <w:rFonts w:ascii="Times New Roman" w:hAnsi="Times New Roman"/>
          <w:color w:val="000000"/>
          <w:sz w:val="28"/>
        </w:rPr>
        <w:t>).</w:t>
      </w:r>
    </w:p>
    <w:p w:rsidR="00E33C8B" w:rsidRPr="001A26FB" w:rsidRDefault="00E33C8B" w:rsidP="00E33C8B">
      <w:pPr>
        <w:spacing w:after="0"/>
        <w:ind w:left="120"/>
        <w:rPr>
          <w:i/>
        </w:rPr>
      </w:pPr>
    </w:p>
    <w:p w:rsidR="00E33C8B" w:rsidRPr="00973523" w:rsidRDefault="00E33C8B" w:rsidP="00E33C8B">
      <w:pPr>
        <w:spacing w:after="0"/>
        <w:ind w:left="-567"/>
      </w:pPr>
      <w:r w:rsidRPr="00973523"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E33C8B" w:rsidRPr="00973523" w:rsidRDefault="00E33C8B" w:rsidP="00E33C8B">
      <w:pPr>
        <w:spacing w:after="0"/>
        <w:ind w:left="-567"/>
      </w:pPr>
    </w:p>
    <w:p w:rsidR="00E33C8B" w:rsidRDefault="00E33C8B" w:rsidP="00E33C8B">
      <w:pPr>
        <w:spacing w:after="0" w:line="264" w:lineRule="auto"/>
        <w:ind w:left="-567" w:firstLine="600"/>
        <w:jc w:val="both"/>
        <w:rPr>
          <w:rFonts w:ascii="Times New Roman" w:hAnsi="Times New Roman"/>
          <w:color w:val="000000"/>
          <w:sz w:val="28"/>
        </w:rPr>
      </w:pPr>
      <w:r w:rsidRPr="00973523"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</w:t>
      </w:r>
    </w:p>
    <w:p w:rsidR="00E33C8B" w:rsidRDefault="00E33C8B" w:rsidP="00E33C8B">
      <w:pPr>
        <w:spacing w:after="0" w:line="264" w:lineRule="auto"/>
        <w:ind w:left="-567" w:firstLine="600"/>
        <w:jc w:val="both"/>
        <w:rPr>
          <w:rFonts w:ascii="Times New Roman" w:hAnsi="Times New Roman"/>
          <w:color w:val="000000"/>
          <w:sz w:val="28"/>
        </w:rPr>
      </w:pPr>
      <w:r w:rsidRPr="00973523">
        <w:rPr>
          <w:rFonts w:ascii="Times New Roman" w:hAnsi="Times New Roman"/>
          <w:color w:val="000000"/>
          <w:sz w:val="28"/>
        </w:rPr>
        <w:t xml:space="preserve">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</w:t>
      </w:r>
    </w:p>
    <w:p w:rsidR="00E33C8B" w:rsidRPr="00973523" w:rsidRDefault="00E33C8B" w:rsidP="00E33C8B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>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 w:rsidR="00E33C8B" w:rsidRPr="00946C2D" w:rsidRDefault="00E33C8B" w:rsidP="00E33C8B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E33C8B" w:rsidRPr="00946C2D" w:rsidRDefault="00E33C8B" w:rsidP="00E33C8B">
      <w:pPr>
        <w:pStyle w:val="af4"/>
        <w:numPr>
          <w:ilvl w:val="0"/>
          <w:numId w:val="99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E33C8B" w:rsidRPr="00946C2D" w:rsidRDefault="00E33C8B" w:rsidP="00E33C8B">
      <w:pPr>
        <w:pStyle w:val="af4"/>
        <w:numPr>
          <w:ilvl w:val="0"/>
          <w:numId w:val="99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E33C8B" w:rsidRPr="00946C2D" w:rsidRDefault="00E33C8B" w:rsidP="00E33C8B">
      <w:pPr>
        <w:pStyle w:val="af4"/>
        <w:numPr>
          <w:ilvl w:val="0"/>
          <w:numId w:val="99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E33C8B" w:rsidRPr="00946C2D" w:rsidRDefault="00E33C8B" w:rsidP="00E33C8B">
      <w:pPr>
        <w:pStyle w:val="af4"/>
        <w:numPr>
          <w:ilvl w:val="0"/>
          <w:numId w:val="99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 xml:space="preserve">артикуляционные упражнения, разучивание и исполнение </w:t>
      </w:r>
      <w:proofErr w:type="spellStart"/>
      <w:r w:rsidRPr="00946C2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46C2D">
        <w:rPr>
          <w:rFonts w:ascii="Times New Roman" w:hAnsi="Times New Roman"/>
          <w:color w:val="000000"/>
          <w:sz w:val="28"/>
        </w:rPr>
        <w:t xml:space="preserve"> и песен с использованием звукоподражательных элементов, шумовых звуков.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Звукоряд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Нотный стан, скрипичный ключ. Ноты первой октавы.</w:t>
      </w:r>
    </w:p>
    <w:p w:rsidR="00E33C8B" w:rsidRPr="00946C2D" w:rsidRDefault="00E33C8B" w:rsidP="00E33C8B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E33C8B" w:rsidRPr="00946C2D" w:rsidRDefault="00E33C8B" w:rsidP="00E33C8B">
      <w:pPr>
        <w:pStyle w:val="af4"/>
        <w:numPr>
          <w:ilvl w:val="0"/>
          <w:numId w:val="98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знакомство с элементами нотной записи;</w:t>
      </w:r>
    </w:p>
    <w:p w:rsidR="00E33C8B" w:rsidRPr="00946C2D" w:rsidRDefault="00E33C8B" w:rsidP="00E33C8B">
      <w:pPr>
        <w:pStyle w:val="af4"/>
        <w:numPr>
          <w:ilvl w:val="0"/>
          <w:numId w:val="98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E33C8B" w:rsidRPr="00946C2D" w:rsidRDefault="00E33C8B" w:rsidP="00E33C8B">
      <w:pPr>
        <w:pStyle w:val="af4"/>
        <w:numPr>
          <w:ilvl w:val="0"/>
          <w:numId w:val="98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E33C8B" w:rsidRPr="00946C2D" w:rsidRDefault="00E33C8B" w:rsidP="00E33C8B">
      <w:pPr>
        <w:pStyle w:val="af4"/>
        <w:numPr>
          <w:ilvl w:val="0"/>
          <w:numId w:val="98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Интонация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Выразительные и изобразительные интонации.</w:t>
      </w:r>
    </w:p>
    <w:p w:rsidR="00E33C8B" w:rsidRPr="00946C2D" w:rsidRDefault="00E33C8B" w:rsidP="00E33C8B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E33C8B" w:rsidRPr="00946C2D" w:rsidRDefault="00E33C8B" w:rsidP="00E33C8B">
      <w:pPr>
        <w:pStyle w:val="af4"/>
        <w:numPr>
          <w:ilvl w:val="0"/>
          <w:numId w:val="97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E33C8B" w:rsidRPr="00946C2D" w:rsidRDefault="00E33C8B" w:rsidP="00E33C8B">
      <w:pPr>
        <w:pStyle w:val="af4"/>
        <w:numPr>
          <w:ilvl w:val="0"/>
          <w:numId w:val="97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946C2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46C2D">
        <w:rPr>
          <w:rFonts w:ascii="Times New Roman" w:hAnsi="Times New Roman"/>
          <w:color w:val="000000"/>
          <w:sz w:val="28"/>
        </w:rPr>
        <w:t>, вокальных упражнений, песен, вокальные и инструментальные импровизации на основе данных интонаций;</w:t>
      </w:r>
    </w:p>
    <w:p w:rsidR="00E33C8B" w:rsidRPr="00946C2D" w:rsidRDefault="00E33C8B" w:rsidP="00E33C8B">
      <w:pPr>
        <w:pStyle w:val="af4"/>
        <w:numPr>
          <w:ilvl w:val="0"/>
          <w:numId w:val="97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lastRenderedPageBreak/>
        <w:t>слушание фрагментов музыкальных произведений, включающих примеры изобразительных интонаций.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Ритм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 w:rsidR="00E33C8B" w:rsidRPr="00946C2D" w:rsidRDefault="00E33C8B" w:rsidP="00E33C8B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E33C8B" w:rsidRPr="00946C2D" w:rsidRDefault="00E33C8B" w:rsidP="00E33C8B">
      <w:pPr>
        <w:pStyle w:val="af4"/>
        <w:numPr>
          <w:ilvl w:val="0"/>
          <w:numId w:val="96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33C8B" w:rsidRPr="00946C2D" w:rsidRDefault="00E33C8B" w:rsidP="00E33C8B">
      <w:pPr>
        <w:pStyle w:val="af4"/>
        <w:numPr>
          <w:ilvl w:val="0"/>
          <w:numId w:val="96"/>
        </w:numPr>
        <w:spacing w:after="0" w:line="264" w:lineRule="auto"/>
        <w:jc w:val="both"/>
      </w:pPr>
      <w:proofErr w:type="gramStart"/>
      <w:r w:rsidRPr="00946C2D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E33C8B" w:rsidRPr="00946C2D" w:rsidRDefault="00E33C8B" w:rsidP="00E33C8B">
      <w:pPr>
        <w:pStyle w:val="af4"/>
        <w:numPr>
          <w:ilvl w:val="0"/>
          <w:numId w:val="96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946C2D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946C2D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946C2D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946C2D">
        <w:rPr>
          <w:rFonts w:ascii="Times New Roman" w:hAnsi="Times New Roman"/>
          <w:color w:val="000000"/>
          <w:sz w:val="28"/>
        </w:rPr>
        <w:t>;</w:t>
      </w:r>
    </w:p>
    <w:p w:rsidR="00E33C8B" w:rsidRPr="00946C2D" w:rsidRDefault="00E33C8B" w:rsidP="00E33C8B">
      <w:pPr>
        <w:pStyle w:val="af4"/>
        <w:numPr>
          <w:ilvl w:val="0"/>
          <w:numId w:val="96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E33C8B" w:rsidRPr="00946C2D" w:rsidRDefault="00E33C8B" w:rsidP="00E33C8B">
      <w:pPr>
        <w:pStyle w:val="af4"/>
        <w:numPr>
          <w:ilvl w:val="0"/>
          <w:numId w:val="96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 w:rsidR="00E33C8B" w:rsidRPr="00946C2D" w:rsidRDefault="00E33C8B" w:rsidP="00E33C8B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E33C8B" w:rsidRPr="00946C2D" w:rsidRDefault="00E33C8B" w:rsidP="00E33C8B">
      <w:pPr>
        <w:pStyle w:val="af4"/>
        <w:numPr>
          <w:ilvl w:val="0"/>
          <w:numId w:val="95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33C8B" w:rsidRPr="00946C2D" w:rsidRDefault="00E33C8B" w:rsidP="00E33C8B">
      <w:pPr>
        <w:pStyle w:val="af4"/>
        <w:numPr>
          <w:ilvl w:val="0"/>
          <w:numId w:val="95"/>
        </w:numPr>
        <w:spacing w:after="0" w:line="264" w:lineRule="auto"/>
        <w:jc w:val="both"/>
      </w:pPr>
      <w:proofErr w:type="gramStart"/>
      <w:r w:rsidRPr="00946C2D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E33C8B" w:rsidRPr="00946C2D" w:rsidRDefault="00E33C8B" w:rsidP="00E33C8B">
      <w:pPr>
        <w:pStyle w:val="af4"/>
        <w:numPr>
          <w:ilvl w:val="0"/>
          <w:numId w:val="95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946C2D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946C2D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946C2D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946C2D">
        <w:rPr>
          <w:rFonts w:ascii="Times New Roman" w:hAnsi="Times New Roman"/>
          <w:color w:val="000000"/>
          <w:sz w:val="28"/>
        </w:rPr>
        <w:t>;</w:t>
      </w:r>
    </w:p>
    <w:p w:rsidR="00E33C8B" w:rsidRPr="00946C2D" w:rsidRDefault="00E33C8B" w:rsidP="00E33C8B">
      <w:pPr>
        <w:pStyle w:val="af4"/>
        <w:numPr>
          <w:ilvl w:val="0"/>
          <w:numId w:val="95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E33C8B" w:rsidRPr="00946C2D" w:rsidRDefault="00E33C8B" w:rsidP="00E33C8B">
      <w:pPr>
        <w:pStyle w:val="af4"/>
        <w:numPr>
          <w:ilvl w:val="0"/>
          <w:numId w:val="95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Размер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Равномерная пульсация. Сильные и слабые доли. Размеры 2/4, 3/4, 4/4.</w:t>
      </w:r>
    </w:p>
    <w:p w:rsidR="00E33C8B" w:rsidRPr="00946C2D" w:rsidRDefault="00E33C8B" w:rsidP="00E33C8B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E33C8B" w:rsidRPr="00946C2D" w:rsidRDefault="00E33C8B" w:rsidP="00E33C8B">
      <w:pPr>
        <w:pStyle w:val="af4"/>
        <w:numPr>
          <w:ilvl w:val="0"/>
          <w:numId w:val="94"/>
        </w:numPr>
        <w:spacing w:after="0" w:line="264" w:lineRule="auto"/>
        <w:jc w:val="both"/>
      </w:pPr>
      <w:proofErr w:type="gramStart"/>
      <w:r w:rsidRPr="00946C2D">
        <w:rPr>
          <w:rFonts w:ascii="Times New Roman" w:hAnsi="Times New Roman"/>
          <w:color w:val="000000"/>
          <w:sz w:val="28"/>
        </w:rPr>
        <w:t>ритмические упражнения</w:t>
      </w:r>
      <w:proofErr w:type="gramEnd"/>
      <w:r w:rsidRPr="00946C2D">
        <w:rPr>
          <w:rFonts w:ascii="Times New Roman" w:hAnsi="Times New Roman"/>
          <w:color w:val="000000"/>
          <w:sz w:val="28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E33C8B" w:rsidRPr="00946C2D" w:rsidRDefault="00E33C8B" w:rsidP="00E33C8B">
      <w:pPr>
        <w:pStyle w:val="af4"/>
        <w:numPr>
          <w:ilvl w:val="0"/>
          <w:numId w:val="94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E33C8B" w:rsidRPr="00946C2D" w:rsidRDefault="00E33C8B" w:rsidP="00E33C8B">
      <w:pPr>
        <w:pStyle w:val="af4"/>
        <w:numPr>
          <w:ilvl w:val="0"/>
          <w:numId w:val="94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lastRenderedPageBreak/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E33C8B" w:rsidRPr="00946C2D" w:rsidRDefault="00E33C8B" w:rsidP="00E33C8B">
      <w:pPr>
        <w:pStyle w:val="af4"/>
        <w:numPr>
          <w:ilvl w:val="0"/>
          <w:numId w:val="94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E33C8B" w:rsidRPr="00946C2D" w:rsidRDefault="00E33C8B" w:rsidP="00E33C8B">
      <w:pPr>
        <w:pStyle w:val="af4"/>
        <w:numPr>
          <w:ilvl w:val="0"/>
          <w:numId w:val="94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946C2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46C2D">
        <w:rPr>
          <w:rFonts w:ascii="Times New Roman" w:hAnsi="Times New Roman"/>
          <w:color w:val="000000"/>
          <w:sz w:val="28"/>
        </w:rPr>
        <w:t>, мелодий в размерах 2/4, 3/4, 4/4; вокальная и инструментальная импровизация в заданном размере.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 xml:space="preserve">Содержание: </w:t>
      </w:r>
      <w:r w:rsidRPr="00973523">
        <w:rPr>
          <w:rFonts w:ascii="Times New Roman" w:hAnsi="Times New Roman"/>
          <w:color w:val="000000"/>
          <w:sz w:val="28"/>
        </w:rPr>
        <w:t>Темп, тембр. Динамика (форте, пиано, крещендо, диминуэндо). Штрихи (стаккато, легато, акцент).</w:t>
      </w:r>
    </w:p>
    <w:p w:rsidR="00E33C8B" w:rsidRPr="00946C2D" w:rsidRDefault="00E33C8B" w:rsidP="00E33C8B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E33C8B" w:rsidRPr="00946C2D" w:rsidRDefault="00E33C8B" w:rsidP="00E33C8B">
      <w:pPr>
        <w:pStyle w:val="af4"/>
        <w:numPr>
          <w:ilvl w:val="0"/>
          <w:numId w:val="93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E33C8B" w:rsidRPr="00946C2D" w:rsidRDefault="00E33C8B" w:rsidP="00E33C8B">
      <w:pPr>
        <w:pStyle w:val="af4"/>
        <w:numPr>
          <w:ilvl w:val="0"/>
          <w:numId w:val="93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E33C8B" w:rsidRPr="00946C2D" w:rsidRDefault="00E33C8B" w:rsidP="00E33C8B">
      <w:pPr>
        <w:pStyle w:val="af4"/>
        <w:numPr>
          <w:ilvl w:val="0"/>
          <w:numId w:val="93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E33C8B" w:rsidRPr="00946C2D" w:rsidRDefault="00E33C8B" w:rsidP="00E33C8B">
      <w:pPr>
        <w:pStyle w:val="af4"/>
        <w:numPr>
          <w:ilvl w:val="0"/>
          <w:numId w:val="93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 xml:space="preserve">исполнение вокальных и </w:t>
      </w:r>
      <w:proofErr w:type="gramStart"/>
      <w:r w:rsidRPr="00946C2D">
        <w:rPr>
          <w:rFonts w:ascii="Times New Roman" w:hAnsi="Times New Roman"/>
          <w:color w:val="000000"/>
          <w:sz w:val="28"/>
        </w:rPr>
        <w:t>ритмических упражнений</w:t>
      </w:r>
      <w:proofErr w:type="gramEnd"/>
      <w:r w:rsidRPr="00946C2D">
        <w:rPr>
          <w:rFonts w:ascii="Times New Roman" w:hAnsi="Times New Roman"/>
          <w:color w:val="000000"/>
          <w:sz w:val="28"/>
        </w:rPr>
        <w:t>, песен с ярко выраженными динамическими, темповыми, штриховыми красками;</w:t>
      </w:r>
    </w:p>
    <w:p w:rsidR="00E33C8B" w:rsidRPr="00946C2D" w:rsidRDefault="00E33C8B" w:rsidP="00E33C8B">
      <w:pPr>
        <w:pStyle w:val="af4"/>
        <w:numPr>
          <w:ilvl w:val="0"/>
          <w:numId w:val="93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E33C8B" w:rsidRPr="00946C2D" w:rsidRDefault="00E33C8B" w:rsidP="00E33C8B">
      <w:pPr>
        <w:pStyle w:val="af4"/>
        <w:numPr>
          <w:ilvl w:val="0"/>
          <w:numId w:val="93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946C2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46C2D">
        <w:rPr>
          <w:rFonts w:ascii="Times New Roman" w:hAnsi="Times New Roman"/>
          <w:color w:val="000000"/>
          <w:sz w:val="28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 w:rsidR="00E33C8B" w:rsidRPr="00946C2D" w:rsidRDefault="00E33C8B" w:rsidP="00E33C8B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E33C8B" w:rsidRPr="00946C2D" w:rsidRDefault="00E33C8B" w:rsidP="00E33C8B">
      <w:pPr>
        <w:pStyle w:val="af4"/>
        <w:numPr>
          <w:ilvl w:val="0"/>
          <w:numId w:val="92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освоение понятий «</w:t>
      </w:r>
      <w:proofErr w:type="gramStart"/>
      <w:r w:rsidRPr="00946C2D">
        <w:rPr>
          <w:rFonts w:ascii="Times New Roman" w:hAnsi="Times New Roman"/>
          <w:color w:val="000000"/>
          <w:sz w:val="28"/>
        </w:rPr>
        <w:t>выше-ниже</w:t>
      </w:r>
      <w:proofErr w:type="gramEnd"/>
      <w:r w:rsidRPr="00946C2D">
        <w:rPr>
          <w:rFonts w:ascii="Times New Roman" w:hAnsi="Times New Roman"/>
          <w:color w:val="000000"/>
          <w:sz w:val="28"/>
        </w:rPr>
        <w:t>»;</w:t>
      </w:r>
    </w:p>
    <w:p w:rsidR="00E33C8B" w:rsidRPr="00946C2D" w:rsidRDefault="00E33C8B" w:rsidP="00E33C8B">
      <w:pPr>
        <w:pStyle w:val="af4"/>
        <w:numPr>
          <w:ilvl w:val="0"/>
          <w:numId w:val="92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E33C8B" w:rsidRPr="00946C2D" w:rsidRDefault="00E33C8B" w:rsidP="00E33C8B">
      <w:pPr>
        <w:pStyle w:val="af4"/>
        <w:numPr>
          <w:ilvl w:val="0"/>
          <w:numId w:val="92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E33C8B" w:rsidRPr="00946C2D" w:rsidRDefault="00E33C8B" w:rsidP="00E33C8B">
      <w:pPr>
        <w:pStyle w:val="af4"/>
        <w:numPr>
          <w:ilvl w:val="0"/>
          <w:numId w:val="92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946C2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46C2D">
        <w:rPr>
          <w:rFonts w:ascii="Times New Roman" w:hAnsi="Times New Roman"/>
          <w:color w:val="000000"/>
          <w:sz w:val="28"/>
        </w:rPr>
        <w:t>, кратких мелодий по нотам; выполнение упражнений на виртуальной клавиатуре.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lastRenderedPageBreak/>
        <w:t>Мелодия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 xml:space="preserve">Содержание: </w:t>
      </w:r>
      <w:r w:rsidRPr="00973523">
        <w:rPr>
          <w:rFonts w:ascii="Times New Roman" w:hAnsi="Times New Roman"/>
          <w:color w:val="000000"/>
          <w:sz w:val="28"/>
        </w:rPr>
        <w:t xml:space="preserve">Мотив, музыкальная фраза. </w:t>
      </w:r>
      <w:proofErr w:type="spellStart"/>
      <w:r w:rsidRPr="00973523">
        <w:rPr>
          <w:rFonts w:ascii="Times New Roman" w:hAnsi="Times New Roman"/>
          <w:color w:val="000000"/>
          <w:sz w:val="28"/>
        </w:rPr>
        <w:t>Поступенное</w:t>
      </w:r>
      <w:proofErr w:type="spellEnd"/>
      <w:r w:rsidRPr="00973523">
        <w:rPr>
          <w:rFonts w:ascii="Times New Roman" w:hAnsi="Times New Roman"/>
          <w:color w:val="000000"/>
          <w:sz w:val="28"/>
        </w:rPr>
        <w:t>, плавное движение мелодии, скачки. Мелодический рисунок.</w:t>
      </w:r>
    </w:p>
    <w:p w:rsidR="00E33C8B" w:rsidRPr="00946C2D" w:rsidRDefault="00E33C8B" w:rsidP="00E33C8B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E33C8B" w:rsidRPr="00946C2D" w:rsidRDefault="00E33C8B" w:rsidP="00E33C8B">
      <w:pPr>
        <w:pStyle w:val="af4"/>
        <w:numPr>
          <w:ilvl w:val="0"/>
          <w:numId w:val="91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946C2D">
        <w:rPr>
          <w:rFonts w:ascii="Times New Roman" w:hAnsi="Times New Roman"/>
          <w:color w:val="000000"/>
          <w:sz w:val="28"/>
        </w:rPr>
        <w:t>поступенным</w:t>
      </w:r>
      <w:proofErr w:type="spellEnd"/>
      <w:r w:rsidRPr="00946C2D">
        <w:rPr>
          <w:rFonts w:ascii="Times New Roman" w:hAnsi="Times New Roman"/>
          <w:color w:val="000000"/>
          <w:sz w:val="28"/>
        </w:rPr>
        <w:t>, плавным движением, скачками, остановками;</w:t>
      </w:r>
    </w:p>
    <w:p w:rsidR="00E33C8B" w:rsidRPr="00946C2D" w:rsidRDefault="00E33C8B" w:rsidP="00E33C8B">
      <w:pPr>
        <w:pStyle w:val="af4"/>
        <w:numPr>
          <w:ilvl w:val="0"/>
          <w:numId w:val="91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 xml:space="preserve">исполнение, импровизация (вокальная или на </w:t>
      </w:r>
      <w:proofErr w:type="spellStart"/>
      <w:r w:rsidRPr="00946C2D">
        <w:rPr>
          <w:rFonts w:ascii="Times New Roman" w:hAnsi="Times New Roman"/>
          <w:color w:val="000000"/>
          <w:sz w:val="28"/>
        </w:rPr>
        <w:t>звуковысотных</w:t>
      </w:r>
      <w:proofErr w:type="spellEnd"/>
      <w:r w:rsidRPr="00946C2D">
        <w:rPr>
          <w:rFonts w:ascii="Times New Roman" w:hAnsi="Times New Roman"/>
          <w:color w:val="000000"/>
          <w:sz w:val="28"/>
        </w:rPr>
        <w:t xml:space="preserve"> музыкальных инструментах) различных мелодических рисунков;</w:t>
      </w:r>
    </w:p>
    <w:p w:rsidR="00E33C8B" w:rsidRPr="00946C2D" w:rsidRDefault="00E33C8B" w:rsidP="00E33C8B">
      <w:pPr>
        <w:pStyle w:val="af4"/>
        <w:numPr>
          <w:ilvl w:val="0"/>
          <w:numId w:val="91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946C2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46C2D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Аккомпанемент. Остинато. Вступление, заключение, проигрыш.</w:t>
      </w:r>
    </w:p>
    <w:p w:rsidR="00E33C8B" w:rsidRPr="00946C2D" w:rsidRDefault="00E33C8B" w:rsidP="00E33C8B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E33C8B" w:rsidRPr="00946C2D" w:rsidRDefault="00E33C8B" w:rsidP="00E33C8B">
      <w:pPr>
        <w:pStyle w:val="af4"/>
        <w:numPr>
          <w:ilvl w:val="0"/>
          <w:numId w:val="90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E33C8B" w:rsidRPr="00946C2D" w:rsidRDefault="00E33C8B" w:rsidP="00E33C8B">
      <w:pPr>
        <w:pStyle w:val="af4"/>
        <w:numPr>
          <w:ilvl w:val="0"/>
          <w:numId w:val="90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E33C8B" w:rsidRPr="00946C2D" w:rsidRDefault="00E33C8B" w:rsidP="00E33C8B">
      <w:pPr>
        <w:pStyle w:val="af4"/>
        <w:numPr>
          <w:ilvl w:val="0"/>
          <w:numId w:val="90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E33C8B" w:rsidRPr="00946C2D" w:rsidRDefault="00E33C8B" w:rsidP="00E33C8B">
      <w:pPr>
        <w:pStyle w:val="af4"/>
        <w:numPr>
          <w:ilvl w:val="0"/>
          <w:numId w:val="90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 w:rsidR="00E33C8B" w:rsidRPr="00946C2D" w:rsidRDefault="00E33C8B" w:rsidP="00E33C8B">
      <w:pPr>
        <w:pStyle w:val="af4"/>
        <w:numPr>
          <w:ilvl w:val="0"/>
          <w:numId w:val="90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E33C8B" w:rsidRPr="00946C2D" w:rsidRDefault="00E33C8B" w:rsidP="00E33C8B">
      <w:pPr>
        <w:pStyle w:val="af4"/>
        <w:numPr>
          <w:ilvl w:val="0"/>
          <w:numId w:val="90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E33C8B" w:rsidRPr="00946C2D" w:rsidRDefault="00E33C8B" w:rsidP="00E33C8B">
      <w:pPr>
        <w:pStyle w:val="af4"/>
        <w:numPr>
          <w:ilvl w:val="0"/>
          <w:numId w:val="90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Песня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Куплетная форма. Запев, припев.</w:t>
      </w:r>
    </w:p>
    <w:p w:rsidR="00E33C8B" w:rsidRPr="00946C2D" w:rsidRDefault="00E33C8B" w:rsidP="00E33C8B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E33C8B" w:rsidRPr="00946C2D" w:rsidRDefault="00E33C8B" w:rsidP="00E33C8B">
      <w:pPr>
        <w:pStyle w:val="af4"/>
        <w:numPr>
          <w:ilvl w:val="0"/>
          <w:numId w:val="89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E33C8B" w:rsidRPr="00946C2D" w:rsidRDefault="00E33C8B" w:rsidP="00E33C8B">
      <w:pPr>
        <w:pStyle w:val="af4"/>
        <w:numPr>
          <w:ilvl w:val="0"/>
          <w:numId w:val="89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E33C8B" w:rsidRPr="00946C2D" w:rsidRDefault="00E33C8B" w:rsidP="00E33C8B">
      <w:pPr>
        <w:pStyle w:val="af4"/>
        <w:numPr>
          <w:ilvl w:val="0"/>
          <w:numId w:val="89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E33C8B" w:rsidRPr="00946C2D" w:rsidRDefault="00E33C8B" w:rsidP="00E33C8B">
      <w:pPr>
        <w:pStyle w:val="af4"/>
        <w:numPr>
          <w:ilvl w:val="0"/>
          <w:numId w:val="89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E33C8B" w:rsidRPr="00946C2D" w:rsidRDefault="00E33C8B" w:rsidP="00E33C8B">
      <w:pPr>
        <w:pStyle w:val="af4"/>
        <w:numPr>
          <w:ilvl w:val="0"/>
          <w:numId w:val="89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Лад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lastRenderedPageBreak/>
        <w:t>Содержание</w:t>
      </w:r>
      <w:r w:rsidRPr="00973523">
        <w:rPr>
          <w:rFonts w:ascii="Times New Roman" w:hAnsi="Times New Roman"/>
          <w:color w:val="000000"/>
          <w:sz w:val="28"/>
        </w:rPr>
        <w:t xml:space="preserve">: Понятие лада. Семиступенные лады мажор и минор. Краска звучания. </w:t>
      </w:r>
      <w:proofErr w:type="spellStart"/>
      <w:r w:rsidRPr="00973523">
        <w:rPr>
          <w:rFonts w:ascii="Times New Roman" w:hAnsi="Times New Roman"/>
          <w:color w:val="000000"/>
          <w:sz w:val="28"/>
        </w:rPr>
        <w:t>Ступеневый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 состав.</w:t>
      </w:r>
    </w:p>
    <w:p w:rsidR="00E33C8B" w:rsidRPr="00946C2D" w:rsidRDefault="00E33C8B" w:rsidP="00E33C8B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E33C8B" w:rsidRPr="00946C2D" w:rsidRDefault="00E33C8B" w:rsidP="00E33C8B">
      <w:pPr>
        <w:pStyle w:val="af4"/>
        <w:numPr>
          <w:ilvl w:val="0"/>
          <w:numId w:val="88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E33C8B" w:rsidRPr="00946C2D" w:rsidRDefault="00E33C8B" w:rsidP="00E33C8B">
      <w:pPr>
        <w:pStyle w:val="af4"/>
        <w:numPr>
          <w:ilvl w:val="0"/>
          <w:numId w:val="88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E33C8B" w:rsidRPr="00946C2D" w:rsidRDefault="00E33C8B" w:rsidP="00E33C8B">
      <w:pPr>
        <w:pStyle w:val="af4"/>
        <w:numPr>
          <w:ilvl w:val="0"/>
          <w:numId w:val="88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E33C8B" w:rsidRPr="00946C2D" w:rsidRDefault="00E33C8B" w:rsidP="00E33C8B">
      <w:pPr>
        <w:pStyle w:val="af4"/>
        <w:numPr>
          <w:ilvl w:val="0"/>
          <w:numId w:val="88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E33C8B" w:rsidRPr="00946C2D" w:rsidRDefault="00E33C8B" w:rsidP="00E33C8B">
      <w:pPr>
        <w:pStyle w:val="af4"/>
        <w:numPr>
          <w:ilvl w:val="0"/>
          <w:numId w:val="88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E33C8B" w:rsidRPr="00946C2D" w:rsidRDefault="00E33C8B" w:rsidP="00E33C8B">
      <w:pPr>
        <w:pStyle w:val="af4"/>
        <w:numPr>
          <w:ilvl w:val="0"/>
          <w:numId w:val="88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Пентатоника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 xml:space="preserve">Содержание: </w:t>
      </w:r>
      <w:r w:rsidRPr="00973523">
        <w:rPr>
          <w:rFonts w:ascii="Times New Roman" w:hAnsi="Times New Roman"/>
          <w:color w:val="000000"/>
          <w:sz w:val="28"/>
        </w:rPr>
        <w:t>Пентатоника – пятиступенный лад, распространённый у многих народов.</w:t>
      </w:r>
    </w:p>
    <w:p w:rsidR="00E33C8B" w:rsidRPr="00946C2D" w:rsidRDefault="00E33C8B" w:rsidP="00E33C8B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E33C8B" w:rsidRPr="00946C2D" w:rsidRDefault="00E33C8B" w:rsidP="00E33C8B">
      <w:pPr>
        <w:pStyle w:val="af4"/>
        <w:numPr>
          <w:ilvl w:val="0"/>
          <w:numId w:val="87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Ноты второй и малой октавы. Басовый ключ.</w:t>
      </w:r>
    </w:p>
    <w:p w:rsidR="00E33C8B" w:rsidRPr="00946C2D" w:rsidRDefault="00E33C8B" w:rsidP="00E33C8B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E33C8B" w:rsidRPr="00946C2D" w:rsidRDefault="00E33C8B" w:rsidP="00E33C8B">
      <w:pPr>
        <w:pStyle w:val="af4"/>
        <w:numPr>
          <w:ilvl w:val="0"/>
          <w:numId w:val="86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знакомство с нотной записью во второй и малой октаве;</w:t>
      </w:r>
    </w:p>
    <w:p w:rsidR="00E33C8B" w:rsidRPr="00946C2D" w:rsidRDefault="00E33C8B" w:rsidP="00E33C8B">
      <w:pPr>
        <w:pStyle w:val="af4"/>
        <w:numPr>
          <w:ilvl w:val="0"/>
          <w:numId w:val="86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E33C8B" w:rsidRPr="00946C2D" w:rsidRDefault="00E33C8B" w:rsidP="00E33C8B">
      <w:pPr>
        <w:pStyle w:val="af4"/>
        <w:numPr>
          <w:ilvl w:val="0"/>
          <w:numId w:val="86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E33C8B" w:rsidRPr="00946C2D" w:rsidRDefault="00E33C8B" w:rsidP="00E33C8B">
      <w:pPr>
        <w:pStyle w:val="af4"/>
        <w:numPr>
          <w:ilvl w:val="0"/>
          <w:numId w:val="86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946C2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46C2D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Реприза, фермата, вольта, украшения (трели, форшлаги).</w:t>
      </w:r>
    </w:p>
    <w:p w:rsidR="00E33C8B" w:rsidRPr="00946C2D" w:rsidRDefault="00E33C8B" w:rsidP="00E33C8B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E33C8B" w:rsidRPr="00946C2D" w:rsidRDefault="00E33C8B" w:rsidP="00E33C8B">
      <w:pPr>
        <w:pStyle w:val="af4"/>
        <w:numPr>
          <w:ilvl w:val="0"/>
          <w:numId w:val="85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E33C8B" w:rsidRPr="00946C2D" w:rsidRDefault="00E33C8B" w:rsidP="00E33C8B">
      <w:pPr>
        <w:pStyle w:val="af4"/>
        <w:numPr>
          <w:ilvl w:val="0"/>
          <w:numId w:val="85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 xml:space="preserve">исполнение песен, </w:t>
      </w:r>
      <w:proofErr w:type="spellStart"/>
      <w:r w:rsidRPr="00946C2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46C2D">
        <w:rPr>
          <w:rFonts w:ascii="Times New Roman" w:hAnsi="Times New Roman"/>
          <w:color w:val="000000"/>
          <w:sz w:val="28"/>
        </w:rPr>
        <w:t>, в которых присутствуют данные элементы.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Размер 6/8. Нота с точкой. Шестнадцатые. Пунктирный ритм.</w:t>
      </w:r>
    </w:p>
    <w:p w:rsidR="00E33C8B" w:rsidRPr="00946C2D" w:rsidRDefault="00E33C8B" w:rsidP="00E33C8B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E33C8B" w:rsidRPr="00946C2D" w:rsidRDefault="00E33C8B" w:rsidP="00E33C8B">
      <w:pPr>
        <w:pStyle w:val="af4"/>
        <w:numPr>
          <w:ilvl w:val="0"/>
          <w:numId w:val="84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E33C8B" w:rsidRPr="00946C2D" w:rsidRDefault="00E33C8B" w:rsidP="00E33C8B">
      <w:pPr>
        <w:pStyle w:val="af4"/>
        <w:numPr>
          <w:ilvl w:val="0"/>
          <w:numId w:val="84"/>
        </w:numPr>
        <w:spacing w:after="0" w:line="264" w:lineRule="auto"/>
        <w:jc w:val="both"/>
      </w:pPr>
      <w:proofErr w:type="gramStart"/>
      <w:r w:rsidRPr="00946C2D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E33C8B" w:rsidRPr="00946C2D" w:rsidRDefault="00E33C8B" w:rsidP="00E33C8B">
      <w:pPr>
        <w:pStyle w:val="af4"/>
        <w:numPr>
          <w:ilvl w:val="0"/>
          <w:numId w:val="84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lastRenderedPageBreak/>
        <w:t xml:space="preserve">игра «Ритмическое эхо», </w:t>
      </w:r>
      <w:proofErr w:type="spellStart"/>
      <w:r w:rsidRPr="00946C2D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946C2D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</w:t>
      </w:r>
      <w:proofErr w:type="spellStart"/>
      <w:r w:rsidRPr="00946C2D">
        <w:rPr>
          <w:rFonts w:ascii="Times New Roman" w:hAnsi="Times New Roman"/>
          <w:color w:val="000000"/>
          <w:sz w:val="28"/>
        </w:rPr>
        <w:t>ритмослогами</w:t>
      </w:r>
      <w:proofErr w:type="spellEnd"/>
      <w:r w:rsidRPr="00946C2D">
        <w:rPr>
          <w:rFonts w:ascii="Times New Roman" w:hAnsi="Times New Roman"/>
          <w:color w:val="000000"/>
          <w:sz w:val="28"/>
        </w:rPr>
        <w:t>;</w:t>
      </w:r>
    </w:p>
    <w:p w:rsidR="00E33C8B" w:rsidRPr="00946C2D" w:rsidRDefault="00E33C8B" w:rsidP="00E33C8B">
      <w:pPr>
        <w:pStyle w:val="af4"/>
        <w:numPr>
          <w:ilvl w:val="0"/>
          <w:numId w:val="84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E33C8B" w:rsidRPr="00946C2D" w:rsidRDefault="00E33C8B" w:rsidP="00E33C8B">
      <w:pPr>
        <w:pStyle w:val="af4"/>
        <w:numPr>
          <w:ilvl w:val="0"/>
          <w:numId w:val="84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33C8B" w:rsidRPr="00946C2D" w:rsidRDefault="00E33C8B" w:rsidP="00E33C8B">
      <w:pPr>
        <w:pStyle w:val="af4"/>
        <w:numPr>
          <w:ilvl w:val="0"/>
          <w:numId w:val="84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946C2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46C2D">
        <w:rPr>
          <w:rFonts w:ascii="Times New Roman" w:hAnsi="Times New Roman"/>
          <w:color w:val="000000"/>
          <w:sz w:val="28"/>
        </w:rPr>
        <w:t>, мелодий и аккомпанементов в размере 6/8.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E33C8B" w:rsidRPr="00973523" w:rsidRDefault="00E33C8B" w:rsidP="00E33C8B">
      <w:pPr>
        <w:spacing w:after="0" w:line="264" w:lineRule="auto"/>
        <w:ind w:left="-567" w:firstLine="141"/>
        <w:jc w:val="both"/>
      </w:pPr>
      <w:r w:rsidRPr="001A26FB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 w:rsidR="00E33C8B" w:rsidRPr="001A26FB" w:rsidRDefault="00E33C8B" w:rsidP="00E33C8B">
      <w:pPr>
        <w:spacing w:after="0" w:line="264" w:lineRule="auto"/>
        <w:ind w:left="-567" w:firstLine="141"/>
        <w:jc w:val="both"/>
        <w:rPr>
          <w:i/>
        </w:rPr>
      </w:pPr>
      <w:r w:rsidRPr="001A26FB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1A26FB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1A26FB">
        <w:rPr>
          <w:rFonts w:ascii="Times New Roman" w:hAnsi="Times New Roman"/>
          <w:i/>
          <w:color w:val="000000"/>
          <w:sz w:val="28"/>
        </w:rPr>
        <w:t>:</w:t>
      </w:r>
    </w:p>
    <w:p w:rsidR="00E33C8B" w:rsidRPr="001A26FB" w:rsidRDefault="00E33C8B" w:rsidP="00E33C8B">
      <w:pPr>
        <w:pStyle w:val="af4"/>
        <w:numPr>
          <w:ilvl w:val="0"/>
          <w:numId w:val="83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E33C8B" w:rsidRPr="001A26FB" w:rsidRDefault="00E33C8B" w:rsidP="00E33C8B">
      <w:pPr>
        <w:pStyle w:val="af4"/>
        <w:numPr>
          <w:ilvl w:val="0"/>
          <w:numId w:val="83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игра «устой – </w:t>
      </w:r>
      <w:proofErr w:type="spellStart"/>
      <w:r w:rsidRPr="001A26FB">
        <w:rPr>
          <w:rFonts w:ascii="Times New Roman" w:hAnsi="Times New Roman"/>
          <w:color w:val="000000"/>
          <w:sz w:val="28"/>
        </w:rPr>
        <w:t>неустой</w:t>
      </w:r>
      <w:proofErr w:type="spellEnd"/>
      <w:r w:rsidRPr="001A26FB">
        <w:rPr>
          <w:rFonts w:ascii="Times New Roman" w:hAnsi="Times New Roman"/>
          <w:color w:val="000000"/>
          <w:sz w:val="28"/>
        </w:rPr>
        <w:t>»;</w:t>
      </w:r>
    </w:p>
    <w:p w:rsidR="00E33C8B" w:rsidRPr="001A26FB" w:rsidRDefault="00E33C8B" w:rsidP="00E33C8B">
      <w:pPr>
        <w:pStyle w:val="af4"/>
        <w:numPr>
          <w:ilvl w:val="0"/>
          <w:numId w:val="83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E33C8B" w:rsidRPr="001A26FB" w:rsidRDefault="00E33C8B" w:rsidP="00E33C8B">
      <w:pPr>
        <w:pStyle w:val="af4"/>
        <w:numPr>
          <w:ilvl w:val="0"/>
          <w:numId w:val="83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E33C8B" w:rsidRPr="001A26FB" w:rsidRDefault="00E33C8B" w:rsidP="00E33C8B">
      <w:pPr>
        <w:pStyle w:val="af4"/>
        <w:numPr>
          <w:ilvl w:val="0"/>
          <w:numId w:val="83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упражнение на </w:t>
      </w:r>
      <w:proofErr w:type="spellStart"/>
      <w:r w:rsidRPr="001A26FB">
        <w:rPr>
          <w:rFonts w:ascii="Times New Roman" w:hAnsi="Times New Roman"/>
          <w:color w:val="000000"/>
          <w:sz w:val="28"/>
        </w:rPr>
        <w:t>допевание</w:t>
      </w:r>
      <w:proofErr w:type="spellEnd"/>
      <w:r w:rsidRPr="001A26FB">
        <w:rPr>
          <w:rFonts w:ascii="Times New Roman" w:hAnsi="Times New Roman"/>
          <w:color w:val="000000"/>
          <w:sz w:val="28"/>
        </w:rPr>
        <w:t xml:space="preserve"> неполной музыкальной фразы до тоники «Закончи музыкальную фразу»;</w:t>
      </w:r>
    </w:p>
    <w:p w:rsidR="00E33C8B" w:rsidRPr="001A26FB" w:rsidRDefault="00E33C8B" w:rsidP="00E33C8B">
      <w:pPr>
        <w:pStyle w:val="af4"/>
        <w:numPr>
          <w:ilvl w:val="0"/>
          <w:numId w:val="83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Интервалы</w:t>
      </w:r>
    </w:p>
    <w:p w:rsidR="00E33C8B" w:rsidRPr="00973523" w:rsidRDefault="00E33C8B" w:rsidP="00E33C8B">
      <w:pPr>
        <w:spacing w:after="0" w:line="264" w:lineRule="auto"/>
        <w:ind w:left="-567" w:firstLine="141"/>
        <w:jc w:val="both"/>
      </w:pPr>
      <w:r w:rsidRPr="001A26FB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E33C8B" w:rsidRPr="001A26FB" w:rsidRDefault="00E33C8B" w:rsidP="00E33C8B">
      <w:pPr>
        <w:spacing w:after="0" w:line="264" w:lineRule="auto"/>
        <w:ind w:left="-567"/>
        <w:jc w:val="both"/>
        <w:rPr>
          <w:i/>
        </w:rPr>
      </w:pPr>
      <w:r w:rsidRPr="001A26FB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1A26FB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1A26FB">
        <w:rPr>
          <w:rFonts w:ascii="Times New Roman" w:hAnsi="Times New Roman"/>
          <w:i/>
          <w:color w:val="000000"/>
          <w:sz w:val="28"/>
        </w:rPr>
        <w:t>:</w:t>
      </w:r>
    </w:p>
    <w:p w:rsidR="00E33C8B" w:rsidRPr="001A26FB" w:rsidRDefault="00E33C8B" w:rsidP="00E33C8B">
      <w:pPr>
        <w:pStyle w:val="af4"/>
        <w:numPr>
          <w:ilvl w:val="0"/>
          <w:numId w:val="82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E33C8B" w:rsidRPr="001A26FB" w:rsidRDefault="00E33C8B" w:rsidP="00E33C8B">
      <w:pPr>
        <w:pStyle w:val="af4"/>
        <w:numPr>
          <w:ilvl w:val="0"/>
          <w:numId w:val="82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анализ </w:t>
      </w:r>
      <w:proofErr w:type="spellStart"/>
      <w:r w:rsidRPr="001A26FB">
        <w:rPr>
          <w:rFonts w:ascii="Times New Roman" w:hAnsi="Times New Roman"/>
          <w:color w:val="000000"/>
          <w:sz w:val="28"/>
        </w:rPr>
        <w:t>ступеневого</w:t>
      </w:r>
      <w:proofErr w:type="spellEnd"/>
      <w:r w:rsidRPr="001A26FB">
        <w:rPr>
          <w:rFonts w:ascii="Times New Roman" w:hAnsi="Times New Roman"/>
          <w:color w:val="000000"/>
          <w:sz w:val="28"/>
        </w:rPr>
        <w:t xml:space="preserve"> состава мажорной и минорной гаммы (тон-полутон);</w:t>
      </w:r>
    </w:p>
    <w:p w:rsidR="00E33C8B" w:rsidRPr="001A26FB" w:rsidRDefault="00E33C8B" w:rsidP="00E33C8B">
      <w:pPr>
        <w:pStyle w:val="af4"/>
        <w:numPr>
          <w:ilvl w:val="0"/>
          <w:numId w:val="82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E33C8B" w:rsidRPr="001A26FB" w:rsidRDefault="00E33C8B" w:rsidP="00E33C8B">
      <w:pPr>
        <w:pStyle w:val="af4"/>
        <w:numPr>
          <w:ilvl w:val="0"/>
          <w:numId w:val="82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E33C8B" w:rsidRPr="001A26FB" w:rsidRDefault="00E33C8B" w:rsidP="00E33C8B">
      <w:pPr>
        <w:pStyle w:val="af4"/>
        <w:numPr>
          <w:ilvl w:val="0"/>
          <w:numId w:val="82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1A26FB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1A26FB">
        <w:rPr>
          <w:rFonts w:ascii="Times New Roman" w:hAnsi="Times New Roman"/>
          <w:color w:val="000000"/>
          <w:sz w:val="28"/>
        </w:rPr>
        <w:t xml:space="preserve"> и песен с ярко </w:t>
      </w:r>
      <w:proofErr w:type="gramStart"/>
      <w:r w:rsidRPr="001A26FB">
        <w:rPr>
          <w:rFonts w:ascii="Times New Roman" w:hAnsi="Times New Roman"/>
          <w:color w:val="000000"/>
          <w:sz w:val="28"/>
        </w:rPr>
        <w:t>выраженной</w:t>
      </w:r>
      <w:proofErr w:type="gramEnd"/>
      <w:r w:rsidRPr="001A26FB">
        <w:rPr>
          <w:rFonts w:ascii="Times New Roman" w:hAnsi="Times New Roman"/>
          <w:color w:val="000000"/>
          <w:sz w:val="28"/>
        </w:rPr>
        <w:t xml:space="preserve"> характерной </w:t>
      </w:r>
      <w:proofErr w:type="spellStart"/>
      <w:r w:rsidRPr="001A26FB">
        <w:rPr>
          <w:rFonts w:ascii="Times New Roman" w:hAnsi="Times New Roman"/>
          <w:color w:val="000000"/>
          <w:sz w:val="28"/>
        </w:rPr>
        <w:t>интерваликой</w:t>
      </w:r>
      <w:proofErr w:type="spellEnd"/>
      <w:r w:rsidRPr="001A26FB">
        <w:rPr>
          <w:rFonts w:ascii="Times New Roman" w:hAnsi="Times New Roman"/>
          <w:color w:val="000000"/>
          <w:sz w:val="28"/>
        </w:rPr>
        <w:t xml:space="preserve"> в мелодическом движении;</w:t>
      </w:r>
    </w:p>
    <w:p w:rsidR="00E33C8B" w:rsidRPr="001A26FB" w:rsidRDefault="00E33C8B" w:rsidP="00E33C8B">
      <w:pPr>
        <w:pStyle w:val="af4"/>
        <w:numPr>
          <w:ilvl w:val="0"/>
          <w:numId w:val="82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элементы </w:t>
      </w:r>
      <w:proofErr w:type="spellStart"/>
      <w:r w:rsidRPr="001A26FB">
        <w:rPr>
          <w:rFonts w:ascii="Times New Roman" w:hAnsi="Times New Roman"/>
          <w:color w:val="000000"/>
          <w:sz w:val="28"/>
        </w:rPr>
        <w:t>двухголосия</w:t>
      </w:r>
      <w:proofErr w:type="spellEnd"/>
      <w:r w:rsidRPr="001A26FB">
        <w:rPr>
          <w:rFonts w:ascii="Times New Roman" w:hAnsi="Times New Roman"/>
          <w:color w:val="000000"/>
          <w:sz w:val="28"/>
        </w:rPr>
        <w:t>;</w:t>
      </w:r>
    </w:p>
    <w:p w:rsidR="00E33C8B" w:rsidRPr="001A26FB" w:rsidRDefault="00E33C8B" w:rsidP="00E33C8B">
      <w:pPr>
        <w:pStyle w:val="af4"/>
        <w:numPr>
          <w:ilvl w:val="0"/>
          <w:numId w:val="82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1A26FB">
        <w:rPr>
          <w:rFonts w:ascii="Times New Roman" w:hAnsi="Times New Roman"/>
          <w:color w:val="000000"/>
          <w:sz w:val="28"/>
        </w:rPr>
        <w:t>досочинение</w:t>
      </w:r>
      <w:proofErr w:type="spellEnd"/>
      <w:r w:rsidRPr="001A26FB">
        <w:rPr>
          <w:rFonts w:ascii="Times New Roman" w:hAnsi="Times New Roman"/>
          <w:color w:val="000000"/>
          <w:sz w:val="28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Гармония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1A26FB">
        <w:rPr>
          <w:rFonts w:ascii="Times New Roman" w:hAnsi="Times New Roman"/>
          <w:i/>
          <w:color w:val="000000"/>
          <w:sz w:val="28"/>
        </w:rPr>
        <w:t xml:space="preserve">Содержание: </w:t>
      </w:r>
      <w:r w:rsidRPr="00973523">
        <w:rPr>
          <w:rFonts w:ascii="Times New Roman" w:hAnsi="Times New Roman"/>
          <w:color w:val="000000"/>
          <w:sz w:val="28"/>
        </w:rPr>
        <w:t xml:space="preserve">Аккорд. Трезвучие мажорное и минорное. Понятие фактуры. Фактуры аккомпанемента бас-аккорд, </w:t>
      </w:r>
      <w:proofErr w:type="gramStart"/>
      <w:r w:rsidRPr="00973523">
        <w:rPr>
          <w:rFonts w:ascii="Times New Roman" w:hAnsi="Times New Roman"/>
          <w:color w:val="000000"/>
          <w:sz w:val="28"/>
        </w:rPr>
        <w:t>аккордовая</w:t>
      </w:r>
      <w:proofErr w:type="gramEnd"/>
      <w:r w:rsidRPr="00973523">
        <w:rPr>
          <w:rFonts w:ascii="Times New Roman" w:hAnsi="Times New Roman"/>
          <w:color w:val="000000"/>
          <w:sz w:val="28"/>
        </w:rPr>
        <w:t>, арпеджио.</w:t>
      </w:r>
    </w:p>
    <w:p w:rsidR="00E33C8B" w:rsidRPr="001A26FB" w:rsidRDefault="00E33C8B" w:rsidP="00E33C8B">
      <w:pPr>
        <w:spacing w:after="0" w:line="264" w:lineRule="auto"/>
        <w:ind w:left="-567"/>
        <w:jc w:val="both"/>
        <w:rPr>
          <w:i/>
        </w:rPr>
      </w:pPr>
      <w:r w:rsidRPr="001A26FB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1A26FB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1A26FB">
        <w:rPr>
          <w:rFonts w:ascii="Times New Roman" w:hAnsi="Times New Roman"/>
          <w:i/>
          <w:color w:val="000000"/>
          <w:sz w:val="28"/>
        </w:rPr>
        <w:t>:</w:t>
      </w:r>
    </w:p>
    <w:p w:rsidR="00E33C8B" w:rsidRPr="001A26FB" w:rsidRDefault="00E33C8B" w:rsidP="00E33C8B">
      <w:pPr>
        <w:pStyle w:val="af4"/>
        <w:numPr>
          <w:ilvl w:val="0"/>
          <w:numId w:val="81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E33C8B" w:rsidRPr="001A26FB" w:rsidRDefault="00E33C8B" w:rsidP="00E33C8B">
      <w:pPr>
        <w:pStyle w:val="af4"/>
        <w:numPr>
          <w:ilvl w:val="0"/>
          <w:numId w:val="81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lastRenderedPageBreak/>
        <w:t>различение на слух мажорных и минорных аккордов;</w:t>
      </w:r>
    </w:p>
    <w:p w:rsidR="00E33C8B" w:rsidRPr="001A26FB" w:rsidRDefault="00E33C8B" w:rsidP="00E33C8B">
      <w:pPr>
        <w:pStyle w:val="af4"/>
        <w:numPr>
          <w:ilvl w:val="0"/>
          <w:numId w:val="81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1A26FB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1A26FB">
        <w:rPr>
          <w:rFonts w:ascii="Times New Roman" w:hAnsi="Times New Roman"/>
          <w:color w:val="000000"/>
          <w:sz w:val="28"/>
        </w:rPr>
        <w:t xml:space="preserve"> и песен </w:t>
      </w:r>
      <w:proofErr w:type="gramStart"/>
      <w:r w:rsidRPr="001A26FB">
        <w:rPr>
          <w:rFonts w:ascii="Times New Roman" w:hAnsi="Times New Roman"/>
          <w:color w:val="000000"/>
          <w:sz w:val="28"/>
        </w:rPr>
        <w:t>с</w:t>
      </w:r>
      <w:proofErr w:type="gramEnd"/>
      <w:r w:rsidRPr="001A26F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A26FB">
        <w:rPr>
          <w:rFonts w:ascii="Times New Roman" w:hAnsi="Times New Roman"/>
          <w:color w:val="000000"/>
          <w:sz w:val="28"/>
        </w:rPr>
        <w:t>мелодическим</w:t>
      </w:r>
      <w:proofErr w:type="gramEnd"/>
      <w:r w:rsidRPr="001A26F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A26FB">
        <w:rPr>
          <w:rFonts w:ascii="Times New Roman" w:hAnsi="Times New Roman"/>
          <w:color w:val="000000"/>
          <w:sz w:val="28"/>
        </w:rPr>
        <w:t>движениемпо</w:t>
      </w:r>
      <w:proofErr w:type="spellEnd"/>
      <w:r w:rsidRPr="001A26FB">
        <w:rPr>
          <w:rFonts w:ascii="Times New Roman" w:hAnsi="Times New Roman"/>
          <w:color w:val="000000"/>
          <w:sz w:val="28"/>
        </w:rPr>
        <w:t xml:space="preserve"> звукам аккордов;</w:t>
      </w:r>
    </w:p>
    <w:p w:rsidR="00E33C8B" w:rsidRPr="001A26FB" w:rsidRDefault="00E33C8B" w:rsidP="00E33C8B">
      <w:pPr>
        <w:pStyle w:val="af4"/>
        <w:numPr>
          <w:ilvl w:val="0"/>
          <w:numId w:val="81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вокальные упражнения с элементами </w:t>
      </w:r>
      <w:proofErr w:type="spellStart"/>
      <w:r w:rsidRPr="001A26FB">
        <w:rPr>
          <w:rFonts w:ascii="Times New Roman" w:hAnsi="Times New Roman"/>
          <w:color w:val="000000"/>
          <w:sz w:val="28"/>
        </w:rPr>
        <w:t>трёхголосия</w:t>
      </w:r>
      <w:proofErr w:type="spellEnd"/>
      <w:r w:rsidRPr="001A26FB">
        <w:rPr>
          <w:rFonts w:ascii="Times New Roman" w:hAnsi="Times New Roman"/>
          <w:color w:val="000000"/>
          <w:sz w:val="28"/>
        </w:rPr>
        <w:t>;</w:t>
      </w:r>
    </w:p>
    <w:p w:rsidR="00E33C8B" w:rsidRPr="001A26FB" w:rsidRDefault="00E33C8B" w:rsidP="00E33C8B">
      <w:pPr>
        <w:pStyle w:val="af4"/>
        <w:numPr>
          <w:ilvl w:val="0"/>
          <w:numId w:val="81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E33C8B" w:rsidRPr="001A26FB" w:rsidRDefault="00E33C8B" w:rsidP="00E33C8B">
      <w:pPr>
        <w:pStyle w:val="af4"/>
        <w:numPr>
          <w:ilvl w:val="0"/>
          <w:numId w:val="81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1A26FB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E33C8B" w:rsidRPr="001A26FB" w:rsidRDefault="00E33C8B" w:rsidP="00E33C8B">
      <w:pPr>
        <w:spacing w:after="0" w:line="264" w:lineRule="auto"/>
        <w:ind w:left="-567" w:firstLine="600"/>
        <w:jc w:val="both"/>
        <w:rPr>
          <w:i/>
        </w:rPr>
      </w:pPr>
      <w:r w:rsidRPr="001A26FB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1A26FB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1A26FB">
        <w:rPr>
          <w:rFonts w:ascii="Times New Roman" w:hAnsi="Times New Roman"/>
          <w:i/>
          <w:color w:val="000000"/>
          <w:sz w:val="28"/>
        </w:rPr>
        <w:t>:</w:t>
      </w:r>
    </w:p>
    <w:p w:rsidR="00E33C8B" w:rsidRPr="001A26FB" w:rsidRDefault="00E33C8B" w:rsidP="00E33C8B">
      <w:pPr>
        <w:pStyle w:val="af4"/>
        <w:numPr>
          <w:ilvl w:val="0"/>
          <w:numId w:val="80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E33C8B" w:rsidRPr="001A26FB" w:rsidRDefault="00E33C8B" w:rsidP="00E33C8B">
      <w:pPr>
        <w:pStyle w:val="af4"/>
        <w:numPr>
          <w:ilvl w:val="0"/>
          <w:numId w:val="80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E33C8B" w:rsidRPr="001A26FB" w:rsidRDefault="00E33C8B" w:rsidP="00E33C8B">
      <w:pPr>
        <w:pStyle w:val="af4"/>
        <w:numPr>
          <w:ilvl w:val="0"/>
          <w:numId w:val="80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E33C8B" w:rsidRPr="001A26FB" w:rsidRDefault="00E33C8B" w:rsidP="00E33C8B">
      <w:pPr>
        <w:pStyle w:val="af4"/>
        <w:numPr>
          <w:ilvl w:val="0"/>
          <w:numId w:val="80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E33C8B" w:rsidRPr="001A26FB" w:rsidRDefault="00E33C8B" w:rsidP="00E33C8B">
      <w:pPr>
        <w:pStyle w:val="af4"/>
        <w:numPr>
          <w:ilvl w:val="0"/>
          <w:numId w:val="80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E33C8B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Вариации</w:t>
      </w:r>
    </w:p>
    <w:p w:rsidR="00E33C8B" w:rsidRPr="001A26FB" w:rsidRDefault="00E33C8B" w:rsidP="00E33C8B">
      <w:pPr>
        <w:spacing w:after="0" w:line="264" w:lineRule="auto"/>
        <w:ind w:left="-567"/>
        <w:jc w:val="both"/>
      </w:pPr>
      <w:r w:rsidRPr="001A26FB">
        <w:rPr>
          <w:rFonts w:ascii="Times New Roman" w:hAnsi="Times New Roman"/>
          <w:i/>
          <w:color w:val="000000"/>
          <w:sz w:val="28"/>
        </w:rPr>
        <w:t>Содержание:</w:t>
      </w:r>
      <w:r w:rsidRPr="001A26FB">
        <w:rPr>
          <w:rFonts w:ascii="Times New Roman" w:hAnsi="Times New Roman"/>
          <w:color w:val="000000"/>
          <w:sz w:val="28"/>
        </w:rPr>
        <w:t xml:space="preserve"> Варьирование как принцип развития. Тема. Вариации.</w:t>
      </w:r>
    </w:p>
    <w:p w:rsidR="00E33C8B" w:rsidRPr="001A26FB" w:rsidRDefault="00E33C8B" w:rsidP="00E33C8B">
      <w:pPr>
        <w:spacing w:after="0" w:line="264" w:lineRule="auto"/>
        <w:ind w:left="-567"/>
        <w:jc w:val="both"/>
        <w:rPr>
          <w:i/>
        </w:rPr>
      </w:pPr>
      <w:r w:rsidRPr="001A26FB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1A26FB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1A26FB">
        <w:rPr>
          <w:rFonts w:ascii="Times New Roman" w:hAnsi="Times New Roman"/>
          <w:i/>
          <w:color w:val="000000"/>
          <w:sz w:val="28"/>
        </w:rPr>
        <w:t>:</w:t>
      </w:r>
    </w:p>
    <w:p w:rsidR="00E33C8B" w:rsidRPr="001A26FB" w:rsidRDefault="00E33C8B" w:rsidP="00E33C8B">
      <w:pPr>
        <w:pStyle w:val="af4"/>
        <w:numPr>
          <w:ilvl w:val="0"/>
          <w:numId w:val="79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E33C8B" w:rsidRPr="001A26FB" w:rsidRDefault="00E33C8B" w:rsidP="00E33C8B">
      <w:pPr>
        <w:pStyle w:val="af4"/>
        <w:numPr>
          <w:ilvl w:val="0"/>
          <w:numId w:val="79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E33C8B" w:rsidRPr="001A26FB" w:rsidRDefault="00E33C8B" w:rsidP="00E33C8B">
      <w:pPr>
        <w:pStyle w:val="af4"/>
        <w:numPr>
          <w:ilvl w:val="0"/>
          <w:numId w:val="79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E33C8B" w:rsidRPr="001A26FB" w:rsidRDefault="00E33C8B" w:rsidP="00E33C8B">
      <w:pPr>
        <w:pStyle w:val="af4"/>
        <w:numPr>
          <w:ilvl w:val="0"/>
          <w:numId w:val="79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E33C8B" w:rsidRPr="001A26FB" w:rsidRDefault="00E33C8B" w:rsidP="00E33C8B">
      <w:pPr>
        <w:pStyle w:val="af4"/>
        <w:numPr>
          <w:ilvl w:val="0"/>
          <w:numId w:val="79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E33C8B" w:rsidRPr="00973523" w:rsidRDefault="00E33C8B" w:rsidP="00E33C8B">
      <w:pPr>
        <w:sectPr w:rsidR="00E33C8B" w:rsidRPr="00973523">
          <w:pgSz w:w="11906" w:h="16383"/>
          <w:pgMar w:top="1134" w:right="850" w:bottom="1134" w:left="1701" w:header="720" w:footer="720" w:gutter="0"/>
          <w:cols w:space="720"/>
        </w:sectPr>
      </w:pPr>
    </w:p>
    <w:p w:rsidR="00E33C8B" w:rsidRPr="00973523" w:rsidRDefault="00E33C8B" w:rsidP="00E33C8B">
      <w:pPr>
        <w:spacing w:after="0" w:line="264" w:lineRule="auto"/>
        <w:ind w:left="-567"/>
        <w:jc w:val="both"/>
      </w:pPr>
      <w:bookmarkStart w:id="4" w:name="block-12673945"/>
      <w:bookmarkEnd w:id="3"/>
      <w:r w:rsidRPr="00973523">
        <w:rPr>
          <w:rFonts w:ascii="Times New Roman" w:hAnsi="Times New Roman"/>
          <w:color w:val="000000"/>
          <w:sz w:val="28"/>
        </w:rPr>
        <w:lastRenderedPageBreak/>
        <w:t>​</w:t>
      </w:r>
      <w:r w:rsidRPr="00BE4B48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 w:rsidRPr="00973523">
        <w:rPr>
          <w:rFonts w:ascii="Times New Roman" w:hAnsi="Times New Roman"/>
          <w:color w:val="000000"/>
          <w:sz w:val="28"/>
        </w:rPr>
        <w:t xml:space="preserve"> 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color w:val="000000"/>
          <w:sz w:val="28"/>
        </w:rPr>
        <w:t>​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начального общего образования </w:t>
      </w:r>
      <w:proofErr w:type="gramStart"/>
      <w:r w:rsidRPr="00973523">
        <w:rPr>
          <w:rFonts w:ascii="Times New Roman" w:hAnsi="Times New Roman"/>
          <w:color w:val="000000"/>
          <w:sz w:val="28"/>
        </w:rPr>
        <w:t>у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E33C8B" w:rsidRPr="00BE4B48" w:rsidRDefault="00E33C8B" w:rsidP="00E33C8B">
      <w:pPr>
        <w:pStyle w:val="af4"/>
        <w:numPr>
          <w:ilvl w:val="0"/>
          <w:numId w:val="18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E33C8B" w:rsidRPr="00BE4B48" w:rsidRDefault="00E33C8B" w:rsidP="00E33C8B">
      <w:pPr>
        <w:pStyle w:val="af4"/>
        <w:numPr>
          <w:ilvl w:val="0"/>
          <w:numId w:val="18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E33C8B" w:rsidRPr="00BE4B48" w:rsidRDefault="00E33C8B" w:rsidP="00E33C8B">
      <w:pPr>
        <w:pStyle w:val="af4"/>
        <w:numPr>
          <w:ilvl w:val="0"/>
          <w:numId w:val="18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E33C8B" w:rsidRPr="00BE4B48" w:rsidRDefault="00E33C8B" w:rsidP="00E33C8B">
      <w:pPr>
        <w:pStyle w:val="af4"/>
        <w:numPr>
          <w:ilvl w:val="0"/>
          <w:numId w:val="18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E33C8B" w:rsidRPr="00BE4B48" w:rsidRDefault="00E33C8B" w:rsidP="00E33C8B">
      <w:pPr>
        <w:pStyle w:val="af4"/>
        <w:numPr>
          <w:ilvl w:val="0"/>
          <w:numId w:val="18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E33C8B" w:rsidRPr="00BE4B48" w:rsidRDefault="00E33C8B" w:rsidP="00E33C8B">
      <w:pPr>
        <w:pStyle w:val="af4"/>
        <w:numPr>
          <w:ilvl w:val="0"/>
          <w:numId w:val="19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E33C8B" w:rsidRPr="00BE4B48" w:rsidRDefault="00E33C8B" w:rsidP="00E33C8B">
      <w:pPr>
        <w:pStyle w:val="af4"/>
        <w:numPr>
          <w:ilvl w:val="0"/>
          <w:numId w:val="19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E33C8B" w:rsidRPr="00BE4B48" w:rsidRDefault="00E33C8B" w:rsidP="00E33C8B">
      <w:pPr>
        <w:pStyle w:val="af4"/>
        <w:numPr>
          <w:ilvl w:val="0"/>
          <w:numId w:val="19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E33C8B" w:rsidRPr="00BE4B48" w:rsidRDefault="00E33C8B" w:rsidP="00E33C8B">
      <w:pPr>
        <w:pStyle w:val="af4"/>
        <w:numPr>
          <w:ilvl w:val="0"/>
          <w:numId w:val="20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E33C8B" w:rsidRPr="00BE4B48" w:rsidRDefault="00E33C8B" w:rsidP="00E33C8B">
      <w:pPr>
        <w:pStyle w:val="af4"/>
        <w:numPr>
          <w:ilvl w:val="0"/>
          <w:numId w:val="20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E33C8B" w:rsidRPr="00BE4B48" w:rsidRDefault="00E33C8B" w:rsidP="00E33C8B">
      <w:pPr>
        <w:pStyle w:val="af4"/>
        <w:numPr>
          <w:ilvl w:val="0"/>
          <w:numId w:val="20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E33C8B" w:rsidRPr="00BE4B48" w:rsidRDefault="00E33C8B" w:rsidP="00E33C8B">
      <w:pPr>
        <w:pStyle w:val="af4"/>
        <w:numPr>
          <w:ilvl w:val="0"/>
          <w:numId w:val="21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E33C8B" w:rsidRPr="00BE4B48" w:rsidRDefault="00E33C8B" w:rsidP="00E33C8B">
      <w:pPr>
        <w:pStyle w:val="af4"/>
        <w:numPr>
          <w:ilvl w:val="0"/>
          <w:numId w:val="21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E33C8B" w:rsidRPr="00BE4B48" w:rsidRDefault="00E33C8B" w:rsidP="00E33C8B">
      <w:pPr>
        <w:pStyle w:val="af4"/>
        <w:numPr>
          <w:ilvl w:val="0"/>
          <w:numId w:val="22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E33C8B" w:rsidRPr="00BE4B48" w:rsidRDefault="00E33C8B" w:rsidP="00E33C8B">
      <w:pPr>
        <w:pStyle w:val="af4"/>
        <w:numPr>
          <w:ilvl w:val="0"/>
          <w:numId w:val="22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E33C8B" w:rsidRPr="00BE4B48" w:rsidRDefault="00E33C8B" w:rsidP="00E33C8B">
      <w:pPr>
        <w:pStyle w:val="af4"/>
        <w:numPr>
          <w:ilvl w:val="0"/>
          <w:numId w:val="22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lastRenderedPageBreak/>
        <w:t>6) в области трудового воспитания:</w:t>
      </w:r>
    </w:p>
    <w:p w:rsidR="00E33C8B" w:rsidRPr="00BE4B48" w:rsidRDefault="00E33C8B" w:rsidP="00E33C8B">
      <w:pPr>
        <w:pStyle w:val="af4"/>
        <w:numPr>
          <w:ilvl w:val="0"/>
          <w:numId w:val="23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E33C8B" w:rsidRPr="00BE4B48" w:rsidRDefault="00E33C8B" w:rsidP="00E33C8B">
      <w:pPr>
        <w:pStyle w:val="af4"/>
        <w:numPr>
          <w:ilvl w:val="0"/>
          <w:numId w:val="23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E33C8B" w:rsidRPr="00BE4B48" w:rsidRDefault="00E33C8B" w:rsidP="00E33C8B">
      <w:pPr>
        <w:pStyle w:val="af4"/>
        <w:numPr>
          <w:ilvl w:val="0"/>
          <w:numId w:val="23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E33C8B" w:rsidRPr="00BE4B48" w:rsidRDefault="00E33C8B" w:rsidP="00E33C8B">
      <w:pPr>
        <w:pStyle w:val="af4"/>
        <w:numPr>
          <w:ilvl w:val="0"/>
          <w:numId w:val="23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E33C8B" w:rsidRPr="00BE4B48" w:rsidRDefault="00E33C8B" w:rsidP="00E33C8B">
      <w:pPr>
        <w:pStyle w:val="af4"/>
        <w:numPr>
          <w:ilvl w:val="0"/>
          <w:numId w:val="24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E33C8B" w:rsidRPr="00973523" w:rsidRDefault="00E33C8B" w:rsidP="00E33C8B">
      <w:pPr>
        <w:spacing w:after="0"/>
        <w:ind w:left="120"/>
      </w:pPr>
      <w:bookmarkStart w:id="5" w:name="_Toc139972685"/>
      <w:bookmarkEnd w:id="5"/>
    </w:p>
    <w:p w:rsidR="00E33C8B" w:rsidRPr="00973523" w:rsidRDefault="00E33C8B" w:rsidP="00E33C8B">
      <w:pPr>
        <w:spacing w:after="0" w:line="264" w:lineRule="auto"/>
        <w:ind w:left="120"/>
        <w:jc w:val="both"/>
      </w:pP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33C8B" w:rsidRPr="00973523" w:rsidRDefault="00E33C8B" w:rsidP="00E33C8B">
      <w:pPr>
        <w:spacing w:after="0" w:line="264" w:lineRule="auto"/>
        <w:ind w:left="120"/>
        <w:jc w:val="both"/>
      </w:pP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973523">
        <w:rPr>
          <w:rFonts w:ascii="Times New Roman" w:hAnsi="Times New Roman"/>
          <w:color w:val="000000"/>
          <w:sz w:val="28"/>
        </w:rPr>
        <w:t xml:space="preserve"> </w:t>
      </w:r>
    </w:p>
    <w:p w:rsidR="00E33C8B" w:rsidRPr="00973523" w:rsidRDefault="00E33C8B" w:rsidP="00E33C8B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33C8B" w:rsidRPr="00973523" w:rsidRDefault="00E33C8B" w:rsidP="00E33C8B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73523">
        <w:rPr>
          <w:rFonts w:ascii="Times New Roman" w:hAnsi="Times New Roman"/>
          <w:color w:val="000000"/>
          <w:sz w:val="28"/>
        </w:rPr>
        <w:t>:</w:t>
      </w:r>
    </w:p>
    <w:p w:rsidR="00E33C8B" w:rsidRPr="00BE4B48" w:rsidRDefault="00E33C8B" w:rsidP="00E33C8B">
      <w:pPr>
        <w:pStyle w:val="af4"/>
        <w:numPr>
          <w:ilvl w:val="0"/>
          <w:numId w:val="25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E33C8B" w:rsidRPr="00BE4B48" w:rsidRDefault="00E33C8B" w:rsidP="00E33C8B">
      <w:pPr>
        <w:pStyle w:val="af4"/>
        <w:numPr>
          <w:ilvl w:val="0"/>
          <w:numId w:val="25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E33C8B" w:rsidRPr="00BE4B48" w:rsidRDefault="00E33C8B" w:rsidP="00E33C8B">
      <w:pPr>
        <w:pStyle w:val="af4"/>
        <w:numPr>
          <w:ilvl w:val="0"/>
          <w:numId w:val="25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E33C8B" w:rsidRPr="00BE4B48" w:rsidRDefault="00E33C8B" w:rsidP="00E33C8B">
      <w:pPr>
        <w:pStyle w:val="af4"/>
        <w:numPr>
          <w:ilvl w:val="0"/>
          <w:numId w:val="25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E33C8B" w:rsidRPr="00BE4B48" w:rsidRDefault="00E33C8B" w:rsidP="00E33C8B">
      <w:pPr>
        <w:pStyle w:val="af4"/>
        <w:numPr>
          <w:ilvl w:val="0"/>
          <w:numId w:val="25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E33C8B" w:rsidRPr="00973523" w:rsidRDefault="00E33C8B" w:rsidP="00E33C8B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73523">
        <w:rPr>
          <w:rFonts w:ascii="Times New Roman" w:hAnsi="Times New Roman"/>
          <w:color w:val="000000"/>
          <w:sz w:val="28"/>
        </w:rPr>
        <w:t>:</w:t>
      </w:r>
    </w:p>
    <w:p w:rsidR="00E33C8B" w:rsidRPr="00BE4B48" w:rsidRDefault="00E33C8B" w:rsidP="00E33C8B">
      <w:pPr>
        <w:pStyle w:val="af4"/>
        <w:numPr>
          <w:ilvl w:val="0"/>
          <w:numId w:val="26"/>
        </w:numPr>
        <w:spacing w:after="0" w:line="264" w:lineRule="auto"/>
        <w:ind w:left="-142" w:hanging="142"/>
        <w:jc w:val="both"/>
      </w:pPr>
      <w:r w:rsidRPr="00BE4B48">
        <w:rPr>
          <w:rFonts w:ascii="Times New Roman" w:hAnsi="Times New Roman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E33C8B" w:rsidRPr="00BE4B48" w:rsidRDefault="00E33C8B" w:rsidP="00E33C8B">
      <w:pPr>
        <w:pStyle w:val="af4"/>
        <w:numPr>
          <w:ilvl w:val="0"/>
          <w:numId w:val="26"/>
        </w:numPr>
        <w:spacing w:after="0" w:line="264" w:lineRule="auto"/>
        <w:ind w:left="-142" w:hanging="142"/>
        <w:jc w:val="both"/>
      </w:pPr>
      <w:r w:rsidRPr="00BE4B48">
        <w:rPr>
          <w:rFonts w:ascii="Times New Roman" w:hAnsi="Times New Roman"/>
          <w:color w:val="000000"/>
          <w:sz w:val="28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BE4B48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BE4B48">
        <w:rPr>
          <w:rFonts w:ascii="Times New Roman" w:hAnsi="Times New Roman"/>
          <w:color w:val="000000"/>
          <w:sz w:val="28"/>
        </w:rPr>
        <w:t>;</w:t>
      </w:r>
    </w:p>
    <w:p w:rsidR="00E33C8B" w:rsidRPr="00BE4B48" w:rsidRDefault="00E33C8B" w:rsidP="00E33C8B">
      <w:pPr>
        <w:pStyle w:val="af4"/>
        <w:numPr>
          <w:ilvl w:val="0"/>
          <w:numId w:val="26"/>
        </w:numPr>
        <w:spacing w:after="0" w:line="264" w:lineRule="auto"/>
        <w:ind w:left="-142" w:hanging="142"/>
        <w:jc w:val="both"/>
      </w:pPr>
      <w:r w:rsidRPr="00BE4B48">
        <w:rPr>
          <w:rFonts w:ascii="Times New Roman" w:hAnsi="Times New Roman"/>
          <w:color w:val="000000"/>
          <w:sz w:val="28"/>
        </w:rPr>
        <w:lastRenderedPageBreak/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BE4B48">
        <w:rPr>
          <w:rFonts w:ascii="Times New Roman" w:hAnsi="Times New Roman"/>
          <w:color w:val="000000"/>
          <w:sz w:val="28"/>
        </w:rPr>
        <w:t>подходящий</w:t>
      </w:r>
      <w:proofErr w:type="gramEnd"/>
      <w:r w:rsidRPr="00BE4B48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E33C8B" w:rsidRPr="00BE4B48" w:rsidRDefault="00E33C8B" w:rsidP="00E33C8B">
      <w:pPr>
        <w:pStyle w:val="af4"/>
        <w:numPr>
          <w:ilvl w:val="0"/>
          <w:numId w:val="26"/>
        </w:numPr>
        <w:spacing w:after="0" w:line="264" w:lineRule="auto"/>
        <w:ind w:left="-142" w:hanging="142"/>
        <w:jc w:val="both"/>
      </w:pPr>
      <w:r w:rsidRPr="00BE4B48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E33C8B" w:rsidRPr="00BE4B48" w:rsidRDefault="00E33C8B" w:rsidP="00E33C8B">
      <w:pPr>
        <w:pStyle w:val="af4"/>
        <w:numPr>
          <w:ilvl w:val="0"/>
          <w:numId w:val="26"/>
        </w:numPr>
        <w:spacing w:after="0" w:line="264" w:lineRule="auto"/>
        <w:ind w:left="-142" w:hanging="142"/>
        <w:jc w:val="both"/>
      </w:pPr>
      <w:r w:rsidRPr="00BE4B48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E33C8B" w:rsidRPr="00BE4B48" w:rsidRDefault="00E33C8B" w:rsidP="00E33C8B">
      <w:pPr>
        <w:pStyle w:val="af4"/>
        <w:numPr>
          <w:ilvl w:val="0"/>
          <w:numId w:val="26"/>
        </w:numPr>
        <w:spacing w:after="0" w:line="264" w:lineRule="auto"/>
        <w:ind w:left="-142" w:hanging="142"/>
        <w:jc w:val="both"/>
      </w:pPr>
      <w:r w:rsidRPr="00BE4B48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E33C8B" w:rsidRPr="00973523" w:rsidRDefault="00E33C8B" w:rsidP="00E33C8B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73523">
        <w:rPr>
          <w:rFonts w:ascii="Times New Roman" w:hAnsi="Times New Roman"/>
          <w:color w:val="000000"/>
          <w:sz w:val="28"/>
        </w:rPr>
        <w:t>:</w:t>
      </w:r>
    </w:p>
    <w:p w:rsidR="00E33C8B" w:rsidRPr="00BE4B48" w:rsidRDefault="00E33C8B" w:rsidP="00E33C8B">
      <w:pPr>
        <w:pStyle w:val="af4"/>
        <w:numPr>
          <w:ilvl w:val="0"/>
          <w:numId w:val="27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E33C8B" w:rsidRPr="00BE4B48" w:rsidRDefault="00E33C8B" w:rsidP="00E33C8B">
      <w:pPr>
        <w:pStyle w:val="af4"/>
        <w:numPr>
          <w:ilvl w:val="0"/>
          <w:numId w:val="27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E33C8B" w:rsidRPr="00BE4B48" w:rsidRDefault="00E33C8B" w:rsidP="00E33C8B">
      <w:pPr>
        <w:pStyle w:val="af4"/>
        <w:numPr>
          <w:ilvl w:val="0"/>
          <w:numId w:val="27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33C8B" w:rsidRPr="00BE4B48" w:rsidRDefault="00E33C8B" w:rsidP="00E33C8B">
      <w:pPr>
        <w:pStyle w:val="af4"/>
        <w:numPr>
          <w:ilvl w:val="0"/>
          <w:numId w:val="27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E33C8B" w:rsidRPr="00BE4B48" w:rsidRDefault="00E33C8B" w:rsidP="00E33C8B">
      <w:pPr>
        <w:pStyle w:val="af4"/>
        <w:numPr>
          <w:ilvl w:val="0"/>
          <w:numId w:val="27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анализировать текстовую, виде</w:t>
      </w:r>
      <w:proofErr w:type="gramStart"/>
      <w:r w:rsidRPr="00BE4B48">
        <w:rPr>
          <w:rFonts w:ascii="Times New Roman" w:hAnsi="Times New Roman"/>
          <w:color w:val="000000"/>
          <w:sz w:val="28"/>
        </w:rPr>
        <w:t>о-</w:t>
      </w:r>
      <w:proofErr w:type="gramEnd"/>
      <w:r w:rsidRPr="00BE4B48">
        <w:rPr>
          <w:rFonts w:ascii="Times New Roman" w:hAnsi="Times New Roman"/>
          <w:color w:val="000000"/>
          <w:sz w:val="28"/>
        </w:rPr>
        <w:t>, графическую, звуковую, информацию в соответствии с учебной задачей;</w:t>
      </w:r>
    </w:p>
    <w:p w:rsidR="00E33C8B" w:rsidRPr="00BE4B48" w:rsidRDefault="00E33C8B" w:rsidP="00E33C8B">
      <w:pPr>
        <w:pStyle w:val="af4"/>
        <w:numPr>
          <w:ilvl w:val="0"/>
          <w:numId w:val="27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</w:t>
      </w:r>
      <w:proofErr w:type="gramStart"/>
      <w:r w:rsidRPr="00BE4B48">
        <w:rPr>
          <w:rFonts w:ascii="Times New Roman" w:hAnsi="Times New Roman"/>
          <w:color w:val="000000"/>
          <w:sz w:val="28"/>
        </w:rPr>
        <w:t>)п</w:t>
      </w:r>
      <w:proofErr w:type="gramEnd"/>
      <w:r w:rsidRPr="00BE4B48">
        <w:rPr>
          <w:rFonts w:ascii="Times New Roman" w:hAnsi="Times New Roman"/>
          <w:color w:val="000000"/>
          <w:sz w:val="28"/>
        </w:rPr>
        <w:t>о предложенному учителем алгоритму;</w:t>
      </w:r>
    </w:p>
    <w:p w:rsidR="00E33C8B" w:rsidRPr="00BE4B48" w:rsidRDefault="00E33C8B" w:rsidP="00E33C8B">
      <w:pPr>
        <w:pStyle w:val="af4"/>
        <w:numPr>
          <w:ilvl w:val="0"/>
          <w:numId w:val="27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E33C8B" w:rsidRPr="00973523" w:rsidRDefault="00E33C8B" w:rsidP="00E33C8B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73523">
        <w:rPr>
          <w:rFonts w:ascii="Times New Roman" w:hAnsi="Times New Roman"/>
          <w:color w:val="000000"/>
          <w:sz w:val="28"/>
        </w:rPr>
        <w:t>:</w:t>
      </w:r>
    </w:p>
    <w:p w:rsidR="00E33C8B" w:rsidRPr="00973523" w:rsidRDefault="00E33C8B" w:rsidP="00E33C8B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E33C8B" w:rsidRPr="00BE4B48" w:rsidRDefault="00E33C8B" w:rsidP="00E33C8B">
      <w:pPr>
        <w:pStyle w:val="af4"/>
        <w:numPr>
          <w:ilvl w:val="0"/>
          <w:numId w:val="28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E33C8B" w:rsidRPr="00BE4B48" w:rsidRDefault="00E33C8B" w:rsidP="00E33C8B">
      <w:pPr>
        <w:pStyle w:val="af4"/>
        <w:numPr>
          <w:ilvl w:val="0"/>
          <w:numId w:val="28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E33C8B" w:rsidRPr="00BE4B48" w:rsidRDefault="00E33C8B" w:rsidP="00E33C8B">
      <w:pPr>
        <w:pStyle w:val="af4"/>
        <w:numPr>
          <w:ilvl w:val="0"/>
          <w:numId w:val="28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33C8B" w:rsidRPr="00BE4B48" w:rsidRDefault="00E33C8B" w:rsidP="00E33C8B">
      <w:pPr>
        <w:pStyle w:val="af4"/>
        <w:numPr>
          <w:ilvl w:val="0"/>
          <w:numId w:val="28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E33C8B" w:rsidRPr="00973523" w:rsidRDefault="00E33C8B" w:rsidP="00E33C8B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E33C8B" w:rsidRPr="00BE4B48" w:rsidRDefault="00E33C8B" w:rsidP="00E33C8B">
      <w:pPr>
        <w:pStyle w:val="af4"/>
        <w:numPr>
          <w:ilvl w:val="0"/>
          <w:numId w:val="29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33C8B" w:rsidRPr="00BE4B48" w:rsidRDefault="00E33C8B" w:rsidP="00E33C8B">
      <w:pPr>
        <w:pStyle w:val="af4"/>
        <w:numPr>
          <w:ilvl w:val="0"/>
          <w:numId w:val="29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E33C8B" w:rsidRPr="00BE4B48" w:rsidRDefault="00E33C8B" w:rsidP="00E33C8B">
      <w:pPr>
        <w:pStyle w:val="af4"/>
        <w:numPr>
          <w:ilvl w:val="0"/>
          <w:numId w:val="29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E33C8B" w:rsidRPr="00BE4B48" w:rsidRDefault="00E33C8B" w:rsidP="00E33C8B">
      <w:pPr>
        <w:pStyle w:val="af4"/>
        <w:numPr>
          <w:ilvl w:val="0"/>
          <w:numId w:val="29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E33C8B" w:rsidRPr="00BE4B48" w:rsidRDefault="00E33C8B" w:rsidP="00E33C8B">
      <w:pPr>
        <w:pStyle w:val="af4"/>
        <w:numPr>
          <w:ilvl w:val="0"/>
          <w:numId w:val="29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E33C8B" w:rsidRPr="00BE4B48" w:rsidRDefault="00E33C8B" w:rsidP="00E33C8B">
      <w:pPr>
        <w:pStyle w:val="af4"/>
        <w:numPr>
          <w:ilvl w:val="0"/>
          <w:numId w:val="29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E33C8B" w:rsidRPr="00BE4B48" w:rsidRDefault="00E33C8B" w:rsidP="00E33C8B">
      <w:pPr>
        <w:pStyle w:val="af4"/>
        <w:numPr>
          <w:ilvl w:val="0"/>
          <w:numId w:val="29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E33C8B" w:rsidRPr="00BE4B48" w:rsidRDefault="00E33C8B" w:rsidP="00E33C8B">
      <w:pPr>
        <w:pStyle w:val="af4"/>
        <w:numPr>
          <w:ilvl w:val="0"/>
          <w:numId w:val="29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E33C8B" w:rsidRPr="00973523" w:rsidRDefault="00E33C8B" w:rsidP="00E33C8B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E33C8B" w:rsidRPr="00BE4B48" w:rsidRDefault="00E33C8B" w:rsidP="00E33C8B">
      <w:pPr>
        <w:pStyle w:val="af4"/>
        <w:numPr>
          <w:ilvl w:val="0"/>
          <w:numId w:val="30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 xml:space="preserve">стремиться к объединению усилий, эмоциональной </w:t>
      </w:r>
      <w:proofErr w:type="spellStart"/>
      <w:r w:rsidRPr="00BE4B48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BE4B48">
        <w:rPr>
          <w:rFonts w:ascii="Times New Roman" w:hAnsi="Times New Roman"/>
          <w:color w:val="000000"/>
          <w:sz w:val="28"/>
        </w:rPr>
        <w:t xml:space="preserve"> в ситуациях совместного восприятия, исполнения музыки;</w:t>
      </w:r>
    </w:p>
    <w:p w:rsidR="00E33C8B" w:rsidRPr="00BE4B48" w:rsidRDefault="00E33C8B" w:rsidP="00E33C8B">
      <w:pPr>
        <w:pStyle w:val="af4"/>
        <w:numPr>
          <w:ilvl w:val="0"/>
          <w:numId w:val="30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 xml:space="preserve">переключаться между различными формами коллективной, </w:t>
      </w:r>
      <w:proofErr w:type="spellStart"/>
      <w:r w:rsidRPr="00BE4B48">
        <w:rPr>
          <w:rFonts w:ascii="Times New Roman" w:hAnsi="Times New Roman"/>
          <w:color w:val="000000"/>
          <w:sz w:val="28"/>
        </w:rPr>
        <w:t>групповойи</w:t>
      </w:r>
      <w:proofErr w:type="spellEnd"/>
      <w:r w:rsidRPr="00BE4B48">
        <w:rPr>
          <w:rFonts w:ascii="Times New Roman" w:hAnsi="Times New Roman"/>
          <w:color w:val="000000"/>
          <w:sz w:val="28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E33C8B" w:rsidRPr="00BE4B48" w:rsidRDefault="00E33C8B" w:rsidP="00E33C8B">
      <w:pPr>
        <w:pStyle w:val="af4"/>
        <w:numPr>
          <w:ilvl w:val="0"/>
          <w:numId w:val="30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</w:t>
      </w:r>
      <w:proofErr w:type="spellStart"/>
      <w:r w:rsidRPr="00BE4B48">
        <w:rPr>
          <w:rFonts w:ascii="Times New Roman" w:hAnsi="Times New Roman"/>
          <w:color w:val="000000"/>
          <w:sz w:val="28"/>
        </w:rPr>
        <w:t>индивидуальныес</w:t>
      </w:r>
      <w:proofErr w:type="spellEnd"/>
      <w:r w:rsidRPr="00BE4B48">
        <w:rPr>
          <w:rFonts w:ascii="Times New Roman" w:hAnsi="Times New Roman"/>
          <w:color w:val="000000"/>
          <w:sz w:val="28"/>
        </w:rPr>
        <w:t xml:space="preserve"> учётом участия в коллективных задачах) в стандартной (типовой) </w:t>
      </w:r>
      <w:proofErr w:type="spellStart"/>
      <w:r w:rsidRPr="00BE4B48">
        <w:rPr>
          <w:rFonts w:ascii="Times New Roman" w:hAnsi="Times New Roman"/>
          <w:color w:val="000000"/>
          <w:sz w:val="28"/>
        </w:rPr>
        <w:t>ситуациина</w:t>
      </w:r>
      <w:proofErr w:type="spellEnd"/>
      <w:r w:rsidRPr="00BE4B48">
        <w:rPr>
          <w:rFonts w:ascii="Times New Roman" w:hAnsi="Times New Roman"/>
          <w:color w:val="000000"/>
          <w:sz w:val="28"/>
        </w:rPr>
        <w:t xml:space="preserve"> основе предложенного формата планирования, распределения промежуточных шагов и сроков;</w:t>
      </w:r>
    </w:p>
    <w:p w:rsidR="00E33C8B" w:rsidRPr="00BE4B48" w:rsidRDefault="00E33C8B" w:rsidP="00E33C8B">
      <w:pPr>
        <w:pStyle w:val="af4"/>
        <w:numPr>
          <w:ilvl w:val="0"/>
          <w:numId w:val="30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E33C8B" w:rsidRPr="00BE4B48" w:rsidRDefault="00E33C8B" w:rsidP="00E33C8B">
      <w:pPr>
        <w:pStyle w:val="af4"/>
        <w:numPr>
          <w:ilvl w:val="0"/>
          <w:numId w:val="30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 w:rsidR="00E33C8B" w:rsidRPr="00BE4B48" w:rsidRDefault="00E33C8B" w:rsidP="00E33C8B">
      <w:pPr>
        <w:pStyle w:val="af4"/>
        <w:numPr>
          <w:ilvl w:val="0"/>
          <w:numId w:val="30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E33C8B" w:rsidRPr="00973523" w:rsidRDefault="00E33C8B" w:rsidP="00E33C8B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73523">
        <w:rPr>
          <w:rFonts w:ascii="Times New Roman" w:hAnsi="Times New Roman"/>
          <w:color w:val="000000"/>
          <w:sz w:val="28"/>
        </w:rPr>
        <w:t>:</w:t>
      </w:r>
    </w:p>
    <w:p w:rsidR="00E33C8B" w:rsidRPr="00BE4B48" w:rsidRDefault="00E33C8B" w:rsidP="00E33C8B">
      <w:pPr>
        <w:pStyle w:val="af4"/>
        <w:numPr>
          <w:ilvl w:val="0"/>
          <w:numId w:val="31"/>
        </w:numPr>
        <w:spacing w:after="0" w:line="264" w:lineRule="auto"/>
        <w:ind w:left="0" w:hanging="284"/>
        <w:jc w:val="both"/>
      </w:pPr>
      <w:r w:rsidRPr="00BE4B48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E33C8B" w:rsidRPr="00BE4B48" w:rsidRDefault="00E33C8B" w:rsidP="00E33C8B">
      <w:pPr>
        <w:pStyle w:val="af4"/>
        <w:numPr>
          <w:ilvl w:val="0"/>
          <w:numId w:val="31"/>
        </w:numPr>
        <w:spacing w:after="0" w:line="264" w:lineRule="auto"/>
        <w:ind w:left="0" w:hanging="284"/>
        <w:jc w:val="both"/>
      </w:pPr>
      <w:r w:rsidRPr="00BE4B48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E33C8B" w:rsidRPr="00973523" w:rsidRDefault="00E33C8B" w:rsidP="00E33C8B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73523">
        <w:rPr>
          <w:rFonts w:ascii="Times New Roman" w:hAnsi="Times New Roman"/>
          <w:color w:val="000000"/>
          <w:sz w:val="28"/>
        </w:rPr>
        <w:t>:</w:t>
      </w:r>
    </w:p>
    <w:p w:rsidR="00E33C8B" w:rsidRPr="00BE4B48" w:rsidRDefault="00E33C8B" w:rsidP="00E33C8B">
      <w:pPr>
        <w:pStyle w:val="af4"/>
        <w:numPr>
          <w:ilvl w:val="0"/>
          <w:numId w:val="32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E33C8B" w:rsidRPr="00BE4B48" w:rsidRDefault="00E33C8B" w:rsidP="00E33C8B">
      <w:pPr>
        <w:pStyle w:val="af4"/>
        <w:numPr>
          <w:ilvl w:val="0"/>
          <w:numId w:val="32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E33C8B" w:rsidRPr="00973523" w:rsidRDefault="00E33C8B" w:rsidP="00E33C8B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Овладение системой универсальных учебных регулятивных учебных действий обеспечивает формирование смысловых установок личности (внутренняя позиция </w:t>
      </w:r>
      <w:r w:rsidRPr="00973523">
        <w:rPr>
          <w:rFonts w:ascii="Times New Roman" w:hAnsi="Times New Roman"/>
          <w:color w:val="000000"/>
          <w:sz w:val="28"/>
        </w:rPr>
        <w:lastRenderedPageBreak/>
        <w:t>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  <w:bookmarkStart w:id="6" w:name="_Toc139972686"/>
      <w:bookmarkEnd w:id="6"/>
    </w:p>
    <w:p w:rsidR="00E33C8B" w:rsidRPr="00973523" w:rsidRDefault="00E33C8B" w:rsidP="00E33C8B">
      <w:pPr>
        <w:spacing w:after="0" w:line="264" w:lineRule="auto"/>
        <w:ind w:left="120"/>
        <w:jc w:val="both"/>
      </w:pPr>
    </w:p>
    <w:p w:rsidR="00E33C8B" w:rsidRPr="00973523" w:rsidRDefault="00E33C8B" w:rsidP="00E33C8B">
      <w:pPr>
        <w:spacing w:after="0" w:line="264" w:lineRule="auto"/>
        <w:ind w:left="12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33C8B" w:rsidRPr="00973523" w:rsidRDefault="00E33C8B" w:rsidP="00E33C8B">
      <w:pPr>
        <w:spacing w:after="0" w:line="264" w:lineRule="auto"/>
        <w:ind w:left="120"/>
        <w:jc w:val="both"/>
      </w:pPr>
    </w:p>
    <w:p w:rsidR="00E33C8B" w:rsidRPr="00973523" w:rsidRDefault="00E33C8B" w:rsidP="00E33C8B">
      <w:pPr>
        <w:spacing w:after="0" w:line="264" w:lineRule="auto"/>
        <w:ind w:left="-567" w:firstLine="884"/>
        <w:jc w:val="both"/>
      </w:pPr>
      <w:r w:rsidRPr="00973523"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E33C8B" w:rsidRPr="00973523" w:rsidRDefault="00E33C8B" w:rsidP="00E33C8B">
      <w:pPr>
        <w:spacing w:after="0" w:line="264" w:lineRule="auto"/>
        <w:ind w:left="-567" w:firstLine="884"/>
        <w:jc w:val="both"/>
      </w:pPr>
    </w:p>
    <w:p w:rsidR="00E33C8B" w:rsidRPr="00973523" w:rsidRDefault="00E33C8B" w:rsidP="00E33C8B">
      <w:pPr>
        <w:spacing w:after="0" w:line="264" w:lineRule="auto"/>
        <w:ind w:left="-567" w:firstLine="884"/>
        <w:jc w:val="both"/>
      </w:pPr>
      <w:proofErr w:type="gramStart"/>
      <w:r w:rsidRPr="00973523">
        <w:rPr>
          <w:rFonts w:ascii="Times New Roman" w:hAnsi="Times New Roman"/>
          <w:b/>
          <w:color w:val="000000"/>
          <w:sz w:val="28"/>
        </w:rPr>
        <w:t>Обучающиеся</w:t>
      </w:r>
      <w:proofErr w:type="gramEnd"/>
      <w:r w:rsidRPr="00973523">
        <w:rPr>
          <w:rFonts w:ascii="Times New Roman" w:hAnsi="Times New Roman"/>
          <w:b/>
          <w:color w:val="000000"/>
          <w:sz w:val="28"/>
        </w:rPr>
        <w:t>, освоившие основную образовательную программу по музыке:</w:t>
      </w:r>
    </w:p>
    <w:p w:rsidR="00E33C8B" w:rsidRPr="00BE4B48" w:rsidRDefault="00E33C8B" w:rsidP="00E33C8B">
      <w:pPr>
        <w:pStyle w:val="af4"/>
        <w:numPr>
          <w:ilvl w:val="0"/>
          <w:numId w:val="33"/>
        </w:numPr>
        <w:spacing w:after="0" w:line="264" w:lineRule="auto"/>
        <w:ind w:left="-142" w:firstLine="0"/>
        <w:jc w:val="both"/>
      </w:pPr>
      <w:r w:rsidRPr="00BE4B48"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E33C8B" w:rsidRPr="00BE4B48" w:rsidRDefault="00E33C8B" w:rsidP="00E33C8B">
      <w:pPr>
        <w:pStyle w:val="af4"/>
        <w:numPr>
          <w:ilvl w:val="0"/>
          <w:numId w:val="33"/>
        </w:numPr>
        <w:spacing w:after="0" w:line="264" w:lineRule="auto"/>
        <w:ind w:left="-142" w:firstLine="0"/>
        <w:jc w:val="both"/>
      </w:pPr>
      <w:r w:rsidRPr="00BE4B48"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E33C8B" w:rsidRPr="00BE4B48" w:rsidRDefault="00E33C8B" w:rsidP="00E33C8B">
      <w:pPr>
        <w:pStyle w:val="af4"/>
        <w:numPr>
          <w:ilvl w:val="0"/>
          <w:numId w:val="33"/>
        </w:numPr>
        <w:spacing w:after="0" w:line="264" w:lineRule="auto"/>
        <w:ind w:left="-142" w:firstLine="0"/>
        <w:jc w:val="both"/>
      </w:pPr>
      <w:r w:rsidRPr="00BE4B48"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E33C8B" w:rsidRPr="00BE4B48" w:rsidRDefault="00E33C8B" w:rsidP="00E33C8B">
      <w:pPr>
        <w:pStyle w:val="af4"/>
        <w:numPr>
          <w:ilvl w:val="0"/>
          <w:numId w:val="33"/>
        </w:numPr>
        <w:spacing w:after="0" w:line="264" w:lineRule="auto"/>
        <w:ind w:left="-142" w:firstLine="0"/>
        <w:jc w:val="both"/>
      </w:pPr>
      <w:r w:rsidRPr="00BE4B48"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E33C8B" w:rsidRPr="00BE4B48" w:rsidRDefault="00E33C8B" w:rsidP="00E33C8B">
      <w:pPr>
        <w:pStyle w:val="af4"/>
        <w:numPr>
          <w:ilvl w:val="0"/>
          <w:numId w:val="33"/>
        </w:numPr>
        <w:spacing w:after="0" w:line="264" w:lineRule="auto"/>
        <w:ind w:left="-142" w:firstLine="0"/>
        <w:jc w:val="both"/>
      </w:pPr>
      <w:r w:rsidRPr="00BE4B48">
        <w:rPr>
          <w:rFonts w:ascii="Times New Roman" w:hAnsi="Times New Roman"/>
          <w:color w:val="000000"/>
          <w:sz w:val="28"/>
        </w:rPr>
        <w:t>с уважением относятся к достижениям отечественной музыкальной культуры;</w:t>
      </w:r>
    </w:p>
    <w:p w:rsidR="00E33C8B" w:rsidRPr="00BE4B48" w:rsidRDefault="00E33C8B" w:rsidP="00E33C8B">
      <w:pPr>
        <w:pStyle w:val="af4"/>
        <w:numPr>
          <w:ilvl w:val="0"/>
          <w:numId w:val="33"/>
        </w:numPr>
        <w:spacing w:after="0" w:line="264" w:lineRule="auto"/>
        <w:ind w:left="-142" w:firstLine="0"/>
        <w:jc w:val="both"/>
      </w:pPr>
      <w:r w:rsidRPr="00BE4B48"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 xml:space="preserve">К концу изучения модуля № 1 «Народная музыка России» </w:t>
      </w:r>
      <w:proofErr w:type="gramStart"/>
      <w:r w:rsidRPr="00973523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73523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E33C8B" w:rsidRPr="00380EF9" w:rsidRDefault="00E33C8B" w:rsidP="00E33C8B">
      <w:pPr>
        <w:pStyle w:val="af4"/>
        <w:numPr>
          <w:ilvl w:val="0"/>
          <w:numId w:val="34"/>
        </w:numPr>
        <w:spacing w:after="0" w:line="264" w:lineRule="auto"/>
        <w:ind w:left="0" w:hanging="142"/>
        <w:jc w:val="both"/>
      </w:pPr>
      <w:r w:rsidRPr="00380EF9"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E33C8B" w:rsidRPr="00380EF9" w:rsidRDefault="00E33C8B" w:rsidP="00E33C8B">
      <w:pPr>
        <w:pStyle w:val="af4"/>
        <w:numPr>
          <w:ilvl w:val="0"/>
          <w:numId w:val="34"/>
        </w:numPr>
        <w:spacing w:after="0" w:line="264" w:lineRule="auto"/>
        <w:ind w:left="0" w:hanging="142"/>
        <w:jc w:val="both"/>
      </w:pPr>
      <w:r w:rsidRPr="00380EF9"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E33C8B" w:rsidRPr="00380EF9" w:rsidRDefault="00E33C8B" w:rsidP="00E33C8B">
      <w:pPr>
        <w:pStyle w:val="af4"/>
        <w:numPr>
          <w:ilvl w:val="0"/>
          <w:numId w:val="34"/>
        </w:numPr>
        <w:spacing w:after="0" w:line="264" w:lineRule="auto"/>
        <w:ind w:left="0" w:hanging="142"/>
        <w:jc w:val="both"/>
      </w:pPr>
      <w:r w:rsidRPr="00380EF9">
        <w:rPr>
          <w:rFonts w:ascii="Times New Roman" w:hAnsi="Times New Roman"/>
          <w:color w:val="000000"/>
          <w:sz w:val="28"/>
        </w:rPr>
        <w:t xml:space="preserve">группировать народные музыкальные инструменты по принципу </w:t>
      </w:r>
      <w:proofErr w:type="spellStart"/>
      <w:r w:rsidRPr="00380EF9">
        <w:rPr>
          <w:rFonts w:ascii="Times New Roman" w:hAnsi="Times New Roman"/>
          <w:color w:val="000000"/>
          <w:sz w:val="28"/>
        </w:rPr>
        <w:t>звукоизвлечения</w:t>
      </w:r>
      <w:proofErr w:type="spellEnd"/>
      <w:r w:rsidRPr="00380EF9">
        <w:rPr>
          <w:rFonts w:ascii="Times New Roman" w:hAnsi="Times New Roman"/>
          <w:color w:val="000000"/>
          <w:sz w:val="28"/>
        </w:rPr>
        <w:t>: духовые, ударные, струнные;</w:t>
      </w:r>
    </w:p>
    <w:p w:rsidR="00E33C8B" w:rsidRPr="00380EF9" w:rsidRDefault="00E33C8B" w:rsidP="00E33C8B">
      <w:pPr>
        <w:pStyle w:val="af4"/>
        <w:numPr>
          <w:ilvl w:val="0"/>
          <w:numId w:val="34"/>
        </w:numPr>
        <w:spacing w:after="0" w:line="264" w:lineRule="auto"/>
        <w:ind w:left="0" w:hanging="142"/>
        <w:jc w:val="both"/>
      </w:pPr>
      <w:r w:rsidRPr="00380EF9"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E33C8B" w:rsidRPr="00380EF9" w:rsidRDefault="00E33C8B" w:rsidP="00E33C8B">
      <w:pPr>
        <w:pStyle w:val="af4"/>
        <w:numPr>
          <w:ilvl w:val="0"/>
          <w:numId w:val="34"/>
        </w:numPr>
        <w:spacing w:after="0" w:line="264" w:lineRule="auto"/>
        <w:ind w:left="0" w:hanging="142"/>
        <w:jc w:val="both"/>
      </w:pPr>
      <w:r w:rsidRPr="00380EF9"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E33C8B" w:rsidRPr="00380EF9" w:rsidRDefault="00E33C8B" w:rsidP="00E33C8B">
      <w:pPr>
        <w:pStyle w:val="af4"/>
        <w:numPr>
          <w:ilvl w:val="0"/>
          <w:numId w:val="34"/>
        </w:numPr>
        <w:spacing w:after="0" w:line="264" w:lineRule="auto"/>
        <w:ind w:left="0" w:hanging="142"/>
        <w:jc w:val="both"/>
      </w:pPr>
      <w:r w:rsidRPr="00380EF9">
        <w:rPr>
          <w:rFonts w:ascii="Times New Roman" w:hAnsi="Times New Roman"/>
          <w:color w:val="000000"/>
          <w:sz w:val="28"/>
        </w:rPr>
        <w:t xml:space="preserve">создавать ритмический аккомпанемент на </w:t>
      </w:r>
      <w:proofErr w:type="gramStart"/>
      <w:r w:rsidRPr="00380EF9">
        <w:rPr>
          <w:rFonts w:ascii="Times New Roman" w:hAnsi="Times New Roman"/>
          <w:color w:val="000000"/>
          <w:sz w:val="28"/>
        </w:rPr>
        <w:t>ударных</w:t>
      </w:r>
      <w:proofErr w:type="gramEnd"/>
      <w:r w:rsidRPr="00380EF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80EF9">
        <w:rPr>
          <w:rFonts w:ascii="Times New Roman" w:hAnsi="Times New Roman"/>
          <w:color w:val="000000"/>
          <w:sz w:val="28"/>
        </w:rPr>
        <w:t>инструментахпри</w:t>
      </w:r>
      <w:proofErr w:type="spellEnd"/>
      <w:r w:rsidRPr="00380EF9">
        <w:rPr>
          <w:rFonts w:ascii="Times New Roman" w:hAnsi="Times New Roman"/>
          <w:color w:val="000000"/>
          <w:sz w:val="28"/>
        </w:rPr>
        <w:t xml:space="preserve"> исполнении народной песни;</w:t>
      </w:r>
    </w:p>
    <w:p w:rsidR="00E33C8B" w:rsidRPr="00380EF9" w:rsidRDefault="00E33C8B" w:rsidP="00E33C8B">
      <w:pPr>
        <w:pStyle w:val="af4"/>
        <w:numPr>
          <w:ilvl w:val="0"/>
          <w:numId w:val="34"/>
        </w:numPr>
        <w:spacing w:after="0" w:line="264" w:lineRule="auto"/>
        <w:ind w:left="0" w:hanging="142"/>
        <w:jc w:val="both"/>
      </w:pPr>
      <w:r w:rsidRPr="00380EF9">
        <w:rPr>
          <w:rFonts w:ascii="Times New Roman" w:hAnsi="Times New Roman"/>
          <w:color w:val="000000"/>
          <w:sz w:val="28"/>
        </w:rPr>
        <w:lastRenderedPageBreak/>
        <w:t>исполнять народные произведения различных жанров с сопровождением и без сопровождения;</w:t>
      </w:r>
    </w:p>
    <w:p w:rsidR="00E33C8B" w:rsidRPr="00380EF9" w:rsidRDefault="00E33C8B" w:rsidP="00E33C8B">
      <w:pPr>
        <w:pStyle w:val="af4"/>
        <w:numPr>
          <w:ilvl w:val="0"/>
          <w:numId w:val="34"/>
        </w:numPr>
        <w:spacing w:after="0" w:line="264" w:lineRule="auto"/>
        <w:ind w:left="0" w:hanging="142"/>
        <w:jc w:val="both"/>
      </w:pPr>
      <w:r w:rsidRPr="00380EF9"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E33C8B" w:rsidRPr="00973523" w:rsidRDefault="00E33C8B" w:rsidP="00E33C8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 xml:space="preserve">К концу изучения модуля № 2 «Классическая музыка» </w:t>
      </w:r>
      <w:proofErr w:type="gramStart"/>
      <w:r w:rsidRPr="00973523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73523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E33C8B" w:rsidRPr="00380EF9" w:rsidRDefault="00E33C8B" w:rsidP="00E33C8B">
      <w:pPr>
        <w:pStyle w:val="af4"/>
        <w:numPr>
          <w:ilvl w:val="0"/>
          <w:numId w:val="35"/>
        </w:numPr>
        <w:spacing w:after="0" w:line="264" w:lineRule="auto"/>
        <w:ind w:left="142" w:hanging="284"/>
        <w:jc w:val="both"/>
      </w:pPr>
      <w:r w:rsidRPr="00380EF9"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E33C8B" w:rsidRPr="00380EF9" w:rsidRDefault="00E33C8B" w:rsidP="00E33C8B">
      <w:pPr>
        <w:pStyle w:val="af4"/>
        <w:numPr>
          <w:ilvl w:val="0"/>
          <w:numId w:val="35"/>
        </w:numPr>
        <w:spacing w:after="0" w:line="264" w:lineRule="auto"/>
        <w:ind w:left="142" w:hanging="284"/>
        <w:jc w:val="both"/>
      </w:pPr>
      <w:r w:rsidRPr="00380EF9"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E33C8B" w:rsidRPr="00380EF9" w:rsidRDefault="00E33C8B" w:rsidP="00E33C8B">
      <w:pPr>
        <w:pStyle w:val="af4"/>
        <w:numPr>
          <w:ilvl w:val="0"/>
          <w:numId w:val="35"/>
        </w:numPr>
        <w:spacing w:after="0" w:line="264" w:lineRule="auto"/>
        <w:ind w:left="142" w:hanging="284"/>
        <w:jc w:val="both"/>
      </w:pPr>
      <w:r w:rsidRPr="00380EF9"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</w:t>
      </w:r>
      <w:proofErr w:type="spellStart"/>
      <w:r w:rsidRPr="00380EF9">
        <w:rPr>
          <w:rFonts w:ascii="Times New Roman" w:hAnsi="Times New Roman"/>
          <w:color w:val="000000"/>
          <w:sz w:val="28"/>
        </w:rPr>
        <w:t>камерныеи</w:t>
      </w:r>
      <w:proofErr w:type="spellEnd"/>
      <w:r w:rsidRPr="00380EF9"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E33C8B" w:rsidRPr="00380EF9" w:rsidRDefault="00E33C8B" w:rsidP="00E33C8B">
      <w:pPr>
        <w:pStyle w:val="af4"/>
        <w:numPr>
          <w:ilvl w:val="0"/>
          <w:numId w:val="35"/>
        </w:numPr>
        <w:spacing w:after="0" w:line="264" w:lineRule="auto"/>
        <w:ind w:left="142" w:hanging="284"/>
        <w:jc w:val="both"/>
      </w:pPr>
      <w:r w:rsidRPr="00380EF9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E33C8B" w:rsidRPr="00380EF9" w:rsidRDefault="00E33C8B" w:rsidP="00E33C8B">
      <w:pPr>
        <w:pStyle w:val="af4"/>
        <w:numPr>
          <w:ilvl w:val="0"/>
          <w:numId w:val="35"/>
        </w:numPr>
        <w:spacing w:after="0" w:line="264" w:lineRule="auto"/>
        <w:ind w:left="142" w:hanging="284"/>
        <w:jc w:val="both"/>
      </w:pPr>
      <w:r w:rsidRPr="00380EF9"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E33C8B" w:rsidRPr="00380EF9" w:rsidRDefault="00E33C8B" w:rsidP="00E33C8B">
      <w:pPr>
        <w:pStyle w:val="af4"/>
        <w:numPr>
          <w:ilvl w:val="0"/>
          <w:numId w:val="35"/>
        </w:numPr>
        <w:spacing w:after="0" w:line="264" w:lineRule="auto"/>
        <w:ind w:left="142" w:hanging="284"/>
        <w:jc w:val="both"/>
      </w:pPr>
      <w:r w:rsidRPr="00380EF9">
        <w:rPr>
          <w:rFonts w:ascii="Times New Roman" w:hAnsi="Times New Roman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 w:rsidR="00E33C8B" w:rsidRPr="00380EF9" w:rsidRDefault="00E33C8B" w:rsidP="00E33C8B">
      <w:pPr>
        <w:pStyle w:val="af4"/>
        <w:numPr>
          <w:ilvl w:val="0"/>
          <w:numId w:val="35"/>
        </w:numPr>
        <w:spacing w:after="0" w:line="264" w:lineRule="auto"/>
        <w:ind w:left="142" w:hanging="284"/>
        <w:jc w:val="both"/>
      </w:pPr>
      <w:r w:rsidRPr="00380EF9"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E33C8B" w:rsidRPr="00973523" w:rsidRDefault="00E33C8B" w:rsidP="00E33C8B">
      <w:pPr>
        <w:spacing w:after="0" w:line="264" w:lineRule="auto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 xml:space="preserve">К концу изучения модуля № 3 «Музыка в жизни человека» </w:t>
      </w:r>
      <w:proofErr w:type="gramStart"/>
      <w:r w:rsidRPr="00973523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73523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E33C8B" w:rsidRPr="00380EF9" w:rsidRDefault="00E33C8B" w:rsidP="00E33C8B">
      <w:pPr>
        <w:pStyle w:val="af4"/>
        <w:numPr>
          <w:ilvl w:val="0"/>
          <w:numId w:val="36"/>
        </w:numPr>
        <w:spacing w:after="0" w:line="264" w:lineRule="auto"/>
        <w:ind w:left="142" w:hanging="284"/>
        <w:jc w:val="both"/>
      </w:pPr>
      <w:r w:rsidRPr="00380EF9"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E33C8B" w:rsidRPr="00380EF9" w:rsidRDefault="00E33C8B" w:rsidP="00E33C8B">
      <w:pPr>
        <w:pStyle w:val="af4"/>
        <w:numPr>
          <w:ilvl w:val="0"/>
          <w:numId w:val="36"/>
        </w:numPr>
        <w:spacing w:after="0" w:line="264" w:lineRule="auto"/>
        <w:ind w:left="142" w:hanging="284"/>
        <w:jc w:val="both"/>
      </w:pPr>
      <w:r w:rsidRPr="00380EF9">
        <w:rPr>
          <w:rFonts w:ascii="Times New Roman" w:hAnsi="Times New Roman"/>
          <w:color w:val="000000"/>
          <w:sz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380EF9">
        <w:rPr>
          <w:rFonts w:ascii="Times New Roman" w:hAnsi="Times New Roman"/>
          <w:color w:val="000000"/>
          <w:sz w:val="28"/>
        </w:rPr>
        <w:t>танцевальность</w:t>
      </w:r>
      <w:proofErr w:type="spellEnd"/>
      <w:r w:rsidRPr="00380EF9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380EF9">
        <w:rPr>
          <w:rFonts w:ascii="Times New Roman" w:hAnsi="Times New Roman"/>
          <w:color w:val="000000"/>
          <w:sz w:val="28"/>
        </w:rPr>
        <w:t>маршевость</w:t>
      </w:r>
      <w:proofErr w:type="spellEnd"/>
      <w:r w:rsidRPr="00380EF9">
        <w:rPr>
          <w:rFonts w:ascii="Times New Roman" w:hAnsi="Times New Roman"/>
          <w:color w:val="000000"/>
          <w:sz w:val="28"/>
        </w:rPr>
        <w:t xml:space="preserve"> (связь с движением), </w:t>
      </w:r>
      <w:proofErr w:type="spellStart"/>
      <w:r w:rsidRPr="00380EF9">
        <w:rPr>
          <w:rFonts w:ascii="Times New Roman" w:hAnsi="Times New Roman"/>
          <w:color w:val="000000"/>
          <w:sz w:val="28"/>
        </w:rPr>
        <w:t>декламационность</w:t>
      </w:r>
      <w:proofErr w:type="spellEnd"/>
      <w:r w:rsidRPr="00380EF9">
        <w:rPr>
          <w:rFonts w:ascii="Times New Roman" w:hAnsi="Times New Roman"/>
          <w:color w:val="000000"/>
          <w:sz w:val="28"/>
        </w:rPr>
        <w:t>, эпос (связь со словом);</w:t>
      </w:r>
    </w:p>
    <w:p w:rsidR="00E33C8B" w:rsidRPr="00380EF9" w:rsidRDefault="00E33C8B" w:rsidP="00E33C8B">
      <w:pPr>
        <w:pStyle w:val="af4"/>
        <w:numPr>
          <w:ilvl w:val="0"/>
          <w:numId w:val="36"/>
        </w:numPr>
        <w:spacing w:after="0" w:line="264" w:lineRule="auto"/>
        <w:ind w:left="142" w:hanging="284"/>
        <w:jc w:val="both"/>
      </w:pPr>
      <w:r w:rsidRPr="00380EF9">
        <w:rPr>
          <w:rFonts w:ascii="Times New Roman" w:hAnsi="Times New Roman"/>
          <w:color w:val="000000"/>
          <w:sz w:val="28"/>
        </w:rPr>
        <w:t xml:space="preserve">осознавать собственные чувства и мысли, эстетические переживания, замечать </w:t>
      </w:r>
      <w:proofErr w:type="gramStart"/>
      <w:r w:rsidRPr="00380EF9">
        <w:rPr>
          <w:rFonts w:ascii="Times New Roman" w:hAnsi="Times New Roman"/>
          <w:color w:val="000000"/>
          <w:sz w:val="28"/>
        </w:rPr>
        <w:t>прекрасное</w:t>
      </w:r>
      <w:proofErr w:type="gramEnd"/>
      <w:r w:rsidRPr="00380EF9">
        <w:rPr>
          <w:rFonts w:ascii="Times New Roman" w:hAnsi="Times New Roman"/>
          <w:color w:val="000000"/>
          <w:sz w:val="28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E33C8B" w:rsidRPr="00973523" w:rsidRDefault="00E33C8B" w:rsidP="00E33C8B">
      <w:pPr>
        <w:spacing w:after="0" w:line="264" w:lineRule="auto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 xml:space="preserve">К концу изучения модуля № 4 «Музыка народов мира» </w:t>
      </w:r>
      <w:proofErr w:type="gramStart"/>
      <w:r w:rsidRPr="00973523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73523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E33C8B" w:rsidRPr="00380EF9" w:rsidRDefault="00E33C8B" w:rsidP="00E33C8B">
      <w:pPr>
        <w:pStyle w:val="af4"/>
        <w:numPr>
          <w:ilvl w:val="0"/>
          <w:numId w:val="37"/>
        </w:numPr>
        <w:spacing w:after="0" w:line="264" w:lineRule="auto"/>
        <w:ind w:left="142" w:hanging="142"/>
        <w:jc w:val="both"/>
      </w:pPr>
      <w:r w:rsidRPr="00380EF9"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E33C8B" w:rsidRPr="00380EF9" w:rsidRDefault="00E33C8B" w:rsidP="00E33C8B">
      <w:pPr>
        <w:pStyle w:val="af4"/>
        <w:numPr>
          <w:ilvl w:val="0"/>
          <w:numId w:val="37"/>
        </w:numPr>
        <w:spacing w:after="0" w:line="264" w:lineRule="auto"/>
        <w:ind w:left="142" w:hanging="142"/>
        <w:jc w:val="both"/>
      </w:pPr>
      <w:r w:rsidRPr="00380EF9">
        <w:rPr>
          <w:rFonts w:ascii="Times New Roman" w:hAnsi="Times New Roman"/>
          <w:color w:val="000000"/>
          <w:sz w:val="28"/>
        </w:rPr>
        <w:lastRenderedPageBreak/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33C8B" w:rsidRPr="00380EF9" w:rsidRDefault="00E33C8B" w:rsidP="00E33C8B">
      <w:pPr>
        <w:pStyle w:val="af4"/>
        <w:numPr>
          <w:ilvl w:val="0"/>
          <w:numId w:val="37"/>
        </w:numPr>
        <w:spacing w:after="0" w:line="264" w:lineRule="auto"/>
        <w:ind w:left="142" w:hanging="142"/>
        <w:jc w:val="both"/>
      </w:pPr>
      <w:r w:rsidRPr="00380EF9"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E33C8B" w:rsidRPr="00380EF9" w:rsidRDefault="00E33C8B" w:rsidP="00E33C8B">
      <w:pPr>
        <w:pStyle w:val="af4"/>
        <w:numPr>
          <w:ilvl w:val="0"/>
          <w:numId w:val="37"/>
        </w:numPr>
        <w:spacing w:after="0" w:line="264" w:lineRule="auto"/>
        <w:ind w:left="142" w:hanging="142"/>
        <w:jc w:val="both"/>
      </w:pPr>
      <w:r w:rsidRPr="00380EF9"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E33C8B" w:rsidRPr="00973523" w:rsidRDefault="00E33C8B" w:rsidP="00E33C8B">
      <w:pPr>
        <w:spacing w:after="0" w:line="264" w:lineRule="auto"/>
        <w:ind w:left="-284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 xml:space="preserve">К концу изучения модуля № 5 «Духовная музыка» </w:t>
      </w:r>
      <w:proofErr w:type="gramStart"/>
      <w:r w:rsidRPr="00973523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73523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E33C8B" w:rsidRPr="00380EF9" w:rsidRDefault="00E33C8B" w:rsidP="00E33C8B">
      <w:pPr>
        <w:pStyle w:val="af4"/>
        <w:numPr>
          <w:ilvl w:val="0"/>
          <w:numId w:val="38"/>
        </w:numPr>
        <w:spacing w:after="0" w:line="264" w:lineRule="auto"/>
        <w:ind w:left="284"/>
        <w:jc w:val="both"/>
      </w:pPr>
      <w:r w:rsidRPr="00380EF9"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E33C8B" w:rsidRPr="00380EF9" w:rsidRDefault="00E33C8B" w:rsidP="00E33C8B">
      <w:pPr>
        <w:pStyle w:val="af4"/>
        <w:numPr>
          <w:ilvl w:val="0"/>
          <w:numId w:val="38"/>
        </w:numPr>
        <w:spacing w:after="0" w:line="264" w:lineRule="auto"/>
        <w:ind w:left="284"/>
        <w:jc w:val="both"/>
      </w:pPr>
      <w:r w:rsidRPr="00380EF9"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E33C8B" w:rsidRPr="00380EF9" w:rsidRDefault="00E33C8B" w:rsidP="00E33C8B">
      <w:pPr>
        <w:pStyle w:val="af4"/>
        <w:numPr>
          <w:ilvl w:val="0"/>
          <w:numId w:val="38"/>
        </w:numPr>
        <w:spacing w:after="0" w:line="264" w:lineRule="auto"/>
        <w:ind w:left="284"/>
        <w:jc w:val="both"/>
      </w:pPr>
      <w:r w:rsidRPr="00380EF9"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E33C8B" w:rsidRPr="00973523" w:rsidRDefault="00E33C8B" w:rsidP="00E33C8B">
      <w:pPr>
        <w:spacing w:after="0" w:line="264" w:lineRule="auto"/>
        <w:ind w:left="-284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 xml:space="preserve">К концу изучения модуля № 6 «Музыка театра и кино» </w:t>
      </w:r>
      <w:proofErr w:type="gramStart"/>
      <w:r w:rsidRPr="00973523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73523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E33C8B" w:rsidRPr="00380EF9" w:rsidRDefault="00E33C8B" w:rsidP="00E33C8B">
      <w:pPr>
        <w:pStyle w:val="af4"/>
        <w:numPr>
          <w:ilvl w:val="0"/>
          <w:numId w:val="39"/>
        </w:numPr>
        <w:spacing w:after="0" w:line="264" w:lineRule="auto"/>
        <w:ind w:left="284"/>
        <w:jc w:val="both"/>
      </w:pPr>
      <w:r w:rsidRPr="00380EF9">
        <w:rPr>
          <w:rFonts w:ascii="Times New Roman" w:hAnsi="Times New Roman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 w:rsidR="00E33C8B" w:rsidRPr="00380EF9" w:rsidRDefault="00E33C8B" w:rsidP="00E33C8B">
      <w:pPr>
        <w:pStyle w:val="af4"/>
        <w:numPr>
          <w:ilvl w:val="0"/>
          <w:numId w:val="39"/>
        </w:numPr>
        <w:spacing w:after="0" w:line="264" w:lineRule="auto"/>
        <w:ind w:left="284"/>
        <w:jc w:val="both"/>
      </w:pPr>
      <w:r w:rsidRPr="00380EF9"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E33C8B" w:rsidRPr="00380EF9" w:rsidRDefault="00E33C8B" w:rsidP="00E33C8B">
      <w:pPr>
        <w:pStyle w:val="af4"/>
        <w:numPr>
          <w:ilvl w:val="0"/>
          <w:numId w:val="39"/>
        </w:numPr>
        <w:spacing w:after="0" w:line="264" w:lineRule="auto"/>
        <w:ind w:left="284"/>
        <w:jc w:val="both"/>
      </w:pPr>
      <w:r w:rsidRPr="00380EF9"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E33C8B" w:rsidRPr="00380EF9" w:rsidRDefault="00E33C8B" w:rsidP="00E33C8B">
      <w:pPr>
        <w:pStyle w:val="af4"/>
        <w:numPr>
          <w:ilvl w:val="0"/>
          <w:numId w:val="39"/>
        </w:numPr>
        <w:spacing w:after="0" w:line="264" w:lineRule="auto"/>
        <w:ind w:left="284"/>
        <w:jc w:val="both"/>
      </w:pPr>
      <w:proofErr w:type="gramStart"/>
      <w:r w:rsidRPr="00380EF9"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E33C8B" w:rsidRPr="00973523" w:rsidRDefault="00E33C8B" w:rsidP="00E33C8B">
      <w:pPr>
        <w:spacing w:after="0" w:line="264" w:lineRule="auto"/>
        <w:ind w:left="-284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 xml:space="preserve">К концу изучения модуля № 7 «Современная музыкальная культура» </w:t>
      </w:r>
      <w:proofErr w:type="gramStart"/>
      <w:r w:rsidRPr="00973523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73523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E33C8B" w:rsidRPr="00380EF9" w:rsidRDefault="00E33C8B" w:rsidP="00E33C8B">
      <w:pPr>
        <w:pStyle w:val="af4"/>
        <w:numPr>
          <w:ilvl w:val="0"/>
          <w:numId w:val="41"/>
        </w:numPr>
        <w:spacing w:after="0" w:line="264" w:lineRule="auto"/>
        <w:ind w:left="142" w:hanging="142"/>
        <w:jc w:val="both"/>
      </w:pPr>
      <w:r w:rsidRPr="00380EF9"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E33C8B" w:rsidRPr="00380EF9" w:rsidRDefault="00E33C8B" w:rsidP="00E33C8B">
      <w:pPr>
        <w:pStyle w:val="af4"/>
        <w:numPr>
          <w:ilvl w:val="0"/>
          <w:numId w:val="41"/>
        </w:numPr>
        <w:spacing w:after="0" w:line="264" w:lineRule="auto"/>
        <w:ind w:left="142" w:hanging="142"/>
        <w:jc w:val="both"/>
      </w:pPr>
      <w:r w:rsidRPr="00380EF9"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E33C8B" w:rsidRPr="00380EF9" w:rsidRDefault="00E33C8B" w:rsidP="00E33C8B">
      <w:pPr>
        <w:pStyle w:val="af4"/>
        <w:numPr>
          <w:ilvl w:val="0"/>
          <w:numId w:val="41"/>
        </w:numPr>
        <w:spacing w:after="0" w:line="264" w:lineRule="auto"/>
        <w:ind w:left="142" w:hanging="142"/>
        <w:jc w:val="both"/>
      </w:pPr>
      <w:r w:rsidRPr="00380EF9"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E33C8B" w:rsidRPr="00380EF9" w:rsidRDefault="00E33C8B" w:rsidP="00E33C8B">
      <w:pPr>
        <w:pStyle w:val="af4"/>
        <w:numPr>
          <w:ilvl w:val="0"/>
          <w:numId w:val="41"/>
        </w:numPr>
        <w:spacing w:after="0" w:line="264" w:lineRule="auto"/>
        <w:ind w:left="142" w:hanging="142"/>
        <w:jc w:val="both"/>
      </w:pPr>
      <w:r w:rsidRPr="00380EF9"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E33C8B" w:rsidRPr="00973523" w:rsidRDefault="00E33C8B" w:rsidP="00E33C8B">
      <w:pPr>
        <w:spacing w:after="0" w:line="264" w:lineRule="auto"/>
        <w:ind w:left="-284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lastRenderedPageBreak/>
        <w:t xml:space="preserve">К концу изучения модуля № 8 «Музыкальная грамота» </w:t>
      </w:r>
      <w:proofErr w:type="gramStart"/>
      <w:r w:rsidRPr="00973523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73523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E33C8B" w:rsidRPr="00380EF9" w:rsidRDefault="00E33C8B" w:rsidP="00E33C8B">
      <w:pPr>
        <w:pStyle w:val="af4"/>
        <w:numPr>
          <w:ilvl w:val="0"/>
          <w:numId w:val="40"/>
        </w:numPr>
        <w:spacing w:after="0" w:line="264" w:lineRule="auto"/>
        <w:ind w:left="0" w:firstLine="0"/>
        <w:jc w:val="both"/>
      </w:pPr>
      <w:proofErr w:type="gramStart"/>
      <w:r w:rsidRPr="00380EF9"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E33C8B" w:rsidRPr="00380EF9" w:rsidRDefault="00E33C8B" w:rsidP="00E33C8B">
      <w:pPr>
        <w:pStyle w:val="af4"/>
        <w:numPr>
          <w:ilvl w:val="0"/>
          <w:numId w:val="40"/>
        </w:numPr>
        <w:spacing w:after="0" w:line="264" w:lineRule="auto"/>
        <w:ind w:left="0" w:firstLine="0"/>
        <w:jc w:val="both"/>
      </w:pPr>
      <w:proofErr w:type="gramStart"/>
      <w:r w:rsidRPr="00380EF9"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E33C8B" w:rsidRPr="00380EF9" w:rsidRDefault="00E33C8B" w:rsidP="00E33C8B">
      <w:pPr>
        <w:pStyle w:val="af4"/>
        <w:numPr>
          <w:ilvl w:val="0"/>
          <w:numId w:val="40"/>
        </w:numPr>
        <w:spacing w:after="0" w:line="264" w:lineRule="auto"/>
        <w:ind w:left="0" w:firstLine="0"/>
        <w:jc w:val="both"/>
      </w:pPr>
      <w:r w:rsidRPr="00380EF9"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E33C8B" w:rsidRPr="00380EF9" w:rsidRDefault="00E33C8B" w:rsidP="00E33C8B">
      <w:pPr>
        <w:pStyle w:val="af4"/>
        <w:numPr>
          <w:ilvl w:val="0"/>
          <w:numId w:val="40"/>
        </w:numPr>
        <w:spacing w:after="0" w:line="264" w:lineRule="auto"/>
        <w:ind w:left="0" w:firstLine="0"/>
        <w:jc w:val="both"/>
      </w:pPr>
      <w:r w:rsidRPr="00380EF9"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E33C8B" w:rsidRPr="00380EF9" w:rsidRDefault="00E33C8B" w:rsidP="00E33C8B">
      <w:pPr>
        <w:pStyle w:val="af4"/>
        <w:numPr>
          <w:ilvl w:val="0"/>
          <w:numId w:val="40"/>
        </w:numPr>
        <w:spacing w:after="0" w:line="264" w:lineRule="auto"/>
        <w:ind w:left="0" w:firstLine="0"/>
        <w:jc w:val="both"/>
      </w:pPr>
      <w:r w:rsidRPr="00380EF9"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E33C8B" w:rsidRPr="00380EF9" w:rsidRDefault="00E33C8B" w:rsidP="00E33C8B">
      <w:pPr>
        <w:pStyle w:val="af4"/>
        <w:numPr>
          <w:ilvl w:val="0"/>
          <w:numId w:val="40"/>
        </w:numPr>
        <w:spacing w:after="0" w:line="264" w:lineRule="auto"/>
        <w:ind w:left="0" w:firstLine="0"/>
        <w:jc w:val="both"/>
      </w:pPr>
      <w:r w:rsidRPr="00380EF9"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E33C8B" w:rsidRPr="00380EF9" w:rsidRDefault="00E33C8B" w:rsidP="00E33C8B">
      <w:pPr>
        <w:pStyle w:val="af4"/>
        <w:numPr>
          <w:ilvl w:val="0"/>
          <w:numId w:val="40"/>
        </w:numPr>
        <w:spacing w:after="0" w:line="264" w:lineRule="auto"/>
        <w:ind w:left="0" w:firstLine="0"/>
        <w:jc w:val="both"/>
      </w:pPr>
      <w:r w:rsidRPr="00380EF9"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E33C8B" w:rsidRPr="00380EF9" w:rsidRDefault="00E33C8B" w:rsidP="00E33C8B">
      <w:pPr>
        <w:pStyle w:val="af4"/>
        <w:numPr>
          <w:ilvl w:val="0"/>
          <w:numId w:val="40"/>
        </w:numPr>
        <w:spacing w:after="0" w:line="264" w:lineRule="auto"/>
        <w:ind w:left="0" w:firstLine="0"/>
        <w:jc w:val="both"/>
      </w:pPr>
      <w:r w:rsidRPr="00380EF9"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E33C8B" w:rsidRDefault="00E33C8B" w:rsidP="00E33C8B"/>
    <w:p w:rsidR="00604C5B" w:rsidRDefault="00604C5B" w:rsidP="00E33C8B"/>
    <w:p w:rsidR="00604C5B" w:rsidRDefault="00604C5B" w:rsidP="00604C5B">
      <w:pPr>
        <w:pStyle w:val="af4"/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5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МАТ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КО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РОВА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B74A91" w:rsidRDefault="00B74A91" w:rsidP="00604C5B">
      <w:pPr>
        <w:pStyle w:val="af4"/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e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1417"/>
        <w:gridCol w:w="3210"/>
        <w:gridCol w:w="2885"/>
      </w:tblGrid>
      <w:tr w:rsidR="00B74A91" w:rsidTr="00B74A91">
        <w:tc>
          <w:tcPr>
            <w:tcW w:w="851" w:type="dxa"/>
          </w:tcPr>
          <w:p w:rsidR="00B74A91" w:rsidRPr="00E07BFF" w:rsidRDefault="00B74A91" w:rsidP="00CE5871">
            <w:pPr>
              <w:widowControl w:val="0"/>
              <w:ind w:left="209" w:right="-68" w:firstLine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2694" w:type="dxa"/>
          </w:tcPr>
          <w:p w:rsidR="00B74A91" w:rsidRPr="00E07BFF" w:rsidRDefault="00B74A91" w:rsidP="00CE5871">
            <w:pPr>
              <w:widowControl w:val="0"/>
              <w:ind w:right="-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417" w:type="dxa"/>
          </w:tcPr>
          <w:p w:rsidR="00B74A91" w:rsidRPr="00E07BFF" w:rsidRDefault="00B74A91" w:rsidP="00B74A91">
            <w:pPr>
              <w:widowControl w:val="0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3210" w:type="dxa"/>
          </w:tcPr>
          <w:p w:rsidR="00B74A91" w:rsidRPr="00E07BFF" w:rsidRDefault="00B74A91" w:rsidP="00CE587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885" w:type="dxa"/>
          </w:tcPr>
          <w:p w:rsidR="00B74A91" w:rsidRPr="00E07BFF" w:rsidRDefault="00B74A91" w:rsidP="00CE5871">
            <w:pPr>
              <w:widowControl w:val="0"/>
              <w:ind w:left="41" w:right="694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ы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proofErr w:type="gramStart"/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</w:p>
        </w:tc>
      </w:tr>
      <w:tr w:rsidR="00B74A91" w:rsidTr="00B74A91">
        <w:tc>
          <w:tcPr>
            <w:tcW w:w="11057" w:type="dxa"/>
            <w:gridSpan w:val="5"/>
          </w:tcPr>
          <w:p w:rsidR="00B74A91" w:rsidRDefault="00B74A91" w:rsidP="00B74A91">
            <w:pPr>
              <w:widowControl w:val="0"/>
              <w:spacing w:before="16"/>
              <w:ind w:left="1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АСТЬ</w:t>
            </w:r>
          </w:p>
        </w:tc>
      </w:tr>
      <w:tr w:rsidR="00B74A91" w:rsidTr="00B74A91">
        <w:tc>
          <w:tcPr>
            <w:tcW w:w="11057" w:type="dxa"/>
            <w:gridSpan w:val="5"/>
          </w:tcPr>
          <w:p w:rsidR="00B74A91" w:rsidRDefault="00B74A91" w:rsidP="00B74A91">
            <w:pPr>
              <w:widowControl w:val="0"/>
              <w:spacing w:before="38" w:after="32"/>
              <w:ind w:left="1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осс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B74A91" w:rsidTr="00B74A91">
        <w:tc>
          <w:tcPr>
            <w:tcW w:w="851" w:type="dxa"/>
          </w:tcPr>
          <w:p w:rsidR="00B74A91" w:rsidRPr="00F925AE" w:rsidRDefault="00B74A91" w:rsidP="00B74A91">
            <w:pPr>
              <w:pStyle w:val="af4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:rsidR="00B74A91" w:rsidRPr="00B74A91" w:rsidRDefault="00B74A91" w:rsidP="00B74A91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ж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вё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шь</w:t>
            </w:r>
          </w:p>
        </w:tc>
        <w:tc>
          <w:tcPr>
            <w:tcW w:w="1417" w:type="dxa"/>
          </w:tcPr>
          <w:p w:rsidR="00B74A91" w:rsidRPr="00F925AE" w:rsidRDefault="00B74A91" w:rsidP="00F925AE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B74A91" w:rsidRPr="00B74A91" w:rsidRDefault="00B74A91" w:rsidP="00B74A91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4A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к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диции 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ло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ес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ни, 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яды,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зы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менты</w:t>
            </w:r>
          </w:p>
        </w:tc>
        <w:tc>
          <w:tcPr>
            <w:tcW w:w="2885" w:type="dxa"/>
          </w:tcPr>
          <w:p w:rsidR="00B74A91" w:rsidRPr="00B74A91" w:rsidRDefault="00B74A91" w:rsidP="00B74A91">
            <w:pPr>
              <w:widowControl w:val="0"/>
              <w:spacing w:line="258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чи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дици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ти, п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ё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ое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дине, п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оз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емляк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  <w:p w:rsidR="00B74A91" w:rsidRPr="00B74A91" w:rsidRDefault="00B74A91" w:rsidP="00B74A91">
            <w:pPr>
              <w:widowControl w:val="0"/>
              <w:ind w:right="5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дициях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св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рос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в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ур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я;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осе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к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ве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узе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этн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раф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B74A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</w:p>
          <w:p w:rsidR="00B74A91" w:rsidRPr="00B74A91" w:rsidRDefault="00B74A91" w:rsidP="00B74A91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4A91" w:rsidTr="00B74A91">
        <w:tc>
          <w:tcPr>
            <w:tcW w:w="851" w:type="dxa"/>
          </w:tcPr>
          <w:p w:rsidR="00B74A91" w:rsidRPr="00F925AE" w:rsidRDefault="00B74A91" w:rsidP="00F925AE">
            <w:pPr>
              <w:pStyle w:val="af4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694" w:type="dxa"/>
          </w:tcPr>
          <w:p w:rsidR="00B74A91" w:rsidRPr="00F925AE" w:rsidRDefault="00B74A91" w:rsidP="00F925AE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417" w:type="dxa"/>
          </w:tcPr>
          <w:p w:rsidR="00B74A91" w:rsidRPr="00F925AE" w:rsidRDefault="00B74A91" w:rsidP="00F925AE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B74A91" w:rsidRPr="00F925AE" w:rsidRDefault="00B74A91" w:rsidP="00F925AE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дные п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(т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(иг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proofErr w:type="spellEnd"/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proofErr w:type="spellEnd"/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тки)</w:t>
            </w:r>
          </w:p>
        </w:tc>
        <w:tc>
          <w:tcPr>
            <w:tcW w:w="2885" w:type="dxa"/>
          </w:tcPr>
          <w:p w:rsidR="00B74A91" w:rsidRPr="00F925AE" w:rsidRDefault="00B74A91" w:rsidP="00F925AE">
            <w:pPr>
              <w:widowControl w:val="0"/>
              <w:spacing w:before="11" w:line="257" w:lineRule="auto"/>
              <w:ind w:right="5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усс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дных п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аз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ров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74A91" w:rsidRPr="00F925AE" w:rsidRDefault="00B74A91" w:rsidP="00F925AE">
            <w:pPr>
              <w:widowControl w:val="0"/>
              <w:spacing w:before="7" w:line="257" w:lineRule="auto"/>
              <w:ind w:right="1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5A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тие в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дици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74A91" w:rsidRPr="00F925AE" w:rsidRDefault="00B74A91" w:rsidP="00F925AE">
            <w:pPr>
              <w:widowControl w:val="0"/>
              <w:spacing w:line="260" w:lineRule="auto"/>
              <w:ind w:right="4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инение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дий,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ция на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иг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ф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74A91" w:rsidRPr="00F925AE" w:rsidRDefault="00B74A91" w:rsidP="00F925AE">
            <w:pPr>
              <w:widowControl w:val="0"/>
              <w:spacing w:line="258" w:lineRule="auto"/>
              <w:ind w:right="10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ров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я,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инст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енным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дным п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ням</w:t>
            </w:r>
          </w:p>
          <w:p w:rsidR="00B74A91" w:rsidRPr="00F925AE" w:rsidRDefault="00B74A91" w:rsidP="00F925AE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4A91" w:rsidTr="00B74A91">
        <w:tc>
          <w:tcPr>
            <w:tcW w:w="851" w:type="dxa"/>
          </w:tcPr>
          <w:p w:rsidR="00B74A91" w:rsidRPr="00F925AE" w:rsidRDefault="00B74A91" w:rsidP="00F925AE">
            <w:pPr>
              <w:pStyle w:val="af4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:rsidR="00B74A91" w:rsidRPr="00F925AE" w:rsidRDefault="00B74A91" w:rsidP="00F925AE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дные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менты</w:t>
            </w:r>
          </w:p>
        </w:tc>
        <w:tc>
          <w:tcPr>
            <w:tcW w:w="1417" w:type="dxa"/>
          </w:tcPr>
          <w:p w:rsidR="00B74A91" w:rsidRPr="00F925AE" w:rsidRDefault="00B74A91" w:rsidP="00F925AE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B74A91" w:rsidRPr="00F925AE" w:rsidRDefault="00B74A91" w:rsidP="00F925AE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5A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менты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к,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).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 наиг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ши.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ов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885" w:type="dxa"/>
          </w:tcPr>
          <w:p w:rsidR="00B74A91" w:rsidRPr="00F925AE" w:rsidRDefault="00B74A91" w:rsidP="00F925AE">
            <w:pPr>
              <w:widowControl w:val="0"/>
              <w:spacing w:line="258" w:lineRule="auto"/>
              <w:ind w:right="3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 с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исп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дных 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на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мб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74A91" w:rsidRPr="00F925AE" w:rsidRDefault="00B74A91" w:rsidP="00F925AE">
            <w:pPr>
              <w:widowControl w:val="0"/>
              <w:spacing w:line="257" w:lineRule="auto"/>
              <w:ind w:right="4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г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ппы </w:t>
            </w:r>
            <w:proofErr w:type="gramStart"/>
            <w:r w:rsidRPr="00F925A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д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proofErr w:type="gramEnd"/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74A91" w:rsidRPr="00F925AE" w:rsidRDefault="00B74A91" w:rsidP="00F925AE">
            <w:pPr>
              <w:widowControl w:val="0"/>
              <w:spacing w:line="262" w:lineRule="auto"/>
              <w:ind w:right="7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на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74A91" w:rsidRPr="00F925AE" w:rsidRDefault="00B74A91" w:rsidP="00F925AE">
            <w:pPr>
              <w:widowControl w:val="0"/>
              <w:spacing w:line="257" w:lineRule="auto"/>
              <w:ind w:righ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ьная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иг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74A91" w:rsidRPr="00F925AE" w:rsidRDefault="00B74A91" w:rsidP="00F925AE">
            <w:pPr>
              <w:widowControl w:val="0"/>
              <w:spacing w:line="258" w:lineRule="auto"/>
              <w:ind w:righ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пьес 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исп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</w:t>
            </w:r>
            <w:proofErr w:type="spellEnd"/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г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дных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усс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 инст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щ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м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раеве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м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йших 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св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B74A91" w:rsidRPr="00F925AE" w:rsidRDefault="00B74A91" w:rsidP="00F925AE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4A91" w:rsidTr="00B74A91">
        <w:tc>
          <w:tcPr>
            <w:tcW w:w="851" w:type="dxa"/>
          </w:tcPr>
          <w:p w:rsidR="00B74A91" w:rsidRPr="00F925AE" w:rsidRDefault="00B74A91" w:rsidP="00F925AE">
            <w:pPr>
              <w:pStyle w:val="af4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694" w:type="dxa"/>
          </w:tcPr>
          <w:p w:rsidR="00B74A91" w:rsidRPr="00F925AE" w:rsidRDefault="00B74A91" w:rsidP="00F925AE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уз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ф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B74A91" w:rsidRPr="00F925AE" w:rsidRDefault="00B74A91" w:rsidP="00F925AE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B74A91" w:rsidRPr="00F925AE" w:rsidRDefault="00B74A91" w:rsidP="00F925AE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ж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бщие д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все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ни, 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нцы 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дици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нные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менты</w:t>
            </w:r>
          </w:p>
        </w:tc>
        <w:tc>
          <w:tcPr>
            <w:tcW w:w="2885" w:type="dxa"/>
          </w:tcPr>
          <w:p w:rsidR="00F925AE" w:rsidRPr="0010476E" w:rsidRDefault="00F925AE" w:rsidP="00F925AE">
            <w:pPr>
              <w:widowControl w:val="0"/>
              <w:spacing w:before="5" w:line="257" w:lineRule="auto"/>
              <w:ind w:right="3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на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тных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ф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ьная,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ля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</w:p>
          <w:p w:rsidR="00F925AE" w:rsidRPr="0010476E" w:rsidRDefault="00F925AE" w:rsidP="00F925AE">
            <w:pPr>
              <w:widowControl w:val="0"/>
              <w:spacing w:line="257" w:lineRule="auto"/>
              <w:ind w:righ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ение,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зы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(т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дия,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дин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й;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 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исп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Фед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ции;</w:t>
            </w:r>
            <w:proofErr w:type="gramEnd"/>
          </w:p>
          <w:p w:rsidR="00F925AE" w:rsidRPr="0010476E" w:rsidRDefault="00F925AE" w:rsidP="00F925AE">
            <w:pPr>
              <w:widowControl w:val="0"/>
              <w:spacing w:before="7" w:line="257" w:lineRule="auto"/>
              <w:ind w:righ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ции,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чин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</w:p>
          <w:p w:rsidR="00F925AE" w:rsidRPr="0010476E" w:rsidRDefault="00F925AE" w:rsidP="00F925AE">
            <w:pPr>
              <w:widowControl w:val="0"/>
              <w:spacing w:line="258" w:lineRule="auto"/>
              <w:ind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исп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ишных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д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инст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ме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B74A91" w:rsidRPr="0010476E" w:rsidRDefault="00B74A91" w:rsidP="00F925AE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4A91" w:rsidTr="00B74A91">
        <w:tc>
          <w:tcPr>
            <w:tcW w:w="851" w:type="dxa"/>
          </w:tcPr>
          <w:p w:rsidR="00B74A91" w:rsidRPr="00F925AE" w:rsidRDefault="00F925AE" w:rsidP="00F925AE">
            <w:pPr>
              <w:pStyle w:val="af4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694" w:type="dxa"/>
          </w:tcPr>
          <w:p w:rsidR="00B74A91" w:rsidRPr="00F925AE" w:rsidRDefault="00F925AE" w:rsidP="00F925AE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1417" w:type="dxa"/>
          </w:tcPr>
          <w:p w:rsidR="00B74A91" w:rsidRPr="00F925AE" w:rsidRDefault="00F925AE" w:rsidP="00F925AE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F925AE" w:rsidRPr="00F925AE" w:rsidRDefault="00F925AE" w:rsidP="00F925AE">
            <w:pPr>
              <w:widowControl w:val="0"/>
              <w:spacing w:line="258" w:lineRule="auto"/>
              <w:ind w:left="34"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диции,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 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ийск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(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вы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б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ыть п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</w:p>
          <w:p w:rsidR="00F925AE" w:rsidRPr="00F925AE" w:rsidRDefault="00F925AE" w:rsidP="00F925AE">
            <w:pPr>
              <w:widowControl w:val="0"/>
              <w:spacing w:before="6" w:line="258" w:lineRule="auto"/>
              <w:ind w:left="34" w:righ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5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2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–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ийск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ции.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ным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ьным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бытным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ув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F925AE" w:rsidRPr="00F925AE" w:rsidRDefault="00F925AE" w:rsidP="00F925AE">
            <w:pPr>
              <w:widowControl w:val="0"/>
              <w:spacing w:line="258" w:lineRule="auto"/>
              <w:ind w:right="435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гинка, як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 пент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  <w:p w:rsidR="00F925AE" w:rsidRPr="00F925AE" w:rsidRDefault="00F925AE" w:rsidP="00F925AE">
            <w:pPr>
              <w:widowControl w:val="0"/>
              <w:spacing w:line="258" w:lineRule="auto"/>
              <w:ind w:right="-6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ыке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б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ри). Жан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нты,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ыкант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B74A91" w:rsidRPr="00F925AE" w:rsidRDefault="00B74A91" w:rsidP="00F925AE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</w:tcPr>
          <w:p w:rsidR="00F925AE" w:rsidRPr="0010476E" w:rsidRDefault="00F925AE" w:rsidP="00F925AE">
            <w:pPr>
              <w:widowControl w:val="0"/>
              <w:spacing w:before="13" w:line="257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 с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ф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Фед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ции;</w:t>
            </w:r>
          </w:p>
          <w:p w:rsidR="00F925AE" w:rsidRPr="0010476E" w:rsidRDefault="00F925AE" w:rsidP="00F925AE">
            <w:pPr>
              <w:widowControl w:val="0"/>
              <w:spacing w:before="7" w:line="257" w:lineRule="auto"/>
              <w:ind w:right="2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ти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ч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д,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)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25AE" w:rsidRPr="0010476E" w:rsidRDefault="00F925AE" w:rsidP="00F925AE">
            <w:pPr>
              <w:widowControl w:val="0"/>
              <w:spacing w:before="1" w:line="260" w:lineRule="auto"/>
              <w:ind w:right="7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ров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итми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мпан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инст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25AE" w:rsidRPr="0010476E" w:rsidRDefault="00F925AE" w:rsidP="00F925AE">
            <w:pPr>
              <w:widowControl w:val="0"/>
              <w:spacing w:line="258" w:lineRule="auto"/>
              <w:ind w:right="7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на д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пных 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ишных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д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(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рел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ь)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одий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дных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 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и; 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кты, шк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  <w:p w:rsidR="00B74A91" w:rsidRPr="0010476E" w:rsidRDefault="00B74A91" w:rsidP="00F925AE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4A91" w:rsidTr="00B74A91">
        <w:tc>
          <w:tcPr>
            <w:tcW w:w="851" w:type="dxa"/>
          </w:tcPr>
          <w:p w:rsidR="00B74A91" w:rsidRPr="00F925AE" w:rsidRDefault="00F925AE" w:rsidP="00F925AE">
            <w:pPr>
              <w:pStyle w:val="af4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694" w:type="dxa"/>
          </w:tcPr>
          <w:p w:rsidR="00B74A91" w:rsidRPr="00F925AE" w:rsidRDefault="00F925AE" w:rsidP="00F925AE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ьных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ыкант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B74A91" w:rsidRPr="00F925AE" w:rsidRDefault="00F925AE" w:rsidP="00F925AE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F925AE" w:rsidRPr="00F925AE" w:rsidRDefault="00F925AE" w:rsidP="00F925AE">
            <w:pPr>
              <w:widowControl w:val="0"/>
              <w:spacing w:before="12" w:line="257" w:lineRule="auto"/>
              <w:ind w:left="34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дные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дии</w:t>
            </w:r>
          </w:p>
          <w:p w:rsidR="00F925AE" w:rsidRPr="00F925AE" w:rsidRDefault="00F925AE" w:rsidP="00F925AE">
            <w:pPr>
              <w:widowControl w:val="0"/>
              <w:ind w:left="34" w:right="2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тке 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дные ж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оз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вор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B74A91" w:rsidRPr="00F925AE" w:rsidRDefault="00B74A91" w:rsidP="00F925AE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</w:tcPr>
          <w:p w:rsidR="00F925AE" w:rsidRPr="0010476E" w:rsidRDefault="00F925AE" w:rsidP="00F925AE">
            <w:pPr>
              <w:widowControl w:val="0"/>
              <w:spacing w:line="257" w:lineRule="auto"/>
              <w:ind w:righ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и;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тение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бны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F925AE" w:rsidRPr="0010476E" w:rsidRDefault="00F925AE" w:rsidP="00F925AE">
            <w:pPr>
              <w:widowControl w:val="0"/>
              <w:spacing w:line="262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25AE" w:rsidRPr="0010476E" w:rsidRDefault="00F925AE" w:rsidP="00F925AE">
            <w:pPr>
              <w:widowControl w:val="0"/>
              <w:spacing w:line="257" w:lineRule="auto"/>
              <w:ind w:right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на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наций;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тки,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ития на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дий;</w:t>
            </w:r>
          </w:p>
          <w:p w:rsidR="00F925AE" w:rsidRPr="0010476E" w:rsidRDefault="00F925AE" w:rsidP="00F925AE">
            <w:pPr>
              <w:widowControl w:val="0"/>
              <w:spacing w:before="7" w:line="257" w:lineRule="auto"/>
              <w:ind w:right="8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б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  <w:p w:rsidR="00F925AE" w:rsidRPr="0010476E" w:rsidRDefault="00F925AE" w:rsidP="00F925AE">
            <w:pPr>
              <w:widowControl w:val="0"/>
              <w:spacing w:line="260" w:lineRule="auto"/>
              <w:ind w:righ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дий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ждение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ждений</w:t>
            </w:r>
          </w:p>
          <w:p w:rsidR="00F925AE" w:rsidRPr="0010476E" w:rsidRDefault="00F925AE" w:rsidP="00F925AE">
            <w:pPr>
              <w:widowControl w:val="0"/>
              <w:spacing w:line="258" w:lineRule="auto"/>
              <w:ind w:right="6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ния;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инных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(гж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хло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ь)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еменных</w:t>
            </w:r>
          </w:p>
          <w:p w:rsidR="00B74A91" w:rsidRPr="0010476E" w:rsidRDefault="00F925AE" w:rsidP="00F925AE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жников,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аю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 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никах росписей</w:t>
            </w:r>
          </w:p>
        </w:tc>
      </w:tr>
      <w:tr w:rsidR="00F925AE" w:rsidTr="00CE5871">
        <w:tc>
          <w:tcPr>
            <w:tcW w:w="3545" w:type="dxa"/>
            <w:gridSpan w:val="2"/>
          </w:tcPr>
          <w:p w:rsidR="00F925AE" w:rsidRPr="00F925AE" w:rsidRDefault="00F925AE" w:rsidP="00F925AE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5A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>И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                                  </w:t>
            </w:r>
            <w:r w:rsidRPr="00F925AE">
              <w:rPr>
                <w:rFonts w:ascii="Times New Roman" w:eastAsia="Times New Roman" w:hAnsi="Times New Roman" w:cs="Times New Roman"/>
                <w:color w:val="000000"/>
                <w:spacing w:val="-68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925AE" w:rsidRPr="00F925AE" w:rsidRDefault="00F925AE" w:rsidP="00F925AE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10" w:type="dxa"/>
          </w:tcPr>
          <w:p w:rsidR="00F925AE" w:rsidRPr="00F925AE" w:rsidRDefault="00F925AE" w:rsidP="00F925AE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</w:tcPr>
          <w:p w:rsidR="00F925AE" w:rsidRPr="0010476E" w:rsidRDefault="00F925AE" w:rsidP="00F925AE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25AE" w:rsidTr="00CE5871">
        <w:tc>
          <w:tcPr>
            <w:tcW w:w="11057" w:type="dxa"/>
            <w:gridSpan w:val="5"/>
          </w:tcPr>
          <w:p w:rsidR="00F925AE" w:rsidRPr="0010476E" w:rsidRDefault="00F925AE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47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1047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1047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2</w:t>
            </w:r>
            <w:r w:rsidRPr="001047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«</w:t>
            </w:r>
            <w:r w:rsidRPr="00104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r w:rsidRPr="001047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си</w:t>
            </w:r>
            <w:r w:rsidRPr="00104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1047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1047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1047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B74A91" w:rsidTr="00B74A91">
        <w:tc>
          <w:tcPr>
            <w:tcW w:w="851" w:type="dxa"/>
          </w:tcPr>
          <w:p w:rsidR="00B74A91" w:rsidRPr="0010476E" w:rsidRDefault="0010476E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47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94" w:type="dxa"/>
          </w:tcPr>
          <w:p w:rsidR="00B74A91" w:rsidRPr="0010476E" w:rsidRDefault="0010476E" w:rsidP="0010476E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– исп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1417" w:type="dxa"/>
          </w:tcPr>
          <w:p w:rsidR="00B74A91" w:rsidRPr="0010476E" w:rsidRDefault="0010476E" w:rsidP="0010476E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47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B74A91" w:rsidRPr="0010476E" w:rsidRDefault="0010476E" w:rsidP="0010476E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ь.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деят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ти, 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Ум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тный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 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885" w:type="dxa"/>
          </w:tcPr>
          <w:p w:rsidR="0010476E" w:rsidRPr="0010476E" w:rsidRDefault="0010476E" w:rsidP="0010476E">
            <w:pPr>
              <w:widowControl w:val="0"/>
              <w:spacing w:line="260" w:lineRule="auto"/>
              <w:ind w:right="9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аций;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10476E" w:rsidRPr="0010476E" w:rsidRDefault="0010476E" w:rsidP="0010476E">
            <w:pPr>
              <w:widowControl w:val="0"/>
              <w:spacing w:line="257" w:lineRule="auto"/>
              <w:ind w:right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нятия;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–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(иг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–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 исп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ьск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ний);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10476E" w:rsidRPr="0010476E" w:rsidRDefault="0010476E" w:rsidP="0010476E">
            <w:pPr>
              <w:widowControl w:val="0"/>
              <w:spacing w:line="257" w:lineRule="auto"/>
              <w:ind w:right="2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«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–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ших </w:t>
            </w:r>
            <w:proofErr w:type="spellStart"/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 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0476E" w:rsidRPr="0010476E" w:rsidRDefault="0010476E" w:rsidP="0010476E">
            <w:pPr>
              <w:widowControl w:val="0"/>
              <w:spacing w:line="258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–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сника,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шк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зве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ния;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</w:p>
          <w:p w:rsidR="00B74A91" w:rsidRPr="0010476E" w:rsidRDefault="00B74A91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4A91" w:rsidTr="00B74A91">
        <w:tc>
          <w:tcPr>
            <w:tcW w:w="851" w:type="dxa"/>
          </w:tcPr>
          <w:p w:rsidR="00B74A91" w:rsidRPr="0010476E" w:rsidRDefault="0010476E" w:rsidP="0010476E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47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694" w:type="dxa"/>
          </w:tcPr>
          <w:p w:rsidR="00B74A91" w:rsidRPr="0010476E" w:rsidRDefault="0010476E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–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тям</w:t>
            </w:r>
          </w:p>
        </w:tc>
        <w:tc>
          <w:tcPr>
            <w:tcW w:w="1417" w:type="dxa"/>
          </w:tcPr>
          <w:p w:rsidR="00B74A91" w:rsidRPr="0010476E" w:rsidRDefault="0010476E" w:rsidP="0010476E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47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10476E" w:rsidRPr="0010476E" w:rsidRDefault="0010476E" w:rsidP="0010476E">
            <w:pPr>
              <w:widowControl w:val="0"/>
              <w:ind w:left="34" w:right="5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ая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.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</w:p>
          <w:p w:rsidR="0010476E" w:rsidRPr="0010476E" w:rsidRDefault="0010476E" w:rsidP="0010476E">
            <w:pPr>
              <w:widowControl w:val="0"/>
              <w:spacing w:line="260" w:lineRule="auto"/>
              <w:ind w:left="34"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нятие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ня, 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ц,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</w:p>
          <w:p w:rsidR="00B74A91" w:rsidRPr="0010476E" w:rsidRDefault="00B74A91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</w:tcPr>
          <w:p w:rsidR="0010476E" w:rsidRPr="0010476E" w:rsidRDefault="0010476E" w:rsidP="0010476E">
            <w:pPr>
              <w:widowControl w:val="0"/>
              <w:spacing w:before="9" w:line="260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зы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оро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м;</w:t>
            </w:r>
          </w:p>
          <w:p w:rsidR="0010476E" w:rsidRPr="0010476E" w:rsidRDefault="0010476E" w:rsidP="0010476E">
            <w:pPr>
              <w:widowControl w:val="0"/>
              <w:spacing w:line="257" w:lineRule="auto"/>
              <w:ind w:right="9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дб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эпи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ж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0476E" w:rsidRPr="0010476E" w:rsidRDefault="0010476E" w:rsidP="0010476E">
            <w:pPr>
              <w:widowControl w:val="0"/>
              <w:spacing w:line="262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ина;</w:t>
            </w:r>
          </w:p>
          <w:p w:rsidR="00B74A91" w:rsidRPr="0010476E" w:rsidRDefault="0010476E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ция,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ме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дий инст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н;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чин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итми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мпан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щь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ж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B74A91" w:rsidTr="00B74A91">
        <w:tc>
          <w:tcPr>
            <w:tcW w:w="851" w:type="dxa"/>
          </w:tcPr>
          <w:p w:rsidR="00B74A91" w:rsidRPr="0010476E" w:rsidRDefault="0010476E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47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:rsidR="00B74A91" w:rsidRPr="0010476E" w:rsidRDefault="0010476E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зы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нты. Ф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пиано</w:t>
            </w:r>
          </w:p>
        </w:tc>
        <w:tc>
          <w:tcPr>
            <w:tcW w:w="1417" w:type="dxa"/>
          </w:tcPr>
          <w:p w:rsidR="00B74A91" w:rsidRPr="0010476E" w:rsidRDefault="0010476E" w:rsidP="0010476E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47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B74A91" w:rsidRPr="0010476E" w:rsidRDefault="0010476E" w:rsidP="0010476E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пианин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«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на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 (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«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дки»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ф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85" w:type="dxa"/>
          </w:tcPr>
          <w:p w:rsidR="0010476E" w:rsidRPr="0010476E" w:rsidRDefault="0010476E" w:rsidP="0010476E">
            <w:pPr>
              <w:widowControl w:val="0"/>
              <w:spacing w:before="6" w:line="260" w:lineRule="auto"/>
              <w:ind w:right="7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 с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ф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пьес в 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тных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пиани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0476E" w:rsidRPr="0010476E" w:rsidRDefault="0010476E" w:rsidP="0010476E">
            <w:pPr>
              <w:widowControl w:val="0"/>
              <w:spacing w:line="260" w:lineRule="auto"/>
              <w:ind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–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т» –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 исп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ьск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0476E" w:rsidRPr="0010476E" w:rsidRDefault="0010476E" w:rsidP="0010476E">
            <w:pPr>
              <w:widowControl w:val="0"/>
              <w:spacing w:line="257" w:lineRule="auto"/>
              <w:ind w:right="12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д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пиано в 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</w:p>
          <w:p w:rsidR="00B74A91" w:rsidRPr="0010476E" w:rsidRDefault="0010476E" w:rsidP="0010476E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 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ми);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епианн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ой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ядная дем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«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инст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–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а,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щ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дсч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ши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иш,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й)</w:t>
            </w:r>
            <w:proofErr w:type="gramEnd"/>
          </w:p>
        </w:tc>
      </w:tr>
      <w:tr w:rsidR="00B74A91" w:rsidTr="00B74A91">
        <w:tc>
          <w:tcPr>
            <w:tcW w:w="851" w:type="dxa"/>
          </w:tcPr>
          <w:p w:rsidR="00B74A91" w:rsidRPr="0010476E" w:rsidRDefault="0010476E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47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694" w:type="dxa"/>
          </w:tcPr>
          <w:p w:rsidR="0010476E" w:rsidRPr="0010476E" w:rsidRDefault="0010476E" w:rsidP="0010476E">
            <w:pPr>
              <w:widowControl w:val="0"/>
              <w:tabs>
                <w:tab w:val="left" w:pos="947"/>
              </w:tabs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узы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  <w:p w:rsidR="00B74A91" w:rsidRPr="0010476E" w:rsidRDefault="00B74A91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4A91" w:rsidRPr="0010476E" w:rsidRDefault="0010476E" w:rsidP="0010476E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4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10476E" w:rsidRPr="0010476E" w:rsidRDefault="0010476E" w:rsidP="0010476E">
            <w:pPr>
              <w:widowControl w:val="0"/>
              <w:ind w:left="34" w:right="-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мый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нный 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мент.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г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тные</w:t>
            </w:r>
          </w:p>
          <w:p w:rsidR="00B74A91" w:rsidRPr="0010476E" w:rsidRDefault="0010476E" w:rsidP="0010476E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цы.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ни,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зы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сы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Кант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ня,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</w:p>
        </w:tc>
        <w:tc>
          <w:tcPr>
            <w:tcW w:w="2885" w:type="dxa"/>
          </w:tcPr>
          <w:p w:rsidR="0010476E" w:rsidRPr="0010476E" w:rsidRDefault="0010476E" w:rsidP="0010476E">
            <w:pPr>
              <w:widowControl w:val="0"/>
              <w:ind w:right="2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г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(д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офе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ки;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дений</w:t>
            </w:r>
          </w:p>
          <w:p w:rsidR="00B74A91" w:rsidRPr="0010476E" w:rsidRDefault="0010476E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в;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ды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яци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жнений;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итие г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иб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г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ция: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зве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ьный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юных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ов</w:t>
            </w:r>
          </w:p>
        </w:tc>
      </w:tr>
      <w:tr w:rsidR="00B74A91" w:rsidTr="00B74A91">
        <w:tc>
          <w:tcPr>
            <w:tcW w:w="851" w:type="dxa"/>
          </w:tcPr>
          <w:p w:rsidR="00B74A91" w:rsidRPr="0010476E" w:rsidRDefault="0010476E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47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694" w:type="dxa"/>
          </w:tcPr>
          <w:p w:rsidR="00B74A91" w:rsidRPr="0010476E" w:rsidRDefault="0010476E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476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ьная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</w:p>
        </w:tc>
        <w:tc>
          <w:tcPr>
            <w:tcW w:w="1417" w:type="dxa"/>
          </w:tcPr>
          <w:p w:rsidR="00B74A91" w:rsidRPr="0010476E" w:rsidRDefault="0010476E" w:rsidP="0010476E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47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B74A91" w:rsidRPr="0010476E" w:rsidRDefault="0010476E" w:rsidP="0010476E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каме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инст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э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тюд,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Ц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Сюит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885" w:type="dxa"/>
          </w:tcPr>
          <w:p w:rsidR="0010476E" w:rsidRPr="0010476E" w:rsidRDefault="0010476E" w:rsidP="0010476E">
            <w:pPr>
              <w:widowControl w:val="0"/>
              <w:ind w:right="3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 с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инст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ш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зве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0476E" w:rsidRPr="0010476E" w:rsidRDefault="0010476E" w:rsidP="0010476E">
            <w:pPr>
              <w:widowControl w:val="0"/>
              <w:spacing w:line="257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иятия;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ина;</w:t>
            </w:r>
          </w:p>
          <w:p w:rsidR="0010476E" w:rsidRPr="0010476E" w:rsidRDefault="0010476E" w:rsidP="0010476E">
            <w:pPr>
              <w:widowControl w:val="0"/>
              <w:spacing w:before="5" w:line="257" w:lineRule="auto"/>
              <w:ind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инст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ки;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B74A91" w:rsidRPr="0010476E" w:rsidRDefault="00B74A91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4A91" w:rsidTr="00B74A91">
        <w:tc>
          <w:tcPr>
            <w:tcW w:w="851" w:type="dxa"/>
          </w:tcPr>
          <w:p w:rsidR="00B74A91" w:rsidRPr="00147C2C" w:rsidRDefault="00147C2C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7C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694" w:type="dxa"/>
          </w:tcPr>
          <w:p w:rsidR="00B74A91" w:rsidRPr="00147C2C" w:rsidRDefault="00147C2C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ы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</w:t>
            </w:r>
          </w:p>
        </w:tc>
        <w:tc>
          <w:tcPr>
            <w:tcW w:w="1417" w:type="dxa"/>
          </w:tcPr>
          <w:p w:rsidR="00B74A91" w:rsidRPr="00147C2C" w:rsidRDefault="00147C2C" w:rsidP="00147C2C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7C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B74A91" w:rsidRPr="00147C2C" w:rsidRDefault="00147C2C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C2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ющи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885" w:type="dxa"/>
          </w:tcPr>
          <w:p w:rsidR="00147C2C" w:rsidRPr="00147C2C" w:rsidRDefault="00147C2C" w:rsidP="00147C2C">
            <w:pPr>
              <w:widowControl w:val="0"/>
              <w:spacing w:before="15" w:line="257" w:lineRule="auto"/>
              <w:ind w:right="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 с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аю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их б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ии;</w:t>
            </w:r>
          </w:p>
          <w:p w:rsidR="00147C2C" w:rsidRPr="00147C2C" w:rsidRDefault="00147C2C" w:rsidP="00147C2C">
            <w:pPr>
              <w:widowControl w:val="0"/>
              <w:spacing w:before="8" w:line="25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</w:p>
          <w:p w:rsidR="00147C2C" w:rsidRPr="00147C2C" w:rsidRDefault="00147C2C" w:rsidP="00147C2C">
            <w:pPr>
              <w:widowControl w:val="0"/>
              <w:spacing w:line="257" w:lineRule="auto"/>
              <w:ind w:right="7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нты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чинений;</w:t>
            </w:r>
          </w:p>
          <w:p w:rsidR="00147C2C" w:rsidRPr="00147C2C" w:rsidRDefault="00147C2C" w:rsidP="00147C2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ов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тины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ды,</w:t>
            </w:r>
            <w:proofErr w:type="gramEnd"/>
          </w:p>
          <w:p w:rsidR="00147C2C" w:rsidRPr="00147C2C" w:rsidRDefault="00147C2C" w:rsidP="00147C2C">
            <w:pPr>
              <w:widowControl w:val="0"/>
              <w:spacing w:line="258" w:lineRule="auto"/>
              <w:ind w:right="12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зни,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ии);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наб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итием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ж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мы;</w:t>
            </w:r>
          </w:p>
          <w:p w:rsidR="00147C2C" w:rsidRPr="00147C2C" w:rsidRDefault="00147C2C" w:rsidP="00147C2C">
            <w:pPr>
              <w:widowControl w:val="0"/>
              <w:ind w:righ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тение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бных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аф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чинений;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пных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ьных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инений;</w:t>
            </w:r>
          </w:p>
          <w:p w:rsidR="00147C2C" w:rsidRPr="00147C2C" w:rsidRDefault="00147C2C" w:rsidP="00147C2C">
            <w:pPr>
              <w:widowControl w:val="0"/>
              <w:spacing w:line="262" w:lineRule="auto"/>
              <w:ind w:right="6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 б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B74A91" w:rsidRPr="00147C2C" w:rsidRDefault="00B74A91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4A91" w:rsidTr="00B74A91">
        <w:tc>
          <w:tcPr>
            <w:tcW w:w="851" w:type="dxa"/>
          </w:tcPr>
          <w:p w:rsidR="00B74A91" w:rsidRPr="00147C2C" w:rsidRDefault="00147C2C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7C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694" w:type="dxa"/>
          </w:tcPr>
          <w:p w:rsidR="00B74A91" w:rsidRPr="00147C2C" w:rsidRDefault="00147C2C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к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оз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ласс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</w:t>
            </w:r>
          </w:p>
        </w:tc>
        <w:tc>
          <w:tcPr>
            <w:tcW w:w="1417" w:type="dxa"/>
          </w:tcPr>
          <w:p w:rsidR="00B74A91" w:rsidRPr="00147C2C" w:rsidRDefault="00147C2C" w:rsidP="00147C2C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7C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B74A91" w:rsidRPr="00147C2C" w:rsidRDefault="00147C2C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C2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ющи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б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885" w:type="dxa"/>
          </w:tcPr>
          <w:p w:rsidR="00147C2C" w:rsidRPr="00147C2C" w:rsidRDefault="00147C2C" w:rsidP="00147C2C">
            <w:pPr>
              <w:widowControl w:val="0"/>
              <w:spacing w:line="260" w:lineRule="auto"/>
              <w:ind w:right="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 с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аю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их б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ии;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</w:p>
          <w:p w:rsidR="00147C2C" w:rsidRPr="00147C2C" w:rsidRDefault="00147C2C" w:rsidP="00147C2C">
            <w:pPr>
              <w:widowControl w:val="0"/>
              <w:spacing w:line="258" w:lineRule="auto"/>
              <w:ind w:right="7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нты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чинений;</w:t>
            </w:r>
          </w:p>
          <w:p w:rsidR="00147C2C" w:rsidRPr="00147C2C" w:rsidRDefault="00147C2C" w:rsidP="00147C2C">
            <w:pPr>
              <w:widowControl w:val="0"/>
              <w:spacing w:line="257" w:lineRule="auto"/>
              <w:ind w:right="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зни,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ии);</w:t>
            </w:r>
          </w:p>
          <w:p w:rsidR="00147C2C" w:rsidRPr="00147C2C" w:rsidRDefault="00147C2C" w:rsidP="00147C2C">
            <w:pPr>
              <w:widowControl w:val="0"/>
              <w:spacing w:line="258" w:lineRule="auto"/>
              <w:ind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тика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наб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итием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ж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мы;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ч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бных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ов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раф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  <w:p w:rsidR="00147C2C" w:rsidRPr="00147C2C" w:rsidRDefault="00147C2C" w:rsidP="00147C2C">
            <w:pPr>
              <w:widowControl w:val="0"/>
              <w:spacing w:before="6" w:line="256" w:lineRule="auto"/>
              <w:ind w:left="-70" w:righ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инений;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к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а; п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аф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чинений;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д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</w:p>
          <w:p w:rsidR="00B74A91" w:rsidRPr="00147C2C" w:rsidRDefault="00147C2C" w:rsidP="00147C2C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инений;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к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а; п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аф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B74A91" w:rsidTr="00B74A91">
        <w:tc>
          <w:tcPr>
            <w:tcW w:w="851" w:type="dxa"/>
          </w:tcPr>
          <w:p w:rsidR="00B74A91" w:rsidRPr="00147C2C" w:rsidRDefault="00147C2C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7C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2.8</w:t>
            </w:r>
          </w:p>
        </w:tc>
        <w:tc>
          <w:tcPr>
            <w:tcW w:w="2694" w:type="dxa"/>
          </w:tcPr>
          <w:p w:rsidR="00B74A91" w:rsidRPr="00147C2C" w:rsidRDefault="00147C2C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исп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17" w:type="dxa"/>
          </w:tcPr>
          <w:p w:rsidR="00B74A91" w:rsidRPr="00147C2C" w:rsidRDefault="00147C2C" w:rsidP="00147C2C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7C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210" w:type="dxa"/>
          </w:tcPr>
          <w:p w:rsidR="00B74A91" w:rsidRPr="00147C2C" w:rsidRDefault="00147C2C" w:rsidP="00147C2C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C2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ющи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й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ц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инст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ижё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ия, фи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йк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</w:p>
        </w:tc>
        <w:tc>
          <w:tcPr>
            <w:tcW w:w="2885" w:type="dxa"/>
          </w:tcPr>
          <w:p w:rsidR="00147C2C" w:rsidRPr="00147C2C" w:rsidRDefault="00147C2C" w:rsidP="00147C2C">
            <w:pPr>
              <w:widowControl w:val="0"/>
              <w:spacing w:line="260" w:lineRule="auto"/>
              <w:ind w:right="4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 с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аю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исп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ии, фи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нии;</w:t>
            </w:r>
          </w:p>
          <w:p w:rsidR="00147C2C" w:rsidRPr="00147C2C" w:rsidRDefault="00147C2C" w:rsidP="00147C2C">
            <w:pPr>
              <w:widowControl w:val="0"/>
              <w:spacing w:line="257" w:lineRule="auto"/>
              <w:ind w:right="4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н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дн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зве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  <w:p w:rsidR="00147C2C" w:rsidRPr="00147C2C" w:rsidRDefault="00147C2C" w:rsidP="00147C2C">
            <w:pPr>
              <w:widowControl w:val="0"/>
              <w:spacing w:line="26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уз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47C2C" w:rsidRPr="00147C2C" w:rsidRDefault="00147C2C" w:rsidP="00147C2C">
            <w:pPr>
              <w:widowControl w:val="0"/>
              <w:spacing w:line="257" w:lineRule="auto"/>
              <w:ind w:right="4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на 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–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47C2C" w:rsidRPr="00147C2C" w:rsidRDefault="00147C2C" w:rsidP="00147C2C">
            <w:pPr>
              <w:widowControl w:val="0"/>
              <w:spacing w:line="257" w:lineRule="auto"/>
              <w:ind w:righ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47C2C" w:rsidRPr="00147C2C" w:rsidRDefault="00147C2C" w:rsidP="00147C2C">
            <w:pPr>
              <w:widowControl w:val="0"/>
              <w:spacing w:before="4" w:line="256" w:lineRule="auto"/>
              <w:ind w:right="1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исп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1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B74A91" w:rsidRDefault="00B74A91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47C2C" w:rsidTr="00CE5871">
        <w:tc>
          <w:tcPr>
            <w:tcW w:w="3545" w:type="dxa"/>
            <w:gridSpan w:val="2"/>
          </w:tcPr>
          <w:p w:rsidR="00147C2C" w:rsidRPr="0066399C" w:rsidRDefault="00147C2C" w:rsidP="00147C2C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99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>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147C2C" w:rsidRPr="0066399C" w:rsidRDefault="00147C2C" w:rsidP="00147C2C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10" w:type="dxa"/>
          </w:tcPr>
          <w:p w:rsidR="00147C2C" w:rsidRPr="0066399C" w:rsidRDefault="00147C2C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</w:tcPr>
          <w:p w:rsidR="00147C2C" w:rsidRPr="0066399C" w:rsidRDefault="00147C2C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7C2C" w:rsidTr="00CE5871">
        <w:tc>
          <w:tcPr>
            <w:tcW w:w="11057" w:type="dxa"/>
            <w:gridSpan w:val="5"/>
          </w:tcPr>
          <w:p w:rsidR="00147C2C" w:rsidRPr="0066399C" w:rsidRDefault="00147C2C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л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3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«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ык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ж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з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в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к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B74A91" w:rsidTr="00B74A91">
        <w:tc>
          <w:tcPr>
            <w:tcW w:w="851" w:type="dxa"/>
          </w:tcPr>
          <w:p w:rsidR="00B74A91" w:rsidRPr="0066399C" w:rsidRDefault="00147C2C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39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94" w:type="dxa"/>
          </w:tcPr>
          <w:p w:rsidR="00B74A91" w:rsidRPr="0066399C" w:rsidRDefault="00147C2C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 п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</w:p>
        </w:tc>
        <w:tc>
          <w:tcPr>
            <w:tcW w:w="1417" w:type="dxa"/>
          </w:tcPr>
          <w:p w:rsidR="00B74A91" w:rsidRPr="0066399C" w:rsidRDefault="00147C2C" w:rsidP="00147C2C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39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66399C" w:rsidRPr="0066399C" w:rsidRDefault="0066399C" w:rsidP="0066399C">
            <w:pPr>
              <w:widowControl w:val="0"/>
              <w:tabs>
                <w:tab w:val="left" w:pos="947"/>
                <w:tab w:val="left" w:pos="4650"/>
                <w:tab w:val="left" w:pos="5680"/>
              </w:tabs>
              <w:spacing w:line="257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раз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  <w:p w:rsidR="00B74A91" w:rsidRPr="0066399C" w:rsidRDefault="0066399C" w:rsidP="0066399C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ыке.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ж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ей.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Ч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б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й.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–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г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их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ч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к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885" w:type="dxa"/>
          </w:tcPr>
          <w:p w:rsidR="0066399C" w:rsidRPr="0066399C" w:rsidRDefault="0066399C" w:rsidP="0066399C">
            <w:pPr>
              <w:widowControl w:val="0"/>
              <w:spacing w:line="257" w:lineRule="auto"/>
              <w:ind w:right="2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дений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ё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ой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ды;</w:t>
            </w:r>
          </w:p>
          <w:p w:rsidR="0066399C" w:rsidRPr="0066399C" w:rsidRDefault="0066399C" w:rsidP="0066399C">
            <w:pPr>
              <w:widowControl w:val="0"/>
              <w:spacing w:line="262" w:lineRule="auto"/>
              <w:ind w:right="7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дб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эпи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ия,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</w:p>
          <w:p w:rsidR="0066399C" w:rsidRPr="0066399C" w:rsidRDefault="0066399C" w:rsidP="0066399C">
            <w:pPr>
              <w:widowControl w:val="0"/>
              <w:spacing w:line="258" w:lineRule="auto"/>
              <w:ind w:righ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вл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зве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из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усст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ел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ция,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инт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ухо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есе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её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атив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ание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«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нных»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и)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ктная</w:t>
            </w:r>
            <w:proofErr w:type="gramEnd"/>
          </w:p>
          <w:p w:rsidR="00B74A91" w:rsidRPr="0066399C" w:rsidRDefault="0066399C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 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чк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ами,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я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ми;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 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74A91" w:rsidTr="00B74A91">
        <w:tc>
          <w:tcPr>
            <w:tcW w:w="851" w:type="dxa"/>
          </w:tcPr>
          <w:p w:rsidR="00B74A91" w:rsidRPr="0066399C" w:rsidRDefault="0066399C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9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3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66399C" w:rsidRPr="0066399C" w:rsidRDefault="0066399C" w:rsidP="0066399C">
            <w:pPr>
              <w:widowControl w:val="0"/>
              <w:tabs>
                <w:tab w:val="left" w:pos="947"/>
              </w:tabs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9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нцы,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ье</w:t>
            </w:r>
          </w:p>
          <w:p w:rsidR="00B74A91" w:rsidRPr="0066399C" w:rsidRDefault="00B74A91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4A91" w:rsidRPr="0066399C" w:rsidRDefault="0066399C" w:rsidP="0066399C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66399C" w:rsidRPr="0066399C" w:rsidRDefault="0066399C" w:rsidP="0066399C">
            <w:pPr>
              <w:widowControl w:val="0"/>
              <w:spacing w:line="257" w:lineRule="auto"/>
              <w:ind w:right="990" w:hanging="10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</w:p>
          <w:p w:rsidR="0066399C" w:rsidRPr="0066399C" w:rsidRDefault="0066399C" w:rsidP="0066399C">
            <w:pPr>
              <w:widowControl w:val="0"/>
              <w:ind w:right="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усс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ни,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ши, 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ции,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(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п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ный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gramEnd"/>
          </w:p>
          <w:p w:rsidR="00B74A91" w:rsidRPr="0066399C" w:rsidRDefault="0066399C" w:rsidP="0066399C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ы).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йны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–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беды</w:t>
            </w:r>
          </w:p>
        </w:tc>
        <w:tc>
          <w:tcPr>
            <w:tcW w:w="2885" w:type="dxa"/>
          </w:tcPr>
          <w:p w:rsidR="0066399C" w:rsidRPr="0066399C" w:rsidRDefault="0066399C" w:rsidP="0066399C">
            <w:pPr>
              <w:widowControl w:val="0"/>
              <w:spacing w:before="12" w:line="257" w:lineRule="auto"/>
              <w:ind w:right="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ебных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ё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ням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йны;</w:t>
            </w:r>
          </w:p>
          <w:p w:rsidR="0066399C" w:rsidRPr="0066399C" w:rsidRDefault="0066399C" w:rsidP="0066399C">
            <w:pPr>
              <w:widowControl w:val="0"/>
              <w:spacing w:before="7" w:line="257" w:lineRule="auto"/>
              <w:ind w:right="4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йны,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их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чин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ния;</w:t>
            </w:r>
          </w:p>
          <w:p w:rsidR="0066399C" w:rsidRPr="0066399C" w:rsidRDefault="0066399C" w:rsidP="0066399C">
            <w:pPr>
              <w:widowControl w:val="0"/>
              <w:spacing w:line="262" w:lineRule="auto"/>
              <w:ind w:righ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сы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аю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ды,</w:t>
            </w:r>
          </w:p>
          <w:p w:rsidR="00B74A91" w:rsidRPr="0066399C" w:rsidRDefault="0066399C" w:rsidP="0066399C">
            <w:pPr>
              <w:widowControl w:val="0"/>
              <w:spacing w:line="256" w:lineRule="auto"/>
              <w:ind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 К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ро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м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66399C" w:rsidTr="00CE5871">
        <w:tc>
          <w:tcPr>
            <w:tcW w:w="3545" w:type="dxa"/>
            <w:gridSpan w:val="2"/>
          </w:tcPr>
          <w:p w:rsidR="0066399C" w:rsidRPr="0066399C" w:rsidRDefault="0066399C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99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1417" w:type="dxa"/>
          </w:tcPr>
          <w:p w:rsidR="0066399C" w:rsidRPr="0066399C" w:rsidRDefault="0066399C" w:rsidP="0066399C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39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:rsidR="0066399C" w:rsidRPr="0066399C" w:rsidRDefault="0066399C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</w:tcPr>
          <w:p w:rsidR="0066399C" w:rsidRPr="0066399C" w:rsidRDefault="0066399C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99C" w:rsidTr="00CE5871">
        <w:tc>
          <w:tcPr>
            <w:tcW w:w="3545" w:type="dxa"/>
            <w:gridSpan w:val="2"/>
          </w:tcPr>
          <w:p w:rsidR="0066399C" w:rsidRPr="0066399C" w:rsidRDefault="0066399C" w:rsidP="0066399C">
            <w:pPr>
              <w:widowControl w:val="0"/>
              <w:spacing w:line="267" w:lineRule="auto"/>
              <w:ind w:left="112" w:right="10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66399C" w:rsidRPr="0066399C" w:rsidRDefault="0066399C" w:rsidP="0066399C">
            <w:pPr>
              <w:widowControl w:val="0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иантным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</w:p>
          <w:p w:rsidR="0066399C" w:rsidRPr="0066399C" w:rsidRDefault="0066399C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399C" w:rsidRPr="0066399C" w:rsidRDefault="0066399C" w:rsidP="0066399C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39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10" w:type="dxa"/>
          </w:tcPr>
          <w:p w:rsidR="0066399C" w:rsidRPr="0066399C" w:rsidRDefault="0066399C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</w:tcPr>
          <w:p w:rsidR="0066399C" w:rsidRPr="0066399C" w:rsidRDefault="0066399C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99C" w:rsidTr="00CE5871">
        <w:tc>
          <w:tcPr>
            <w:tcW w:w="11057" w:type="dxa"/>
            <w:gridSpan w:val="5"/>
          </w:tcPr>
          <w:p w:rsidR="0066399C" w:rsidRPr="0066399C" w:rsidRDefault="0066399C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ИАТ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ВНАЯ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Ч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АСТЬ</w:t>
            </w:r>
          </w:p>
        </w:tc>
      </w:tr>
      <w:tr w:rsidR="0066399C" w:rsidTr="00CE5871">
        <w:tc>
          <w:tcPr>
            <w:tcW w:w="11057" w:type="dxa"/>
            <w:gridSpan w:val="5"/>
          </w:tcPr>
          <w:p w:rsidR="0066399C" w:rsidRPr="0066399C" w:rsidRDefault="0066399C" w:rsidP="0066399C">
            <w:pPr>
              <w:widowControl w:val="0"/>
              <w:spacing w:before="38" w:after="31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л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4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«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ык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на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>д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м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B74A91" w:rsidTr="00B74A91">
        <w:tc>
          <w:tcPr>
            <w:tcW w:w="851" w:type="dxa"/>
          </w:tcPr>
          <w:p w:rsidR="00B74A91" w:rsidRPr="00924802" w:rsidRDefault="00924802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480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4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B74A91" w:rsidRPr="00924802" w:rsidRDefault="00924802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48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ло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417" w:type="dxa"/>
          </w:tcPr>
          <w:p w:rsidR="00B74A91" w:rsidRPr="00924802" w:rsidRDefault="00924802" w:rsidP="00924802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8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:rsidR="00B74A91" w:rsidRPr="00924802" w:rsidRDefault="00924802" w:rsidP="00924802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ф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гих на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ыке 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жных композиторов (в т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е 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аз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д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их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сс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сс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кие 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 ц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в т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за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б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композиторов)</w:t>
            </w:r>
          </w:p>
        </w:tc>
        <w:tc>
          <w:tcPr>
            <w:tcW w:w="2885" w:type="dxa"/>
          </w:tcPr>
          <w:p w:rsidR="00924802" w:rsidRPr="00924802" w:rsidRDefault="00924802" w:rsidP="00924802">
            <w:pPr>
              <w:widowControl w:val="0"/>
              <w:spacing w:before="7" w:line="257" w:lineRule="auto"/>
              <w:ind w:righ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8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мст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 с 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вор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оз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в; 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их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чин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ений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н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й;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о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мы,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нцип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зв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ития ф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узы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наиб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я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инст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р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пных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ьных 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инений;</w:t>
            </w:r>
          </w:p>
          <w:p w:rsidR="00B74A91" w:rsidRPr="00924802" w:rsidRDefault="00924802" w:rsidP="00924802">
            <w:pPr>
              <w:widowControl w:val="0"/>
              <w:ind w:right="3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на к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лав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ишных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ухо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оз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рс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ких 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ло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дий,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рос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их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апи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и; т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вор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ел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п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кты, п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осв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ё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нные 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аю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оз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2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</w:tr>
      <w:tr w:rsidR="00924802" w:rsidTr="00CE5871">
        <w:tc>
          <w:tcPr>
            <w:tcW w:w="3545" w:type="dxa"/>
            <w:gridSpan w:val="2"/>
          </w:tcPr>
          <w:p w:rsidR="00924802" w:rsidRPr="0066399C" w:rsidRDefault="00924802" w:rsidP="00CE5871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99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>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1417" w:type="dxa"/>
          </w:tcPr>
          <w:p w:rsidR="00924802" w:rsidRPr="0066399C" w:rsidRDefault="00924802" w:rsidP="00CE5871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:rsidR="00924802" w:rsidRDefault="00924802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</w:tcPr>
          <w:p w:rsidR="00924802" w:rsidRDefault="00924802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D06F3" w:rsidTr="00CE5871">
        <w:tc>
          <w:tcPr>
            <w:tcW w:w="11057" w:type="dxa"/>
            <w:gridSpan w:val="5"/>
          </w:tcPr>
          <w:p w:rsidR="002D06F3" w:rsidRPr="002D06F3" w:rsidRDefault="002D06F3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Модуль№ 5  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«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х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музыка»</w:t>
            </w:r>
          </w:p>
        </w:tc>
      </w:tr>
      <w:tr w:rsidR="00924802" w:rsidTr="00B74A91">
        <w:tc>
          <w:tcPr>
            <w:tcW w:w="851" w:type="dxa"/>
          </w:tcPr>
          <w:p w:rsidR="00924802" w:rsidRPr="002D06F3" w:rsidRDefault="002D06F3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6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5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2D06F3" w:rsidRPr="002D06F3" w:rsidRDefault="002D06F3" w:rsidP="002D06F3">
            <w:pPr>
              <w:widowControl w:val="0"/>
              <w:spacing w:line="256" w:lineRule="auto"/>
              <w:ind w:left="176" w:right="-68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п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раз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дники</w:t>
            </w:r>
          </w:p>
          <w:p w:rsidR="00924802" w:rsidRPr="002D06F3" w:rsidRDefault="00924802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4802" w:rsidRPr="002D06F3" w:rsidRDefault="002D06F3" w:rsidP="002D06F3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06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:rsidR="00924802" w:rsidRPr="002D06F3" w:rsidRDefault="002D06F3" w:rsidP="002D06F3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т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оз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на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раз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к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сс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ии,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 в д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осс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ийск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ции.</w:t>
            </w:r>
            <w:proofErr w:type="gramEnd"/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мках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т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ас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т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 п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раз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з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игио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адиций (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,).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з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гмент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м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сс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-классиков (С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.В.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манин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П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.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Ч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йк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и других композиторов)</w:t>
            </w:r>
            <w:proofErr w:type="gramEnd"/>
          </w:p>
        </w:tc>
        <w:tc>
          <w:tcPr>
            <w:tcW w:w="2885" w:type="dxa"/>
          </w:tcPr>
          <w:p w:rsidR="002D06F3" w:rsidRPr="002D06F3" w:rsidRDefault="002D06F3" w:rsidP="002D06F3">
            <w:pPr>
              <w:widowControl w:val="0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фра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гмент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раз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ж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ений,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её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ния;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(с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п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тный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т), исп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пных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д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ухов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</w:p>
          <w:p w:rsidR="00924802" w:rsidRPr="002D06F3" w:rsidRDefault="002D06F3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ё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кам;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к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д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ухов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ват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п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осв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ё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нные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здник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2D06F3" w:rsidTr="00CE5871">
        <w:tc>
          <w:tcPr>
            <w:tcW w:w="3545" w:type="dxa"/>
            <w:gridSpan w:val="2"/>
          </w:tcPr>
          <w:p w:rsidR="002D06F3" w:rsidRPr="002D06F3" w:rsidRDefault="002D06F3" w:rsidP="002D06F3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6F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2D06F3" w:rsidRPr="002D06F3" w:rsidRDefault="002D06F3" w:rsidP="002D06F3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:rsidR="002D06F3" w:rsidRDefault="002D06F3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</w:tcPr>
          <w:p w:rsidR="002D06F3" w:rsidRDefault="002D06F3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D06F3" w:rsidTr="00CE5871">
        <w:tc>
          <w:tcPr>
            <w:tcW w:w="11057" w:type="dxa"/>
            <w:gridSpan w:val="5"/>
          </w:tcPr>
          <w:p w:rsidR="002D06F3" w:rsidRPr="002D06F3" w:rsidRDefault="002D06F3" w:rsidP="002D06F3">
            <w:pPr>
              <w:widowControl w:val="0"/>
              <w:spacing w:after="34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л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6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«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ык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к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н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924802" w:rsidTr="00B74A91">
        <w:tc>
          <w:tcPr>
            <w:tcW w:w="851" w:type="dxa"/>
          </w:tcPr>
          <w:p w:rsidR="00924802" w:rsidRPr="00577C61" w:rsidRDefault="002D06F3" w:rsidP="002D06F3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C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6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2D06F3" w:rsidRPr="00577C61" w:rsidRDefault="002D06F3" w:rsidP="002D06F3">
            <w:pPr>
              <w:widowControl w:val="0"/>
              <w:spacing w:line="256" w:lineRule="auto"/>
              <w:ind w:left="34" w:right="-68" w:firstLine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C6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 в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ин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924802" w:rsidRPr="00577C61" w:rsidRDefault="00924802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4802" w:rsidRPr="00577C61" w:rsidRDefault="00577C61" w:rsidP="00577C61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7C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:rsidR="00577C61" w:rsidRPr="00577C61" w:rsidRDefault="00577C61" w:rsidP="00577C61">
            <w:pPr>
              <w:widowControl w:val="0"/>
              <w:spacing w:line="258" w:lineRule="auto"/>
              <w:ind w:left="34" w:righ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C6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ния,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ение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-сц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э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зве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ений, п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осв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ё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на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Ф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нты,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924802" w:rsidRPr="00577C61" w:rsidRDefault="00577C61" w:rsidP="00577C61">
            <w:pPr>
              <w:widowControl w:val="0"/>
              <w:ind w:right="3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в,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(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«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нин»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Г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йна 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р»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 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оф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кий» 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«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зве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ния)</w:t>
            </w:r>
            <w:proofErr w:type="gramEnd"/>
          </w:p>
        </w:tc>
        <w:tc>
          <w:tcPr>
            <w:tcW w:w="2885" w:type="dxa"/>
          </w:tcPr>
          <w:p w:rsidR="00577C61" w:rsidRPr="00577C61" w:rsidRDefault="00577C61" w:rsidP="00577C61">
            <w:pPr>
              <w:widowControl w:val="0"/>
              <w:spacing w:line="25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Ч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ебных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ул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577C61" w:rsidRPr="00577C61" w:rsidRDefault="00577C61" w:rsidP="00577C61">
            <w:pPr>
              <w:widowControl w:val="0"/>
              <w:spacing w:line="260" w:lineRule="auto"/>
              <w:ind w:righ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п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 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77C61" w:rsidRPr="00577C61" w:rsidRDefault="00577C61" w:rsidP="00577C61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гмент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577C61" w:rsidRPr="00577C61" w:rsidRDefault="00577C61" w:rsidP="00577C61">
            <w:pPr>
              <w:widowControl w:val="0"/>
              <w:spacing w:line="258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пных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ний,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ждение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акте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г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п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мн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ция: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ьё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ая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</w:p>
          <w:p w:rsidR="00924802" w:rsidRPr="00577C61" w:rsidRDefault="00577C61" w:rsidP="00577C61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не,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тиях 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–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proofErr w:type="gramStart"/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ния;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тие в 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тики</w:t>
            </w:r>
          </w:p>
        </w:tc>
      </w:tr>
      <w:tr w:rsidR="00924802" w:rsidTr="00B74A91">
        <w:tc>
          <w:tcPr>
            <w:tcW w:w="851" w:type="dxa"/>
          </w:tcPr>
          <w:p w:rsidR="00924802" w:rsidRPr="00577C61" w:rsidRDefault="00577C61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C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6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577C61" w:rsidRPr="00577C61" w:rsidRDefault="00577C61" w:rsidP="00577C61">
            <w:pPr>
              <w:widowControl w:val="0"/>
              <w:spacing w:line="256" w:lineRule="auto"/>
              <w:ind w:left="34"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Сюжет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924802" w:rsidRPr="00577C61" w:rsidRDefault="00924802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4802" w:rsidRPr="00577C61" w:rsidRDefault="00577C61" w:rsidP="00577C61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7C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:rsidR="00924802" w:rsidRPr="00577C61" w:rsidRDefault="00577C61" w:rsidP="00577C61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а: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ижё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ё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цы, б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гие</w:t>
            </w:r>
          </w:p>
        </w:tc>
        <w:tc>
          <w:tcPr>
            <w:tcW w:w="2885" w:type="dxa"/>
          </w:tcPr>
          <w:p w:rsidR="00577C61" w:rsidRPr="00577C61" w:rsidRDefault="00577C61" w:rsidP="00577C61">
            <w:pPr>
              <w:widowControl w:val="0"/>
              <w:spacing w:line="260" w:lineRule="auto"/>
              <w:ind w:right="1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уз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</w:p>
          <w:p w:rsidR="00577C61" w:rsidRPr="00577C61" w:rsidRDefault="00577C61" w:rsidP="00577C61">
            <w:pPr>
              <w:widowControl w:val="0"/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оф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ий, 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сё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жников;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ф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ждение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оф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нии,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э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дек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уз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й;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ьный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</w:p>
          <w:p w:rsidR="00924802" w:rsidRPr="00577C61" w:rsidRDefault="00577C61" w:rsidP="00577C61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</w:tr>
      <w:tr w:rsidR="00924802" w:rsidTr="00B74A91">
        <w:tc>
          <w:tcPr>
            <w:tcW w:w="851" w:type="dxa"/>
          </w:tcPr>
          <w:p w:rsidR="00924802" w:rsidRPr="00577C61" w:rsidRDefault="00577C61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7C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2694" w:type="dxa"/>
          </w:tcPr>
          <w:p w:rsidR="00924802" w:rsidRPr="004D6ECA" w:rsidRDefault="00577C61" w:rsidP="00577C61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ё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ь?</w:t>
            </w:r>
          </w:p>
        </w:tc>
        <w:tc>
          <w:tcPr>
            <w:tcW w:w="1417" w:type="dxa"/>
          </w:tcPr>
          <w:p w:rsidR="00924802" w:rsidRPr="004D6ECA" w:rsidRDefault="00577C61" w:rsidP="00577C61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924802" w:rsidRPr="00577C61" w:rsidRDefault="00577C61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а: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ижё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ё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цы, б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гие</w:t>
            </w:r>
          </w:p>
        </w:tc>
        <w:tc>
          <w:tcPr>
            <w:tcW w:w="2885" w:type="dxa"/>
          </w:tcPr>
          <w:p w:rsidR="00577C61" w:rsidRPr="00577C61" w:rsidRDefault="00577C61" w:rsidP="00577C61">
            <w:pPr>
              <w:widowControl w:val="0"/>
              <w:spacing w:line="258" w:lineRule="auto"/>
              <w:ind w:right="5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я;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оф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ий, 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сё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жников;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ф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77C61" w:rsidRPr="00577C61" w:rsidRDefault="00577C61" w:rsidP="00577C61">
            <w:pPr>
              <w:widowControl w:val="0"/>
              <w:spacing w:line="262" w:lineRule="auto"/>
              <w:ind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ждение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оф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нии,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ов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577C61" w:rsidRPr="00577C61" w:rsidRDefault="00577C61" w:rsidP="00577C61">
            <w:pPr>
              <w:widowControl w:val="0"/>
              <w:spacing w:line="256" w:lineRule="auto"/>
              <w:ind w:right="6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му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енных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ьных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й;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gramEnd"/>
            <w:r w:rsidRPr="00577C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ес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еа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57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  <w:p w:rsidR="00924802" w:rsidRPr="00577C61" w:rsidRDefault="00924802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7C61" w:rsidTr="00CE5871">
        <w:tc>
          <w:tcPr>
            <w:tcW w:w="3545" w:type="dxa"/>
            <w:gridSpan w:val="2"/>
          </w:tcPr>
          <w:p w:rsidR="00577C61" w:rsidRPr="004D6ECA" w:rsidRDefault="00577C61" w:rsidP="004D6ECA">
            <w:pPr>
              <w:widowControl w:val="0"/>
              <w:tabs>
                <w:tab w:val="left" w:pos="4650"/>
              </w:tabs>
              <w:spacing w:before="9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EC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5</w:t>
            </w:r>
          </w:p>
        </w:tc>
        <w:tc>
          <w:tcPr>
            <w:tcW w:w="1417" w:type="dxa"/>
          </w:tcPr>
          <w:p w:rsidR="00577C61" w:rsidRPr="004D6ECA" w:rsidRDefault="004D6ECA" w:rsidP="004D6ECA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210" w:type="dxa"/>
          </w:tcPr>
          <w:p w:rsidR="00577C61" w:rsidRDefault="00577C61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</w:tcPr>
          <w:p w:rsidR="00577C61" w:rsidRDefault="00577C61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D6ECA" w:rsidTr="00CE5871">
        <w:tc>
          <w:tcPr>
            <w:tcW w:w="11057" w:type="dxa"/>
            <w:gridSpan w:val="5"/>
          </w:tcPr>
          <w:p w:rsidR="004D6ECA" w:rsidRPr="004D6ECA" w:rsidRDefault="004D6ECA" w:rsidP="004D6ECA">
            <w:pPr>
              <w:widowControl w:val="0"/>
              <w:spacing w:before="38" w:after="31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7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«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нна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к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ь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н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ь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924802" w:rsidTr="00B74A91">
        <w:tc>
          <w:tcPr>
            <w:tcW w:w="851" w:type="dxa"/>
          </w:tcPr>
          <w:p w:rsidR="00924802" w:rsidRPr="004D6ECA" w:rsidRDefault="004D6ECA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7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4D6ECA" w:rsidRPr="004D6ECA" w:rsidRDefault="004D6ECA" w:rsidP="004D6ECA">
            <w:pPr>
              <w:widowControl w:val="0"/>
              <w:spacing w:line="263" w:lineRule="auto"/>
              <w:ind w:left="34"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EC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узы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  <w:p w:rsidR="00924802" w:rsidRPr="004D6ECA" w:rsidRDefault="00924802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4802" w:rsidRPr="004D6ECA" w:rsidRDefault="004D6ECA" w:rsidP="004D6ECA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:rsidR="00924802" w:rsidRPr="004D6ECA" w:rsidRDefault="004D6ECA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исп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зы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</w:p>
        </w:tc>
        <w:tc>
          <w:tcPr>
            <w:tcW w:w="2885" w:type="dxa"/>
          </w:tcPr>
          <w:p w:rsidR="004D6ECA" w:rsidRPr="004D6ECA" w:rsidRDefault="004D6ECA" w:rsidP="004D6ECA">
            <w:pPr>
              <w:widowControl w:val="0"/>
              <w:spacing w:line="262" w:lineRule="auto"/>
              <w:ind w:right="14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 исп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й;</w:t>
            </w:r>
          </w:p>
          <w:p w:rsidR="004D6ECA" w:rsidRPr="004D6ECA" w:rsidRDefault="004D6ECA" w:rsidP="004D6ECA">
            <w:pPr>
              <w:widowControl w:val="0"/>
              <w:spacing w:line="257" w:lineRule="auto"/>
              <w:ind w:right="13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их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иций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асс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й,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ухов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зы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й);</w:t>
            </w:r>
          </w:p>
          <w:p w:rsidR="004D6ECA" w:rsidRPr="004D6ECA" w:rsidRDefault="004D6ECA" w:rsidP="004D6ECA">
            <w:pPr>
              <w:widowControl w:val="0"/>
              <w:spacing w:line="257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proofErr w:type="spellStart"/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й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proofErr w:type="spellEnd"/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й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proofErr w:type="gramEnd"/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б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съ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ё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мка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</w:t>
            </w:r>
          </w:p>
          <w:p w:rsidR="004D6ECA" w:rsidRPr="004D6ECA" w:rsidRDefault="004D6ECA" w:rsidP="004D6ECA">
            <w:pPr>
              <w:widowControl w:val="0"/>
              <w:spacing w:before="8" w:line="258" w:lineRule="auto"/>
              <w:ind w:right="3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к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иций</w:t>
            </w:r>
          </w:p>
          <w:p w:rsidR="00924802" w:rsidRPr="004D6ECA" w:rsidRDefault="00924802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24802" w:rsidTr="00B74A91">
        <w:tc>
          <w:tcPr>
            <w:tcW w:w="851" w:type="dxa"/>
          </w:tcPr>
          <w:p w:rsidR="00924802" w:rsidRPr="004D6ECA" w:rsidRDefault="004D6ECA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7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4D6ECA" w:rsidRPr="004D6ECA" w:rsidRDefault="004D6ECA" w:rsidP="004D6ECA">
            <w:pPr>
              <w:widowControl w:val="0"/>
              <w:tabs>
                <w:tab w:val="left" w:pos="947"/>
              </w:tabs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жаз</w:t>
            </w:r>
          </w:p>
          <w:p w:rsidR="00924802" w:rsidRPr="004D6ECA" w:rsidRDefault="00924802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4802" w:rsidRPr="004D6ECA" w:rsidRDefault="004D6ECA" w:rsidP="004D6ECA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4D6ECA" w:rsidRPr="004D6ECA" w:rsidRDefault="004D6ECA" w:rsidP="004D6ECA">
            <w:pPr>
              <w:widowControl w:val="0"/>
              <w:ind w:left="176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ь</w:t>
            </w:r>
            <w:proofErr w:type="spellEnd"/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 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менты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джа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зов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(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вы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б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ыть п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п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из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тных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24802" w:rsidRDefault="00924802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</w:tcPr>
          <w:p w:rsidR="004D6ECA" w:rsidRPr="004D6ECA" w:rsidRDefault="004D6ECA" w:rsidP="004D6ECA">
            <w:pPr>
              <w:widowControl w:val="0"/>
              <w:spacing w:before="13" w:line="257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 с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вых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ыкант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D6ECA" w:rsidRPr="004D6ECA" w:rsidRDefault="004D6ECA" w:rsidP="004D6ECA">
            <w:pPr>
              <w:widowControl w:val="0"/>
              <w:spacing w:line="257" w:lineRule="auto"/>
              <w:ind w:right="2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уз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иций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уз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ьных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24802" w:rsidRPr="004D6ECA" w:rsidRDefault="004D6ECA" w:rsidP="004D6ECA">
            <w:pPr>
              <w:widowControl w:val="0"/>
              <w:spacing w:before="1" w:line="258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мб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зы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няющих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к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оз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ицию;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аз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 исп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ров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инк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ми;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proofErr w:type="spellStart"/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proofErr w:type="spellEnd"/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джа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зов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924802" w:rsidTr="00B74A91">
        <w:tc>
          <w:tcPr>
            <w:tcW w:w="851" w:type="dxa"/>
          </w:tcPr>
          <w:p w:rsidR="00924802" w:rsidRPr="004D6ECA" w:rsidRDefault="004D6ECA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694" w:type="dxa"/>
          </w:tcPr>
          <w:p w:rsidR="00924802" w:rsidRPr="004D6ECA" w:rsidRDefault="004D6ECA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Э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менты</w:t>
            </w:r>
          </w:p>
        </w:tc>
        <w:tc>
          <w:tcPr>
            <w:tcW w:w="1417" w:type="dxa"/>
          </w:tcPr>
          <w:p w:rsidR="00924802" w:rsidRPr="004D6ECA" w:rsidRDefault="004D6ECA" w:rsidP="004D6ECA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4D6ECA" w:rsidRPr="004D6ECA" w:rsidRDefault="004D6ECA" w:rsidP="004D6ECA">
            <w:pPr>
              <w:widowControl w:val="0"/>
              <w:spacing w:line="258" w:lineRule="auto"/>
              <w:ind w:left="34"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йни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к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ких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нная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ьные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менты</w:t>
            </w:r>
          </w:p>
          <w:p w:rsidR="004D6ECA" w:rsidRPr="004D6ECA" w:rsidRDefault="004D6ECA" w:rsidP="004D6ECA">
            <w:pPr>
              <w:widowControl w:val="0"/>
              <w:spacing w:line="262" w:lineRule="auto"/>
              <w:ind w:left="34" w:right="8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к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924802" w:rsidRDefault="00924802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</w:tcPr>
          <w:p w:rsidR="004D6ECA" w:rsidRPr="004D6ECA" w:rsidRDefault="004D6ECA" w:rsidP="004D6ECA">
            <w:pPr>
              <w:widowControl w:val="0"/>
              <w:spacing w:before="12" w:line="25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иций</w:t>
            </w:r>
          </w:p>
          <w:p w:rsidR="004D6ECA" w:rsidRPr="004D6ECA" w:rsidRDefault="004D6ECA" w:rsidP="004D6ECA">
            <w:pPr>
              <w:widowControl w:val="0"/>
              <w:spacing w:line="257" w:lineRule="auto"/>
              <w:ind w:right="6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 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ч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</w:t>
            </w:r>
          </w:p>
          <w:p w:rsidR="004D6ECA" w:rsidRPr="004D6ECA" w:rsidRDefault="004D6ECA" w:rsidP="004D6ECA">
            <w:pPr>
              <w:widowControl w:val="0"/>
              <w:spacing w:before="7" w:line="257" w:lineRule="auto"/>
              <w:ind w:righ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ния;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дб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  <w:p w:rsidR="004D6ECA" w:rsidRPr="004D6ECA" w:rsidRDefault="004D6ECA" w:rsidP="004D6ECA">
            <w:pPr>
              <w:widowControl w:val="0"/>
              <w:spacing w:before="1" w:line="258" w:lineRule="auto"/>
              <w:ind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фант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э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 инст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к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4D6ECA" w:rsidRPr="004D6ECA" w:rsidRDefault="004D6ECA" w:rsidP="004D6EC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D6EC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G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r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g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proofErr w:type="spellEnd"/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d</w:t>
            </w:r>
            <w:proofErr w:type="spellEnd"/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24802" w:rsidRDefault="00924802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D6ECA" w:rsidTr="00CE5871">
        <w:tc>
          <w:tcPr>
            <w:tcW w:w="3545" w:type="dxa"/>
            <w:gridSpan w:val="2"/>
          </w:tcPr>
          <w:p w:rsidR="004D6ECA" w:rsidRPr="004D6ECA" w:rsidRDefault="004D6ECA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1417" w:type="dxa"/>
          </w:tcPr>
          <w:p w:rsidR="004D6ECA" w:rsidRPr="004D6ECA" w:rsidRDefault="004D6ECA" w:rsidP="004D6ECA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:rsidR="004D6ECA" w:rsidRDefault="004D6ECA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</w:tcPr>
          <w:p w:rsidR="004D6ECA" w:rsidRDefault="004D6ECA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6EE0" w:rsidTr="00CE5871">
        <w:tc>
          <w:tcPr>
            <w:tcW w:w="11057" w:type="dxa"/>
            <w:gridSpan w:val="5"/>
          </w:tcPr>
          <w:p w:rsidR="00C86EE0" w:rsidRPr="00C86EE0" w:rsidRDefault="00C86EE0" w:rsidP="00C86EE0">
            <w:pPr>
              <w:widowControl w:val="0"/>
              <w:tabs>
                <w:tab w:val="left" w:pos="4650"/>
              </w:tabs>
              <w:spacing w:line="268" w:lineRule="auto"/>
              <w:ind w:left="112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C86E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C86E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C86E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C86E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л</w:t>
            </w:r>
            <w:r w:rsidRPr="00C86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C86E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86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8</w:t>
            </w:r>
            <w:r w:rsidRPr="00C86E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C86E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«</w:t>
            </w:r>
            <w:r w:rsidRPr="00C86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C86E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C86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C86E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C86E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C86E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C86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C86E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ь</w:t>
            </w:r>
            <w:r w:rsidRPr="00C86E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н</w:t>
            </w:r>
            <w:r w:rsidRPr="00C86E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C86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C86E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C86E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гр</w:t>
            </w:r>
            <w:r w:rsidRPr="00C86E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C86E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м</w:t>
            </w:r>
            <w:r w:rsidRPr="00C86E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C86E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т</w:t>
            </w:r>
            <w:r w:rsidRPr="00C86E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C86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924802" w:rsidTr="00B74A91">
        <w:tc>
          <w:tcPr>
            <w:tcW w:w="851" w:type="dxa"/>
          </w:tcPr>
          <w:p w:rsidR="00924802" w:rsidRPr="00B24004" w:rsidRDefault="00C86EE0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40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8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924802" w:rsidRPr="00B24004" w:rsidRDefault="00C86EE0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400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нация</w:t>
            </w:r>
          </w:p>
        </w:tc>
        <w:tc>
          <w:tcPr>
            <w:tcW w:w="1417" w:type="dxa"/>
          </w:tcPr>
          <w:p w:rsidR="00924802" w:rsidRPr="00B24004" w:rsidRDefault="00C86EE0" w:rsidP="00C86EE0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40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924802" w:rsidRPr="00B24004" w:rsidRDefault="00B24004" w:rsidP="00B24004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из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нации</w:t>
            </w:r>
          </w:p>
        </w:tc>
        <w:tc>
          <w:tcPr>
            <w:tcW w:w="2885" w:type="dxa"/>
          </w:tcPr>
          <w:p w:rsidR="00924802" w:rsidRPr="00B24004" w:rsidRDefault="00B24004" w:rsidP="00B24004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ух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тких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к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гие)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ьных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жнений,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се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инст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ров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ций;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ф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гмент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ний,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ающих п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</w:t>
            </w:r>
          </w:p>
        </w:tc>
      </w:tr>
      <w:tr w:rsidR="00924802" w:rsidTr="00B74A91">
        <w:tc>
          <w:tcPr>
            <w:tcW w:w="851" w:type="dxa"/>
          </w:tcPr>
          <w:p w:rsidR="00924802" w:rsidRPr="00B24004" w:rsidRDefault="00C86EE0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40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8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924802" w:rsidRPr="00B24004" w:rsidRDefault="00C86EE0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Ритм</w:t>
            </w:r>
          </w:p>
        </w:tc>
        <w:tc>
          <w:tcPr>
            <w:tcW w:w="1417" w:type="dxa"/>
          </w:tcPr>
          <w:p w:rsidR="00924802" w:rsidRPr="00B24004" w:rsidRDefault="00C86EE0" w:rsidP="00C86EE0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40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   1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210" w:type="dxa"/>
          </w:tcPr>
          <w:p w:rsidR="00924802" w:rsidRPr="00B24004" w:rsidRDefault="00B24004" w:rsidP="00B24004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40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ткие (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ч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тные д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ти),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кт, т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2885" w:type="dxa"/>
          </w:tcPr>
          <w:p w:rsidR="00B24004" w:rsidRPr="00B24004" w:rsidRDefault="00B24004" w:rsidP="00B24004">
            <w:pPr>
              <w:widowControl w:val="0"/>
              <w:ind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ух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еских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с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ящих</w:t>
            </w:r>
          </w:p>
          <w:p w:rsidR="00B24004" w:rsidRPr="00B24004" w:rsidRDefault="00B24004" w:rsidP="00B24004">
            <w:pPr>
              <w:widowControl w:val="0"/>
              <w:spacing w:before="5" w:line="257" w:lineRule="auto"/>
              <w:ind w:right="4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зл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исп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ров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ью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ж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(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пки,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24004" w:rsidRPr="00B24004" w:rsidRDefault="00B24004" w:rsidP="00B24004">
            <w:pPr>
              <w:widowControl w:val="0"/>
              <w:spacing w:line="26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и)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ум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итм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иг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еским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ов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B24004" w:rsidRDefault="00B24004" w:rsidP="00B24004">
            <w:pPr>
              <w:widowControl w:val="0"/>
              <w:spacing w:line="258" w:lineRule="auto"/>
              <w:ind w:right="1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итм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proofErr w:type="spellEnd"/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аз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 исп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итми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ур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ш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я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ж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енным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итми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ч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хло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24802" w:rsidRDefault="00924802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6EE0" w:rsidTr="00CE5871">
        <w:tc>
          <w:tcPr>
            <w:tcW w:w="3545" w:type="dxa"/>
            <w:gridSpan w:val="2"/>
          </w:tcPr>
          <w:p w:rsidR="00C86EE0" w:rsidRPr="00F022B8" w:rsidRDefault="00C86EE0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2B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>И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1417" w:type="dxa"/>
          </w:tcPr>
          <w:p w:rsidR="00C86EE0" w:rsidRPr="00F022B8" w:rsidRDefault="00C86EE0" w:rsidP="00C86EE0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:rsidR="00C86EE0" w:rsidRDefault="00C86EE0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</w:tcPr>
          <w:p w:rsidR="00C86EE0" w:rsidRDefault="00C86EE0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6EE0" w:rsidTr="00CE5871">
        <w:tc>
          <w:tcPr>
            <w:tcW w:w="3545" w:type="dxa"/>
            <w:gridSpan w:val="2"/>
          </w:tcPr>
          <w:p w:rsidR="00C86EE0" w:rsidRPr="00F022B8" w:rsidRDefault="00C86EE0" w:rsidP="00C86EE0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                                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-41"/>
                <w:sz w:val="24"/>
                <w:szCs w:val="24"/>
              </w:rPr>
              <w:t xml:space="preserve"> 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417" w:type="dxa"/>
          </w:tcPr>
          <w:p w:rsidR="00C86EE0" w:rsidRPr="00F022B8" w:rsidRDefault="00C86EE0" w:rsidP="00F022B8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2B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1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10" w:type="dxa"/>
          </w:tcPr>
          <w:p w:rsidR="00C86EE0" w:rsidRDefault="00C86EE0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</w:tcPr>
          <w:p w:rsidR="00C86EE0" w:rsidRDefault="00C86EE0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24004" w:rsidTr="00CE5871">
        <w:tc>
          <w:tcPr>
            <w:tcW w:w="3545" w:type="dxa"/>
            <w:gridSpan w:val="2"/>
          </w:tcPr>
          <w:p w:rsidR="00B24004" w:rsidRPr="00F022B8" w:rsidRDefault="00B24004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2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Общее количество часов по программе </w:t>
            </w:r>
          </w:p>
        </w:tc>
        <w:tc>
          <w:tcPr>
            <w:tcW w:w="1417" w:type="dxa"/>
          </w:tcPr>
          <w:p w:rsidR="00B24004" w:rsidRPr="00F022B8" w:rsidRDefault="00B24004" w:rsidP="00B24004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2B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3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:rsidR="00B24004" w:rsidRDefault="00B24004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</w:tcPr>
          <w:p w:rsidR="00B24004" w:rsidRDefault="00B24004" w:rsidP="00604C5B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74A91" w:rsidRDefault="00B74A91" w:rsidP="00604C5B">
      <w:pPr>
        <w:pStyle w:val="af4"/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74A91" w:rsidRDefault="00B74A91" w:rsidP="00604C5B">
      <w:pPr>
        <w:pStyle w:val="af4"/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74A91" w:rsidRDefault="00B74A91" w:rsidP="00604C5B">
      <w:pPr>
        <w:pStyle w:val="af4"/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4C5B" w:rsidRPr="00973523" w:rsidRDefault="00604C5B" w:rsidP="00E33C8B">
      <w:pPr>
        <w:sectPr w:rsidR="00604C5B" w:rsidRPr="00973523" w:rsidSect="00604C5B">
          <w:pgSz w:w="11906" w:h="16383"/>
          <w:pgMar w:top="1134" w:right="850" w:bottom="1134" w:left="1276" w:header="720" w:footer="720" w:gutter="0"/>
          <w:cols w:space="720"/>
        </w:sectPr>
      </w:pPr>
    </w:p>
    <w:p w:rsidR="00E33C8B" w:rsidRDefault="00E33C8B" w:rsidP="00604C5B">
      <w:pPr>
        <w:spacing w:after="0"/>
      </w:pPr>
      <w:bookmarkStart w:id="7" w:name="block-1267394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E33C8B" w:rsidTr="00604C5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33C8B" w:rsidRDefault="00E33C8B" w:rsidP="00604C5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3C8B" w:rsidRDefault="00E33C8B" w:rsidP="00604C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3C8B" w:rsidRDefault="00E33C8B" w:rsidP="00604C5B">
            <w:pPr>
              <w:spacing w:after="0"/>
              <w:ind w:left="135"/>
            </w:pPr>
          </w:p>
        </w:tc>
      </w:tr>
      <w:tr w:rsidR="00E33C8B" w:rsidTr="00604C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C8B" w:rsidRDefault="00E33C8B" w:rsidP="00604C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C8B" w:rsidRDefault="00E33C8B" w:rsidP="00604C5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3C8B" w:rsidRDefault="00E33C8B" w:rsidP="00604C5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3C8B" w:rsidRDefault="00E33C8B" w:rsidP="00604C5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3C8B" w:rsidRDefault="00E33C8B" w:rsidP="00604C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C8B" w:rsidRDefault="00E33C8B" w:rsidP="00604C5B"/>
        </w:tc>
      </w:tr>
      <w:tr w:rsidR="00E33C8B" w:rsidTr="00604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33C8B" w:rsidTr="00604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33C8B" w:rsidRPr="000663E3" w:rsidTr="00604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3C8B" w:rsidRPr="00F135AA" w:rsidRDefault="00E33C8B" w:rsidP="00F135AA">
            <w:pPr>
              <w:spacing w:after="0" w:line="240" w:lineRule="auto"/>
              <w:rPr>
                <w:sz w:val="24"/>
                <w:szCs w:val="24"/>
              </w:rPr>
            </w:pPr>
            <w:r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C8B" w:rsidRPr="00F135AA" w:rsidRDefault="00F022B8" w:rsidP="00F135A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13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Край, в котором ты живёшь. Музыкальные традиции малой Родины. Песни, обряды, музыкальные инструменты </w:t>
            </w:r>
            <w:r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Русская </w:t>
            </w:r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народная песня «Степь, да степь кругом»; «Рондо на русские темы»; </w:t>
            </w:r>
            <w:proofErr w:type="spellStart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Е.П.Крылатов</w:t>
            </w:r>
            <w:proofErr w:type="spellEnd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C8B" w:rsidRPr="00973523" w:rsidRDefault="00E33C8B" w:rsidP="00604C5B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33C8B" w:rsidRPr="000663E3" w:rsidTr="00604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3C8B" w:rsidRPr="00F135AA" w:rsidRDefault="00E33C8B" w:rsidP="00F135AA">
            <w:pPr>
              <w:spacing w:after="0" w:line="240" w:lineRule="auto"/>
              <w:rPr>
                <w:sz w:val="24"/>
                <w:szCs w:val="24"/>
              </w:rPr>
            </w:pPr>
            <w:r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C8B" w:rsidRPr="00F135AA" w:rsidRDefault="00F022B8" w:rsidP="00F135A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13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Русский фольклор. Русские народные песни (трудовые, хороводные). Детский фольклор (игровые, </w:t>
            </w:r>
            <w:proofErr w:type="spellStart"/>
            <w:r w:rsidRPr="00F13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заклички</w:t>
            </w:r>
            <w:proofErr w:type="spellEnd"/>
            <w:r w:rsidRPr="00F13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13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потешки</w:t>
            </w:r>
            <w:proofErr w:type="spellEnd"/>
            <w:r w:rsidRPr="00F13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 считалки, прибаутки).</w:t>
            </w:r>
            <w:r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«Среди долины </w:t>
            </w:r>
            <w:proofErr w:type="spellStart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ровныя</w:t>
            </w:r>
            <w:proofErr w:type="spellEnd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C8B" w:rsidRPr="00973523" w:rsidRDefault="00E33C8B" w:rsidP="00604C5B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33C8B" w:rsidRPr="000663E3" w:rsidTr="00604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3C8B" w:rsidRPr="00F135AA" w:rsidRDefault="00E33C8B" w:rsidP="00F135AA">
            <w:pPr>
              <w:spacing w:after="0" w:line="240" w:lineRule="auto"/>
              <w:rPr>
                <w:sz w:val="24"/>
                <w:szCs w:val="24"/>
              </w:rPr>
            </w:pPr>
            <w:r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C8B" w:rsidRPr="00F135AA" w:rsidRDefault="00F022B8" w:rsidP="00F135A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135A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Русские народные музыкальные инструменты.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дн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менты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(ба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йк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к,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жки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).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 наиг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ши.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ов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Русские народные музыкальные инструменты и народные песни: «</w:t>
            </w:r>
            <w:proofErr w:type="gramStart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Пошла</w:t>
            </w:r>
            <w:proofErr w:type="gramEnd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млада за водой», «Ах, улица, улица широкая». </w:t>
            </w:r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C8B" w:rsidRPr="00973523" w:rsidRDefault="00E33C8B" w:rsidP="00604C5B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33C8B" w:rsidRPr="000663E3" w:rsidTr="00604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3C8B" w:rsidRPr="00F135AA" w:rsidRDefault="00E33C8B" w:rsidP="00F135AA">
            <w:pPr>
              <w:spacing w:after="0" w:line="240" w:lineRule="auto"/>
              <w:rPr>
                <w:sz w:val="24"/>
                <w:szCs w:val="24"/>
              </w:rPr>
            </w:pPr>
            <w:r w:rsidRPr="00F135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C8B" w:rsidRPr="00F135AA" w:rsidRDefault="00F022B8" w:rsidP="00F135A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уз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ф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ж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бщие д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все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ни, т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нцы и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дици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нные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менты</w:t>
            </w:r>
            <w:r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C8B" w:rsidRPr="00973523" w:rsidRDefault="00E33C8B" w:rsidP="00604C5B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33C8B" w:rsidRPr="000663E3" w:rsidTr="00604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3C8B" w:rsidRPr="00F135AA" w:rsidRDefault="00E33C8B" w:rsidP="00F135AA">
            <w:pPr>
              <w:spacing w:after="0" w:line="240" w:lineRule="auto"/>
              <w:rPr>
                <w:sz w:val="24"/>
                <w:szCs w:val="24"/>
              </w:rPr>
            </w:pPr>
            <w:r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C8B" w:rsidRPr="00F135AA" w:rsidRDefault="00F022B8" w:rsidP="00F135A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135AA">
              <w:rPr>
                <w:rFonts w:ascii="Times New Roman" w:hAnsi="Times New Roman" w:cs="Times New Roman"/>
                <w:sz w:val="24"/>
                <w:szCs w:val="24"/>
              </w:rPr>
              <w:t xml:space="preserve">Фольклор народов России. Музыкальные традиции, особенности народной музыки республик РФ. </w:t>
            </w:r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Фольклор народов России: «</w:t>
            </w:r>
            <w:proofErr w:type="spellStart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Апипа</w:t>
            </w:r>
            <w:proofErr w:type="spellEnd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C8B" w:rsidRPr="00973523" w:rsidRDefault="00E33C8B" w:rsidP="00604C5B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33C8B" w:rsidRPr="000663E3" w:rsidTr="00604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3C8B" w:rsidRPr="00F135AA" w:rsidRDefault="00E33C8B" w:rsidP="00F135AA">
            <w:pPr>
              <w:spacing w:after="0" w:line="240" w:lineRule="auto"/>
              <w:rPr>
                <w:sz w:val="24"/>
                <w:szCs w:val="24"/>
              </w:rPr>
            </w:pPr>
            <w:r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C8B" w:rsidRPr="00F135AA" w:rsidRDefault="00F022B8" w:rsidP="00F135A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135A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Фольклор в творчестве профессиональных музыкантов. </w:t>
            </w:r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Фольклор в творчестве профессиональных музыкантов: </w:t>
            </w:r>
            <w:proofErr w:type="spellStart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А.Эшпай</w:t>
            </w:r>
            <w:proofErr w:type="spellEnd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C8B" w:rsidRPr="00973523" w:rsidRDefault="00E33C8B" w:rsidP="00604C5B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33C8B" w:rsidTr="00604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C8B" w:rsidRPr="00F135AA" w:rsidRDefault="00E33C8B" w:rsidP="00F135A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C8B" w:rsidRDefault="00E33C8B" w:rsidP="00604C5B"/>
        </w:tc>
      </w:tr>
      <w:tr w:rsidR="00E33C8B" w:rsidTr="00604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C8B" w:rsidRPr="00F135AA" w:rsidRDefault="00E33C8B" w:rsidP="00F135A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135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35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E33C8B" w:rsidRPr="000663E3" w:rsidTr="00604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3C8B" w:rsidRPr="00F135AA" w:rsidRDefault="00E33C8B" w:rsidP="00F135AA">
            <w:pPr>
              <w:spacing w:after="0" w:line="240" w:lineRule="auto"/>
              <w:rPr>
                <w:sz w:val="24"/>
                <w:szCs w:val="24"/>
              </w:rPr>
            </w:pPr>
            <w:r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C8B" w:rsidRPr="00F135AA" w:rsidRDefault="00F135AA" w:rsidP="00F135A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Композитор – исполнитель – слушатель. Композитор. Исполнитель. Особенности их деятельности, творчества </w:t>
            </w:r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C8B" w:rsidRPr="00973523" w:rsidRDefault="00E33C8B" w:rsidP="00604C5B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33C8B" w:rsidRPr="000663E3" w:rsidTr="00604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3C8B" w:rsidRPr="00F135AA" w:rsidRDefault="00E33C8B" w:rsidP="00F135AA">
            <w:pPr>
              <w:spacing w:after="0" w:line="240" w:lineRule="auto"/>
              <w:rPr>
                <w:sz w:val="24"/>
                <w:szCs w:val="24"/>
              </w:rPr>
            </w:pPr>
            <w:r w:rsidRPr="00F135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C8B" w:rsidRPr="00F135AA" w:rsidRDefault="00F135AA" w:rsidP="00F135A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13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Композиторы – детям. Детская музыка П.И. Чайковского, С.С. Прокофьева, Д.Б. </w:t>
            </w:r>
            <w:proofErr w:type="spellStart"/>
            <w:r w:rsidRPr="00F13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Кабалевского</w:t>
            </w:r>
            <w:proofErr w:type="spellEnd"/>
            <w:r w:rsidRPr="00F13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 Понятие жанра. Песня, танец, марш</w:t>
            </w:r>
            <w:r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Композиторы – детям: </w:t>
            </w:r>
            <w:proofErr w:type="spellStart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Ю.М.Чичков</w:t>
            </w:r>
            <w:proofErr w:type="spellEnd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«Детство — это я и ты»; А.П. Бородин, А.К. </w:t>
            </w:r>
            <w:proofErr w:type="spellStart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Лядов</w:t>
            </w:r>
            <w:proofErr w:type="spellEnd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C8B" w:rsidRPr="00973523" w:rsidRDefault="00E33C8B" w:rsidP="00604C5B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33C8B" w:rsidRPr="000663E3" w:rsidTr="00604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3C8B" w:rsidRPr="00F135AA" w:rsidRDefault="00E33C8B" w:rsidP="00F135AA">
            <w:pPr>
              <w:spacing w:after="0" w:line="240" w:lineRule="auto"/>
              <w:rPr>
                <w:sz w:val="24"/>
                <w:szCs w:val="24"/>
              </w:rPr>
            </w:pPr>
            <w:r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C8B" w:rsidRPr="00F135AA" w:rsidRDefault="00F135AA" w:rsidP="00F135A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 xml:space="preserve">Музыкальные инструменты. Фортепиано. Рояль и пианино. История изобретения фортепиано, «секрет» названия инструмента (форте + пиано). </w:t>
            </w:r>
            <w:proofErr w:type="gramStart"/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«Предки» и «наследники» фортепиано (клавесин, синтезатор</w:t>
            </w:r>
            <w:r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инструменты.</w:t>
            </w:r>
            <w:proofErr w:type="gramEnd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Фортепиано: «Гном», «Старый замок» из фортепианного цикла «Картинки с выставки» М.П. Мусоргского; «Школьные годы» муз. Д. </w:t>
            </w:r>
            <w:proofErr w:type="spellStart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Кабалевского</w:t>
            </w:r>
            <w:proofErr w:type="spellEnd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C8B" w:rsidRPr="00973523" w:rsidRDefault="00E33C8B" w:rsidP="00604C5B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33C8B" w:rsidRPr="000663E3" w:rsidTr="00604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3C8B" w:rsidRPr="00F135AA" w:rsidRDefault="00E33C8B" w:rsidP="00F135AA">
            <w:pPr>
              <w:spacing w:after="0" w:line="240" w:lineRule="auto"/>
              <w:rPr>
                <w:sz w:val="24"/>
                <w:szCs w:val="24"/>
              </w:rPr>
            </w:pPr>
            <w:r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C8B" w:rsidRPr="00F135AA" w:rsidRDefault="00F135AA" w:rsidP="00F135A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Вокальная музыка.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 </w:t>
            </w:r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C8B" w:rsidRPr="00973523" w:rsidRDefault="00E33C8B" w:rsidP="00604C5B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33C8B" w:rsidRPr="000663E3" w:rsidTr="00604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3C8B" w:rsidRPr="00F135AA" w:rsidRDefault="00E33C8B" w:rsidP="00F135AA">
            <w:pPr>
              <w:spacing w:after="0" w:line="240" w:lineRule="auto"/>
              <w:rPr>
                <w:sz w:val="24"/>
                <w:szCs w:val="24"/>
              </w:rPr>
            </w:pPr>
            <w:r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C8B" w:rsidRPr="00F135AA" w:rsidRDefault="00F135AA" w:rsidP="00F135A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Инструментальная музыка. Жанры камерной инструментальной музыки: этюд, пьеса. Альбом. Цикл. Сюита.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Соната. Квартет</w:t>
            </w:r>
            <w:r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Инструментальная музыка: «</w:t>
            </w:r>
            <w:proofErr w:type="spellStart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Тюильрийский</w:t>
            </w:r>
            <w:proofErr w:type="spellEnd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C8B" w:rsidRPr="00973523" w:rsidRDefault="00E33C8B" w:rsidP="00604C5B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33C8B" w:rsidRPr="000663E3" w:rsidTr="00604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3C8B" w:rsidRPr="00F135AA" w:rsidRDefault="00E33C8B" w:rsidP="00F135AA">
            <w:pPr>
              <w:spacing w:after="0" w:line="240" w:lineRule="auto"/>
              <w:rPr>
                <w:sz w:val="24"/>
                <w:szCs w:val="24"/>
              </w:rPr>
            </w:pPr>
            <w:r w:rsidRPr="00F135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C8B" w:rsidRPr="00F135AA" w:rsidRDefault="00F135AA" w:rsidP="00F135A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композиторы-классики. Творчество выдающихся отечественных композиторов</w:t>
            </w:r>
            <w:r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C8B" w:rsidRPr="00973523" w:rsidRDefault="00E33C8B" w:rsidP="00604C5B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33C8B" w:rsidRPr="000663E3" w:rsidTr="00604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3C8B" w:rsidRPr="00F135AA" w:rsidRDefault="00E33C8B" w:rsidP="00F135AA">
            <w:pPr>
              <w:spacing w:after="0" w:line="240" w:lineRule="auto"/>
              <w:rPr>
                <w:sz w:val="24"/>
                <w:szCs w:val="24"/>
              </w:rPr>
            </w:pPr>
            <w:r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C8B" w:rsidRPr="00F135AA" w:rsidRDefault="00F135AA" w:rsidP="00F135A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композиторы-классики. Творчество выдающихся зарубежных композиторов.</w:t>
            </w:r>
            <w:r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Эвридика</w:t>
            </w:r>
            <w:proofErr w:type="spellEnd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»; Эдвард Григ музыка к драме Генрика Ибсена «Пер </w:t>
            </w:r>
            <w:proofErr w:type="spellStart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Гюнт</w:t>
            </w:r>
            <w:proofErr w:type="spellEnd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Л. </w:t>
            </w:r>
            <w:proofErr w:type="spellStart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ван</w:t>
            </w:r>
            <w:proofErr w:type="spellEnd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Бетховен «Лунная соната», «К </w:t>
            </w:r>
            <w:proofErr w:type="spellStart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Элизе</w:t>
            </w:r>
            <w:proofErr w:type="spellEnd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C8B" w:rsidRPr="00973523" w:rsidRDefault="00E33C8B" w:rsidP="00604C5B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33C8B" w:rsidRPr="000663E3" w:rsidTr="00604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3C8B" w:rsidRPr="00F135AA" w:rsidRDefault="00E33C8B" w:rsidP="00F135AA">
            <w:pPr>
              <w:spacing w:after="0" w:line="240" w:lineRule="auto"/>
              <w:rPr>
                <w:sz w:val="24"/>
                <w:szCs w:val="24"/>
              </w:rPr>
            </w:pPr>
            <w:r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35AA" w:rsidRPr="00F135AA" w:rsidRDefault="00F135AA" w:rsidP="00F13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Мастерство исполнителя. Творчество выдающихся исполнителей-певцов, инструменталистов, дирижёров. Консерватория, филармония,</w:t>
            </w:r>
          </w:p>
          <w:p w:rsidR="00E33C8B" w:rsidRPr="00F135AA" w:rsidRDefault="00F135AA" w:rsidP="00F135A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Конкурс имени П.И. Чайковского</w:t>
            </w:r>
            <w:r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3C8B" w:rsidRPr="00F135AA" w:rsidRDefault="00E33C8B" w:rsidP="00F135A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C8B" w:rsidRPr="00F135AA" w:rsidRDefault="00E33C8B" w:rsidP="00F135A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C8B" w:rsidRPr="00F135AA" w:rsidRDefault="00E33C8B" w:rsidP="00F135A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C8B" w:rsidRPr="00973523" w:rsidRDefault="00E33C8B" w:rsidP="00604C5B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33C8B" w:rsidTr="00604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C8B" w:rsidRPr="00F135AA" w:rsidRDefault="00E33C8B" w:rsidP="00F135A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3C8B" w:rsidRPr="00F135AA" w:rsidRDefault="00E33C8B" w:rsidP="00F135A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C8B" w:rsidRPr="00F135AA" w:rsidRDefault="00E33C8B" w:rsidP="00F135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33C8B" w:rsidRPr="000663E3" w:rsidTr="00604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C8B" w:rsidRPr="00F135AA" w:rsidRDefault="00E33C8B" w:rsidP="00F135A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135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35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 в жизни человека</w:t>
            </w:r>
          </w:p>
        </w:tc>
      </w:tr>
      <w:tr w:rsidR="00E33C8B" w:rsidRPr="000663E3" w:rsidTr="00604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3C8B" w:rsidRPr="00F135AA" w:rsidRDefault="00E33C8B" w:rsidP="00F135AA">
            <w:pPr>
              <w:spacing w:after="0" w:line="240" w:lineRule="auto"/>
              <w:rPr>
                <w:sz w:val="24"/>
                <w:szCs w:val="24"/>
              </w:rPr>
            </w:pPr>
            <w:r w:rsidRPr="00F135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35AA" w:rsidRPr="00F135AA" w:rsidRDefault="00F135AA" w:rsidP="00F13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Музыкальные пейзажи. Образы природы</w:t>
            </w:r>
          </w:p>
          <w:p w:rsidR="00E33C8B" w:rsidRPr="00F135AA" w:rsidRDefault="00F135AA" w:rsidP="00F135A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 </w:t>
            </w:r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</w:t>
            </w:r>
            <w:proofErr w:type="spellStart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Гюнт</w:t>
            </w:r>
            <w:proofErr w:type="spellEnd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3C8B" w:rsidRPr="00F135AA" w:rsidRDefault="00E33C8B" w:rsidP="00F135A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C8B" w:rsidRPr="00F135AA" w:rsidRDefault="00E33C8B" w:rsidP="00F135A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C8B" w:rsidRPr="00F135AA" w:rsidRDefault="00E33C8B" w:rsidP="00F135A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C8B" w:rsidRPr="00973523" w:rsidRDefault="00E33C8B" w:rsidP="00604C5B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33C8B" w:rsidRPr="000663E3" w:rsidTr="00604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3C8B" w:rsidRPr="00F135AA" w:rsidRDefault="00E33C8B" w:rsidP="00F135AA">
            <w:pPr>
              <w:spacing w:after="0" w:line="240" w:lineRule="auto"/>
              <w:rPr>
                <w:sz w:val="24"/>
                <w:szCs w:val="24"/>
              </w:rPr>
            </w:pPr>
            <w:r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C8B" w:rsidRPr="00F135AA" w:rsidRDefault="00F135AA" w:rsidP="00F135A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Танцы, игры и веселье. Музыка – игра звуками. Танец – искусство и радость движения. Примеры популярных танцев</w:t>
            </w:r>
            <w:r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Танцы, игры и веселье: Муз. </w:t>
            </w:r>
            <w:proofErr w:type="spellStart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Ю.Чичкова</w:t>
            </w:r>
            <w:proofErr w:type="spellEnd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сл.Ю.Энтина</w:t>
            </w:r>
            <w:proofErr w:type="spellEnd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«Песенка про жирафа»; </w:t>
            </w:r>
            <w:proofErr w:type="spellStart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М.И.Глинка</w:t>
            </w:r>
            <w:proofErr w:type="spellEnd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</w:t>
            </w:r>
            <w:proofErr w:type="spellStart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Л.ван</w:t>
            </w:r>
            <w:proofErr w:type="spellEnd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3C8B" w:rsidRPr="00F135AA" w:rsidRDefault="00E33C8B" w:rsidP="00F135A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C8B" w:rsidRPr="00F135AA" w:rsidRDefault="00E33C8B" w:rsidP="00F135A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C8B" w:rsidRPr="00F135AA" w:rsidRDefault="00E33C8B" w:rsidP="00F135A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C8B" w:rsidRPr="00973523" w:rsidRDefault="00E33C8B" w:rsidP="00604C5B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33C8B" w:rsidRPr="000663E3" w:rsidTr="00604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3C8B" w:rsidRPr="00F135AA" w:rsidRDefault="00E33C8B" w:rsidP="00F135AA">
            <w:pPr>
              <w:spacing w:after="0" w:line="240" w:lineRule="auto"/>
              <w:rPr>
                <w:sz w:val="24"/>
                <w:szCs w:val="24"/>
              </w:rPr>
            </w:pPr>
            <w:r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C8B" w:rsidRPr="00F135AA" w:rsidRDefault="00F135AA" w:rsidP="00F135A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Музыка на войне, музыка о войне. Военная тема в музыкальном  искусстве. </w:t>
            </w:r>
            <w:proofErr w:type="gramStart"/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Военные песни, марши, интонации, ритмы, тембры малого барабана, трубы).</w:t>
            </w:r>
            <w:proofErr w:type="gramEnd"/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Песни Великой Отечественной войны – песни Великой Победы</w:t>
            </w:r>
            <w:r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3C8B" w:rsidRPr="00F135AA" w:rsidRDefault="00E33C8B" w:rsidP="00F135A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C8B" w:rsidRPr="00F135AA" w:rsidRDefault="00E33C8B" w:rsidP="00F135A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C8B" w:rsidRPr="00F135AA" w:rsidRDefault="00E33C8B" w:rsidP="00F135A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C8B" w:rsidRPr="00973523" w:rsidRDefault="00E33C8B" w:rsidP="00604C5B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33C8B" w:rsidTr="00604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C8B" w:rsidRPr="00F135AA" w:rsidRDefault="00E33C8B" w:rsidP="00F135A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3C8B" w:rsidRPr="00F135AA" w:rsidRDefault="00E33C8B" w:rsidP="00F135A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C8B" w:rsidRPr="00F135AA" w:rsidRDefault="00E33C8B" w:rsidP="00F135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33C8B" w:rsidTr="00604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ВАРИАТИВНАЯ ЧАСТЬ</w:t>
            </w:r>
          </w:p>
        </w:tc>
      </w:tr>
      <w:tr w:rsidR="00E33C8B" w:rsidTr="00604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33C8B" w:rsidRPr="000663E3" w:rsidTr="00604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C8B" w:rsidRPr="00F135AA" w:rsidRDefault="00F135AA" w:rsidP="00604C5B">
            <w:pPr>
              <w:spacing w:after="0"/>
              <w:ind w:left="135"/>
              <w:rPr>
                <w:sz w:val="24"/>
                <w:szCs w:val="24"/>
              </w:rPr>
            </w:pP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Диалог культур.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мст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 с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оз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в;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их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чин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ений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н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й;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мы,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нцип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зв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ития ф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узы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наиб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я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инст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ий. </w:t>
            </w:r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Ч.Биксио</w:t>
            </w:r>
            <w:proofErr w:type="spellEnd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C.В. Рахманинов «Не пой, красавица при мне» и </w:t>
            </w:r>
            <w:proofErr w:type="spellStart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Ж.Бизе</w:t>
            </w:r>
            <w:proofErr w:type="spellEnd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Фарандола из 2-й сюиты «</w:t>
            </w:r>
            <w:proofErr w:type="spellStart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Арлезианка</w:t>
            </w:r>
            <w:proofErr w:type="spellEnd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C8B" w:rsidRPr="00973523" w:rsidRDefault="00E33C8B" w:rsidP="00604C5B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33C8B" w:rsidRPr="000663E3" w:rsidTr="00604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35AA" w:rsidRPr="00F135AA" w:rsidRDefault="00F135AA" w:rsidP="00F13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Диалог культур. Образы, интонации фольклора других народов и стран</w:t>
            </w:r>
          </w:p>
          <w:p w:rsidR="00E33C8B" w:rsidRPr="00F135AA" w:rsidRDefault="00F135AA" w:rsidP="00F135A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 музыке отечественных и зарубежных композиторов</w:t>
            </w:r>
            <w:r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персидок</w:t>
            </w:r>
            <w:proofErr w:type="spellEnd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оперы «</w:t>
            </w:r>
            <w:proofErr w:type="spellStart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Хованщина</w:t>
            </w:r>
            <w:proofErr w:type="spellEnd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А.Хачатурян</w:t>
            </w:r>
            <w:proofErr w:type="spellEnd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«Танец с саблями» из балета «</w:t>
            </w:r>
            <w:proofErr w:type="spellStart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Гаянэ</w:t>
            </w:r>
            <w:proofErr w:type="spellEnd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C8B" w:rsidRPr="00973523" w:rsidRDefault="00E33C8B" w:rsidP="00604C5B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33C8B" w:rsidRPr="000663E3" w:rsidTr="00604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C8B" w:rsidRPr="00F135AA" w:rsidRDefault="00F135AA" w:rsidP="00F135A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Диалог культур.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аз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д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их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сс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сс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кие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 ц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в т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б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Русские музыкальные цитаты в творчестве зарубежных композиторов: П. Сарасате </w:t>
            </w:r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«Москвичка». </w:t>
            </w:r>
            <w:proofErr w:type="spellStart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И.Штраус</w:t>
            </w:r>
            <w:proofErr w:type="spellEnd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C8B" w:rsidRPr="00973523" w:rsidRDefault="00E33C8B" w:rsidP="00604C5B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33C8B" w:rsidTr="00604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C8B" w:rsidRDefault="00E33C8B" w:rsidP="00604C5B"/>
        </w:tc>
      </w:tr>
      <w:tr w:rsidR="00E33C8B" w:rsidTr="00604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33C8B" w:rsidRPr="000663E3" w:rsidTr="00604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C8B" w:rsidRPr="00F135AA" w:rsidRDefault="00F135AA" w:rsidP="00F135A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135A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Религиозные праздники. Праздничная служба. </w:t>
            </w:r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Религиозные праздники: вербное воскресенье: «</w:t>
            </w:r>
            <w:proofErr w:type="spellStart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Вербочки</w:t>
            </w:r>
            <w:proofErr w:type="spellEnd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C8B" w:rsidRPr="00973523" w:rsidRDefault="00E33C8B" w:rsidP="00604C5B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33C8B" w:rsidRPr="000663E3" w:rsidTr="00604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35AA" w:rsidRPr="00F135AA" w:rsidRDefault="00F135AA" w:rsidP="00F1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135A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Религиозные праздники.  Знакомство</w:t>
            </w:r>
          </w:p>
          <w:p w:rsidR="00F135AA" w:rsidRPr="00F135AA" w:rsidRDefault="00F135AA" w:rsidP="00F1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135A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 фрагментами литургической музыки русских композиторов-классиков</w:t>
            </w:r>
          </w:p>
          <w:p w:rsidR="00F135AA" w:rsidRPr="00F135AA" w:rsidRDefault="00F135AA" w:rsidP="00F1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F135A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(С.В. Рахманинова, П.И. Чайковского</w:t>
            </w:r>
            <w:proofErr w:type="gramEnd"/>
          </w:p>
          <w:p w:rsidR="00E33C8B" w:rsidRPr="00F135AA" w:rsidRDefault="00F135AA" w:rsidP="00F135A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135A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 других композиторов). </w:t>
            </w:r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C8B" w:rsidRPr="00973523" w:rsidRDefault="00E33C8B" w:rsidP="00604C5B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33C8B" w:rsidTr="00604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C8B" w:rsidRDefault="00E33C8B" w:rsidP="00604C5B"/>
        </w:tc>
      </w:tr>
      <w:tr w:rsidR="00E33C8B" w:rsidRPr="000663E3" w:rsidTr="00604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C8B" w:rsidRPr="00973523" w:rsidRDefault="00E33C8B" w:rsidP="00604C5B">
            <w:pPr>
              <w:spacing w:after="0"/>
              <w:ind w:left="135"/>
            </w:pPr>
            <w:r w:rsidRPr="0097352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735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3523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E33C8B" w:rsidRPr="000663E3" w:rsidTr="00604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C8B" w:rsidRPr="00973523" w:rsidRDefault="00F135AA" w:rsidP="00604C5B">
            <w:pPr>
              <w:spacing w:after="0"/>
              <w:ind w:left="135"/>
            </w:pPr>
            <w:r w:rsidRPr="00F135A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Патриотическая и народная тема в театре и кино. История создания, значение музыкально-сценических и экранных произведений, посвящённых нашему народу, его истории, теме служения Отечеству.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="00E33C8B" w:rsidRPr="00973523"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="00E33C8B" w:rsidRPr="00973523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="00E33C8B" w:rsidRPr="00973523">
              <w:rPr>
                <w:rFonts w:ascii="Times New Roman" w:hAnsi="Times New Roman"/>
                <w:color w:val="000000"/>
                <w:sz w:val="24"/>
              </w:rPr>
              <w:t xml:space="preserve"> Бетховена</w:t>
            </w:r>
            <w:proofErr w:type="gramStart"/>
            <w:r w:rsidR="00E33C8B" w:rsidRPr="00973523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="00E33C8B" w:rsidRPr="009735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="00E33C8B" w:rsidRPr="00973523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="00E33C8B" w:rsidRPr="00973523">
              <w:rPr>
                <w:rFonts w:ascii="Times New Roman" w:hAnsi="Times New Roman"/>
                <w:color w:val="000000"/>
                <w:sz w:val="24"/>
              </w:rPr>
              <w:t xml:space="preserve">пера «Война и мир»; музыка к кинофильму «Александр Невский» С.С. Прокофьева, оперы «Борис Годунов» и </w:t>
            </w:r>
            <w:r w:rsidR="00E33C8B" w:rsidRPr="00973523">
              <w:rPr>
                <w:rFonts w:ascii="Times New Roman" w:hAnsi="Times New Roman"/>
                <w:color w:val="000000"/>
                <w:sz w:val="24"/>
              </w:rPr>
              <w:lastRenderedPageBreak/>
              <w:t>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C8B" w:rsidRPr="00973523" w:rsidRDefault="00E33C8B" w:rsidP="00604C5B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33C8B" w:rsidRPr="000663E3" w:rsidTr="00604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C8B" w:rsidRPr="00F135AA" w:rsidRDefault="00F135AA" w:rsidP="00604C5B">
            <w:pPr>
              <w:spacing w:after="0"/>
              <w:ind w:left="135"/>
              <w:rPr>
                <w:sz w:val="24"/>
                <w:szCs w:val="24"/>
              </w:rPr>
            </w:pP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Сюжет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оф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ес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ий, т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еа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ежи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сё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жников. </w:t>
            </w:r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C8B" w:rsidRPr="00973523" w:rsidRDefault="00E33C8B" w:rsidP="00604C5B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33C8B" w:rsidRPr="000663E3" w:rsidTr="00604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C8B" w:rsidRPr="00F135AA" w:rsidRDefault="00F135AA" w:rsidP="00604C5B">
            <w:pPr>
              <w:spacing w:after="0"/>
              <w:ind w:left="135"/>
              <w:rPr>
                <w:sz w:val="24"/>
                <w:szCs w:val="24"/>
              </w:rPr>
            </w:pP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Сюжет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ф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ждение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оф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нии,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э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дек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уз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="00E33C8B" w:rsidRPr="00F135AA">
              <w:rPr>
                <w:rFonts w:ascii="Times New Roman" w:hAnsi="Times New Roman"/>
                <w:color w:val="000000"/>
                <w:sz w:val="24"/>
                <w:szCs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C8B" w:rsidRPr="00973523" w:rsidRDefault="00E33C8B" w:rsidP="00604C5B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33C8B" w:rsidTr="00604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C8B" w:rsidRDefault="00E33C8B" w:rsidP="00604C5B"/>
        </w:tc>
      </w:tr>
      <w:tr w:rsidR="00E33C8B" w:rsidTr="00604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33C8B" w:rsidRPr="000663E3" w:rsidTr="00604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C8B" w:rsidRPr="00973523" w:rsidRDefault="00F135AA" w:rsidP="00604C5B">
            <w:pPr>
              <w:spacing w:after="0"/>
              <w:ind w:left="135"/>
            </w:pPr>
            <w:r w:rsidRPr="00F135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F135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F135A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п</w:t>
            </w:r>
            <w:r w:rsidRPr="00F135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ол</w:t>
            </w:r>
            <w:r w:rsidRPr="00F135AA">
              <w:rPr>
                <w:rFonts w:ascii="Times New Roman" w:eastAsia="Times New Roman" w:hAnsi="Times New Roman" w:cs="Times New Roman"/>
                <w:sz w:val="24"/>
                <w:szCs w:val="24"/>
              </w:rPr>
              <w:t>нит</w:t>
            </w:r>
            <w:r w:rsidRPr="00F135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F135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F1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F135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135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F135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</w:t>
            </w:r>
            <w:r w:rsidRPr="00F135AA">
              <w:rPr>
                <w:rFonts w:ascii="Times New Roman" w:eastAsia="Times New Roman" w:hAnsi="Times New Roman" w:cs="Times New Roman"/>
                <w:sz w:val="24"/>
                <w:szCs w:val="24"/>
              </w:rPr>
              <w:t>менн</w:t>
            </w:r>
            <w:r w:rsidRPr="00F135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135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м</w:t>
            </w:r>
            <w:r w:rsidRPr="00F135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узы</w:t>
            </w:r>
            <w:r w:rsidRPr="00F1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ки. </w:t>
            </w:r>
            <w:r w:rsidRPr="00F135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</w:t>
            </w:r>
            <w:r w:rsidRPr="00F135A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в</w:t>
            </w:r>
            <w:r w:rsidRPr="00F135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ор</w:t>
            </w:r>
            <w:r w:rsidRPr="00F135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 w:rsidRPr="00F135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135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F135A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135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в</w:t>
            </w:r>
            <w:r w:rsidRPr="00F135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135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  <w:r w:rsidRPr="00F135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F135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135A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135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</w:t>
            </w:r>
            <w:r w:rsidRPr="00F135AA">
              <w:rPr>
                <w:rFonts w:ascii="Times New Roman" w:eastAsia="Times New Roman" w:hAnsi="Times New Roman" w:cs="Times New Roman"/>
                <w:sz w:val="24"/>
                <w:szCs w:val="24"/>
              </w:rPr>
              <w:t>и не</w:t>
            </w:r>
            <w:r w:rsidRPr="00F135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F135A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135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ол</w:t>
            </w:r>
            <w:r w:rsidRPr="00F135AA">
              <w:rPr>
                <w:rFonts w:ascii="Times New Roman" w:eastAsia="Times New Roman" w:hAnsi="Times New Roman" w:cs="Times New Roman"/>
                <w:sz w:val="24"/>
                <w:szCs w:val="24"/>
              </w:rPr>
              <w:t>ьк</w:t>
            </w:r>
            <w:r w:rsidRPr="00F135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135AA">
              <w:rPr>
                <w:rFonts w:ascii="Times New Roman" w:eastAsia="Times New Roman" w:hAnsi="Times New Roman" w:cs="Times New Roman"/>
                <w:sz w:val="24"/>
                <w:szCs w:val="24"/>
              </w:rPr>
              <w:t>х исп</w:t>
            </w:r>
            <w:r w:rsidRPr="00F135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ол</w:t>
            </w:r>
            <w:r w:rsidRPr="00F135AA">
              <w:rPr>
                <w:rFonts w:ascii="Times New Roman" w:eastAsia="Times New Roman" w:hAnsi="Times New Roman" w:cs="Times New Roman"/>
                <w:sz w:val="24"/>
                <w:szCs w:val="24"/>
              </w:rPr>
              <w:t>нит</w:t>
            </w:r>
            <w:r w:rsidRPr="00F135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135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F135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F1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F135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135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F135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</w:t>
            </w:r>
            <w:r w:rsidRPr="00F135AA">
              <w:rPr>
                <w:rFonts w:ascii="Times New Roman" w:eastAsia="Times New Roman" w:hAnsi="Times New Roman" w:cs="Times New Roman"/>
                <w:sz w:val="24"/>
                <w:szCs w:val="24"/>
              </w:rPr>
              <w:t>менн</w:t>
            </w:r>
            <w:r w:rsidRPr="00F135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135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м</w:t>
            </w:r>
            <w:r w:rsidRPr="00F135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F135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зы</w:t>
            </w:r>
            <w:r w:rsidRPr="00F135A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135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135AA"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Pr="00F135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135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F135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</w:t>
            </w:r>
            <w:r w:rsidRPr="00F135A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135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F135A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135A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ы</w:t>
            </w:r>
            <w:r w:rsidRPr="00F135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F135A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135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F135A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135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F135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оло</w:t>
            </w:r>
            <w:r w:rsidRPr="00F135A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135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ё</w:t>
            </w:r>
            <w:r w:rsidRPr="00F135AA">
              <w:rPr>
                <w:rFonts w:ascii="Times New Roman" w:eastAsia="Times New Roman" w:hAnsi="Times New Roman" w:cs="Times New Roman"/>
                <w:sz w:val="24"/>
                <w:szCs w:val="24"/>
              </w:rPr>
              <w:t>жи</w:t>
            </w:r>
            <w:r w:rsidRPr="00F135AA">
              <w:rPr>
                <w:rFonts w:ascii="Times New Roman" w:hAnsi="Times New Roman"/>
                <w:sz w:val="24"/>
              </w:rPr>
              <w:t xml:space="preserve"> </w:t>
            </w:r>
            <w:r w:rsidR="00E33C8B" w:rsidRPr="00973523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r w:rsidR="00E33C8B">
              <w:rPr>
                <w:rFonts w:ascii="Times New Roman" w:hAnsi="Times New Roman"/>
                <w:color w:val="000000"/>
                <w:sz w:val="24"/>
              </w:rPr>
              <w:t>SHAMAN</w:t>
            </w:r>
            <w:r w:rsidR="00E33C8B" w:rsidRPr="00973523">
              <w:rPr>
                <w:rFonts w:ascii="Times New Roman" w:hAnsi="Times New Roman"/>
                <w:color w:val="000000"/>
                <w:sz w:val="24"/>
              </w:rPr>
              <w:t xml:space="preserve"> исполняет песню «Конь», музыка И. Матвиенко, стихи А. </w:t>
            </w:r>
            <w:proofErr w:type="spellStart"/>
            <w:r w:rsidR="00E33C8B" w:rsidRPr="00973523">
              <w:rPr>
                <w:rFonts w:ascii="Times New Roman" w:hAnsi="Times New Roman"/>
                <w:color w:val="000000"/>
                <w:sz w:val="24"/>
              </w:rPr>
              <w:t>Шаганова</w:t>
            </w:r>
            <w:proofErr w:type="spellEnd"/>
            <w:r w:rsidR="00E33C8B" w:rsidRPr="00973523">
              <w:rPr>
                <w:rFonts w:ascii="Times New Roman" w:hAnsi="Times New Roman"/>
                <w:color w:val="000000"/>
                <w:sz w:val="24"/>
              </w:rPr>
              <w:t xml:space="preserve">; пьесы В. </w:t>
            </w:r>
            <w:proofErr w:type="spellStart"/>
            <w:r w:rsidR="00E33C8B" w:rsidRPr="00973523">
              <w:rPr>
                <w:rFonts w:ascii="Times New Roman" w:hAnsi="Times New Roman"/>
                <w:color w:val="000000"/>
                <w:sz w:val="24"/>
              </w:rPr>
              <w:t>Малярова</w:t>
            </w:r>
            <w:proofErr w:type="spellEnd"/>
            <w:r w:rsidR="00E33C8B" w:rsidRPr="00973523">
              <w:rPr>
                <w:rFonts w:ascii="Times New Roman" w:hAnsi="Times New Roman"/>
                <w:color w:val="000000"/>
                <w:sz w:val="24"/>
              </w:rPr>
              <w:t xml:space="preserve"> из сюиты «В монастыре» «У иконы Богородицы», «</w:t>
            </w:r>
            <w:proofErr w:type="spellStart"/>
            <w:r w:rsidR="00E33C8B" w:rsidRPr="00973523">
              <w:rPr>
                <w:rFonts w:ascii="Times New Roman" w:hAnsi="Times New Roman"/>
                <w:color w:val="000000"/>
                <w:sz w:val="24"/>
              </w:rPr>
              <w:t>Величит</w:t>
            </w:r>
            <w:proofErr w:type="spellEnd"/>
            <w:r w:rsidR="00E33C8B" w:rsidRPr="00973523">
              <w:rPr>
                <w:rFonts w:ascii="Times New Roman" w:hAnsi="Times New Roman"/>
                <w:color w:val="000000"/>
                <w:sz w:val="24"/>
              </w:rPr>
              <w:t xml:space="preserve"> душа моя </w:t>
            </w:r>
            <w:r w:rsidR="00E33C8B" w:rsidRPr="00973523">
              <w:rPr>
                <w:rFonts w:ascii="Times New Roman" w:hAnsi="Times New Roman"/>
                <w:color w:val="000000"/>
                <w:sz w:val="24"/>
              </w:rPr>
              <w:lastRenderedPageBreak/>
              <w:t>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C8B" w:rsidRPr="00973523" w:rsidRDefault="00E33C8B" w:rsidP="00604C5B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33C8B" w:rsidRPr="000663E3" w:rsidTr="00604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C8B" w:rsidRDefault="00F135AA" w:rsidP="00604C5B">
            <w:pPr>
              <w:spacing w:after="0"/>
              <w:ind w:left="135"/>
            </w:pP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Джаз. Особенности джаза: </w:t>
            </w:r>
            <w:proofErr w:type="spellStart"/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импровизационность</w:t>
            </w:r>
            <w:proofErr w:type="spellEnd"/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ритм. Музыкальные инструменты джаза,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33C8B" w:rsidRPr="00973523">
              <w:rPr>
                <w:rFonts w:ascii="Times New Roman" w:hAnsi="Times New Roman"/>
                <w:color w:val="000000"/>
                <w:sz w:val="24"/>
              </w:rPr>
              <w:t xml:space="preserve">Особенности джаза: «Колыбельная» из оперы Дж. </w:t>
            </w:r>
            <w:r w:rsidR="00E33C8B">
              <w:rPr>
                <w:rFonts w:ascii="Times New Roman" w:hAnsi="Times New Roman"/>
                <w:color w:val="000000"/>
                <w:sz w:val="24"/>
              </w:rPr>
              <w:t xml:space="preserve">Гершвина «Порги и </w:t>
            </w:r>
            <w:proofErr w:type="spellStart"/>
            <w:r w:rsidR="00E33C8B"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 w:rsidR="00E33C8B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C8B" w:rsidRPr="00973523" w:rsidRDefault="00E33C8B" w:rsidP="00604C5B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33C8B" w:rsidRPr="000663E3" w:rsidTr="00604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C8B" w:rsidRPr="00973523" w:rsidRDefault="00F135AA" w:rsidP="00604C5B">
            <w:pPr>
              <w:spacing w:after="0"/>
              <w:ind w:left="135"/>
            </w:pPr>
            <w:r w:rsidRPr="00F13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Э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льные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менты.  С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йни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к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ких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и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нная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гит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ьные 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менты в </w:t>
            </w:r>
            <w:proofErr w:type="gramStart"/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юте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F13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E33C8B" w:rsidRPr="00973523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</w:t>
            </w:r>
            <w:proofErr w:type="spellStart"/>
            <w:r w:rsidR="00E33C8B" w:rsidRPr="00973523">
              <w:rPr>
                <w:rFonts w:ascii="Times New Roman" w:hAnsi="Times New Roman"/>
                <w:color w:val="000000"/>
                <w:sz w:val="24"/>
              </w:rPr>
              <w:t>Э.Артемьев</w:t>
            </w:r>
            <w:proofErr w:type="spellEnd"/>
            <w:r w:rsidR="00E33C8B" w:rsidRPr="00973523">
              <w:rPr>
                <w:rFonts w:ascii="Times New Roman" w:hAnsi="Times New Roman"/>
                <w:color w:val="000000"/>
                <w:sz w:val="24"/>
              </w:rPr>
              <w:t xml:space="preserve"> «Поход» из к/ф «</w:t>
            </w:r>
            <w:proofErr w:type="spellStart"/>
            <w:r w:rsidR="00E33C8B" w:rsidRPr="00973523">
              <w:rPr>
                <w:rFonts w:ascii="Times New Roman" w:hAnsi="Times New Roman"/>
                <w:color w:val="000000"/>
                <w:sz w:val="24"/>
              </w:rPr>
              <w:t>Сибириада</w:t>
            </w:r>
            <w:proofErr w:type="spellEnd"/>
            <w:r w:rsidR="00E33C8B" w:rsidRPr="00973523">
              <w:rPr>
                <w:rFonts w:ascii="Times New Roman" w:hAnsi="Times New Roman"/>
                <w:color w:val="000000"/>
                <w:sz w:val="24"/>
              </w:rPr>
              <w:t>», «Слушая Баха» из к/ф «</w:t>
            </w:r>
            <w:proofErr w:type="spellStart"/>
            <w:r w:rsidR="00E33C8B" w:rsidRPr="00973523">
              <w:rPr>
                <w:rFonts w:ascii="Times New Roman" w:hAnsi="Times New Roman"/>
                <w:color w:val="000000"/>
                <w:sz w:val="24"/>
              </w:rPr>
              <w:t>Солярис</w:t>
            </w:r>
            <w:proofErr w:type="spellEnd"/>
            <w:r w:rsidR="00E33C8B" w:rsidRPr="00973523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C8B" w:rsidRPr="00973523" w:rsidRDefault="00E33C8B" w:rsidP="00604C5B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33C8B" w:rsidTr="00604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C8B" w:rsidRDefault="00E33C8B" w:rsidP="00604C5B"/>
        </w:tc>
      </w:tr>
      <w:tr w:rsidR="00E33C8B" w:rsidTr="00604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33C8B" w:rsidRPr="000663E3" w:rsidTr="00604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C8B" w:rsidRPr="00973523" w:rsidRDefault="00F135AA" w:rsidP="00604C5B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3C8B" w:rsidRPr="00973523"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C8B" w:rsidRPr="00973523" w:rsidRDefault="00E33C8B" w:rsidP="00604C5B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33C8B" w:rsidRPr="000663E3" w:rsidTr="00604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C8B" w:rsidRPr="00973523" w:rsidRDefault="00E33C8B" w:rsidP="00604C5B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</w:rPr>
              <w:t xml:space="preserve">Ритм: И. Штраус-отец </w:t>
            </w:r>
            <w:proofErr w:type="spellStart"/>
            <w:r w:rsidRPr="00973523">
              <w:rPr>
                <w:rFonts w:ascii="Times New Roman" w:hAnsi="Times New Roman"/>
                <w:color w:val="000000"/>
                <w:sz w:val="24"/>
              </w:rPr>
              <w:t>Радецки</w:t>
            </w:r>
            <w:proofErr w:type="spellEnd"/>
            <w:r w:rsidRPr="00973523">
              <w:rPr>
                <w:rFonts w:ascii="Times New Roman" w:hAnsi="Times New Roman"/>
                <w:color w:val="000000"/>
                <w:sz w:val="24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C8B" w:rsidRPr="00973523" w:rsidRDefault="00E33C8B" w:rsidP="00604C5B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33C8B" w:rsidTr="00604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C8B" w:rsidRDefault="00E33C8B" w:rsidP="00604C5B"/>
        </w:tc>
      </w:tr>
      <w:tr w:rsidR="00E33C8B" w:rsidTr="00604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C8B" w:rsidRPr="00973523" w:rsidRDefault="00E33C8B" w:rsidP="00604C5B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C8B" w:rsidRDefault="00E33C8B" w:rsidP="00604C5B"/>
        </w:tc>
      </w:tr>
    </w:tbl>
    <w:p w:rsidR="00E33C8B" w:rsidRDefault="00E33C8B" w:rsidP="00E33C8B">
      <w:pPr>
        <w:sectPr w:rsidR="00E33C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C8B" w:rsidRDefault="00E33C8B" w:rsidP="00E33C8B">
      <w:pPr>
        <w:spacing w:after="0"/>
        <w:ind w:left="-567"/>
      </w:pPr>
      <w:bookmarkStart w:id="8" w:name="block-12673948"/>
      <w:bookmarkStart w:id="9" w:name="_GoBack"/>
      <w:bookmarkEnd w:id="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33C8B" w:rsidRDefault="00E33C8B" w:rsidP="00E33C8B">
      <w:pPr>
        <w:spacing w:after="0" w:line="480" w:lineRule="auto"/>
        <w:ind w:left="-567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33C8B" w:rsidRPr="00973523" w:rsidRDefault="00E33C8B" w:rsidP="00E33C8B">
      <w:pPr>
        <w:spacing w:after="0" w:line="480" w:lineRule="auto"/>
        <w:ind w:left="-567"/>
      </w:pPr>
      <w:r>
        <w:rPr>
          <w:rFonts w:ascii="Times New Roman" w:hAnsi="Times New Roman"/>
          <w:color w:val="000000"/>
          <w:sz w:val="28"/>
        </w:rPr>
        <w:t>​‌</w:t>
      </w:r>
      <w:r w:rsidRPr="00973523">
        <w:rPr>
          <w:rFonts w:ascii="Times New Roman" w:hAnsi="Times New Roman"/>
          <w:color w:val="000000"/>
          <w:sz w:val="28"/>
        </w:rPr>
        <w:t>Музыка</w:t>
      </w:r>
      <w:r w:rsidR="00604C5B">
        <w:rPr>
          <w:rFonts w:ascii="Times New Roman" w:hAnsi="Times New Roman"/>
          <w:color w:val="000000"/>
          <w:sz w:val="28"/>
        </w:rPr>
        <w:t xml:space="preserve"> 3</w:t>
      </w:r>
      <w:r w:rsidRPr="00973523">
        <w:rPr>
          <w:rFonts w:ascii="Times New Roman" w:hAnsi="Times New Roman"/>
          <w:color w:val="000000"/>
          <w:sz w:val="28"/>
        </w:rPr>
        <w:t xml:space="preserve"> класс/ Критская Е.Д., Сергеева Г.П., </w:t>
      </w:r>
      <w:proofErr w:type="spellStart"/>
      <w:r w:rsidRPr="00973523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 Т.С., Акционерное общество «Издательство «Просвещение»</w:t>
      </w:r>
      <w:r w:rsidRPr="00973523">
        <w:rPr>
          <w:sz w:val="28"/>
        </w:rPr>
        <w:br/>
      </w:r>
      <w:r w:rsidRPr="00973523">
        <w:rPr>
          <w:rFonts w:ascii="Times New Roman" w:hAnsi="Times New Roman"/>
          <w:color w:val="000000"/>
          <w:sz w:val="28"/>
        </w:rPr>
        <w:t xml:space="preserve"> </w:t>
      </w:r>
    </w:p>
    <w:p w:rsidR="00E33C8B" w:rsidRPr="00973523" w:rsidRDefault="00E33C8B" w:rsidP="00E33C8B">
      <w:pPr>
        <w:spacing w:after="0" w:line="480" w:lineRule="auto"/>
        <w:ind w:left="-567"/>
      </w:pPr>
      <w:r w:rsidRPr="00973523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33C8B" w:rsidRPr="00973523" w:rsidRDefault="00E33C8B" w:rsidP="00E33C8B">
      <w:pPr>
        <w:spacing w:after="0" w:line="480" w:lineRule="auto"/>
        <w:ind w:left="-567"/>
      </w:pPr>
      <w:r w:rsidRPr="00973523">
        <w:rPr>
          <w:rFonts w:ascii="Times New Roman" w:hAnsi="Times New Roman"/>
          <w:color w:val="000000"/>
          <w:sz w:val="28"/>
        </w:rPr>
        <w:t>​‌</w:t>
      </w:r>
      <w:bookmarkStart w:id="10" w:name="6c624f83-d6f6-4560-bdb9-085c19f7dab0"/>
      <w:r w:rsidRPr="00973523">
        <w:rPr>
          <w:rFonts w:ascii="Times New Roman" w:hAnsi="Times New Roman"/>
          <w:color w:val="000000"/>
          <w:sz w:val="28"/>
        </w:rPr>
        <w:t>Методические разработки уроков, нотные хрестоматии, оценочный материал, раздаточные таблицы эмоциональных состояний и СМВ</w:t>
      </w:r>
      <w:bookmarkEnd w:id="10"/>
      <w:r w:rsidRPr="00973523">
        <w:rPr>
          <w:rFonts w:ascii="Times New Roman" w:hAnsi="Times New Roman"/>
          <w:color w:val="000000"/>
          <w:sz w:val="28"/>
        </w:rPr>
        <w:t>‌​</w:t>
      </w:r>
    </w:p>
    <w:p w:rsidR="00E33C8B" w:rsidRPr="00973523" w:rsidRDefault="00E33C8B" w:rsidP="00E33C8B">
      <w:pPr>
        <w:spacing w:after="0"/>
        <w:ind w:left="-567"/>
      </w:pPr>
    </w:p>
    <w:p w:rsidR="00E33C8B" w:rsidRDefault="00E33C8B" w:rsidP="00E33C8B">
      <w:pPr>
        <w:spacing w:after="0" w:line="480" w:lineRule="auto"/>
        <w:ind w:left="-567"/>
        <w:rPr>
          <w:rFonts w:ascii="Times New Roman" w:hAnsi="Times New Roman"/>
          <w:b/>
          <w:color w:val="000000"/>
          <w:sz w:val="28"/>
        </w:rPr>
      </w:pPr>
      <w:r w:rsidRPr="0097352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94CD3" w:rsidRPr="00694CD3" w:rsidRDefault="00694CD3" w:rsidP="00E33C8B">
      <w:pPr>
        <w:spacing w:after="0" w:line="480" w:lineRule="auto"/>
        <w:ind w:left="-567"/>
        <w:rPr>
          <w:sz w:val="28"/>
          <w:szCs w:val="28"/>
        </w:rPr>
      </w:pPr>
      <w:r w:rsidRPr="00694CD3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94CD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4CD3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94CD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4CD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694CD3">
        <w:rPr>
          <w:rFonts w:ascii="Times New Roman" w:eastAsia="Times New Roman" w:hAnsi="Times New Roman" w:cs="Times New Roman"/>
          <w:sz w:val="28"/>
          <w:szCs w:val="28"/>
        </w:rPr>
        <w:t xml:space="preserve">отека ЦОК </w:t>
      </w:r>
      <w:r w:rsidRPr="00694CD3">
        <w:rPr>
          <w:rFonts w:ascii="Times New Roman" w:eastAsia="Times New Roman" w:hAnsi="Times New Roman" w:cs="Times New Roman"/>
          <w:sz w:val="28"/>
          <w:szCs w:val="28"/>
          <w:u w:val="single"/>
        </w:rPr>
        <w:t>h</w:t>
      </w:r>
      <w:r w:rsidRPr="00694CD3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>t</w:t>
      </w:r>
      <w:r w:rsidRPr="00694CD3">
        <w:rPr>
          <w:rFonts w:ascii="Times New Roman" w:eastAsia="Times New Roman" w:hAnsi="Times New Roman" w:cs="Times New Roman"/>
          <w:sz w:val="28"/>
          <w:szCs w:val="28"/>
          <w:u w:val="single"/>
        </w:rPr>
        <w:t>tps://</w:t>
      </w:r>
      <w:r w:rsidRPr="00694CD3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>m</w:t>
      </w:r>
      <w:r w:rsidRPr="00694CD3">
        <w:rPr>
          <w:rFonts w:ascii="Times New Roman" w:eastAsia="Times New Roman" w:hAnsi="Times New Roman" w:cs="Times New Roman"/>
          <w:sz w:val="28"/>
          <w:szCs w:val="28"/>
          <w:u w:val="single"/>
        </w:rPr>
        <w:t>.ed</w:t>
      </w:r>
      <w:r w:rsidRPr="00694CD3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>s</w:t>
      </w:r>
      <w:r w:rsidRPr="00694CD3">
        <w:rPr>
          <w:rFonts w:ascii="Times New Roman" w:eastAsia="Times New Roman" w:hAnsi="Times New Roman" w:cs="Times New Roman"/>
          <w:sz w:val="28"/>
          <w:szCs w:val="28"/>
          <w:u w:val="single"/>
        </w:rPr>
        <w:t>oo</w:t>
      </w:r>
      <w:r w:rsidRPr="00694CD3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.</w:t>
      </w:r>
      <w:r w:rsidRPr="00694CD3">
        <w:rPr>
          <w:rFonts w:ascii="Times New Roman" w:eastAsia="Times New Roman" w:hAnsi="Times New Roman" w:cs="Times New Roman"/>
          <w:sz w:val="28"/>
          <w:szCs w:val="28"/>
          <w:u w:val="single"/>
        </w:rPr>
        <w:t>ru/7f4</w:t>
      </w:r>
      <w:r w:rsidRPr="00694CD3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>1</w:t>
      </w:r>
      <w:r w:rsidRPr="00694CD3">
        <w:rPr>
          <w:rFonts w:ascii="Times New Roman" w:eastAsia="Times New Roman" w:hAnsi="Times New Roman" w:cs="Times New Roman"/>
          <w:sz w:val="28"/>
          <w:szCs w:val="28"/>
          <w:u w:val="single"/>
        </w:rPr>
        <w:t>1bf8</w:t>
      </w:r>
    </w:p>
    <w:p w:rsidR="00694CD3" w:rsidRPr="00973523" w:rsidRDefault="00E33C8B" w:rsidP="00694CD3">
      <w:pPr>
        <w:spacing w:after="0" w:line="480" w:lineRule="auto"/>
        <w:ind w:left="-567"/>
      </w:pPr>
      <w:r w:rsidRPr="00973523">
        <w:rPr>
          <w:rFonts w:ascii="Times New Roman" w:hAnsi="Times New Roman"/>
          <w:color w:val="000000"/>
          <w:sz w:val="28"/>
        </w:rPr>
        <w:t>​</w:t>
      </w:r>
      <w:r w:rsidRPr="00973523">
        <w:rPr>
          <w:rFonts w:ascii="Times New Roman" w:hAnsi="Times New Roman"/>
          <w:color w:val="333333"/>
          <w:sz w:val="28"/>
        </w:rPr>
        <w:t>​</w:t>
      </w:r>
    </w:p>
    <w:p w:rsidR="00E33C8B" w:rsidRPr="00973523" w:rsidRDefault="00E33C8B" w:rsidP="00694CD3">
      <w:pPr>
        <w:spacing w:after="0" w:line="480" w:lineRule="auto"/>
        <w:ind w:left="-567"/>
        <w:sectPr w:rsidR="00E33C8B" w:rsidRPr="0097352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604C5B" w:rsidRDefault="00604C5B"/>
    <w:sectPr w:rsidR="00604C5B" w:rsidSect="00604C5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830"/>
        </w:tabs>
        <w:ind w:left="830" w:hanging="360"/>
      </w:pPr>
    </w:lvl>
  </w:abstractNum>
  <w:abstractNum w:abstractNumId="1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34E745A"/>
    <w:multiLevelType w:val="hybridMultilevel"/>
    <w:tmpl w:val="F5BA83A8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03A578C8"/>
    <w:multiLevelType w:val="hybridMultilevel"/>
    <w:tmpl w:val="B2726A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3772BC"/>
    <w:multiLevelType w:val="hybridMultilevel"/>
    <w:tmpl w:val="CBC4A630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048B7126"/>
    <w:multiLevelType w:val="hybridMultilevel"/>
    <w:tmpl w:val="282C958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07782B54"/>
    <w:multiLevelType w:val="hybridMultilevel"/>
    <w:tmpl w:val="CBAADB4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08625B12"/>
    <w:multiLevelType w:val="hybridMultilevel"/>
    <w:tmpl w:val="0B46ED68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08AD132A"/>
    <w:multiLevelType w:val="hybridMultilevel"/>
    <w:tmpl w:val="E7508F7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0B185C54"/>
    <w:multiLevelType w:val="hybridMultilevel"/>
    <w:tmpl w:val="8128753E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>
    <w:nsid w:val="0BCA66CF"/>
    <w:multiLevelType w:val="hybridMultilevel"/>
    <w:tmpl w:val="A040332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0C48532B"/>
    <w:multiLevelType w:val="hybridMultilevel"/>
    <w:tmpl w:val="99B66F72"/>
    <w:lvl w:ilvl="0" w:tplc="041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>
    <w:nsid w:val="0E8A6D02"/>
    <w:multiLevelType w:val="hybridMultilevel"/>
    <w:tmpl w:val="64F8D70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0F1677D5"/>
    <w:multiLevelType w:val="hybridMultilevel"/>
    <w:tmpl w:val="E6DC1F9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0F6013F3"/>
    <w:multiLevelType w:val="hybridMultilevel"/>
    <w:tmpl w:val="2CC61378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>
    <w:nsid w:val="12BC6CFD"/>
    <w:multiLevelType w:val="hybridMultilevel"/>
    <w:tmpl w:val="EC02CB7A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>
    <w:nsid w:val="149E2F45"/>
    <w:multiLevelType w:val="hybridMultilevel"/>
    <w:tmpl w:val="482C0ED0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>
    <w:nsid w:val="14E82FA3"/>
    <w:multiLevelType w:val="hybridMultilevel"/>
    <w:tmpl w:val="7114AE9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155E7D8A"/>
    <w:multiLevelType w:val="hybridMultilevel"/>
    <w:tmpl w:val="B7BC4C34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>
    <w:nsid w:val="1688144A"/>
    <w:multiLevelType w:val="hybridMultilevel"/>
    <w:tmpl w:val="1DC0C6B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>
    <w:nsid w:val="17FB3638"/>
    <w:multiLevelType w:val="hybridMultilevel"/>
    <w:tmpl w:val="9A8EE81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18292272"/>
    <w:multiLevelType w:val="hybridMultilevel"/>
    <w:tmpl w:val="3DDC993A"/>
    <w:lvl w:ilvl="0" w:tplc="041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6">
    <w:nsid w:val="1909340C"/>
    <w:multiLevelType w:val="hybridMultilevel"/>
    <w:tmpl w:val="FF1A249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>
    <w:nsid w:val="1B3E62BD"/>
    <w:multiLevelType w:val="hybridMultilevel"/>
    <w:tmpl w:val="5DBEA16C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>
    <w:nsid w:val="1BCA4AE7"/>
    <w:multiLevelType w:val="hybridMultilevel"/>
    <w:tmpl w:val="69B81DD0"/>
    <w:lvl w:ilvl="0" w:tplc="0419000B">
      <w:start w:val="1"/>
      <w:numFmt w:val="bullet"/>
      <w:lvlText w:val=""/>
      <w:lvlJc w:val="left"/>
      <w:pPr>
        <w:ind w:left="8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9">
    <w:nsid w:val="22C35A25"/>
    <w:multiLevelType w:val="hybridMultilevel"/>
    <w:tmpl w:val="FAD2E24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0">
    <w:nsid w:val="23A23622"/>
    <w:multiLevelType w:val="hybridMultilevel"/>
    <w:tmpl w:val="DF9C296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>
    <w:nsid w:val="24B31C93"/>
    <w:multiLevelType w:val="hybridMultilevel"/>
    <w:tmpl w:val="B5343FC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>
    <w:nsid w:val="257E1689"/>
    <w:multiLevelType w:val="hybridMultilevel"/>
    <w:tmpl w:val="8D9ACC5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>
    <w:nsid w:val="26793266"/>
    <w:multiLevelType w:val="hybridMultilevel"/>
    <w:tmpl w:val="68F017D0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4">
    <w:nsid w:val="268B645D"/>
    <w:multiLevelType w:val="hybridMultilevel"/>
    <w:tmpl w:val="20747F3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5">
    <w:nsid w:val="26D619C6"/>
    <w:multiLevelType w:val="hybridMultilevel"/>
    <w:tmpl w:val="CAFA871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6">
    <w:nsid w:val="26F41B3A"/>
    <w:multiLevelType w:val="hybridMultilevel"/>
    <w:tmpl w:val="7EB2FA52"/>
    <w:lvl w:ilvl="0" w:tplc="041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7">
    <w:nsid w:val="27E3617C"/>
    <w:multiLevelType w:val="hybridMultilevel"/>
    <w:tmpl w:val="52B2EEE6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8">
    <w:nsid w:val="27F476F1"/>
    <w:multiLevelType w:val="hybridMultilevel"/>
    <w:tmpl w:val="9BB0365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9">
    <w:nsid w:val="2BAD465A"/>
    <w:multiLevelType w:val="hybridMultilevel"/>
    <w:tmpl w:val="7FE4EFB6"/>
    <w:lvl w:ilvl="0" w:tplc="0419000B">
      <w:start w:val="1"/>
      <w:numFmt w:val="bullet"/>
      <w:lvlText w:val=""/>
      <w:lvlJc w:val="left"/>
      <w:pPr>
        <w:ind w:left="8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40">
    <w:nsid w:val="2C9F157C"/>
    <w:multiLevelType w:val="hybridMultilevel"/>
    <w:tmpl w:val="BA6E8AA0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1">
    <w:nsid w:val="2E790C43"/>
    <w:multiLevelType w:val="hybridMultilevel"/>
    <w:tmpl w:val="0DF84D1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2">
    <w:nsid w:val="2F2C747F"/>
    <w:multiLevelType w:val="hybridMultilevel"/>
    <w:tmpl w:val="0052AAF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3">
    <w:nsid w:val="317D51DA"/>
    <w:multiLevelType w:val="hybridMultilevel"/>
    <w:tmpl w:val="B532BBF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4">
    <w:nsid w:val="329D7C8E"/>
    <w:multiLevelType w:val="hybridMultilevel"/>
    <w:tmpl w:val="716EEF64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5">
    <w:nsid w:val="32E66928"/>
    <w:multiLevelType w:val="hybridMultilevel"/>
    <w:tmpl w:val="F88CBAE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6">
    <w:nsid w:val="33950705"/>
    <w:multiLevelType w:val="hybridMultilevel"/>
    <w:tmpl w:val="D49CE93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7">
    <w:nsid w:val="35D907A1"/>
    <w:multiLevelType w:val="hybridMultilevel"/>
    <w:tmpl w:val="A09ACBF0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8">
    <w:nsid w:val="365A5053"/>
    <w:multiLevelType w:val="hybridMultilevel"/>
    <w:tmpl w:val="6E40EE4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9">
    <w:nsid w:val="37D81FFD"/>
    <w:multiLevelType w:val="hybridMultilevel"/>
    <w:tmpl w:val="ABF0B45E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0">
    <w:nsid w:val="386E0A03"/>
    <w:multiLevelType w:val="hybridMultilevel"/>
    <w:tmpl w:val="6B80AF72"/>
    <w:lvl w:ilvl="0" w:tplc="0419000B">
      <w:start w:val="1"/>
      <w:numFmt w:val="bullet"/>
      <w:lvlText w:val=""/>
      <w:lvlJc w:val="left"/>
      <w:pPr>
        <w:ind w:left="11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51">
    <w:nsid w:val="39B3430C"/>
    <w:multiLevelType w:val="hybridMultilevel"/>
    <w:tmpl w:val="DF06877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2">
    <w:nsid w:val="39D3045C"/>
    <w:multiLevelType w:val="hybridMultilevel"/>
    <w:tmpl w:val="F6C8095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3">
    <w:nsid w:val="39E704A2"/>
    <w:multiLevelType w:val="hybridMultilevel"/>
    <w:tmpl w:val="D9CCFB70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4">
    <w:nsid w:val="3A6916AC"/>
    <w:multiLevelType w:val="hybridMultilevel"/>
    <w:tmpl w:val="0946214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5">
    <w:nsid w:val="3B765A7F"/>
    <w:multiLevelType w:val="hybridMultilevel"/>
    <w:tmpl w:val="0D1E89A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6">
    <w:nsid w:val="3BAC68F3"/>
    <w:multiLevelType w:val="hybridMultilevel"/>
    <w:tmpl w:val="FC6ED31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BD7556D"/>
    <w:multiLevelType w:val="hybridMultilevel"/>
    <w:tmpl w:val="09E2608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8">
    <w:nsid w:val="3CB067ED"/>
    <w:multiLevelType w:val="hybridMultilevel"/>
    <w:tmpl w:val="6F6E62A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9">
    <w:nsid w:val="3FED17AD"/>
    <w:multiLevelType w:val="hybridMultilevel"/>
    <w:tmpl w:val="DD2A50C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0">
    <w:nsid w:val="402339BE"/>
    <w:multiLevelType w:val="hybridMultilevel"/>
    <w:tmpl w:val="DF7C37A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1">
    <w:nsid w:val="40A81E62"/>
    <w:multiLevelType w:val="hybridMultilevel"/>
    <w:tmpl w:val="B4546D10"/>
    <w:lvl w:ilvl="0" w:tplc="0419000B">
      <w:start w:val="1"/>
      <w:numFmt w:val="bullet"/>
      <w:lvlText w:val=""/>
      <w:lvlJc w:val="left"/>
      <w:pPr>
        <w:ind w:left="12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62">
    <w:nsid w:val="4193541A"/>
    <w:multiLevelType w:val="hybridMultilevel"/>
    <w:tmpl w:val="5DB20972"/>
    <w:lvl w:ilvl="0" w:tplc="041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3">
    <w:nsid w:val="425631A6"/>
    <w:multiLevelType w:val="hybridMultilevel"/>
    <w:tmpl w:val="C778DA0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4">
    <w:nsid w:val="45C31519"/>
    <w:multiLevelType w:val="hybridMultilevel"/>
    <w:tmpl w:val="437C5B1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5">
    <w:nsid w:val="485C267C"/>
    <w:multiLevelType w:val="hybridMultilevel"/>
    <w:tmpl w:val="57EC86C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6">
    <w:nsid w:val="48790753"/>
    <w:multiLevelType w:val="hybridMultilevel"/>
    <w:tmpl w:val="5A3ACFE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7">
    <w:nsid w:val="48ED61FC"/>
    <w:multiLevelType w:val="hybridMultilevel"/>
    <w:tmpl w:val="82F6B2C6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8">
    <w:nsid w:val="4C964AE4"/>
    <w:multiLevelType w:val="hybridMultilevel"/>
    <w:tmpl w:val="BE2C18C6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9">
    <w:nsid w:val="4ED20EC8"/>
    <w:multiLevelType w:val="hybridMultilevel"/>
    <w:tmpl w:val="A162BE48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0">
    <w:nsid w:val="501E4719"/>
    <w:multiLevelType w:val="hybridMultilevel"/>
    <w:tmpl w:val="9012A53A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1">
    <w:nsid w:val="51CE06A5"/>
    <w:multiLevelType w:val="hybridMultilevel"/>
    <w:tmpl w:val="5518CBEA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2">
    <w:nsid w:val="53A53599"/>
    <w:multiLevelType w:val="hybridMultilevel"/>
    <w:tmpl w:val="B5DEB51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3">
    <w:nsid w:val="57F51B8E"/>
    <w:multiLevelType w:val="hybridMultilevel"/>
    <w:tmpl w:val="A2D2E34C"/>
    <w:lvl w:ilvl="0" w:tplc="0419000B">
      <w:start w:val="1"/>
      <w:numFmt w:val="bullet"/>
      <w:lvlText w:val=""/>
      <w:lvlJc w:val="left"/>
      <w:pPr>
        <w:ind w:left="8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74">
    <w:nsid w:val="5965415E"/>
    <w:multiLevelType w:val="hybridMultilevel"/>
    <w:tmpl w:val="F824484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5">
    <w:nsid w:val="5A8F57FD"/>
    <w:multiLevelType w:val="hybridMultilevel"/>
    <w:tmpl w:val="A05466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B7E3B75"/>
    <w:multiLevelType w:val="hybridMultilevel"/>
    <w:tmpl w:val="6AD00AA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7">
    <w:nsid w:val="5CE74BD2"/>
    <w:multiLevelType w:val="hybridMultilevel"/>
    <w:tmpl w:val="FA16C2B8"/>
    <w:lvl w:ilvl="0" w:tplc="041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8">
    <w:nsid w:val="5D901B6A"/>
    <w:multiLevelType w:val="hybridMultilevel"/>
    <w:tmpl w:val="EF006526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9">
    <w:nsid w:val="5E104510"/>
    <w:multiLevelType w:val="hybridMultilevel"/>
    <w:tmpl w:val="761453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FC42940"/>
    <w:multiLevelType w:val="hybridMultilevel"/>
    <w:tmpl w:val="8B00206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1">
    <w:nsid w:val="620E0163"/>
    <w:multiLevelType w:val="hybridMultilevel"/>
    <w:tmpl w:val="DDCC939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2">
    <w:nsid w:val="63D102B3"/>
    <w:multiLevelType w:val="hybridMultilevel"/>
    <w:tmpl w:val="839ED0F4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3">
    <w:nsid w:val="67560BB0"/>
    <w:multiLevelType w:val="hybridMultilevel"/>
    <w:tmpl w:val="0F50F1A8"/>
    <w:lvl w:ilvl="0" w:tplc="041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4">
    <w:nsid w:val="686667B2"/>
    <w:multiLevelType w:val="hybridMultilevel"/>
    <w:tmpl w:val="AE3CC36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5">
    <w:nsid w:val="68735756"/>
    <w:multiLevelType w:val="hybridMultilevel"/>
    <w:tmpl w:val="94EA804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6">
    <w:nsid w:val="69C74A03"/>
    <w:multiLevelType w:val="hybridMultilevel"/>
    <w:tmpl w:val="274A9CE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7">
    <w:nsid w:val="6A726DCA"/>
    <w:multiLevelType w:val="hybridMultilevel"/>
    <w:tmpl w:val="3C8C379C"/>
    <w:lvl w:ilvl="0" w:tplc="041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8">
    <w:nsid w:val="6CA30962"/>
    <w:multiLevelType w:val="hybridMultilevel"/>
    <w:tmpl w:val="7172B8B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9">
    <w:nsid w:val="6DAC2B23"/>
    <w:multiLevelType w:val="hybridMultilevel"/>
    <w:tmpl w:val="3062AF9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0">
    <w:nsid w:val="6E1F762E"/>
    <w:multiLevelType w:val="hybridMultilevel"/>
    <w:tmpl w:val="3F0C290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1">
    <w:nsid w:val="6E61619F"/>
    <w:multiLevelType w:val="hybridMultilevel"/>
    <w:tmpl w:val="CA24545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2">
    <w:nsid w:val="72113860"/>
    <w:multiLevelType w:val="hybridMultilevel"/>
    <w:tmpl w:val="D76E335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3">
    <w:nsid w:val="7417605F"/>
    <w:multiLevelType w:val="hybridMultilevel"/>
    <w:tmpl w:val="DD5A47E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4">
    <w:nsid w:val="759C2A76"/>
    <w:multiLevelType w:val="hybridMultilevel"/>
    <w:tmpl w:val="69C88110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5">
    <w:nsid w:val="76CA7FAB"/>
    <w:multiLevelType w:val="hybridMultilevel"/>
    <w:tmpl w:val="26ACE56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6">
    <w:nsid w:val="76DC38A5"/>
    <w:multiLevelType w:val="hybridMultilevel"/>
    <w:tmpl w:val="9E525A04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7">
    <w:nsid w:val="76F741D6"/>
    <w:multiLevelType w:val="hybridMultilevel"/>
    <w:tmpl w:val="D986812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8">
    <w:nsid w:val="7713625A"/>
    <w:multiLevelType w:val="hybridMultilevel"/>
    <w:tmpl w:val="A75AD5E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9">
    <w:nsid w:val="78595028"/>
    <w:multiLevelType w:val="hybridMultilevel"/>
    <w:tmpl w:val="835CFBD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0">
    <w:nsid w:val="795A3224"/>
    <w:multiLevelType w:val="hybridMultilevel"/>
    <w:tmpl w:val="A62434F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1">
    <w:nsid w:val="79712758"/>
    <w:multiLevelType w:val="hybridMultilevel"/>
    <w:tmpl w:val="1ECE3F6A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2">
    <w:nsid w:val="7B023DC8"/>
    <w:multiLevelType w:val="hybridMultilevel"/>
    <w:tmpl w:val="B50E6CE0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3">
    <w:nsid w:val="7DC65BA1"/>
    <w:multiLevelType w:val="hybridMultilevel"/>
    <w:tmpl w:val="11845E42"/>
    <w:lvl w:ilvl="0" w:tplc="041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4">
    <w:nsid w:val="7E3166B0"/>
    <w:multiLevelType w:val="hybridMultilevel"/>
    <w:tmpl w:val="71BA8C8C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5">
    <w:nsid w:val="7F9A09F3"/>
    <w:multiLevelType w:val="hybridMultilevel"/>
    <w:tmpl w:val="CEF4EAF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7"/>
  </w:num>
  <w:num w:numId="3">
    <w:abstractNumId w:val="79"/>
  </w:num>
  <w:num w:numId="4">
    <w:abstractNumId w:val="63"/>
  </w:num>
  <w:num w:numId="5">
    <w:abstractNumId w:val="60"/>
  </w:num>
  <w:num w:numId="6">
    <w:abstractNumId w:val="22"/>
  </w:num>
  <w:num w:numId="7">
    <w:abstractNumId w:val="19"/>
  </w:num>
  <w:num w:numId="8">
    <w:abstractNumId w:val="39"/>
  </w:num>
  <w:num w:numId="9">
    <w:abstractNumId w:val="73"/>
  </w:num>
  <w:num w:numId="10">
    <w:abstractNumId w:val="75"/>
  </w:num>
  <w:num w:numId="11">
    <w:abstractNumId w:val="44"/>
  </w:num>
  <w:num w:numId="12">
    <w:abstractNumId w:val="101"/>
  </w:num>
  <w:num w:numId="13">
    <w:abstractNumId w:val="37"/>
  </w:num>
  <w:num w:numId="14">
    <w:abstractNumId w:val="49"/>
  </w:num>
  <w:num w:numId="15">
    <w:abstractNumId w:val="70"/>
  </w:num>
  <w:num w:numId="16">
    <w:abstractNumId w:val="74"/>
  </w:num>
  <w:num w:numId="17">
    <w:abstractNumId w:val="6"/>
  </w:num>
  <w:num w:numId="18">
    <w:abstractNumId w:val="31"/>
  </w:num>
  <w:num w:numId="19">
    <w:abstractNumId w:val="92"/>
  </w:num>
  <w:num w:numId="20">
    <w:abstractNumId w:val="72"/>
  </w:num>
  <w:num w:numId="21">
    <w:abstractNumId w:val="99"/>
  </w:num>
  <w:num w:numId="22">
    <w:abstractNumId w:val="65"/>
  </w:num>
  <w:num w:numId="23">
    <w:abstractNumId w:val="93"/>
  </w:num>
  <w:num w:numId="24">
    <w:abstractNumId w:val="23"/>
  </w:num>
  <w:num w:numId="25">
    <w:abstractNumId w:val="103"/>
  </w:num>
  <w:num w:numId="26">
    <w:abstractNumId w:val="36"/>
  </w:num>
  <w:num w:numId="27">
    <w:abstractNumId w:val="25"/>
  </w:num>
  <w:num w:numId="28">
    <w:abstractNumId w:val="62"/>
  </w:num>
  <w:num w:numId="29">
    <w:abstractNumId w:val="87"/>
  </w:num>
  <w:num w:numId="30">
    <w:abstractNumId w:val="15"/>
  </w:num>
  <w:num w:numId="31">
    <w:abstractNumId w:val="77"/>
  </w:num>
  <w:num w:numId="32">
    <w:abstractNumId w:val="83"/>
  </w:num>
  <w:num w:numId="33">
    <w:abstractNumId w:val="71"/>
  </w:num>
  <w:num w:numId="34">
    <w:abstractNumId w:val="18"/>
  </w:num>
  <w:num w:numId="35">
    <w:abstractNumId w:val="50"/>
  </w:num>
  <w:num w:numId="36">
    <w:abstractNumId w:val="20"/>
  </w:num>
  <w:num w:numId="37">
    <w:abstractNumId w:val="104"/>
  </w:num>
  <w:num w:numId="38">
    <w:abstractNumId w:val="82"/>
  </w:num>
  <w:num w:numId="39">
    <w:abstractNumId w:val="27"/>
  </w:num>
  <w:num w:numId="40">
    <w:abstractNumId w:val="11"/>
  </w:num>
  <w:num w:numId="41">
    <w:abstractNumId w:val="13"/>
  </w:num>
  <w:num w:numId="42">
    <w:abstractNumId w:val="28"/>
  </w:num>
  <w:num w:numId="43">
    <w:abstractNumId w:val="12"/>
  </w:num>
  <w:num w:numId="44">
    <w:abstractNumId w:val="102"/>
  </w:num>
  <w:num w:numId="45">
    <w:abstractNumId w:val="100"/>
  </w:num>
  <w:num w:numId="46">
    <w:abstractNumId w:val="32"/>
  </w:num>
  <w:num w:numId="47">
    <w:abstractNumId w:val="78"/>
  </w:num>
  <w:num w:numId="48">
    <w:abstractNumId w:val="42"/>
  </w:num>
  <w:num w:numId="49">
    <w:abstractNumId w:val="34"/>
  </w:num>
  <w:num w:numId="50">
    <w:abstractNumId w:val="76"/>
  </w:num>
  <w:num w:numId="51">
    <w:abstractNumId w:val="55"/>
  </w:num>
  <w:num w:numId="52">
    <w:abstractNumId w:val="91"/>
  </w:num>
  <w:num w:numId="53">
    <w:abstractNumId w:val="41"/>
  </w:num>
  <w:num w:numId="54">
    <w:abstractNumId w:val="90"/>
  </w:num>
  <w:num w:numId="55">
    <w:abstractNumId w:val="81"/>
  </w:num>
  <w:num w:numId="56">
    <w:abstractNumId w:val="10"/>
  </w:num>
  <w:num w:numId="57">
    <w:abstractNumId w:val="52"/>
  </w:num>
  <w:num w:numId="58">
    <w:abstractNumId w:val="33"/>
  </w:num>
  <w:num w:numId="59">
    <w:abstractNumId w:val="69"/>
  </w:num>
  <w:num w:numId="60">
    <w:abstractNumId w:val="68"/>
  </w:num>
  <w:num w:numId="61">
    <w:abstractNumId w:val="29"/>
  </w:num>
  <w:num w:numId="62">
    <w:abstractNumId w:val="95"/>
  </w:num>
  <w:num w:numId="63">
    <w:abstractNumId w:val="85"/>
  </w:num>
  <w:num w:numId="64">
    <w:abstractNumId w:val="88"/>
  </w:num>
  <w:num w:numId="65">
    <w:abstractNumId w:val="64"/>
  </w:num>
  <w:num w:numId="66">
    <w:abstractNumId w:val="66"/>
  </w:num>
  <w:num w:numId="67">
    <w:abstractNumId w:val="94"/>
  </w:num>
  <w:num w:numId="68">
    <w:abstractNumId w:val="67"/>
  </w:num>
  <w:num w:numId="69">
    <w:abstractNumId w:val="57"/>
  </w:num>
  <w:num w:numId="70">
    <w:abstractNumId w:val="21"/>
  </w:num>
  <w:num w:numId="71">
    <w:abstractNumId w:val="43"/>
  </w:num>
  <w:num w:numId="72">
    <w:abstractNumId w:val="26"/>
  </w:num>
  <w:num w:numId="73">
    <w:abstractNumId w:val="45"/>
  </w:num>
  <w:num w:numId="74">
    <w:abstractNumId w:val="24"/>
  </w:num>
  <w:num w:numId="75">
    <w:abstractNumId w:val="48"/>
  </w:num>
  <w:num w:numId="76">
    <w:abstractNumId w:val="16"/>
  </w:num>
  <w:num w:numId="77">
    <w:abstractNumId w:val="97"/>
  </w:num>
  <w:num w:numId="78">
    <w:abstractNumId w:val="51"/>
  </w:num>
  <w:num w:numId="79">
    <w:abstractNumId w:val="35"/>
  </w:num>
  <w:num w:numId="80">
    <w:abstractNumId w:val="30"/>
  </w:num>
  <w:num w:numId="81">
    <w:abstractNumId w:val="14"/>
  </w:num>
  <w:num w:numId="82">
    <w:abstractNumId w:val="98"/>
  </w:num>
  <w:num w:numId="83">
    <w:abstractNumId w:val="96"/>
  </w:num>
  <w:num w:numId="84">
    <w:abstractNumId w:val="38"/>
  </w:num>
  <w:num w:numId="85">
    <w:abstractNumId w:val="80"/>
  </w:num>
  <w:num w:numId="86">
    <w:abstractNumId w:val="59"/>
  </w:num>
  <w:num w:numId="87">
    <w:abstractNumId w:val="58"/>
  </w:num>
  <w:num w:numId="88">
    <w:abstractNumId w:val="40"/>
  </w:num>
  <w:num w:numId="89">
    <w:abstractNumId w:val="89"/>
  </w:num>
  <w:num w:numId="90">
    <w:abstractNumId w:val="105"/>
  </w:num>
  <w:num w:numId="91">
    <w:abstractNumId w:val="46"/>
  </w:num>
  <w:num w:numId="92">
    <w:abstractNumId w:val="8"/>
  </w:num>
  <w:num w:numId="93">
    <w:abstractNumId w:val="17"/>
  </w:num>
  <w:num w:numId="94">
    <w:abstractNumId w:val="54"/>
  </w:num>
  <w:num w:numId="95">
    <w:abstractNumId w:val="9"/>
  </w:num>
  <w:num w:numId="96">
    <w:abstractNumId w:val="86"/>
  </w:num>
  <w:num w:numId="97">
    <w:abstractNumId w:val="84"/>
  </w:num>
  <w:num w:numId="98">
    <w:abstractNumId w:val="47"/>
  </w:num>
  <w:num w:numId="99">
    <w:abstractNumId w:val="53"/>
  </w:num>
  <w:num w:numId="100">
    <w:abstractNumId w:val="5"/>
  </w:num>
  <w:num w:numId="101">
    <w:abstractNumId w:val="3"/>
  </w:num>
  <w:num w:numId="102">
    <w:abstractNumId w:val="2"/>
  </w:num>
  <w:num w:numId="103">
    <w:abstractNumId w:val="4"/>
  </w:num>
  <w:num w:numId="104">
    <w:abstractNumId w:val="1"/>
  </w:num>
  <w:num w:numId="105">
    <w:abstractNumId w:val="0"/>
  </w:num>
  <w:num w:numId="106">
    <w:abstractNumId w:val="56"/>
  </w:num>
  <w:num w:numId="107">
    <w:abstractNumId w:val="6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4DC"/>
    <w:rsid w:val="0010476E"/>
    <w:rsid w:val="00147C2C"/>
    <w:rsid w:val="002D06F3"/>
    <w:rsid w:val="00482E30"/>
    <w:rsid w:val="004C44BB"/>
    <w:rsid w:val="004D6ECA"/>
    <w:rsid w:val="00552CC9"/>
    <w:rsid w:val="00577C61"/>
    <w:rsid w:val="00604C5B"/>
    <w:rsid w:val="0066399C"/>
    <w:rsid w:val="00694CD3"/>
    <w:rsid w:val="006F36C8"/>
    <w:rsid w:val="00924802"/>
    <w:rsid w:val="00B204DC"/>
    <w:rsid w:val="00B24004"/>
    <w:rsid w:val="00B31877"/>
    <w:rsid w:val="00B74A91"/>
    <w:rsid w:val="00C86EE0"/>
    <w:rsid w:val="00CE5871"/>
    <w:rsid w:val="00D74206"/>
    <w:rsid w:val="00E33C8B"/>
    <w:rsid w:val="00F022B8"/>
    <w:rsid w:val="00F135AA"/>
    <w:rsid w:val="00F57807"/>
    <w:rsid w:val="00F9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33C8B"/>
    <w:rPr>
      <w:rFonts w:eastAsiaTheme="minorEastAsia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E33C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E33C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E33C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E33C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604C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04C5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04C5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04C5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04C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E33C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2"/>
    <w:link w:val="21"/>
    <w:uiPriority w:val="9"/>
    <w:rsid w:val="00E33C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2">
    <w:name w:val="Заголовок 3 Знак"/>
    <w:basedOn w:val="a2"/>
    <w:link w:val="31"/>
    <w:uiPriority w:val="9"/>
    <w:rsid w:val="00E33C8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E33C8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2"/>
    <w:link w:val="5"/>
    <w:uiPriority w:val="9"/>
    <w:semiHidden/>
    <w:rsid w:val="00604C5B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a5">
    <w:name w:val="header"/>
    <w:basedOn w:val="a1"/>
    <w:link w:val="a6"/>
    <w:uiPriority w:val="99"/>
    <w:unhideWhenUsed/>
    <w:rsid w:val="00E33C8B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E33C8B"/>
    <w:rPr>
      <w:rFonts w:eastAsiaTheme="minorEastAsia"/>
      <w:lang w:eastAsia="ru-RU"/>
    </w:rPr>
  </w:style>
  <w:style w:type="paragraph" w:styleId="a7">
    <w:name w:val="Normal Indent"/>
    <w:basedOn w:val="a1"/>
    <w:uiPriority w:val="99"/>
    <w:unhideWhenUsed/>
    <w:rsid w:val="00E33C8B"/>
    <w:pPr>
      <w:ind w:left="720"/>
    </w:pPr>
  </w:style>
  <w:style w:type="paragraph" w:styleId="a8">
    <w:name w:val="Subtitle"/>
    <w:basedOn w:val="a1"/>
    <w:next w:val="a1"/>
    <w:link w:val="a9"/>
    <w:uiPriority w:val="11"/>
    <w:qFormat/>
    <w:rsid w:val="00E33C8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2"/>
    <w:link w:val="a8"/>
    <w:uiPriority w:val="11"/>
    <w:rsid w:val="00E33C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Title"/>
    <w:basedOn w:val="a1"/>
    <w:next w:val="a1"/>
    <w:link w:val="ab"/>
    <w:uiPriority w:val="1"/>
    <w:qFormat/>
    <w:rsid w:val="00E33C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"/>
    <w:rsid w:val="00E33C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c">
    <w:name w:val="Emphasis"/>
    <w:basedOn w:val="a2"/>
    <w:uiPriority w:val="20"/>
    <w:qFormat/>
    <w:rsid w:val="00E33C8B"/>
    <w:rPr>
      <w:i/>
      <w:iCs/>
    </w:rPr>
  </w:style>
  <w:style w:type="character" w:styleId="ad">
    <w:name w:val="Hyperlink"/>
    <w:basedOn w:val="a2"/>
    <w:uiPriority w:val="99"/>
    <w:unhideWhenUsed/>
    <w:rsid w:val="00E33C8B"/>
    <w:rPr>
      <w:color w:val="0000FF" w:themeColor="hyperlink"/>
      <w:u w:val="single"/>
    </w:rPr>
  </w:style>
  <w:style w:type="table" w:styleId="ae">
    <w:name w:val="Table Grid"/>
    <w:basedOn w:val="a3"/>
    <w:uiPriority w:val="59"/>
    <w:rsid w:val="00E33C8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1"/>
    <w:next w:val="a1"/>
    <w:uiPriority w:val="35"/>
    <w:semiHidden/>
    <w:unhideWhenUsed/>
    <w:qFormat/>
    <w:rsid w:val="00E33C8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footer"/>
    <w:basedOn w:val="a1"/>
    <w:link w:val="af1"/>
    <w:uiPriority w:val="99"/>
    <w:unhideWhenUsed/>
    <w:rsid w:val="00E33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E33C8B"/>
    <w:rPr>
      <w:rFonts w:eastAsiaTheme="minorEastAsia"/>
      <w:lang w:eastAsia="ru-RU"/>
    </w:rPr>
  </w:style>
  <w:style w:type="paragraph" w:styleId="af2">
    <w:name w:val="Body Text"/>
    <w:basedOn w:val="a1"/>
    <w:link w:val="af3"/>
    <w:uiPriority w:val="99"/>
    <w:unhideWhenUsed/>
    <w:rsid w:val="00E33C8B"/>
    <w:pPr>
      <w:spacing w:after="120"/>
    </w:pPr>
  </w:style>
  <w:style w:type="character" w:customStyle="1" w:styleId="af3">
    <w:name w:val="Основной текст Знак"/>
    <w:basedOn w:val="a2"/>
    <w:link w:val="af2"/>
    <w:uiPriority w:val="99"/>
    <w:rsid w:val="00E33C8B"/>
    <w:rPr>
      <w:rFonts w:eastAsiaTheme="minorEastAsia"/>
      <w:lang w:eastAsia="ru-RU"/>
    </w:rPr>
  </w:style>
  <w:style w:type="paragraph" w:styleId="af4">
    <w:name w:val="List Paragraph"/>
    <w:basedOn w:val="a1"/>
    <w:uiPriority w:val="34"/>
    <w:unhideWhenUsed/>
    <w:qFormat/>
    <w:rsid w:val="00E33C8B"/>
    <w:pPr>
      <w:ind w:left="720"/>
      <w:contextualSpacing/>
    </w:pPr>
  </w:style>
  <w:style w:type="character" w:customStyle="1" w:styleId="60">
    <w:name w:val="Заголовок 6 Знак"/>
    <w:basedOn w:val="a2"/>
    <w:link w:val="6"/>
    <w:uiPriority w:val="9"/>
    <w:semiHidden/>
    <w:rsid w:val="00604C5B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604C5B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604C5B"/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604C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f5">
    <w:name w:val="No Spacing"/>
    <w:uiPriority w:val="1"/>
    <w:qFormat/>
    <w:rsid w:val="00604C5B"/>
    <w:pPr>
      <w:spacing w:after="0" w:line="240" w:lineRule="auto"/>
    </w:pPr>
    <w:rPr>
      <w:rFonts w:eastAsiaTheme="minorEastAsia"/>
      <w:lang w:val="en-US"/>
    </w:rPr>
  </w:style>
  <w:style w:type="paragraph" w:styleId="23">
    <w:name w:val="Body Text 2"/>
    <w:basedOn w:val="a1"/>
    <w:link w:val="24"/>
    <w:uiPriority w:val="99"/>
    <w:unhideWhenUsed/>
    <w:rsid w:val="00604C5B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2"/>
    <w:link w:val="23"/>
    <w:uiPriority w:val="99"/>
    <w:rsid w:val="00604C5B"/>
    <w:rPr>
      <w:rFonts w:eastAsiaTheme="minorEastAsia"/>
      <w:lang w:val="en-US"/>
    </w:rPr>
  </w:style>
  <w:style w:type="paragraph" w:styleId="33">
    <w:name w:val="Body Text 3"/>
    <w:basedOn w:val="a1"/>
    <w:link w:val="34"/>
    <w:uiPriority w:val="99"/>
    <w:unhideWhenUsed/>
    <w:rsid w:val="00604C5B"/>
    <w:pPr>
      <w:spacing w:after="120"/>
    </w:pPr>
    <w:rPr>
      <w:sz w:val="16"/>
      <w:szCs w:val="16"/>
      <w:lang w:val="en-US" w:eastAsia="en-US"/>
    </w:rPr>
  </w:style>
  <w:style w:type="character" w:customStyle="1" w:styleId="34">
    <w:name w:val="Основной текст 3 Знак"/>
    <w:basedOn w:val="a2"/>
    <w:link w:val="33"/>
    <w:uiPriority w:val="99"/>
    <w:rsid w:val="00604C5B"/>
    <w:rPr>
      <w:rFonts w:eastAsiaTheme="minorEastAsia"/>
      <w:sz w:val="16"/>
      <w:szCs w:val="16"/>
      <w:lang w:val="en-US"/>
    </w:rPr>
  </w:style>
  <w:style w:type="paragraph" w:styleId="af6">
    <w:name w:val="List"/>
    <w:basedOn w:val="a1"/>
    <w:uiPriority w:val="99"/>
    <w:unhideWhenUsed/>
    <w:rsid w:val="00604C5B"/>
    <w:pPr>
      <w:ind w:left="360" w:hanging="360"/>
      <w:contextualSpacing/>
    </w:pPr>
    <w:rPr>
      <w:lang w:val="en-US" w:eastAsia="en-US"/>
    </w:rPr>
  </w:style>
  <w:style w:type="paragraph" w:styleId="25">
    <w:name w:val="List 2"/>
    <w:basedOn w:val="a1"/>
    <w:uiPriority w:val="99"/>
    <w:unhideWhenUsed/>
    <w:rsid w:val="00604C5B"/>
    <w:pPr>
      <w:ind w:left="720" w:hanging="360"/>
      <w:contextualSpacing/>
    </w:pPr>
    <w:rPr>
      <w:lang w:val="en-US" w:eastAsia="en-US"/>
    </w:rPr>
  </w:style>
  <w:style w:type="paragraph" w:styleId="35">
    <w:name w:val="List 3"/>
    <w:basedOn w:val="a1"/>
    <w:uiPriority w:val="99"/>
    <w:unhideWhenUsed/>
    <w:rsid w:val="00604C5B"/>
    <w:pPr>
      <w:ind w:left="1080" w:hanging="360"/>
      <w:contextualSpacing/>
    </w:pPr>
    <w:rPr>
      <w:lang w:val="en-US" w:eastAsia="en-US"/>
    </w:rPr>
  </w:style>
  <w:style w:type="paragraph" w:styleId="a0">
    <w:name w:val="List Bullet"/>
    <w:basedOn w:val="a1"/>
    <w:uiPriority w:val="99"/>
    <w:unhideWhenUsed/>
    <w:rsid w:val="00604C5B"/>
    <w:pPr>
      <w:numPr>
        <w:numId w:val="100"/>
      </w:numPr>
      <w:contextualSpacing/>
    </w:pPr>
    <w:rPr>
      <w:lang w:val="en-US" w:eastAsia="en-US"/>
    </w:rPr>
  </w:style>
  <w:style w:type="paragraph" w:styleId="20">
    <w:name w:val="List Bullet 2"/>
    <w:basedOn w:val="a1"/>
    <w:uiPriority w:val="99"/>
    <w:unhideWhenUsed/>
    <w:rsid w:val="00604C5B"/>
    <w:pPr>
      <w:numPr>
        <w:numId w:val="101"/>
      </w:numPr>
      <w:contextualSpacing/>
    </w:pPr>
    <w:rPr>
      <w:lang w:val="en-US" w:eastAsia="en-US"/>
    </w:rPr>
  </w:style>
  <w:style w:type="paragraph" w:styleId="30">
    <w:name w:val="List Bullet 3"/>
    <w:basedOn w:val="a1"/>
    <w:uiPriority w:val="99"/>
    <w:unhideWhenUsed/>
    <w:rsid w:val="00604C5B"/>
    <w:pPr>
      <w:numPr>
        <w:numId w:val="102"/>
      </w:numPr>
      <w:contextualSpacing/>
    </w:pPr>
    <w:rPr>
      <w:lang w:val="en-US" w:eastAsia="en-US"/>
    </w:rPr>
  </w:style>
  <w:style w:type="paragraph" w:styleId="a">
    <w:name w:val="List Number"/>
    <w:basedOn w:val="a1"/>
    <w:uiPriority w:val="99"/>
    <w:unhideWhenUsed/>
    <w:rsid w:val="00604C5B"/>
    <w:pPr>
      <w:numPr>
        <w:numId w:val="103"/>
      </w:numPr>
      <w:contextualSpacing/>
    </w:pPr>
    <w:rPr>
      <w:lang w:val="en-US" w:eastAsia="en-US"/>
    </w:rPr>
  </w:style>
  <w:style w:type="paragraph" w:styleId="2">
    <w:name w:val="List Number 2"/>
    <w:basedOn w:val="a1"/>
    <w:uiPriority w:val="99"/>
    <w:unhideWhenUsed/>
    <w:rsid w:val="00604C5B"/>
    <w:pPr>
      <w:numPr>
        <w:numId w:val="104"/>
      </w:numPr>
      <w:contextualSpacing/>
    </w:pPr>
    <w:rPr>
      <w:lang w:val="en-US" w:eastAsia="en-US"/>
    </w:rPr>
  </w:style>
  <w:style w:type="paragraph" w:styleId="3">
    <w:name w:val="List Number 3"/>
    <w:basedOn w:val="a1"/>
    <w:uiPriority w:val="99"/>
    <w:unhideWhenUsed/>
    <w:rsid w:val="00604C5B"/>
    <w:pPr>
      <w:numPr>
        <w:numId w:val="105"/>
      </w:numPr>
      <w:contextualSpacing/>
    </w:pPr>
    <w:rPr>
      <w:lang w:val="en-US" w:eastAsia="en-US"/>
    </w:rPr>
  </w:style>
  <w:style w:type="paragraph" w:styleId="af7">
    <w:name w:val="List Continue"/>
    <w:basedOn w:val="a1"/>
    <w:uiPriority w:val="99"/>
    <w:unhideWhenUsed/>
    <w:rsid w:val="00604C5B"/>
    <w:pPr>
      <w:spacing w:after="120"/>
      <w:ind w:left="360"/>
      <w:contextualSpacing/>
    </w:pPr>
    <w:rPr>
      <w:lang w:val="en-US" w:eastAsia="en-US"/>
    </w:rPr>
  </w:style>
  <w:style w:type="paragraph" w:styleId="26">
    <w:name w:val="List Continue 2"/>
    <w:basedOn w:val="a1"/>
    <w:uiPriority w:val="99"/>
    <w:unhideWhenUsed/>
    <w:rsid w:val="00604C5B"/>
    <w:pPr>
      <w:spacing w:after="120"/>
      <w:ind w:left="720"/>
      <w:contextualSpacing/>
    </w:pPr>
    <w:rPr>
      <w:lang w:val="en-US" w:eastAsia="en-US"/>
    </w:rPr>
  </w:style>
  <w:style w:type="paragraph" w:styleId="36">
    <w:name w:val="List Continue 3"/>
    <w:basedOn w:val="a1"/>
    <w:uiPriority w:val="99"/>
    <w:unhideWhenUsed/>
    <w:rsid w:val="00604C5B"/>
    <w:pPr>
      <w:spacing w:after="120"/>
      <w:ind w:left="1080"/>
      <w:contextualSpacing/>
    </w:pPr>
    <w:rPr>
      <w:lang w:val="en-US" w:eastAsia="en-US"/>
    </w:rPr>
  </w:style>
  <w:style w:type="paragraph" w:styleId="af8">
    <w:name w:val="macro"/>
    <w:link w:val="af9"/>
    <w:uiPriority w:val="99"/>
    <w:unhideWhenUsed/>
    <w:rsid w:val="00604C5B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9">
    <w:name w:val="Текст макроса Знак"/>
    <w:basedOn w:val="a2"/>
    <w:link w:val="af8"/>
    <w:uiPriority w:val="99"/>
    <w:rsid w:val="00604C5B"/>
    <w:rPr>
      <w:rFonts w:ascii="Courier" w:eastAsiaTheme="minorEastAsia" w:hAnsi="Courier"/>
      <w:sz w:val="20"/>
      <w:szCs w:val="20"/>
      <w:lang w:val="en-US"/>
    </w:rPr>
  </w:style>
  <w:style w:type="paragraph" w:styleId="27">
    <w:name w:val="Quote"/>
    <w:basedOn w:val="a1"/>
    <w:next w:val="a1"/>
    <w:link w:val="28"/>
    <w:uiPriority w:val="29"/>
    <w:qFormat/>
    <w:rsid w:val="00604C5B"/>
    <w:rPr>
      <w:i/>
      <w:iCs/>
      <w:color w:val="000000" w:themeColor="text1"/>
      <w:lang w:val="en-US" w:eastAsia="en-US"/>
    </w:rPr>
  </w:style>
  <w:style w:type="character" w:customStyle="1" w:styleId="28">
    <w:name w:val="Цитата 2 Знак"/>
    <w:basedOn w:val="a2"/>
    <w:link w:val="27"/>
    <w:uiPriority w:val="29"/>
    <w:rsid w:val="00604C5B"/>
    <w:rPr>
      <w:rFonts w:eastAsiaTheme="minorEastAsia"/>
      <w:i/>
      <w:iCs/>
      <w:color w:val="000000" w:themeColor="text1"/>
      <w:lang w:val="en-US"/>
    </w:rPr>
  </w:style>
  <w:style w:type="character" w:styleId="afa">
    <w:name w:val="Strong"/>
    <w:basedOn w:val="a2"/>
    <w:uiPriority w:val="22"/>
    <w:qFormat/>
    <w:rsid w:val="00604C5B"/>
    <w:rPr>
      <w:b/>
      <w:bCs/>
    </w:rPr>
  </w:style>
  <w:style w:type="paragraph" w:styleId="afb">
    <w:name w:val="Intense Quote"/>
    <w:basedOn w:val="a1"/>
    <w:next w:val="a1"/>
    <w:link w:val="afc"/>
    <w:uiPriority w:val="30"/>
    <w:qFormat/>
    <w:rsid w:val="00604C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eastAsia="en-US"/>
    </w:rPr>
  </w:style>
  <w:style w:type="character" w:customStyle="1" w:styleId="afc">
    <w:name w:val="Выделенная цитата Знак"/>
    <w:basedOn w:val="a2"/>
    <w:link w:val="afb"/>
    <w:uiPriority w:val="30"/>
    <w:rsid w:val="00604C5B"/>
    <w:rPr>
      <w:rFonts w:eastAsiaTheme="minorEastAsia"/>
      <w:b/>
      <w:bCs/>
      <w:i/>
      <w:iCs/>
      <w:color w:val="4F81BD" w:themeColor="accent1"/>
      <w:lang w:val="en-US"/>
    </w:rPr>
  </w:style>
  <w:style w:type="character" w:styleId="afd">
    <w:name w:val="Subtle Emphasis"/>
    <w:basedOn w:val="a2"/>
    <w:uiPriority w:val="19"/>
    <w:qFormat/>
    <w:rsid w:val="00604C5B"/>
    <w:rPr>
      <w:i/>
      <w:iCs/>
      <w:color w:val="808080" w:themeColor="text1" w:themeTint="7F"/>
    </w:rPr>
  </w:style>
  <w:style w:type="character" w:styleId="afe">
    <w:name w:val="Intense Emphasis"/>
    <w:basedOn w:val="a2"/>
    <w:uiPriority w:val="21"/>
    <w:qFormat/>
    <w:rsid w:val="00604C5B"/>
    <w:rPr>
      <w:b/>
      <w:bCs/>
      <w:i/>
      <w:iCs/>
      <w:color w:val="4F81BD" w:themeColor="accent1"/>
    </w:rPr>
  </w:style>
  <w:style w:type="character" w:styleId="aff">
    <w:name w:val="Subtle Reference"/>
    <w:basedOn w:val="a2"/>
    <w:uiPriority w:val="31"/>
    <w:qFormat/>
    <w:rsid w:val="00604C5B"/>
    <w:rPr>
      <w:smallCaps/>
      <w:color w:val="C0504D" w:themeColor="accent2"/>
      <w:u w:val="single"/>
    </w:rPr>
  </w:style>
  <w:style w:type="character" w:styleId="aff0">
    <w:name w:val="Intense Reference"/>
    <w:basedOn w:val="a2"/>
    <w:uiPriority w:val="32"/>
    <w:qFormat/>
    <w:rsid w:val="00604C5B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2"/>
    <w:uiPriority w:val="33"/>
    <w:qFormat/>
    <w:rsid w:val="00604C5B"/>
    <w:rPr>
      <w:b/>
      <w:bCs/>
      <w:smallCaps/>
      <w:spacing w:val="5"/>
    </w:rPr>
  </w:style>
  <w:style w:type="paragraph" w:customStyle="1" w:styleId="Standard">
    <w:name w:val="Standard"/>
    <w:rsid w:val="00604C5B"/>
    <w:pPr>
      <w:suppressAutoHyphens/>
      <w:autoSpaceDN w:val="0"/>
    </w:pPr>
    <w:rPr>
      <w:rFonts w:ascii="Calibri" w:eastAsia="SimSun" w:hAnsi="Calibri" w:cs="Tahoma"/>
      <w:kern w:val="3"/>
    </w:rPr>
  </w:style>
  <w:style w:type="paragraph" w:customStyle="1" w:styleId="TableContents">
    <w:name w:val="Table Contents"/>
    <w:basedOn w:val="Standard"/>
    <w:uiPriority w:val="99"/>
    <w:rsid w:val="00604C5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33C8B"/>
    <w:rPr>
      <w:rFonts w:eastAsiaTheme="minorEastAsia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E33C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E33C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E33C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E33C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604C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04C5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04C5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04C5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04C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E33C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2"/>
    <w:link w:val="21"/>
    <w:uiPriority w:val="9"/>
    <w:rsid w:val="00E33C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2">
    <w:name w:val="Заголовок 3 Знак"/>
    <w:basedOn w:val="a2"/>
    <w:link w:val="31"/>
    <w:uiPriority w:val="9"/>
    <w:rsid w:val="00E33C8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E33C8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2"/>
    <w:link w:val="5"/>
    <w:uiPriority w:val="9"/>
    <w:semiHidden/>
    <w:rsid w:val="00604C5B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a5">
    <w:name w:val="header"/>
    <w:basedOn w:val="a1"/>
    <w:link w:val="a6"/>
    <w:uiPriority w:val="99"/>
    <w:unhideWhenUsed/>
    <w:rsid w:val="00E33C8B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E33C8B"/>
    <w:rPr>
      <w:rFonts w:eastAsiaTheme="minorEastAsia"/>
      <w:lang w:eastAsia="ru-RU"/>
    </w:rPr>
  </w:style>
  <w:style w:type="paragraph" w:styleId="a7">
    <w:name w:val="Normal Indent"/>
    <w:basedOn w:val="a1"/>
    <w:uiPriority w:val="99"/>
    <w:unhideWhenUsed/>
    <w:rsid w:val="00E33C8B"/>
    <w:pPr>
      <w:ind w:left="720"/>
    </w:pPr>
  </w:style>
  <w:style w:type="paragraph" w:styleId="a8">
    <w:name w:val="Subtitle"/>
    <w:basedOn w:val="a1"/>
    <w:next w:val="a1"/>
    <w:link w:val="a9"/>
    <w:uiPriority w:val="11"/>
    <w:qFormat/>
    <w:rsid w:val="00E33C8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2"/>
    <w:link w:val="a8"/>
    <w:uiPriority w:val="11"/>
    <w:rsid w:val="00E33C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Title"/>
    <w:basedOn w:val="a1"/>
    <w:next w:val="a1"/>
    <w:link w:val="ab"/>
    <w:uiPriority w:val="1"/>
    <w:qFormat/>
    <w:rsid w:val="00E33C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"/>
    <w:rsid w:val="00E33C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c">
    <w:name w:val="Emphasis"/>
    <w:basedOn w:val="a2"/>
    <w:uiPriority w:val="20"/>
    <w:qFormat/>
    <w:rsid w:val="00E33C8B"/>
    <w:rPr>
      <w:i/>
      <w:iCs/>
    </w:rPr>
  </w:style>
  <w:style w:type="character" w:styleId="ad">
    <w:name w:val="Hyperlink"/>
    <w:basedOn w:val="a2"/>
    <w:uiPriority w:val="99"/>
    <w:unhideWhenUsed/>
    <w:rsid w:val="00E33C8B"/>
    <w:rPr>
      <w:color w:val="0000FF" w:themeColor="hyperlink"/>
      <w:u w:val="single"/>
    </w:rPr>
  </w:style>
  <w:style w:type="table" w:styleId="ae">
    <w:name w:val="Table Grid"/>
    <w:basedOn w:val="a3"/>
    <w:uiPriority w:val="59"/>
    <w:rsid w:val="00E33C8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1"/>
    <w:next w:val="a1"/>
    <w:uiPriority w:val="35"/>
    <w:semiHidden/>
    <w:unhideWhenUsed/>
    <w:qFormat/>
    <w:rsid w:val="00E33C8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footer"/>
    <w:basedOn w:val="a1"/>
    <w:link w:val="af1"/>
    <w:uiPriority w:val="99"/>
    <w:unhideWhenUsed/>
    <w:rsid w:val="00E33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E33C8B"/>
    <w:rPr>
      <w:rFonts w:eastAsiaTheme="minorEastAsia"/>
      <w:lang w:eastAsia="ru-RU"/>
    </w:rPr>
  </w:style>
  <w:style w:type="paragraph" w:styleId="af2">
    <w:name w:val="Body Text"/>
    <w:basedOn w:val="a1"/>
    <w:link w:val="af3"/>
    <w:uiPriority w:val="99"/>
    <w:unhideWhenUsed/>
    <w:rsid w:val="00E33C8B"/>
    <w:pPr>
      <w:spacing w:after="120"/>
    </w:pPr>
  </w:style>
  <w:style w:type="character" w:customStyle="1" w:styleId="af3">
    <w:name w:val="Основной текст Знак"/>
    <w:basedOn w:val="a2"/>
    <w:link w:val="af2"/>
    <w:uiPriority w:val="99"/>
    <w:rsid w:val="00E33C8B"/>
    <w:rPr>
      <w:rFonts w:eastAsiaTheme="minorEastAsia"/>
      <w:lang w:eastAsia="ru-RU"/>
    </w:rPr>
  </w:style>
  <w:style w:type="paragraph" w:styleId="af4">
    <w:name w:val="List Paragraph"/>
    <w:basedOn w:val="a1"/>
    <w:uiPriority w:val="34"/>
    <w:unhideWhenUsed/>
    <w:qFormat/>
    <w:rsid w:val="00E33C8B"/>
    <w:pPr>
      <w:ind w:left="720"/>
      <w:contextualSpacing/>
    </w:pPr>
  </w:style>
  <w:style w:type="character" w:customStyle="1" w:styleId="60">
    <w:name w:val="Заголовок 6 Знак"/>
    <w:basedOn w:val="a2"/>
    <w:link w:val="6"/>
    <w:uiPriority w:val="9"/>
    <w:semiHidden/>
    <w:rsid w:val="00604C5B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604C5B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604C5B"/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604C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f5">
    <w:name w:val="No Spacing"/>
    <w:uiPriority w:val="1"/>
    <w:qFormat/>
    <w:rsid w:val="00604C5B"/>
    <w:pPr>
      <w:spacing w:after="0" w:line="240" w:lineRule="auto"/>
    </w:pPr>
    <w:rPr>
      <w:rFonts w:eastAsiaTheme="minorEastAsia"/>
      <w:lang w:val="en-US"/>
    </w:rPr>
  </w:style>
  <w:style w:type="paragraph" w:styleId="23">
    <w:name w:val="Body Text 2"/>
    <w:basedOn w:val="a1"/>
    <w:link w:val="24"/>
    <w:uiPriority w:val="99"/>
    <w:unhideWhenUsed/>
    <w:rsid w:val="00604C5B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2"/>
    <w:link w:val="23"/>
    <w:uiPriority w:val="99"/>
    <w:rsid w:val="00604C5B"/>
    <w:rPr>
      <w:rFonts w:eastAsiaTheme="minorEastAsia"/>
      <w:lang w:val="en-US"/>
    </w:rPr>
  </w:style>
  <w:style w:type="paragraph" w:styleId="33">
    <w:name w:val="Body Text 3"/>
    <w:basedOn w:val="a1"/>
    <w:link w:val="34"/>
    <w:uiPriority w:val="99"/>
    <w:unhideWhenUsed/>
    <w:rsid w:val="00604C5B"/>
    <w:pPr>
      <w:spacing w:after="120"/>
    </w:pPr>
    <w:rPr>
      <w:sz w:val="16"/>
      <w:szCs w:val="16"/>
      <w:lang w:val="en-US" w:eastAsia="en-US"/>
    </w:rPr>
  </w:style>
  <w:style w:type="character" w:customStyle="1" w:styleId="34">
    <w:name w:val="Основной текст 3 Знак"/>
    <w:basedOn w:val="a2"/>
    <w:link w:val="33"/>
    <w:uiPriority w:val="99"/>
    <w:rsid w:val="00604C5B"/>
    <w:rPr>
      <w:rFonts w:eastAsiaTheme="minorEastAsia"/>
      <w:sz w:val="16"/>
      <w:szCs w:val="16"/>
      <w:lang w:val="en-US"/>
    </w:rPr>
  </w:style>
  <w:style w:type="paragraph" w:styleId="af6">
    <w:name w:val="List"/>
    <w:basedOn w:val="a1"/>
    <w:uiPriority w:val="99"/>
    <w:unhideWhenUsed/>
    <w:rsid w:val="00604C5B"/>
    <w:pPr>
      <w:ind w:left="360" w:hanging="360"/>
      <w:contextualSpacing/>
    </w:pPr>
    <w:rPr>
      <w:lang w:val="en-US" w:eastAsia="en-US"/>
    </w:rPr>
  </w:style>
  <w:style w:type="paragraph" w:styleId="25">
    <w:name w:val="List 2"/>
    <w:basedOn w:val="a1"/>
    <w:uiPriority w:val="99"/>
    <w:unhideWhenUsed/>
    <w:rsid w:val="00604C5B"/>
    <w:pPr>
      <w:ind w:left="720" w:hanging="360"/>
      <w:contextualSpacing/>
    </w:pPr>
    <w:rPr>
      <w:lang w:val="en-US" w:eastAsia="en-US"/>
    </w:rPr>
  </w:style>
  <w:style w:type="paragraph" w:styleId="35">
    <w:name w:val="List 3"/>
    <w:basedOn w:val="a1"/>
    <w:uiPriority w:val="99"/>
    <w:unhideWhenUsed/>
    <w:rsid w:val="00604C5B"/>
    <w:pPr>
      <w:ind w:left="1080" w:hanging="360"/>
      <w:contextualSpacing/>
    </w:pPr>
    <w:rPr>
      <w:lang w:val="en-US" w:eastAsia="en-US"/>
    </w:rPr>
  </w:style>
  <w:style w:type="paragraph" w:styleId="a0">
    <w:name w:val="List Bullet"/>
    <w:basedOn w:val="a1"/>
    <w:uiPriority w:val="99"/>
    <w:unhideWhenUsed/>
    <w:rsid w:val="00604C5B"/>
    <w:pPr>
      <w:numPr>
        <w:numId w:val="100"/>
      </w:numPr>
      <w:contextualSpacing/>
    </w:pPr>
    <w:rPr>
      <w:lang w:val="en-US" w:eastAsia="en-US"/>
    </w:rPr>
  </w:style>
  <w:style w:type="paragraph" w:styleId="20">
    <w:name w:val="List Bullet 2"/>
    <w:basedOn w:val="a1"/>
    <w:uiPriority w:val="99"/>
    <w:unhideWhenUsed/>
    <w:rsid w:val="00604C5B"/>
    <w:pPr>
      <w:numPr>
        <w:numId w:val="101"/>
      </w:numPr>
      <w:contextualSpacing/>
    </w:pPr>
    <w:rPr>
      <w:lang w:val="en-US" w:eastAsia="en-US"/>
    </w:rPr>
  </w:style>
  <w:style w:type="paragraph" w:styleId="30">
    <w:name w:val="List Bullet 3"/>
    <w:basedOn w:val="a1"/>
    <w:uiPriority w:val="99"/>
    <w:unhideWhenUsed/>
    <w:rsid w:val="00604C5B"/>
    <w:pPr>
      <w:numPr>
        <w:numId w:val="102"/>
      </w:numPr>
      <w:contextualSpacing/>
    </w:pPr>
    <w:rPr>
      <w:lang w:val="en-US" w:eastAsia="en-US"/>
    </w:rPr>
  </w:style>
  <w:style w:type="paragraph" w:styleId="a">
    <w:name w:val="List Number"/>
    <w:basedOn w:val="a1"/>
    <w:uiPriority w:val="99"/>
    <w:unhideWhenUsed/>
    <w:rsid w:val="00604C5B"/>
    <w:pPr>
      <w:numPr>
        <w:numId w:val="103"/>
      </w:numPr>
      <w:contextualSpacing/>
    </w:pPr>
    <w:rPr>
      <w:lang w:val="en-US" w:eastAsia="en-US"/>
    </w:rPr>
  </w:style>
  <w:style w:type="paragraph" w:styleId="2">
    <w:name w:val="List Number 2"/>
    <w:basedOn w:val="a1"/>
    <w:uiPriority w:val="99"/>
    <w:unhideWhenUsed/>
    <w:rsid w:val="00604C5B"/>
    <w:pPr>
      <w:numPr>
        <w:numId w:val="104"/>
      </w:numPr>
      <w:contextualSpacing/>
    </w:pPr>
    <w:rPr>
      <w:lang w:val="en-US" w:eastAsia="en-US"/>
    </w:rPr>
  </w:style>
  <w:style w:type="paragraph" w:styleId="3">
    <w:name w:val="List Number 3"/>
    <w:basedOn w:val="a1"/>
    <w:uiPriority w:val="99"/>
    <w:unhideWhenUsed/>
    <w:rsid w:val="00604C5B"/>
    <w:pPr>
      <w:numPr>
        <w:numId w:val="105"/>
      </w:numPr>
      <w:contextualSpacing/>
    </w:pPr>
    <w:rPr>
      <w:lang w:val="en-US" w:eastAsia="en-US"/>
    </w:rPr>
  </w:style>
  <w:style w:type="paragraph" w:styleId="af7">
    <w:name w:val="List Continue"/>
    <w:basedOn w:val="a1"/>
    <w:uiPriority w:val="99"/>
    <w:unhideWhenUsed/>
    <w:rsid w:val="00604C5B"/>
    <w:pPr>
      <w:spacing w:after="120"/>
      <w:ind w:left="360"/>
      <w:contextualSpacing/>
    </w:pPr>
    <w:rPr>
      <w:lang w:val="en-US" w:eastAsia="en-US"/>
    </w:rPr>
  </w:style>
  <w:style w:type="paragraph" w:styleId="26">
    <w:name w:val="List Continue 2"/>
    <w:basedOn w:val="a1"/>
    <w:uiPriority w:val="99"/>
    <w:unhideWhenUsed/>
    <w:rsid w:val="00604C5B"/>
    <w:pPr>
      <w:spacing w:after="120"/>
      <w:ind w:left="720"/>
      <w:contextualSpacing/>
    </w:pPr>
    <w:rPr>
      <w:lang w:val="en-US" w:eastAsia="en-US"/>
    </w:rPr>
  </w:style>
  <w:style w:type="paragraph" w:styleId="36">
    <w:name w:val="List Continue 3"/>
    <w:basedOn w:val="a1"/>
    <w:uiPriority w:val="99"/>
    <w:unhideWhenUsed/>
    <w:rsid w:val="00604C5B"/>
    <w:pPr>
      <w:spacing w:after="120"/>
      <w:ind w:left="1080"/>
      <w:contextualSpacing/>
    </w:pPr>
    <w:rPr>
      <w:lang w:val="en-US" w:eastAsia="en-US"/>
    </w:rPr>
  </w:style>
  <w:style w:type="paragraph" w:styleId="af8">
    <w:name w:val="macro"/>
    <w:link w:val="af9"/>
    <w:uiPriority w:val="99"/>
    <w:unhideWhenUsed/>
    <w:rsid w:val="00604C5B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9">
    <w:name w:val="Текст макроса Знак"/>
    <w:basedOn w:val="a2"/>
    <w:link w:val="af8"/>
    <w:uiPriority w:val="99"/>
    <w:rsid w:val="00604C5B"/>
    <w:rPr>
      <w:rFonts w:ascii="Courier" w:eastAsiaTheme="minorEastAsia" w:hAnsi="Courier"/>
      <w:sz w:val="20"/>
      <w:szCs w:val="20"/>
      <w:lang w:val="en-US"/>
    </w:rPr>
  </w:style>
  <w:style w:type="paragraph" w:styleId="27">
    <w:name w:val="Quote"/>
    <w:basedOn w:val="a1"/>
    <w:next w:val="a1"/>
    <w:link w:val="28"/>
    <w:uiPriority w:val="29"/>
    <w:qFormat/>
    <w:rsid w:val="00604C5B"/>
    <w:rPr>
      <w:i/>
      <w:iCs/>
      <w:color w:val="000000" w:themeColor="text1"/>
      <w:lang w:val="en-US" w:eastAsia="en-US"/>
    </w:rPr>
  </w:style>
  <w:style w:type="character" w:customStyle="1" w:styleId="28">
    <w:name w:val="Цитата 2 Знак"/>
    <w:basedOn w:val="a2"/>
    <w:link w:val="27"/>
    <w:uiPriority w:val="29"/>
    <w:rsid w:val="00604C5B"/>
    <w:rPr>
      <w:rFonts w:eastAsiaTheme="minorEastAsia"/>
      <w:i/>
      <w:iCs/>
      <w:color w:val="000000" w:themeColor="text1"/>
      <w:lang w:val="en-US"/>
    </w:rPr>
  </w:style>
  <w:style w:type="character" w:styleId="afa">
    <w:name w:val="Strong"/>
    <w:basedOn w:val="a2"/>
    <w:uiPriority w:val="22"/>
    <w:qFormat/>
    <w:rsid w:val="00604C5B"/>
    <w:rPr>
      <w:b/>
      <w:bCs/>
    </w:rPr>
  </w:style>
  <w:style w:type="paragraph" w:styleId="afb">
    <w:name w:val="Intense Quote"/>
    <w:basedOn w:val="a1"/>
    <w:next w:val="a1"/>
    <w:link w:val="afc"/>
    <w:uiPriority w:val="30"/>
    <w:qFormat/>
    <w:rsid w:val="00604C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eastAsia="en-US"/>
    </w:rPr>
  </w:style>
  <w:style w:type="character" w:customStyle="1" w:styleId="afc">
    <w:name w:val="Выделенная цитата Знак"/>
    <w:basedOn w:val="a2"/>
    <w:link w:val="afb"/>
    <w:uiPriority w:val="30"/>
    <w:rsid w:val="00604C5B"/>
    <w:rPr>
      <w:rFonts w:eastAsiaTheme="minorEastAsia"/>
      <w:b/>
      <w:bCs/>
      <w:i/>
      <w:iCs/>
      <w:color w:val="4F81BD" w:themeColor="accent1"/>
      <w:lang w:val="en-US"/>
    </w:rPr>
  </w:style>
  <w:style w:type="character" w:styleId="afd">
    <w:name w:val="Subtle Emphasis"/>
    <w:basedOn w:val="a2"/>
    <w:uiPriority w:val="19"/>
    <w:qFormat/>
    <w:rsid w:val="00604C5B"/>
    <w:rPr>
      <w:i/>
      <w:iCs/>
      <w:color w:val="808080" w:themeColor="text1" w:themeTint="7F"/>
    </w:rPr>
  </w:style>
  <w:style w:type="character" w:styleId="afe">
    <w:name w:val="Intense Emphasis"/>
    <w:basedOn w:val="a2"/>
    <w:uiPriority w:val="21"/>
    <w:qFormat/>
    <w:rsid w:val="00604C5B"/>
    <w:rPr>
      <w:b/>
      <w:bCs/>
      <w:i/>
      <w:iCs/>
      <w:color w:val="4F81BD" w:themeColor="accent1"/>
    </w:rPr>
  </w:style>
  <w:style w:type="character" w:styleId="aff">
    <w:name w:val="Subtle Reference"/>
    <w:basedOn w:val="a2"/>
    <w:uiPriority w:val="31"/>
    <w:qFormat/>
    <w:rsid w:val="00604C5B"/>
    <w:rPr>
      <w:smallCaps/>
      <w:color w:val="C0504D" w:themeColor="accent2"/>
      <w:u w:val="single"/>
    </w:rPr>
  </w:style>
  <w:style w:type="character" w:styleId="aff0">
    <w:name w:val="Intense Reference"/>
    <w:basedOn w:val="a2"/>
    <w:uiPriority w:val="32"/>
    <w:qFormat/>
    <w:rsid w:val="00604C5B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2"/>
    <w:uiPriority w:val="33"/>
    <w:qFormat/>
    <w:rsid w:val="00604C5B"/>
    <w:rPr>
      <w:b/>
      <w:bCs/>
      <w:smallCaps/>
      <w:spacing w:val="5"/>
    </w:rPr>
  </w:style>
  <w:style w:type="paragraph" w:customStyle="1" w:styleId="Standard">
    <w:name w:val="Standard"/>
    <w:rsid w:val="00604C5B"/>
    <w:pPr>
      <w:suppressAutoHyphens/>
      <w:autoSpaceDN w:val="0"/>
    </w:pPr>
    <w:rPr>
      <w:rFonts w:ascii="Calibri" w:eastAsia="SimSun" w:hAnsi="Calibri" w:cs="Tahoma"/>
      <w:kern w:val="3"/>
    </w:rPr>
  </w:style>
  <w:style w:type="paragraph" w:customStyle="1" w:styleId="TableContents">
    <w:name w:val="Table Contents"/>
    <w:basedOn w:val="Standard"/>
    <w:uiPriority w:val="99"/>
    <w:rsid w:val="00604C5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18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1bf8" TargetMode="External"/><Relationship Id="rId7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12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17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20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1bf8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11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1bf8" TargetMode="External"/><Relationship Id="rId10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19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1bf8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14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8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51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74</Pages>
  <Words>17145</Words>
  <Characters>97731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Учитель</cp:lastModifiedBy>
  <cp:revision>12</cp:revision>
  <dcterms:created xsi:type="dcterms:W3CDTF">2023-11-04T22:38:00Z</dcterms:created>
  <dcterms:modified xsi:type="dcterms:W3CDTF">2024-08-30T20:08:00Z</dcterms:modified>
</cp:coreProperties>
</file>