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E3" w:rsidRPr="009F6841" w:rsidRDefault="000663E3" w:rsidP="000663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lock-12673942"/>
      <w:r w:rsidRPr="009F684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0663E3" w:rsidRPr="009F6841" w:rsidRDefault="000663E3" w:rsidP="000663E3">
      <w:pPr>
        <w:ind w:left="1116" w:right="1131"/>
        <w:jc w:val="center"/>
        <w:rPr>
          <w:rFonts w:ascii="Times New Roman" w:hAnsi="Times New Roman" w:cs="Times New Roman"/>
          <w:sz w:val="28"/>
          <w:szCs w:val="28"/>
        </w:rPr>
      </w:pPr>
      <w:r w:rsidRPr="009F6841">
        <w:rPr>
          <w:rFonts w:ascii="Times New Roman" w:hAnsi="Times New Roman" w:cs="Times New Roman"/>
          <w:sz w:val="28"/>
          <w:szCs w:val="28"/>
        </w:rPr>
        <w:t>Департамент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Смоленской</w:t>
      </w:r>
      <w:r w:rsidRPr="009F684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области</w:t>
      </w:r>
      <w:r w:rsidRPr="009F68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по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образованию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и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pacing w:val="-2"/>
          <w:sz w:val="28"/>
          <w:szCs w:val="28"/>
        </w:rPr>
        <w:t>науки</w:t>
      </w:r>
      <w:r w:rsidRPr="009F6841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9F68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Смоленск</w:t>
      </w:r>
    </w:p>
    <w:p w:rsidR="000663E3" w:rsidRPr="00C4227C" w:rsidRDefault="000663E3" w:rsidP="000663E3">
      <w:pPr>
        <w:ind w:right="3869"/>
        <w:jc w:val="center"/>
        <w:rPr>
          <w:rFonts w:ascii="Times New Roman" w:hAnsi="Times New Roman" w:cs="Times New Roman"/>
          <w:sz w:val="28"/>
          <w:szCs w:val="28"/>
        </w:rPr>
      </w:pPr>
      <w:r w:rsidRPr="009F68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4227C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227C">
        <w:rPr>
          <w:rFonts w:ascii="Times New Roman" w:hAnsi="Times New Roman" w:cs="Times New Roman"/>
          <w:sz w:val="28"/>
          <w:szCs w:val="28"/>
        </w:rPr>
        <w:t>СШ</w:t>
      </w:r>
      <w:r w:rsidRPr="00C4227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22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227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63E3" w:rsidRPr="00AB73E5" w:rsidRDefault="000663E3" w:rsidP="00066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663E3" w:rsidRPr="00AB73E5" w:rsidRDefault="000663E3" w:rsidP="00066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663E3" w:rsidRPr="00AB73E5" w:rsidRDefault="000663E3" w:rsidP="00066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663E3" w:rsidRPr="00AB73E5" w:rsidRDefault="000663E3" w:rsidP="000663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2322" w:type="dxa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3"/>
        <w:gridCol w:w="4202"/>
        <w:gridCol w:w="4347"/>
      </w:tblGrid>
      <w:tr w:rsidR="000663E3" w:rsidRPr="00C4227C" w:rsidTr="000663E3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3E3" w:rsidRPr="009F6841" w:rsidRDefault="000663E3" w:rsidP="000663E3">
            <w:pPr>
              <w:spacing w:after="15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РАССМОТРЕНО</w:t>
            </w:r>
          </w:p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Методическим объединением учителей _________ цикла</w:t>
            </w:r>
          </w:p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Руководитель МО </w:t>
            </w:r>
          </w:p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</w:t>
            </w:r>
            <w:proofErr w:type="spellStart"/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Столярова</w:t>
            </w:r>
            <w:proofErr w:type="spellEnd"/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0F48D5" w:rsidRPr="009F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Е.Г</w:t>
            </w:r>
          </w:p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Протокол №_________</w:t>
            </w:r>
          </w:p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 20___ г.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СОГЛАСОВАНО</w:t>
            </w:r>
          </w:p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Заместителем директора по УВР</w:t>
            </w:r>
          </w:p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__________  Зуева В.Н </w:t>
            </w:r>
          </w:p>
          <w:p w:rsidR="000663E3" w:rsidRPr="00C4227C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Протокол №_________</w:t>
            </w:r>
          </w:p>
          <w:p w:rsidR="000663E3" w:rsidRPr="00C4227C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 20___ г.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УТВЕРЖДАЮ</w:t>
            </w:r>
          </w:p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 МБОУ « СШ № 22»</w:t>
            </w:r>
          </w:p>
          <w:p w:rsidR="000663E3" w:rsidRPr="009F6841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 Левченков В.Е.</w:t>
            </w:r>
          </w:p>
          <w:p w:rsidR="000663E3" w:rsidRPr="00C4227C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Приказ №____________</w:t>
            </w:r>
          </w:p>
          <w:p w:rsidR="000663E3" w:rsidRPr="00C4227C" w:rsidRDefault="000663E3" w:rsidP="000663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________20___ г.</w:t>
            </w:r>
          </w:p>
        </w:tc>
      </w:tr>
    </w:tbl>
    <w:p w:rsidR="000663E3" w:rsidRPr="00D378B2" w:rsidRDefault="000663E3" w:rsidP="000663E3">
      <w:pPr>
        <w:pStyle w:val="af2"/>
        <w:rPr>
          <w:sz w:val="30"/>
        </w:rPr>
      </w:pPr>
    </w:p>
    <w:p w:rsidR="000663E3" w:rsidRPr="00AC0505" w:rsidRDefault="000663E3" w:rsidP="000663E3">
      <w:pPr>
        <w:spacing w:after="0" w:line="408" w:lineRule="auto"/>
        <w:ind w:left="120"/>
        <w:jc w:val="center"/>
      </w:pPr>
      <w:r w:rsidRPr="00AC0505"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 w:rsidRPr="00AC0505">
        <w:br/>
      </w:r>
      <w:r w:rsidRPr="0097352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3523">
        <w:rPr>
          <w:rFonts w:ascii="Times New Roman" w:hAnsi="Times New Roman"/>
          <w:color w:val="000000"/>
          <w:sz w:val="28"/>
        </w:rPr>
        <w:t xml:space="preserve"> 1736306)</w:t>
      </w:r>
    </w:p>
    <w:p w:rsidR="000663E3" w:rsidRPr="00AC65F3" w:rsidRDefault="000663E3" w:rsidP="000663E3">
      <w:pPr>
        <w:spacing w:after="0" w:line="240" w:lineRule="auto"/>
        <w:ind w:left="1115" w:right="113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841">
        <w:rPr>
          <w:rFonts w:ascii="Times New Roman" w:hAnsi="Times New Roman" w:cs="Times New Roman"/>
          <w:b/>
          <w:sz w:val="32"/>
          <w:szCs w:val="32"/>
        </w:rPr>
        <w:t>у</w:t>
      </w:r>
      <w:r w:rsidRPr="00AC65F3">
        <w:rPr>
          <w:rFonts w:ascii="Times New Roman" w:hAnsi="Times New Roman" w:cs="Times New Roman"/>
          <w:b/>
          <w:sz w:val="32"/>
          <w:szCs w:val="32"/>
        </w:rPr>
        <w:t>чебного</w:t>
      </w:r>
      <w:r w:rsidRPr="009F68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65F3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Pr="00AC65F3">
        <w:rPr>
          <w:rFonts w:ascii="Times New Roman" w:hAnsi="Times New Roman" w:cs="Times New Roman"/>
          <w:b/>
          <w:spacing w:val="-2"/>
          <w:sz w:val="32"/>
          <w:szCs w:val="32"/>
        </w:rPr>
        <w:t>предмета</w:t>
      </w:r>
    </w:p>
    <w:p w:rsidR="000663E3" w:rsidRPr="009F6841" w:rsidRDefault="000663E3" w:rsidP="000663E3">
      <w:pPr>
        <w:spacing w:after="0" w:line="240" w:lineRule="auto"/>
        <w:ind w:left="1117" w:right="11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841">
        <w:rPr>
          <w:rFonts w:ascii="Times New Roman" w:hAnsi="Times New Roman" w:cs="Times New Roman"/>
          <w:b/>
          <w:spacing w:val="-2"/>
          <w:sz w:val="32"/>
          <w:szCs w:val="32"/>
        </w:rPr>
        <w:t>«Музыка»</w:t>
      </w:r>
    </w:p>
    <w:p w:rsidR="000663E3" w:rsidRPr="009F6841" w:rsidRDefault="000663E3" w:rsidP="000663E3">
      <w:pPr>
        <w:spacing w:after="0" w:line="240" w:lineRule="auto"/>
        <w:ind w:left="2802" w:right="2825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9F6841">
        <w:rPr>
          <w:rFonts w:ascii="Times New Roman" w:hAnsi="Times New Roman" w:cs="Times New Roman"/>
          <w:b/>
          <w:sz w:val="32"/>
          <w:szCs w:val="32"/>
        </w:rPr>
        <w:t>для</w:t>
      </w:r>
      <w:r w:rsidRPr="009F6841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9F6841">
        <w:rPr>
          <w:rFonts w:ascii="Times New Roman" w:hAnsi="Times New Roman" w:cs="Times New Roman"/>
          <w:b/>
          <w:sz w:val="32"/>
          <w:szCs w:val="32"/>
        </w:rPr>
        <w:t xml:space="preserve">класса </w:t>
      </w:r>
      <w:r w:rsidRPr="009F6841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9F68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63E3" w:rsidRPr="009F6841" w:rsidRDefault="000663E3" w:rsidP="000663E3">
      <w:pPr>
        <w:pStyle w:val="af2"/>
        <w:rPr>
          <w:sz w:val="30"/>
        </w:rPr>
      </w:pPr>
    </w:p>
    <w:p w:rsidR="000663E3" w:rsidRPr="009F6841" w:rsidRDefault="000663E3" w:rsidP="000663E3">
      <w:pPr>
        <w:pStyle w:val="af2"/>
        <w:rPr>
          <w:sz w:val="30"/>
        </w:rPr>
      </w:pPr>
    </w:p>
    <w:p w:rsidR="000663E3" w:rsidRPr="009F6841" w:rsidRDefault="000663E3" w:rsidP="000663E3">
      <w:pPr>
        <w:pStyle w:val="af2"/>
        <w:rPr>
          <w:sz w:val="30"/>
        </w:rPr>
      </w:pPr>
    </w:p>
    <w:p w:rsidR="000663E3" w:rsidRPr="009F6841" w:rsidRDefault="000663E3" w:rsidP="000663E3">
      <w:pPr>
        <w:spacing w:before="211"/>
        <w:ind w:right="118"/>
        <w:jc w:val="right"/>
        <w:rPr>
          <w:rFonts w:ascii="Times New Roman" w:hAnsi="Times New Roman" w:cs="Times New Roman"/>
          <w:sz w:val="28"/>
        </w:rPr>
      </w:pPr>
      <w:r w:rsidRPr="009F6841">
        <w:rPr>
          <w:rFonts w:ascii="Times New Roman" w:hAnsi="Times New Roman" w:cs="Times New Roman"/>
          <w:w w:val="95"/>
          <w:sz w:val="28"/>
        </w:rPr>
        <w:t>Составитель:</w:t>
      </w:r>
      <w:r w:rsidRPr="009F6841">
        <w:rPr>
          <w:rFonts w:ascii="Times New Roman" w:hAnsi="Times New Roman" w:cs="Times New Roman"/>
          <w:spacing w:val="34"/>
          <w:sz w:val="28"/>
        </w:rPr>
        <w:t xml:space="preserve"> </w:t>
      </w:r>
      <w:r w:rsidRPr="009F6841">
        <w:rPr>
          <w:rFonts w:ascii="Times New Roman" w:hAnsi="Times New Roman" w:cs="Times New Roman"/>
          <w:w w:val="95"/>
          <w:sz w:val="28"/>
        </w:rPr>
        <w:t>Кондратюк Л.Н.</w:t>
      </w:r>
    </w:p>
    <w:p w:rsidR="000663E3" w:rsidRPr="009F6841" w:rsidRDefault="000663E3" w:rsidP="000663E3">
      <w:pPr>
        <w:spacing w:before="163"/>
        <w:ind w:right="114"/>
        <w:jc w:val="right"/>
        <w:rPr>
          <w:rFonts w:ascii="Times New Roman" w:hAnsi="Times New Roman" w:cs="Times New Roman"/>
          <w:sz w:val="28"/>
        </w:rPr>
      </w:pPr>
      <w:r w:rsidRPr="009F6841">
        <w:rPr>
          <w:rFonts w:ascii="Times New Roman" w:hAnsi="Times New Roman" w:cs="Times New Roman"/>
          <w:w w:val="95"/>
          <w:sz w:val="28"/>
        </w:rPr>
        <w:t>учитель</w:t>
      </w:r>
      <w:r w:rsidRPr="009F6841">
        <w:rPr>
          <w:rFonts w:ascii="Times New Roman" w:hAnsi="Times New Roman" w:cs="Times New Roman"/>
          <w:spacing w:val="35"/>
          <w:sz w:val="28"/>
        </w:rPr>
        <w:t xml:space="preserve"> </w:t>
      </w:r>
      <w:r w:rsidRPr="009F6841">
        <w:rPr>
          <w:rFonts w:ascii="Times New Roman" w:hAnsi="Times New Roman" w:cs="Times New Roman"/>
          <w:w w:val="95"/>
          <w:sz w:val="28"/>
        </w:rPr>
        <w:t>музыки</w:t>
      </w:r>
    </w:p>
    <w:p w:rsidR="000663E3" w:rsidRPr="009F6841" w:rsidRDefault="000663E3" w:rsidP="000663E3">
      <w:pPr>
        <w:pStyle w:val="af2"/>
        <w:rPr>
          <w:sz w:val="30"/>
        </w:rPr>
      </w:pPr>
    </w:p>
    <w:p w:rsidR="000663E3" w:rsidRDefault="000663E3" w:rsidP="000663E3">
      <w:pPr>
        <w:pStyle w:val="af2"/>
        <w:jc w:val="center"/>
        <w:rPr>
          <w:rFonts w:ascii="Times New Roman" w:hAnsi="Times New Roman" w:cs="Times New Roman"/>
          <w:spacing w:val="37"/>
          <w:sz w:val="28"/>
        </w:rPr>
      </w:pPr>
    </w:p>
    <w:p w:rsidR="006019EA" w:rsidRDefault="006019EA" w:rsidP="000663E3">
      <w:pPr>
        <w:pStyle w:val="af2"/>
        <w:jc w:val="center"/>
        <w:rPr>
          <w:rFonts w:ascii="Times New Roman" w:hAnsi="Times New Roman" w:cs="Times New Roman"/>
          <w:spacing w:val="37"/>
          <w:sz w:val="28"/>
        </w:rPr>
      </w:pPr>
    </w:p>
    <w:p w:rsidR="006019EA" w:rsidRDefault="006019EA" w:rsidP="000663E3">
      <w:pPr>
        <w:pStyle w:val="af2"/>
        <w:jc w:val="center"/>
        <w:rPr>
          <w:rFonts w:ascii="Times New Roman" w:hAnsi="Times New Roman" w:cs="Times New Roman"/>
          <w:spacing w:val="37"/>
          <w:sz w:val="28"/>
        </w:rPr>
      </w:pPr>
    </w:p>
    <w:p w:rsidR="000663E3" w:rsidRDefault="000663E3" w:rsidP="006019EA">
      <w:pPr>
        <w:pStyle w:val="af2"/>
        <w:jc w:val="center"/>
        <w:rPr>
          <w:rFonts w:ascii="Times New Roman" w:hAnsi="Times New Roman" w:cs="Times New Roman"/>
          <w:spacing w:val="-4"/>
          <w:w w:val="95"/>
          <w:sz w:val="28"/>
        </w:rPr>
      </w:pPr>
      <w:r w:rsidRPr="009F6841">
        <w:rPr>
          <w:rFonts w:ascii="Times New Roman" w:hAnsi="Times New Roman" w:cs="Times New Roman"/>
          <w:spacing w:val="37"/>
          <w:sz w:val="28"/>
        </w:rPr>
        <w:t>202</w:t>
      </w:r>
      <w:r w:rsidR="001312E8">
        <w:rPr>
          <w:rFonts w:ascii="Times New Roman" w:hAnsi="Times New Roman" w:cs="Times New Roman"/>
          <w:spacing w:val="-4"/>
          <w:w w:val="95"/>
          <w:sz w:val="28"/>
        </w:rPr>
        <w:t>4</w:t>
      </w:r>
    </w:p>
    <w:p w:rsidR="00C67D6E" w:rsidRPr="00973523" w:rsidRDefault="00C67D6E">
      <w:pPr>
        <w:sectPr w:rsidR="00C67D6E" w:rsidRPr="00973523">
          <w:pgSz w:w="11906" w:h="16383"/>
          <w:pgMar w:top="1134" w:right="850" w:bottom="1134" w:left="1701" w:header="720" w:footer="720" w:gutter="0"/>
          <w:cols w:space="720"/>
        </w:sectPr>
      </w:pPr>
    </w:p>
    <w:p w:rsidR="006019EA" w:rsidRPr="00F52642" w:rsidRDefault="006019EA" w:rsidP="006019EA">
      <w:pPr>
        <w:pStyle w:val="af2"/>
        <w:rPr>
          <w:sz w:val="30"/>
        </w:rPr>
      </w:pPr>
      <w:bookmarkStart w:id="1" w:name="block-12673943"/>
      <w:bookmarkEnd w:id="0"/>
      <w:r w:rsidRPr="00D37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Pr="00D378B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D378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D37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378B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D378B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Ж</w:t>
      </w:r>
      <w:r w:rsidRPr="00D37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D378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37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663E3" w:rsidRPr="006019EA" w:rsidRDefault="00CC3936" w:rsidP="006019EA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anchor="_page_33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7"/>
            <w:w w:val="101"/>
            <w:sz w:val="28"/>
            <w:szCs w:val="28"/>
            <w:u w:val="none"/>
          </w:rPr>
          <w:t>а</w:t>
        </w:r>
      </w:hyperlink>
    </w:p>
    <w:p w:rsidR="000663E3" w:rsidRPr="000663E3" w:rsidRDefault="00CC3936" w:rsidP="006019EA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anchor="_page_37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ж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б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ч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4"/>
            <w:w w:val="101"/>
            <w:sz w:val="28"/>
            <w:szCs w:val="28"/>
            <w:u w:val="none"/>
          </w:rPr>
          <w:t>я</w:t>
        </w:r>
      </w:hyperlink>
    </w:p>
    <w:p w:rsidR="000663E3" w:rsidRPr="000663E3" w:rsidRDefault="00CC3936" w:rsidP="000663E3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anchor="_page_39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1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сс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»</w:t>
        </w:r>
      </w:hyperlink>
      <w:r w:rsidR="000663E3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63E3" w:rsidRPr="000663E3" w:rsidRDefault="000663E3" w:rsidP="000663E3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0663E3" w:rsidRPr="000663E3" w:rsidRDefault="00CC3936" w:rsidP="000663E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anchor="_page_43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2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«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  <w:u w:val="none"/>
          </w:rPr>
          <w:t>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ч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ая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2"/>
            <w:sz w:val="28"/>
            <w:szCs w:val="28"/>
            <w:u w:val="none"/>
          </w:rPr>
          <w:t>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.</w:t>
        </w:r>
      </w:hyperlink>
      <w:r w:rsidR="000663E3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63E3" w:rsidRPr="000663E3" w:rsidRDefault="000663E3" w:rsidP="000663E3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0663E3" w:rsidRPr="000663E3" w:rsidRDefault="00CC3936" w:rsidP="000663E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anchor="_page_49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в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ж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ч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в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» </w:t>
        </w:r>
      </w:hyperlink>
    </w:p>
    <w:p w:rsidR="000663E3" w:rsidRPr="000663E3" w:rsidRDefault="00CC3936" w:rsidP="000663E3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anchor="_page_53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4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в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8"/>
            <w:sz w:val="28"/>
            <w:szCs w:val="28"/>
            <w:u w:val="none"/>
          </w:rPr>
          <w:t>»</w:t>
        </w:r>
      </w:hyperlink>
      <w:r w:rsidR="000663E3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63E3" w:rsidRPr="000663E3" w:rsidRDefault="000663E3" w:rsidP="000663E3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0663E3" w:rsidRPr="000663E3" w:rsidRDefault="00CC3936" w:rsidP="000663E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anchor="_page_56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5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х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в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</w:hyperlink>
    </w:p>
    <w:p w:rsidR="000663E3" w:rsidRPr="000663E3" w:rsidRDefault="00CC3936" w:rsidP="000663E3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anchor="_page_59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6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еа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>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4"/>
            <w:sz w:val="28"/>
            <w:szCs w:val="28"/>
            <w:u w:val="none"/>
          </w:rPr>
          <w:t>»</w:t>
        </w:r>
      </w:hyperlink>
      <w:r w:rsidR="000663E3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63E3" w:rsidRPr="000663E3" w:rsidRDefault="000663E3" w:rsidP="000663E3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0663E3" w:rsidRPr="000663E3" w:rsidRDefault="00CC3936" w:rsidP="000663E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anchor="_page_64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7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овр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8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</w:hyperlink>
    </w:p>
    <w:p w:rsidR="000663E3" w:rsidRPr="000663E3" w:rsidRDefault="000663E3" w:rsidP="000663E3">
      <w:pPr>
        <w:spacing w:after="4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0663E3" w:rsidRPr="000663E3" w:rsidRDefault="00CC3936" w:rsidP="000663E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anchor="_page_66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8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«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ая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7"/>
            <w:sz w:val="28"/>
            <w:szCs w:val="28"/>
            <w:u w:val="none"/>
          </w:rPr>
          <w:t>»</w:t>
        </w:r>
      </w:hyperlink>
      <w:r w:rsidR="000663E3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63E3" w:rsidRPr="000663E3" w:rsidRDefault="000663E3" w:rsidP="000663E3">
      <w:pPr>
        <w:spacing w:after="80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0663E3" w:rsidRPr="000663E3" w:rsidRDefault="00CC3936" w:rsidP="000663E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anchor="_page_73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7"/>
            <w:sz w:val="28"/>
            <w:szCs w:val="28"/>
            <w:u w:val="none"/>
          </w:rPr>
          <w:t>П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ты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в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п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по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ур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в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</w:hyperlink>
    </w:p>
    <w:p w:rsidR="000663E3" w:rsidRPr="000663E3" w:rsidRDefault="00CC3936" w:rsidP="000663E3">
      <w:pPr>
        <w:widowControl w:val="0"/>
        <w:spacing w:before="16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anchor="_page_73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бщ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б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в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</w:hyperlink>
    </w:p>
    <w:p w:rsidR="000663E3" w:rsidRPr="000663E3" w:rsidRDefault="000663E3" w:rsidP="000663E3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0663E3" w:rsidRPr="000663E3" w:rsidRDefault="00CC3936" w:rsidP="000663E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anchor="_page_76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чн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7"/>
            <w:sz w:val="28"/>
            <w:szCs w:val="28"/>
            <w:u w:val="none"/>
          </w:rPr>
          <w:t>ы</w:t>
        </w:r>
      </w:hyperlink>
    </w:p>
    <w:p w:rsidR="000663E3" w:rsidRPr="000663E3" w:rsidRDefault="000663E3" w:rsidP="000663E3">
      <w:pPr>
        <w:spacing w:after="4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0663E3" w:rsidRPr="000663E3" w:rsidRDefault="00CC3936" w:rsidP="000663E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anchor="_page_78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9"/>
            <w:sz w:val="28"/>
            <w:szCs w:val="28"/>
            <w:u w:val="none"/>
          </w:rPr>
          <w:t>ы</w:t>
        </w:r>
      </w:hyperlink>
    </w:p>
    <w:p w:rsidR="000663E3" w:rsidRPr="000663E3" w:rsidRDefault="00CC3936" w:rsidP="000663E3">
      <w:pPr>
        <w:widowControl w:val="0"/>
        <w:spacing w:before="118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3" w:anchor="_page_81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2"/>
            <w:sz w:val="28"/>
            <w:szCs w:val="28"/>
            <w:u w:val="none"/>
          </w:rPr>
          <w:t>ы</w:t>
        </w:r>
      </w:hyperlink>
    </w:p>
    <w:p w:rsidR="000663E3" w:rsidRPr="000663E3" w:rsidRDefault="000663E3" w:rsidP="000663E3">
      <w:pPr>
        <w:spacing w:after="79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0663E3" w:rsidRPr="000663E3" w:rsidRDefault="00CC3936" w:rsidP="004F12E4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4" w:anchor="_page_87_0" w:history="1"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none"/>
          </w:rPr>
          <w:t>Т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ч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с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л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в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0663E3" w:rsidRPr="000663E3">
          <w:rPr>
            <w:rStyle w:val="ad"/>
            <w:rFonts w:ascii="Times New Roman" w:eastAsia="Times New Roman" w:hAnsi="Times New Roman" w:cs="Times New Roman"/>
            <w:color w:val="000000"/>
            <w:spacing w:val="11"/>
            <w:w w:val="101"/>
            <w:sz w:val="28"/>
            <w:szCs w:val="28"/>
            <w:u w:val="none"/>
          </w:rPr>
          <w:t>е</w:t>
        </w:r>
      </w:hyperlink>
      <w:r w:rsidR="000663E3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5" w:anchor="_page_87_0" w:history="1"/>
      <w:r w:rsidR="00007E94">
        <w:rPr>
          <w:rStyle w:val="ad"/>
          <w:rFonts w:ascii="Times New Roman" w:eastAsia="Times New Roman" w:hAnsi="Times New Roman" w:cs="Times New Roman"/>
          <w:color w:val="000000"/>
          <w:spacing w:val="33"/>
          <w:w w:val="101"/>
          <w:sz w:val="28"/>
          <w:szCs w:val="28"/>
          <w:u w:val="none"/>
        </w:rPr>
        <w:t xml:space="preserve"> </w:t>
      </w:r>
    </w:p>
    <w:p w:rsidR="00D44BBC" w:rsidRPr="00D44BBC" w:rsidRDefault="00D44BBC" w:rsidP="00D44BBC">
      <w:pPr>
        <w:widowControl w:val="0"/>
        <w:spacing w:after="0" w:line="360" w:lineRule="auto"/>
        <w:ind w:left="-567" w:right="-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44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</w:t>
      </w:r>
      <w:proofErr w:type="spellEnd"/>
      <w:r w:rsidRPr="00D44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мето</w:t>
      </w:r>
      <w:r w:rsidRPr="00D44B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D44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ическое обе</w:t>
      </w:r>
      <w:r w:rsidRPr="00D44BB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D44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печение образовательного процесса</w:t>
      </w:r>
    </w:p>
    <w:p w:rsidR="000663E3" w:rsidRDefault="000663E3" w:rsidP="000663E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0663E3" w:rsidRDefault="000663E3" w:rsidP="000663E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0663E3" w:rsidRDefault="000663E3" w:rsidP="000663E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0663E3" w:rsidRDefault="000663E3" w:rsidP="000663E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0663E3" w:rsidRDefault="000663E3" w:rsidP="000663E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0663E3" w:rsidRDefault="000663E3" w:rsidP="000663E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0663E3" w:rsidRDefault="000663E3" w:rsidP="000663E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0663E3" w:rsidRDefault="000663E3" w:rsidP="000663E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D44BBC" w:rsidRDefault="00D44BBC" w:rsidP="000663E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E25CA" w:rsidRPr="001A5B5E" w:rsidRDefault="00EE25CA" w:rsidP="00EE25CA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CA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предмету  «Музыка» на уровне начального общего образования в 1 классе </w:t>
      </w:r>
      <w:r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Pr="001A5B5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по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учебному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предмету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«Музыка»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 xml:space="preserve">редметная область «Искусство») и </w:t>
      </w:r>
      <w:r w:rsidRPr="001A5B5E">
        <w:rPr>
          <w:rFonts w:ascii="Times New Roman" w:hAnsi="Times New Roman" w:cs="Times New Roman"/>
          <w:sz w:val="28"/>
          <w:szCs w:val="28"/>
        </w:rPr>
        <w:t>включает пояснительную записку, содержание обучения, планируемые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результаты</w:t>
      </w:r>
      <w:r w:rsidRPr="001A5B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освоения</w:t>
      </w:r>
      <w:r w:rsidRPr="001A5B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программы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по</w:t>
      </w:r>
      <w:r w:rsidRPr="001A5B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музыке.</w:t>
      </w:r>
    </w:p>
    <w:p w:rsidR="001A5B5E" w:rsidRPr="001A5B5E" w:rsidRDefault="00EE25CA" w:rsidP="00EE25CA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CA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EE25C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E25CA">
        <w:rPr>
          <w:rFonts w:ascii="Times New Roman" w:hAnsi="Times New Roman" w:cs="Times New Roman"/>
          <w:sz w:val="28"/>
          <w:szCs w:val="28"/>
        </w:rPr>
        <w:t xml:space="preserve"> и предметных результатов при освоении предметной области «Искусство» (Музыка) </w:t>
      </w:r>
    </w:p>
    <w:p w:rsidR="001A5B5E" w:rsidRPr="001A5B5E" w:rsidRDefault="001A5B5E" w:rsidP="00EE25CA">
      <w:pPr>
        <w:pStyle w:val="af2"/>
        <w:spacing w:after="0" w:line="240" w:lineRule="auto"/>
        <w:ind w:left="-567" w:right="1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5E">
        <w:rPr>
          <w:rFonts w:ascii="Times New Roman" w:hAnsi="Times New Roman" w:cs="Times New Roman"/>
          <w:spacing w:val="-1"/>
          <w:sz w:val="28"/>
          <w:szCs w:val="28"/>
        </w:rPr>
        <w:t>Пояснительная</w:t>
      </w:r>
      <w:r w:rsidRPr="001A5B5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записка</w:t>
      </w:r>
      <w:r w:rsidRPr="001A5B5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отражает</w:t>
      </w:r>
      <w:r w:rsidRPr="001A5B5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общие</w:t>
      </w:r>
      <w:r w:rsidRPr="001A5B5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цели</w:t>
      </w:r>
      <w:r w:rsidRPr="001A5B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A5B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задачи</w:t>
      </w:r>
      <w:r w:rsidRPr="001A5B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изучения</w:t>
      </w:r>
      <w:r w:rsidRPr="001A5B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музыки,</w:t>
      </w:r>
      <w:r w:rsidRPr="001A5B5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место</w:t>
      </w:r>
      <w:r w:rsidRPr="001A5B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A5B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структуре</w:t>
      </w:r>
      <w:r w:rsidRPr="001A5B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Pr="001A5B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плана,</w:t>
      </w:r>
      <w:r w:rsidRPr="001A5B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также</w:t>
      </w:r>
      <w:r w:rsidRPr="001A5B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подходы</w:t>
      </w:r>
      <w:r w:rsidRPr="001A5B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к</w:t>
      </w:r>
      <w:r w:rsidRPr="001A5B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отбору</w:t>
      </w:r>
      <w:r w:rsidRPr="001A5B5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содержания</w:t>
      </w:r>
      <w:r w:rsidRPr="001A5B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и</w:t>
      </w:r>
      <w:r w:rsidRPr="001A5B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планируемым</w:t>
      </w:r>
      <w:r w:rsidRPr="001A5B5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1A5B5E" w:rsidRPr="001A5B5E" w:rsidRDefault="001A5B5E" w:rsidP="00EE25CA">
      <w:pPr>
        <w:pStyle w:val="af2"/>
        <w:spacing w:after="0" w:line="240" w:lineRule="auto"/>
        <w:ind w:left="-567" w:right="1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5E">
        <w:rPr>
          <w:rFonts w:ascii="Times New Roman" w:hAnsi="Times New Roman" w:cs="Times New Roman"/>
          <w:sz w:val="28"/>
          <w:szCs w:val="28"/>
        </w:rPr>
        <w:t>Содержание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обучения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раскрывает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содержательные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линии,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которые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предлагаются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для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изучения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на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уровне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начального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общего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образования.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Содержание обучения завершается перечнем универсальных учебных действий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(познавательных,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и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регулятивных),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которые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возможно</w:t>
      </w:r>
      <w:r w:rsidRPr="001A5B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формировать</w:t>
      </w:r>
      <w:r w:rsidRPr="001A5B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средствами</w:t>
      </w:r>
      <w:r w:rsidRPr="001A5B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музыки</w:t>
      </w:r>
      <w:r w:rsidRPr="001A5B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с</w:t>
      </w:r>
      <w:r w:rsidRPr="001A5B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учётом</w:t>
      </w:r>
      <w:r w:rsidRPr="001A5B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возрастных</w:t>
      </w:r>
      <w:r w:rsidRPr="001A5B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особенностей</w:t>
      </w:r>
      <w:r w:rsidRPr="001A5B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обучающихся</w:t>
      </w:r>
      <w:r w:rsidRPr="001A5B5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на</w:t>
      </w:r>
      <w:r w:rsidRPr="001A5B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уровне</w:t>
      </w:r>
      <w:r w:rsidRPr="001A5B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начального</w:t>
      </w:r>
      <w:r w:rsidRPr="001A5B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общего</w:t>
      </w:r>
      <w:r w:rsidRPr="001A5B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A5B5E" w:rsidRPr="001A5B5E" w:rsidRDefault="001A5B5E" w:rsidP="00EE25CA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5E">
        <w:rPr>
          <w:rFonts w:ascii="Times New Roman" w:hAnsi="Times New Roman" w:cs="Times New Roman"/>
          <w:sz w:val="28"/>
          <w:szCs w:val="28"/>
        </w:rPr>
        <w:t>Планируемые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результаты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освоения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программы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по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музыке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включают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 за весь период обучения</w:t>
      </w:r>
      <w:r w:rsidRPr="001A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на</w:t>
      </w:r>
      <w:r w:rsidRPr="001A5B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уровне</w:t>
      </w:r>
      <w:r w:rsidRPr="001A5B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начального</w:t>
      </w:r>
      <w:r w:rsidRPr="001A5B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общего</w:t>
      </w:r>
      <w:r w:rsidRPr="001A5B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образования.</w:t>
      </w:r>
      <w:r w:rsidRPr="001A5B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Предметные</w:t>
      </w:r>
      <w:r w:rsidRPr="001A5B5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результаты,</w:t>
      </w:r>
      <w:r w:rsidRPr="001A5B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формируемые</w:t>
      </w:r>
      <w:r w:rsidRPr="001A5B5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в</w:t>
      </w:r>
      <w:r w:rsidRPr="001A5B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ходе</w:t>
      </w:r>
      <w:r w:rsidRPr="001A5B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изучения</w:t>
      </w:r>
      <w:r w:rsidRPr="001A5B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музыки,</w:t>
      </w:r>
      <w:r w:rsidRPr="001A5B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сгруппированы по</w:t>
      </w:r>
      <w:r w:rsidRPr="001A5B5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учебным</w:t>
      </w:r>
      <w:r w:rsidRPr="001A5B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A5B5E">
        <w:rPr>
          <w:rFonts w:ascii="Times New Roman" w:hAnsi="Times New Roman" w:cs="Times New Roman"/>
          <w:sz w:val="28"/>
          <w:szCs w:val="28"/>
        </w:rPr>
        <w:t>модулям.</w:t>
      </w:r>
    </w:p>
    <w:p w:rsidR="001A5B5E" w:rsidRPr="001A5B5E" w:rsidRDefault="001A5B5E" w:rsidP="00EE25CA">
      <w:pPr>
        <w:widowControl w:val="0"/>
        <w:spacing w:after="0" w:line="240" w:lineRule="auto"/>
        <w:ind w:left="-567" w:right="-5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bookmark0"/>
      <w:bookmarkEnd w:id="2"/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A5B5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1A5B5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A5B5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1A5B5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A5B5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5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 </w:t>
      </w:r>
      <w:r w:rsidRPr="001A5B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чит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лю 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уз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A5B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EE25CA" w:rsidRDefault="00EE25CA" w:rsidP="00EE25CA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B5E" w:rsidRDefault="001A5B5E" w:rsidP="00EE25CA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1A5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A5B5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E25CA" w:rsidRPr="001A5B5E" w:rsidRDefault="00EE25CA" w:rsidP="00EE25CA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B5E" w:rsidRPr="001A5B5E" w:rsidRDefault="001A5B5E" w:rsidP="00EE25CA">
      <w:pPr>
        <w:pStyle w:val="af4"/>
        <w:widowControl w:val="0"/>
        <w:numPr>
          <w:ilvl w:val="0"/>
          <w:numId w:val="1"/>
        </w:numPr>
        <w:spacing w:after="0" w:line="240" w:lineRule="auto"/>
        <w:ind w:left="-567" w:right="-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еа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A5B5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1A5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A5B5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A5B5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1A5B5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ды к</w:t>
      </w:r>
      <w:r w:rsidRPr="001A5B5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5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5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</w:t>
      </w:r>
      <w:proofErr w:type="spellEnd"/>
      <w:r w:rsidRPr="001A5B5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1A5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метных</w:t>
      </w:r>
      <w:r w:rsidRPr="001A5B5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A5B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1A5B5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5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A5B5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5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5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1A5B5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1A5B5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A5B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A5B5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A5B5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1A5B5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A5B5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A5B5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A5B5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A5B5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A5B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1A5B5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A5B5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A5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5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A5B5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ития,</w:t>
      </w:r>
      <w:r w:rsidRPr="001A5B5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A5B5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A5B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1A5B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proofErr w:type="gramEnd"/>
    </w:p>
    <w:p w:rsidR="001A5B5E" w:rsidRPr="001A5B5E" w:rsidRDefault="001A5B5E" w:rsidP="00EE25CA">
      <w:pPr>
        <w:pStyle w:val="af4"/>
        <w:widowControl w:val="0"/>
        <w:numPr>
          <w:ilvl w:val="0"/>
          <w:numId w:val="1"/>
        </w:numPr>
        <w:spacing w:after="0" w:line="240" w:lineRule="auto"/>
        <w:ind w:left="-567" w:right="-4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A5B5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</w:t>
      </w:r>
      <w:r w:rsidRPr="001A5B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A5B5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1A5B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A5B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A5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A5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A5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 w:rsidRPr="001A5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A5B5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E25CA" w:rsidRDefault="00EE25CA" w:rsidP="00044259">
      <w:pPr>
        <w:spacing w:after="0" w:line="264" w:lineRule="auto"/>
        <w:ind w:left="-567"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E25CA" w:rsidRDefault="00EE25CA" w:rsidP="00044259">
      <w:pPr>
        <w:spacing w:after="0" w:line="264" w:lineRule="auto"/>
        <w:ind w:left="-567"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E25CA" w:rsidRDefault="00EE25CA" w:rsidP="00044259">
      <w:pPr>
        <w:spacing w:after="0" w:line="264" w:lineRule="auto"/>
        <w:ind w:left="-567"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E25CA" w:rsidRDefault="00EE25CA" w:rsidP="00044259">
      <w:pPr>
        <w:spacing w:after="0" w:line="264" w:lineRule="auto"/>
        <w:ind w:left="-567"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E25CA" w:rsidRDefault="00EE25CA" w:rsidP="00044259">
      <w:pPr>
        <w:spacing w:after="0" w:line="264" w:lineRule="auto"/>
        <w:ind w:left="-567"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E25CA" w:rsidRPr="001A5B5E" w:rsidRDefault="00EE25CA" w:rsidP="00EE25CA">
      <w:pPr>
        <w:pStyle w:val="31"/>
        <w:spacing w:before="1"/>
        <w:rPr>
          <w:color w:val="auto"/>
          <w:sz w:val="28"/>
          <w:szCs w:val="28"/>
        </w:rPr>
      </w:pPr>
      <w:r w:rsidRPr="001A5B5E">
        <w:rPr>
          <w:color w:val="auto"/>
          <w:spacing w:val="-1"/>
          <w:sz w:val="28"/>
          <w:szCs w:val="28"/>
        </w:rPr>
        <w:lastRenderedPageBreak/>
        <w:t>ПОЯСНИТЕЛЬНАЯ</w:t>
      </w:r>
      <w:r w:rsidRPr="001A5B5E">
        <w:rPr>
          <w:color w:val="auto"/>
          <w:spacing w:val="-7"/>
          <w:sz w:val="28"/>
          <w:szCs w:val="28"/>
        </w:rPr>
        <w:t xml:space="preserve"> </w:t>
      </w:r>
      <w:r w:rsidRPr="001A5B5E">
        <w:rPr>
          <w:color w:val="auto"/>
          <w:sz w:val="28"/>
          <w:szCs w:val="28"/>
        </w:rPr>
        <w:t>ЗАПИСКА</w:t>
      </w:r>
    </w:p>
    <w:p w:rsidR="00EE25CA" w:rsidRPr="00973523" w:rsidRDefault="00EE25CA" w:rsidP="00EE25CA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73523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73523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973523">
        <w:rPr>
          <w:rFonts w:ascii="Times New Roman" w:hAnsi="Times New Roman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73523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67D6E" w:rsidRPr="00973523" w:rsidRDefault="00E40FD9" w:rsidP="00044259">
      <w:pPr>
        <w:spacing w:after="0" w:line="264" w:lineRule="auto"/>
        <w:ind w:left="-567" w:firstLine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044259" w:rsidRDefault="00E40FD9" w:rsidP="00044259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C67D6E" w:rsidRPr="00044259" w:rsidRDefault="00E40FD9" w:rsidP="00044259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67D6E" w:rsidRPr="00044259" w:rsidRDefault="00E40FD9" w:rsidP="00044259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044259">
        <w:rPr>
          <w:rFonts w:ascii="Times New Roman" w:hAnsi="Times New Roman"/>
          <w:color w:val="000000"/>
          <w:sz w:val="28"/>
        </w:rPr>
        <w:t>.</w:t>
      </w:r>
    </w:p>
    <w:p w:rsidR="00C67D6E" w:rsidRPr="00973523" w:rsidRDefault="00E40FD9" w:rsidP="00044259">
      <w:pPr>
        <w:spacing w:after="0" w:line="264" w:lineRule="auto"/>
        <w:ind w:left="-567" w:firstLine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973523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C67D6E" w:rsidRPr="00044259" w:rsidRDefault="00E40FD9" w:rsidP="00044259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C67D6E" w:rsidRPr="00044259" w:rsidRDefault="00E40FD9" w:rsidP="00044259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>;</w:t>
      </w:r>
    </w:p>
    <w:p w:rsidR="00C67D6E" w:rsidRPr="00044259" w:rsidRDefault="00E40FD9" w:rsidP="00044259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67D6E" w:rsidRPr="00044259" w:rsidRDefault="00E40FD9" w:rsidP="00044259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67D6E" w:rsidRPr="00044259" w:rsidRDefault="00E40FD9" w:rsidP="00044259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</w:t>
      </w:r>
      <w:r w:rsidRPr="00044259">
        <w:rPr>
          <w:rFonts w:ascii="Times New Roman" w:hAnsi="Times New Roman"/>
          <w:color w:val="000000"/>
          <w:sz w:val="28"/>
        </w:rPr>
        <w:lastRenderedPageBreak/>
        <w:t>интонирование, танец, двигательное моделирование), исследовательские и творческие проекты;</w:t>
      </w:r>
    </w:p>
    <w:p w:rsidR="00C67D6E" w:rsidRPr="00044259" w:rsidRDefault="00E40FD9" w:rsidP="00044259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C67D6E" w:rsidRPr="00044259" w:rsidRDefault="00E40FD9" w:rsidP="00044259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67D6E" w:rsidRPr="00044259" w:rsidRDefault="00E40FD9" w:rsidP="00044259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73523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вариативные: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67D6E" w:rsidRPr="00973523" w:rsidRDefault="00E40FD9" w:rsidP="00044259">
      <w:pPr>
        <w:spacing w:after="0" w:line="264" w:lineRule="auto"/>
        <w:ind w:hanging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73523">
        <w:rPr>
          <w:rFonts w:ascii="Times New Roman" w:hAnsi="Times New Roman"/>
          <w:color w:val="000000"/>
          <w:sz w:val="28"/>
        </w:rPr>
        <w:t>, рекомендованных для изучения музыки часов:</w:t>
      </w:r>
      <w:r w:rsidR="00044259">
        <w:t xml:space="preserve"> </w:t>
      </w:r>
      <w:r w:rsidRPr="00973523">
        <w:rPr>
          <w:rFonts w:ascii="Times New Roman" w:hAnsi="Times New Roman"/>
          <w:color w:val="000000"/>
          <w:sz w:val="28"/>
        </w:rPr>
        <w:t>в 1 классе – 33 часа (1 час в неделю)</w:t>
      </w:r>
      <w:r w:rsidR="00044259">
        <w:rPr>
          <w:rFonts w:ascii="Times New Roman" w:hAnsi="Times New Roman"/>
          <w:color w:val="000000"/>
          <w:sz w:val="28"/>
        </w:rPr>
        <w:t>.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973523">
        <w:rPr>
          <w:rFonts w:ascii="Times New Roman" w:hAnsi="Times New Roman"/>
          <w:color w:val="000000"/>
          <w:sz w:val="28"/>
        </w:rPr>
        <w:lastRenderedPageBreak/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67D6E" w:rsidRPr="00973523" w:rsidRDefault="00C67D6E">
      <w:pPr>
        <w:sectPr w:rsidR="00C67D6E" w:rsidRPr="00973523" w:rsidSect="00EE25CA">
          <w:pgSz w:w="11906" w:h="16383"/>
          <w:pgMar w:top="1134" w:right="850" w:bottom="993" w:left="1701" w:header="720" w:footer="720" w:gutter="0"/>
          <w:cols w:space="720"/>
        </w:sectPr>
      </w:pPr>
    </w:p>
    <w:p w:rsidR="00C67D6E" w:rsidRPr="00973523" w:rsidRDefault="00E40FD9" w:rsidP="00044259">
      <w:pPr>
        <w:spacing w:after="0" w:line="264" w:lineRule="auto"/>
        <w:ind w:left="-567"/>
        <w:jc w:val="both"/>
      </w:pPr>
      <w:bookmarkStart w:id="3" w:name="block-12673944"/>
      <w:bookmarkEnd w:id="1"/>
      <w:r w:rsidRPr="00973523">
        <w:rPr>
          <w:rFonts w:ascii="Times New Roman" w:hAnsi="Times New Roman"/>
          <w:color w:val="000000"/>
          <w:sz w:val="28"/>
        </w:rPr>
        <w:lastRenderedPageBreak/>
        <w:t>​</w:t>
      </w:r>
      <w:r w:rsidRPr="0097352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67D6E" w:rsidRPr="00973523" w:rsidRDefault="00E40FD9" w:rsidP="00044259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C67D6E" w:rsidRPr="00973523" w:rsidRDefault="00E40FD9" w:rsidP="00044259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67D6E" w:rsidRPr="00973523" w:rsidRDefault="00C67D6E" w:rsidP="00044259">
      <w:pPr>
        <w:spacing w:after="0"/>
        <w:ind w:left="-567"/>
      </w:pPr>
    </w:p>
    <w:p w:rsidR="00C67D6E" w:rsidRPr="00973523" w:rsidRDefault="00E40FD9" w:rsidP="00044259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C67D6E" w:rsidRPr="00973523" w:rsidRDefault="00C67D6E" w:rsidP="00044259">
      <w:pPr>
        <w:spacing w:after="0"/>
        <w:ind w:left="-567"/>
      </w:pPr>
    </w:p>
    <w:p w:rsidR="00C67D6E" w:rsidRPr="00973523" w:rsidRDefault="00E40FD9" w:rsidP="00044259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973523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67D6E" w:rsidRPr="00973523" w:rsidRDefault="00E40FD9" w:rsidP="00044259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C67D6E" w:rsidRPr="00973523" w:rsidRDefault="00E40FD9" w:rsidP="00044259">
      <w:pPr>
        <w:spacing w:after="0" w:line="264" w:lineRule="auto"/>
        <w:ind w:left="-567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:rsidR="00C67D6E" w:rsidRPr="00973523" w:rsidRDefault="00E40FD9" w:rsidP="00044259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044259" w:rsidRDefault="00E40FD9" w:rsidP="00044259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67D6E" w:rsidRPr="00044259" w:rsidRDefault="00E40FD9" w:rsidP="00044259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044259" w:rsidRPr="00044259" w:rsidRDefault="00E40FD9" w:rsidP="00044259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</w:t>
      </w:r>
    </w:p>
    <w:p w:rsidR="00C67D6E" w:rsidRPr="00044259" w:rsidRDefault="00E40FD9" w:rsidP="00044259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 посещение краеведческого музея; посещение этнографического спектакля, концерта.</w:t>
      </w:r>
    </w:p>
    <w:p w:rsidR="00C67D6E" w:rsidRPr="00973523" w:rsidRDefault="00E40FD9" w:rsidP="00044259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C67D6E" w:rsidRPr="00973523" w:rsidRDefault="00E40FD9" w:rsidP="00044259">
      <w:pPr>
        <w:spacing w:after="0" w:line="264" w:lineRule="auto"/>
        <w:ind w:left="-567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Русские народные песни (трудовые, хороводные). Детский фольклор (игровые,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C67D6E" w:rsidRPr="00044259" w:rsidRDefault="00E40FD9" w:rsidP="00044259">
      <w:pPr>
        <w:spacing w:after="0" w:line="264" w:lineRule="auto"/>
        <w:ind w:left="-567"/>
        <w:jc w:val="both"/>
        <w:rPr>
          <w:b/>
        </w:rPr>
      </w:pPr>
      <w:r w:rsidRPr="00044259">
        <w:rPr>
          <w:rFonts w:ascii="Times New Roman" w:hAnsi="Times New Roman"/>
          <w:b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b/>
          <w:color w:val="000000"/>
          <w:sz w:val="28"/>
        </w:rPr>
        <w:t>:</w:t>
      </w:r>
    </w:p>
    <w:p w:rsidR="00C67D6E" w:rsidRPr="00044259" w:rsidRDefault="00E40FD9" w:rsidP="00044259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C67D6E" w:rsidRPr="00044259" w:rsidRDefault="00E40FD9" w:rsidP="00044259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44259">
        <w:rPr>
          <w:rFonts w:ascii="Times New Roman" w:hAnsi="Times New Roman"/>
          <w:color w:val="000000"/>
          <w:sz w:val="28"/>
        </w:rPr>
        <w:t>ёжка</w:t>
      </w:r>
      <w:proofErr w:type="spellEnd"/>
      <w:r w:rsidRPr="00044259">
        <w:rPr>
          <w:rFonts w:ascii="Times New Roman" w:hAnsi="Times New Roman"/>
          <w:color w:val="000000"/>
          <w:sz w:val="28"/>
        </w:rPr>
        <w:t>», «Заинька» и другие);</w:t>
      </w:r>
    </w:p>
    <w:p w:rsidR="00C67D6E" w:rsidRPr="00044259" w:rsidRDefault="00E40FD9" w:rsidP="00044259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C67D6E" w:rsidRPr="00044259" w:rsidRDefault="00E40FD9" w:rsidP="00044259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67D6E" w:rsidRPr="00973523" w:rsidRDefault="00E40FD9" w:rsidP="00044259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C67D6E" w:rsidRPr="00973523" w:rsidRDefault="00E40FD9" w:rsidP="00044259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67D6E" w:rsidRPr="00044259" w:rsidRDefault="00E40FD9" w:rsidP="00044259">
      <w:pPr>
        <w:spacing w:after="0" w:line="264" w:lineRule="auto"/>
        <w:ind w:left="-567" w:firstLine="141"/>
        <w:jc w:val="both"/>
        <w:rPr>
          <w:b/>
        </w:rPr>
      </w:pPr>
      <w:r w:rsidRPr="00044259">
        <w:rPr>
          <w:rFonts w:ascii="Times New Roman" w:hAnsi="Times New Roman"/>
          <w:b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b/>
          <w:color w:val="000000"/>
          <w:sz w:val="28"/>
        </w:rPr>
        <w:t>:</w:t>
      </w:r>
    </w:p>
    <w:p w:rsidR="00C67D6E" w:rsidRPr="00044259" w:rsidRDefault="00E40FD9" w:rsidP="00044259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C67D6E" w:rsidRPr="00044259" w:rsidRDefault="00E40FD9" w:rsidP="00044259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67D6E" w:rsidRPr="00044259" w:rsidRDefault="00E40FD9" w:rsidP="00044259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044259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044259">
        <w:rPr>
          <w:rFonts w:ascii="Times New Roman" w:hAnsi="Times New Roman"/>
          <w:color w:val="000000"/>
          <w:sz w:val="28"/>
        </w:rPr>
        <w:t>, ударных, струнных;</w:t>
      </w:r>
    </w:p>
    <w:p w:rsidR="00C67D6E" w:rsidRPr="00044259" w:rsidRDefault="00E40FD9" w:rsidP="00044259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67D6E" w:rsidRPr="00044259" w:rsidRDefault="00E40FD9" w:rsidP="00044259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67D6E" w:rsidRPr="00044259" w:rsidRDefault="00E40FD9" w:rsidP="00044259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C67D6E" w:rsidRPr="00044259" w:rsidRDefault="00E40FD9" w:rsidP="00044259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67D6E" w:rsidRPr="00973523" w:rsidRDefault="00E40FD9" w:rsidP="00044259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C67D6E" w:rsidRPr="00973523" w:rsidRDefault="00E40FD9" w:rsidP="00044259">
      <w:pPr>
        <w:spacing w:after="0" w:line="264" w:lineRule="auto"/>
        <w:ind w:left="-567" w:firstLine="141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</w:t>
      </w:r>
      <w:r w:rsidRPr="00973523">
        <w:rPr>
          <w:rFonts w:ascii="Times New Roman" w:hAnsi="Times New Roman"/>
          <w:color w:val="000000"/>
          <w:sz w:val="28"/>
        </w:rPr>
        <w:t>: Народные сказители. Русские народные сказания, былины. Сказки и легенды о музыке и музыкантах.</w:t>
      </w:r>
    </w:p>
    <w:p w:rsidR="00C67D6E" w:rsidRPr="00044259" w:rsidRDefault="00E40FD9" w:rsidP="00044259">
      <w:pPr>
        <w:spacing w:after="0" w:line="264" w:lineRule="auto"/>
        <w:ind w:left="-567" w:firstLine="141"/>
        <w:jc w:val="both"/>
        <w:rPr>
          <w:i/>
        </w:rPr>
      </w:pPr>
      <w:r w:rsidRPr="0004425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i/>
          <w:color w:val="000000"/>
          <w:sz w:val="28"/>
        </w:rPr>
        <w:t>:</w:t>
      </w:r>
    </w:p>
    <w:p w:rsidR="00C67D6E" w:rsidRPr="00044259" w:rsidRDefault="00E40FD9" w:rsidP="00044259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044259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нараспев;</w:t>
      </w:r>
    </w:p>
    <w:p w:rsidR="00C67D6E" w:rsidRPr="00044259" w:rsidRDefault="00E40FD9" w:rsidP="00044259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C67D6E" w:rsidRPr="00044259" w:rsidRDefault="00E40FD9" w:rsidP="00044259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C67D6E" w:rsidRPr="00044259" w:rsidRDefault="00E40FD9" w:rsidP="00044259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8A3089" w:rsidRPr="008A3089" w:rsidRDefault="00E40FD9" w:rsidP="00044259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эпоса); </w:t>
      </w:r>
      <w:r w:rsidR="008A3089">
        <w:rPr>
          <w:rFonts w:ascii="Times New Roman" w:hAnsi="Times New Roman"/>
          <w:color w:val="000000"/>
          <w:sz w:val="28"/>
        </w:rPr>
        <w:t xml:space="preserve"> </w:t>
      </w:r>
    </w:p>
    <w:p w:rsidR="00C67D6E" w:rsidRPr="00044259" w:rsidRDefault="00E40FD9" w:rsidP="00044259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67D6E" w:rsidRPr="00973523" w:rsidRDefault="00E40FD9" w:rsidP="00044259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C67D6E" w:rsidRPr="00973523" w:rsidRDefault="00E40FD9" w:rsidP="008A3089">
      <w:pPr>
        <w:spacing w:after="0" w:line="264" w:lineRule="auto"/>
        <w:ind w:left="-426" w:firstLine="600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lastRenderedPageBreak/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67D6E" w:rsidRPr="008A3089" w:rsidRDefault="00E40FD9" w:rsidP="008A3089">
      <w:pPr>
        <w:spacing w:after="0" w:line="264" w:lineRule="auto"/>
        <w:ind w:left="-426" w:firstLine="600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C67D6E" w:rsidRPr="008A3089" w:rsidRDefault="00E40FD9" w:rsidP="008A3089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67D6E" w:rsidRPr="008A3089" w:rsidRDefault="00E40FD9" w:rsidP="008A3089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67D6E" w:rsidRPr="008A3089" w:rsidRDefault="00E40FD9" w:rsidP="008A3089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8A3089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8A3089">
        <w:rPr>
          <w:rFonts w:ascii="Times New Roman" w:hAnsi="Times New Roman"/>
          <w:color w:val="000000"/>
          <w:sz w:val="28"/>
        </w:rPr>
        <w:t>, ударные, струнные);</w:t>
      </w:r>
    </w:p>
    <w:p w:rsidR="00C67D6E" w:rsidRPr="008A3089" w:rsidRDefault="00E40FD9" w:rsidP="008A3089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67D6E" w:rsidRPr="008A3089" w:rsidRDefault="00E40FD9" w:rsidP="008A3089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C67D6E" w:rsidRPr="008A3089" w:rsidRDefault="00E40FD9" w:rsidP="008A3089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C67D6E" w:rsidRPr="00973523" w:rsidRDefault="00E40FD9" w:rsidP="008A3089">
      <w:pPr>
        <w:spacing w:after="0" w:line="264" w:lineRule="auto"/>
        <w:ind w:left="-426" w:firstLine="600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973523">
        <w:rPr>
          <w:rFonts w:ascii="Times New Roman" w:hAnsi="Times New Roman"/>
          <w:color w:val="000000"/>
          <w:sz w:val="28"/>
        </w:rPr>
        <w:t>).</w:t>
      </w:r>
      <w:proofErr w:type="gramEnd"/>
    </w:p>
    <w:p w:rsidR="00C67D6E" w:rsidRPr="008A3089" w:rsidRDefault="00E40FD9" w:rsidP="008A3089">
      <w:pPr>
        <w:spacing w:after="0" w:line="264" w:lineRule="auto"/>
        <w:ind w:left="-426" w:firstLine="600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C67D6E" w:rsidRPr="008A3089" w:rsidRDefault="00E40FD9" w:rsidP="008A3089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67D6E" w:rsidRPr="008A3089" w:rsidRDefault="00E40FD9" w:rsidP="008A3089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67D6E" w:rsidRPr="008A3089" w:rsidRDefault="00E40FD9" w:rsidP="008A3089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C67D6E" w:rsidRPr="008A3089" w:rsidRDefault="00E40FD9" w:rsidP="008A3089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C67D6E" w:rsidRPr="008A3089" w:rsidRDefault="00E40FD9" w:rsidP="008A3089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C67D6E" w:rsidRPr="00973523" w:rsidRDefault="00E40FD9" w:rsidP="008A3089">
      <w:pPr>
        <w:spacing w:after="0" w:line="264" w:lineRule="auto"/>
        <w:ind w:left="-426" w:firstLine="142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Скоморохи. Ярмарочный балаган. Вертеп.</w:t>
      </w:r>
    </w:p>
    <w:p w:rsidR="00C67D6E" w:rsidRPr="008A3089" w:rsidRDefault="00E40FD9" w:rsidP="008A3089">
      <w:pPr>
        <w:spacing w:after="0" w:line="264" w:lineRule="auto"/>
        <w:ind w:left="-426" w:firstLine="142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C67D6E" w:rsidRPr="008A3089" w:rsidRDefault="00E40FD9" w:rsidP="008A3089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C67D6E" w:rsidRPr="008A3089" w:rsidRDefault="00E40FD9" w:rsidP="008A3089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диалог с учителем;</w:t>
      </w:r>
    </w:p>
    <w:p w:rsidR="00C67D6E" w:rsidRPr="008A3089" w:rsidRDefault="00E40FD9" w:rsidP="008A3089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A3089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8A3089">
        <w:rPr>
          <w:rFonts w:ascii="Times New Roman" w:hAnsi="Times New Roman"/>
          <w:color w:val="000000"/>
          <w:sz w:val="28"/>
        </w:rPr>
        <w:t>;</w:t>
      </w:r>
    </w:p>
    <w:p w:rsidR="00C67D6E" w:rsidRPr="008A3089" w:rsidRDefault="00E40FD9" w:rsidP="008A3089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C67D6E" w:rsidRPr="008A3089" w:rsidRDefault="00E40FD9" w:rsidP="008A3089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C67D6E" w:rsidRPr="008A3089" w:rsidRDefault="00E40FD9" w:rsidP="008A3089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C67D6E" w:rsidRPr="008A3089" w:rsidRDefault="00E40FD9" w:rsidP="008A3089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67D6E" w:rsidRPr="008A3089" w:rsidRDefault="00E40FD9" w:rsidP="008A3089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C67D6E" w:rsidRPr="008A3089" w:rsidRDefault="00E40FD9" w:rsidP="008A3089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67D6E" w:rsidRPr="008A3089" w:rsidRDefault="00E40FD9" w:rsidP="008A3089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67D6E" w:rsidRPr="008A3089" w:rsidRDefault="00E40FD9" w:rsidP="008A3089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C67D6E" w:rsidRPr="008A3089" w:rsidRDefault="00E40FD9" w:rsidP="008A3089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C67D6E" w:rsidRPr="008A3089" w:rsidRDefault="00E40FD9" w:rsidP="008A3089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C67D6E" w:rsidRPr="008A3089" w:rsidRDefault="00E40FD9" w:rsidP="008A3089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C67D6E" w:rsidRPr="008A3089" w:rsidRDefault="00E40FD9" w:rsidP="008A3089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C67D6E" w:rsidRPr="008A3089" w:rsidRDefault="00E40FD9" w:rsidP="008A3089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C67D6E" w:rsidRPr="008A3089" w:rsidRDefault="00E40FD9" w:rsidP="008A3089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C67D6E" w:rsidRPr="008A3089" w:rsidRDefault="00E40FD9" w:rsidP="008A3089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C67D6E" w:rsidRPr="008A3089" w:rsidRDefault="00E40FD9" w:rsidP="008A3089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67D6E" w:rsidRPr="00973523" w:rsidRDefault="00C67D6E">
      <w:pPr>
        <w:spacing w:after="0"/>
        <w:ind w:left="120"/>
      </w:pPr>
    </w:p>
    <w:p w:rsidR="00C67D6E" w:rsidRPr="00973523" w:rsidRDefault="00E40FD9" w:rsidP="008A3089">
      <w:pPr>
        <w:spacing w:after="0"/>
        <w:ind w:left="-426"/>
      </w:pPr>
      <w:r w:rsidRPr="00973523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C67D6E" w:rsidRPr="00973523" w:rsidRDefault="00C67D6E">
      <w:pPr>
        <w:spacing w:after="0"/>
        <w:ind w:left="120"/>
      </w:pPr>
    </w:p>
    <w:p w:rsidR="00C67D6E" w:rsidRPr="00973523" w:rsidRDefault="00E40FD9" w:rsidP="008A3089">
      <w:pPr>
        <w:spacing w:after="0" w:line="264" w:lineRule="auto"/>
        <w:ind w:left="-426" w:firstLine="568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67D6E" w:rsidRPr="00973523" w:rsidRDefault="00E40FD9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67D6E" w:rsidRPr="008A3089" w:rsidRDefault="00E40FD9" w:rsidP="008A3089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C67D6E" w:rsidRPr="008A3089" w:rsidRDefault="00E40FD9" w:rsidP="008A3089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C67D6E" w:rsidRPr="008A3089" w:rsidRDefault="00E40FD9" w:rsidP="008A3089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C67D6E" w:rsidRPr="008A3089" w:rsidRDefault="00E40FD9" w:rsidP="008A3089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C67D6E" w:rsidRPr="008A3089" w:rsidRDefault="00E40FD9" w:rsidP="008A3089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proofErr w:type="gramStart"/>
      <w:r w:rsidRPr="008A3089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A308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A3089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C67D6E" w:rsidRPr="008A3089" w:rsidRDefault="00E40FD9" w:rsidP="008A3089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C67D6E" w:rsidRPr="008A3089" w:rsidRDefault="00E40FD9" w:rsidP="008A3089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Детская музыка П.И. Чайковского, С.С. Прокофьева, Д.Б.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C67D6E" w:rsidRPr="008A3089" w:rsidRDefault="00E40FD9" w:rsidP="008A3089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C67D6E" w:rsidRPr="008A3089" w:rsidRDefault="00E40FD9" w:rsidP="008A3089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67D6E" w:rsidRPr="008A3089" w:rsidRDefault="00E40FD9" w:rsidP="008A3089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C67D6E" w:rsidRPr="008A3089" w:rsidRDefault="00E40FD9" w:rsidP="008A3089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жанра;</w:t>
      </w:r>
    </w:p>
    <w:p w:rsidR="00C67D6E" w:rsidRPr="008A3089" w:rsidRDefault="00E40FD9" w:rsidP="008A3089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8A3089" w:rsidRPr="008A3089" w:rsidRDefault="00E40FD9" w:rsidP="008A3089">
      <w:pPr>
        <w:pStyle w:val="af4"/>
        <w:numPr>
          <w:ilvl w:val="0"/>
          <w:numId w:val="14"/>
        </w:numPr>
        <w:spacing w:after="0" w:line="264" w:lineRule="auto"/>
        <w:ind w:left="284"/>
        <w:jc w:val="both"/>
        <w:rPr>
          <w:rFonts w:ascii="Times New Roman" w:hAnsi="Times New Roman"/>
          <w:color w:val="000000"/>
          <w:sz w:val="28"/>
        </w:rPr>
      </w:pPr>
      <w:r w:rsidRPr="008A3089">
        <w:rPr>
          <w:rFonts w:ascii="Times New Roman" w:hAnsi="Times New Roman"/>
          <w:color w:val="000000"/>
          <w:sz w:val="28"/>
        </w:rPr>
        <w:t xml:space="preserve">вариативно: вокализация, исполнение мелодий инструментальных пьес со словами; </w:t>
      </w:r>
    </w:p>
    <w:p w:rsidR="00C67D6E" w:rsidRPr="008A3089" w:rsidRDefault="00E40FD9" w:rsidP="008A3089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67D6E" w:rsidRPr="00973523" w:rsidRDefault="00E40FD9" w:rsidP="008A3089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Оркестр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67D6E" w:rsidRPr="008A3089" w:rsidRDefault="00E40FD9" w:rsidP="008A3089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C67D6E" w:rsidRPr="008A3089" w:rsidRDefault="00E40FD9" w:rsidP="008A3089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C67D6E" w:rsidRPr="008A3089" w:rsidRDefault="00E40FD9" w:rsidP="008A3089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просмотр видеозаписи;</w:t>
      </w:r>
    </w:p>
    <w:p w:rsidR="00C67D6E" w:rsidRPr="008A3089" w:rsidRDefault="00E40FD9" w:rsidP="008A3089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8A3089">
        <w:rPr>
          <w:rFonts w:ascii="Times New Roman" w:hAnsi="Times New Roman"/>
          <w:i/>
          <w:color w:val="000000"/>
          <w:sz w:val="28"/>
        </w:rPr>
        <w:t xml:space="preserve"> </w:t>
      </w:r>
      <w:r w:rsidRPr="008A3089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C67D6E" w:rsidRPr="008A3089" w:rsidRDefault="00E40FD9" w:rsidP="008A3089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C67D6E" w:rsidRPr="008A3089" w:rsidRDefault="00E40FD9" w:rsidP="008A3089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67D6E" w:rsidRPr="00973523" w:rsidRDefault="00E40FD9" w:rsidP="008A3089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C67D6E" w:rsidRPr="00973523" w:rsidRDefault="00E40FD9" w:rsidP="00BE4B48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67D6E" w:rsidRPr="008A3089" w:rsidRDefault="00E40FD9" w:rsidP="00BE4B48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C67D6E" w:rsidRPr="00BE4B48" w:rsidRDefault="00E40FD9" w:rsidP="00BE4B48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C67D6E" w:rsidRPr="00BE4B48" w:rsidRDefault="00E40FD9" w:rsidP="00BE4B48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C67D6E" w:rsidRPr="00BE4B48" w:rsidRDefault="00E40FD9" w:rsidP="00BE4B48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C67D6E" w:rsidRPr="00BE4B48" w:rsidRDefault="00E40FD9" w:rsidP="00BE4B48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C67D6E" w:rsidRPr="00BE4B48" w:rsidRDefault="00E40FD9" w:rsidP="00BE4B48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A3089" w:rsidRPr="00BE4B48" w:rsidRDefault="00E40FD9" w:rsidP="00BE4B48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/>
          <w:color w:val="000000"/>
          <w:sz w:val="28"/>
        </w:rPr>
      </w:pPr>
      <w:r w:rsidRPr="00BE4B4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</w:t>
      </w:r>
    </w:p>
    <w:p w:rsidR="00C67D6E" w:rsidRPr="00BE4B48" w:rsidRDefault="00E40FD9" w:rsidP="00BE4B48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67D6E" w:rsidRPr="00973523" w:rsidRDefault="00E40FD9" w:rsidP="00BE4B48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C67D6E" w:rsidRPr="00973523" w:rsidRDefault="00E40FD9" w:rsidP="00BE4B48">
      <w:pPr>
        <w:spacing w:after="0" w:line="264" w:lineRule="auto"/>
        <w:ind w:left="-426"/>
        <w:jc w:val="both"/>
      </w:pPr>
      <w:r w:rsidRPr="00BE4B48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Предки современной флейты. Легенда о нимфе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73523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73523">
        <w:rPr>
          <w:rFonts w:ascii="Times New Roman" w:hAnsi="Times New Roman"/>
          <w:color w:val="000000"/>
          <w:sz w:val="28"/>
        </w:rPr>
        <w:t>» К. Дебюсси).</w:t>
      </w:r>
    </w:p>
    <w:p w:rsidR="00C67D6E" w:rsidRPr="00BE4B48" w:rsidRDefault="00E40FD9" w:rsidP="00BE4B48">
      <w:pPr>
        <w:spacing w:after="0" w:line="264" w:lineRule="auto"/>
        <w:ind w:hanging="426"/>
        <w:jc w:val="both"/>
        <w:rPr>
          <w:i/>
        </w:rPr>
      </w:pPr>
      <w:r w:rsidRPr="00BE4B48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BE4B48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BE4B48">
        <w:rPr>
          <w:rFonts w:ascii="Times New Roman" w:hAnsi="Times New Roman"/>
          <w:i/>
          <w:color w:val="000000"/>
          <w:sz w:val="28"/>
        </w:rPr>
        <w:t>:</w:t>
      </w:r>
    </w:p>
    <w:p w:rsidR="00C67D6E" w:rsidRPr="00BE4B48" w:rsidRDefault="00E40FD9" w:rsidP="00BE4B48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C67D6E" w:rsidRPr="00BE4B48" w:rsidRDefault="00E40FD9" w:rsidP="00BE4B48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C67D6E" w:rsidRPr="00BE4B48" w:rsidRDefault="00E40FD9" w:rsidP="00BE4B48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67D6E" w:rsidRPr="00973523" w:rsidRDefault="00E40FD9" w:rsidP="00380EF9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C67D6E" w:rsidRPr="00973523" w:rsidRDefault="00E40FD9" w:rsidP="00380EF9">
      <w:pPr>
        <w:spacing w:after="0" w:line="264" w:lineRule="auto"/>
        <w:ind w:left="-426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67D6E" w:rsidRPr="00380EF9" w:rsidRDefault="00E40FD9" w:rsidP="00380EF9">
      <w:pPr>
        <w:spacing w:after="0" w:line="264" w:lineRule="auto"/>
        <w:ind w:left="-426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C67D6E" w:rsidRPr="00380EF9" w:rsidRDefault="00E40FD9" w:rsidP="00380EF9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C67D6E" w:rsidRPr="00380EF9" w:rsidRDefault="00E40FD9" w:rsidP="00380EF9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67D6E" w:rsidRPr="00380EF9" w:rsidRDefault="00E40FD9" w:rsidP="00380EF9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C67D6E" w:rsidRPr="00380EF9" w:rsidRDefault="00E40FD9" w:rsidP="00380EF9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67D6E" w:rsidRPr="00973523" w:rsidRDefault="00E40FD9" w:rsidP="00380EF9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C67D6E" w:rsidRPr="00973523" w:rsidRDefault="00E40FD9" w:rsidP="00380EF9">
      <w:pPr>
        <w:spacing w:after="0" w:line="264" w:lineRule="auto"/>
        <w:ind w:left="-567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67D6E" w:rsidRPr="00380EF9" w:rsidRDefault="00E40FD9" w:rsidP="00380EF9">
      <w:pPr>
        <w:spacing w:after="0" w:line="264" w:lineRule="auto"/>
        <w:ind w:left="-567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C67D6E" w:rsidRPr="00380EF9" w:rsidRDefault="00E40FD9" w:rsidP="00380EF9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67D6E" w:rsidRPr="00380EF9" w:rsidRDefault="00E40FD9" w:rsidP="00380EF9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C67D6E" w:rsidRPr="00380EF9" w:rsidRDefault="00E40FD9" w:rsidP="00380EF9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C67D6E" w:rsidRPr="00380EF9" w:rsidRDefault="00E40FD9" w:rsidP="00380EF9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C67D6E" w:rsidRPr="00380EF9" w:rsidRDefault="00E40FD9" w:rsidP="00380EF9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C67D6E" w:rsidRPr="00380EF9" w:rsidRDefault="00E40FD9" w:rsidP="00380EF9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C67D6E" w:rsidRPr="00380EF9" w:rsidRDefault="00E40FD9" w:rsidP="00380EF9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C67D6E" w:rsidRPr="00380EF9" w:rsidRDefault="00E40FD9" w:rsidP="00380EF9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C67D6E" w:rsidRPr="00380EF9" w:rsidRDefault="00E40FD9" w:rsidP="00380EF9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C67D6E" w:rsidRPr="00973523" w:rsidRDefault="00E40FD9" w:rsidP="00380EF9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C67D6E" w:rsidRPr="00973523" w:rsidRDefault="00E40FD9" w:rsidP="00380EF9">
      <w:pPr>
        <w:spacing w:after="0" w:line="264" w:lineRule="auto"/>
        <w:ind w:left="-567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lastRenderedPageBreak/>
        <w:t>Содержание</w:t>
      </w:r>
      <w:r w:rsidRPr="00973523">
        <w:rPr>
          <w:rFonts w:ascii="Times New Roman" w:hAnsi="Times New Roman"/>
          <w:color w:val="000000"/>
          <w:sz w:val="28"/>
        </w:rPr>
        <w:t>: Жанры камерной инструментальной музыки: этюд, пьеса. Альбом. Цикл. Сюита. Соната. Квартет.</w:t>
      </w:r>
    </w:p>
    <w:p w:rsidR="00C67D6E" w:rsidRPr="00380EF9" w:rsidRDefault="00E40FD9" w:rsidP="00380EF9">
      <w:pPr>
        <w:spacing w:after="0" w:line="264" w:lineRule="auto"/>
        <w:ind w:left="-567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C67D6E" w:rsidRPr="00380EF9" w:rsidRDefault="00E40FD9" w:rsidP="00380EF9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C67D6E" w:rsidRPr="00380EF9" w:rsidRDefault="00E40FD9" w:rsidP="00380EF9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C67D6E" w:rsidRPr="00380EF9" w:rsidRDefault="00E40FD9" w:rsidP="00380EF9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C67D6E" w:rsidRPr="00380EF9" w:rsidRDefault="00E40FD9" w:rsidP="00380EF9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C67D6E" w:rsidRPr="00380EF9" w:rsidRDefault="00E40FD9" w:rsidP="00380EF9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67D6E" w:rsidRPr="00380EF9" w:rsidRDefault="00E40FD9" w:rsidP="00380EF9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C67D6E" w:rsidRPr="00973523" w:rsidRDefault="00E40FD9" w:rsidP="00436F81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Программное название, известный сюжет, литературный эпиграф.</w:t>
      </w:r>
    </w:p>
    <w:p w:rsidR="00C67D6E" w:rsidRPr="00436F81" w:rsidRDefault="00E40FD9" w:rsidP="00436F81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C67D6E" w:rsidRPr="00436F81" w:rsidRDefault="00E40FD9" w:rsidP="00436F81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C67D6E" w:rsidRPr="00436F81" w:rsidRDefault="00E40FD9" w:rsidP="00436F81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67D6E" w:rsidRPr="00973523" w:rsidRDefault="00E40FD9" w:rsidP="00436F81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 w:rsidR="00C67D6E" w:rsidRPr="00436F81" w:rsidRDefault="00E40FD9" w:rsidP="00436F81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C67D6E" w:rsidRPr="00436F81" w:rsidRDefault="00E40FD9" w:rsidP="00436F81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C67D6E" w:rsidRPr="00436F81" w:rsidRDefault="00E40FD9" w:rsidP="00436F81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C67D6E" w:rsidRPr="00436F81" w:rsidRDefault="00E40FD9" w:rsidP="00436F81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«</w:t>
      </w:r>
      <w:proofErr w:type="spellStart"/>
      <w:r w:rsidRPr="00436F81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36F81">
        <w:rPr>
          <w:rFonts w:ascii="Times New Roman" w:hAnsi="Times New Roman"/>
          <w:color w:val="000000"/>
          <w:sz w:val="28"/>
        </w:rPr>
        <w:t>» оркестром;</w:t>
      </w:r>
    </w:p>
    <w:p w:rsidR="00C67D6E" w:rsidRPr="00436F81" w:rsidRDefault="00E40FD9" w:rsidP="00436F81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67D6E" w:rsidRPr="00436F81" w:rsidRDefault="00E40FD9" w:rsidP="00436F81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отечественных композиторов.</w:t>
      </w:r>
    </w:p>
    <w:p w:rsidR="00C67D6E" w:rsidRPr="00436F81" w:rsidRDefault="00E40FD9" w:rsidP="00436F81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67D6E" w:rsidRPr="00436F81" w:rsidRDefault="00E40FD9" w:rsidP="00436F81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67D6E" w:rsidRPr="00436F81" w:rsidRDefault="00E40FD9" w:rsidP="00436F81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67D6E" w:rsidRPr="00436F81" w:rsidRDefault="00E40FD9" w:rsidP="00436F81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C67D6E" w:rsidRPr="00436F81" w:rsidRDefault="00E40FD9" w:rsidP="00436F81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67D6E" w:rsidRPr="00436F81" w:rsidRDefault="00E40FD9" w:rsidP="00436F81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C67D6E" w:rsidRPr="00436F81" w:rsidRDefault="00E40FD9" w:rsidP="00436F81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C67D6E" w:rsidRPr="00973523" w:rsidRDefault="00E40FD9" w:rsidP="00436F81">
      <w:pPr>
        <w:spacing w:after="0" w:line="264" w:lineRule="auto"/>
        <w:ind w:hanging="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зарубежных композиторов.</w:t>
      </w:r>
    </w:p>
    <w:p w:rsidR="00C67D6E" w:rsidRPr="00436F81" w:rsidRDefault="00E40FD9" w:rsidP="00436F81">
      <w:pPr>
        <w:spacing w:after="0" w:line="264" w:lineRule="auto"/>
        <w:ind w:hanging="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67D6E" w:rsidRPr="00436F81" w:rsidRDefault="00E40FD9" w:rsidP="00436F81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67D6E" w:rsidRPr="00436F81" w:rsidRDefault="00E40FD9" w:rsidP="00436F81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67D6E" w:rsidRPr="00436F81" w:rsidRDefault="00E40FD9" w:rsidP="00436F81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C67D6E" w:rsidRPr="00436F81" w:rsidRDefault="00E40FD9" w:rsidP="00436F81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67D6E" w:rsidRPr="00436F81" w:rsidRDefault="00E40FD9" w:rsidP="00436F81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C67D6E" w:rsidRPr="00436F81" w:rsidRDefault="00E40FD9" w:rsidP="00436F81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67D6E" w:rsidRPr="00436F81" w:rsidRDefault="00E40FD9" w:rsidP="00436F81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67D6E" w:rsidRPr="00436F81" w:rsidRDefault="00E40FD9" w:rsidP="00436F81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C67D6E" w:rsidRPr="00436F81" w:rsidRDefault="00E40FD9" w:rsidP="00436F81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C67D6E" w:rsidRPr="00436F81" w:rsidRDefault="00E40FD9" w:rsidP="00436F81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C67D6E" w:rsidRPr="00436F81" w:rsidRDefault="00E40FD9" w:rsidP="00436F81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C67D6E" w:rsidRPr="00436F81" w:rsidRDefault="00E40FD9" w:rsidP="00436F81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C67D6E" w:rsidRPr="00436F81" w:rsidRDefault="00E40FD9" w:rsidP="00436F81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C67D6E" w:rsidRPr="00973523" w:rsidRDefault="00C67D6E" w:rsidP="00436F81">
      <w:pPr>
        <w:spacing w:after="0"/>
        <w:ind w:left="-567"/>
      </w:pPr>
    </w:p>
    <w:p w:rsidR="00C67D6E" w:rsidRPr="00973523" w:rsidRDefault="00E40FD9" w:rsidP="00436F81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C67D6E" w:rsidRPr="00973523" w:rsidRDefault="00C67D6E">
      <w:pPr>
        <w:spacing w:after="0"/>
        <w:ind w:left="120"/>
      </w:pPr>
    </w:p>
    <w:p w:rsidR="00C67D6E" w:rsidRPr="00973523" w:rsidRDefault="00E40FD9" w:rsidP="00436F81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lastRenderedPageBreak/>
        <w:t xml:space="preserve">Главное содержание данного модуля сосредоточено вокруг рефлексивного исследования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73523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67D6E" w:rsidRPr="00436F81" w:rsidRDefault="00E40FD9" w:rsidP="00436F81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C67D6E" w:rsidRPr="00436F81" w:rsidRDefault="00E40FD9" w:rsidP="00436F81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C67D6E" w:rsidRPr="00436F81" w:rsidRDefault="00E40FD9" w:rsidP="00436F81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C67D6E" w:rsidRPr="00436F81" w:rsidRDefault="00E40FD9" w:rsidP="00436F81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C67D6E" w:rsidRPr="00436F81" w:rsidRDefault="00E40FD9" w:rsidP="00436F81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C67D6E" w:rsidRPr="00436F81" w:rsidRDefault="00E40FD9" w:rsidP="00436F81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C67D6E" w:rsidRPr="00436F81" w:rsidRDefault="00E40FD9" w:rsidP="00436F81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67D6E" w:rsidRPr="00436F81" w:rsidRDefault="00E40FD9" w:rsidP="00436F81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C67D6E" w:rsidRPr="00436F81" w:rsidRDefault="00E40FD9" w:rsidP="00436F81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67D6E" w:rsidRPr="00436F81" w:rsidRDefault="00E40FD9" w:rsidP="00436F81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67D6E" w:rsidRPr="00436F81" w:rsidRDefault="00E40FD9" w:rsidP="00436F81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C67D6E" w:rsidRPr="00436F81" w:rsidRDefault="00E40FD9" w:rsidP="00436F81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C67D6E" w:rsidRPr="00436F81" w:rsidRDefault="00E40FD9" w:rsidP="00436F81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proofErr w:type="gramStart"/>
      <w:r w:rsidRPr="00436F81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67D6E" w:rsidRPr="00973523" w:rsidRDefault="00E40FD9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67D6E" w:rsidRPr="00436F81" w:rsidRDefault="00E40FD9" w:rsidP="00436F81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67D6E" w:rsidRPr="00436F81" w:rsidRDefault="00E40FD9" w:rsidP="00436F81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67D6E" w:rsidRPr="00436F81" w:rsidRDefault="00E40FD9" w:rsidP="00436F81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67D6E" w:rsidRPr="00436F81" w:rsidRDefault="00E40FD9" w:rsidP="00436F81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C67D6E" w:rsidRPr="00436F81" w:rsidRDefault="00E40FD9" w:rsidP="00436F81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436F81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C67D6E" w:rsidRPr="00436F81" w:rsidRDefault="00E40FD9" w:rsidP="00436F81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proofErr w:type="gramStart"/>
      <w:r w:rsidRPr="00436F81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67D6E" w:rsidRPr="00973523" w:rsidRDefault="00E40FD9" w:rsidP="00436F81">
      <w:pPr>
        <w:spacing w:after="0" w:line="264" w:lineRule="auto"/>
        <w:ind w:left="120" w:hanging="68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67D6E" w:rsidRPr="00436F81" w:rsidRDefault="00E40FD9" w:rsidP="00436F81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C67D6E" w:rsidRPr="00436F81" w:rsidRDefault="00E40FD9" w:rsidP="00436F81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C67D6E" w:rsidRPr="00436F81" w:rsidRDefault="00E40FD9" w:rsidP="00436F81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«</w:t>
      </w:r>
      <w:proofErr w:type="spellStart"/>
      <w:r w:rsidRPr="00436F81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36F81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C67D6E" w:rsidRPr="00436F81" w:rsidRDefault="00E40FD9" w:rsidP="00436F81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C67D6E" w:rsidRPr="00436F81" w:rsidRDefault="00E40FD9" w:rsidP="00436F81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C67D6E" w:rsidRPr="00436F81" w:rsidRDefault="00E40FD9" w:rsidP="00436F81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C67D6E" w:rsidRPr="00436F81" w:rsidRDefault="00E40FD9" w:rsidP="00436F81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436F81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 w:rsidR="00C67D6E" w:rsidRPr="00436F81" w:rsidRDefault="00E40FD9" w:rsidP="00436F81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C67D6E" w:rsidRPr="00436F81" w:rsidRDefault="00E40FD9" w:rsidP="00436F81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C67D6E" w:rsidRPr="00436F81" w:rsidRDefault="00E40FD9" w:rsidP="00436F81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танец-игра;</w:t>
      </w:r>
    </w:p>
    <w:p w:rsidR="00C67D6E" w:rsidRPr="00436F81" w:rsidRDefault="00E40FD9" w:rsidP="00436F81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 w:rsidRPr="00436F81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436F81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436F81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C67D6E" w:rsidRPr="00436F81" w:rsidRDefault="00E40FD9" w:rsidP="00436F81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C67D6E" w:rsidRPr="00436F81" w:rsidRDefault="00E40FD9" w:rsidP="00436F81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lastRenderedPageBreak/>
        <w:t>ритмическая импровизация в стиле определённого танцевального жанра;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C67D6E" w:rsidRPr="00973523" w:rsidRDefault="00E40FD9" w:rsidP="00436F81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Военная тема в музыкальном искусстве. </w:t>
      </w:r>
      <w:proofErr w:type="gramStart"/>
      <w:r w:rsidRPr="00973523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C67D6E" w:rsidRPr="00436F81" w:rsidRDefault="00E40FD9" w:rsidP="00436F81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C67D6E" w:rsidRPr="00436F81" w:rsidRDefault="00E40FD9" w:rsidP="00436F81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C67D6E" w:rsidRPr="00436F81" w:rsidRDefault="00E40FD9" w:rsidP="00436F81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C67D6E" w:rsidRPr="00436F81" w:rsidRDefault="00E40FD9" w:rsidP="00436F81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C67D6E" w:rsidRPr="006E74CE" w:rsidRDefault="00E40FD9" w:rsidP="006E74CE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C67D6E" w:rsidRPr="006E74CE" w:rsidRDefault="00E40FD9" w:rsidP="006E74CE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C67D6E" w:rsidRPr="006E74CE" w:rsidRDefault="00E40FD9" w:rsidP="006E74CE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C67D6E" w:rsidRPr="006E74CE" w:rsidRDefault="00E40FD9" w:rsidP="006E74CE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C67D6E" w:rsidRPr="006E74CE" w:rsidRDefault="00E40FD9" w:rsidP="006E74CE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C67D6E" w:rsidRPr="006E74CE" w:rsidRDefault="00E40FD9" w:rsidP="006E74CE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67D6E" w:rsidRPr="006E74CE" w:rsidRDefault="00E40FD9" w:rsidP="006E74CE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C67D6E" w:rsidRPr="006E74CE" w:rsidRDefault="00E40FD9" w:rsidP="006E74CE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C67D6E" w:rsidRPr="006E74CE" w:rsidRDefault="00E40FD9" w:rsidP="006E74CE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C67D6E" w:rsidRPr="006E74CE" w:rsidRDefault="00E40FD9" w:rsidP="006E74CE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C67D6E" w:rsidRPr="00973523" w:rsidRDefault="00C67D6E">
      <w:pPr>
        <w:spacing w:after="0"/>
        <w:ind w:left="120"/>
      </w:pPr>
    </w:p>
    <w:p w:rsidR="00C67D6E" w:rsidRPr="00973523" w:rsidRDefault="00E40FD9" w:rsidP="006E74CE">
      <w:pPr>
        <w:spacing w:after="0"/>
        <w:ind w:left="-567" w:firstLine="141"/>
      </w:pPr>
      <w:r w:rsidRPr="00973523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C67D6E" w:rsidRPr="00973523" w:rsidRDefault="00C67D6E">
      <w:pPr>
        <w:spacing w:after="0"/>
        <w:ind w:left="120"/>
      </w:pP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непереходимых границ» – тезис, выдвинутый Д.Б.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67D6E" w:rsidRPr="006E74CE" w:rsidRDefault="00E40FD9" w:rsidP="006E74CE">
      <w:pPr>
        <w:spacing w:after="0" w:line="264" w:lineRule="auto"/>
        <w:ind w:left="-426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67D6E" w:rsidRPr="006E74CE" w:rsidRDefault="00E40FD9" w:rsidP="006E74CE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67D6E" w:rsidRPr="006E74CE" w:rsidRDefault="00E40FD9" w:rsidP="006E74CE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67D6E" w:rsidRPr="006E74CE" w:rsidRDefault="00E40FD9" w:rsidP="006E74CE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67D6E" w:rsidRPr="006E74CE" w:rsidRDefault="00E40FD9" w:rsidP="006E74CE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67D6E" w:rsidRPr="006E74CE" w:rsidRDefault="00E40FD9" w:rsidP="006E74CE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67D6E" w:rsidRPr="006E74CE" w:rsidRDefault="00E40FD9" w:rsidP="006E74CE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E74C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E74CE">
        <w:rPr>
          <w:rFonts w:ascii="Times New Roman" w:hAnsi="Times New Roman"/>
          <w:color w:val="000000"/>
          <w:sz w:val="28"/>
        </w:rPr>
        <w:t>, ударных, струнных;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6E74CE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67D6E" w:rsidRPr="006E74CE" w:rsidRDefault="00E40FD9" w:rsidP="006E74CE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67D6E" w:rsidRPr="00973523" w:rsidRDefault="00E40FD9" w:rsidP="006E74CE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E74C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E74CE">
        <w:rPr>
          <w:rFonts w:ascii="Times New Roman" w:hAnsi="Times New Roman"/>
          <w:color w:val="000000"/>
          <w:sz w:val="28"/>
        </w:rPr>
        <w:t>, ударных, струнных;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C67D6E" w:rsidRPr="006E74CE" w:rsidRDefault="00E40FD9" w:rsidP="006E74CE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67D6E" w:rsidRPr="006E74CE" w:rsidRDefault="00E40FD9" w:rsidP="006E74CE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67D6E" w:rsidRPr="006E74CE" w:rsidRDefault="00E40FD9" w:rsidP="006E74CE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67D6E" w:rsidRPr="006E74CE" w:rsidRDefault="00E40FD9" w:rsidP="006E74CE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67D6E" w:rsidRPr="006E74CE" w:rsidRDefault="00E40FD9" w:rsidP="006E74CE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67D6E" w:rsidRPr="006E74CE" w:rsidRDefault="00E40FD9" w:rsidP="006E74CE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67D6E" w:rsidRPr="006E74CE" w:rsidRDefault="00E40FD9" w:rsidP="006E74CE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67D6E" w:rsidRPr="006E74CE" w:rsidRDefault="00E40FD9" w:rsidP="006E74CE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67D6E" w:rsidRPr="00973523" w:rsidRDefault="00C67D6E">
      <w:pPr>
        <w:spacing w:after="0"/>
        <w:ind w:left="120"/>
      </w:pPr>
    </w:p>
    <w:p w:rsidR="00C67D6E" w:rsidRPr="00973523" w:rsidRDefault="00E40FD9" w:rsidP="006E74CE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C67D6E" w:rsidRPr="00973523" w:rsidRDefault="00C67D6E">
      <w:pPr>
        <w:spacing w:after="0"/>
        <w:ind w:left="120"/>
      </w:pP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</w:t>
      </w:r>
      <w:r w:rsidRPr="00973523">
        <w:rPr>
          <w:rFonts w:ascii="Times New Roman" w:hAnsi="Times New Roman"/>
          <w:color w:val="000000"/>
          <w:sz w:val="28"/>
        </w:rPr>
        <w:t xml:space="preserve">: Колокола. Колокольные звоны (благовест, трезвон и другие). Звонарские приговорки.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C67D6E" w:rsidRPr="006E74CE" w:rsidRDefault="00E40FD9" w:rsidP="006E74CE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C67D6E" w:rsidRPr="006E74CE" w:rsidRDefault="00E40FD9" w:rsidP="006E74CE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67D6E" w:rsidRPr="006E74CE" w:rsidRDefault="00E40FD9" w:rsidP="006E74CE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E74CE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(по выбору учителя могут </w:t>
      </w:r>
      <w:r w:rsidRPr="006E74CE">
        <w:rPr>
          <w:rFonts w:ascii="Times New Roman" w:hAnsi="Times New Roman"/>
          <w:color w:val="000000"/>
          <w:sz w:val="28"/>
        </w:rPr>
        <w:lastRenderedPageBreak/>
        <w:t>звучать фрагменты из музыкальных произведений М.П. Мусоргского, П.И. Чайковского, М.И. Глинки, С.В. Рахманинова и другие);</w:t>
      </w:r>
    </w:p>
    <w:p w:rsidR="00C67D6E" w:rsidRPr="006E74CE" w:rsidRDefault="00E40FD9" w:rsidP="006E74CE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C67D6E" w:rsidRPr="006E74CE" w:rsidRDefault="00E40FD9" w:rsidP="006E74CE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C67D6E" w:rsidRPr="006E74CE" w:rsidRDefault="00E40FD9" w:rsidP="006E74CE">
      <w:pPr>
        <w:pStyle w:val="af4"/>
        <w:numPr>
          <w:ilvl w:val="0"/>
          <w:numId w:val="62"/>
        </w:numPr>
        <w:spacing w:after="0" w:line="264" w:lineRule="auto"/>
        <w:jc w:val="both"/>
      </w:pPr>
      <w:proofErr w:type="gramStart"/>
      <w:r w:rsidRPr="006E74CE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6E74CE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C67D6E" w:rsidRPr="006E74CE" w:rsidRDefault="00E40FD9" w:rsidP="006E74CE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C67D6E" w:rsidRPr="006E74CE" w:rsidRDefault="00E40FD9" w:rsidP="006E74CE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C67D6E" w:rsidRPr="006E74CE" w:rsidRDefault="00E40FD9" w:rsidP="006E74CE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C67D6E" w:rsidRPr="006E74CE" w:rsidRDefault="00E40FD9" w:rsidP="006E74CE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C67D6E" w:rsidRPr="006E74CE" w:rsidRDefault="00E40FD9" w:rsidP="006E74CE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67D6E" w:rsidRPr="006E74CE" w:rsidRDefault="00E40FD9" w:rsidP="006E74CE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C67D6E" w:rsidRPr="006E74CE" w:rsidRDefault="00E40FD9" w:rsidP="006E74CE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Орган и его роль в богослужении. Творчество И.С. Баха.</w:t>
      </w:r>
    </w:p>
    <w:p w:rsidR="00C67D6E" w:rsidRPr="006E74CE" w:rsidRDefault="00E40FD9" w:rsidP="006E74CE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67D6E" w:rsidRPr="006E74CE" w:rsidRDefault="00E40FD9" w:rsidP="006E74CE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C67D6E" w:rsidRPr="006E74CE" w:rsidRDefault="00E40FD9" w:rsidP="006E74CE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C67D6E" w:rsidRPr="006E74CE" w:rsidRDefault="00E40FD9" w:rsidP="006E74CE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C67D6E" w:rsidRPr="006E74CE" w:rsidRDefault="00E40FD9" w:rsidP="006E74CE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C67D6E" w:rsidRPr="006E74CE" w:rsidRDefault="00E40FD9" w:rsidP="006E74CE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67D6E" w:rsidRPr="006E74CE" w:rsidRDefault="00E40FD9" w:rsidP="006E74CE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C67D6E" w:rsidRPr="006E74CE" w:rsidRDefault="00E40FD9" w:rsidP="006E74CE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</w:t>
      </w:r>
      <w:r w:rsidRPr="006E74CE">
        <w:rPr>
          <w:rFonts w:ascii="Times New Roman" w:hAnsi="Times New Roman"/>
          <w:color w:val="000000"/>
          <w:sz w:val="28"/>
        </w:rPr>
        <w:lastRenderedPageBreak/>
        <w:t>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73523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C67D6E" w:rsidRPr="006E74CE" w:rsidRDefault="00E40FD9" w:rsidP="006E74CE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67D6E" w:rsidRPr="006E74CE" w:rsidRDefault="00E40FD9" w:rsidP="006E74CE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C67D6E" w:rsidRPr="006E74CE" w:rsidRDefault="00E40FD9" w:rsidP="006E74CE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C67D6E" w:rsidRPr="006E74CE" w:rsidRDefault="00E40FD9" w:rsidP="006E74CE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C67D6E" w:rsidRPr="006E74CE" w:rsidRDefault="00E40FD9" w:rsidP="006E74CE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67D6E" w:rsidRPr="00973523" w:rsidRDefault="00E40FD9" w:rsidP="006E74CE">
      <w:pPr>
        <w:spacing w:after="0" w:line="264" w:lineRule="auto"/>
        <w:ind w:left="-567"/>
        <w:jc w:val="both"/>
      </w:pPr>
      <w:proofErr w:type="gramStart"/>
      <w:r w:rsidRPr="00973523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67D6E" w:rsidRPr="006E74CE" w:rsidRDefault="00E40FD9" w:rsidP="006E74CE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67D6E" w:rsidRPr="006E74CE" w:rsidRDefault="00E40FD9" w:rsidP="006E74CE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C67D6E" w:rsidRPr="006E74CE" w:rsidRDefault="00E40FD9" w:rsidP="006E74CE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67D6E" w:rsidRPr="00973523" w:rsidRDefault="00C67D6E">
      <w:pPr>
        <w:spacing w:after="0"/>
        <w:ind w:left="120"/>
      </w:pPr>
    </w:p>
    <w:p w:rsidR="00C67D6E" w:rsidRPr="00973523" w:rsidRDefault="00E40FD9" w:rsidP="006E74CE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C67D6E" w:rsidRPr="00973523" w:rsidRDefault="00C67D6E">
      <w:pPr>
        <w:spacing w:after="0"/>
        <w:ind w:left="120"/>
      </w:pPr>
    </w:p>
    <w:p w:rsidR="00C67D6E" w:rsidRPr="00973523" w:rsidRDefault="00E40FD9" w:rsidP="001A26FB">
      <w:pPr>
        <w:spacing w:after="0" w:line="264" w:lineRule="auto"/>
        <w:ind w:left="-567" w:firstLine="709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73523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C67D6E" w:rsidRPr="00973523" w:rsidRDefault="00E40FD9" w:rsidP="006E74CE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 w:rsidR="00C67D6E" w:rsidRPr="006E74CE" w:rsidRDefault="00E40FD9" w:rsidP="006E74CE">
      <w:pPr>
        <w:spacing w:after="0" w:line="264" w:lineRule="auto"/>
        <w:ind w:left="-567" w:firstLine="141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68"/>
        </w:numPr>
        <w:spacing w:after="0" w:line="264" w:lineRule="auto"/>
        <w:jc w:val="both"/>
      </w:pPr>
      <w:proofErr w:type="spellStart"/>
      <w:r w:rsidRPr="006E74CE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C67D6E" w:rsidRPr="006E74CE" w:rsidRDefault="00E40FD9" w:rsidP="006E74CE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C67D6E" w:rsidRPr="006E74CE" w:rsidRDefault="00E40FD9" w:rsidP="006E74CE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C67D6E" w:rsidRPr="006E74CE" w:rsidRDefault="00E40FD9" w:rsidP="006E74CE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C67D6E" w:rsidRPr="006E74CE" w:rsidRDefault="00E40FD9" w:rsidP="006E74CE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67D6E" w:rsidRPr="00973523" w:rsidRDefault="00E40FD9" w:rsidP="006E74CE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C67D6E" w:rsidRPr="00973523" w:rsidRDefault="00E40FD9" w:rsidP="006E74CE">
      <w:pPr>
        <w:spacing w:after="0" w:line="264" w:lineRule="auto"/>
        <w:ind w:left="-567" w:firstLine="141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C67D6E" w:rsidRPr="00973523" w:rsidRDefault="00E40FD9" w:rsidP="006E74CE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6E74CE" w:rsidRDefault="00E40FD9" w:rsidP="006E74CE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C67D6E" w:rsidRPr="006E74CE" w:rsidRDefault="00E40FD9" w:rsidP="006E74CE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C67D6E" w:rsidRPr="006E74CE" w:rsidRDefault="00E40FD9" w:rsidP="006E74CE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C67D6E" w:rsidRPr="006E74CE" w:rsidRDefault="00E40FD9" w:rsidP="006E74CE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C67D6E" w:rsidRPr="006E74CE" w:rsidRDefault="00E40FD9" w:rsidP="006E74CE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C67D6E" w:rsidRPr="006E74CE" w:rsidRDefault="00E40FD9" w:rsidP="006E74CE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C67D6E" w:rsidRPr="006E74CE" w:rsidRDefault="00E40FD9" w:rsidP="006E74CE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67D6E" w:rsidRPr="006E74CE" w:rsidRDefault="00E40FD9" w:rsidP="006E74CE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67D6E" w:rsidRPr="00973523" w:rsidRDefault="00E40FD9" w:rsidP="006E74CE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C67D6E" w:rsidRPr="00973523" w:rsidRDefault="00E40FD9" w:rsidP="006E74CE">
      <w:pPr>
        <w:spacing w:after="0" w:line="264" w:lineRule="auto"/>
        <w:ind w:left="-567" w:firstLine="141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67D6E" w:rsidRPr="006E74CE" w:rsidRDefault="00E40FD9" w:rsidP="006E74CE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1A26FB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67D6E" w:rsidRPr="001A26FB" w:rsidRDefault="00E40FD9" w:rsidP="001A26FB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C67D6E" w:rsidRPr="001A26FB" w:rsidRDefault="00E40FD9" w:rsidP="001A26FB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73523">
        <w:rPr>
          <w:rFonts w:ascii="Times New Roman" w:hAnsi="Times New Roman"/>
          <w:color w:val="000000"/>
          <w:sz w:val="28"/>
        </w:rPr>
        <w:t>-К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73523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C67D6E" w:rsidRPr="001A26FB" w:rsidRDefault="00E40FD9" w:rsidP="001A26FB">
      <w:pPr>
        <w:spacing w:after="0" w:line="264" w:lineRule="auto"/>
        <w:ind w:left="-567" w:firstLine="600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1A26F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C67D6E" w:rsidRPr="001A26FB" w:rsidRDefault="00E40FD9" w:rsidP="001A26F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C67D6E" w:rsidRPr="001A26FB" w:rsidRDefault="00E40FD9" w:rsidP="001A26F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C67D6E" w:rsidRPr="001A26FB" w:rsidRDefault="00E40FD9" w:rsidP="001A26F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C67D6E" w:rsidRPr="001A26FB" w:rsidRDefault="00E40FD9" w:rsidP="001A26F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C67D6E" w:rsidRPr="001A26FB" w:rsidRDefault="00E40FD9" w:rsidP="001A26F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C67D6E" w:rsidRPr="001A26FB" w:rsidRDefault="00E40FD9" w:rsidP="001A26F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C67D6E" w:rsidRPr="001A26FB" w:rsidRDefault="00E40FD9" w:rsidP="001A26FB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1A26F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C67D6E" w:rsidRPr="001A26FB" w:rsidRDefault="00E40FD9" w:rsidP="001A26F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C67D6E" w:rsidRPr="001A26FB" w:rsidRDefault="00E40FD9" w:rsidP="001A26F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C67D6E" w:rsidRPr="001A26FB" w:rsidRDefault="00E40FD9" w:rsidP="001A26F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C67D6E" w:rsidRPr="001A26FB" w:rsidRDefault="00E40FD9" w:rsidP="001A26F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C67D6E" w:rsidRPr="001A26FB" w:rsidRDefault="00E40FD9" w:rsidP="001A26F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C67D6E" w:rsidRPr="001A26FB" w:rsidRDefault="00E40FD9" w:rsidP="001A26F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C67D6E" w:rsidRPr="001A26FB" w:rsidRDefault="00E40FD9" w:rsidP="001A26FB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lastRenderedPageBreak/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История возникновения и особенности жанра. Отдельные номера из оперетт И. Штрауса, И. Кальмана и др. </w:t>
      </w:r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1A26FB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C67D6E" w:rsidRPr="001A26FB" w:rsidRDefault="00E40FD9" w:rsidP="001A26FB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C67D6E" w:rsidRPr="001A26FB" w:rsidRDefault="00E40FD9" w:rsidP="001A26FB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C67D6E" w:rsidRPr="001A26FB" w:rsidRDefault="00E40FD9" w:rsidP="001A26FB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C67D6E" w:rsidRPr="001A26FB" w:rsidRDefault="00E40FD9" w:rsidP="001A26FB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1A26F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C67D6E" w:rsidRPr="001A26FB" w:rsidRDefault="00E40FD9" w:rsidP="001A26F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C67D6E" w:rsidRPr="001A26FB" w:rsidRDefault="00E40FD9" w:rsidP="001A26F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C67D6E" w:rsidRPr="001A26FB" w:rsidRDefault="00E40FD9" w:rsidP="001A26F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C67D6E" w:rsidRPr="001A26FB" w:rsidRDefault="00E40FD9" w:rsidP="001A26F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C67D6E" w:rsidRPr="001A26FB" w:rsidRDefault="00E40FD9" w:rsidP="001A26FB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1A26FB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1A26F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67D6E" w:rsidRPr="001A26FB" w:rsidRDefault="00E40FD9" w:rsidP="001A26F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диалог с учителем;</w:t>
      </w:r>
    </w:p>
    <w:p w:rsidR="00C67D6E" w:rsidRPr="001A26FB" w:rsidRDefault="00E40FD9" w:rsidP="001A26F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C67D6E" w:rsidRPr="001A26FB" w:rsidRDefault="00E40FD9" w:rsidP="001A26F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C67D6E" w:rsidRPr="001A26FB" w:rsidRDefault="00E40FD9" w:rsidP="001A26F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C67D6E" w:rsidRPr="001A26FB" w:rsidRDefault="00E40FD9" w:rsidP="001A26FB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C67D6E" w:rsidRPr="001A26FB" w:rsidRDefault="00E40FD9" w:rsidP="001A26FB">
      <w:pPr>
        <w:pStyle w:val="af4"/>
        <w:numPr>
          <w:ilvl w:val="0"/>
          <w:numId w:val="70"/>
        </w:numPr>
        <w:spacing w:after="0" w:line="264" w:lineRule="auto"/>
        <w:jc w:val="both"/>
      </w:pPr>
      <w:proofErr w:type="gramStart"/>
      <w:r w:rsidRPr="001A26FB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67D6E" w:rsidRPr="00973523" w:rsidRDefault="00C67D6E">
      <w:pPr>
        <w:spacing w:after="0"/>
        <w:ind w:left="120"/>
      </w:pPr>
    </w:p>
    <w:p w:rsidR="00C67D6E" w:rsidRPr="00973523" w:rsidRDefault="00E40FD9" w:rsidP="001A26FB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C67D6E" w:rsidRPr="00973523" w:rsidRDefault="00C67D6E" w:rsidP="001A26FB">
      <w:pPr>
        <w:spacing w:after="0"/>
        <w:ind w:left="-567"/>
      </w:pPr>
    </w:p>
    <w:p w:rsidR="001A26FB" w:rsidRDefault="00E40FD9" w:rsidP="001A26FB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</w:t>
      </w:r>
    </w:p>
    <w:p w:rsidR="001A26FB" w:rsidRDefault="00E40FD9" w:rsidP="001A26FB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</w:t>
      </w:r>
    </w:p>
    <w:p w:rsidR="001A26FB" w:rsidRDefault="00E40FD9" w:rsidP="001A26FB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В понятие «современная музыка» входит широкий круг явлений (от академического авангарда до </w:t>
      </w:r>
      <w:proofErr w:type="gramStart"/>
      <w:r w:rsidRPr="00973523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</w:t>
      </w:r>
    </w:p>
    <w:p w:rsidR="001A26FB" w:rsidRDefault="00E40FD9" w:rsidP="001A26FB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</w:t>
      </w:r>
    </w:p>
    <w:p w:rsidR="00C67D6E" w:rsidRPr="00973523" w:rsidRDefault="00E40FD9" w:rsidP="001A26FB">
      <w:pPr>
        <w:spacing w:after="0" w:line="264" w:lineRule="auto"/>
        <w:ind w:left="-567" w:firstLine="709"/>
        <w:jc w:val="both"/>
      </w:pPr>
      <w:r w:rsidRPr="00973523">
        <w:rPr>
          <w:rFonts w:ascii="Times New Roman" w:hAnsi="Times New Roman"/>
          <w:color w:val="000000"/>
          <w:sz w:val="28"/>
        </w:rPr>
        <w:t>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1A26FB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C67D6E" w:rsidRPr="001A26FB" w:rsidRDefault="00E40FD9" w:rsidP="001A26FB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C67D6E" w:rsidRPr="001A26FB" w:rsidRDefault="00E40FD9" w:rsidP="001A26FB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C67D6E" w:rsidRPr="001A26FB" w:rsidRDefault="00E40FD9" w:rsidP="001A26FB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Джаз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Особенности джаза: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музыкантов (по выбору учителя могут быть представлены примеры творчества всемирно известных джазовых). </w:t>
      </w:r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1A26FB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C67D6E" w:rsidRPr="001A26FB" w:rsidRDefault="00E40FD9" w:rsidP="001A26FB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C67D6E" w:rsidRPr="001A26FB" w:rsidRDefault="00E40FD9" w:rsidP="001A26FB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C67D6E" w:rsidRPr="001A26FB" w:rsidRDefault="00E40FD9" w:rsidP="001A26FB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A26FB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1A26FB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C67D6E" w:rsidRPr="001A26FB" w:rsidRDefault="00E40FD9" w:rsidP="001A26FB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C67D6E" w:rsidRPr="001A26FB" w:rsidRDefault="00E40FD9" w:rsidP="001A26FB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1A26FB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1A26FB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C67D6E" w:rsidRPr="001A26FB" w:rsidRDefault="00E40FD9" w:rsidP="001A26FB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C67D6E" w:rsidRPr="001A26FB" w:rsidRDefault="00E40FD9" w:rsidP="001A26FB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C67D6E" w:rsidRPr="001A26FB" w:rsidRDefault="00E40FD9" w:rsidP="001A26FB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A26FB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 w:rsidRPr="001A26FB">
        <w:rPr>
          <w:rFonts w:ascii="Times New Roman" w:hAnsi="Times New Roman"/>
          <w:color w:val="000000"/>
          <w:sz w:val="28"/>
        </w:rPr>
        <w:t>Garage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Band</w:t>
      </w:r>
      <w:proofErr w:type="spellEnd"/>
      <w:r w:rsidRPr="001A26FB">
        <w:rPr>
          <w:rFonts w:ascii="Times New Roman" w:hAnsi="Times New Roman"/>
          <w:color w:val="000000"/>
          <w:sz w:val="28"/>
        </w:rPr>
        <w:t>).</w:t>
      </w:r>
    </w:p>
    <w:p w:rsidR="00C67D6E" w:rsidRPr="001A26FB" w:rsidRDefault="00C67D6E">
      <w:pPr>
        <w:spacing w:after="0"/>
        <w:ind w:left="120"/>
        <w:rPr>
          <w:i/>
        </w:rPr>
      </w:pPr>
    </w:p>
    <w:p w:rsidR="00D44BBC" w:rsidRDefault="00E40FD9" w:rsidP="00D44BBC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946C2D" w:rsidRPr="00D44BBC" w:rsidRDefault="00E40FD9" w:rsidP="00D44BBC">
      <w:pPr>
        <w:spacing w:after="0"/>
        <w:ind w:left="-567" w:firstLine="567"/>
      </w:pPr>
      <w:r w:rsidRPr="00973523">
        <w:rPr>
          <w:rFonts w:ascii="Times New Roman" w:hAnsi="Times New Roman"/>
          <w:color w:val="000000"/>
          <w:sz w:val="28"/>
        </w:rP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</w:t>
      </w:r>
    </w:p>
    <w:p w:rsidR="00946C2D" w:rsidRDefault="00E40FD9" w:rsidP="001A26FB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</w:t>
      </w:r>
    </w:p>
    <w:p w:rsidR="00C67D6E" w:rsidRPr="00973523" w:rsidRDefault="00E40FD9" w:rsidP="001A26FB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C67D6E" w:rsidRPr="00946C2D" w:rsidRDefault="00E40FD9" w:rsidP="00A636B5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C67D6E" w:rsidRPr="00946C2D" w:rsidRDefault="00E40FD9" w:rsidP="00A636B5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67D6E" w:rsidRPr="00946C2D" w:rsidRDefault="00E40FD9" w:rsidP="00A636B5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Звукоряд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Нотный стан, скрипичный ключ. Ноты первой октавы.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C67D6E" w:rsidRPr="00946C2D" w:rsidRDefault="00E40FD9" w:rsidP="00A636B5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67D6E" w:rsidRPr="00946C2D" w:rsidRDefault="00E40FD9" w:rsidP="00A636B5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C67D6E" w:rsidRPr="00946C2D" w:rsidRDefault="00E40FD9" w:rsidP="00A636B5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Интонация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Выразительные и изобразительные интонации.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67D6E" w:rsidRPr="00946C2D" w:rsidRDefault="00E40FD9" w:rsidP="00A636B5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C67D6E" w:rsidRPr="00946C2D" w:rsidRDefault="00E40FD9" w:rsidP="00A636B5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67D6E" w:rsidRPr="00946C2D" w:rsidRDefault="00E40FD9" w:rsidP="00A636B5">
      <w:pPr>
        <w:pStyle w:val="af4"/>
        <w:numPr>
          <w:ilvl w:val="0"/>
          <w:numId w:val="96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67D6E" w:rsidRPr="00946C2D" w:rsidRDefault="00E40FD9" w:rsidP="00A636B5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C67D6E" w:rsidRPr="00946C2D" w:rsidRDefault="00E40FD9" w:rsidP="00A636B5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67D6E" w:rsidRPr="00946C2D" w:rsidRDefault="00E40FD9" w:rsidP="00A636B5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67D6E" w:rsidRPr="00946C2D" w:rsidRDefault="00E40FD9" w:rsidP="00A636B5">
      <w:pPr>
        <w:pStyle w:val="af4"/>
        <w:numPr>
          <w:ilvl w:val="0"/>
          <w:numId w:val="95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67D6E" w:rsidRPr="00946C2D" w:rsidRDefault="00E40FD9" w:rsidP="00A636B5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C67D6E" w:rsidRPr="00946C2D" w:rsidRDefault="00E40FD9" w:rsidP="00A636B5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67D6E" w:rsidRPr="00946C2D" w:rsidRDefault="00E40FD9" w:rsidP="00A636B5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Размер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Равномерная пульсация. Сильные и слабые доли. Размеры 2/4, 3/4, 4/4.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94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946C2D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67D6E" w:rsidRPr="00946C2D" w:rsidRDefault="00E40FD9" w:rsidP="00A636B5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C67D6E" w:rsidRPr="00946C2D" w:rsidRDefault="00E40FD9" w:rsidP="00A636B5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67D6E" w:rsidRPr="00946C2D" w:rsidRDefault="00E40FD9" w:rsidP="00A636B5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67D6E" w:rsidRPr="00946C2D" w:rsidRDefault="00E40FD9" w:rsidP="00A636B5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Темп, тембр. Динамика (форте, пиано, крещендо, диминуэндо). Штрихи (стаккато, легато, акцент).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C67D6E" w:rsidRPr="00946C2D" w:rsidRDefault="00E40FD9" w:rsidP="00A636B5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C67D6E" w:rsidRPr="00946C2D" w:rsidRDefault="00E40FD9" w:rsidP="00A636B5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67D6E" w:rsidRPr="00946C2D" w:rsidRDefault="00E40FD9" w:rsidP="00A636B5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946C2D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946C2D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C67D6E" w:rsidRPr="00946C2D" w:rsidRDefault="00E40FD9" w:rsidP="00A636B5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67D6E" w:rsidRPr="00946C2D" w:rsidRDefault="00E40FD9" w:rsidP="00A636B5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946C2D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946C2D">
        <w:rPr>
          <w:rFonts w:ascii="Times New Roman" w:hAnsi="Times New Roman"/>
          <w:color w:val="000000"/>
          <w:sz w:val="28"/>
        </w:rPr>
        <w:t>»;</w:t>
      </w:r>
    </w:p>
    <w:p w:rsidR="00C67D6E" w:rsidRPr="00946C2D" w:rsidRDefault="00E40FD9" w:rsidP="00A636B5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67D6E" w:rsidRPr="00946C2D" w:rsidRDefault="00E40FD9" w:rsidP="00A636B5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C67D6E" w:rsidRPr="00946C2D" w:rsidRDefault="00E40FD9" w:rsidP="00A636B5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Мелодия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Мотив, музыкальная фраза.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973523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946C2D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C67D6E" w:rsidRPr="00946C2D" w:rsidRDefault="00E40FD9" w:rsidP="00A636B5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C67D6E" w:rsidRPr="00946C2D" w:rsidRDefault="00E40FD9" w:rsidP="00A636B5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Аккомпанемент. Остинато. Вступление, заключение, проигрыш.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C67D6E" w:rsidRPr="00946C2D" w:rsidRDefault="00E40FD9" w:rsidP="00A636B5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C67D6E" w:rsidRPr="00946C2D" w:rsidRDefault="00E40FD9" w:rsidP="00A636B5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C67D6E" w:rsidRPr="00946C2D" w:rsidRDefault="00E40FD9" w:rsidP="00A636B5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C67D6E" w:rsidRPr="00946C2D" w:rsidRDefault="00E40FD9" w:rsidP="00A636B5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C67D6E" w:rsidRPr="00946C2D" w:rsidRDefault="00E40FD9" w:rsidP="00A636B5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67D6E" w:rsidRPr="00946C2D" w:rsidRDefault="00E40FD9" w:rsidP="00A636B5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Песня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Куплетная форма. Запев, припев.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C67D6E" w:rsidRPr="00946C2D" w:rsidRDefault="00E40FD9" w:rsidP="00A636B5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C67D6E" w:rsidRPr="00946C2D" w:rsidRDefault="00E40FD9" w:rsidP="00A636B5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C67D6E" w:rsidRPr="00946C2D" w:rsidRDefault="00E40FD9" w:rsidP="00A636B5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C67D6E" w:rsidRPr="00946C2D" w:rsidRDefault="00E40FD9" w:rsidP="00A636B5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Лад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lastRenderedPageBreak/>
        <w:t>Содержание</w:t>
      </w:r>
      <w:r w:rsidRPr="00973523">
        <w:rPr>
          <w:rFonts w:ascii="Times New Roman" w:hAnsi="Times New Roman"/>
          <w:color w:val="000000"/>
          <w:sz w:val="28"/>
        </w:rPr>
        <w:t xml:space="preserve">: Понятие лада. Семиступенные лады мажор и минор. Краска звучания.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состав.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C67D6E" w:rsidRPr="00946C2D" w:rsidRDefault="00E40FD9" w:rsidP="00A636B5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C67D6E" w:rsidRPr="00946C2D" w:rsidRDefault="00E40FD9" w:rsidP="00A636B5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C67D6E" w:rsidRPr="00946C2D" w:rsidRDefault="00E40FD9" w:rsidP="00A636B5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C67D6E" w:rsidRPr="00946C2D" w:rsidRDefault="00E40FD9" w:rsidP="00A636B5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C67D6E" w:rsidRPr="00946C2D" w:rsidRDefault="00E40FD9" w:rsidP="00A636B5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Пентатоника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Пентатоника – пятиступенный лад, распространённый у многих народов.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8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Ноты второй и малой октавы. Басовый ключ.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C67D6E" w:rsidRPr="00946C2D" w:rsidRDefault="00E40FD9" w:rsidP="00A636B5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67D6E" w:rsidRPr="00946C2D" w:rsidRDefault="00E40FD9" w:rsidP="00A636B5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C67D6E" w:rsidRPr="00946C2D" w:rsidRDefault="00E40FD9" w:rsidP="00A636B5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Реприза, фермата, вольта, украшения (трели, форшлаги).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8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C67D6E" w:rsidRPr="00946C2D" w:rsidRDefault="00E40FD9" w:rsidP="00A636B5">
      <w:pPr>
        <w:pStyle w:val="af4"/>
        <w:numPr>
          <w:ilvl w:val="0"/>
          <w:numId w:val="8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C67D6E" w:rsidRPr="00973523" w:rsidRDefault="00E40FD9" w:rsidP="00946C2D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Размер 6/8. Нота с точкой. Шестнадцатые. Пунктирный ритм.</w:t>
      </w:r>
    </w:p>
    <w:p w:rsidR="00C67D6E" w:rsidRPr="00946C2D" w:rsidRDefault="00E40FD9" w:rsidP="00946C2D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C67D6E" w:rsidRPr="00946C2D" w:rsidRDefault="00E40FD9" w:rsidP="00A636B5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C67D6E" w:rsidRPr="00946C2D" w:rsidRDefault="00E40FD9" w:rsidP="00A636B5">
      <w:pPr>
        <w:pStyle w:val="af4"/>
        <w:numPr>
          <w:ilvl w:val="0"/>
          <w:numId w:val="84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67D6E" w:rsidRPr="00946C2D" w:rsidRDefault="00E40FD9" w:rsidP="00A636B5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C67D6E" w:rsidRPr="00946C2D" w:rsidRDefault="00E40FD9" w:rsidP="00A636B5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67D6E" w:rsidRPr="00946C2D" w:rsidRDefault="00E40FD9" w:rsidP="00A636B5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67D6E" w:rsidRPr="00946C2D" w:rsidRDefault="00E40FD9" w:rsidP="00A636B5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C67D6E" w:rsidRPr="00973523" w:rsidRDefault="00E40FD9" w:rsidP="001A26FB">
      <w:pPr>
        <w:spacing w:after="0" w:line="264" w:lineRule="auto"/>
        <w:ind w:left="-567" w:firstLine="141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 w:rsidR="00C67D6E" w:rsidRPr="001A26FB" w:rsidRDefault="00E40FD9" w:rsidP="001A26FB">
      <w:pPr>
        <w:spacing w:after="0" w:line="264" w:lineRule="auto"/>
        <w:ind w:left="-567" w:firstLine="141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A636B5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C67D6E" w:rsidRPr="001A26FB" w:rsidRDefault="00E40FD9" w:rsidP="00A636B5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1A26FB">
        <w:rPr>
          <w:rFonts w:ascii="Times New Roman" w:hAnsi="Times New Roman"/>
          <w:color w:val="000000"/>
          <w:sz w:val="28"/>
        </w:rPr>
        <w:t>»;</w:t>
      </w:r>
    </w:p>
    <w:p w:rsidR="00C67D6E" w:rsidRPr="001A26FB" w:rsidRDefault="00E40FD9" w:rsidP="00A636B5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C67D6E" w:rsidRPr="001A26FB" w:rsidRDefault="00E40FD9" w:rsidP="00A636B5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C67D6E" w:rsidRPr="001A26FB" w:rsidRDefault="00E40FD9" w:rsidP="00A636B5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C67D6E" w:rsidRPr="001A26FB" w:rsidRDefault="00E40FD9" w:rsidP="00A636B5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Интервалы</w:t>
      </w:r>
    </w:p>
    <w:p w:rsidR="00C67D6E" w:rsidRPr="00973523" w:rsidRDefault="00E40FD9" w:rsidP="001A26FB">
      <w:pPr>
        <w:spacing w:after="0" w:line="264" w:lineRule="auto"/>
        <w:ind w:left="-567" w:firstLine="141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A636B5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C67D6E" w:rsidRPr="001A26FB" w:rsidRDefault="00E40FD9" w:rsidP="00A636B5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1A26FB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C67D6E" w:rsidRPr="001A26FB" w:rsidRDefault="00E40FD9" w:rsidP="00A636B5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67D6E" w:rsidRPr="001A26FB" w:rsidRDefault="00E40FD9" w:rsidP="00A636B5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C67D6E" w:rsidRPr="001A26FB" w:rsidRDefault="00E40FD9" w:rsidP="00A636B5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1A26FB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C67D6E" w:rsidRPr="001A26FB" w:rsidRDefault="00E40FD9" w:rsidP="00A636B5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1A26FB">
        <w:rPr>
          <w:rFonts w:ascii="Times New Roman" w:hAnsi="Times New Roman"/>
          <w:color w:val="000000"/>
          <w:sz w:val="28"/>
        </w:rPr>
        <w:t>;</w:t>
      </w:r>
    </w:p>
    <w:p w:rsidR="00C67D6E" w:rsidRPr="001A26FB" w:rsidRDefault="00E40FD9" w:rsidP="00A636B5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Гармония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Аккорд. Трезвучие мажорное и минорное. Понятие фактуры. Фактуры аккомпанемента бас-аккорд, </w:t>
      </w:r>
      <w:proofErr w:type="gramStart"/>
      <w:r w:rsidRPr="00973523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973523">
        <w:rPr>
          <w:rFonts w:ascii="Times New Roman" w:hAnsi="Times New Roman"/>
          <w:color w:val="000000"/>
          <w:sz w:val="28"/>
        </w:rPr>
        <w:t>, арпеджио.</w:t>
      </w:r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A636B5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C67D6E" w:rsidRPr="001A26FB" w:rsidRDefault="00E40FD9" w:rsidP="00A636B5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различение на слух мажорных и минорных аккордов;</w:t>
      </w:r>
    </w:p>
    <w:p w:rsidR="00C67D6E" w:rsidRPr="001A26FB" w:rsidRDefault="00E40FD9" w:rsidP="00A636B5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1A26FB">
        <w:rPr>
          <w:rFonts w:ascii="Times New Roman" w:hAnsi="Times New Roman"/>
          <w:color w:val="000000"/>
          <w:sz w:val="28"/>
        </w:rPr>
        <w:t>с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A26FB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C67D6E" w:rsidRPr="001A26FB" w:rsidRDefault="00E40FD9" w:rsidP="00A636B5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1A26FB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1A26FB">
        <w:rPr>
          <w:rFonts w:ascii="Times New Roman" w:hAnsi="Times New Roman"/>
          <w:color w:val="000000"/>
          <w:sz w:val="28"/>
        </w:rPr>
        <w:t>;</w:t>
      </w:r>
    </w:p>
    <w:p w:rsidR="00C67D6E" w:rsidRPr="001A26FB" w:rsidRDefault="00E40FD9" w:rsidP="00A636B5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67D6E" w:rsidRPr="001A26FB" w:rsidRDefault="00E40FD9" w:rsidP="00A636B5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C67D6E" w:rsidRPr="00973523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67D6E" w:rsidRPr="001A26FB" w:rsidRDefault="00E40FD9" w:rsidP="001A26FB">
      <w:pPr>
        <w:spacing w:after="0" w:line="264" w:lineRule="auto"/>
        <w:ind w:left="-567" w:firstLine="600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A636B5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C67D6E" w:rsidRPr="001A26FB" w:rsidRDefault="00E40FD9" w:rsidP="00A636B5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C67D6E" w:rsidRPr="001A26FB" w:rsidRDefault="00E40FD9" w:rsidP="00A636B5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67D6E" w:rsidRPr="001A26FB" w:rsidRDefault="00E40FD9" w:rsidP="00A636B5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C67D6E" w:rsidRPr="001A26FB" w:rsidRDefault="00E40FD9" w:rsidP="00A636B5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A26FB" w:rsidRDefault="00E40FD9" w:rsidP="001A26FB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Вариации</w:t>
      </w:r>
    </w:p>
    <w:p w:rsidR="00C67D6E" w:rsidRPr="001A26FB" w:rsidRDefault="00E40FD9" w:rsidP="001A26FB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1A26FB">
        <w:rPr>
          <w:rFonts w:ascii="Times New Roman" w:hAnsi="Times New Roman"/>
          <w:color w:val="000000"/>
          <w:sz w:val="28"/>
        </w:rPr>
        <w:t xml:space="preserve"> Варьирование как принцип развития. Тема. Вариации.</w:t>
      </w:r>
    </w:p>
    <w:p w:rsidR="00C67D6E" w:rsidRPr="001A26FB" w:rsidRDefault="00E40FD9" w:rsidP="001A26FB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C67D6E" w:rsidRPr="001A26FB" w:rsidRDefault="00E40FD9" w:rsidP="00A636B5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C67D6E" w:rsidRPr="001A26FB" w:rsidRDefault="00E40FD9" w:rsidP="00A636B5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C67D6E" w:rsidRPr="001A26FB" w:rsidRDefault="00E40FD9" w:rsidP="00A636B5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67D6E" w:rsidRPr="001A26FB" w:rsidRDefault="00E40FD9" w:rsidP="00A636B5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C67D6E" w:rsidRPr="001A26FB" w:rsidRDefault="00E40FD9" w:rsidP="00A636B5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C67D6E" w:rsidRPr="00973523" w:rsidRDefault="00C67D6E">
      <w:pPr>
        <w:sectPr w:rsidR="00C67D6E" w:rsidRPr="00973523">
          <w:pgSz w:w="11906" w:h="16383"/>
          <w:pgMar w:top="1134" w:right="850" w:bottom="1134" w:left="1701" w:header="720" w:footer="720" w:gutter="0"/>
          <w:cols w:space="720"/>
        </w:sectPr>
      </w:pP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bookmarkStart w:id="4" w:name="block-12673945"/>
      <w:bookmarkEnd w:id="3"/>
      <w:r w:rsidRPr="00973523">
        <w:rPr>
          <w:rFonts w:ascii="Times New Roman" w:hAnsi="Times New Roman"/>
          <w:color w:val="000000"/>
          <w:sz w:val="28"/>
        </w:rPr>
        <w:lastRenderedPageBreak/>
        <w:t>​</w:t>
      </w:r>
      <w:r w:rsidRPr="00BE4B48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C67D6E" w:rsidRPr="00973523" w:rsidRDefault="00C67D6E" w:rsidP="00D44BBC">
      <w:pPr>
        <w:spacing w:after="0" w:line="264" w:lineRule="auto"/>
        <w:ind w:left="-142" w:firstLine="426"/>
        <w:jc w:val="both"/>
      </w:pP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973523">
        <w:rPr>
          <w:rFonts w:ascii="Times New Roman" w:hAnsi="Times New Roman"/>
          <w:color w:val="000000"/>
          <w:sz w:val="28"/>
        </w:rPr>
        <w:t>у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C67D6E" w:rsidRPr="00BE4B48" w:rsidRDefault="00E40FD9" w:rsidP="00D44BBC">
      <w:pPr>
        <w:pStyle w:val="af4"/>
        <w:numPr>
          <w:ilvl w:val="0"/>
          <w:numId w:val="18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C67D6E" w:rsidRPr="00BE4B48" w:rsidRDefault="00E40FD9" w:rsidP="00D44BBC">
      <w:pPr>
        <w:pStyle w:val="af4"/>
        <w:numPr>
          <w:ilvl w:val="0"/>
          <w:numId w:val="18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67D6E" w:rsidRPr="00BE4B48" w:rsidRDefault="00E40FD9" w:rsidP="00D44BBC">
      <w:pPr>
        <w:pStyle w:val="af4"/>
        <w:numPr>
          <w:ilvl w:val="0"/>
          <w:numId w:val="18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C67D6E" w:rsidRPr="00BE4B48" w:rsidRDefault="00E40FD9" w:rsidP="00D44BBC">
      <w:pPr>
        <w:pStyle w:val="af4"/>
        <w:numPr>
          <w:ilvl w:val="0"/>
          <w:numId w:val="18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C67D6E" w:rsidRPr="00BE4B48" w:rsidRDefault="00E40FD9" w:rsidP="00D44BBC">
      <w:pPr>
        <w:pStyle w:val="af4"/>
        <w:numPr>
          <w:ilvl w:val="0"/>
          <w:numId w:val="18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C67D6E" w:rsidRPr="00BE4B48" w:rsidRDefault="00E40FD9" w:rsidP="00D44BBC">
      <w:pPr>
        <w:pStyle w:val="af4"/>
        <w:numPr>
          <w:ilvl w:val="0"/>
          <w:numId w:val="1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67D6E" w:rsidRPr="00BE4B48" w:rsidRDefault="00E40FD9" w:rsidP="00D44BBC">
      <w:pPr>
        <w:pStyle w:val="af4"/>
        <w:numPr>
          <w:ilvl w:val="0"/>
          <w:numId w:val="1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C67D6E" w:rsidRPr="00BE4B48" w:rsidRDefault="00E40FD9" w:rsidP="00D44BBC">
      <w:pPr>
        <w:pStyle w:val="af4"/>
        <w:numPr>
          <w:ilvl w:val="0"/>
          <w:numId w:val="1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C67D6E" w:rsidRPr="00BE4B48" w:rsidRDefault="00E40FD9" w:rsidP="00D44BBC">
      <w:pPr>
        <w:pStyle w:val="af4"/>
        <w:numPr>
          <w:ilvl w:val="0"/>
          <w:numId w:val="20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67D6E" w:rsidRPr="00BE4B48" w:rsidRDefault="00E40FD9" w:rsidP="00D44BBC">
      <w:pPr>
        <w:pStyle w:val="af4"/>
        <w:numPr>
          <w:ilvl w:val="0"/>
          <w:numId w:val="20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C67D6E" w:rsidRPr="00BE4B48" w:rsidRDefault="00E40FD9" w:rsidP="00D44BBC">
      <w:pPr>
        <w:pStyle w:val="af4"/>
        <w:numPr>
          <w:ilvl w:val="0"/>
          <w:numId w:val="20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C67D6E" w:rsidRPr="00BE4B48" w:rsidRDefault="00E40FD9" w:rsidP="00D44BBC">
      <w:pPr>
        <w:pStyle w:val="af4"/>
        <w:numPr>
          <w:ilvl w:val="0"/>
          <w:numId w:val="21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C67D6E" w:rsidRPr="00BE4B48" w:rsidRDefault="00E40FD9" w:rsidP="00D44BBC">
      <w:pPr>
        <w:pStyle w:val="af4"/>
        <w:numPr>
          <w:ilvl w:val="0"/>
          <w:numId w:val="21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C67D6E" w:rsidRPr="00BE4B48" w:rsidRDefault="00E40FD9" w:rsidP="00D44BBC">
      <w:pPr>
        <w:pStyle w:val="af4"/>
        <w:numPr>
          <w:ilvl w:val="0"/>
          <w:numId w:val="22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67D6E" w:rsidRPr="00BE4B48" w:rsidRDefault="00E40FD9" w:rsidP="00D44BBC">
      <w:pPr>
        <w:pStyle w:val="af4"/>
        <w:numPr>
          <w:ilvl w:val="0"/>
          <w:numId w:val="22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67D6E" w:rsidRPr="00BE4B48" w:rsidRDefault="00E40FD9" w:rsidP="00D44BBC">
      <w:pPr>
        <w:pStyle w:val="af4"/>
        <w:numPr>
          <w:ilvl w:val="0"/>
          <w:numId w:val="22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C67D6E" w:rsidRPr="00BE4B48" w:rsidRDefault="00E40FD9" w:rsidP="00D44BBC">
      <w:pPr>
        <w:pStyle w:val="af4"/>
        <w:numPr>
          <w:ilvl w:val="0"/>
          <w:numId w:val="23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C67D6E" w:rsidRPr="00BE4B48" w:rsidRDefault="00E40FD9" w:rsidP="00D44BBC">
      <w:pPr>
        <w:pStyle w:val="af4"/>
        <w:numPr>
          <w:ilvl w:val="0"/>
          <w:numId w:val="23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C67D6E" w:rsidRPr="00BE4B48" w:rsidRDefault="00E40FD9" w:rsidP="00D44BBC">
      <w:pPr>
        <w:pStyle w:val="af4"/>
        <w:numPr>
          <w:ilvl w:val="0"/>
          <w:numId w:val="23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C67D6E" w:rsidRPr="00BE4B48" w:rsidRDefault="00E40FD9" w:rsidP="00D44BBC">
      <w:pPr>
        <w:pStyle w:val="af4"/>
        <w:numPr>
          <w:ilvl w:val="0"/>
          <w:numId w:val="23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C67D6E" w:rsidRPr="00BE4B48" w:rsidRDefault="00E40FD9" w:rsidP="00D44BBC">
      <w:pPr>
        <w:pStyle w:val="af4"/>
        <w:numPr>
          <w:ilvl w:val="0"/>
          <w:numId w:val="24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C67D6E" w:rsidRPr="00973523" w:rsidRDefault="00C67D6E" w:rsidP="00D44BBC">
      <w:pPr>
        <w:spacing w:after="0"/>
        <w:ind w:left="-142" w:firstLine="426"/>
      </w:pPr>
      <w:bookmarkStart w:id="5" w:name="_Toc139972685"/>
      <w:bookmarkEnd w:id="5"/>
    </w:p>
    <w:p w:rsidR="00C67D6E" w:rsidRPr="00973523" w:rsidRDefault="00C67D6E" w:rsidP="00D44BBC">
      <w:pPr>
        <w:spacing w:after="0" w:line="264" w:lineRule="auto"/>
        <w:ind w:left="-142" w:firstLine="426"/>
        <w:jc w:val="both"/>
      </w:pP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67D6E" w:rsidRPr="00973523" w:rsidRDefault="00C67D6E" w:rsidP="00D44BBC">
      <w:pPr>
        <w:spacing w:after="0" w:line="264" w:lineRule="auto"/>
        <w:ind w:left="-142" w:firstLine="426"/>
        <w:jc w:val="both"/>
      </w:pP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BE4B48" w:rsidRDefault="00E40FD9" w:rsidP="00D44BBC">
      <w:pPr>
        <w:pStyle w:val="af4"/>
        <w:numPr>
          <w:ilvl w:val="0"/>
          <w:numId w:val="25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67D6E" w:rsidRPr="00BE4B48" w:rsidRDefault="00E40FD9" w:rsidP="00D44BBC">
      <w:pPr>
        <w:pStyle w:val="af4"/>
        <w:numPr>
          <w:ilvl w:val="0"/>
          <w:numId w:val="25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67D6E" w:rsidRPr="00BE4B48" w:rsidRDefault="00E40FD9" w:rsidP="00D44BBC">
      <w:pPr>
        <w:pStyle w:val="af4"/>
        <w:numPr>
          <w:ilvl w:val="0"/>
          <w:numId w:val="25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67D6E" w:rsidRPr="00BE4B48" w:rsidRDefault="00E40FD9" w:rsidP="00D44BBC">
      <w:pPr>
        <w:pStyle w:val="af4"/>
        <w:numPr>
          <w:ilvl w:val="0"/>
          <w:numId w:val="25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67D6E" w:rsidRPr="00BE4B48" w:rsidRDefault="00E40FD9" w:rsidP="00D44BBC">
      <w:pPr>
        <w:pStyle w:val="af4"/>
        <w:numPr>
          <w:ilvl w:val="0"/>
          <w:numId w:val="25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BE4B48" w:rsidRDefault="00E40FD9" w:rsidP="00D44BBC">
      <w:pPr>
        <w:pStyle w:val="af4"/>
        <w:numPr>
          <w:ilvl w:val="0"/>
          <w:numId w:val="26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67D6E" w:rsidRPr="00BE4B48" w:rsidRDefault="00E40FD9" w:rsidP="00D44BBC">
      <w:pPr>
        <w:pStyle w:val="af4"/>
        <w:numPr>
          <w:ilvl w:val="0"/>
          <w:numId w:val="26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E4B4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BE4B48">
        <w:rPr>
          <w:rFonts w:ascii="Times New Roman" w:hAnsi="Times New Roman"/>
          <w:color w:val="000000"/>
          <w:sz w:val="28"/>
        </w:rPr>
        <w:t>;</w:t>
      </w:r>
    </w:p>
    <w:p w:rsidR="00C67D6E" w:rsidRPr="00BE4B48" w:rsidRDefault="00E40FD9" w:rsidP="00D44BBC">
      <w:pPr>
        <w:pStyle w:val="af4"/>
        <w:numPr>
          <w:ilvl w:val="0"/>
          <w:numId w:val="26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E4B48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BE4B48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C67D6E" w:rsidRPr="00BE4B48" w:rsidRDefault="00E40FD9" w:rsidP="00D44BBC">
      <w:pPr>
        <w:pStyle w:val="af4"/>
        <w:numPr>
          <w:ilvl w:val="0"/>
          <w:numId w:val="26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67D6E" w:rsidRPr="00BE4B48" w:rsidRDefault="00E40FD9" w:rsidP="00D44BBC">
      <w:pPr>
        <w:pStyle w:val="af4"/>
        <w:numPr>
          <w:ilvl w:val="0"/>
          <w:numId w:val="26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67D6E" w:rsidRPr="00BE4B48" w:rsidRDefault="00E40FD9" w:rsidP="00D44BBC">
      <w:pPr>
        <w:pStyle w:val="af4"/>
        <w:numPr>
          <w:ilvl w:val="0"/>
          <w:numId w:val="26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BE4B48" w:rsidRDefault="00E40FD9" w:rsidP="00D44BBC">
      <w:pPr>
        <w:pStyle w:val="af4"/>
        <w:numPr>
          <w:ilvl w:val="0"/>
          <w:numId w:val="27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67D6E" w:rsidRPr="00BE4B48" w:rsidRDefault="00E40FD9" w:rsidP="00D44BBC">
      <w:pPr>
        <w:pStyle w:val="af4"/>
        <w:numPr>
          <w:ilvl w:val="0"/>
          <w:numId w:val="27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67D6E" w:rsidRPr="00BE4B48" w:rsidRDefault="00E40FD9" w:rsidP="00D44BBC">
      <w:pPr>
        <w:pStyle w:val="af4"/>
        <w:numPr>
          <w:ilvl w:val="0"/>
          <w:numId w:val="27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67D6E" w:rsidRPr="00BE4B48" w:rsidRDefault="00E40FD9" w:rsidP="00D44BBC">
      <w:pPr>
        <w:pStyle w:val="af4"/>
        <w:numPr>
          <w:ilvl w:val="0"/>
          <w:numId w:val="27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67D6E" w:rsidRPr="00BE4B48" w:rsidRDefault="00E40FD9" w:rsidP="00D44BBC">
      <w:pPr>
        <w:pStyle w:val="af4"/>
        <w:numPr>
          <w:ilvl w:val="0"/>
          <w:numId w:val="27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BE4B48">
        <w:rPr>
          <w:rFonts w:ascii="Times New Roman" w:hAnsi="Times New Roman"/>
          <w:color w:val="000000"/>
          <w:sz w:val="28"/>
        </w:rPr>
        <w:t>о-</w:t>
      </w:r>
      <w:proofErr w:type="gramEnd"/>
      <w:r w:rsidRPr="00BE4B48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C67D6E" w:rsidRPr="00BE4B48" w:rsidRDefault="00E40FD9" w:rsidP="00D44BBC">
      <w:pPr>
        <w:pStyle w:val="af4"/>
        <w:numPr>
          <w:ilvl w:val="0"/>
          <w:numId w:val="27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BE4B48">
        <w:rPr>
          <w:rFonts w:ascii="Times New Roman" w:hAnsi="Times New Roman"/>
          <w:color w:val="000000"/>
          <w:sz w:val="28"/>
        </w:rPr>
        <w:t>)п</w:t>
      </w:r>
      <w:proofErr w:type="gramEnd"/>
      <w:r w:rsidRPr="00BE4B48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C67D6E" w:rsidRPr="00BE4B48" w:rsidRDefault="00E40FD9" w:rsidP="00D44BBC">
      <w:pPr>
        <w:pStyle w:val="af4"/>
        <w:numPr>
          <w:ilvl w:val="0"/>
          <w:numId w:val="27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C67D6E" w:rsidRPr="00BE4B48" w:rsidRDefault="00E40FD9" w:rsidP="00D44BBC">
      <w:pPr>
        <w:pStyle w:val="af4"/>
        <w:numPr>
          <w:ilvl w:val="0"/>
          <w:numId w:val="28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67D6E" w:rsidRPr="00BE4B48" w:rsidRDefault="00E40FD9" w:rsidP="00D44BBC">
      <w:pPr>
        <w:pStyle w:val="af4"/>
        <w:numPr>
          <w:ilvl w:val="0"/>
          <w:numId w:val="28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C67D6E" w:rsidRPr="00BE4B48" w:rsidRDefault="00E40FD9" w:rsidP="00D44BBC">
      <w:pPr>
        <w:pStyle w:val="af4"/>
        <w:numPr>
          <w:ilvl w:val="0"/>
          <w:numId w:val="28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67D6E" w:rsidRPr="00BE4B48" w:rsidRDefault="00E40FD9" w:rsidP="00D44BBC">
      <w:pPr>
        <w:pStyle w:val="af4"/>
        <w:numPr>
          <w:ilvl w:val="0"/>
          <w:numId w:val="28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C67D6E" w:rsidRPr="00BE4B48" w:rsidRDefault="00E40FD9" w:rsidP="00D44BBC">
      <w:pPr>
        <w:pStyle w:val="af4"/>
        <w:numPr>
          <w:ilvl w:val="0"/>
          <w:numId w:val="2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67D6E" w:rsidRPr="00BE4B48" w:rsidRDefault="00E40FD9" w:rsidP="00D44BBC">
      <w:pPr>
        <w:pStyle w:val="af4"/>
        <w:numPr>
          <w:ilvl w:val="0"/>
          <w:numId w:val="2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67D6E" w:rsidRPr="00BE4B48" w:rsidRDefault="00E40FD9" w:rsidP="00D44BBC">
      <w:pPr>
        <w:pStyle w:val="af4"/>
        <w:numPr>
          <w:ilvl w:val="0"/>
          <w:numId w:val="2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67D6E" w:rsidRPr="00BE4B48" w:rsidRDefault="00E40FD9" w:rsidP="00D44BBC">
      <w:pPr>
        <w:pStyle w:val="af4"/>
        <w:numPr>
          <w:ilvl w:val="0"/>
          <w:numId w:val="2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67D6E" w:rsidRPr="00BE4B48" w:rsidRDefault="00E40FD9" w:rsidP="00D44BBC">
      <w:pPr>
        <w:pStyle w:val="af4"/>
        <w:numPr>
          <w:ilvl w:val="0"/>
          <w:numId w:val="2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67D6E" w:rsidRPr="00BE4B48" w:rsidRDefault="00E40FD9" w:rsidP="00D44BBC">
      <w:pPr>
        <w:pStyle w:val="af4"/>
        <w:numPr>
          <w:ilvl w:val="0"/>
          <w:numId w:val="2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67D6E" w:rsidRPr="00BE4B48" w:rsidRDefault="00E40FD9" w:rsidP="00D44BBC">
      <w:pPr>
        <w:pStyle w:val="af4"/>
        <w:numPr>
          <w:ilvl w:val="0"/>
          <w:numId w:val="2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67D6E" w:rsidRPr="00BE4B48" w:rsidRDefault="00E40FD9" w:rsidP="00D44BBC">
      <w:pPr>
        <w:pStyle w:val="af4"/>
        <w:numPr>
          <w:ilvl w:val="0"/>
          <w:numId w:val="29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C67D6E" w:rsidRPr="00BE4B48" w:rsidRDefault="00E40FD9" w:rsidP="00D44BBC">
      <w:pPr>
        <w:pStyle w:val="af4"/>
        <w:numPr>
          <w:ilvl w:val="0"/>
          <w:numId w:val="30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BE4B4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C67D6E" w:rsidRPr="00BE4B48" w:rsidRDefault="00E40FD9" w:rsidP="00D44BBC">
      <w:pPr>
        <w:pStyle w:val="af4"/>
        <w:numPr>
          <w:ilvl w:val="0"/>
          <w:numId w:val="30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BE4B48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67D6E" w:rsidRPr="00BE4B48" w:rsidRDefault="00E40FD9" w:rsidP="00D44BBC">
      <w:pPr>
        <w:pStyle w:val="af4"/>
        <w:numPr>
          <w:ilvl w:val="0"/>
          <w:numId w:val="30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BE4B48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BE4B48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C67D6E" w:rsidRPr="00BE4B48" w:rsidRDefault="00E40FD9" w:rsidP="00D44BBC">
      <w:pPr>
        <w:pStyle w:val="af4"/>
        <w:numPr>
          <w:ilvl w:val="0"/>
          <w:numId w:val="30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67D6E" w:rsidRPr="00BE4B48" w:rsidRDefault="00E40FD9" w:rsidP="00D44BBC">
      <w:pPr>
        <w:pStyle w:val="af4"/>
        <w:numPr>
          <w:ilvl w:val="0"/>
          <w:numId w:val="30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C67D6E" w:rsidRPr="00BE4B48" w:rsidRDefault="00E40FD9" w:rsidP="00D44BBC">
      <w:pPr>
        <w:pStyle w:val="af4"/>
        <w:numPr>
          <w:ilvl w:val="0"/>
          <w:numId w:val="30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BE4B48" w:rsidRDefault="00E40FD9" w:rsidP="00D44BBC">
      <w:pPr>
        <w:pStyle w:val="af4"/>
        <w:numPr>
          <w:ilvl w:val="0"/>
          <w:numId w:val="31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67D6E" w:rsidRPr="00BE4B48" w:rsidRDefault="00E40FD9" w:rsidP="00D44BBC">
      <w:pPr>
        <w:pStyle w:val="af4"/>
        <w:numPr>
          <w:ilvl w:val="0"/>
          <w:numId w:val="31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C67D6E" w:rsidRPr="00BE4B48" w:rsidRDefault="00E40FD9" w:rsidP="00D44BBC">
      <w:pPr>
        <w:pStyle w:val="af4"/>
        <w:numPr>
          <w:ilvl w:val="0"/>
          <w:numId w:val="32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C67D6E" w:rsidRPr="00BE4B48" w:rsidRDefault="00E40FD9" w:rsidP="00D44BBC">
      <w:pPr>
        <w:pStyle w:val="af4"/>
        <w:numPr>
          <w:ilvl w:val="0"/>
          <w:numId w:val="32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6" w:name="_Toc139972686"/>
      <w:bookmarkEnd w:id="6"/>
    </w:p>
    <w:p w:rsidR="00C67D6E" w:rsidRPr="00973523" w:rsidRDefault="00C67D6E" w:rsidP="00D44BBC">
      <w:pPr>
        <w:spacing w:after="0" w:line="264" w:lineRule="auto"/>
        <w:ind w:left="-142" w:firstLine="426"/>
        <w:jc w:val="both"/>
      </w:pP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67D6E" w:rsidRPr="00973523" w:rsidRDefault="00C67D6E" w:rsidP="00D44BBC">
      <w:pPr>
        <w:spacing w:after="0" w:line="264" w:lineRule="auto"/>
        <w:ind w:left="-142" w:firstLine="426"/>
        <w:jc w:val="both"/>
      </w:pP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67D6E" w:rsidRPr="00973523" w:rsidRDefault="00C67D6E" w:rsidP="00D44BBC">
      <w:pPr>
        <w:spacing w:after="0" w:line="264" w:lineRule="auto"/>
        <w:ind w:left="-142" w:firstLine="426"/>
        <w:jc w:val="both"/>
      </w:pP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C67D6E" w:rsidRPr="00BE4B48" w:rsidRDefault="00E40FD9" w:rsidP="00D44BBC">
      <w:pPr>
        <w:pStyle w:val="af4"/>
        <w:numPr>
          <w:ilvl w:val="0"/>
          <w:numId w:val="33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67D6E" w:rsidRPr="00BE4B48" w:rsidRDefault="00E40FD9" w:rsidP="00D44BBC">
      <w:pPr>
        <w:pStyle w:val="af4"/>
        <w:numPr>
          <w:ilvl w:val="0"/>
          <w:numId w:val="33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C67D6E" w:rsidRPr="00BE4B48" w:rsidRDefault="00E40FD9" w:rsidP="00D44BBC">
      <w:pPr>
        <w:pStyle w:val="af4"/>
        <w:numPr>
          <w:ilvl w:val="0"/>
          <w:numId w:val="33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67D6E" w:rsidRPr="00BE4B48" w:rsidRDefault="00E40FD9" w:rsidP="00D44BBC">
      <w:pPr>
        <w:pStyle w:val="af4"/>
        <w:numPr>
          <w:ilvl w:val="0"/>
          <w:numId w:val="33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C67D6E" w:rsidRPr="00BE4B48" w:rsidRDefault="00E40FD9" w:rsidP="00D44BBC">
      <w:pPr>
        <w:pStyle w:val="af4"/>
        <w:numPr>
          <w:ilvl w:val="0"/>
          <w:numId w:val="33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C67D6E" w:rsidRPr="00BE4B48" w:rsidRDefault="00E40FD9" w:rsidP="00D44BBC">
      <w:pPr>
        <w:pStyle w:val="af4"/>
        <w:numPr>
          <w:ilvl w:val="0"/>
          <w:numId w:val="33"/>
        </w:numPr>
        <w:spacing w:after="0" w:line="264" w:lineRule="auto"/>
        <w:ind w:left="-142" w:firstLine="426"/>
        <w:jc w:val="both"/>
      </w:pPr>
      <w:r w:rsidRPr="00BE4B4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67D6E" w:rsidRPr="00380EF9" w:rsidRDefault="00E40FD9" w:rsidP="00D44BBC">
      <w:pPr>
        <w:pStyle w:val="af4"/>
        <w:numPr>
          <w:ilvl w:val="0"/>
          <w:numId w:val="34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67D6E" w:rsidRPr="00380EF9" w:rsidRDefault="00E40FD9" w:rsidP="00D44BBC">
      <w:pPr>
        <w:pStyle w:val="af4"/>
        <w:numPr>
          <w:ilvl w:val="0"/>
          <w:numId w:val="34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C67D6E" w:rsidRPr="00380EF9" w:rsidRDefault="00E40FD9" w:rsidP="00D44BBC">
      <w:pPr>
        <w:pStyle w:val="af4"/>
        <w:numPr>
          <w:ilvl w:val="0"/>
          <w:numId w:val="34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380EF9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C67D6E" w:rsidRPr="00380EF9" w:rsidRDefault="00E40FD9" w:rsidP="00D44BBC">
      <w:pPr>
        <w:pStyle w:val="af4"/>
        <w:numPr>
          <w:ilvl w:val="0"/>
          <w:numId w:val="34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67D6E" w:rsidRPr="00380EF9" w:rsidRDefault="00E40FD9" w:rsidP="00D44BBC">
      <w:pPr>
        <w:pStyle w:val="af4"/>
        <w:numPr>
          <w:ilvl w:val="0"/>
          <w:numId w:val="34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67D6E" w:rsidRPr="00380EF9" w:rsidRDefault="00E40FD9" w:rsidP="00D44BBC">
      <w:pPr>
        <w:pStyle w:val="af4"/>
        <w:numPr>
          <w:ilvl w:val="0"/>
          <w:numId w:val="34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380EF9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380EF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C67D6E" w:rsidRPr="00380EF9" w:rsidRDefault="00E40FD9" w:rsidP="00D44BBC">
      <w:pPr>
        <w:pStyle w:val="af4"/>
        <w:numPr>
          <w:ilvl w:val="0"/>
          <w:numId w:val="34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C67D6E" w:rsidRPr="00380EF9" w:rsidRDefault="00E40FD9" w:rsidP="00D44BBC">
      <w:pPr>
        <w:pStyle w:val="af4"/>
        <w:numPr>
          <w:ilvl w:val="0"/>
          <w:numId w:val="34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67D6E" w:rsidRPr="00380EF9" w:rsidRDefault="00E40FD9" w:rsidP="00D44BBC">
      <w:pPr>
        <w:pStyle w:val="af4"/>
        <w:numPr>
          <w:ilvl w:val="0"/>
          <w:numId w:val="35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67D6E" w:rsidRPr="00380EF9" w:rsidRDefault="00E40FD9" w:rsidP="00D44BBC">
      <w:pPr>
        <w:pStyle w:val="af4"/>
        <w:numPr>
          <w:ilvl w:val="0"/>
          <w:numId w:val="35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67D6E" w:rsidRPr="00380EF9" w:rsidRDefault="00E40FD9" w:rsidP="00D44BBC">
      <w:pPr>
        <w:pStyle w:val="af4"/>
        <w:numPr>
          <w:ilvl w:val="0"/>
          <w:numId w:val="35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380EF9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C67D6E" w:rsidRPr="00380EF9" w:rsidRDefault="00E40FD9" w:rsidP="00D44BBC">
      <w:pPr>
        <w:pStyle w:val="af4"/>
        <w:numPr>
          <w:ilvl w:val="0"/>
          <w:numId w:val="35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C67D6E" w:rsidRPr="00380EF9" w:rsidRDefault="00E40FD9" w:rsidP="00D44BBC">
      <w:pPr>
        <w:pStyle w:val="af4"/>
        <w:numPr>
          <w:ilvl w:val="0"/>
          <w:numId w:val="35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67D6E" w:rsidRPr="00380EF9" w:rsidRDefault="00E40FD9" w:rsidP="00D44BBC">
      <w:pPr>
        <w:pStyle w:val="af4"/>
        <w:numPr>
          <w:ilvl w:val="0"/>
          <w:numId w:val="35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C67D6E" w:rsidRPr="00380EF9" w:rsidRDefault="00E40FD9" w:rsidP="00D44BBC">
      <w:pPr>
        <w:pStyle w:val="af4"/>
        <w:numPr>
          <w:ilvl w:val="0"/>
          <w:numId w:val="35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67D6E" w:rsidRPr="00380EF9" w:rsidRDefault="00E40FD9" w:rsidP="00D44BBC">
      <w:pPr>
        <w:pStyle w:val="af4"/>
        <w:numPr>
          <w:ilvl w:val="0"/>
          <w:numId w:val="36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lastRenderedPageBreak/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67D6E" w:rsidRPr="00380EF9" w:rsidRDefault="00E40FD9" w:rsidP="00D44BBC">
      <w:pPr>
        <w:pStyle w:val="af4"/>
        <w:numPr>
          <w:ilvl w:val="0"/>
          <w:numId w:val="36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80EF9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C67D6E" w:rsidRPr="00380EF9" w:rsidRDefault="00E40FD9" w:rsidP="00D44BBC">
      <w:pPr>
        <w:pStyle w:val="af4"/>
        <w:numPr>
          <w:ilvl w:val="0"/>
          <w:numId w:val="36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380EF9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380EF9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67D6E" w:rsidRPr="00380EF9" w:rsidRDefault="00E40FD9" w:rsidP="00D44BBC">
      <w:pPr>
        <w:pStyle w:val="af4"/>
        <w:numPr>
          <w:ilvl w:val="0"/>
          <w:numId w:val="37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C67D6E" w:rsidRPr="00380EF9" w:rsidRDefault="00E40FD9" w:rsidP="00D44BBC">
      <w:pPr>
        <w:pStyle w:val="af4"/>
        <w:numPr>
          <w:ilvl w:val="0"/>
          <w:numId w:val="37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67D6E" w:rsidRPr="00380EF9" w:rsidRDefault="00E40FD9" w:rsidP="00D44BBC">
      <w:pPr>
        <w:pStyle w:val="af4"/>
        <w:numPr>
          <w:ilvl w:val="0"/>
          <w:numId w:val="37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67D6E" w:rsidRPr="00380EF9" w:rsidRDefault="00E40FD9" w:rsidP="00D44BBC">
      <w:pPr>
        <w:pStyle w:val="af4"/>
        <w:numPr>
          <w:ilvl w:val="0"/>
          <w:numId w:val="37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67D6E" w:rsidRPr="00380EF9" w:rsidRDefault="00E40FD9" w:rsidP="00D44BBC">
      <w:pPr>
        <w:pStyle w:val="af4"/>
        <w:numPr>
          <w:ilvl w:val="0"/>
          <w:numId w:val="38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67D6E" w:rsidRPr="00380EF9" w:rsidRDefault="00E40FD9" w:rsidP="00D44BBC">
      <w:pPr>
        <w:pStyle w:val="af4"/>
        <w:numPr>
          <w:ilvl w:val="0"/>
          <w:numId w:val="38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C67D6E" w:rsidRPr="00380EF9" w:rsidRDefault="00E40FD9" w:rsidP="00D44BBC">
      <w:pPr>
        <w:pStyle w:val="af4"/>
        <w:numPr>
          <w:ilvl w:val="0"/>
          <w:numId w:val="38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67D6E" w:rsidRPr="00380EF9" w:rsidRDefault="00E40FD9" w:rsidP="00D44BBC">
      <w:pPr>
        <w:pStyle w:val="af4"/>
        <w:numPr>
          <w:ilvl w:val="0"/>
          <w:numId w:val="39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C67D6E" w:rsidRPr="00380EF9" w:rsidRDefault="00E40FD9" w:rsidP="00D44BBC">
      <w:pPr>
        <w:pStyle w:val="af4"/>
        <w:numPr>
          <w:ilvl w:val="0"/>
          <w:numId w:val="39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67D6E" w:rsidRPr="00380EF9" w:rsidRDefault="00E40FD9" w:rsidP="00D44BBC">
      <w:pPr>
        <w:pStyle w:val="af4"/>
        <w:numPr>
          <w:ilvl w:val="0"/>
          <w:numId w:val="39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67D6E" w:rsidRPr="00380EF9" w:rsidRDefault="00E40FD9" w:rsidP="00D44BBC">
      <w:pPr>
        <w:pStyle w:val="af4"/>
        <w:numPr>
          <w:ilvl w:val="0"/>
          <w:numId w:val="39"/>
        </w:numPr>
        <w:spacing w:after="0" w:line="264" w:lineRule="auto"/>
        <w:ind w:left="-142" w:firstLine="426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67D6E" w:rsidRPr="00380EF9" w:rsidRDefault="00E40FD9" w:rsidP="00D44BBC">
      <w:pPr>
        <w:pStyle w:val="af4"/>
        <w:numPr>
          <w:ilvl w:val="0"/>
          <w:numId w:val="41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67D6E" w:rsidRPr="00380EF9" w:rsidRDefault="00E40FD9" w:rsidP="00D44BBC">
      <w:pPr>
        <w:pStyle w:val="af4"/>
        <w:numPr>
          <w:ilvl w:val="0"/>
          <w:numId w:val="41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67D6E" w:rsidRPr="00380EF9" w:rsidRDefault="00E40FD9" w:rsidP="00D44BBC">
      <w:pPr>
        <w:pStyle w:val="af4"/>
        <w:numPr>
          <w:ilvl w:val="0"/>
          <w:numId w:val="41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67D6E" w:rsidRPr="00380EF9" w:rsidRDefault="00E40FD9" w:rsidP="00D44BBC">
      <w:pPr>
        <w:pStyle w:val="af4"/>
        <w:numPr>
          <w:ilvl w:val="0"/>
          <w:numId w:val="41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C67D6E" w:rsidRPr="00973523" w:rsidRDefault="00E40FD9" w:rsidP="00D44BBC">
      <w:pPr>
        <w:spacing w:after="0" w:line="264" w:lineRule="auto"/>
        <w:ind w:left="-142" w:firstLine="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67D6E" w:rsidRPr="00380EF9" w:rsidRDefault="00E40FD9" w:rsidP="00D44BBC">
      <w:pPr>
        <w:pStyle w:val="af4"/>
        <w:numPr>
          <w:ilvl w:val="0"/>
          <w:numId w:val="40"/>
        </w:numPr>
        <w:spacing w:after="0" w:line="264" w:lineRule="auto"/>
        <w:ind w:left="-142" w:firstLine="426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67D6E" w:rsidRPr="00380EF9" w:rsidRDefault="00E40FD9" w:rsidP="00D44BBC">
      <w:pPr>
        <w:pStyle w:val="af4"/>
        <w:numPr>
          <w:ilvl w:val="0"/>
          <w:numId w:val="40"/>
        </w:numPr>
        <w:spacing w:after="0" w:line="264" w:lineRule="auto"/>
        <w:ind w:left="-142" w:firstLine="426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67D6E" w:rsidRPr="00380EF9" w:rsidRDefault="00E40FD9" w:rsidP="00D44BBC">
      <w:pPr>
        <w:pStyle w:val="af4"/>
        <w:numPr>
          <w:ilvl w:val="0"/>
          <w:numId w:val="40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67D6E" w:rsidRPr="00380EF9" w:rsidRDefault="00E40FD9" w:rsidP="00D44BBC">
      <w:pPr>
        <w:pStyle w:val="af4"/>
        <w:numPr>
          <w:ilvl w:val="0"/>
          <w:numId w:val="40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C67D6E" w:rsidRPr="00380EF9" w:rsidRDefault="00E40FD9" w:rsidP="00D44BBC">
      <w:pPr>
        <w:pStyle w:val="af4"/>
        <w:numPr>
          <w:ilvl w:val="0"/>
          <w:numId w:val="40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67D6E" w:rsidRPr="00380EF9" w:rsidRDefault="00E40FD9" w:rsidP="00D44BBC">
      <w:pPr>
        <w:pStyle w:val="af4"/>
        <w:numPr>
          <w:ilvl w:val="0"/>
          <w:numId w:val="40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C67D6E" w:rsidRPr="00380EF9" w:rsidRDefault="00E40FD9" w:rsidP="00D44BBC">
      <w:pPr>
        <w:pStyle w:val="af4"/>
        <w:numPr>
          <w:ilvl w:val="0"/>
          <w:numId w:val="40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C67D6E" w:rsidRPr="00380EF9" w:rsidRDefault="00E40FD9" w:rsidP="00D44BBC">
      <w:pPr>
        <w:pStyle w:val="af4"/>
        <w:numPr>
          <w:ilvl w:val="0"/>
          <w:numId w:val="40"/>
        </w:numPr>
        <w:spacing w:after="0" w:line="264" w:lineRule="auto"/>
        <w:ind w:left="-142" w:firstLine="426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C67D6E" w:rsidRDefault="00C67D6E" w:rsidP="00D44BBC">
      <w:pPr>
        <w:ind w:left="-142" w:firstLine="426"/>
      </w:pPr>
    </w:p>
    <w:p w:rsidR="004F12E4" w:rsidRDefault="004F12E4"/>
    <w:p w:rsidR="00D44BBC" w:rsidRDefault="00D44BBC"/>
    <w:p w:rsidR="00D44BBC" w:rsidRDefault="00D44BBC"/>
    <w:p w:rsidR="00D44BBC" w:rsidRDefault="00D44BBC"/>
    <w:p w:rsidR="00D44BBC" w:rsidRDefault="00D44BBC"/>
    <w:p w:rsidR="004F12E4" w:rsidRPr="0037584E" w:rsidRDefault="004F12E4" w:rsidP="004F12E4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Arial"/>
          <w:color w:val="000000"/>
        </w:rPr>
      </w:pP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МАТ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4F12E4" w:rsidRPr="0037584E" w:rsidRDefault="004F12E4" w:rsidP="004F12E4">
      <w:pPr>
        <w:pStyle w:val="af4"/>
        <w:autoSpaceDE w:val="0"/>
        <w:autoSpaceDN w:val="0"/>
        <w:spacing w:before="190" w:after="0" w:line="286" w:lineRule="auto"/>
        <w:ind w:left="142"/>
      </w:pPr>
    </w:p>
    <w:tbl>
      <w:tblPr>
        <w:tblStyle w:val="ae"/>
        <w:tblW w:w="104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4"/>
        <w:gridCol w:w="2818"/>
        <w:gridCol w:w="1297"/>
        <w:gridCol w:w="2728"/>
        <w:gridCol w:w="2605"/>
      </w:tblGrid>
      <w:tr w:rsidR="004F12E4" w:rsidRPr="00F626D8" w:rsidTr="00B502F0">
        <w:trPr>
          <w:trHeight w:val="535"/>
        </w:trPr>
        <w:tc>
          <w:tcPr>
            <w:tcW w:w="954" w:type="dxa"/>
          </w:tcPr>
          <w:p w:rsidR="004F12E4" w:rsidRPr="00E07BFF" w:rsidRDefault="004F12E4" w:rsidP="00E07BFF">
            <w:pPr>
              <w:widowControl w:val="0"/>
              <w:ind w:left="209" w:right="-68" w:firstLine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18" w:type="dxa"/>
          </w:tcPr>
          <w:p w:rsidR="004F12E4" w:rsidRPr="00E07BFF" w:rsidRDefault="004F12E4" w:rsidP="00E07BFF">
            <w:pPr>
              <w:widowControl w:val="0"/>
              <w:ind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297" w:type="dxa"/>
          </w:tcPr>
          <w:p w:rsidR="004F12E4" w:rsidRPr="00E07BFF" w:rsidRDefault="004F12E4" w:rsidP="00E07BFF">
            <w:pPr>
              <w:widowControl w:val="0"/>
              <w:ind w:left="338" w:right="-69" w:hanging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728" w:type="dxa"/>
          </w:tcPr>
          <w:p w:rsidR="004F12E4" w:rsidRPr="00E07BFF" w:rsidRDefault="004F12E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05" w:type="dxa"/>
          </w:tcPr>
          <w:p w:rsidR="004F12E4" w:rsidRPr="00E07BFF" w:rsidRDefault="004F12E4" w:rsidP="00E07BFF">
            <w:pPr>
              <w:widowControl w:val="0"/>
              <w:ind w:left="41" w:right="694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4F12E4" w:rsidRPr="00F626D8" w:rsidTr="00B502F0">
        <w:tc>
          <w:tcPr>
            <w:tcW w:w="10402" w:type="dxa"/>
            <w:gridSpan w:val="5"/>
          </w:tcPr>
          <w:p w:rsidR="004F12E4" w:rsidRPr="00E07BFF" w:rsidRDefault="004F12E4" w:rsidP="00E07BFF">
            <w:pPr>
              <w:widowControl w:val="0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ИАН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НЫ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ЛИ</w:t>
            </w:r>
          </w:p>
        </w:tc>
      </w:tr>
      <w:tr w:rsidR="004F12E4" w:rsidRPr="00F626D8" w:rsidTr="00B502F0">
        <w:tc>
          <w:tcPr>
            <w:tcW w:w="10402" w:type="dxa"/>
            <w:gridSpan w:val="5"/>
          </w:tcPr>
          <w:p w:rsidR="004F12E4" w:rsidRPr="00E07BFF" w:rsidRDefault="00B502F0" w:rsidP="00E07BFF">
            <w:pPr>
              <w:widowControl w:val="0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Модуль№1 «Народная музыка России»</w:t>
            </w:r>
          </w:p>
        </w:tc>
      </w:tr>
      <w:tr w:rsidR="004F12E4" w:rsidRPr="00891EBD" w:rsidTr="00B502F0">
        <w:tc>
          <w:tcPr>
            <w:tcW w:w="954" w:type="dxa"/>
          </w:tcPr>
          <w:p w:rsidR="004F12E4" w:rsidRPr="00E07BFF" w:rsidRDefault="004F12E4" w:rsidP="00E07BFF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4F12E4" w:rsidRPr="00E07BFF" w:rsidRDefault="00B502F0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4F12E4" w:rsidRPr="00E07BFF" w:rsidRDefault="00B502F0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4F12E4" w:rsidRPr="00E07BFF" w:rsidRDefault="00B502F0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яды,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2605" w:type="dxa"/>
          </w:tcPr>
          <w:p w:rsidR="00B502F0" w:rsidRPr="00E07BFF" w:rsidRDefault="00B502F0" w:rsidP="00E07BFF">
            <w:pPr>
              <w:widowControl w:val="0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дине,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B502F0" w:rsidRPr="00E07BFF" w:rsidRDefault="00B502F0" w:rsidP="00E07BFF">
            <w:pPr>
              <w:widowControl w:val="0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дициях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этн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4F12E4" w:rsidRPr="00E07BFF" w:rsidRDefault="004F12E4" w:rsidP="00E07BFF">
            <w:pPr>
              <w:widowControl w:val="0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2E4" w:rsidRPr="00E07BFF" w:rsidRDefault="004F12E4" w:rsidP="00E07BFF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2F0" w:rsidRPr="00891EBD" w:rsidTr="00B502F0">
        <w:tc>
          <w:tcPr>
            <w:tcW w:w="954" w:type="dxa"/>
          </w:tcPr>
          <w:p w:rsidR="00B502F0" w:rsidRPr="00E07BFF" w:rsidRDefault="00B502F0" w:rsidP="00E07BFF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1.2</w:t>
            </w:r>
          </w:p>
        </w:tc>
        <w:tc>
          <w:tcPr>
            <w:tcW w:w="2818" w:type="dxa"/>
          </w:tcPr>
          <w:p w:rsidR="00B502F0" w:rsidRPr="00E07BFF" w:rsidRDefault="00B502F0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97" w:type="dxa"/>
          </w:tcPr>
          <w:p w:rsidR="00B502F0" w:rsidRPr="00E07BFF" w:rsidRDefault="00B502F0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502F0" w:rsidRPr="00E07BFF" w:rsidRDefault="00B502F0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(т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(иг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тки)</w:t>
            </w:r>
          </w:p>
        </w:tc>
        <w:tc>
          <w:tcPr>
            <w:tcW w:w="2605" w:type="dxa"/>
          </w:tcPr>
          <w:p w:rsidR="00B502F0" w:rsidRPr="00E07BFF" w:rsidRDefault="00B502F0" w:rsidP="00E07BFF">
            <w:pPr>
              <w:widowControl w:val="0"/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02F0" w:rsidRPr="00E07BFF" w:rsidRDefault="00B502F0" w:rsidP="00E07BFF">
            <w:pPr>
              <w:widowControl w:val="0"/>
              <w:ind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ням</w:t>
            </w:r>
          </w:p>
          <w:p w:rsidR="00B502F0" w:rsidRPr="00E07BFF" w:rsidRDefault="00B502F0" w:rsidP="00E07BFF">
            <w:pPr>
              <w:widowControl w:val="0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2F0" w:rsidRPr="00891EBD" w:rsidTr="00B502F0">
        <w:tc>
          <w:tcPr>
            <w:tcW w:w="954" w:type="dxa"/>
          </w:tcPr>
          <w:p w:rsidR="00B502F0" w:rsidRPr="00E07BFF" w:rsidRDefault="00B502F0" w:rsidP="00E07BFF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18" w:type="dxa"/>
          </w:tcPr>
          <w:p w:rsidR="00B502F0" w:rsidRPr="00E07BFF" w:rsidRDefault="00B502F0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1297" w:type="dxa"/>
          </w:tcPr>
          <w:p w:rsidR="00B502F0" w:rsidRPr="00E07BFF" w:rsidRDefault="00B502F0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502F0" w:rsidRPr="00E07BFF" w:rsidRDefault="00B502F0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 (ба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</w:p>
        </w:tc>
        <w:tc>
          <w:tcPr>
            <w:tcW w:w="2605" w:type="dxa"/>
          </w:tcPr>
          <w:p w:rsidR="00B502F0" w:rsidRPr="00E07BFF" w:rsidRDefault="00B502F0" w:rsidP="00E07BFF">
            <w:pPr>
              <w:widowControl w:val="0"/>
              <w:ind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02F0" w:rsidRPr="00E07BFF" w:rsidRDefault="00B502F0" w:rsidP="00E07BFF">
            <w:pPr>
              <w:widowControl w:val="0"/>
              <w:ind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02F0" w:rsidRPr="00E07BFF" w:rsidRDefault="00B502F0" w:rsidP="00E07BFF">
            <w:pPr>
              <w:widowControl w:val="0"/>
              <w:ind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502F0" w:rsidRPr="00E07BFF" w:rsidRDefault="00B502F0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02F0" w:rsidRPr="00E07BFF" w:rsidRDefault="00B502F0" w:rsidP="00E07BFF">
            <w:pPr>
              <w:widowControl w:val="0"/>
              <w:ind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пьес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раеве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йших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B502F0" w:rsidRPr="00E07BFF" w:rsidRDefault="00B502F0" w:rsidP="00E07BFF">
            <w:pPr>
              <w:widowControl w:val="0"/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2F0" w:rsidRPr="00891EBD" w:rsidTr="00B502F0">
        <w:tc>
          <w:tcPr>
            <w:tcW w:w="954" w:type="dxa"/>
          </w:tcPr>
          <w:p w:rsidR="00B502F0" w:rsidRPr="00E07BFF" w:rsidRDefault="00B502F0" w:rsidP="00E07BFF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18" w:type="dxa"/>
          </w:tcPr>
          <w:p w:rsidR="00B502F0" w:rsidRPr="00E07BFF" w:rsidRDefault="00B502F0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97" w:type="dxa"/>
          </w:tcPr>
          <w:p w:rsidR="00B502F0" w:rsidRPr="00E07BFF" w:rsidRDefault="00B502F0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502F0" w:rsidRPr="00E07BFF" w:rsidRDefault="00B502F0" w:rsidP="00E07BFF">
            <w:pPr>
              <w:widowControl w:val="0"/>
              <w:ind w:left="69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ины. Ск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B502F0" w:rsidRPr="00E07BFF" w:rsidRDefault="00B502F0" w:rsidP="00E07BFF">
            <w:pPr>
              <w:widowControl w:val="0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B502F0" w:rsidRPr="00E07BFF" w:rsidRDefault="00B502F0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05" w:type="dxa"/>
          </w:tcPr>
          <w:p w:rsidR="00B502F0" w:rsidRPr="00E07BFF" w:rsidRDefault="00B502F0" w:rsidP="00E07BFF">
            <w:pPr>
              <w:widowControl w:val="0"/>
              <w:ind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02F0" w:rsidRPr="00E07BFF" w:rsidRDefault="00B502F0" w:rsidP="00E07BFF">
            <w:pPr>
              <w:widowControl w:val="0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эп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ыцк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ьтфи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B502F0" w:rsidRPr="00E07BFF" w:rsidRDefault="00B502F0" w:rsidP="00E07BFF">
            <w:pPr>
              <w:widowControl w:val="0"/>
              <w:ind w:right="39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502F0" w:rsidRPr="00891EBD" w:rsidTr="00B502F0">
        <w:tc>
          <w:tcPr>
            <w:tcW w:w="954" w:type="dxa"/>
          </w:tcPr>
          <w:p w:rsidR="00B502F0" w:rsidRPr="00E07BFF" w:rsidRDefault="00B502F0" w:rsidP="00E07BFF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18" w:type="dxa"/>
          </w:tcPr>
          <w:p w:rsidR="00B502F0" w:rsidRPr="00E07BFF" w:rsidRDefault="00B502F0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297" w:type="dxa"/>
          </w:tcPr>
          <w:p w:rsidR="00B502F0" w:rsidRPr="00E07BFF" w:rsidRDefault="00B502F0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502F0" w:rsidRPr="00E07BFF" w:rsidRDefault="00B502F0" w:rsidP="00E07BFF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  <w:p w:rsidR="00B502F0" w:rsidRPr="00E07BFF" w:rsidRDefault="00B502F0" w:rsidP="00E07BFF">
            <w:pPr>
              <w:widowControl w:val="0"/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ции.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ьным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бытным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гинка, як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ри).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нты, 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F4388F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B502F0" w:rsidRPr="00E07BFF" w:rsidRDefault="00B502F0" w:rsidP="00E07BFF">
            <w:pPr>
              <w:widowControl w:val="0"/>
              <w:ind w:left="69" w:right="427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05" w:type="dxa"/>
          </w:tcPr>
          <w:p w:rsidR="00B502F0" w:rsidRPr="00E07BFF" w:rsidRDefault="00B502F0" w:rsidP="00E07BFF">
            <w:pPr>
              <w:widowControl w:val="0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B502F0" w:rsidRPr="00E07BFF" w:rsidRDefault="00B502F0" w:rsidP="00E07BFF">
            <w:pPr>
              <w:widowControl w:val="0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ции);</w:t>
            </w:r>
          </w:p>
          <w:p w:rsidR="00B502F0" w:rsidRPr="00E07BFF" w:rsidRDefault="00B502F0" w:rsidP="00E07BFF">
            <w:pPr>
              <w:widowControl w:val="0"/>
              <w:ind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B502F0" w:rsidRPr="00E07BFF" w:rsidRDefault="00B502F0" w:rsidP="00E07BFF">
            <w:pPr>
              <w:widowControl w:val="0"/>
              <w:ind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B502F0" w:rsidRPr="00E07BFF" w:rsidRDefault="00B502F0" w:rsidP="00E07BFF">
            <w:pPr>
              <w:widowControl w:val="0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кты, шк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B502F0" w:rsidRPr="00E07BFF" w:rsidRDefault="00B502F0" w:rsidP="00E07BFF">
            <w:pPr>
              <w:widowControl w:val="0"/>
              <w:ind w:right="23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4388F" w:rsidRPr="00891EBD" w:rsidTr="00B502F0">
        <w:tc>
          <w:tcPr>
            <w:tcW w:w="954" w:type="dxa"/>
          </w:tcPr>
          <w:p w:rsidR="00F4388F" w:rsidRPr="00E07BFF" w:rsidRDefault="00F4388F" w:rsidP="00E07BFF">
            <w:pPr>
              <w:widowControl w:val="0"/>
              <w:ind w:left="894" w:right="-68" w:hanging="677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1.6</w:t>
            </w:r>
          </w:p>
        </w:tc>
        <w:tc>
          <w:tcPr>
            <w:tcW w:w="2818" w:type="dxa"/>
          </w:tcPr>
          <w:p w:rsidR="00F4388F" w:rsidRPr="00E07BFF" w:rsidRDefault="00F4388F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297" w:type="dxa"/>
          </w:tcPr>
          <w:p w:rsidR="00F4388F" w:rsidRPr="00E07BFF" w:rsidRDefault="00F4388F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F4388F" w:rsidRPr="00E07BFF" w:rsidRDefault="00F4388F" w:rsidP="00E07BFF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яды,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ыть сосредоточено 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нины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ии(С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5" w:type="dxa"/>
          </w:tcPr>
          <w:p w:rsidR="00F4388F" w:rsidRPr="00E07BFF" w:rsidRDefault="00F4388F" w:rsidP="00E07BFF">
            <w:pPr>
              <w:widowControl w:val="0"/>
              <w:ind w:right="1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анее</w:t>
            </w:r>
          </w:p>
          <w:p w:rsidR="00F4388F" w:rsidRPr="00E07BFF" w:rsidRDefault="00F4388F" w:rsidP="00E07BFF">
            <w:pPr>
              <w:widowControl w:val="0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ции);</w:t>
            </w:r>
          </w:p>
          <w:p w:rsidR="00F4388F" w:rsidRPr="00E07BFF" w:rsidRDefault="00F4388F" w:rsidP="00E07BFF">
            <w:pPr>
              <w:widowControl w:val="0"/>
              <w:ind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дника;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F4388F" w:rsidRPr="00E07BFF" w:rsidRDefault="00F4388F" w:rsidP="00E07BFF">
            <w:pPr>
              <w:widowControl w:val="0"/>
              <w:ind w:right="245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F12E4" w:rsidRPr="00F626D8" w:rsidTr="00B502F0">
        <w:tc>
          <w:tcPr>
            <w:tcW w:w="3772" w:type="dxa"/>
            <w:gridSpan w:val="2"/>
          </w:tcPr>
          <w:p w:rsidR="004F12E4" w:rsidRPr="00E07BFF" w:rsidRDefault="004F12E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4F12E4" w:rsidRPr="00E07BFF" w:rsidRDefault="00F4388F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4F12E4" w:rsidRPr="00E07BFF" w:rsidRDefault="004F12E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4F12E4" w:rsidRPr="00E07BFF" w:rsidRDefault="004F12E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12E4" w:rsidRPr="00891EBD" w:rsidTr="00B502F0">
        <w:tc>
          <w:tcPr>
            <w:tcW w:w="10402" w:type="dxa"/>
            <w:gridSpan w:val="5"/>
          </w:tcPr>
          <w:p w:rsidR="004F12E4" w:rsidRPr="00E07BFF" w:rsidRDefault="00F4388F" w:rsidP="00E07BFF">
            <w:pPr>
              <w:widowControl w:val="0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си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а»</w:t>
            </w:r>
          </w:p>
        </w:tc>
      </w:tr>
      <w:tr w:rsidR="004F12E4" w:rsidRPr="00891EBD" w:rsidTr="00B502F0">
        <w:tc>
          <w:tcPr>
            <w:tcW w:w="954" w:type="dxa"/>
          </w:tcPr>
          <w:p w:rsidR="004F12E4" w:rsidRPr="00E07BFF" w:rsidRDefault="004F12E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F4388F" w:rsidRPr="00E07BFF" w:rsidRDefault="00F4388F" w:rsidP="00E07BFF">
            <w:pPr>
              <w:widowControl w:val="0"/>
              <w:tabs>
                <w:tab w:val="left" w:pos="947"/>
              </w:tabs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</w:t>
            </w:r>
          </w:p>
          <w:p w:rsidR="004F12E4" w:rsidRPr="00E07BFF" w:rsidRDefault="004F12E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297" w:type="dxa"/>
          </w:tcPr>
          <w:p w:rsidR="004F12E4" w:rsidRPr="00E07BFF" w:rsidRDefault="004F12E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F4388F" w:rsidRPr="00E07BFF" w:rsidRDefault="00F4388F" w:rsidP="00E07BFF">
            <w:pPr>
              <w:widowControl w:val="0"/>
              <w:ind w:right="444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F4388F" w:rsidRPr="00E07BFF" w:rsidRDefault="00F4388F" w:rsidP="00E07BFF">
            <w:pPr>
              <w:widowControl w:val="0"/>
              <w:ind w:right="96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4F12E4" w:rsidRPr="00E07BFF" w:rsidRDefault="004F12E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4F12E4" w:rsidRPr="00E07BFF" w:rsidRDefault="00B274B1" w:rsidP="00E07BFF">
            <w:pPr>
              <w:widowControl w:val="0"/>
              <w:ind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чинение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</w:tr>
      <w:tr w:rsidR="004F12E4" w:rsidRPr="00891EBD" w:rsidTr="00B502F0">
        <w:tc>
          <w:tcPr>
            <w:tcW w:w="954" w:type="dxa"/>
          </w:tcPr>
          <w:p w:rsidR="004F12E4" w:rsidRPr="00E07BFF" w:rsidRDefault="004F12E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2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4F12E4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1297" w:type="dxa"/>
          </w:tcPr>
          <w:p w:rsidR="004F12E4" w:rsidRPr="00E07BFF" w:rsidRDefault="00B274B1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274B1" w:rsidRPr="00E07BFF" w:rsidRDefault="00B274B1" w:rsidP="00E07BFF">
            <w:pPr>
              <w:widowControl w:val="0"/>
              <w:ind w:right="-69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тиция.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274B1" w:rsidRPr="00E07BFF" w:rsidRDefault="00B274B1" w:rsidP="00E07BFF">
            <w:pPr>
              <w:widowControl w:val="0"/>
              <w:ind w:right="-20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4F12E4" w:rsidRPr="00E07BFF" w:rsidRDefault="004F12E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B274B1" w:rsidRPr="00E07BFF" w:rsidRDefault="00B274B1" w:rsidP="00E07BFF">
            <w:pPr>
              <w:widowControl w:val="0"/>
              <w:ind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писи;</w:t>
            </w:r>
          </w:p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274B1" w:rsidRPr="00E07BFF" w:rsidRDefault="00B274B1" w:rsidP="00E07BFF">
            <w:pPr>
              <w:widowControl w:val="0"/>
              <w:ind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матики;</w:t>
            </w:r>
          </w:p>
          <w:p w:rsidR="00B274B1" w:rsidRPr="00E07BFF" w:rsidRDefault="00B274B1" w:rsidP="00E07BFF">
            <w:pPr>
              <w:widowControl w:val="0"/>
              <w:ind w:right="8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4F12E4" w:rsidRPr="00E07BFF" w:rsidRDefault="004F12E4" w:rsidP="00E07BFF">
            <w:pPr>
              <w:widowControl w:val="0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4B1" w:rsidRPr="00891EBD" w:rsidTr="00B502F0">
        <w:tc>
          <w:tcPr>
            <w:tcW w:w="954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8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йта</w:t>
            </w:r>
          </w:p>
        </w:tc>
        <w:tc>
          <w:tcPr>
            <w:tcW w:w="1297" w:type="dxa"/>
          </w:tcPr>
          <w:p w:rsidR="00B274B1" w:rsidRPr="00E07BFF" w:rsidRDefault="00B274B1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274B1" w:rsidRPr="00E07BFF" w:rsidRDefault="00B274B1" w:rsidP="00E07BFF">
            <w:pPr>
              <w:widowControl w:val="0"/>
              <w:ind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274B1" w:rsidRPr="00E07BFF" w:rsidRDefault="00B274B1" w:rsidP="00E07BFF">
            <w:pPr>
              <w:widowControl w:val="0"/>
              <w:ind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инкс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йты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йты</w:t>
            </w:r>
          </w:p>
          <w:p w:rsidR="00B274B1" w:rsidRPr="00E07BFF" w:rsidRDefault="00B274B1" w:rsidP="00E07BF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рфе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инкс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74B1" w:rsidRPr="00E07BFF" w:rsidRDefault="00B274B1" w:rsidP="00E07BFF">
            <w:pPr>
              <w:widowControl w:val="0"/>
              <w:ind w:right="-69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B274B1" w:rsidRPr="00E07BFF" w:rsidRDefault="00B274B1" w:rsidP="00E07BFF">
            <w:pPr>
              <w:widowControl w:val="0"/>
              <w:ind w:right="1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74B1" w:rsidRPr="00E07BFF" w:rsidRDefault="00B274B1" w:rsidP="00E07BFF">
            <w:pPr>
              <w:widowControl w:val="0"/>
              <w:ind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B274B1" w:rsidRPr="00891EBD" w:rsidTr="00B502F0">
        <w:tc>
          <w:tcPr>
            <w:tcW w:w="954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2.4</w:t>
            </w:r>
          </w:p>
        </w:tc>
        <w:tc>
          <w:tcPr>
            <w:tcW w:w="2818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97" w:type="dxa"/>
          </w:tcPr>
          <w:p w:rsidR="00B274B1" w:rsidRPr="00E07BFF" w:rsidRDefault="00B274B1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274B1" w:rsidRPr="00E07BFF" w:rsidRDefault="00B274B1" w:rsidP="00E07BFF">
            <w:pPr>
              <w:widowControl w:val="0"/>
              <w:ind w:right="-69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605" w:type="dxa"/>
          </w:tcPr>
          <w:p w:rsidR="00B274B1" w:rsidRPr="00E07BFF" w:rsidRDefault="00B274B1" w:rsidP="00E07BFF">
            <w:pPr>
              <w:widowControl w:val="0"/>
              <w:ind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кие),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офе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 гибк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</w:p>
        </w:tc>
      </w:tr>
      <w:tr w:rsidR="00B274B1" w:rsidRPr="00891EBD" w:rsidTr="00B502F0">
        <w:tc>
          <w:tcPr>
            <w:tcW w:w="954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8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ьная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297" w:type="dxa"/>
          </w:tcPr>
          <w:p w:rsidR="00B274B1" w:rsidRPr="00E07BFF" w:rsidRDefault="00B274B1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274B1" w:rsidRPr="00E07BFF" w:rsidRDefault="00B274B1" w:rsidP="00E07BFF">
            <w:pPr>
              <w:widowControl w:val="0"/>
              <w:ind w:right="-69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каме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тюд,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605" w:type="dxa"/>
          </w:tcPr>
          <w:p w:rsidR="00B274B1" w:rsidRPr="00E07BFF" w:rsidRDefault="00B274B1" w:rsidP="00E07BFF">
            <w:pPr>
              <w:widowControl w:val="0"/>
              <w:ind w:right="1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74B1" w:rsidRPr="00E07BFF" w:rsidRDefault="00B274B1" w:rsidP="00E07BFF">
            <w:pPr>
              <w:widowControl w:val="0"/>
              <w:ind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иятия;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B274B1" w:rsidRPr="00891EBD" w:rsidTr="00B502F0">
        <w:tc>
          <w:tcPr>
            <w:tcW w:w="954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18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1297" w:type="dxa"/>
          </w:tcPr>
          <w:p w:rsidR="00B274B1" w:rsidRPr="00E07BFF" w:rsidRDefault="00B274B1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274B1" w:rsidRPr="00E07BFF" w:rsidRDefault="00B274B1" w:rsidP="00E07BFF">
            <w:pPr>
              <w:widowControl w:val="0"/>
              <w:ind w:right="-69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05" w:type="dxa"/>
          </w:tcPr>
          <w:p w:rsidR="00B274B1" w:rsidRPr="00E07BFF" w:rsidRDefault="00B274B1" w:rsidP="00E07BFF">
            <w:pPr>
              <w:widowControl w:val="0"/>
              <w:ind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их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</w:p>
          <w:p w:rsidR="00B274B1" w:rsidRPr="00E07BFF" w:rsidRDefault="00B274B1" w:rsidP="00E07BFF">
            <w:pPr>
              <w:widowControl w:val="0"/>
              <w:ind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тины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ии);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274B1" w:rsidRPr="00E07BFF" w:rsidRDefault="00B274B1" w:rsidP="00E07BFF">
            <w:pPr>
              <w:widowControl w:val="0"/>
              <w:ind w:right="115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пных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274B1" w:rsidRPr="00891EBD" w:rsidTr="00B502F0">
        <w:tc>
          <w:tcPr>
            <w:tcW w:w="954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18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1297" w:type="dxa"/>
          </w:tcPr>
          <w:p w:rsidR="00B274B1" w:rsidRPr="00E07BFF" w:rsidRDefault="00B274B1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274B1" w:rsidRPr="00E07BFF" w:rsidRDefault="00B274B1" w:rsidP="00E07BFF">
            <w:pPr>
              <w:widowControl w:val="0"/>
              <w:ind w:right="-69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B274B1" w:rsidRPr="00E07BFF" w:rsidRDefault="00E77557" w:rsidP="00E07BFF">
            <w:pPr>
              <w:widowControl w:val="0"/>
              <w:ind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их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агменты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="00B274B1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сочинений;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274B1" w:rsidRPr="00F626D8" w:rsidTr="00B502F0">
        <w:tc>
          <w:tcPr>
            <w:tcW w:w="3772" w:type="dxa"/>
            <w:gridSpan w:val="2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B274B1" w:rsidRPr="00E07BFF" w:rsidRDefault="00E77557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74B1" w:rsidRPr="00F626D8" w:rsidTr="00B502F0">
        <w:tc>
          <w:tcPr>
            <w:tcW w:w="10402" w:type="dxa"/>
            <w:gridSpan w:val="5"/>
          </w:tcPr>
          <w:p w:rsidR="00B274B1" w:rsidRPr="00E07BFF" w:rsidRDefault="00E77557" w:rsidP="00E07BFF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274B1" w:rsidRPr="00891EBD" w:rsidTr="00B502F0">
        <w:tc>
          <w:tcPr>
            <w:tcW w:w="954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B274B1" w:rsidRPr="00E07BFF" w:rsidRDefault="00E77557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297" w:type="dxa"/>
          </w:tcPr>
          <w:p w:rsidR="00B274B1" w:rsidRPr="00E07BFF" w:rsidRDefault="00E77557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B274B1" w:rsidRPr="00E07BFF" w:rsidRDefault="00E77557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словами.</w:t>
            </w: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  <w:p w:rsidR="001D03D4" w:rsidRPr="00E07BFF" w:rsidRDefault="001D03D4" w:rsidP="00E07BFF">
            <w:pPr>
              <w:widowControl w:val="0"/>
              <w:ind w:right="7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эпи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1D03D4" w:rsidRPr="00E07BFF" w:rsidRDefault="001D03D4" w:rsidP="00E07BFF">
            <w:pPr>
              <w:widowControl w:val="0"/>
              <w:ind w:right="8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ние;</w:t>
            </w:r>
          </w:p>
          <w:p w:rsidR="001D03D4" w:rsidRPr="00E07BFF" w:rsidRDefault="001D03D4" w:rsidP="00E07BFF">
            <w:pPr>
              <w:widowControl w:val="0"/>
              <w:ind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её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атив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proofErr w:type="gramEnd"/>
          </w:p>
          <w:p w:rsidR="00B274B1" w:rsidRPr="00E07BFF" w:rsidRDefault="001D03D4" w:rsidP="00E07BFF">
            <w:pPr>
              <w:widowControl w:val="0"/>
              <w:ind w:right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274B1" w:rsidRPr="00891EBD" w:rsidTr="00EE25CA">
        <w:trPr>
          <w:trHeight w:val="1691"/>
        </w:trPr>
        <w:tc>
          <w:tcPr>
            <w:tcW w:w="954" w:type="dxa"/>
          </w:tcPr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3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B274B1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B274B1" w:rsidRPr="00E07BFF" w:rsidRDefault="00B274B1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left="69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ижения,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1D03D4" w:rsidRPr="00E07BFF" w:rsidRDefault="001D03D4" w:rsidP="00E07BFF">
            <w:pPr>
              <w:widowControl w:val="0"/>
              <w:ind w:left="69" w:right="9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  <w:p w:rsidR="00B274B1" w:rsidRPr="00E07BFF" w:rsidRDefault="00B274B1" w:rsidP="00E07BFF">
            <w:pPr>
              <w:widowControl w:val="0"/>
              <w:ind w:left="210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74B1" w:rsidRPr="00E07BFF" w:rsidRDefault="00B274B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9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  <w:p w:rsidR="001D03D4" w:rsidRPr="00E07BFF" w:rsidRDefault="001D03D4" w:rsidP="00E07BFF">
            <w:pPr>
              <w:widowControl w:val="0"/>
              <w:ind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эпи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1D03D4" w:rsidRPr="00E07BFF" w:rsidRDefault="001D03D4" w:rsidP="00E07BFF">
            <w:pPr>
              <w:widowControl w:val="0"/>
              <w:ind w:right="9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03D4" w:rsidRPr="00E07BFF" w:rsidRDefault="001D03D4" w:rsidP="00E07BFF">
            <w:pPr>
              <w:widowControl w:val="0"/>
              <w:ind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03D4" w:rsidRPr="00E07BFF" w:rsidRDefault="001D03D4" w:rsidP="00E07BFF">
            <w:pPr>
              <w:widowControl w:val="0"/>
              <w:ind w:right="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пка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акте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B274B1" w:rsidRPr="00E07BFF" w:rsidRDefault="00B274B1" w:rsidP="00E07BFF">
            <w:pPr>
              <w:widowControl w:val="0"/>
              <w:ind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D4" w:rsidRPr="0037584E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3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нцы,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1D03D4" w:rsidRPr="00E07BFF" w:rsidRDefault="001D03D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right="-2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1D03D4" w:rsidRPr="00E07BFF" w:rsidRDefault="001D03D4" w:rsidP="00E07BFF">
            <w:pPr>
              <w:widowControl w:val="0"/>
              <w:ind w:right="1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ижений;</w:t>
            </w:r>
          </w:p>
          <w:p w:rsidR="001D03D4" w:rsidRPr="00E07BFF" w:rsidRDefault="001D03D4" w:rsidP="00E07BFF">
            <w:pPr>
              <w:widowControl w:val="0"/>
              <w:ind w:right="9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03D4" w:rsidRPr="00E07BFF" w:rsidRDefault="001D03D4" w:rsidP="00E07BFF">
            <w:pPr>
              <w:widowControl w:val="0"/>
              <w:ind w:right="24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1D03D4" w:rsidRPr="00891EBD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18" w:type="dxa"/>
          </w:tcPr>
          <w:p w:rsidR="001D03D4" w:rsidRPr="00E07BFF" w:rsidRDefault="001D03D4" w:rsidP="00E07BFF">
            <w:pPr>
              <w:widowControl w:val="0"/>
              <w:ind w:left="180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и?</w:t>
            </w:r>
          </w:p>
        </w:tc>
        <w:tc>
          <w:tcPr>
            <w:tcW w:w="1297" w:type="dxa"/>
          </w:tcPr>
          <w:p w:rsidR="001D03D4" w:rsidRPr="00E07BFF" w:rsidRDefault="001D03D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right="-55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D03D4" w:rsidRPr="00E07BFF" w:rsidRDefault="001D03D4" w:rsidP="00E07BFF">
            <w:pPr>
              <w:widowControl w:val="0"/>
              <w:ind w:right="-69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днике</w:t>
            </w:r>
          </w:p>
          <w:p w:rsidR="001D03D4" w:rsidRPr="00E07BFF" w:rsidRDefault="001D03D4" w:rsidP="00E07BFF">
            <w:pPr>
              <w:widowControl w:val="0"/>
              <w:ind w:left="68" w:right="13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03D4" w:rsidRPr="00E07BFF" w:rsidRDefault="001D03D4" w:rsidP="00E07BFF">
            <w:pPr>
              <w:widowControl w:val="0"/>
              <w:ind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03D4" w:rsidRPr="00E07BFF" w:rsidRDefault="001D03D4" w:rsidP="00E07BFF">
            <w:pPr>
              <w:widowControl w:val="0"/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ижайш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03D4" w:rsidRPr="00E07BFF" w:rsidRDefault="001D03D4" w:rsidP="00E07BFF">
            <w:pPr>
              <w:widowControl w:val="0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дниках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ытки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D03D4" w:rsidRPr="00E07BFF" w:rsidRDefault="001D03D4" w:rsidP="00E07BFF">
            <w:pPr>
              <w:widowControl w:val="0"/>
              <w:ind w:right="24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3772" w:type="dxa"/>
            <w:gridSpan w:val="2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1D03D4" w:rsidRPr="00E07BFF" w:rsidRDefault="007C6B56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B56" w:rsidRPr="00F626D8" w:rsidTr="00B502F0">
        <w:tc>
          <w:tcPr>
            <w:tcW w:w="3772" w:type="dxa"/>
            <w:gridSpan w:val="2"/>
          </w:tcPr>
          <w:p w:rsidR="007C6B56" w:rsidRPr="00E07BFF" w:rsidRDefault="007C6B56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                        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тным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297" w:type="dxa"/>
          </w:tcPr>
          <w:p w:rsidR="007C6B56" w:rsidRPr="00E07BFF" w:rsidRDefault="007C6B56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</w:tcPr>
          <w:p w:rsidR="007C6B56" w:rsidRPr="00E07BFF" w:rsidRDefault="007C6B56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7C6B56" w:rsidRPr="00E07BFF" w:rsidRDefault="007C6B56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B56" w:rsidRPr="00F626D8" w:rsidTr="005444A5">
        <w:tc>
          <w:tcPr>
            <w:tcW w:w="10402" w:type="dxa"/>
            <w:gridSpan w:val="5"/>
          </w:tcPr>
          <w:p w:rsidR="007C6B56" w:rsidRPr="00E07BFF" w:rsidRDefault="007C6B56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ИАТ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ВНАЯ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АСТЬ</w:t>
            </w:r>
          </w:p>
        </w:tc>
      </w:tr>
      <w:tr w:rsidR="001D03D4" w:rsidRPr="00F626D8" w:rsidTr="00B502F0">
        <w:tc>
          <w:tcPr>
            <w:tcW w:w="10402" w:type="dxa"/>
            <w:gridSpan w:val="5"/>
          </w:tcPr>
          <w:p w:rsidR="001D03D4" w:rsidRPr="00E07BFF" w:rsidRDefault="001D03D4" w:rsidP="00E07BFF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на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р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д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м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7C6B56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D03D4" w:rsidRPr="00891EBD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4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1D03D4" w:rsidRPr="00E07BFF" w:rsidRDefault="007C6B56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1D03D4" w:rsidRPr="00E07BFF" w:rsidRDefault="001D03D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1D03D4" w:rsidRPr="00E07BFF" w:rsidRDefault="007C6B56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наци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2605" w:type="dxa"/>
          </w:tcPr>
          <w:p w:rsidR="007C6B56" w:rsidRPr="00E07BFF" w:rsidRDefault="007C6B56" w:rsidP="00E07BFF">
            <w:pPr>
              <w:widowControl w:val="0"/>
              <w:ind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6B56" w:rsidRPr="00E07BFF" w:rsidRDefault="007C6B56" w:rsidP="00E07BFF">
            <w:pPr>
              <w:widowControl w:val="0"/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7C6B56" w:rsidRPr="00E07BFF" w:rsidRDefault="007C6B56" w:rsidP="00E07BFF">
            <w:pPr>
              <w:widowControl w:val="0"/>
              <w:ind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 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кие,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3D4" w:rsidRPr="00891EBD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:rsidR="001D03D4" w:rsidRPr="00E07BFF" w:rsidRDefault="007C6B56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ижнего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7" w:type="dxa"/>
          </w:tcPr>
          <w:p w:rsidR="001D03D4" w:rsidRPr="00E07BFF" w:rsidRDefault="007C6B56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7C6B56" w:rsidRPr="00E07BFF" w:rsidRDefault="007C6B56" w:rsidP="00E07BFF">
            <w:pPr>
              <w:widowControl w:val="0"/>
              <w:ind w:left="69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нты).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этих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7C6B56" w:rsidRPr="00E07BFF" w:rsidRDefault="007C6B56" w:rsidP="00E07BFF">
            <w:pPr>
              <w:widowControl w:val="0"/>
              <w:ind w:left="69" w:right="1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7C6B56" w:rsidRPr="00E07BFF" w:rsidRDefault="007C6B56" w:rsidP="00E07BFF">
            <w:pPr>
              <w:widowControl w:val="0"/>
              <w:ind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ции);</w:t>
            </w:r>
          </w:p>
          <w:p w:rsidR="0025735A" w:rsidRPr="00E07BFF" w:rsidRDefault="007C6B56" w:rsidP="00E07BFF">
            <w:pPr>
              <w:widowControl w:val="0"/>
              <w:ind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наций,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 д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дий, п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т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кты, шк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25735A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4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1D03D4" w:rsidRPr="00E07BFF" w:rsidRDefault="0025735A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7" w:type="dxa"/>
          </w:tcPr>
          <w:p w:rsidR="001D03D4" w:rsidRPr="00E07BFF" w:rsidRDefault="001D03D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25735A" w:rsidRPr="00E07BFF" w:rsidRDefault="0025735A" w:rsidP="00E07BFF">
            <w:pPr>
              <w:widowControl w:val="0"/>
              <w:ind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иканс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нданг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мба,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гие).</w:t>
            </w:r>
            <w:proofErr w:type="gramEnd"/>
          </w:p>
          <w:p w:rsidR="0025735A" w:rsidRPr="00E07BFF" w:rsidRDefault="0025735A" w:rsidP="00E07BFF">
            <w:pPr>
              <w:widowControl w:val="0"/>
              <w:ind w:right="497"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диций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735A" w:rsidRPr="00E07BFF" w:rsidRDefault="0025735A" w:rsidP="00E07BFF">
            <w:pPr>
              <w:widowControl w:val="0"/>
              <w:ind w:right="-69"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</w:t>
            </w:r>
          </w:p>
          <w:p w:rsidR="001D03D4" w:rsidRPr="00E07BFF" w:rsidRDefault="0025735A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менные 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стран региона</w:t>
            </w:r>
          </w:p>
        </w:tc>
        <w:tc>
          <w:tcPr>
            <w:tcW w:w="2605" w:type="dxa"/>
          </w:tcPr>
          <w:p w:rsidR="0025735A" w:rsidRPr="00E07BFF" w:rsidRDefault="0025735A" w:rsidP="00E07BFF">
            <w:pPr>
              <w:widowControl w:val="0"/>
              <w:ind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</w:p>
          <w:p w:rsidR="0025735A" w:rsidRPr="00E07BFF" w:rsidRDefault="0025735A" w:rsidP="00E07BFF">
            <w:pPr>
              <w:widowControl w:val="0"/>
              <w:ind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дий,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кты, шк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3772" w:type="dxa"/>
            <w:gridSpan w:val="2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1D03D4" w:rsidRPr="00E07BFF" w:rsidRDefault="001D03D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10402" w:type="dxa"/>
            <w:gridSpan w:val="5"/>
          </w:tcPr>
          <w:p w:rsidR="001D03D4" w:rsidRPr="00E07BFF" w:rsidRDefault="0025735A" w:rsidP="00E07BFF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D03D4" w:rsidRPr="00891EBD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1D03D4" w:rsidRPr="00E07BFF" w:rsidRDefault="00AF785F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97" w:type="dxa"/>
          </w:tcPr>
          <w:p w:rsidR="001D03D4" w:rsidRPr="00E07BFF" w:rsidRDefault="00AF785F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1D03D4" w:rsidRPr="00E07BFF" w:rsidRDefault="00AF785F" w:rsidP="00E07BFF">
            <w:pPr>
              <w:widowControl w:val="0"/>
              <w:ind w:left="68" w:right="-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(б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гие).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2605" w:type="dxa"/>
          </w:tcPr>
          <w:p w:rsidR="00AF785F" w:rsidRPr="00E07BFF" w:rsidRDefault="00AF785F" w:rsidP="00E07BFF">
            <w:pPr>
              <w:widowControl w:val="0"/>
              <w:ind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жизн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AF785F" w:rsidRPr="00E07BFF" w:rsidRDefault="00AF785F" w:rsidP="00E07BFF">
            <w:pPr>
              <w:widowControl w:val="0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785F" w:rsidRPr="00E07BFF" w:rsidRDefault="00AF785F" w:rsidP="00E07BFF">
            <w:pPr>
              <w:widowControl w:val="0"/>
              <w:ind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785F" w:rsidRPr="00E07BFF" w:rsidRDefault="00AF785F" w:rsidP="00E07BFF">
            <w:pPr>
              <w:widowControl w:val="0"/>
              <w:ind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</w:p>
          <w:p w:rsidR="00AF785F" w:rsidRPr="00E07BFF" w:rsidRDefault="00AF785F" w:rsidP="00E07BFF">
            <w:pPr>
              <w:widowControl w:val="0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к;</w:t>
            </w:r>
          </w:p>
          <w:p w:rsidR="001D03D4" w:rsidRPr="00E07BFF" w:rsidRDefault="00AF785F" w:rsidP="00E07BFF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1D03D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пы </w:t>
            </w:r>
          </w:p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3D4" w:rsidRPr="00891EBD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5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1D03D4" w:rsidRPr="00E07BFF" w:rsidRDefault="00AF785F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дники</w:t>
            </w:r>
          </w:p>
        </w:tc>
        <w:tc>
          <w:tcPr>
            <w:tcW w:w="1297" w:type="dxa"/>
          </w:tcPr>
          <w:p w:rsidR="001D03D4" w:rsidRPr="00E07BFF" w:rsidRDefault="001D03D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AF785F" w:rsidRPr="00E07BFF" w:rsidRDefault="00AF785F" w:rsidP="00E07BFF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gramEnd"/>
          </w:p>
          <w:p w:rsidR="00AF785F" w:rsidRPr="00E07BFF" w:rsidRDefault="00AF785F" w:rsidP="00E07BFF">
            <w:pPr>
              <w:widowControl w:val="0"/>
              <w:ind w:right="-69" w:hanging="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ции.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адиций 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Троица,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.В.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D03D4" w:rsidRPr="00E07BFF" w:rsidRDefault="001D03D4" w:rsidP="00E07BFF">
            <w:pPr>
              <w:widowControl w:val="0"/>
              <w:ind w:left="34" w:right="68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AF785F" w:rsidRPr="00E07BFF" w:rsidRDefault="00AF785F" w:rsidP="00E07BFF">
            <w:pPr>
              <w:widowControl w:val="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её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(с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т), 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1D03D4" w:rsidRPr="00E07BFF" w:rsidRDefault="00AF785F" w:rsidP="00E07BFF">
            <w:pPr>
              <w:widowControl w:val="0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D03D4" w:rsidRPr="00F626D8" w:rsidTr="00B502F0">
        <w:tc>
          <w:tcPr>
            <w:tcW w:w="3772" w:type="dxa"/>
            <w:gridSpan w:val="2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1D03D4" w:rsidRPr="00E07BFF" w:rsidRDefault="00AF785F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10402" w:type="dxa"/>
            <w:gridSpan w:val="5"/>
          </w:tcPr>
          <w:p w:rsidR="001D03D4" w:rsidRPr="00E07BFF" w:rsidRDefault="001D03D4" w:rsidP="00E07BFF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="00AF785F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="00AF785F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="00AF785F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AF785F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="00AF785F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ка театра и кино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D03D4" w:rsidRPr="00891EBD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:rsidR="001D03D4" w:rsidRPr="00E07BFF" w:rsidRDefault="00AF785F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1297" w:type="dxa"/>
          </w:tcPr>
          <w:p w:rsidR="001D03D4" w:rsidRPr="00E07BFF" w:rsidRDefault="00AF785F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1D03D4" w:rsidRPr="00E07BFF" w:rsidRDefault="00AF785F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05" w:type="dxa"/>
          </w:tcPr>
          <w:p w:rsidR="00AF785F" w:rsidRPr="00E07BFF" w:rsidRDefault="00AF785F" w:rsidP="00E07BFF">
            <w:pPr>
              <w:widowControl w:val="0"/>
              <w:ind w:right="10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дающих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03D4" w:rsidRPr="00E07BFF" w:rsidRDefault="00AF785F" w:rsidP="00E07BFF">
            <w:pPr>
              <w:widowControl w:val="0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из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</w:p>
        </w:tc>
      </w:tr>
      <w:tr w:rsidR="000C6CE1" w:rsidRPr="00891EBD" w:rsidTr="00B502F0">
        <w:tc>
          <w:tcPr>
            <w:tcW w:w="954" w:type="dxa"/>
          </w:tcPr>
          <w:p w:rsidR="000C6CE1" w:rsidRPr="00E07BFF" w:rsidRDefault="000C6CE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6.2</w:t>
            </w:r>
          </w:p>
        </w:tc>
        <w:tc>
          <w:tcPr>
            <w:tcW w:w="2818" w:type="dxa"/>
          </w:tcPr>
          <w:p w:rsidR="000C6CE1" w:rsidRPr="00E07BFF" w:rsidRDefault="000C6CE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97" w:type="dxa"/>
          </w:tcPr>
          <w:p w:rsidR="000C6CE1" w:rsidRPr="00E07BFF" w:rsidRDefault="000C6CE1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0C6CE1" w:rsidRPr="00E07BFF" w:rsidRDefault="000C6CE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ижёр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2605" w:type="dxa"/>
          </w:tcPr>
          <w:p w:rsidR="000C6CE1" w:rsidRPr="00E07BFF" w:rsidRDefault="000C6CE1" w:rsidP="00E07BFF">
            <w:pPr>
              <w:widowControl w:val="0"/>
              <w:ind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  <w:p w:rsidR="000C6CE1" w:rsidRPr="00E07BFF" w:rsidRDefault="000C6CE1" w:rsidP="00E07BFF">
            <w:pPr>
              <w:widowControl w:val="0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0C6CE1" w:rsidRPr="00E07BFF" w:rsidRDefault="000C6CE1" w:rsidP="00E07BFF">
            <w:pPr>
              <w:widowControl w:val="0"/>
              <w:ind w:right="1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0C6CE1" w:rsidRPr="00E07BFF" w:rsidRDefault="000C6CE1" w:rsidP="00E07BFF">
            <w:pPr>
              <w:widowControl w:val="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0C6CE1" w:rsidRPr="00E07BFF" w:rsidRDefault="000C6CE1" w:rsidP="00E07BFF">
            <w:pPr>
              <w:widowControl w:val="0"/>
              <w:ind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иши</w:t>
            </w:r>
          </w:p>
          <w:p w:rsidR="000C6CE1" w:rsidRPr="00E07BFF" w:rsidRDefault="000C6CE1" w:rsidP="00E07BFF">
            <w:pPr>
              <w:widowControl w:val="0"/>
              <w:ind w:right="10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CE1" w:rsidRPr="00891EBD" w:rsidTr="00B502F0">
        <w:tc>
          <w:tcPr>
            <w:tcW w:w="954" w:type="dxa"/>
          </w:tcPr>
          <w:p w:rsidR="000C6CE1" w:rsidRPr="00E07BFF" w:rsidRDefault="000C6CE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818" w:type="dxa"/>
          </w:tcPr>
          <w:p w:rsidR="000C6CE1" w:rsidRPr="00E07BFF" w:rsidRDefault="000C6CE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нца</w:t>
            </w:r>
          </w:p>
        </w:tc>
        <w:tc>
          <w:tcPr>
            <w:tcW w:w="1297" w:type="dxa"/>
          </w:tcPr>
          <w:p w:rsidR="000C6CE1" w:rsidRPr="00E07BFF" w:rsidRDefault="000C6CE1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0C6CE1" w:rsidRPr="00E07BFF" w:rsidRDefault="000C6CE1" w:rsidP="00E07BFF">
            <w:pPr>
              <w:widowControl w:val="0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0C6CE1" w:rsidRPr="00E07BFF" w:rsidRDefault="000C6CE1" w:rsidP="00E07BFF">
            <w:pPr>
              <w:widowControl w:val="0"/>
              <w:ind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Р.К.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proofErr w:type="gramEnd"/>
          </w:p>
          <w:p w:rsidR="000C6CE1" w:rsidRPr="00E07BFF" w:rsidRDefault="000C6CE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0C6CE1" w:rsidRPr="00E07BFF" w:rsidRDefault="000C6CE1" w:rsidP="00E07BFF">
            <w:pPr>
              <w:widowControl w:val="0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6CE1" w:rsidRPr="00E07BFF" w:rsidRDefault="000C6CE1" w:rsidP="00E07BFF">
            <w:pPr>
              <w:widowControl w:val="0"/>
              <w:ind w:righ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6CE1" w:rsidRPr="00E07BFF" w:rsidRDefault="000C6CE1" w:rsidP="00E07BFF">
            <w:pPr>
              <w:widowControl w:val="0"/>
              <w:ind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0C6CE1" w:rsidRPr="00E07BFF" w:rsidRDefault="000C6CE1" w:rsidP="00E07BFF">
            <w:pPr>
              <w:widowControl w:val="0"/>
              <w:ind w:right="38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C6CE1" w:rsidRPr="00891EBD" w:rsidTr="00B502F0">
        <w:tc>
          <w:tcPr>
            <w:tcW w:w="954" w:type="dxa"/>
          </w:tcPr>
          <w:p w:rsidR="000C6CE1" w:rsidRPr="00E07BFF" w:rsidRDefault="000C6CE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818" w:type="dxa"/>
          </w:tcPr>
          <w:p w:rsidR="000C6CE1" w:rsidRPr="00E07BFF" w:rsidRDefault="000C6CE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7" w:type="dxa"/>
          </w:tcPr>
          <w:p w:rsidR="000C6CE1" w:rsidRPr="00E07BFF" w:rsidRDefault="000C6CE1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0C6CE1" w:rsidRPr="00E07BFF" w:rsidRDefault="000C6CE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из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–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proofErr w:type="spellEnd"/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 «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»),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инки(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Л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К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лю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proofErr w:type="spellEnd"/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»),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ж.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к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076BA4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5" w:type="dxa"/>
          </w:tcPr>
          <w:p w:rsidR="000C6CE1" w:rsidRPr="00E07BFF" w:rsidRDefault="000C6CE1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6CE1" w:rsidRPr="00E07BFF" w:rsidRDefault="000C6CE1" w:rsidP="00E07BFF">
            <w:pPr>
              <w:widowControl w:val="0"/>
              <w:ind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0C6CE1" w:rsidRPr="00E07BFF" w:rsidRDefault="000C6CE1" w:rsidP="00E07BFF">
            <w:pPr>
              <w:widowControl w:val="0"/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ащие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на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</w:p>
          <w:p w:rsidR="000C6CE1" w:rsidRPr="00E07BFF" w:rsidRDefault="000C6CE1" w:rsidP="00E07BFF">
            <w:pPr>
              <w:widowControl w:val="0"/>
              <w:ind w:right="38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3772" w:type="dxa"/>
            <w:gridSpan w:val="2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1D03D4" w:rsidRPr="00E07BFF" w:rsidRDefault="00076BA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10402" w:type="dxa"/>
            <w:gridSpan w:val="5"/>
          </w:tcPr>
          <w:p w:rsidR="001D03D4" w:rsidRPr="00E07BFF" w:rsidRDefault="001D03D4" w:rsidP="00E07BFF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нна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л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D03D4" w:rsidRPr="0037584E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7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1D03D4" w:rsidRPr="00E07BFF" w:rsidRDefault="00076BA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1D03D4" w:rsidRPr="00E07BFF" w:rsidRDefault="001D03D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1D03D4" w:rsidRPr="00E07BFF" w:rsidRDefault="00076BA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тки,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еменных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ция: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канты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605" w:type="dxa"/>
          </w:tcPr>
          <w:p w:rsidR="00076BA4" w:rsidRPr="00E07BFF" w:rsidRDefault="00076BA4" w:rsidP="00E07BFF">
            <w:pPr>
              <w:widowControl w:val="0"/>
              <w:ind w:right="1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тки;</w:t>
            </w:r>
          </w:p>
          <w:p w:rsidR="00076BA4" w:rsidRPr="00E07BFF" w:rsidRDefault="00076BA4" w:rsidP="00E07BFF">
            <w:pPr>
              <w:widowControl w:val="0"/>
              <w:ind w:right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076BA4" w:rsidRPr="00E07BFF" w:rsidRDefault="00076BA4" w:rsidP="00E07BFF">
            <w:pPr>
              <w:widowControl w:val="0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ждение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076BA4" w:rsidRPr="00E07BFF" w:rsidRDefault="00076BA4" w:rsidP="00E07BFF">
            <w:pPr>
              <w:widowControl w:val="0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</w:t>
            </w:r>
          </w:p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6BA4" w:rsidRPr="0037584E" w:rsidTr="00B502F0">
        <w:tc>
          <w:tcPr>
            <w:tcW w:w="954" w:type="dxa"/>
          </w:tcPr>
          <w:p w:rsidR="00076BA4" w:rsidRPr="00E07BFF" w:rsidRDefault="00076BA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18" w:type="dxa"/>
          </w:tcPr>
          <w:p w:rsidR="00076BA4" w:rsidRPr="00E07BFF" w:rsidRDefault="00076BA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1297" w:type="dxa"/>
          </w:tcPr>
          <w:p w:rsidR="00076BA4" w:rsidRPr="00E07BFF" w:rsidRDefault="00076BA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076BA4" w:rsidRPr="00E07BFF" w:rsidRDefault="00076BA4" w:rsidP="00E07BFF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нная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  <w:p w:rsidR="00076BA4" w:rsidRPr="00E07BFF" w:rsidRDefault="00076BA4" w:rsidP="00E07BFF">
            <w:pPr>
              <w:widowControl w:val="0"/>
              <w:ind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076BA4" w:rsidRPr="00E07BFF" w:rsidRDefault="00076BA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076BA4" w:rsidRPr="00E07BFF" w:rsidRDefault="00076BA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076BA4" w:rsidRPr="00E07BFF" w:rsidRDefault="00076BA4" w:rsidP="00E07BFF">
            <w:pPr>
              <w:widowControl w:val="0"/>
              <w:ind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76BA4" w:rsidRPr="00E07BFF" w:rsidRDefault="00076BA4" w:rsidP="00E07BFF">
            <w:pPr>
              <w:widowControl w:val="0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076BA4" w:rsidRPr="00E07BFF" w:rsidRDefault="00076BA4" w:rsidP="00E07BFF">
            <w:pPr>
              <w:widowControl w:val="0"/>
              <w:ind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76BA4" w:rsidRPr="00E07BFF" w:rsidRDefault="00076BA4" w:rsidP="00E07BFF">
            <w:pPr>
              <w:widowControl w:val="0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76BA4" w:rsidRPr="00E07BFF" w:rsidRDefault="00076BA4" w:rsidP="00E07BFF">
            <w:pPr>
              <w:widowControl w:val="0"/>
              <w:ind w:right="9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proofErr w:type="gram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G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a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g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76BA4" w:rsidRPr="00E07BFF" w:rsidRDefault="00076BA4" w:rsidP="00E07BFF">
            <w:pPr>
              <w:widowControl w:val="0"/>
              <w:ind w:right="134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3772" w:type="dxa"/>
            <w:gridSpan w:val="2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1D03D4" w:rsidRPr="00E07BFF" w:rsidRDefault="00076BA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9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3D4" w:rsidRPr="00891EBD" w:rsidTr="00B502F0">
        <w:tc>
          <w:tcPr>
            <w:tcW w:w="10402" w:type="dxa"/>
            <w:gridSpan w:val="5"/>
          </w:tcPr>
          <w:p w:rsidR="001D03D4" w:rsidRPr="00E07BFF" w:rsidRDefault="001D03D4" w:rsidP="00E07BFF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гр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076BA4" w:rsidRPr="00E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D03D4" w:rsidRPr="00891EBD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18" w:type="dxa"/>
          </w:tcPr>
          <w:p w:rsidR="001D03D4" w:rsidRPr="00E07BFF" w:rsidRDefault="00076BA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</w:p>
        </w:tc>
        <w:tc>
          <w:tcPr>
            <w:tcW w:w="1297" w:type="dxa"/>
          </w:tcPr>
          <w:p w:rsidR="001D03D4" w:rsidRPr="00E07BFF" w:rsidRDefault="00076BA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1D03D4" w:rsidRPr="00E07BFF" w:rsidRDefault="00076BA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тембр</w:t>
            </w:r>
          </w:p>
        </w:tc>
        <w:tc>
          <w:tcPr>
            <w:tcW w:w="2605" w:type="dxa"/>
          </w:tcPr>
          <w:p w:rsidR="001D03D4" w:rsidRPr="00E07BFF" w:rsidRDefault="00076BA4" w:rsidP="00E07BFF">
            <w:pPr>
              <w:widowControl w:val="0"/>
              <w:ind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тембр </w:t>
            </w:r>
          </w:p>
        </w:tc>
      </w:tr>
      <w:tr w:rsidR="001D03D4" w:rsidRPr="00891EBD" w:rsidTr="00B502F0">
        <w:tc>
          <w:tcPr>
            <w:tcW w:w="954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8,2</w:t>
            </w:r>
          </w:p>
        </w:tc>
        <w:tc>
          <w:tcPr>
            <w:tcW w:w="2818" w:type="dxa"/>
          </w:tcPr>
          <w:p w:rsidR="001D03D4" w:rsidRPr="00E07BFF" w:rsidRDefault="00DB4D6D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</w:t>
            </w:r>
          </w:p>
        </w:tc>
        <w:tc>
          <w:tcPr>
            <w:tcW w:w="1297" w:type="dxa"/>
          </w:tcPr>
          <w:p w:rsidR="001D03D4" w:rsidRPr="00E07BFF" w:rsidRDefault="001D03D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1D03D4" w:rsidRPr="00E07BFF" w:rsidRDefault="00DB4D6D" w:rsidP="00E07BFF">
            <w:pPr>
              <w:widowControl w:val="0"/>
              <w:ind w:left="68" w:right="28" w:hanging="142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ипев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DB4D6D" w:rsidRPr="00E07BFF" w:rsidRDefault="00DB4D6D" w:rsidP="00E07BFF">
            <w:pPr>
              <w:widowControl w:val="0"/>
              <w:ind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 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  <w:p w:rsidR="00DB4D6D" w:rsidRPr="00E07BFF" w:rsidRDefault="00DB4D6D" w:rsidP="00E07BFF">
            <w:pPr>
              <w:widowControl w:val="0"/>
              <w:ind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ений;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  <w:p w:rsidR="001D03D4" w:rsidRPr="00E07BFF" w:rsidRDefault="001D03D4" w:rsidP="00E07BFF">
            <w:pPr>
              <w:widowControl w:val="0"/>
              <w:ind w:right="15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3772" w:type="dxa"/>
            <w:gridSpan w:val="2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97" w:type="dxa"/>
          </w:tcPr>
          <w:p w:rsidR="001D03D4" w:rsidRPr="00E07BFF" w:rsidRDefault="00DB4D6D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3772" w:type="dxa"/>
            <w:gridSpan w:val="2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                   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297" w:type="dxa"/>
          </w:tcPr>
          <w:p w:rsidR="001D03D4" w:rsidRPr="00E07BFF" w:rsidRDefault="001D03D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="00DB4D6D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03D4" w:rsidRPr="00F626D8" w:rsidTr="00B502F0">
        <w:tc>
          <w:tcPr>
            <w:tcW w:w="3772" w:type="dxa"/>
            <w:gridSpan w:val="2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Щ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97" w:type="dxa"/>
          </w:tcPr>
          <w:p w:rsidR="001D03D4" w:rsidRPr="00E07BFF" w:rsidRDefault="001D03D4" w:rsidP="00E07B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 w:rsidR="00DB4D6D"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03D4" w:rsidRPr="00E07BFF" w:rsidRDefault="001D03D4" w:rsidP="00E07BF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12E4" w:rsidRPr="00973523" w:rsidRDefault="004F12E4">
      <w:pPr>
        <w:sectPr w:rsidR="004F12E4" w:rsidRPr="00973523" w:rsidSect="00380EF9">
          <w:pgSz w:w="11906" w:h="16383"/>
          <w:pgMar w:top="1134" w:right="850" w:bottom="1134" w:left="1276" w:header="720" w:footer="720" w:gutter="0"/>
          <w:cols w:space="720"/>
        </w:sectPr>
      </w:pPr>
    </w:p>
    <w:p w:rsidR="007E1ED0" w:rsidRDefault="007E1ED0" w:rsidP="007E1ED0">
      <w:bookmarkStart w:id="7" w:name="block-12673948"/>
      <w:bookmarkEnd w:id="4"/>
    </w:p>
    <w:p w:rsidR="007E1ED0" w:rsidRDefault="007E1ED0" w:rsidP="007E1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1ED0" w:rsidRDefault="007E1ED0" w:rsidP="007E1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2694"/>
        <w:gridCol w:w="801"/>
        <w:gridCol w:w="1520"/>
        <w:gridCol w:w="1575"/>
        <w:gridCol w:w="2380"/>
      </w:tblGrid>
      <w:tr w:rsidR="007E1ED0" w:rsidTr="00D02576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Край, в котором ты живёшь. Музыкальные традиции малой Родины. Песни, обряды, музыкальные инструменты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/>
              </w:rPr>
              <w:t>m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.edsoo.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r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u/f5e99484</w:t>
            </w: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Край, в котором ты живёшь. Музыкальные традиции малой Родины. Песни, обряды, музыкальные инструменты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/>
              </w:rPr>
              <w:t>m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.edsoo.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r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u/f5e99484</w:t>
            </w: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Край, в котором ты живёшь. Музыкальные традиции малой Родины. Песни, обряды, музыкальные инструменты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/>
              </w:rPr>
              <w:t>m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.edsoo.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r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u/f5e99484</w:t>
            </w: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легенды. Народные сказители. Русские народные сказания, былины. Сказки и легенды</w:t>
            </w:r>
          </w:p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sz w:val="24"/>
                <w:szCs w:val="24"/>
              </w:rPr>
              <w:t>о музыке и музыкантах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С.Прокофьев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/>
              </w:rPr>
              <w:t>m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.edsoo.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r</w:t>
            </w:r>
            <w:r w:rsidRPr="00E07B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u/f5e99484</w:t>
            </w: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России. Музыкальные традиции, </w:t>
            </w:r>
            <w:r w:rsidRPr="00E0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народной музыки республик Российской Федерации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татарская народная песня «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Энисэ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Народные праздники. </w:t>
            </w:r>
            <w:proofErr w:type="gramStart"/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Обряды, игры, хороводы, праздничная символика – на примере народных праздников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«Рождественское чудо» колядка; «Прощай, прощай Масленица» русская народная песня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Детская музыка П.И. Чайковского, С.С. Прокофьева, Д.Б. </w:t>
            </w:r>
            <w:proofErr w:type="spellStart"/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Кабалевского</w:t>
            </w:r>
            <w:proofErr w:type="spellEnd"/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других композиторов. Понятие жанра. Песня, танец, марш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Оркестр. Оркестр – большой коллектив музыкантов. Дирижёр, партитура, репетиция. Жанр концерта – музыкальное соревнование солиста с оркестром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Оркестр: И. Гайдн Анданте из симфонии № 94;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Музыкальные инструменты. Флейта. Предки современной флейты. Легенда о нимфе </w:t>
            </w:r>
            <w:proofErr w:type="spellStart"/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Сиринкс</w:t>
            </w:r>
            <w:proofErr w:type="spellEnd"/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Музыка для флейты </w:t>
            </w:r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соло, флейты</w:t>
            </w:r>
          </w:p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сопровождении фортепиано, оркестра (Шутка» И.С. Баха, «Мелодия» из оперы «Орфей и </w:t>
            </w:r>
            <w:proofErr w:type="spellStart"/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Эвридика</w:t>
            </w:r>
            <w:proofErr w:type="spellEnd"/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К.В. Глюка, «</w:t>
            </w:r>
            <w:proofErr w:type="spellStart"/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Сиринкс</w:t>
            </w:r>
            <w:proofErr w:type="spellEnd"/>
            <w:r w:rsidRPr="00E07B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К. Дебюсси)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Вокальная музыка.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Вокальная музыка.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Русские композиторы-классики. Творчество выдающихся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lastRenderedPageBreak/>
              <w:t>отечественных композиторов.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Европейские композиторы-классики. Творчество выдающихся зарубежных композиторов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.. </w:t>
            </w:r>
            <w:proofErr w:type="gram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 «Афинские развалины»,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И.Брамс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0663E3" w:rsidTr="00D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Музыкальные пейзажи. Европейские композиторы-классики. Творчество выдающихся зарубежных композиторов.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</w:t>
            </w:r>
            <w:proofErr w:type="gram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Д.Б.Кабалевского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Е.П.Крылатова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«Вечерняя музыка» В. Гаврилина; «Летний вечер тих и ясен…» на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сл. 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Музыкальные пейзажи. Европейские композиторы-классики. Творчество выдающихся зарубежных композиторов.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sz w:val="24"/>
                <w:szCs w:val="24"/>
              </w:rPr>
              <w:t xml:space="preserve">Танцы, игры и веселье. Музыка – игра звуками. Танец – искусство и радость движения. Примеры популярных танцев.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Спадавеккиа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Какой же праздник без музыки? Музыка, создающая настроение праздника. Музыка в цирке, на уличном шествии, спортивном празднике: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Бихлер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Певец своего народа. Интонации народной музыки в творчестве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lastRenderedPageBreak/>
              <w:t xml:space="preserve">зарубежных композиторов – ярких представителей национального музыкального стиля своей страны.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народному</w:t>
            </w:r>
            <w:proofErr w:type="gram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зарубежья.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Гусейнли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Т.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Муталлибова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А.Хачатуряна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Музыка стран ближнего зарубежья.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(б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гие).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дники.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ождественский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на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не. 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жё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ижёр </w:t>
            </w:r>
            <w:proofErr w:type="spellStart"/>
            <w:r w:rsidRPr="00E07BFF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lastRenderedPageBreak/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 оперы и балета: П. Чайковский балет «Щелкунчик». Танцы из второго действия: </w:t>
            </w:r>
            <w:proofErr w:type="gram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нца.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 и зарубежных композиторов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ыки.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тки, 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еменных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исп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gram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widowControl w:val="0"/>
              <w:spacing w:after="0" w:line="240" w:lineRule="auto"/>
              <w:ind w:left="33" w:right="-69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менты. 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нная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gram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Томита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«Гроза» и «Свет Звезд» из к/ф «Через тернии к звездам»; А. 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ит. Песня.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а: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 д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тембр</w:t>
            </w:r>
            <w:proofErr w:type="gram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 Римский-Корсаков «Похвала пустыне» из оперы «Сказание о невидимом граде Китеже и деве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мир звучит  Песня: П.И. Чайковский «Осенняя песнь»; Д.Б. </w:t>
            </w:r>
            <w:proofErr w:type="spellStart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D0" w:rsidRPr="005444A5" w:rsidTr="00D02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ED0" w:rsidRPr="00E07BFF" w:rsidRDefault="007E1ED0" w:rsidP="00D02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ED0" w:rsidRDefault="007E1ED0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3FE1" w:rsidRDefault="00E03FE1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 - 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ПЕЧЕНИЕ ОБРАЗОВАТЕЛЬНОГО ПРОЦЕССА</w:t>
      </w:r>
    </w:p>
    <w:p w:rsidR="00E03FE1" w:rsidRPr="00D44BBC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ИАЛЫ ДЛЯ УЧЕНИКА</w:t>
      </w:r>
    </w:p>
    <w:p w:rsidR="00E03FE1" w:rsidRPr="00D44BBC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 1 класс/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Е.Д.,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03FE1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Акционерное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E03FE1" w:rsidRDefault="00E03FE1" w:rsidP="00E03FE1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03FE1" w:rsidRPr="00D44BBC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E03FE1" w:rsidRPr="00D44BBC" w:rsidRDefault="00E03FE1" w:rsidP="00E03FE1">
      <w:pPr>
        <w:widowControl w:val="0"/>
        <w:spacing w:after="0" w:line="360" w:lineRule="auto"/>
        <w:ind w:left="1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«Единое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indow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.edu/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:rsidR="00E03FE1" w:rsidRDefault="00E03FE1" w:rsidP="00E03FE1">
      <w:pPr>
        <w:widowControl w:val="0"/>
        <w:spacing w:after="0" w:line="360" w:lineRule="auto"/>
        <w:ind w:left="1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оллекция 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http:/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-coll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/ru</w:t>
      </w:r>
    </w:p>
    <w:p w:rsidR="00E03FE1" w:rsidRPr="00D44BBC" w:rsidRDefault="00E03FE1" w:rsidP="00E03FE1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центр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E03FE1" w:rsidRPr="00D44BBC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p://eo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u.ru</w:t>
      </w:r>
    </w:p>
    <w:p w:rsidR="00E03FE1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ЕСУРСЫ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</w:t>
      </w:r>
    </w:p>
    <w:p w:rsidR="00E03FE1" w:rsidRDefault="00E03FE1" w:rsidP="00E03FE1">
      <w:pPr>
        <w:spacing w:after="0" w:line="360" w:lineRule="auto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26" w:history="1">
        <w:r w:rsidRPr="005C27B3">
          <w:rPr>
            <w:rStyle w:val="ad"/>
            <w:rFonts w:ascii="Times New Roman" w:eastAsia="Times New Roman" w:hAnsi="Times New Roman" w:cs="Times New Roman"/>
          </w:rPr>
          <w:t>https:/</w:t>
        </w:r>
        <w:r w:rsidRPr="005C27B3">
          <w:rPr>
            <w:rStyle w:val="ad"/>
            <w:rFonts w:ascii="Times New Roman" w:eastAsia="Times New Roman" w:hAnsi="Times New Roman" w:cs="Times New Roman"/>
            <w:spacing w:val="-1"/>
          </w:rPr>
          <w:t>/</w:t>
        </w:r>
        <w:r w:rsidRPr="005C27B3">
          <w:rPr>
            <w:rStyle w:val="ad"/>
            <w:rFonts w:ascii="Times New Roman" w:eastAsia="Times New Roman" w:hAnsi="Times New Roman" w:cs="Times New Roman"/>
            <w:spacing w:val="-4"/>
          </w:rPr>
          <w:t>m</w:t>
        </w:r>
        <w:r w:rsidRPr="005C27B3">
          <w:rPr>
            <w:rStyle w:val="ad"/>
            <w:rFonts w:ascii="Times New Roman" w:eastAsia="Times New Roman" w:hAnsi="Times New Roman" w:cs="Times New Roman"/>
          </w:rPr>
          <w:t>.edsoo.</w:t>
        </w:r>
        <w:r w:rsidRPr="005C27B3">
          <w:rPr>
            <w:rStyle w:val="ad"/>
            <w:rFonts w:ascii="Times New Roman" w:eastAsia="Times New Roman" w:hAnsi="Times New Roman" w:cs="Times New Roman"/>
            <w:spacing w:val="1"/>
          </w:rPr>
          <w:t>r</w:t>
        </w:r>
        <w:r w:rsidRPr="005C27B3">
          <w:rPr>
            <w:rStyle w:val="ad"/>
            <w:rFonts w:ascii="Times New Roman" w:eastAsia="Times New Roman" w:hAnsi="Times New Roman" w:cs="Times New Roman"/>
          </w:rPr>
          <w:t>u/f5e99484</w:t>
        </w:r>
      </w:hyperlink>
    </w:p>
    <w:p w:rsidR="00E03FE1" w:rsidRDefault="00E03FE1" w:rsidP="00E03F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https:/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.edsoo.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u w:val="single"/>
        </w:rPr>
        <w:t>u/f5e98bb0</w:t>
      </w:r>
    </w:p>
    <w:p w:rsidR="00E03FE1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27" w:history="1">
        <w:r w:rsidRPr="005C27B3">
          <w:rPr>
            <w:rStyle w:val="ad"/>
            <w:rFonts w:ascii="Times New Roman" w:eastAsia="Times New Roman" w:hAnsi="Times New Roman" w:cs="Times New Roman"/>
          </w:rPr>
          <w:t>https:/</w:t>
        </w:r>
        <w:r w:rsidRPr="005C27B3">
          <w:rPr>
            <w:rStyle w:val="ad"/>
            <w:rFonts w:ascii="Times New Roman" w:eastAsia="Times New Roman" w:hAnsi="Times New Roman" w:cs="Times New Roman"/>
            <w:spacing w:val="-1"/>
          </w:rPr>
          <w:t>/</w:t>
        </w:r>
        <w:r w:rsidRPr="005C27B3">
          <w:rPr>
            <w:rStyle w:val="ad"/>
            <w:rFonts w:ascii="Times New Roman" w:eastAsia="Times New Roman" w:hAnsi="Times New Roman" w:cs="Times New Roman"/>
            <w:spacing w:val="-4"/>
          </w:rPr>
          <w:t>m</w:t>
        </w:r>
        <w:r w:rsidRPr="005C27B3">
          <w:rPr>
            <w:rStyle w:val="ad"/>
            <w:rFonts w:ascii="Times New Roman" w:eastAsia="Times New Roman" w:hAnsi="Times New Roman" w:cs="Times New Roman"/>
          </w:rPr>
          <w:t>.edsoo.</w:t>
        </w:r>
        <w:r w:rsidRPr="005C27B3">
          <w:rPr>
            <w:rStyle w:val="ad"/>
            <w:rFonts w:ascii="Times New Roman" w:eastAsia="Times New Roman" w:hAnsi="Times New Roman" w:cs="Times New Roman"/>
            <w:spacing w:val="1"/>
          </w:rPr>
          <w:t>r</w:t>
        </w:r>
        <w:r w:rsidRPr="005C27B3">
          <w:rPr>
            <w:rStyle w:val="ad"/>
            <w:rFonts w:ascii="Times New Roman" w:eastAsia="Times New Roman" w:hAnsi="Times New Roman" w:cs="Times New Roman"/>
          </w:rPr>
          <w:t>u/f5e942cc</w:t>
        </w:r>
      </w:hyperlink>
    </w:p>
    <w:p w:rsidR="00E03FE1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https:/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.edsoo.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u w:val="single"/>
        </w:rPr>
        <w:t>u/f5e99ad8</w:t>
      </w:r>
    </w:p>
    <w:p w:rsidR="00E03FE1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https:/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.edsoo.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u w:val="single"/>
        </w:rPr>
        <w:t>u/f5e98962</w:t>
      </w:r>
    </w:p>
    <w:p w:rsidR="00E03FE1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28" w:history="1">
        <w:r w:rsidRPr="005C27B3">
          <w:rPr>
            <w:rStyle w:val="ad"/>
            <w:rFonts w:ascii="Times New Roman" w:eastAsia="Times New Roman" w:hAnsi="Times New Roman" w:cs="Times New Roman"/>
          </w:rPr>
          <w:t>h</w:t>
        </w:r>
        <w:r w:rsidRPr="005C27B3">
          <w:rPr>
            <w:rStyle w:val="ad"/>
            <w:rFonts w:ascii="Times New Roman" w:eastAsia="Times New Roman" w:hAnsi="Times New Roman" w:cs="Times New Roman"/>
            <w:spacing w:val="1"/>
          </w:rPr>
          <w:t>t</w:t>
        </w:r>
        <w:r w:rsidRPr="005C27B3">
          <w:rPr>
            <w:rStyle w:val="ad"/>
            <w:rFonts w:ascii="Times New Roman" w:eastAsia="Times New Roman" w:hAnsi="Times New Roman" w:cs="Times New Roman"/>
          </w:rPr>
          <w:t>tps://</w:t>
        </w:r>
        <w:r w:rsidRPr="005C27B3">
          <w:rPr>
            <w:rStyle w:val="ad"/>
            <w:rFonts w:ascii="Times New Roman" w:eastAsia="Times New Roman" w:hAnsi="Times New Roman" w:cs="Times New Roman"/>
            <w:spacing w:val="-2"/>
          </w:rPr>
          <w:t>m</w:t>
        </w:r>
        <w:r w:rsidRPr="005C27B3">
          <w:rPr>
            <w:rStyle w:val="ad"/>
            <w:rFonts w:ascii="Times New Roman" w:eastAsia="Times New Roman" w:hAnsi="Times New Roman" w:cs="Times New Roman"/>
          </w:rPr>
          <w:t>.edsoo</w:t>
        </w:r>
        <w:r w:rsidRPr="005C27B3">
          <w:rPr>
            <w:rStyle w:val="ad"/>
            <w:rFonts w:ascii="Times New Roman" w:eastAsia="Times New Roman" w:hAnsi="Times New Roman" w:cs="Times New Roman"/>
            <w:spacing w:val="-2"/>
          </w:rPr>
          <w:t>.</w:t>
        </w:r>
        <w:r w:rsidRPr="005C27B3">
          <w:rPr>
            <w:rStyle w:val="ad"/>
            <w:rFonts w:ascii="Times New Roman" w:eastAsia="Times New Roman" w:hAnsi="Times New Roman" w:cs="Times New Roman"/>
          </w:rPr>
          <w:t>ru/f5e93f5</w:t>
        </w:r>
        <w:r w:rsidRPr="005C27B3">
          <w:rPr>
            <w:rStyle w:val="ad"/>
            <w:rFonts w:ascii="Times New Roman" w:eastAsia="Times New Roman" w:hAnsi="Times New Roman" w:cs="Times New Roman"/>
            <w:spacing w:val="-2"/>
          </w:rPr>
          <w:t>2</w:t>
        </w:r>
        <w:r w:rsidRPr="005C27B3">
          <w:rPr>
            <w:rStyle w:val="ad"/>
            <w:rFonts w:ascii="Times New Roman" w:eastAsia="Times New Roman" w:hAnsi="Times New Roman" w:cs="Times New Roman"/>
          </w:rPr>
          <w:t>https://</w:t>
        </w:r>
        <w:r w:rsidRPr="005C27B3">
          <w:rPr>
            <w:rStyle w:val="ad"/>
            <w:rFonts w:ascii="Times New Roman" w:eastAsia="Times New Roman" w:hAnsi="Times New Roman" w:cs="Times New Roman"/>
            <w:spacing w:val="-2"/>
          </w:rPr>
          <w:t>m</w:t>
        </w:r>
        <w:r w:rsidRPr="005C27B3">
          <w:rPr>
            <w:rStyle w:val="ad"/>
            <w:rFonts w:ascii="Times New Roman" w:eastAsia="Times New Roman" w:hAnsi="Times New Roman" w:cs="Times New Roman"/>
          </w:rPr>
          <w:t>.edsoo</w:t>
        </w:r>
        <w:r w:rsidRPr="005C27B3">
          <w:rPr>
            <w:rStyle w:val="ad"/>
            <w:rFonts w:ascii="Times New Roman" w:eastAsia="Times New Roman" w:hAnsi="Times New Roman" w:cs="Times New Roman"/>
            <w:spacing w:val="-1"/>
          </w:rPr>
          <w:t>.</w:t>
        </w:r>
        <w:r w:rsidRPr="005C27B3">
          <w:rPr>
            <w:rStyle w:val="ad"/>
            <w:rFonts w:ascii="Times New Roman" w:eastAsia="Times New Roman" w:hAnsi="Times New Roman" w:cs="Times New Roman"/>
          </w:rPr>
          <w:t>ru/f5</w:t>
        </w:r>
        <w:r w:rsidRPr="005C27B3">
          <w:rPr>
            <w:rStyle w:val="ad"/>
            <w:rFonts w:ascii="Times New Roman" w:eastAsia="Times New Roman" w:hAnsi="Times New Roman" w:cs="Times New Roman"/>
            <w:spacing w:val="-1"/>
          </w:rPr>
          <w:t>e</w:t>
        </w:r>
        <w:r w:rsidRPr="005C27B3">
          <w:rPr>
            <w:rStyle w:val="ad"/>
            <w:rFonts w:ascii="Times New Roman" w:eastAsia="Times New Roman" w:hAnsi="Times New Roman" w:cs="Times New Roman"/>
          </w:rPr>
          <w:t>96e5 0</w:t>
        </w:r>
      </w:hyperlink>
    </w:p>
    <w:p w:rsidR="00E03FE1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https:/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.edsoo.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u w:val="single"/>
        </w:rPr>
        <w:t>u/f5e98d86</w:t>
      </w:r>
    </w:p>
    <w:p w:rsidR="00E03FE1" w:rsidRDefault="00E03FE1" w:rsidP="00E03FE1">
      <w:pPr>
        <w:widowControl w:val="0"/>
        <w:spacing w:after="0" w:line="360" w:lineRule="auto"/>
        <w:ind w:left="121" w:right="-20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https:/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.edsoo.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u w:val="single"/>
        </w:rPr>
        <w:t>u/f5e95050</w:t>
      </w:r>
    </w:p>
    <w:p w:rsidR="00E03FE1" w:rsidRDefault="00E03FE1" w:rsidP="00E03FE1">
      <w:pPr>
        <w:widowControl w:val="0"/>
        <w:spacing w:after="0" w:line="360" w:lineRule="auto"/>
        <w:ind w:left="-55" w:right="50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https:/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.edsoo.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u w:val="single"/>
        </w:rPr>
        <w:t>u/f5e9a154</w:t>
      </w:r>
    </w:p>
    <w:p w:rsidR="00C67D6E" w:rsidRPr="00973523" w:rsidRDefault="00C67D6E">
      <w:pPr>
        <w:sectPr w:rsidR="00C67D6E" w:rsidRPr="00973523">
          <w:pgSz w:w="11906" w:h="16383"/>
          <w:pgMar w:top="1134" w:right="850" w:bottom="1134" w:left="1701" w:header="720" w:footer="720" w:gutter="0"/>
          <w:cols w:space="720"/>
        </w:sectPr>
      </w:pPr>
    </w:p>
    <w:p w:rsidR="00D44BBC" w:rsidRDefault="00D44BBC" w:rsidP="00E03FE1">
      <w:pPr>
        <w:widowControl w:val="0"/>
        <w:spacing w:after="0" w:line="360" w:lineRule="auto"/>
        <w:ind w:left="121" w:right="-45"/>
        <w:jc w:val="both"/>
        <w:rPr>
          <w:rFonts w:ascii="Times New Roman" w:eastAsia="Times New Roman" w:hAnsi="Times New Roman" w:cs="Times New Roman"/>
          <w:color w:val="0000FF"/>
        </w:rPr>
      </w:pPr>
      <w:bookmarkStart w:id="9" w:name="_page_173_0"/>
      <w:bookmarkEnd w:id="7"/>
      <w:bookmarkEnd w:id="9"/>
    </w:p>
    <w:sectPr w:rsidR="00D44BBC" w:rsidSect="00C67D6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36" w:rsidRDefault="00CC3936" w:rsidP="00973523">
      <w:pPr>
        <w:spacing w:after="0" w:line="240" w:lineRule="auto"/>
      </w:pPr>
      <w:r>
        <w:separator/>
      </w:r>
    </w:p>
  </w:endnote>
  <w:endnote w:type="continuationSeparator" w:id="0">
    <w:p w:rsidR="00CC3936" w:rsidRDefault="00CC3936" w:rsidP="0097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36" w:rsidRDefault="00CC3936" w:rsidP="00973523">
      <w:pPr>
        <w:spacing w:after="0" w:line="240" w:lineRule="auto"/>
      </w:pPr>
      <w:r>
        <w:separator/>
      </w:r>
    </w:p>
  </w:footnote>
  <w:footnote w:type="continuationSeparator" w:id="0">
    <w:p w:rsidR="00CC3936" w:rsidRDefault="00CC3936" w:rsidP="00973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830"/>
        </w:tabs>
        <w:ind w:left="83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4E745A"/>
    <w:multiLevelType w:val="hybridMultilevel"/>
    <w:tmpl w:val="F5BA83A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03A578C8"/>
    <w:multiLevelType w:val="hybridMultilevel"/>
    <w:tmpl w:val="B2726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3772BC"/>
    <w:multiLevelType w:val="hybridMultilevel"/>
    <w:tmpl w:val="CBC4A63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048B7126"/>
    <w:multiLevelType w:val="hybridMultilevel"/>
    <w:tmpl w:val="282C958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07782B54"/>
    <w:multiLevelType w:val="hybridMultilevel"/>
    <w:tmpl w:val="CBAADB4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08625B12"/>
    <w:multiLevelType w:val="hybridMultilevel"/>
    <w:tmpl w:val="0B46ED6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08AD132A"/>
    <w:multiLevelType w:val="hybridMultilevel"/>
    <w:tmpl w:val="E7508F7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0B185C54"/>
    <w:multiLevelType w:val="hybridMultilevel"/>
    <w:tmpl w:val="8128753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0BCA66CF"/>
    <w:multiLevelType w:val="hybridMultilevel"/>
    <w:tmpl w:val="A040332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0C48532B"/>
    <w:multiLevelType w:val="hybridMultilevel"/>
    <w:tmpl w:val="99B66F7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0E8A6D02"/>
    <w:multiLevelType w:val="hybridMultilevel"/>
    <w:tmpl w:val="64F8D70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0F1677D5"/>
    <w:multiLevelType w:val="hybridMultilevel"/>
    <w:tmpl w:val="E6DC1F9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0F6013F3"/>
    <w:multiLevelType w:val="hybridMultilevel"/>
    <w:tmpl w:val="2CC6137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12BC6CFD"/>
    <w:multiLevelType w:val="hybridMultilevel"/>
    <w:tmpl w:val="EC02CB7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149E2F45"/>
    <w:multiLevelType w:val="hybridMultilevel"/>
    <w:tmpl w:val="482C0ED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14E82FA3"/>
    <w:multiLevelType w:val="hybridMultilevel"/>
    <w:tmpl w:val="7114AE9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155E7D8A"/>
    <w:multiLevelType w:val="hybridMultilevel"/>
    <w:tmpl w:val="B7BC4C3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1688144A"/>
    <w:multiLevelType w:val="hybridMultilevel"/>
    <w:tmpl w:val="1DC0C6B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17FB3638"/>
    <w:multiLevelType w:val="hybridMultilevel"/>
    <w:tmpl w:val="9A8EE81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18292272"/>
    <w:multiLevelType w:val="hybridMultilevel"/>
    <w:tmpl w:val="3DDC993A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1909340C"/>
    <w:multiLevelType w:val="hybridMultilevel"/>
    <w:tmpl w:val="FF1A249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1B3E62BD"/>
    <w:multiLevelType w:val="hybridMultilevel"/>
    <w:tmpl w:val="5DBEA16C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1BCA4AE7"/>
    <w:multiLevelType w:val="hybridMultilevel"/>
    <w:tmpl w:val="69B81DD0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9">
    <w:nsid w:val="22C35A25"/>
    <w:multiLevelType w:val="hybridMultilevel"/>
    <w:tmpl w:val="FAD2E2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23A23622"/>
    <w:multiLevelType w:val="hybridMultilevel"/>
    <w:tmpl w:val="DF9C296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24B31C93"/>
    <w:multiLevelType w:val="hybridMultilevel"/>
    <w:tmpl w:val="B5343FC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257E1689"/>
    <w:multiLevelType w:val="hybridMultilevel"/>
    <w:tmpl w:val="8D9ACC5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26793266"/>
    <w:multiLevelType w:val="hybridMultilevel"/>
    <w:tmpl w:val="68F017D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268B645D"/>
    <w:multiLevelType w:val="hybridMultilevel"/>
    <w:tmpl w:val="20747F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26D619C6"/>
    <w:multiLevelType w:val="hybridMultilevel"/>
    <w:tmpl w:val="CAFA871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26F41B3A"/>
    <w:multiLevelType w:val="hybridMultilevel"/>
    <w:tmpl w:val="7EB2FA5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27E3617C"/>
    <w:multiLevelType w:val="hybridMultilevel"/>
    <w:tmpl w:val="52B2EEE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27F476F1"/>
    <w:multiLevelType w:val="hybridMultilevel"/>
    <w:tmpl w:val="9BB0365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2BAD465A"/>
    <w:multiLevelType w:val="hybridMultilevel"/>
    <w:tmpl w:val="7FE4EFB6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0">
    <w:nsid w:val="2C9F157C"/>
    <w:multiLevelType w:val="hybridMultilevel"/>
    <w:tmpl w:val="BA6E8AA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2E790C43"/>
    <w:multiLevelType w:val="hybridMultilevel"/>
    <w:tmpl w:val="0DF84D1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2F2C747F"/>
    <w:multiLevelType w:val="hybridMultilevel"/>
    <w:tmpl w:val="0052AAF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317D51DA"/>
    <w:multiLevelType w:val="hybridMultilevel"/>
    <w:tmpl w:val="B532BBF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>
    <w:nsid w:val="329D7C8E"/>
    <w:multiLevelType w:val="hybridMultilevel"/>
    <w:tmpl w:val="716EEF6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>
    <w:nsid w:val="32E66928"/>
    <w:multiLevelType w:val="hybridMultilevel"/>
    <w:tmpl w:val="F88CBAE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6">
    <w:nsid w:val="33950705"/>
    <w:multiLevelType w:val="hybridMultilevel"/>
    <w:tmpl w:val="D49CE93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>
    <w:nsid w:val="35D907A1"/>
    <w:multiLevelType w:val="hybridMultilevel"/>
    <w:tmpl w:val="A09ACBF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>
    <w:nsid w:val="365A5053"/>
    <w:multiLevelType w:val="hybridMultilevel"/>
    <w:tmpl w:val="6E40EE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9">
    <w:nsid w:val="37D81FFD"/>
    <w:multiLevelType w:val="hybridMultilevel"/>
    <w:tmpl w:val="ABF0B45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0">
    <w:nsid w:val="386E0A03"/>
    <w:multiLevelType w:val="hybridMultilevel"/>
    <w:tmpl w:val="6B80AF72"/>
    <w:lvl w:ilvl="0" w:tplc="0419000B">
      <w:start w:val="1"/>
      <w:numFmt w:val="bullet"/>
      <w:lvlText w:val="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51">
    <w:nsid w:val="39B3430C"/>
    <w:multiLevelType w:val="hybridMultilevel"/>
    <w:tmpl w:val="DF06877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2">
    <w:nsid w:val="39D3045C"/>
    <w:multiLevelType w:val="hybridMultilevel"/>
    <w:tmpl w:val="F6C809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3">
    <w:nsid w:val="39E704A2"/>
    <w:multiLevelType w:val="hybridMultilevel"/>
    <w:tmpl w:val="D9CCFB7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4">
    <w:nsid w:val="3A6916AC"/>
    <w:multiLevelType w:val="hybridMultilevel"/>
    <w:tmpl w:val="0946214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>
    <w:nsid w:val="3B765A7F"/>
    <w:multiLevelType w:val="hybridMultilevel"/>
    <w:tmpl w:val="0D1E89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6">
    <w:nsid w:val="3BAC68F3"/>
    <w:multiLevelType w:val="hybridMultilevel"/>
    <w:tmpl w:val="FC6ED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D7556D"/>
    <w:multiLevelType w:val="hybridMultilevel"/>
    <w:tmpl w:val="09E2608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8">
    <w:nsid w:val="3CB067ED"/>
    <w:multiLevelType w:val="hybridMultilevel"/>
    <w:tmpl w:val="6F6E62A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9">
    <w:nsid w:val="3FED17AD"/>
    <w:multiLevelType w:val="hybridMultilevel"/>
    <w:tmpl w:val="DD2A50C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0">
    <w:nsid w:val="402339BE"/>
    <w:multiLevelType w:val="hybridMultilevel"/>
    <w:tmpl w:val="DF7C37A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1">
    <w:nsid w:val="40A81E62"/>
    <w:multiLevelType w:val="hybridMultilevel"/>
    <w:tmpl w:val="B4546D10"/>
    <w:lvl w:ilvl="0" w:tplc="041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62">
    <w:nsid w:val="4193541A"/>
    <w:multiLevelType w:val="hybridMultilevel"/>
    <w:tmpl w:val="5DB2097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3">
    <w:nsid w:val="425631A6"/>
    <w:multiLevelType w:val="hybridMultilevel"/>
    <w:tmpl w:val="C778DA0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4">
    <w:nsid w:val="45C31519"/>
    <w:multiLevelType w:val="hybridMultilevel"/>
    <w:tmpl w:val="437C5B1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5">
    <w:nsid w:val="485C267C"/>
    <w:multiLevelType w:val="hybridMultilevel"/>
    <w:tmpl w:val="57EC86C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6">
    <w:nsid w:val="48790753"/>
    <w:multiLevelType w:val="hybridMultilevel"/>
    <w:tmpl w:val="5A3ACF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7">
    <w:nsid w:val="48ED61FC"/>
    <w:multiLevelType w:val="hybridMultilevel"/>
    <w:tmpl w:val="82F6B2C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8">
    <w:nsid w:val="4C964AE4"/>
    <w:multiLevelType w:val="hybridMultilevel"/>
    <w:tmpl w:val="BE2C18C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9">
    <w:nsid w:val="4ED20EC8"/>
    <w:multiLevelType w:val="hybridMultilevel"/>
    <w:tmpl w:val="A162BE4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0">
    <w:nsid w:val="501E4719"/>
    <w:multiLevelType w:val="hybridMultilevel"/>
    <w:tmpl w:val="9012A53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1">
    <w:nsid w:val="51CE06A5"/>
    <w:multiLevelType w:val="hybridMultilevel"/>
    <w:tmpl w:val="5518CBE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2">
    <w:nsid w:val="53A53599"/>
    <w:multiLevelType w:val="hybridMultilevel"/>
    <w:tmpl w:val="B5DEB51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3">
    <w:nsid w:val="57F51B8E"/>
    <w:multiLevelType w:val="hybridMultilevel"/>
    <w:tmpl w:val="A2D2E34C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4">
    <w:nsid w:val="5965415E"/>
    <w:multiLevelType w:val="hybridMultilevel"/>
    <w:tmpl w:val="F82448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5">
    <w:nsid w:val="5A8F57FD"/>
    <w:multiLevelType w:val="hybridMultilevel"/>
    <w:tmpl w:val="A0546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B7E3B75"/>
    <w:multiLevelType w:val="hybridMultilevel"/>
    <w:tmpl w:val="6AD00AA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7">
    <w:nsid w:val="5CE74BD2"/>
    <w:multiLevelType w:val="hybridMultilevel"/>
    <w:tmpl w:val="FA16C2B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8">
    <w:nsid w:val="5D901B6A"/>
    <w:multiLevelType w:val="hybridMultilevel"/>
    <w:tmpl w:val="EF00652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9">
    <w:nsid w:val="5E104510"/>
    <w:multiLevelType w:val="hybridMultilevel"/>
    <w:tmpl w:val="76145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C42940"/>
    <w:multiLevelType w:val="hybridMultilevel"/>
    <w:tmpl w:val="8B00206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1">
    <w:nsid w:val="620E0163"/>
    <w:multiLevelType w:val="hybridMultilevel"/>
    <w:tmpl w:val="DDCC939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2">
    <w:nsid w:val="63D102B3"/>
    <w:multiLevelType w:val="hybridMultilevel"/>
    <w:tmpl w:val="839ED0F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3">
    <w:nsid w:val="67560BB0"/>
    <w:multiLevelType w:val="hybridMultilevel"/>
    <w:tmpl w:val="0F50F1A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4">
    <w:nsid w:val="686667B2"/>
    <w:multiLevelType w:val="hybridMultilevel"/>
    <w:tmpl w:val="AE3CC36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5">
    <w:nsid w:val="68735756"/>
    <w:multiLevelType w:val="hybridMultilevel"/>
    <w:tmpl w:val="94EA804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6">
    <w:nsid w:val="69C74A03"/>
    <w:multiLevelType w:val="hybridMultilevel"/>
    <w:tmpl w:val="274A9C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7">
    <w:nsid w:val="6A726DCA"/>
    <w:multiLevelType w:val="hybridMultilevel"/>
    <w:tmpl w:val="3C8C379C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8">
    <w:nsid w:val="6CA30962"/>
    <w:multiLevelType w:val="hybridMultilevel"/>
    <w:tmpl w:val="7172B8B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9">
    <w:nsid w:val="6DAC2B23"/>
    <w:multiLevelType w:val="hybridMultilevel"/>
    <w:tmpl w:val="3062AF9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0">
    <w:nsid w:val="6E1F762E"/>
    <w:multiLevelType w:val="hybridMultilevel"/>
    <w:tmpl w:val="3F0C290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1">
    <w:nsid w:val="6E61619F"/>
    <w:multiLevelType w:val="hybridMultilevel"/>
    <w:tmpl w:val="CA24545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2">
    <w:nsid w:val="72113860"/>
    <w:multiLevelType w:val="hybridMultilevel"/>
    <w:tmpl w:val="D76E33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3">
    <w:nsid w:val="7417605F"/>
    <w:multiLevelType w:val="hybridMultilevel"/>
    <w:tmpl w:val="DD5A47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4">
    <w:nsid w:val="759C2A76"/>
    <w:multiLevelType w:val="hybridMultilevel"/>
    <w:tmpl w:val="69C8811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5">
    <w:nsid w:val="76CA7FAB"/>
    <w:multiLevelType w:val="hybridMultilevel"/>
    <w:tmpl w:val="26ACE56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6">
    <w:nsid w:val="76DC38A5"/>
    <w:multiLevelType w:val="hybridMultilevel"/>
    <w:tmpl w:val="9E525A0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7">
    <w:nsid w:val="76F741D6"/>
    <w:multiLevelType w:val="hybridMultilevel"/>
    <w:tmpl w:val="D986812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8">
    <w:nsid w:val="7713625A"/>
    <w:multiLevelType w:val="hybridMultilevel"/>
    <w:tmpl w:val="A75AD5E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9">
    <w:nsid w:val="78595028"/>
    <w:multiLevelType w:val="hybridMultilevel"/>
    <w:tmpl w:val="835CFBD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0">
    <w:nsid w:val="795A3224"/>
    <w:multiLevelType w:val="hybridMultilevel"/>
    <w:tmpl w:val="A62434F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1">
    <w:nsid w:val="79712758"/>
    <w:multiLevelType w:val="hybridMultilevel"/>
    <w:tmpl w:val="1ECE3F6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2">
    <w:nsid w:val="7B023DC8"/>
    <w:multiLevelType w:val="hybridMultilevel"/>
    <w:tmpl w:val="B50E6CE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3">
    <w:nsid w:val="7DC65BA1"/>
    <w:multiLevelType w:val="hybridMultilevel"/>
    <w:tmpl w:val="11845E4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4">
    <w:nsid w:val="7E3166B0"/>
    <w:multiLevelType w:val="hybridMultilevel"/>
    <w:tmpl w:val="71BA8C8C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5">
    <w:nsid w:val="7F9A09F3"/>
    <w:multiLevelType w:val="hybridMultilevel"/>
    <w:tmpl w:val="CEF4EAF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7"/>
  </w:num>
  <w:num w:numId="3">
    <w:abstractNumId w:val="79"/>
  </w:num>
  <w:num w:numId="4">
    <w:abstractNumId w:val="63"/>
  </w:num>
  <w:num w:numId="5">
    <w:abstractNumId w:val="60"/>
  </w:num>
  <w:num w:numId="6">
    <w:abstractNumId w:val="22"/>
  </w:num>
  <w:num w:numId="7">
    <w:abstractNumId w:val="19"/>
  </w:num>
  <w:num w:numId="8">
    <w:abstractNumId w:val="39"/>
  </w:num>
  <w:num w:numId="9">
    <w:abstractNumId w:val="73"/>
  </w:num>
  <w:num w:numId="10">
    <w:abstractNumId w:val="75"/>
  </w:num>
  <w:num w:numId="11">
    <w:abstractNumId w:val="44"/>
  </w:num>
  <w:num w:numId="12">
    <w:abstractNumId w:val="101"/>
  </w:num>
  <w:num w:numId="13">
    <w:abstractNumId w:val="37"/>
  </w:num>
  <w:num w:numId="14">
    <w:abstractNumId w:val="49"/>
  </w:num>
  <w:num w:numId="15">
    <w:abstractNumId w:val="70"/>
  </w:num>
  <w:num w:numId="16">
    <w:abstractNumId w:val="74"/>
  </w:num>
  <w:num w:numId="17">
    <w:abstractNumId w:val="6"/>
  </w:num>
  <w:num w:numId="18">
    <w:abstractNumId w:val="31"/>
  </w:num>
  <w:num w:numId="19">
    <w:abstractNumId w:val="92"/>
  </w:num>
  <w:num w:numId="20">
    <w:abstractNumId w:val="72"/>
  </w:num>
  <w:num w:numId="21">
    <w:abstractNumId w:val="99"/>
  </w:num>
  <w:num w:numId="22">
    <w:abstractNumId w:val="65"/>
  </w:num>
  <w:num w:numId="23">
    <w:abstractNumId w:val="93"/>
  </w:num>
  <w:num w:numId="24">
    <w:abstractNumId w:val="23"/>
  </w:num>
  <w:num w:numId="25">
    <w:abstractNumId w:val="103"/>
  </w:num>
  <w:num w:numId="26">
    <w:abstractNumId w:val="36"/>
  </w:num>
  <w:num w:numId="27">
    <w:abstractNumId w:val="25"/>
  </w:num>
  <w:num w:numId="28">
    <w:abstractNumId w:val="62"/>
  </w:num>
  <w:num w:numId="29">
    <w:abstractNumId w:val="87"/>
  </w:num>
  <w:num w:numId="30">
    <w:abstractNumId w:val="15"/>
  </w:num>
  <w:num w:numId="31">
    <w:abstractNumId w:val="77"/>
  </w:num>
  <w:num w:numId="32">
    <w:abstractNumId w:val="83"/>
  </w:num>
  <w:num w:numId="33">
    <w:abstractNumId w:val="71"/>
  </w:num>
  <w:num w:numId="34">
    <w:abstractNumId w:val="18"/>
  </w:num>
  <w:num w:numId="35">
    <w:abstractNumId w:val="50"/>
  </w:num>
  <w:num w:numId="36">
    <w:abstractNumId w:val="20"/>
  </w:num>
  <w:num w:numId="37">
    <w:abstractNumId w:val="104"/>
  </w:num>
  <w:num w:numId="38">
    <w:abstractNumId w:val="82"/>
  </w:num>
  <w:num w:numId="39">
    <w:abstractNumId w:val="27"/>
  </w:num>
  <w:num w:numId="40">
    <w:abstractNumId w:val="11"/>
  </w:num>
  <w:num w:numId="41">
    <w:abstractNumId w:val="13"/>
  </w:num>
  <w:num w:numId="42">
    <w:abstractNumId w:val="28"/>
  </w:num>
  <w:num w:numId="43">
    <w:abstractNumId w:val="12"/>
  </w:num>
  <w:num w:numId="44">
    <w:abstractNumId w:val="102"/>
  </w:num>
  <w:num w:numId="45">
    <w:abstractNumId w:val="100"/>
  </w:num>
  <w:num w:numId="46">
    <w:abstractNumId w:val="32"/>
  </w:num>
  <w:num w:numId="47">
    <w:abstractNumId w:val="78"/>
  </w:num>
  <w:num w:numId="48">
    <w:abstractNumId w:val="42"/>
  </w:num>
  <w:num w:numId="49">
    <w:abstractNumId w:val="34"/>
  </w:num>
  <w:num w:numId="50">
    <w:abstractNumId w:val="76"/>
  </w:num>
  <w:num w:numId="51">
    <w:abstractNumId w:val="55"/>
  </w:num>
  <w:num w:numId="52">
    <w:abstractNumId w:val="91"/>
  </w:num>
  <w:num w:numId="53">
    <w:abstractNumId w:val="41"/>
  </w:num>
  <w:num w:numId="54">
    <w:abstractNumId w:val="90"/>
  </w:num>
  <w:num w:numId="55">
    <w:abstractNumId w:val="81"/>
  </w:num>
  <w:num w:numId="56">
    <w:abstractNumId w:val="10"/>
  </w:num>
  <w:num w:numId="57">
    <w:abstractNumId w:val="52"/>
  </w:num>
  <w:num w:numId="58">
    <w:abstractNumId w:val="33"/>
  </w:num>
  <w:num w:numId="59">
    <w:abstractNumId w:val="69"/>
  </w:num>
  <w:num w:numId="60">
    <w:abstractNumId w:val="68"/>
  </w:num>
  <w:num w:numId="61">
    <w:abstractNumId w:val="29"/>
  </w:num>
  <w:num w:numId="62">
    <w:abstractNumId w:val="95"/>
  </w:num>
  <w:num w:numId="63">
    <w:abstractNumId w:val="85"/>
  </w:num>
  <w:num w:numId="64">
    <w:abstractNumId w:val="88"/>
  </w:num>
  <w:num w:numId="65">
    <w:abstractNumId w:val="64"/>
  </w:num>
  <w:num w:numId="66">
    <w:abstractNumId w:val="66"/>
  </w:num>
  <w:num w:numId="67">
    <w:abstractNumId w:val="94"/>
  </w:num>
  <w:num w:numId="68">
    <w:abstractNumId w:val="67"/>
  </w:num>
  <w:num w:numId="69">
    <w:abstractNumId w:val="57"/>
  </w:num>
  <w:num w:numId="70">
    <w:abstractNumId w:val="21"/>
  </w:num>
  <w:num w:numId="71">
    <w:abstractNumId w:val="43"/>
  </w:num>
  <w:num w:numId="72">
    <w:abstractNumId w:val="26"/>
  </w:num>
  <w:num w:numId="73">
    <w:abstractNumId w:val="45"/>
  </w:num>
  <w:num w:numId="74">
    <w:abstractNumId w:val="24"/>
  </w:num>
  <w:num w:numId="75">
    <w:abstractNumId w:val="48"/>
  </w:num>
  <w:num w:numId="76">
    <w:abstractNumId w:val="16"/>
  </w:num>
  <w:num w:numId="77">
    <w:abstractNumId w:val="97"/>
  </w:num>
  <w:num w:numId="78">
    <w:abstractNumId w:val="51"/>
  </w:num>
  <w:num w:numId="79">
    <w:abstractNumId w:val="35"/>
  </w:num>
  <w:num w:numId="80">
    <w:abstractNumId w:val="30"/>
  </w:num>
  <w:num w:numId="81">
    <w:abstractNumId w:val="14"/>
  </w:num>
  <w:num w:numId="82">
    <w:abstractNumId w:val="98"/>
  </w:num>
  <w:num w:numId="83">
    <w:abstractNumId w:val="96"/>
  </w:num>
  <w:num w:numId="84">
    <w:abstractNumId w:val="38"/>
  </w:num>
  <w:num w:numId="85">
    <w:abstractNumId w:val="80"/>
  </w:num>
  <w:num w:numId="86">
    <w:abstractNumId w:val="59"/>
  </w:num>
  <w:num w:numId="87">
    <w:abstractNumId w:val="58"/>
  </w:num>
  <w:num w:numId="88">
    <w:abstractNumId w:val="40"/>
  </w:num>
  <w:num w:numId="89">
    <w:abstractNumId w:val="89"/>
  </w:num>
  <w:num w:numId="90">
    <w:abstractNumId w:val="105"/>
  </w:num>
  <w:num w:numId="91">
    <w:abstractNumId w:val="46"/>
  </w:num>
  <w:num w:numId="92">
    <w:abstractNumId w:val="8"/>
  </w:num>
  <w:num w:numId="93">
    <w:abstractNumId w:val="17"/>
  </w:num>
  <w:num w:numId="94">
    <w:abstractNumId w:val="54"/>
  </w:num>
  <w:num w:numId="95">
    <w:abstractNumId w:val="9"/>
  </w:num>
  <w:num w:numId="96">
    <w:abstractNumId w:val="86"/>
  </w:num>
  <w:num w:numId="97">
    <w:abstractNumId w:val="84"/>
  </w:num>
  <w:num w:numId="98">
    <w:abstractNumId w:val="47"/>
  </w:num>
  <w:num w:numId="99">
    <w:abstractNumId w:val="53"/>
  </w:num>
  <w:num w:numId="100">
    <w:abstractNumId w:val="5"/>
  </w:num>
  <w:num w:numId="101">
    <w:abstractNumId w:val="3"/>
  </w:num>
  <w:num w:numId="102">
    <w:abstractNumId w:val="2"/>
  </w:num>
  <w:num w:numId="103">
    <w:abstractNumId w:val="4"/>
  </w:num>
  <w:num w:numId="104">
    <w:abstractNumId w:val="1"/>
  </w:num>
  <w:num w:numId="105">
    <w:abstractNumId w:val="0"/>
  </w:num>
  <w:num w:numId="106">
    <w:abstractNumId w:val="5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E"/>
    <w:rsid w:val="00007E94"/>
    <w:rsid w:val="00044259"/>
    <w:rsid w:val="000663E3"/>
    <w:rsid w:val="00076BA4"/>
    <w:rsid w:val="000A06FF"/>
    <w:rsid w:val="000C6CE1"/>
    <w:rsid w:val="000E4B57"/>
    <w:rsid w:val="000E51E8"/>
    <w:rsid w:val="000F48D5"/>
    <w:rsid w:val="001312E8"/>
    <w:rsid w:val="001A26FB"/>
    <w:rsid w:val="001A5B5E"/>
    <w:rsid w:val="001D03D4"/>
    <w:rsid w:val="0025735A"/>
    <w:rsid w:val="00265DC3"/>
    <w:rsid w:val="00371BAA"/>
    <w:rsid w:val="00380EF9"/>
    <w:rsid w:val="00436F81"/>
    <w:rsid w:val="004E77BD"/>
    <w:rsid w:val="004F12E4"/>
    <w:rsid w:val="005444A5"/>
    <w:rsid w:val="005536AC"/>
    <w:rsid w:val="00560511"/>
    <w:rsid w:val="006019EA"/>
    <w:rsid w:val="006E74CE"/>
    <w:rsid w:val="007634F1"/>
    <w:rsid w:val="00784C23"/>
    <w:rsid w:val="007C3268"/>
    <w:rsid w:val="007C6B56"/>
    <w:rsid w:val="007E1ED0"/>
    <w:rsid w:val="00890419"/>
    <w:rsid w:val="008A3089"/>
    <w:rsid w:val="00946C2D"/>
    <w:rsid w:val="00955D10"/>
    <w:rsid w:val="00973523"/>
    <w:rsid w:val="009C1CAF"/>
    <w:rsid w:val="00A43D38"/>
    <w:rsid w:val="00A4591F"/>
    <w:rsid w:val="00A636B5"/>
    <w:rsid w:val="00AD1677"/>
    <w:rsid w:val="00AF785F"/>
    <w:rsid w:val="00B274B1"/>
    <w:rsid w:val="00B502F0"/>
    <w:rsid w:val="00BE4B48"/>
    <w:rsid w:val="00C150F6"/>
    <w:rsid w:val="00C3113A"/>
    <w:rsid w:val="00C67D6E"/>
    <w:rsid w:val="00CC3936"/>
    <w:rsid w:val="00D44BBC"/>
    <w:rsid w:val="00DB4D6D"/>
    <w:rsid w:val="00E03FE1"/>
    <w:rsid w:val="00E07BFF"/>
    <w:rsid w:val="00E40FD9"/>
    <w:rsid w:val="00E449F1"/>
    <w:rsid w:val="00E77557"/>
    <w:rsid w:val="00EE25CA"/>
    <w:rsid w:val="00F4388F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F12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F12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F12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F12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F12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sid w:val="00C67D6E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C67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97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973523"/>
  </w:style>
  <w:style w:type="paragraph" w:styleId="af2">
    <w:name w:val="Body Text"/>
    <w:basedOn w:val="a1"/>
    <w:link w:val="af3"/>
    <w:uiPriority w:val="99"/>
    <w:unhideWhenUsed/>
    <w:rsid w:val="000663E3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0663E3"/>
    <w:rPr>
      <w:rFonts w:eastAsiaTheme="minorEastAsia"/>
    </w:rPr>
  </w:style>
  <w:style w:type="paragraph" w:styleId="af4">
    <w:name w:val="List Paragraph"/>
    <w:basedOn w:val="a1"/>
    <w:uiPriority w:val="34"/>
    <w:unhideWhenUsed/>
    <w:qFormat/>
    <w:rsid w:val="000663E3"/>
    <w:pPr>
      <w:ind w:left="720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sid w:val="004F12E4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4F12E4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4F12E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4F12E4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4F12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af5">
    <w:name w:val="No Spacing"/>
    <w:uiPriority w:val="1"/>
    <w:qFormat/>
    <w:rsid w:val="004F12E4"/>
    <w:pPr>
      <w:spacing w:after="0" w:line="240" w:lineRule="auto"/>
    </w:pPr>
    <w:rPr>
      <w:lang w:val="en-US" w:eastAsia="en-US"/>
    </w:rPr>
  </w:style>
  <w:style w:type="paragraph" w:styleId="23">
    <w:name w:val="Body Text 2"/>
    <w:basedOn w:val="a1"/>
    <w:link w:val="24"/>
    <w:uiPriority w:val="99"/>
    <w:unhideWhenUsed/>
    <w:rsid w:val="004F12E4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4F12E4"/>
    <w:rPr>
      <w:lang w:val="en-US" w:eastAsia="en-US"/>
    </w:rPr>
  </w:style>
  <w:style w:type="paragraph" w:styleId="33">
    <w:name w:val="Body Text 3"/>
    <w:basedOn w:val="a1"/>
    <w:link w:val="34"/>
    <w:uiPriority w:val="99"/>
    <w:unhideWhenUsed/>
    <w:rsid w:val="004F12E4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4F12E4"/>
    <w:rPr>
      <w:sz w:val="16"/>
      <w:szCs w:val="16"/>
      <w:lang w:val="en-US" w:eastAsia="en-US"/>
    </w:rPr>
  </w:style>
  <w:style w:type="paragraph" w:styleId="af6">
    <w:name w:val="List"/>
    <w:basedOn w:val="a1"/>
    <w:uiPriority w:val="99"/>
    <w:unhideWhenUsed/>
    <w:rsid w:val="004F12E4"/>
    <w:pPr>
      <w:ind w:left="360" w:hanging="360"/>
      <w:contextualSpacing/>
    </w:pPr>
    <w:rPr>
      <w:lang w:val="en-US" w:eastAsia="en-US"/>
    </w:rPr>
  </w:style>
  <w:style w:type="paragraph" w:styleId="25">
    <w:name w:val="List 2"/>
    <w:basedOn w:val="a1"/>
    <w:uiPriority w:val="99"/>
    <w:unhideWhenUsed/>
    <w:rsid w:val="004F12E4"/>
    <w:pPr>
      <w:ind w:left="720" w:hanging="360"/>
      <w:contextualSpacing/>
    </w:pPr>
    <w:rPr>
      <w:lang w:val="en-US" w:eastAsia="en-US"/>
    </w:rPr>
  </w:style>
  <w:style w:type="paragraph" w:styleId="35">
    <w:name w:val="List 3"/>
    <w:basedOn w:val="a1"/>
    <w:uiPriority w:val="99"/>
    <w:unhideWhenUsed/>
    <w:rsid w:val="004F12E4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unhideWhenUsed/>
    <w:rsid w:val="004F12E4"/>
    <w:pPr>
      <w:numPr>
        <w:numId w:val="100"/>
      </w:numPr>
      <w:contextualSpacing/>
    </w:pPr>
    <w:rPr>
      <w:lang w:val="en-US" w:eastAsia="en-US"/>
    </w:rPr>
  </w:style>
  <w:style w:type="paragraph" w:styleId="20">
    <w:name w:val="List Bullet 2"/>
    <w:basedOn w:val="a1"/>
    <w:uiPriority w:val="99"/>
    <w:unhideWhenUsed/>
    <w:rsid w:val="004F12E4"/>
    <w:pPr>
      <w:numPr>
        <w:numId w:val="101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unhideWhenUsed/>
    <w:rsid w:val="004F12E4"/>
    <w:pPr>
      <w:numPr>
        <w:numId w:val="102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unhideWhenUsed/>
    <w:rsid w:val="004F12E4"/>
    <w:pPr>
      <w:numPr>
        <w:numId w:val="103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unhideWhenUsed/>
    <w:rsid w:val="004F12E4"/>
    <w:pPr>
      <w:numPr>
        <w:numId w:val="104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unhideWhenUsed/>
    <w:rsid w:val="004F12E4"/>
    <w:pPr>
      <w:numPr>
        <w:numId w:val="105"/>
      </w:numPr>
      <w:contextualSpacing/>
    </w:pPr>
    <w:rPr>
      <w:lang w:val="en-US" w:eastAsia="en-US"/>
    </w:rPr>
  </w:style>
  <w:style w:type="paragraph" w:styleId="af7">
    <w:name w:val="List Continue"/>
    <w:basedOn w:val="a1"/>
    <w:uiPriority w:val="99"/>
    <w:unhideWhenUsed/>
    <w:rsid w:val="004F12E4"/>
    <w:pPr>
      <w:spacing w:after="120"/>
      <w:ind w:left="360"/>
      <w:contextualSpacing/>
    </w:pPr>
    <w:rPr>
      <w:lang w:val="en-US" w:eastAsia="en-US"/>
    </w:rPr>
  </w:style>
  <w:style w:type="paragraph" w:styleId="26">
    <w:name w:val="List Continue 2"/>
    <w:basedOn w:val="a1"/>
    <w:uiPriority w:val="99"/>
    <w:unhideWhenUsed/>
    <w:rsid w:val="004F12E4"/>
    <w:pPr>
      <w:spacing w:after="120"/>
      <w:ind w:left="720"/>
      <w:contextualSpacing/>
    </w:pPr>
    <w:rPr>
      <w:lang w:val="en-US" w:eastAsia="en-US"/>
    </w:rPr>
  </w:style>
  <w:style w:type="paragraph" w:styleId="36">
    <w:name w:val="List Continue 3"/>
    <w:basedOn w:val="a1"/>
    <w:uiPriority w:val="99"/>
    <w:unhideWhenUsed/>
    <w:rsid w:val="004F12E4"/>
    <w:pPr>
      <w:spacing w:after="120"/>
      <w:ind w:left="1080"/>
      <w:contextualSpacing/>
    </w:pPr>
    <w:rPr>
      <w:lang w:val="en-US" w:eastAsia="en-US"/>
    </w:rPr>
  </w:style>
  <w:style w:type="paragraph" w:styleId="af8">
    <w:name w:val="macro"/>
    <w:link w:val="af9"/>
    <w:uiPriority w:val="99"/>
    <w:unhideWhenUsed/>
    <w:rsid w:val="004F12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  <w:lang w:val="en-US" w:eastAsia="en-US"/>
    </w:rPr>
  </w:style>
  <w:style w:type="character" w:customStyle="1" w:styleId="af9">
    <w:name w:val="Текст макроса Знак"/>
    <w:basedOn w:val="a2"/>
    <w:link w:val="af8"/>
    <w:uiPriority w:val="99"/>
    <w:rsid w:val="004F12E4"/>
    <w:rPr>
      <w:rFonts w:ascii="Courier" w:hAnsi="Courier"/>
      <w:sz w:val="20"/>
      <w:szCs w:val="20"/>
      <w:lang w:val="en-US" w:eastAsia="en-US"/>
    </w:rPr>
  </w:style>
  <w:style w:type="paragraph" w:styleId="27">
    <w:name w:val="Quote"/>
    <w:basedOn w:val="a1"/>
    <w:next w:val="a1"/>
    <w:link w:val="28"/>
    <w:uiPriority w:val="29"/>
    <w:qFormat/>
    <w:rsid w:val="004F12E4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4F12E4"/>
    <w:rPr>
      <w:i/>
      <w:iCs/>
      <w:color w:val="000000" w:themeColor="text1"/>
      <w:lang w:val="en-US" w:eastAsia="en-US"/>
    </w:rPr>
  </w:style>
  <w:style w:type="character" w:styleId="afa">
    <w:name w:val="Strong"/>
    <w:basedOn w:val="a2"/>
    <w:uiPriority w:val="22"/>
    <w:qFormat/>
    <w:rsid w:val="004F12E4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4F12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c">
    <w:name w:val="Выделенная цитата Знак"/>
    <w:basedOn w:val="a2"/>
    <w:link w:val="afb"/>
    <w:uiPriority w:val="30"/>
    <w:rsid w:val="004F12E4"/>
    <w:rPr>
      <w:b/>
      <w:bCs/>
      <w:i/>
      <w:iCs/>
      <w:color w:val="4F81BD" w:themeColor="accent1"/>
      <w:lang w:val="en-US" w:eastAsia="en-US"/>
    </w:rPr>
  </w:style>
  <w:style w:type="character" w:styleId="afd">
    <w:name w:val="Subtle Emphasis"/>
    <w:basedOn w:val="a2"/>
    <w:uiPriority w:val="19"/>
    <w:qFormat/>
    <w:rsid w:val="004F12E4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4F12E4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4F12E4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4F12E4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4F12E4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4F12E4"/>
    <w:pPr>
      <w:spacing w:after="0"/>
      <w:outlineLvl w:val="9"/>
    </w:pPr>
    <w:rPr>
      <w:lang w:val="en-US" w:eastAsia="en-US"/>
    </w:rPr>
  </w:style>
  <w:style w:type="table" w:styleId="aff3">
    <w:name w:val="Light Shading"/>
    <w:basedOn w:val="a3"/>
    <w:uiPriority w:val="60"/>
    <w:rsid w:val="004F12E4"/>
    <w:pPr>
      <w:spacing w:after="0" w:line="240" w:lineRule="auto"/>
    </w:pPr>
    <w:rPr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4F12E4"/>
    <w:pPr>
      <w:spacing w:after="0" w:line="240" w:lineRule="auto"/>
    </w:pPr>
    <w:rPr>
      <w:color w:val="365F91" w:themeColor="accent1" w:themeShade="BF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4F12E4"/>
    <w:pPr>
      <w:spacing w:after="0" w:line="240" w:lineRule="auto"/>
    </w:pPr>
    <w:rPr>
      <w:color w:val="943634" w:themeColor="accent2" w:themeShade="BF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4F12E4"/>
    <w:pPr>
      <w:spacing w:after="0" w:line="240" w:lineRule="auto"/>
    </w:pPr>
    <w:rPr>
      <w:color w:val="76923C" w:themeColor="accent3" w:themeShade="BF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4F12E4"/>
    <w:pPr>
      <w:spacing w:after="0" w:line="240" w:lineRule="auto"/>
    </w:pPr>
    <w:rPr>
      <w:color w:val="5F497A" w:themeColor="accent4" w:themeShade="BF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4F12E4"/>
    <w:pPr>
      <w:spacing w:after="0" w:line="240" w:lineRule="auto"/>
    </w:pPr>
    <w:rPr>
      <w:color w:val="31849B" w:themeColor="accent5" w:themeShade="BF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4F12E4"/>
    <w:pPr>
      <w:spacing w:after="0" w:line="240" w:lineRule="auto"/>
    </w:pPr>
    <w:rPr>
      <w:color w:val="E36C0A" w:themeColor="accent6" w:themeShade="BF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Standard">
    <w:name w:val="Standard"/>
    <w:rsid w:val="004F12E4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paragraph" w:customStyle="1" w:styleId="TableContents">
    <w:name w:val="Table Contents"/>
    <w:basedOn w:val="Standard"/>
    <w:uiPriority w:val="99"/>
    <w:rsid w:val="004F12E4"/>
    <w:pPr>
      <w:suppressLineNumbers/>
    </w:pPr>
  </w:style>
  <w:style w:type="paragraph" w:styleId="affa">
    <w:name w:val="Balloon Text"/>
    <w:basedOn w:val="a1"/>
    <w:link w:val="affb"/>
    <w:uiPriority w:val="99"/>
    <w:semiHidden/>
    <w:unhideWhenUsed/>
    <w:rsid w:val="0060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6019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F12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F12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F12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F12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F12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sid w:val="00C67D6E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C67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97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973523"/>
  </w:style>
  <w:style w:type="paragraph" w:styleId="af2">
    <w:name w:val="Body Text"/>
    <w:basedOn w:val="a1"/>
    <w:link w:val="af3"/>
    <w:uiPriority w:val="99"/>
    <w:unhideWhenUsed/>
    <w:rsid w:val="000663E3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0663E3"/>
    <w:rPr>
      <w:rFonts w:eastAsiaTheme="minorEastAsia"/>
    </w:rPr>
  </w:style>
  <w:style w:type="paragraph" w:styleId="af4">
    <w:name w:val="List Paragraph"/>
    <w:basedOn w:val="a1"/>
    <w:uiPriority w:val="34"/>
    <w:unhideWhenUsed/>
    <w:qFormat/>
    <w:rsid w:val="000663E3"/>
    <w:pPr>
      <w:ind w:left="720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sid w:val="004F12E4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4F12E4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4F12E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4F12E4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4F12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af5">
    <w:name w:val="No Spacing"/>
    <w:uiPriority w:val="1"/>
    <w:qFormat/>
    <w:rsid w:val="004F12E4"/>
    <w:pPr>
      <w:spacing w:after="0" w:line="240" w:lineRule="auto"/>
    </w:pPr>
    <w:rPr>
      <w:lang w:val="en-US" w:eastAsia="en-US"/>
    </w:rPr>
  </w:style>
  <w:style w:type="paragraph" w:styleId="23">
    <w:name w:val="Body Text 2"/>
    <w:basedOn w:val="a1"/>
    <w:link w:val="24"/>
    <w:uiPriority w:val="99"/>
    <w:unhideWhenUsed/>
    <w:rsid w:val="004F12E4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4F12E4"/>
    <w:rPr>
      <w:lang w:val="en-US" w:eastAsia="en-US"/>
    </w:rPr>
  </w:style>
  <w:style w:type="paragraph" w:styleId="33">
    <w:name w:val="Body Text 3"/>
    <w:basedOn w:val="a1"/>
    <w:link w:val="34"/>
    <w:uiPriority w:val="99"/>
    <w:unhideWhenUsed/>
    <w:rsid w:val="004F12E4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4F12E4"/>
    <w:rPr>
      <w:sz w:val="16"/>
      <w:szCs w:val="16"/>
      <w:lang w:val="en-US" w:eastAsia="en-US"/>
    </w:rPr>
  </w:style>
  <w:style w:type="paragraph" w:styleId="af6">
    <w:name w:val="List"/>
    <w:basedOn w:val="a1"/>
    <w:uiPriority w:val="99"/>
    <w:unhideWhenUsed/>
    <w:rsid w:val="004F12E4"/>
    <w:pPr>
      <w:ind w:left="360" w:hanging="360"/>
      <w:contextualSpacing/>
    </w:pPr>
    <w:rPr>
      <w:lang w:val="en-US" w:eastAsia="en-US"/>
    </w:rPr>
  </w:style>
  <w:style w:type="paragraph" w:styleId="25">
    <w:name w:val="List 2"/>
    <w:basedOn w:val="a1"/>
    <w:uiPriority w:val="99"/>
    <w:unhideWhenUsed/>
    <w:rsid w:val="004F12E4"/>
    <w:pPr>
      <w:ind w:left="720" w:hanging="360"/>
      <w:contextualSpacing/>
    </w:pPr>
    <w:rPr>
      <w:lang w:val="en-US" w:eastAsia="en-US"/>
    </w:rPr>
  </w:style>
  <w:style w:type="paragraph" w:styleId="35">
    <w:name w:val="List 3"/>
    <w:basedOn w:val="a1"/>
    <w:uiPriority w:val="99"/>
    <w:unhideWhenUsed/>
    <w:rsid w:val="004F12E4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unhideWhenUsed/>
    <w:rsid w:val="004F12E4"/>
    <w:pPr>
      <w:numPr>
        <w:numId w:val="100"/>
      </w:numPr>
      <w:contextualSpacing/>
    </w:pPr>
    <w:rPr>
      <w:lang w:val="en-US" w:eastAsia="en-US"/>
    </w:rPr>
  </w:style>
  <w:style w:type="paragraph" w:styleId="20">
    <w:name w:val="List Bullet 2"/>
    <w:basedOn w:val="a1"/>
    <w:uiPriority w:val="99"/>
    <w:unhideWhenUsed/>
    <w:rsid w:val="004F12E4"/>
    <w:pPr>
      <w:numPr>
        <w:numId w:val="101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unhideWhenUsed/>
    <w:rsid w:val="004F12E4"/>
    <w:pPr>
      <w:numPr>
        <w:numId w:val="102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unhideWhenUsed/>
    <w:rsid w:val="004F12E4"/>
    <w:pPr>
      <w:numPr>
        <w:numId w:val="103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unhideWhenUsed/>
    <w:rsid w:val="004F12E4"/>
    <w:pPr>
      <w:numPr>
        <w:numId w:val="104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unhideWhenUsed/>
    <w:rsid w:val="004F12E4"/>
    <w:pPr>
      <w:numPr>
        <w:numId w:val="105"/>
      </w:numPr>
      <w:contextualSpacing/>
    </w:pPr>
    <w:rPr>
      <w:lang w:val="en-US" w:eastAsia="en-US"/>
    </w:rPr>
  </w:style>
  <w:style w:type="paragraph" w:styleId="af7">
    <w:name w:val="List Continue"/>
    <w:basedOn w:val="a1"/>
    <w:uiPriority w:val="99"/>
    <w:unhideWhenUsed/>
    <w:rsid w:val="004F12E4"/>
    <w:pPr>
      <w:spacing w:after="120"/>
      <w:ind w:left="360"/>
      <w:contextualSpacing/>
    </w:pPr>
    <w:rPr>
      <w:lang w:val="en-US" w:eastAsia="en-US"/>
    </w:rPr>
  </w:style>
  <w:style w:type="paragraph" w:styleId="26">
    <w:name w:val="List Continue 2"/>
    <w:basedOn w:val="a1"/>
    <w:uiPriority w:val="99"/>
    <w:unhideWhenUsed/>
    <w:rsid w:val="004F12E4"/>
    <w:pPr>
      <w:spacing w:after="120"/>
      <w:ind w:left="720"/>
      <w:contextualSpacing/>
    </w:pPr>
    <w:rPr>
      <w:lang w:val="en-US" w:eastAsia="en-US"/>
    </w:rPr>
  </w:style>
  <w:style w:type="paragraph" w:styleId="36">
    <w:name w:val="List Continue 3"/>
    <w:basedOn w:val="a1"/>
    <w:uiPriority w:val="99"/>
    <w:unhideWhenUsed/>
    <w:rsid w:val="004F12E4"/>
    <w:pPr>
      <w:spacing w:after="120"/>
      <w:ind w:left="1080"/>
      <w:contextualSpacing/>
    </w:pPr>
    <w:rPr>
      <w:lang w:val="en-US" w:eastAsia="en-US"/>
    </w:rPr>
  </w:style>
  <w:style w:type="paragraph" w:styleId="af8">
    <w:name w:val="macro"/>
    <w:link w:val="af9"/>
    <w:uiPriority w:val="99"/>
    <w:unhideWhenUsed/>
    <w:rsid w:val="004F12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  <w:lang w:val="en-US" w:eastAsia="en-US"/>
    </w:rPr>
  </w:style>
  <w:style w:type="character" w:customStyle="1" w:styleId="af9">
    <w:name w:val="Текст макроса Знак"/>
    <w:basedOn w:val="a2"/>
    <w:link w:val="af8"/>
    <w:uiPriority w:val="99"/>
    <w:rsid w:val="004F12E4"/>
    <w:rPr>
      <w:rFonts w:ascii="Courier" w:hAnsi="Courier"/>
      <w:sz w:val="20"/>
      <w:szCs w:val="20"/>
      <w:lang w:val="en-US" w:eastAsia="en-US"/>
    </w:rPr>
  </w:style>
  <w:style w:type="paragraph" w:styleId="27">
    <w:name w:val="Quote"/>
    <w:basedOn w:val="a1"/>
    <w:next w:val="a1"/>
    <w:link w:val="28"/>
    <w:uiPriority w:val="29"/>
    <w:qFormat/>
    <w:rsid w:val="004F12E4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4F12E4"/>
    <w:rPr>
      <w:i/>
      <w:iCs/>
      <w:color w:val="000000" w:themeColor="text1"/>
      <w:lang w:val="en-US" w:eastAsia="en-US"/>
    </w:rPr>
  </w:style>
  <w:style w:type="character" w:styleId="afa">
    <w:name w:val="Strong"/>
    <w:basedOn w:val="a2"/>
    <w:uiPriority w:val="22"/>
    <w:qFormat/>
    <w:rsid w:val="004F12E4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4F12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c">
    <w:name w:val="Выделенная цитата Знак"/>
    <w:basedOn w:val="a2"/>
    <w:link w:val="afb"/>
    <w:uiPriority w:val="30"/>
    <w:rsid w:val="004F12E4"/>
    <w:rPr>
      <w:b/>
      <w:bCs/>
      <w:i/>
      <w:iCs/>
      <w:color w:val="4F81BD" w:themeColor="accent1"/>
      <w:lang w:val="en-US" w:eastAsia="en-US"/>
    </w:rPr>
  </w:style>
  <w:style w:type="character" w:styleId="afd">
    <w:name w:val="Subtle Emphasis"/>
    <w:basedOn w:val="a2"/>
    <w:uiPriority w:val="19"/>
    <w:qFormat/>
    <w:rsid w:val="004F12E4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4F12E4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4F12E4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4F12E4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4F12E4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4F12E4"/>
    <w:pPr>
      <w:spacing w:after="0"/>
      <w:outlineLvl w:val="9"/>
    </w:pPr>
    <w:rPr>
      <w:lang w:val="en-US" w:eastAsia="en-US"/>
    </w:rPr>
  </w:style>
  <w:style w:type="table" w:styleId="aff3">
    <w:name w:val="Light Shading"/>
    <w:basedOn w:val="a3"/>
    <w:uiPriority w:val="60"/>
    <w:rsid w:val="004F12E4"/>
    <w:pPr>
      <w:spacing w:after="0" w:line="240" w:lineRule="auto"/>
    </w:pPr>
    <w:rPr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4F12E4"/>
    <w:pPr>
      <w:spacing w:after="0" w:line="240" w:lineRule="auto"/>
    </w:pPr>
    <w:rPr>
      <w:color w:val="365F91" w:themeColor="accent1" w:themeShade="BF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4F12E4"/>
    <w:pPr>
      <w:spacing w:after="0" w:line="240" w:lineRule="auto"/>
    </w:pPr>
    <w:rPr>
      <w:color w:val="943634" w:themeColor="accent2" w:themeShade="BF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4F12E4"/>
    <w:pPr>
      <w:spacing w:after="0" w:line="240" w:lineRule="auto"/>
    </w:pPr>
    <w:rPr>
      <w:color w:val="76923C" w:themeColor="accent3" w:themeShade="BF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4F12E4"/>
    <w:pPr>
      <w:spacing w:after="0" w:line="240" w:lineRule="auto"/>
    </w:pPr>
    <w:rPr>
      <w:color w:val="5F497A" w:themeColor="accent4" w:themeShade="BF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4F12E4"/>
    <w:pPr>
      <w:spacing w:after="0" w:line="240" w:lineRule="auto"/>
    </w:pPr>
    <w:rPr>
      <w:color w:val="31849B" w:themeColor="accent5" w:themeShade="BF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4F12E4"/>
    <w:pPr>
      <w:spacing w:after="0" w:line="240" w:lineRule="auto"/>
    </w:pPr>
    <w:rPr>
      <w:color w:val="E36C0A" w:themeColor="accent6" w:themeShade="BF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4F12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4F12E4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4F12E4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4F12E4"/>
    <w:pPr>
      <w:spacing w:after="0" w:line="240" w:lineRule="auto"/>
    </w:pPr>
    <w:rPr>
      <w:color w:val="000000" w:themeColor="text1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Standard">
    <w:name w:val="Standard"/>
    <w:rsid w:val="004F12E4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paragraph" w:customStyle="1" w:styleId="TableContents">
    <w:name w:val="Table Contents"/>
    <w:basedOn w:val="Standard"/>
    <w:uiPriority w:val="99"/>
    <w:rsid w:val="004F12E4"/>
    <w:pPr>
      <w:suppressLineNumbers/>
    </w:pPr>
  </w:style>
  <w:style w:type="paragraph" w:styleId="affa">
    <w:name w:val="Balloon Text"/>
    <w:basedOn w:val="a1"/>
    <w:link w:val="affb"/>
    <w:uiPriority w:val="99"/>
    <w:semiHidden/>
    <w:unhideWhenUsed/>
    <w:rsid w:val="0060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60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8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6" Type="http://schemas.openxmlformats.org/officeDocument/2006/relationships/hyperlink" Target="https://m.edsoo.ru/f5e99484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7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5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0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4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3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8" Type="http://schemas.openxmlformats.org/officeDocument/2006/relationships/hyperlink" Target="https://m.edsoo.ru/f5e93f52https://m.edsoo.ru/f5e96e5%200" TargetMode="External"/><Relationship Id="rId10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9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4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2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7" Type="http://schemas.openxmlformats.org/officeDocument/2006/relationships/hyperlink" Target="https://m.edsoo.ru/f5e942c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2D1E-CECE-4D70-BBE5-3EBB425E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80</Pages>
  <Words>17054</Words>
  <Characters>97211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Учитель</cp:lastModifiedBy>
  <cp:revision>7</cp:revision>
  <cp:lastPrinted>2024-08-30T06:21:00Z</cp:lastPrinted>
  <dcterms:created xsi:type="dcterms:W3CDTF">2024-08-29T19:32:00Z</dcterms:created>
  <dcterms:modified xsi:type="dcterms:W3CDTF">2024-08-30T19:58:00Z</dcterms:modified>
</cp:coreProperties>
</file>